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87BE" w14:textId="29EECE6E" w:rsidR="00A81522" w:rsidRDefault="00A81522">
      <w:pPr>
        <w:spacing w:after="200" w:line="276" w:lineRule="auto"/>
        <w:rPr>
          <w:color w:val="000000" w:themeColor="text1"/>
          <w:sz w:val="26"/>
          <w:szCs w:val="26"/>
        </w:rPr>
      </w:pPr>
      <w:bookmarkStart w:id="0" w:name="OLE_LINK1"/>
      <w:bookmarkStart w:id="1" w:name="OLE_LINK2"/>
      <w:r w:rsidRPr="00543904">
        <w:rPr>
          <w:noProof/>
          <w:color w:val="000000" w:themeColor="text1"/>
        </w:rPr>
        <mc:AlternateContent>
          <mc:Choice Requires="wps">
            <w:drawing>
              <wp:anchor distT="0" distB="0" distL="114300" distR="114300" simplePos="0" relativeHeight="251659264" behindDoc="0" locked="0" layoutInCell="1" allowOverlap="1" wp14:anchorId="49721DDD" wp14:editId="6747BB1B">
                <wp:simplePos x="0" y="0"/>
                <wp:positionH relativeFrom="column">
                  <wp:posOffset>-635</wp:posOffset>
                </wp:positionH>
                <wp:positionV relativeFrom="paragraph">
                  <wp:posOffset>16510</wp:posOffset>
                </wp:positionV>
                <wp:extent cx="6013450" cy="9245600"/>
                <wp:effectExtent l="19050" t="19050" r="2540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9245600"/>
                        </a:xfrm>
                        <a:prstGeom prst="rect">
                          <a:avLst/>
                        </a:prstGeom>
                        <a:solidFill>
                          <a:srgbClr val="FFFFFF"/>
                        </a:solidFill>
                        <a:ln w="41275" cmpd="dbl">
                          <a:solidFill>
                            <a:srgbClr val="000000"/>
                          </a:solidFill>
                          <a:miter lim="800000"/>
                          <a:headEnd/>
                          <a:tailEnd/>
                        </a:ln>
                      </wps:spPr>
                      <wps:txbx>
                        <w:txbxContent>
                          <w:tbl>
                            <w:tblPr>
                              <w:tblW w:w="15497" w:type="dxa"/>
                              <w:tblLook w:val="01E0" w:firstRow="1" w:lastRow="1" w:firstColumn="1" w:lastColumn="1" w:noHBand="0" w:noVBand="0"/>
                            </w:tblPr>
                            <w:tblGrid>
                              <w:gridCol w:w="9781"/>
                              <w:gridCol w:w="5716"/>
                            </w:tblGrid>
                            <w:tr w:rsidR="00A81522" w:rsidRPr="00F107DD" w14:paraId="4B234ED6" w14:textId="77777777" w:rsidTr="00A7377F">
                              <w:trPr>
                                <w:trHeight w:val="1153"/>
                              </w:trPr>
                              <w:tc>
                                <w:tcPr>
                                  <w:tcW w:w="9781" w:type="dxa"/>
                                </w:tcPr>
                                <w:p w14:paraId="2E45CD19" w14:textId="77777777" w:rsidR="00A81522" w:rsidRPr="00C04AD1" w:rsidRDefault="00A81522" w:rsidP="00A7377F">
                                  <w:pPr>
                                    <w:ind w:left="-114"/>
                                    <w:jc w:val="center"/>
                                    <w:rPr>
                                      <w:b/>
                                      <w:bCs/>
                                      <w:color w:val="000000"/>
                                      <w:sz w:val="26"/>
                                      <w:szCs w:val="26"/>
                                    </w:rPr>
                                  </w:pPr>
                                  <w:r w:rsidRPr="00C04AD1">
                                    <w:rPr>
                                      <w:b/>
                                      <w:bCs/>
                                      <w:color w:val="000000"/>
                                      <w:sz w:val="26"/>
                                      <w:szCs w:val="26"/>
                                    </w:rPr>
                                    <w:t xml:space="preserve">   UBND TỈNH BÌNH DƯƠNG</w:t>
                                  </w:r>
                                </w:p>
                                <w:p w14:paraId="46D9F60C" w14:textId="77777777" w:rsidR="00A81522" w:rsidRPr="00A7377F" w:rsidRDefault="00A81522"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Pr>
                                      <w:b/>
                                      <w:bCs/>
                                      <w:color w:val="000000"/>
                                      <w:sz w:val="26"/>
                                      <w:szCs w:val="26"/>
                                    </w:rPr>
                                    <w:t xml:space="preserve"> - </w:t>
                                  </w:r>
                                  <w:r w:rsidRPr="00A7377F">
                                    <w:rPr>
                                      <w:b/>
                                      <w:bCs/>
                                      <w:color w:val="000000"/>
                                      <w:sz w:val="26"/>
                                      <w:szCs w:val="26"/>
                                    </w:rPr>
                                    <w:t>SINGAPORE</w:t>
                                  </w:r>
                                </w:p>
                                <w:p w14:paraId="32C10C84" w14:textId="77777777" w:rsidR="00A81522" w:rsidRPr="00C04AD1" w:rsidRDefault="00A81522" w:rsidP="00F107DD">
                                  <w:pPr>
                                    <w:jc w:val="center"/>
                                    <w:rPr>
                                      <w:b/>
                                      <w:bCs/>
                                      <w:color w:val="000000"/>
                                      <w:sz w:val="26"/>
                                      <w:szCs w:val="26"/>
                                    </w:rPr>
                                  </w:pPr>
                                </w:p>
                              </w:tc>
                              <w:tc>
                                <w:tcPr>
                                  <w:tcW w:w="5716" w:type="dxa"/>
                                </w:tcPr>
                                <w:p w14:paraId="3309FBD8" w14:textId="77777777" w:rsidR="00A81522" w:rsidRPr="00C04AD1" w:rsidRDefault="00A81522" w:rsidP="00A7377F">
                                  <w:pPr>
                                    <w:ind w:left="-5500"/>
                                    <w:jc w:val="center"/>
                                    <w:rPr>
                                      <w:b/>
                                      <w:bCs/>
                                      <w:color w:val="000000"/>
                                      <w:sz w:val="26"/>
                                      <w:szCs w:val="26"/>
                                    </w:rPr>
                                  </w:pPr>
                                  <w:r w:rsidRPr="00C04AD1">
                                    <w:rPr>
                                      <w:b/>
                                      <w:bCs/>
                                      <w:color w:val="000000"/>
                                      <w:sz w:val="26"/>
                                      <w:szCs w:val="26"/>
                                    </w:rPr>
                                    <w:t>CỘ</w:t>
                                  </w:r>
                                </w:p>
                                <w:p w14:paraId="210F69C8" w14:textId="77777777" w:rsidR="00A81522" w:rsidRPr="00C04AD1" w:rsidRDefault="00A81522" w:rsidP="00F313A2">
                                  <w:pPr>
                                    <w:jc w:val="center"/>
                                    <w:rPr>
                                      <w:b/>
                                      <w:bCs/>
                                      <w:color w:val="000000"/>
                                      <w:sz w:val="26"/>
                                      <w:szCs w:val="26"/>
                                    </w:rPr>
                                  </w:pPr>
                                  <w:r w:rsidRPr="00C04AD1">
                                    <w:rPr>
                                      <w:b/>
                                      <w:bCs/>
                                      <w:color w:val="000000"/>
                                      <w:sz w:val="26"/>
                                      <w:szCs w:val="26"/>
                                    </w:rPr>
                                    <w:t>Độc lập – Tự do – Hạnh phúc</w:t>
                                  </w:r>
                                </w:p>
                                <w:p w14:paraId="6759EF1A" w14:textId="77777777" w:rsidR="00A81522" w:rsidRPr="00C04AD1" w:rsidRDefault="00A81522" w:rsidP="00F313A2">
                                  <w:pPr>
                                    <w:jc w:val="center"/>
                                    <w:rPr>
                                      <w:color w:val="000000"/>
                                      <w:sz w:val="26"/>
                                      <w:szCs w:val="26"/>
                                      <w:lang w:val="pt-BR"/>
                                    </w:rPr>
                                  </w:pPr>
                                  <w:r w:rsidRPr="00C04AD1">
                                    <w:rPr>
                                      <w:color w:val="000000"/>
                                      <w:sz w:val="26"/>
                                      <w:szCs w:val="26"/>
                                      <w:lang w:val="pt-BR"/>
                                    </w:rPr>
                                    <w:t>_____________</w:t>
                                  </w:r>
                                </w:p>
                                <w:p w14:paraId="0036A34C" w14:textId="77777777" w:rsidR="00A81522" w:rsidRPr="00C04AD1" w:rsidRDefault="00A81522" w:rsidP="00F313A2">
                                  <w:pPr>
                                    <w:jc w:val="center"/>
                                    <w:rPr>
                                      <w:b/>
                                      <w:bCs/>
                                      <w:color w:val="000000"/>
                                      <w:sz w:val="26"/>
                                      <w:szCs w:val="26"/>
                                      <w:lang w:val="pt-BR"/>
                                    </w:rPr>
                                  </w:pPr>
                                </w:p>
                              </w:tc>
                            </w:tr>
                          </w:tbl>
                          <w:p w14:paraId="24943260" w14:textId="77777777" w:rsidR="00A81522" w:rsidRDefault="00A81522" w:rsidP="00A81522">
                            <w:pPr>
                              <w:jc w:val="center"/>
                            </w:pPr>
                          </w:p>
                          <w:p w14:paraId="645D4B70" w14:textId="77777777" w:rsidR="00A81522" w:rsidRDefault="00A81522" w:rsidP="00A81522">
                            <w:pPr>
                              <w:jc w:val="center"/>
                            </w:pPr>
                          </w:p>
                          <w:p w14:paraId="6A23FB3A" w14:textId="77777777" w:rsidR="00A81522" w:rsidRDefault="00A81522" w:rsidP="00A81522">
                            <w:pPr>
                              <w:jc w:val="center"/>
                            </w:pPr>
                          </w:p>
                          <w:p w14:paraId="0169BD5C" w14:textId="77777777" w:rsidR="00A81522" w:rsidRDefault="00A81522" w:rsidP="00A81522">
                            <w:pPr>
                              <w:jc w:val="center"/>
                            </w:pPr>
                          </w:p>
                          <w:p w14:paraId="50922B5E" w14:textId="77777777" w:rsidR="00A81522" w:rsidRDefault="00A81522" w:rsidP="00A81522">
                            <w:pPr>
                              <w:jc w:val="center"/>
                            </w:pPr>
                          </w:p>
                          <w:p w14:paraId="129690CA" w14:textId="77777777" w:rsidR="00A81522" w:rsidRDefault="00A81522" w:rsidP="00A81522">
                            <w:pPr>
                              <w:jc w:val="center"/>
                            </w:pPr>
                          </w:p>
                          <w:p w14:paraId="40977CAE" w14:textId="77777777" w:rsidR="00A81522" w:rsidRDefault="00A81522" w:rsidP="000F44EB"/>
                          <w:p w14:paraId="0E96F622" w14:textId="77777777" w:rsidR="00A81522" w:rsidRDefault="00A81522" w:rsidP="00A81522">
                            <w:pPr>
                              <w:jc w:val="center"/>
                            </w:pPr>
                          </w:p>
                          <w:p w14:paraId="506D1E70" w14:textId="77777777" w:rsidR="00A81522" w:rsidRDefault="00A81522" w:rsidP="00A81522">
                            <w:pPr>
                              <w:jc w:val="center"/>
                            </w:pPr>
                          </w:p>
                          <w:p w14:paraId="05358F59" w14:textId="77777777" w:rsidR="00A81522" w:rsidRDefault="00A81522" w:rsidP="00A81522">
                            <w:pPr>
                              <w:jc w:val="center"/>
                            </w:pPr>
                          </w:p>
                          <w:p w14:paraId="72C908F2" w14:textId="77777777" w:rsidR="00A81522" w:rsidRDefault="00A81522" w:rsidP="00A81522">
                            <w:pPr>
                              <w:jc w:val="center"/>
                            </w:pPr>
                          </w:p>
                          <w:p w14:paraId="25690DEC" w14:textId="77777777" w:rsidR="00A81522" w:rsidRDefault="00A81522" w:rsidP="00A81522"/>
                          <w:p w14:paraId="4A47E0B0" w14:textId="77777777" w:rsidR="00A81522" w:rsidRPr="00A7377F" w:rsidRDefault="00A81522" w:rsidP="00A81522">
                            <w:pPr>
                              <w:spacing w:line="480" w:lineRule="auto"/>
                              <w:jc w:val="center"/>
                              <w:rPr>
                                <w:b/>
                                <w:bCs/>
                                <w:color w:val="000000"/>
                                <w:sz w:val="48"/>
                                <w:szCs w:val="48"/>
                                <w:lang w:val="pt-BR"/>
                              </w:rPr>
                            </w:pPr>
                            <w:r w:rsidRPr="00A7377F">
                              <w:rPr>
                                <w:b/>
                                <w:bCs/>
                                <w:color w:val="000000"/>
                                <w:sz w:val="48"/>
                                <w:szCs w:val="48"/>
                                <w:lang w:val="pt-BR"/>
                              </w:rPr>
                              <w:t>CHƯƠNG TRÌNH ĐÀO TẠO</w:t>
                            </w:r>
                          </w:p>
                          <w:p w14:paraId="4283A47E" w14:textId="77777777" w:rsidR="00A81522" w:rsidRDefault="00A81522" w:rsidP="00A81522">
                            <w:pPr>
                              <w:spacing w:line="360" w:lineRule="auto"/>
                              <w:ind w:left="2694"/>
                              <w:rPr>
                                <w:b/>
                                <w:bCs/>
                                <w:color w:val="000000"/>
                                <w:sz w:val="36"/>
                                <w:szCs w:val="36"/>
                                <w:lang w:val="pt-BR"/>
                              </w:rPr>
                            </w:pPr>
                            <w:r w:rsidRPr="00A7377F">
                              <w:rPr>
                                <w:b/>
                                <w:bCs/>
                                <w:color w:val="000000"/>
                                <w:sz w:val="36"/>
                                <w:szCs w:val="36"/>
                                <w:lang w:val="pt-BR"/>
                              </w:rPr>
                              <w:t>NGHỀ: ĐIỆN TỬ CÔNG NGHIỆP</w:t>
                            </w:r>
                          </w:p>
                          <w:p w14:paraId="4F4A4678" w14:textId="77777777" w:rsidR="00A81522" w:rsidRDefault="00A81522" w:rsidP="00A81522">
                            <w:pPr>
                              <w:spacing w:line="360" w:lineRule="auto"/>
                              <w:ind w:left="2694"/>
                              <w:rPr>
                                <w:b/>
                                <w:bCs/>
                                <w:color w:val="000000"/>
                                <w:sz w:val="36"/>
                                <w:szCs w:val="36"/>
                                <w:lang w:val="pt-BR"/>
                              </w:rPr>
                            </w:pPr>
                            <w:r>
                              <w:rPr>
                                <w:b/>
                                <w:bCs/>
                                <w:color w:val="000000"/>
                                <w:sz w:val="36"/>
                                <w:szCs w:val="36"/>
                                <w:lang w:val="pt-BR"/>
                              </w:rPr>
                              <w:t>MÃ NGHỀ: 6520225</w:t>
                            </w:r>
                          </w:p>
                          <w:p w14:paraId="6F7E5B7B" w14:textId="4CFD4AA2" w:rsidR="00A81522" w:rsidRPr="00A7377F" w:rsidRDefault="00A81522" w:rsidP="00A81522">
                            <w:pPr>
                              <w:spacing w:line="360" w:lineRule="auto"/>
                              <w:ind w:left="2694"/>
                              <w:rPr>
                                <w:b/>
                                <w:bCs/>
                                <w:color w:val="000000"/>
                                <w:sz w:val="36"/>
                                <w:szCs w:val="36"/>
                                <w:lang w:val="pt-BR"/>
                              </w:rPr>
                            </w:pPr>
                            <w:r>
                              <w:rPr>
                                <w:b/>
                                <w:bCs/>
                                <w:color w:val="000000"/>
                                <w:sz w:val="36"/>
                                <w:szCs w:val="36"/>
                                <w:lang w:val="pt-BR"/>
                              </w:rPr>
                              <w:t>TRÌNH ĐỘ: LIÊN THÔNG CAO ĐẲNG</w:t>
                            </w:r>
                          </w:p>
                          <w:p w14:paraId="5D88817B" w14:textId="77777777" w:rsidR="00A81522" w:rsidRPr="00F50E1E" w:rsidRDefault="00A81522" w:rsidP="00A81522">
                            <w:pPr>
                              <w:ind w:left="2694"/>
                              <w:rPr>
                                <w:b/>
                                <w:bCs/>
                                <w:color w:val="000000"/>
                                <w:sz w:val="40"/>
                                <w:szCs w:val="40"/>
                                <w:lang w:val="pt-BR"/>
                              </w:rPr>
                            </w:pPr>
                          </w:p>
                          <w:p w14:paraId="58DC3901" w14:textId="7B8552AB" w:rsidR="00A81522" w:rsidRPr="00081BA0" w:rsidRDefault="00A81522" w:rsidP="00A81522">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EA190D">
                              <w:rPr>
                                <w:bCs/>
                                <w:i/>
                                <w:sz w:val="26"/>
                                <w:szCs w:val="26"/>
                                <w:lang w:val="pt-BR"/>
                              </w:rPr>
                              <w:t xml:space="preserve"> </w:t>
                            </w:r>
                            <w:r>
                              <w:rPr>
                                <w:bCs/>
                                <w:i/>
                                <w:sz w:val="26"/>
                                <w:szCs w:val="26"/>
                                <w:lang w:val="pt-BR"/>
                              </w:rPr>
                              <w:t xml:space="preserve">   /</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2025</w:t>
                            </w:r>
                          </w:p>
                          <w:p w14:paraId="1383B5BB" w14:textId="77777777" w:rsidR="00A81522" w:rsidRPr="00081BA0" w:rsidRDefault="00A81522" w:rsidP="00A81522">
                            <w:pPr>
                              <w:jc w:val="center"/>
                              <w:rPr>
                                <w:bCs/>
                                <w:i/>
                                <w:sz w:val="26"/>
                                <w:szCs w:val="26"/>
                                <w:lang w:val="pt-BR"/>
                              </w:rPr>
                            </w:pPr>
                            <w:r w:rsidRPr="00081BA0">
                              <w:rPr>
                                <w:bCs/>
                                <w:i/>
                                <w:sz w:val="26"/>
                                <w:szCs w:val="26"/>
                                <w:lang w:val="pt-BR"/>
                              </w:rPr>
                              <w:t>của Hiệu trưởng Trường Cao Đẳng nghề Việt Nam – Singapore)</w:t>
                            </w:r>
                          </w:p>
                          <w:p w14:paraId="3EDF7CA8" w14:textId="77777777" w:rsidR="00A81522" w:rsidRPr="00A0664C" w:rsidRDefault="00A81522" w:rsidP="00A81522">
                            <w:pPr>
                              <w:jc w:val="center"/>
                              <w:rPr>
                                <w:lang w:val="pt-BR"/>
                              </w:rPr>
                            </w:pPr>
                          </w:p>
                          <w:p w14:paraId="1EBE1BF0" w14:textId="77777777" w:rsidR="00A81522" w:rsidRPr="00A0664C" w:rsidRDefault="00A81522" w:rsidP="00A81522">
                            <w:pPr>
                              <w:rPr>
                                <w:lang w:val="pt-BR"/>
                              </w:rPr>
                            </w:pPr>
                          </w:p>
                          <w:p w14:paraId="7E429708" w14:textId="77777777" w:rsidR="00A81522" w:rsidRPr="00A0664C" w:rsidRDefault="00A81522" w:rsidP="00A81522">
                            <w:pPr>
                              <w:rPr>
                                <w:lang w:val="pt-BR"/>
                              </w:rPr>
                            </w:pPr>
                          </w:p>
                          <w:p w14:paraId="5BA90DBC" w14:textId="77777777" w:rsidR="00A81522" w:rsidRPr="00A0664C" w:rsidRDefault="00A81522" w:rsidP="00A81522">
                            <w:pPr>
                              <w:rPr>
                                <w:lang w:val="pt-BR"/>
                              </w:rPr>
                            </w:pPr>
                          </w:p>
                          <w:p w14:paraId="7F80BAA3" w14:textId="77777777" w:rsidR="00A81522" w:rsidRPr="00A0664C" w:rsidRDefault="00A81522" w:rsidP="00A81522">
                            <w:pPr>
                              <w:rPr>
                                <w:lang w:val="pt-BR"/>
                              </w:rPr>
                            </w:pPr>
                          </w:p>
                          <w:p w14:paraId="0884FB26" w14:textId="77777777" w:rsidR="00A81522" w:rsidRPr="00A0664C" w:rsidRDefault="00A81522" w:rsidP="00A81522">
                            <w:pPr>
                              <w:rPr>
                                <w:lang w:val="pt-BR"/>
                              </w:rPr>
                            </w:pPr>
                          </w:p>
                          <w:p w14:paraId="70A3A510" w14:textId="77777777" w:rsidR="00A81522" w:rsidRPr="00A0664C" w:rsidRDefault="00A81522" w:rsidP="00A81522">
                            <w:pPr>
                              <w:rPr>
                                <w:lang w:val="pt-BR"/>
                              </w:rPr>
                            </w:pPr>
                          </w:p>
                          <w:p w14:paraId="510042DC" w14:textId="77777777" w:rsidR="00A81522" w:rsidRPr="00A0664C" w:rsidRDefault="00A81522" w:rsidP="00A81522">
                            <w:pPr>
                              <w:rPr>
                                <w:lang w:val="pt-BR"/>
                              </w:rPr>
                            </w:pPr>
                          </w:p>
                          <w:p w14:paraId="1211C911" w14:textId="77777777" w:rsidR="00A81522" w:rsidRPr="00A0664C" w:rsidRDefault="00A81522" w:rsidP="00A81522">
                            <w:pPr>
                              <w:rPr>
                                <w:lang w:val="pt-BR"/>
                              </w:rPr>
                            </w:pPr>
                          </w:p>
                          <w:p w14:paraId="7CD29BE9" w14:textId="77777777" w:rsidR="00A81522" w:rsidRPr="00A0664C" w:rsidRDefault="00A81522" w:rsidP="00A81522">
                            <w:pPr>
                              <w:rPr>
                                <w:lang w:val="pt-BR"/>
                              </w:rPr>
                            </w:pPr>
                          </w:p>
                          <w:p w14:paraId="36B4471C" w14:textId="77777777" w:rsidR="00A81522" w:rsidRPr="00A0664C" w:rsidRDefault="00A81522" w:rsidP="00A81522">
                            <w:pPr>
                              <w:rPr>
                                <w:lang w:val="pt-BR"/>
                              </w:rPr>
                            </w:pPr>
                          </w:p>
                          <w:p w14:paraId="3D18D49D" w14:textId="77777777" w:rsidR="00A81522" w:rsidRDefault="00A81522" w:rsidP="00A81522">
                            <w:pPr>
                              <w:rPr>
                                <w:lang w:val="pt-BR"/>
                              </w:rPr>
                            </w:pPr>
                          </w:p>
                          <w:p w14:paraId="526FBAD7" w14:textId="77777777" w:rsidR="000F44EB" w:rsidRDefault="000F44EB" w:rsidP="00A81522">
                            <w:pPr>
                              <w:rPr>
                                <w:lang w:val="pt-BR"/>
                              </w:rPr>
                            </w:pPr>
                          </w:p>
                          <w:p w14:paraId="258EDEB2" w14:textId="77777777" w:rsidR="000F44EB" w:rsidRPr="00A0664C" w:rsidRDefault="000F44EB" w:rsidP="00A81522">
                            <w:pPr>
                              <w:rPr>
                                <w:lang w:val="pt-BR"/>
                              </w:rPr>
                            </w:pPr>
                          </w:p>
                          <w:p w14:paraId="7CA163E6" w14:textId="77777777" w:rsidR="00A81522" w:rsidRPr="00A0664C" w:rsidRDefault="00A81522" w:rsidP="00A81522">
                            <w:pPr>
                              <w:rPr>
                                <w:lang w:val="pt-BR"/>
                              </w:rPr>
                            </w:pPr>
                          </w:p>
                          <w:p w14:paraId="568258BA" w14:textId="77777777" w:rsidR="00A81522" w:rsidRPr="00A0664C" w:rsidRDefault="00A81522" w:rsidP="00A81522">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 Năm 2025</w:t>
                            </w:r>
                          </w:p>
                          <w:p w14:paraId="6192C03E" w14:textId="77777777" w:rsidR="00A81522" w:rsidRPr="00A0664C" w:rsidRDefault="00A81522" w:rsidP="00A81522">
                            <w:pPr>
                              <w:rPr>
                                <w:lang w:val="pt-BR"/>
                              </w:rPr>
                            </w:pPr>
                          </w:p>
                          <w:p w14:paraId="55E60135" w14:textId="77777777" w:rsidR="00A81522" w:rsidRPr="00A0664C" w:rsidRDefault="00A81522" w:rsidP="00A81522">
                            <w:pPr>
                              <w:rPr>
                                <w:lang w:val="pt-BR"/>
                              </w:rPr>
                            </w:pPr>
                          </w:p>
                          <w:p w14:paraId="73C943AA" w14:textId="77777777" w:rsidR="00A81522" w:rsidRPr="00A0664C" w:rsidRDefault="00A81522" w:rsidP="00A81522">
                            <w:pPr>
                              <w:jc w:val="center"/>
                              <w:rPr>
                                <w:b/>
                                <w:lang w:val="pt-BR"/>
                              </w:rPr>
                            </w:pPr>
                          </w:p>
                          <w:p w14:paraId="0B35C2CD" w14:textId="77777777" w:rsidR="00A81522" w:rsidRPr="00745944" w:rsidRDefault="00A81522" w:rsidP="00A81522">
                            <w:pPr>
                              <w:jc w:val="center"/>
                              <w:rPr>
                                <w:b/>
                              </w:rPr>
                            </w:pPr>
                            <w:r>
                              <w:rPr>
                                <w:b/>
                              </w:rPr>
                              <w:t>Bình Dương – Năm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21DDD" id="Rectangle 4" o:spid="_x0000_s1026" style="position:absolute;margin-left:-.05pt;margin-top:1.3pt;width:473.5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" strokeweight="3.25pt">
                <v:stroke linestyle="thinThin"/>
                <v:textbox>
                  <w:txbxContent>
                    <w:tbl>
                      <w:tblPr>
                        <w:tblW w:w="15497" w:type="dxa"/>
                        <w:tblLook w:val="01E0" w:firstRow="1" w:lastRow="1" w:firstColumn="1" w:lastColumn="1" w:noHBand="0" w:noVBand="0"/>
                      </w:tblPr>
                      <w:tblGrid>
                        <w:gridCol w:w="9781"/>
                        <w:gridCol w:w="5716"/>
                      </w:tblGrid>
                      <w:tr w:rsidR="00A81522" w:rsidRPr="00F107DD" w14:paraId="4B234ED6" w14:textId="77777777" w:rsidTr="00A7377F">
                        <w:trPr>
                          <w:trHeight w:val="1153"/>
                        </w:trPr>
                        <w:tc>
                          <w:tcPr>
                            <w:tcW w:w="9781" w:type="dxa"/>
                          </w:tcPr>
                          <w:p w14:paraId="2E45CD19" w14:textId="77777777" w:rsidR="00A81522" w:rsidRPr="00C04AD1" w:rsidRDefault="00A81522" w:rsidP="00A7377F">
                            <w:pPr>
                              <w:ind w:left="-114"/>
                              <w:jc w:val="center"/>
                              <w:rPr>
                                <w:b/>
                                <w:bCs/>
                                <w:color w:val="000000"/>
                                <w:sz w:val="26"/>
                                <w:szCs w:val="26"/>
                              </w:rPr>
                            </w:pPr>
                            <w:r w:rsidRPr="00C04AD1">
                              <w:rPr>
                                <w:b/>
                                <w:bCs/>
                                <w:color w:val="000000"/>
                                <w:sz w:val="26"/>
                                <w:szCs w:val="26"/>
                              </w:rPr>
                              <w:t xml:space="preserve">   UBND TỈNH BÌNH DƯƠNG</w:t>
                            </w:r>
                          </w:p>
                          <w:p w14:paraId="46D9F60C" w14:textId="77777777" w:rsidR="00A81522" w:rsidRPr="00A7377F" w:rsidRDefault="00A81522" w:rsidP="00F107DD">
                            <w:pPr>
                              <w:jc w:val="center"/>
                              <w:rPr>
                                <w:b/>
                                <w:bCs/>
                                <w:color w:val="000000"/>
                                <w:sz w:val="26"/>
                                <w:szCs w:val="26"/>
                              </w:rPr>
                            </w:pPr>
                            <w:r w:rsidRPr="00C04AD1">
                              <w:rPr>
                                <w:b/>
                                <w:bCs/>
                                <w:color w:val="000000"/>
                                <w:sz w:val="26"/>
                                <w:szCs w:val="26"/>
                              </w:rPr>
                              <w:t xml:space="preserve">   </w:t>
                            </w:r>
                            <w:r w:rsidRPr="00A7377F">
                              <w:rPr>
                                <w:b/>
                                <w:bCs/>
                                <w:color w:val="000000"/>
                                <w:sz w:val="26"/>
                                <w:szCs w:val="26"/>
                              </w:rPr>
                              <w:t xml:space="preserve">TRƯỜNG </w:t>
                            </w:r>
                            <w:smartTag w:uri="urn:schemas-microsoft-com:office:smarttags" w:element="stockticker">
                              <w:r w:rsidRPr="00A7377F">
                                <w:rPr>
                                  <w:b/>
                                  <w:bCs/>
                                  <w:color w:val="000000"/>
                                  <w:sz w:val="26"/>
                                  <w:szCs w:val="26"/>
                                </w:rPr>
                                <w:t>CAO</w:t>
                              </w:r>
                            </w:smartTag>
                            <w:r w:rsidRPr="00A7377F">
                              <w:rPr>
                                <w:b/>
                                <w:bCs/>
                                <w:color w:val="000000"/>
                                <w:sz w:val="26"/>
                                <w:szCs w:val="26"/>
                              </w:rPr>
                              <w:t xml:space="preserve"> ĐẲNG </w:t>
                            </w:r>
                            <w:smartTag w:uri="urn:schemas-microsoft-com:office:smarttags" w:element="stockticker">
                              <w:r w:rsidRPr="00A7377F">
                                <w:rPr>
                                  <w:b/>
                                  <w:bCs/>
                                  <w:color w:val="000000"/>
                                  <w:sz w:val="26"/>
                                  <w:szCs w:val="26"/>
                                </w:rPr>
                                <w:t>NGH</w:t>
                              </w:r>
                            </w:smartTag>
                            <w:r w:rsidRPr="00A7377F">
                              <w:rPr>
                                <w:b/>
                                <w:bCs/>
                                <w:color w:val="000000"/>
                                <w:sz w:val="26"/>
                                <w:szCs w:val="26"/>
                              </w:rPr>
                              <w:t>Ề  VIỆT NAM</w:t>
                            </w:r>
                            <w:r>
                              <w:rPr>
                                <w:b/>
                                <w:bCs/>
                                <w:color w:val="000000"/>
                                <w:sz w:val="26"/>
                                <w:szCs w:val="26"/>
                              </w:rPr>
                              <w:t xml:space="preserve"> - </w:t>
                            </w:r>
                            <w:r w:rsidRPr="00A7377F">
                              <w:rPr>
                                <w:b/>
                                <w:bCs/>
                                <w:color w:val="000000"/>
                                <w:sz w:val="26"/>
                                <w:szCs w:val="26"/>
                              </w:rPr>
                              <w:t>SINGAPORE</w:t>
                            </w:r>
                          </w:p>
                          <w:p w14:paraId="32C10C84" w14:textId="77777777" w:rsidR="00A81522" w:rsidRPr="00C04AD1" w:rsidRDefault="00A81522" w:rsidP="00F107DD">
                            <w:pPr>
                              <w:jc w:val="center"/>
                              <w:rPr>
                                <w:b/>
                                <w:bCs/>
                                <w:color w:val="000000"/>
                                <w:sz w:val="26"/>
                                <w:szCs w:val="26"/>
                              </w:rPr>
                            </w:pPr>
                          </w:p>
                        </w:tc>
                        <w:tc>
                          <w:tcPr>
                            <w:tcW w:w="5716" w:type="dxa"/>
                          </w:tcPr>
                          <w:p w14:paraId="3309FBD8" w14:textId="77777777" w:rsidR="00A81522" w:rsidRPr="00C04AD1" w:rsidRDefault="00A81522" w:rsidP="00A7377F">
                            <w:pPr>
                              <w:ind w:left="-5500"/>
                              <w:jc w:val="center"/>
                              <w:rPr>
                                <w:b/>
                                <w:bCs/>
                                <w:color w:val="000000"/>
                                <w:sz w:val="26"/>
                                <w:szCs w:val="26"/>
                              </w:rPr>
                            </w:pPr>
                            <w:r w:rsidRPr="00C04AD1">
                              <w:rPr>
                                <w:b/>
                                <w:bCs/>
                                <w:color w:val="000000"/>
                                <w:sz w:val="26"/>
                                <w:szCs w:val="26"/>
                              </w:rPr>
                              <w:t>CỘ</w:t>
                            </w:r>
                          </w:p>
                          <w:p w14:paraId="210F69C8" w14:textId="77777777" w:rsidR="00A81522" w:rsidRPr="00C04AD1" w:rsidRDefault="00A81522" w:rsidP="00F313A2">
                            <w:pPr>
                              <w:jc w:val="center"/>
                              <w:rPr>
                                <w:b/>
                                <w:bCs/>
                                <w:color w:val="000000"/>
                                <w:sz w:val="26"/>
                                <w:szCs w:val="26"/>
                              </w:rPr>
                            </w:pPr>
                            <w:r w:rsidRPr="00C04AD1">
                              <w:rPr>
                                <w:b/>
                                <w:bCs/>
                                <w:color w:val="000000"/>
                                <w:sz w:val="26"/>
                                <w:szCs w:val="26"/>
                              </w:rPr>
                              <w:t>Độc lập – Tự do – Hạnh phúc</w:t>
                            </w:r>
                          </w:p>
                          <w:p w14:paraId="6759EF1A" w14:textId="77777777" w:rsidR="00A81522" w:rsidRPr="00C04AD1" w:rsidRDefault="00A81522" w:rsidP="00F313A2">
                            <w:pPr>
                              <w:jc w:val="center"/>
                              <w:rPr>
                                <w:color w:val="000000"/>
                                <w:sz w:val="26"/>
                                <w:szCs w:val="26"/>
                                <w:lang w:val="pt-BR"/>
                              </w:rPr>
                            </w:pPr>
                            <w:r w:rsidRPr="00C04AD1">
                              <w:rPr>
                                <w:color w:val="000000"/>
                                <w:sz w:val="26"/>
                                <w:szCs w:val="26"/>
                                <w:lang w:val="pt-BR"/>
                              </w:rPr>
                              <w:t>_____________</w:t>
                            </w:r>
                          </w:p>
                          <w:p w14:paraId="0036A34C" w14:textId="77777777" w:rsidR="00A81522" w:rsidRPr="00C04AD1" w:rsidRDefault="00A81522" w:rsidP="00F313A2">
                            <w:pPr>
                              <w:jc w:val="center"/>
                              <w:rPr>
                                <w:b/>
                                <w:bCs/>
                                <w:color w:val="000000"/>
                                <w:sz w:val="26"/>
                                <w:szCs w:val="26"/>
                                <w:lang w:val="pt-BR"/>
                              </w:rPr>
                            </w:pPr>
                          </w:p>
                        </w:tc>
                      </w:tr>
                    </w:tbl>
                    <w:p w14:paraId="24943260" w14:textId="77777777" w:rsidR="00A81522" w:rsidRDefault="00A81522" w:rsidP="00A81522">
                      <w:pPr>
                        <w:jc w:val="center"/>
                      </w:pPr>
                    </w:p>
                    <w:p w14:paraId="645D4B70" w14:textId="77777777" w:rsidR="00A81522" w:rsidRDefault="00A81522" w:rsidP="00A81522">
                      <w:pPr>
                        <w:jc w:val="center"/>
                      </w:pPr>
                    </w:p>
                    <w:p w14:paraId="6A23FB3A" w14:textId="77777777" w:rsidR="00A81522" w:rsidRDefault="00A81522" w:rsidP="00A81522">
                      <w:pPr>
                        <w:jc w:val="center"/>
                      </w:pPr>
                    </w:p>
                    <w:p w14:paraId="0169BD5C" w14:textId="77777777" w:rsidR="00A81522" w:rsidRDefault="00A81522" w:rsidP="00A81522">
                      <w:pPr>
                        <w:jc w:val="center"/>
                      </w:pPr>
                    </w:p>
                    <w:p w14:paraId="50922B5E" w14:textId="77777777" w:rsidR="00A81522" w:rsidRDefault="00A81522" w:rsidP="00A81522">
                      <w:pPr>
                        <w:jc w:val="center"/>
                      </w:pPr>
                    </w:p>
                    <w:p w14:paraId="129690CA" w14:textId="77777777" w:rsidR="00A81522" w:rsidRDefault="00A81522" w:rsidP="00A81522">
                      <w:pPr>
                        <w:jc w:val="center"/>
                      </w:pPr>
                    </w:p>
                    <w:p w14:paraId="40977CAE" w14:textId="77777777" w:rsidR="00A81522" w:rsidRDefault="00A81522" w:rsidP="000F44EB"/>
                    <w:p w14:paraId="0E96F622" w14:textId="77777777" w:rsidR="00A81522" w:rsidRDefault="00A81522" w:rsidP="00A81522">
                      <w:pPr>
                        <w:jc w:val="center"/>
                      </w:pPr>
                    </w:p>
                    <w:p w14:paraId="506D1E70" w14:textId="77777777" w:rsidR="00A81522" w:rsidRDefault="00A81522" w:rsidP="00A81522">
                      <w:pPr>
                        <w:jc w:val="center"/>
                      </w:pPr>
                    </w:p>
                    <w:p w14:paraId="05358F59" w14:textId="77777777" w:rsidR="00A81522" w:rsidRDefault="00A81522" w:rsidP="00A81522">
                      <w:pPr>
                        <w:jc w:val="center"/>
                      </w:pPr>
                    </w:p>
                    <w:p w14:paraId="72C908F2" w14:textId="77777777" w:rsidR="00A81522" w:rsidRDefault="00A81522" w:rsidP="00A81522">
                      <w:pPr>
                        <w:jc w:val="center"/>
                      </w:pPr>
                    </w:p>
                    <w:p w14:paraId="25690DEC" w14:textId="77777777" w:rsidR="00A81522" w:rsidRDefault="00A81522" w:rsidP="00A81522"/>
                    <w:p w14:paraId="4A47E0B0" w14:textId="77777777" w:rsidR="00A81522" w:rsidRPr="00A7377F" w:rsidRDefault="00A81522" w:rsidP="00A81522">
                      <w:pPr>
                        <w:spacing w:line="480" w:lineRule="auto"/>
                        <w:jc w:val="center"/>
                        <w:rPr>
                          <w:b/>
                          <w:bCs/>
                          <w:color w:val="000000"/>
                          <w:sz w:val="48"/>
                          <w:szCs w:val="48"/>
                          <w:lang w:val="pt-BR"/>
                        </w:rPr>
                      </w:pPr>
                      <w:r w:rsidRPr="00A7377F">
                        <w:rPr>
                          <w:b/>
                          <w:bCs/>
                          <w:color w:val="000000"/>
                          <w:sz w:val="48"/>
                          <w:szCs w:val="48"/>
                          <w:lang w:val="pt-BR"/>
                        </w:rPr>
                        <w:t>CHƯƠNG TRÌNH ĐÀO TẠO</w:t>
                      </w:r>
                    </w:p>
                    <w:p w14:paraId="4283A47E" w14:textId="77777777" w:rsidR="00A81522" w:rsidRDefault="00A81522" w:rsidP="00A81522">
                      <w:pPr>
                        <w:spacing w:line="360" w:lineRule="auto"/>
                        <w:ind w:left="2694"/>
                        <w:rPr>
                          <w:b/>
                          <w:bCs/>
                          <w:color w:val="000000"/>
                          <w:sz w:val="36"/>
                          <w:szCs w:val="36"/>
                          <w:lang w:val="pt-BR"/>
                        </w:rPr>
                      </w:pPr>
                      <w:r w:rsidRPr="00A7377F">
                        <w:rPr>
                          <w:b/>
                          <w:bCs/>
                          <w:color w:val="000000"/>
                          <w:sz w:val="36"/>
                          <w:szCs w:val="36"/>
                          <w:lang w:val="pt-BR"/>
                        </w:rPr>
                        <w:t>NGHỀ: ĐIỆN TỬ CÔNG NGHIỆP</w:t>
                      </w:r>
                    </w:p>
                    <w:p w14:paraId="4F4A4678" w14:textId="77777777" w:rsidR="00A81522" w:rsidRDefault="00A81522" w:rsidP="00A81522">
                      <w:pPr>
                        <w:spacing w:line="360" w:lineRule="auto"/>
                        <w:ind w:left="2694"/>
                        <w:rPr>
                          <w:b/>
                          <w:bCs/>
                          <w:color w:val="000000"/>
                          <w:sz w:val="36"/>
                          <w:szCs w:val="36"/>
                          <w:lang w:val="pt-BR"/>
                        </w:rPr>
                      </w:pPr>
                      <w:r>
                        <w:rPr>
                          <w:b/>
                          <w:bCs/>
                          <w:color w:val="000000"/>
                          <w:sz w:val="36"/>
                          <w:szCs w:val="36"/>
                          <w:lang w:val="pt-BR"/>
                        </w:rPr>
                        <w:t>MÃ NGHỀ: 6520225</w:t>
                      </w:r>
                    </w:p>
                    <w:p w14:paraId="6F7E5B7B" w14:textId="4CFD4AA2" w:rsidR="00A81522" w:rsidRPr="00A7377F" w:rsidRDefault="00A81522" w:rsidP="00A81522">
                      <w:pPr>
                        <w:spacing w:line="360" w:lineRule="auto"/>
                        <w:ind w:left="2694"/>
                        <w:rPr>
                          <w:b/>
                          <w:bCs/>
                          <w:color w:val="000000"/>
                          <w:sz w:val="36"/>
                          <w:szCs w:val="36"/>
                          <w:lang w:val="pt-BR"/>
                        </w:rPr>
                      </w:pPr>
                      <w:r>
                        <w:rPr>
                          <w:b/>
                          <w:bCs/>
                          <w:color w:val="000000"/>
                          <w:sz w:val="36"/>
                          <w:szCs w:val="36"/>
                          <w:lang w:val="pt-BR"/>
                        </w:rPr>
                        <w:t>TRÌNH ĐỘ: LIÊN THÔNG CAO ĐẲNG</w:t>
                      </w:r>
                    </w:p>
                    <w:p w14:paraId="5D88817B" w14:textId="77777777" w:rsidR="00A81522" w:rsidRPr="00F50E1E" w:rsidRDefault="00A81522" w:rsidP="00A81522">
                      <w:pPr>
                        <w:ind w:left="2694"/>
                        <w:rPr>
                          <w:b/>
                          <w:bCs/>
                          <w:color w:val="000000"/>
                          <w:sz w:val="40"/>
                          <w:szCs w:val="40"/>
                          <w:lang w:val="pt-BR"/>
                        </w:rPr>
                      </w:pPr>
                    </w:p>
                    <w:p w14:paraId="58DC3901" w14:textId="7B8552AB" w:rsidR="00A81522" w:rsidRPr="00081BA0" w:rsidRDefault="00A81522" w:rsidP="00A81522">
                      <w:pPr>
                        <w:jc w:val="center"/>
                        <w:rPr>
                          <w:bCs/>
                          <w:i/>
                          <w:sz w:val="26"/>
                          <w:szCs w:val="26"/>
                          <w:lang w:val="pt-BR"/>
                        </w:rPr>
                      </w:pPr>
                      <w:r w:rsidRPr="00081BA0">
                        <w:rPr>
                          <w:i/>
                          <w:color w:val="000000"/>
                          <w:spacing w:val="6"/>
                          <w:sz w:val="26"/>
                          <w:szCs w:val="26"/>
                          <w:lang w:val="pt-BR"/>
                        </w:rPr>
                        <w:t>(</w:t>
                      </w:r>
                      <w:r w:rsidRPr="00081BA0">
                        <w:rPr>
                          <w:bCs/>
                          <w:i/>
                          <w:sz w:val="26"/>
                          <w:szCs w:val="26"/>
                          <w:lang w:val="pt-BR"/>
                        </w:rPr>
                        <w:t>Ban hành kèm theo Quyết định số:</w:t>
                      </w:r>
                      <w:r>
                        <w:rPr>
                          <w:bCs/>
                          <w:i/>
                          <w:sz w:val="26"/>
                          <w:szCs w:val="26"/>
                          <w:lang w:val="pt-BR"/>
                        </w:rPr>
                        <w:t xml:space="preserve">       </w:t>
                      </w:r>
                      <w:r w:rsidR="00EA190D">
                        <w:rPr>
                          <w:bCs/>
                          <w:i/>
                          <w:sz w:val="26"/>
                          <w:szCs w:val="26"/>
                          <w:lang w:val="pt-BR"/>
                        </w:rPr>
                        <w:t xml:space="preserve"> </w:t>
                      </w:r>
                      <w:r>
                        <w:rPr>
                          <w:bCs/>
                          <w:i/>
                          <w:sz w:val="26"/>
                          <w:szCs w:val="26"/>
                          <w:lang w:val="pt-BR"/>
                        </w:rPr>
                        <w:t xml:space="preserve">   /</w:t>
                      </w:r>
                      <w:r w:rsidRPr="00081BA0">
                        <w:rPr>
                          <w:bCs/>
                          <w:i/>
                          <w:sz w:val="26"/>
                          <w:szCs w:val="26"/>
                          <w:lang w:val="pt-BR"/>
                        </w:rPr>
                        <w:t xml:space="preserve">QĐ-TCĐNVS, ngày </w:t>
                      </w:r>
                      <w:r>
                        <w:rPr>
                          <w:bCs/>
                          <w:i/>
                          <w:sz w:val="26"/>
                          <w:szCs w:val="26"/>
                          <w:lang w:val="pt-BR"/>
                        </w:rPr>
                        <w:t xml:space="preserve">  </w:t>
                      </w:r>
                      <w:r w:rsidRPr="00081BA0">
                        <w:rPr>
                          <w:bCs/>
                          <w:i/>
                          <w:sz w:val="26"/>
                          <w:szCs w:val="26"/>
                          <w:lang w:val="pt-BR"/>
                        </w:rPr>
                        <w:t xml:space="preserve"> tháng </w:t>
                      </w:r>
                      <w:r>
                        <w:rPr>
                          <w:bCs/>
                          <w:i/>
                          <w:sz w:val="26"/>
                          <w:szCs w:val="26"/>
                          <w:lang w:val="pt-BR"/>
                        </w:rPr>
                        <w:t xml:space="preserve"> </w:t>
                      </w:r>
                      <w:r w:rsidRPr="00081BA0">
                        <w:rPr>
                          <w:bCs/>
                          <w:i/>
                          <w:sz w:val="26"/>
                          <w:szCs w:val="26"/>
                          <w:lang w:val="pt-BR"/>
                        </w:rPr>
                        <w:t xml:space="preserve"> năm</w:t>
                      </w:r>
                      <w:r>
                        <w:rPr>
                          <w:bCs/>
                          <w:i/>
                          <w:sz w:val="26"/>
                          <w:szCs w:val="26"/>
                          <w:lang w:val="pt-BR"/>
                        </w:rPr>
                        <w:t xml:space="preserve"> 2025</w:t>
                      </w:r>
                    </w:p>
                    <w:p w14:paraId="1383B5BB" w14:textId="77777777" w:rsidR="00A81522" w:rsidRPr="00081BA0" w:rsidRDefault="00A81522" w:rsidP="00A81522">
                      <w:pPr>
                        <w:jc w:val="center"/>
                        <w:rPr>
                          <w:bCs/>
                          <w:i/>
                          <w:sz w:val="26"/>
                          <w:szCs w:val="26"/>
                          <w:lang w:val="pt-BR"/>
                        </w:rPr>
                      </w:pPr>
                      <w:r w:rsidRPr="00081BA0">
                        <w:rPr>
                          <w:bCs/>
                          <w:i/>
                          <w:sz w:val="26"/>
                          <w:szCs w:val="26"/>
                          <w:lang w:val="pt-BR"/>
                        </w:rPr>
                        <w:t>của Hiệu trưởng Trường Cao Đẳng nghề Việt Nam – Singapore)</w:t>
                      </w:r>
                    </w:p>
                    <w:p w14:paraId="3EDF7CA8" w14:textId="77777777" w:rsidR="00A81522" w:rsidRPr="00A0664C" w:rsidRDefault="00A81522" w:rsidP="00A81522">
                      <w:pPr>
                        <w:jc w:val="center"/>
                        <w:rPr>
                          <w:lang w:val="pt-BR"/>
                        </w:rPr>
                      </w:pPr>
                    </w:p>
                    <w:p w14:paraId="1EBE1BF0" w14:textId="77777777" w:rsidR="00A81522" w:rsidRPr="00A0664C" w:rsidRDefault="00A81522" w:rsidP="00A81522">
                      <w:pPr>
                        <w:rPr>
                          <w:lang w:val="pt-BR"/>
                        </w:rPr>
                      </w:pPr>
                    </w:p>
                    <w:p w14:paraId="7E429708" w14:textId="77777777" w:rsidR="00A81522" w:rsidRPr="00A0664C" w:rsidRDefault="00A81522" w:rsidP="00A81522">
                      <w:pPr>
                        <w:rPr>
                          <w:lang w:val="pt-BR"/>
                        </w:rPr>
                      </w:pPr>
                    </w:p>
                    <w:p w14:paraId="5BA90DBC" w14:textId="77777777" w:rsidR="00A81522" w:rsidRPr="00A0664C" w:rsidRDefault="00A81522" w:rsidP="00A81522">
                      <w:pPr>
                        <w:rPr>
                          <w:lang w:val="pt-BR"/>
                        </w:rPr>
                      </w:pPr>
                    </w:p>
                    <w:p w14:paraId="7F80BAA3" w14:textId="77777777" w:rsidR="00A81522" w:rsidRPr="00A0664C" w:rsidRDefault="00A81522" w:rsidP="00A81522">
                      <w:pPr>
                        <w:rPr>
                          <w:lang w:val="pt-BR"/>
                        </w:rPr>
                      </w:pPr>
                    </w:p>
                    <w:p w14:paraId="0884FB26" w14:textId="77777777" w:rsidR="00A81522" w:rsidRPr="00A0664C" w:rsidRDefault="00A81522" w:rsidP="00A81522">
                      <w:pPr>
                        <w:rPr>
                          <w:lang w:val="pt-BR"/>
                        </w:rPr>
                      </w:pPr>
                    </w:p>
                    <w:p w14:paraId="70A3A510" w14:textId="77777777" w:rsidR="00A81522" w:rsidRPr="00A0664C" w:rsidRDefault="00A81522" w:rsidP="00A81522">
                      <w:pPr>
                        <w:rPr>
                          <w:lang w:val="pt-BR"/>
                        </w:rPr>
                      </w:pPr>
                    </w:p>
                    <w:p w14:paraId="510042DC" w14:textId="77777777" w:rsidR="00A81522" w:rsidRPr="00A0664C" w:rsidRDefault="00A81522" w:rsidP="00A81522">
                      <w:pPr>
                        <w:rPr>
                          <w:lang w:val="pt-BR"/>
                        </w:rPr>
                      </w:pPr>
                    </w:p>
                    <w:p w14:paraId="1211C911" w14:textId="77777777" w:rsidR="00A81522" w:rsidRPr="00A0664C" w:rsidRDefault="00A81522" w:rsidP="00A81522">
                      <w:pPr>
                        <w:rPr>
                          <w:lang w:val="pt-BR"/>
                        </w:rPr>
                      </w:pPr>
                    </w:p>
                    <w:p w14:paraId="7CD29BE9" w14:textId="77777777" w:rsidR="00A81522" w:rsidRPr="00A0664C" w:rsidRDefault="00A81522" w:rsidP="00A81522">
                      <w:pPr>
                        <w:rPr>
                          <w:lang w:val="pt-BR"/>
                        </w:rPr>
                      </w:pPr>
                    </w:p>
                    <w:p w14:paraId="36B4471C" w14:textId="77777777" w:rsidR="00A81522" w:rsidRPr="00A0664C" w:rsidRDefault="00A81522" w:rsidP="00A81522">
                      <w:pPr>
                        <w:rPr>
                          <w:lang w:val="pt-BR"/>
                        </w:rPr>
                      </w:pPr>
                    </w:p>
                    <w:p w14:paraId="3D18D49D" w14:textId="77777777" w:rsidR="00A81522" w:rsidRDefault="00A81522" w:rsidP="00A81522">
                      <w:pPr>
                        <w:rPr>
                          <w:lang w:val="pt-BR"/>
                        </w:rPr>
                      </w:pPr>
                    </w:p>
                    <w:p w14:paraId="526FBAD7" w14:textId="77777777" w:rsidR="000F44EB" w:rsidRDefault="000F44EB" w:rsidP="00A81522">
                      <w:pPr>
                        <w:rPr>
                          <w:lang w:val="pt-BR"/>
                        </w:rPr>
                      </w:pPr>
                    </w:p>
                    <w:p w14:paraId="258EDEB2" w14:textId="77777777" w:rsidR="000F44EB" w:rsidRPr="00A0664C" w:rsidRDefault="000F44EB" w:rsidP="00A81522">
                      <w:pPr>
                        <w:rPr>
                          <w:lang w:val="pt-BR"/>
                        </w:rPr>
                      </w:pPr>
                    </w:p>
                    <w:p w14:paraId="7CA163E6" w14:textId="77777777" w:rsidR="00A81522" w:rsidRPr="00A0664C" w:rsidRDefault="00A81522" w:rsidP="00A81522">
                      <w:pPr>
                        <w:rPr>
                          <w:lang w:val="pt-BR"/>
                        </w:rPr>
                      </w:pPr>
                    </w:p>
                    <w:p w14:paraId="568258BA" w14:textId="77777777" w:rsidR="00A81522" w:rsidRPr="00A0664C" w:rsidRDefault="00A81522" w:rsidP="00A81522">
                      <w:pPr>
                        <w:jc w:val="center"/>
                        <w:rPr>
                          <w:lang w:val="pt-BR"/>
                        </w:rPr>
                      </w:pPr>
                      <w:r>
                        <w:rPr>
                          <w:b/>
                          <w:bCs/>
                          <w:color w:val="000000" w:themeColor="text1"/>
                          <w:sz w:val="26"/>
                          <w:szCs w:val="26"/>
                          <w:lang w:val="pt-BR"/>
                        </w:rPr>
                        <w:t>Bình D</w:t>
                      </w:r>
                      <w:r>
                        <w:rPr>
                          <w:b/>
                          <w:bCs/>
                          <w:color w:val="000000" w:themeColor="text1"/>
                          <w:sz w:val="26"/>
                          <w:szCs w:val="26"/>
                          <w:lang w:val="vi-VN"/>
                        </w:rPr>
                        <w:t>ư</w:t>
                      </w:r>
                      <w:r>
                        <w:rPr>
                          <w:b/>
                          <w:bCs/>
                          <w:color w:val="000000" w:themeColor="text1"/>
                          <w:sz w:val="26"/>
                          <w:szCs w:val="26"/>
                          <w:lang w:val="pt-BR"/>
                        </w:rPr>
                        <w:t>ơng, Năm 2025</w:t>
                      </w:r>
                    </w:p>
                    <w:p w14:paraId="6192C03E" w14:textId="77777777" w:rsidR="00A81522" w:rsidRPr="00A0664C" w:rsidRDefault="00A81522" w:rsidP="00A81522">
                      <w:pPr>
                        <w:rPr>
                          <w:lang w:val="pt-BR"/>
                        </w:rPr>
                      </w:pPr>
                    </w:p>
                    <w:p w14:paraId="55E60135" w14:textId="77777777" w:rsidR="00A81522" w:rsidRPr="00A0664C" w:rsidRDefault="00A81522" w:rsidP="00A81522">
                      <w:pPr>
                        <w:rPr>
                          <w:lang w:val="pt-BR"/>
                        </w:rPr>
                      </w:pPr>
                    </w:p>
                    <w:p w14:paraId="73C943AA" w14:textId="77777777" w:rsidR="00A81522" w:rsidRPr="00A0664C" w:rsidRDefault="00A81522" w:rsidP="00A81522">
                      <w:pPr>
                        <w:jc w:val="center"/>
                        <w:rPr>
                          <w:b/>
                          <w:lang w:val="pt-BR"/>
                        </w:rPr>
                      </w:pPr>
                    </w:p>
                    <w:p w14:paraId="0B35C2CD" w14:textId="77777777" w:rsidR="00A81522" w:rsidRPr="00745944" w:rsidRDefault="00A81522" w:rsidP="00A81522">
                      <w:pPr>
                        <w:jc w:val="center"/>
                        <w:rPr>
                          <w:b/>
                        </w:rPr>
                      </w:pPr>
                      <w:r>
                        <w:rPr>
                          <w:b/>
                        </w:rPr>
                        <w:t>Bình Dương – Năm 2021</w:t>
                      </w:r>
                    </w:p>
                  </w:txbxContent>
                </v:textbox>
              </v:rect>
            </w:pict>
          </mc:Fallback>
        </mc:AlternateContent>
      </w:r>
      <w:r>
        <w:rPr>
          <w:color w:val="000000" w:themeColor="text1"/>
          <w:sz w:val="26"/>
          <w:szCs w:val="26"/>
        </w:rPr>
        <w:br w:type="page"/>
      </w:r>
    </w:p>
    <w:p w14:paraId="03C8D711" w14:textId="1C4AD6B8" w:rsidR="00826E92" w:rsidRDefault="00826E92" w:rsidP="00826E92">
      <w:pPr>
        <w:keepNext/>
        <w:tabs>
          <w:tab w:val="num" w:pos="432"/>
        </w:tabs>
        <w:ind w:left="432" w:hanging="432"/>
        <w:jc w:val="center"/>
        <w:outlineLvl w:val="0"/>
        <w:rPr>
          <w:b/>
          <w:color w:val="000000" w:themeColor="text1"/>
          <w:sz w:val="26"/>
          <w:szCs w:val="26"/>
        </w:rPr>
      </w:pPr>
    </w:p>
    <w:p w14:paraId="5CD15AB1" w14:textId="77777777" w:rsidR="00826E92" w:rsidRPr="009525EF" w:rsidRDefault="00826E92" w:rsidP="006640F7">
      <w:pPr>
        <w:keepNext/>
        <w:tabs>
          <w:tab w:val="num" w:pos="432"/>
        </w:tabs>
        <w:ind w:left="432" w:hanging="432"/>
        <w:jc w:val="center"/>
        <w:outlineLvl w:val="0"/>
        <w:rPr>
          <w:b/>
          <w:color w:val="000000" w:themeColor="text1"/>
          <w:sz w:val="2"/>
          <w:szCs w:val="2"/>
        </w:rPr>
      </w:pPr>
    </w:p>
    <w:p w14:paraId="2F2BAD61" w14:textId="4AEF63B8" w:rsidR="006640F7" w:rsidRPr="0092296E" w:rsidRDefault="006640F7" w:rsidP="006640F7">
      <w:pPr>
        <w:keepNext/>
        <w:tabs>
          <w:tab w:val="num" w:pos="432"/>
        </w:tabs>
        <w:ind w:left="432" w:hanging="432"/>
        <w:jc w:val="center"/>
        <w:outlineLvl w:val="0"/>
        <w:rPr>
          <w:color w:val="000000" w:themeColor="text1"/>
          <w:sz w:val="26"/>
          <w:szCs w:val="26"/>
          <w:lang w:val="nb-NO"/>
        </w:rPr>
      </w:pPr>
      <w:r w:rsidRPr="0092296E">
        <w:rPr>
          <w:b/>
          <w:color w:val="000000" w:themeColor="text1"/>
          <w:sz w:val="26"/>
          <w:szCs w:val="26"/>
        </w:rPr>
        <w:t>CHƯƠNG TRÌNH ĐÀO TẠO</w:t>
      </w:r>
    </w:p>
    <w:p w14:paraId="39A73CAD" w14:textId="77777777" w:rsidR="006640F7" w:rsidRPr="00E81729" w:rsidRDefault="006640F7" w:rsidP="006640F7">
      <w:pPr>
        <w:jc w:val="center"/>
        <w:rPr>
          <w:bCs/>
          <w:i/>
          <w:color w:val="000000" w:themeColor="text1"/>
          <w:sz w:val="20"/>
          <w:szCs w:val="20"/>
          <w:lang w:val="pt-BR"/>
        </w:rPr>
      </w:pPr>
    </w:p>
    <w:p w14:paraId="5FCF9BE7" w14:textId="77777777" w:rsidR="006640F7" w:rsidRPr="0092296E" w:rsidRDefault="006640F7" w:rsidP="00631223">
      <w:pPr>
        <w:spacing w:before="120"/>
        <w:jc w:val="both"/>
        <w:rPr>
          <w:b/>
          <w:color w:val="000000" w:themeColor="text1"/>
          <w:spacing w:val="6"/>
          <w:sz w:val="26"/>
          <w:szCs w:val="26"/>
          <w:lang w:val="pt-BR"/>
        </w:rPr>
      </w:pPr>
      <w:r w:rsidRPr="0092296E">
        <w:rPr>
          <w:b/>
          <w:bCs/>
          <w:color w:val="000000" w:themeColor="text1"/>
          <w:sz w:val="26"/>
          <w:szCs w:val="26"/>
          <w:lang w:val="pt-BR"/>
        </w:rPr>
        <w:t>Tên nghề</w:t>
      </w:r>
      <w:r w:rsidRPr="0092296E">
        <w:rPr>
          <w:color w:val="000000" w:themeColor="text1"/>
          <w:sz w:val="26"/>
          <w:szCs w:val="26"/>
          <w:lang w:val="pt-BR"/>
        </w:rPr>
        <w:t xml:space="preserve">: </w:t>
      </w:r>
      <w:r w:rsidRPr="0092296E">
        <w:rPr>
          <w:b/>
          <w:color w:val="000000" w:themeColor="text1"/>
          <w:spacing w:val="6"/>
          <w:sz w:val="26"/>
          <w:szCs w:val="26"/>
          <w:lang w:val="pt-BR"/>
        </w:rPr>
        <w:t>Điện tử công nghiệp</w:t>
      </w:r>
    </w:p>
    <w:p w14:paraId="3A9CCBB4" w14:textId="6649929E" w:rsidR="006640F7" w:rsidRPr="0092296E" w:rsidRDefault="006640F7" w:rsidP="00631223">
      <w:pPr>
        <w:spacing w:before="120"/>
        <w:rPr>
          <w:b/>
          <w:bCs/>
          <w:color w:val="000000" w:themeColor="text1"/>
          <w:sz w:val="26"/>
          <w:szCs w:val="26"/>
          <w:lang w:val="pt-BR"/>
        </w:rPr>
      </w:pPr>
      <w:r w:rsidRPr="0092296E">
        <w:rPr>
          <w:b/>
          <w:bCs/>
          <w:color w:val="000000" w:themeColor="text1"/>
          <w:sz w:val="26"/>
          <w:szCs w:val="26"/>
          <w:lang w:val="pt-BR"/>
        </w:rPr>
        <w:t>Mã nghề</w:t>
      </w:r>
      <w:r w:rsidRPr="0092296E">
        <w:rPr>
          <w:color w:val="000000" w:themeColor="text1"/>
          <w:sz w:val="26"/>
          <w:szCs w:val="26"/>
          <w:lang w:val="pt-BR"/>
        </w:rPr>
        <w:t xml:space="preserve">: </w:t>
      </w:r>
      <w:r w:rsidRPr="0092296E">
        <w:rPr>
          <w:b/>
          <w:color w:val="000000" w:themeColor="text1"/>
          <w:spacing w:val="6"/>
          <w:sz w:val="26"/>
          <w:szCs w:val="26"/>
          <w:lang w:val="pt-BR"/>
        </w:rPr>
        <w:t>6520225</w:t>
      </w:r>
      <w:r w:rsidR="00AB7BAC" w:rsidRPr="0092296E">
        <w:rPr>
          <w:b/>
          <w:color w:val="000000" w:themeColor="text1"/>
          <w:spacing w:val="6"/>
          <w:sz w:val="26"/>
          <w:szCs w:val="26"/>
          <w:lang w:val="pt-BR"/>
        </w:rPr>
        <w:tab/>
      </w:r>
    </w:p>
    <w:p w14:paraId="2C3F899D" w14:textId="77777777" w:rsidR="006640F7" w:rsidRPr="0092296E" w:rsidRDefault="006640F7" w:rsidP="00631223">
      <w:pPr>
        <w:spacing w:before="120"/>
        <w:jc w:val="both"/>
        <w:rPr>
          <w:color w:val="000000" w:themeColor="text1"/>
          <w:spacing w:val="-6"/>
          <w:sz w:val="26"/>
          <w:szCs w:val="26"/>
          <w:lang w:val="pt-BR"/>
        </w:rPr>
      </w:pPr>
      <w:r w:rsidRPr="0092296E">
        <w:rPr>
          <w:b/>
          <w:bCs/>
          <w:color w:val="000000" w:themeColor="text1"/>
          <w:spacing w:val="-6"/>
          <w:sz w:val="26"/>
          <w:szCs w:val="26"/>
          <w:lang w:val="pt-BR"/>
        </w:rPr>
        <w:t xml:space="preserve">Trình độ đào tạo: </w:t>
      </w:r>
      <w:r w:rsidRPr="0092296E">
        <w:rPr>
          <w:bCs/>
          <w:color w:val="000000" w:themeColor="text1"/>
          <w:spacing w:val="-6"/>
          <w:sz w:val="26"/>
          <w:szCs w:val="26"/>
          <w:lang w:val="pt-BR"/>
        </w:rPr>
        <w:t>Cao đẳng</w:t>
      </w:r>
    </w:p>
    <w:p w14:paraId="1C8F21FB" w14:textId="77777777" w:rsidR="006640F7" w:rsidRPr="0092296E" w:rsidRDefault="006640F7" w:rsidP="00631223">
      <w:pPr>
        <w:spacing w:before="120"/>
        <w:jc w:val="both"/>
        <w:rPr>
          <w:b/>
          <w:bCs/>
          <w:color w:val="000000" w:themeColor="text1"/>
          <w:spacing w:val="-6"/>
          <w:sz w:val="26"/>
          <w:szCs w:val="26"/>
          <w:lang w:val="pt-BR"/>
        </w:rPr>
      </w:pPr>
      <w:r w:rsidRPr="0092296E">
        <w:rPr>
          <w:b/>
          <w:bCs/>
          <w:color w:val="000000" w:themeColor="text1"/>
          <w:spacing w:val="-6"/>
          <w:sz w:val="26"/>
          <w:szCs w:val="26"/>
          <w:lang w:val="pt-BR"/>
        </w:rPr>
        <w:t xml:space="preserve">Hình thức đào tạo: </w:t>
      </w:r>
      <w:r w:rsidRPr="0092296E">
        <w:rPr>
          <w:bCs/>
          <w:color w:val="000000" w:themeColor="text1"/>
          <w:spacing w:val="-6"/>
          <w:sz w:val="26"/>
          <w:szCs w:val="26"/>
          <w:lang w:val="pt-BR"/>
        </w:rPr>
        <w:t>Chính quy</w:t>
      </w:r>
    </w:p>
    <w:p w14:paraId="3A175AC6" w14:textId="77777777" w:rsidR="006640F7" w:rsidRPr="0092296E" w:rsidRDefault="006640F7" w:rsidP="00631223">
      <w:pPr>
        <w:spacing w:before="120"/>
        <w:jc w:val="both"/>
        <w:rPr>
          <w:b/>
          <w:color w:val="000000" w:themeColor="text1"/>
          <w:spacing w:val="-6"/>
          <w:sz w:val="26"/>
          <w:szCs w:val="26"/>
          <w:lang w:val="pt-BR"/>
        </w:rPr>
      </w:pPr>
      <w:r w:rsidRPr="0092296E">
        <w:rPr>
          <w:b/>
          <w:bCs/>
          <w:color w:val="000000" w:themeColor="text1"/>
          <w:spacing w:val="-6"/>
          <w:sz w:val="26"/>
          <w:szCs w:val="26"/>
          <w:lang w:val="pt-BR"/>
        </w:rPr>
        <w:t>Đối tượng tuyển sinh</w:t>
      </w:r>
      <w:r w:rsidRPr="0092296E">
        <w:rPr>
          <w:b/>
          <w:color w:val="000000" w:themeColor="text1"/>
          <w:spacing w:val="-6"/>
          <w:sz w:val="26"/>
          <w:szCs w:val="26"/>
          <w:lang w:val="pt-BR"/>
        </w:rPr>
        <w:t xml:space="preserve">: </w:t>
      </w:r>
      <w:r w:rsidR="00AB7597" w:rsidRPr="0092296E">
        <w:rPr>
          <w:color w:val="000000" w:themeColor="text1"/>
          <w:spacing w:val="-6"/>
          <w:sz w:val="26"/>
          <w:szCs w:val="26"/>
          <w:lang w:val="pt-BR"/>
        </w:rPr>
        <w:t>Tốt</w:t>
      </w:r>
      <w:r w:rsidR="00E403E9" w:rsidRPr="0092296E">
        <w:rPr>
          <w:color w:val="000000" w:themeColor="text1"/>
          <w:spacing w:val="-6"/>
          <w:sz w:val="26"/>
          <w:szCs w:val="26"/>
          <w:lang w:val="pt-BR"/>
        </w:rPr>
        <w:t xml:space="preserve"> nghiệp Trung cấp nghề điện tử</w:t>
      </w:r>
      <w:r w:rsidR="00AB7597" w:rsidRPr="0092296E">
        <w:rPr>
          <w:color w:val="000000" w:themeColor="text1"/>
          <w:spacing w:val="-6"/>
          <w:sz w:val="26"/>
          <w:szCs w:val="26"/>
          <w:lang w:val="pt-BR"/>
        </w:rPr>
        <w:t>, điện tử công nghiệp hoặc tương đương</w:t>
      </w:r>
      <w:r w:rsidRPr="0092296E">
        <w:rPr>
          <w:color w:val="000000" w:themeColor="text1"/>
          <w:spacing w:val="-6"/>
          <w:sz w:val="26"/>
          <w:szCs w:val="26"/>
          <w:lang w:val="pt-BR"/>
        </w:rPr>
        <w:t>;</w:t>
      </w:r>
      <w:r w:rsidR="00DC2B28" w:rsidRPr="0092296E">
        <w:rPr>
          <w:color w:val="000000" w:themeColor="text1"/>
          <w:spacing w:val="-6"/>
          <w:sz w:val="26"/>
          <w:szCs w:val="26"/>
          <w:lang w:val="pt-BR"/>
        </w:rPr>
        <w:t xml:space="preserve"> Có bằng tốt nghiệp THPT hoặc chứng nhận hoàn thành 4 môn văn hóa phổ thông (Toán, Vật lý, Hóa học, Ngữ văn)</w:t>
      </w:r>
    </w:p>
    <w:p w14:paraId="2D022770" w14:textId="77777777" w:rsidR="006640F7" w:rsidRPr="0092296E" w:rsidRDefault="006640F7" w:rsidP="00631223">
      <w:pPr>
        <w:spacing w:before="120"/>
        <w:jc w:val="both"/>
        <w:rPr>
          <w:bCs/>
          <w:color w:val="000000" w:themeColor="text1"/>
          <w:spacing w:val="-6"/>
          <w:sz w:val="26"/>
          <w:szCs w:val="26"/>
          <w:lang w:val="pt-BR"/>
        </w:rPr>
      </w:pPr>
      <w:r w:rsidRPr="0092296E">
        <w:rPr>
          <w:b/>
          <w:bCs/>
          <w:color w:val="000000" w:themeColor="text1"/>
          <w:spacing w:val="-6"/>
          <w:sz w:val="26"/>
          <w:szCs w:val="26"/>
          <w:lang w:val="pt-BR"/>
        </w:rPr>
        <w:t xml:space="preserve">Thời gian đào tạo: </w:t>
      </w:r>
      <w:r w:rsidR="007D17EC" w:rsidRPr="0092296E">
        <w:rPr>
          <w:bCs/>
          <w:color w:val="000000" w:themeColor="text1"/>
          <w:spacing w:val="-6"/>
          <w:sz w:val="26"/>
          <w:szCs w:val="26"/>
          <w:lang w:val="pt-BR"/>
        </w:rPr>
        <w:t>1</w:t>
      </w:r>
      <w:r w:rsidRPr="0092296E">
        <w:rPr>
          <w:bCs/>
          <w:color w:val="000000" w:themeColor="text1"/>
          <w:spacing w:val="-6"/>
          <w:sz w:val="26"/>
          <w:szCs w:val="26"/>
          <w:lang w:val="pt-BR"/>
        </w:rPr>
        <w:t xml:space="preserve"> năm</w:t>
      </w:r>
    </w:p>
    <w:p w14:paraId="056AE61A" w14:textId="77777777" w:rsidR="00101ED4" w:rsidRPr="00E81729" w:rsidRDefault="00101ED4" w:rsidP="00101ED4">
      <w:pPr>
        <w:spacing w:before="120"/>
        <w:jc w:val="both"/>
        <w:rPr>
          <w:bCs/>
          <w:color w:val="000000" w:themeColor="text1"/>
          <w:spacing w:val="-6"/>
          <w:sz w:val="10"/>
          <w:szCs w:val="10"/>
          <w:lang w:val="pt-BR"/>
        </w:rPr>
      </w:pPr>
    </w:p>
    <w:p w14:paraId="710A25DF" w14:textId="77777777" w:rsidR="00101ED4" w:rsidRPr="0092296E" w:rsidRDefault="00101ED4" w:rsidP="00101ED4">
      <w:pPr>
        <w:pStyle w:val="Heading1"/>
        <w:rPr>
          <w:sz w:val="26"/>
          <w:szCs w:val="26"/>
        </w:rPr>
      </w:pPr>
      <w:r w:rsidRPr="0092296E">
        <w:rPr>
          <w:sz w:val="26"/>
          <w:szCs w:val="26"/>
        </w:rPr>
        <w:t>1. Giới thiệu chương trình/mô tả ngành, nghề đào tạo:</w:t>
      </w:r>
    </w:p>
    <w:p w14:paraId="2D5BBF38" w14:textId="77777777" w:rsidR="00101ED4" w:rsidRPr="0092296E" w:rsidRDefault="00101ED4" w:rsidP="00101ED4">
      <w:pPr>
        <w:pStyle w:val="01cmbt"/>
        <w:rPr>
          <w:sz w:val="26"/>
          <w:szCs w:val="26"/>
          <w:lang w:val="pt-BR"/>
        </w:rPr>
      </w:pPr>
      <w:r w:rsidRPr="0092296E">
        <w:rPr>
          <w:sz w:val="26"/>
          <w:szCs w:val="26"/>
          <w:lang w:val="pt-BR"/>
        </w:rPr>
        <w:t xml:space="preserve">Điện tử công nghiệp trình độ cao đẳng là ngành, nghề mà người hành nghề thực hiện lắp đặt, bảo trì, bảo dưỡng, vận hành các thiết bị điện, điện tử, thiết bị điều khiển của các hệ thống công nghiệp, hệ thống giám sát an ninh, cảnh báo an toàn, hệ thống truyền thông công nghiệp, hệ thống điện mặt trời, đáp ứng yêu cầu bậc 5 trong Khung trình độ quốc gia Việt Nam. </w:t>
      </w:r>
    </w:p>
    <w:p w14:paraId="35291DD9" w14:textId="33C38DB4" w:rsidR="00101ED4" w:rsidRPr="0092296E" w:rsidRDefault="00101ED4" w:rsidP="00101ED4">
      <w:pPr>
        <w:spacing w:before="120"/>
        <w:jc w:val="both"/>
        <w:rPr>
          <w:sz w:val="26"/>
          <w:szCs w:val="26"/>
          <w:lang w:val="pt-BR"/>
        </w:rPr>
      </w:pPr>
      <w:r w:rsidRPr="0092296E">
        <w:rPr>
          <w:sz w:val="26"/>
          <w:szCs w:val="26"/>
          <w:lang w:val="pt-BR"/>
        </w:rPr>
        <w:t>Người làm trong lĩnh vực này thường hoạt động ở môi trường công nghiệp như: nhà máy, xí nghiệp, khu chế xuất, các tòa nhà cao tầng. Vì vậy đòi hỏi người hành nghê phải có khả năng làm việc độc lập, tổ chức làm việc nhóm, đạo đức nghề nghiệp, tác phong công nghiệp, thực hành tiết kiệm năng lượng và bảo vệ môi trường.</w:t>
      </w:r>
    </w:p>
    <w:p w14:paraId="73C19388" w14:textId="77777777" w:rsidR="00101ED4" w:rsidRPr="00E81729" w:rsidRDefault="00101ED4" w:rsidP="00101ED4">
      <w:pPr>
        <w:spacing w:before="120"/>
        <w:jc w:val="both"/>
        <w:rPr>
          <w:b/>
          <w:bCs/>
          <w:color w:val="000000" w:themeColor="text1"/>
          <w:spacing w:val="-6"/>
          <w:sz w:val="8"/>
          <w:szCs w:val="8"/>
          <w:lang w:val="pt-BR"/>
        </w:rPr>
      </w:pPr>
    </w:p>
    <w:p w14:paraId="46AFAE6E" w14:textId="5F0B0A98" w:rsidR="006640F7" w:rsidRPr="0092296E" w:rsidRDefault="00CF65DB" w:rsidP="00176D61">
      <w:pPr>
        <w:pStyle w:val="Heading1"/>
        <w:rPr>
          <w:b w:val="0"/>
          <w:color w:val="000000" w:themeColor="text1"/>
          <w:sz w:val="26"/>
          <w:szCs w:val="26"/>
          <w:lang w:val="pt-BR"/>
        </w:rPr>
      </w:pPr>
      <w:r w:rsidRPr="0092296E">
        <w:rPr>
          <w:color w:val="000000" w:themeColor="text1"/>
          <w:sz w:val="26"/>
          <w:szCs w:val="26"/>
          <w:lang w:val="pt-BR"/>
        </w:rPr>
        <w:t>2</w:t>
      </w:r>
      <w:r w:rsidR="006640F7" w:rsidRPr="0092296E">
        <w:rPr>
          <w:color w:val="000000" w:themeColor="text1"/>
          <w:sz w:val="26"/>
          <w:szCs w:val="26"/>
          <w:lang w:val="pt-BR"/>
        </w:rPr>
        <w:t>. Mục tiêu đào tạo</w:t>
      </w:r>
    </w:p>
    <w:p w14:paraId="5CC39B62" w14:textId="7EB993AF" w:rsidR="006640F7" w:rsidRPr="0092296E" w:rsidRDefault="00CF65DB" w:rsidP="00631223">
      <w:pPr>
        <w:spacing w:before="120"/>
        <w:jc w:val="both"/>
        <w:rPr>
          <w:b/>
          <w:bCs/>
          <w:i/>
          <w:color w:val="000000" w:themeColor="text1"/>
          <w:spacing w:val="-6"/>
          <w:sz w:val="26"/>
          <w:szCs w:val="26"/>
          <w:lang w:val="pt-BR"/>
        </w:rPr>
      </w:pPr>
      <w:r w:rsidRPr="0092296E">
        <w:rPr>
          <w:b/>
          <w:bCs/>
          <w:i/>
          <w:color w:val="000000" w:themeColor="text1"/>
          <w:spacing w:val="-6"/>
          <w:sz w:val="26"/>
          <w:szCs w:val="26"/>
          <w:lang w:val="pt-BR"/>
        </w:rPr>
        <w:t>2</w:t>
      </w:r>
      <w:r w:rsidR="006640F7" w:rsidRPr="0092296E">
        <w:rPr>
          <w:b/>
          <w:bCs/>
          <w:i/>
          <w:color w:val="000000" w:themeColor="text1"/>
          <w:spacing w:val="-6"/>
          <w:sz w:val="26"/>
          <w:szCs w:val="26"/>
          <w:lang w:val="pt-BR"/>
        </w:rPr>
        <w:t>.1. Mục tiêu chung</w:t>
      </w:r>
    </w:p>
    <w:p w14:paraId="572CEE3E" w14:textId="77777777" w:rsidR="006640F7" w:rsidRPr="0092296E" w:rsidRDefault="006640F7" w:rsidP="00DC2B28">
      <w:pPr>
        <w:spacing w:before="120"/>
        <w:ind w:firstLine="270"/>
        <w:jc w:val="both"/>
        <w:rPr>
          <w:color w:val="000000" w:themeColor="text1"/>
          <w:sz w:val="26"/>
          <w:szCs w:val="26"/>
          <w:lang w:val="pt-BR" w:eastAsia="en-AU"/>
        </w:rPr>
      </w:pPr>
      <w:r w:rsidRPr="0092296E">
        <w:rPr>
          <w:color w:val="000000" w:themeColor="text1"/>
          <w:sz w:val="26"/>
          <w:szCs w:val="26"/>
          <w:lang w:val="pt-BR" w:eastAsia="en-AU"/>
        </w:rPr>
        <w:t>- Đào tạo đội ngũ kỹ sư thực hành nghề Điện tử công nghiệp đáp ứng nhu cầu tại các công ty trong các khu công nghiệp tỉnh Bình Dương và các tỉnh thành lân cận khác.</w:t>
      </w:r>
    </w:p>
    <w:p w14:paraId="71BCB316" w14:textId="77777777" w:rsidR="006640F7" w:rsidRPr="0092296E" w:rsidRDefault="006640F7" w:rsidP="00DC2B28">
      <w:pPr>
        <w:spacing w:before="120"/>
        <w:ind w:firstLine="270"/>
        <w:jc w:val="both"/>
        <w:rPr>
          <w:color w:val="000000" w:themeColor="text1"/>
          <w:sz w:val="26"/>
          <w:szCs w:val="26"/>
          <w:lang w:val="pt-BR" w:eastAsia="en-AU"/>
        </w:rPr>
      </w:pPr>
      <w:r w:rsidRPr="0092296E">
        <w:rPr>
          <w:color w:val="000000" w:themeColor="text1"/>
          <w:sz w:val="26"/>
          <w:szCs w:val="26"/>
          <w:lang w:val="pt-BR" w:eastAsia="en-AU"/>
        </w:rPr>
        <w:t>- Trong quá trình học tập, thảo luận, trao dồi kiến thức và kỹ năng nghề điện tử công nghiệp cho người học.</w:t>
      </w:r>
    </w:p>
    <w:p w14:paraId="6F2F48C7" w14:textId="77777777" w:rsidR="006640F7" w:rsidRPr="0092296E" w:rsidRDefault="006640F7" w:rsidP="00DC2B28">
      <w:pPr>
        <w:spacing w:before="120"/>
        <w:ind w:firstLine="270"/>
        <w:jc w:val="both"/>
        <w:rPr>
          <w:color w:val="000000" w:themeColor="text1"/>
          <w:sz w:val="26"/>
          <w:szCs w:val="26"/>
          <w:lang w:val="pt-BR" w:eastAsia="en-AU"/>
        </w:rPr>
      </w:pPr>
      <w:r w:rsidRPr="0092296E">
        <w:rPr>
          <w:color w:val="000000" w:themeColor="text1"/>
          <w:sz w:val="26"/>
          <w:szCs w:val="26"/>
          <w:lang w:val="pt-BR" w:eastAsia="en-AU"/>
        </w:rPr>
        <w:t>- Rèn luyện thái độ người học làm việc đúng tác phong công nghiệp, làm việc theo qui trình, an toàn, mang lại năng suất và hiệu quả công việc cao.</w:t>
      </w:r>
    </w:p>
    <w:p w14:paraId="0407E8D1" w14:textId="77777777" w:rsidR="006640F7" w:rsidRPr="0092296E" w:rsidRDefault="006640F7" w:rsidP="00631223">
      <w:pPr>
        <w:spacing w:before="120"/>
        <w:ind w:firstLine="270"/>
        <w:rPr>
          <w:color w:val="000000" w:themeColor="text1"/>
          <w:sz w:val="26"/>
          <w:szCs w:val="26"/>
          <w:lang w:val="pt-BR" w:eastAsia="en-AU"/>
        </w:rPr>
      </w:pPr>
      <w:r w:rsidRPr="0092296E">
        <w:rPr>
          <w:color w:val="000000" w:themeColor="text1"/>
          <w:sz w:val="26"/>
          <w:szCs w:val="26"/>
          <w:lang w:val="pt-BR" w:eastAsia="en-AU"/>
        </w:rPr>
        <w:t>- Phát huy khả năng làm việc độc lập hoặc làm việc nhóm, phát huy sự sáng tạo.</w:t>
      </w:r>
    </w:p>
    <w:p w14:paraId="3E7B4A68" w14:textId="7932C301" w:rsidR="006640F7" w:rsidRPr="0092296E" w:rsidRDefault="00CF65DB" w:rsidP="00631223">
      <w:pPr>
        <w:spacing w:before="120"/>
        <w:jc w:val="both"/>
        <w:rPr>
          <w:b/>
          <w:bCs/>
          <w:i/>
          <w:color w:val="000000" w:themeColor="text1"/>
          <w:spacing w:val="-6"/>
          <w:sz w:val="26"/>
          <w:szCs w:val="26"/>
          <w:lang w:val="pt-BR"/>
        </w:rPr>
      </w:pPr>
      <w:r w:rsidRPr="0092296E">
        <w:rPr>
          <w:b/>
          <w:bCs/>
          <w:i/>
          <w:color w:val="000000" w:themeColor="text1"/>
          <w:spacing w:val="-6"/>
          <w:sz w:val="26"/>
          <w:szCs w:val="26"/>
          <w:lang w:val="pt-BR"/>
        </w:rPr>
        <w:t>2</w:t>
      </w:r>
      <w:r w:rsidR="006640F7" w:rsidRPr="0092296E">
        <w:rPr>
          <w:b/>
          <w:bCs/>
          <w:i/>
          <w:color w:val="000000" w:themeColor="text1"/>
          <w:spacing w:val="-6"/>
          <w:sz w:val="26"/>
          <w:szCs w:val="26"/>
          <w:lang w:val="pt-BR"/>
        </w:rPr>
        <w:t>.2. Mục tiêu cụ thể</w:t>
      </w:r>
    </w:p>
    <w:p w14:paraId="1AE23F44" w14:textId="77777777" w:rsidR="006640F7" w:rsidRPr="0092296E" w:rsidRDefault="006640F7" w:rsidP="00631223">
      <w:pPr>
        <w:spacing w:before="120"/>
        <w:rPr>
          <w:color w:val="000000" w:themeColor="text1"/>
          <w:sz w:val="26"/>
          <w:szCs w:val="26"/>
          <w:lang w:val="pt-BR" w:eastAsia="en-AU"/>
        </w:rPr>
      </w:pPr>
      <w:r w:rsidRPr="0092296E">
        <w:rPr>
          <w:color w:val="000000" w:themeColor="text1"/>
          <w:sz w:val="26"/>
          <w:szCs w:val="26"/>
          <w:lang w:val="pt-BR" w:eastAsia="en-AU"/>
        </w:rPr>
        <w:t>Sau khi tốt nghiệp người học sẽ đạt những mục tiêu sau:</w:t>
      </w:r>
    </w:p>
    <w:p w14:paraId="22A0F144" w14:textId="77777777" w:rsidR="00703239" w:rsidRPr="0092296E" w:rsidRDefault="00703239" w:rsidP="00703239">
      <w:pPr>
        <w:spacing w:before="240" w:after="120"/>
        <w:rPr>
          <w:b/>
          <w:i/>
          <w:color w:val="000000" w:themeColor="text1"/>
          <w:sz w:val="26"/>
          <w:szCs w:val="26"/>
          <w:lang w:eastAsia="en-AU"/>
        </w:rPr>
      </w:pPr>
      <w:r w:rsidRPr="0092296E">
        <w:rPr>
          <w:b/>
          <w:i/>
          <w:color w:val="000000" w:themeColor="text1"/>
          <w:sz w:val="26"/>
          <w:szCs w:val="26"/>
          <w:lang w:eastAsia="en-AU"/>
        </w:rPr>
        <w:t>Kiến thức:</w:t>
      </w:r>
    </w:p>
    <w:p w14:paraId="13547CB9"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Trình bày được các quy định, tiêu chuẩn về bản vẽ kỹ thuật của nghề;</w:t>
      </w:r>
    </w:p>
    <w:p w14:paraId="2B416F78"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Trình bày được những kiến thức cơ bản về an toàn lao động, vệ sinh công nghiệp và phòng chống cháy nổ trong công việc;</w:t>
      </w:r>
    </w:p>
    <w:p w14:paraId="085E1328"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lastRenderedPageBreak/>
        <w:t>- Giải thích được các định luật trong lĩnh vực điện, điện tử, nguyên lý của các thiết bị điện tử và máy điện;</w:t>
      </w:r>
    </w:p>
    <w:p w14:paraId="1C11A0BA"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Phân tích được các hiện tượng hư hỏng trong lĩnh vực điện tử công nghiệp;</w:t>
      </w:r>
    </w:p>
    <w:p w14:paraId="6B4FC613"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Phân tích được cấu tạo, nguyên lí hoạt động, tính chất, ứng dụng và thông số kỹ thuật của các linh kiện điện tử, điện tử công suất;</w:t>
      </w:r>
    </w:p>
    <w:p w14:paraId="6E6EC42E"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xml:space="preserve">- </w:t>
      </w:r>
      <w:bookmarkStart w:id="2" w:name="_Hlk81903125"/>
      <w:r w:rsidRPr="0092296E">
        <w:rPr>
          <w:color w:val="000000" w:themeColor="text1"/>
          <w:sz w:val="26"/>
          <w:szCs w:val="26"/>
        </w:rPr>
        <w:t>Giải thích được nguyên lý hoạt động của các linh kiện, thiết bị tương tự, số</w:t>
      </w:r>
      <w:bookmarkEnd w:id="2"/>
      <w:r w:rsidRPr="0092296E">
        <w:rPr>
          <w:color w:val="000000" w:themeColor="text1"/>
          <w:sz w:val="26"/>
          <w:szCs w:val="26"/>
        </w:rPr>
        <w:t>;</w:t>
      </w:r>
    </w:p>
    <w:p w14:paraId="2A690D87"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Giải thích được nguyên lí hoạt động của các mạch điện thông dụng;</w:t>
      </w:r>
    </w:p>
    <w:p w14:paraId="1B38AE6A"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Phân tích được các chương trình cơ bản cho PLC, vi điều khiển;</w:t>
      </w:r>
    </w:p>
    <w:p w14:paraId="6887DF17"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Phân tích được sơ đồ mạch điện, điện tử, sơ đồ thi công, lắp ráp thiết bị;</w:t>
      </w:r>
    </w:p>
    <w:p w14:paraId="3F86533E"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Trình bày được quy trình thi công board mạch in từ sơ đồ nguyên lý;</w:t>
      </w:r>
    </w:p>
    <w:p w14:paraId="1F343BDB"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Trình bày được cấu tạo, nguyên lí hoạt động của các dây chuyền sản xuất công nghiệp;</w:t>
      </w:r>
    </w:p>
    <w:p w14:paraId="31E8FB3B"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Phân tích được nguyên lí hoạt động của các mạch điện, các thiết bị điện tử phục vụ thiết kế, kiểm tra, sửa chữa;</w:t>
      </w:r>
    </w:p>
    <w:p w14:paraId="51FAC286"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Hiểu được phương pháp thiết kế mạch điện, mạch điện tử ứng dụng đáp ứng yêu cầu công việc;</w:t>
      </w:r>
    </w:p>
    <w:p w14:paraId="1C058272"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Nêu được tầm quan trọng của công nghệ Internet of Thing (IoT) và công nghiệp 4.0 đối với lĩnh vực điện tử công nghiệp;</w:t>
      </w:r>
    </w:p>
    <w:p w14:paraId="1A6A1B3E"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Trình bày được những kiến thức cơ bản về chính trị, văn hóa, xã hội, pháp luật, quốc phòng an ninh, giáo dục thể chất theo quy định.</w:t>
      </w:r>
    </w:p>
    <w:p w14:paraId="73A3EC77" w14:textId="77777777" w:rsidR="00703239" w:rsidRPr="0092296E" w:rsidRDefault="00703239" w:rsidP="00703239">
      <w:pPr>
        <w:spacing w:before="240" w:after="120"/>
        <w:rPr>
          <w:b/>
          <w:i/>
          <w:color w:val="000000" w:themeColor="text1"/>
          <w:sz w:val="26"/>
          <w:szCs w:val="26"/>
          <w:lang w:eastAsia="en-AU"/>
        </w:rPr>
      </w:pPr>
      <w:r w:rsidRPr="0092296E">
        <w:rPr>
          <w:b/>
          <w:i/>
          <w:color w:val="000000" w:themeColor="text1"/>
          <w:sz w:val="26"/>
          <w:szCs w:val="26"/>
          <w:lang w:eastAsia="en-AU"/>
        </w:rPr>
        <w:t>Kỹ năng:</w:t>
      </w:r>
    </w:p>
    <w:p w14:paraId="72B3945A"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Sử dụng thành thạo các thiết bị đảm bảo an toàn lao động, vệ sinh công nghiệp và phòng chống cháy nổ của nghề Điện tử công nghiệp;</w:t>
      </w:r>
    </w:p>
    <w:p w14:paraId="6E4F3C1A"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Đọc được các bản vẽ kỹ thuật trong lĩnh vực điện tử công nghiệp (bản vẽ chi tiết, bản vẽ sơ đồ lắp, bản vẽ sơ đồ nguyên lý);</w:t>
      </w:r>
    </w:p>
    <w:p w14:paraId="70C19193"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Vận hành được các thiết bị điện, điện tử trong dây chuyền công nghiệp;</w:t>
      </w:r>
    </w:p>
    <w:p w14:paraId="4CFAB667"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Lắp đặt, kết nối được các thiết bị điện tử trong dây chuyền công nghiệp;</w:t>
      </w:r>
    </w:p>
    <w:p w14:paraId="49346CF4"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Bảo trì, sửa chữa được các thiết bị điện tử theo yêu cầu công việc;</w:t>
      </w:r>
    </w:p>
    <w:p w14:paraId="7B4496D1"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Thiết kế và thực hiện được mạch điện thay thế, mạch điện ứng dụng;</w:t>
      </w:r>
    </w:p>
    <w:p w14:paraId="115AC963"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Lập trình được cho vi điều khiển, PLC trong các ứng dụng cụ thể;</w:t>
      </w:r>
    </w:p>
    <w:p w14:paraId="62EC9F5F"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Sử dụng được các phần mềm chuyên ngành điện tử công nghiệp;</w:t>
      </w:r>
    </w:p>
    <w:p w14:paraId="2AAAF97F"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lastRenderedPageBreak/>
        <w:t>- Kết nối được các thiết bị truyền thông có dây và không dây, kết nối mạng Modbus, Mạng AS-i, Mạng Industrial Ethernet;</w:t>
      </w:r>
    </w:p>
    <w:p w14:paraId="7C324BE2"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Xác định, xử lý được các sự cố mạng truyền thông công nghiệp thông thường;</w:t>
      </w:r>
    </w:p>
    <w:p w14:paraId="309619A2"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Bảo dưỡng được robot trong công nghiệp;</w:t>
      </w:r>
    </w:p>
    <w:p w14:paraId="09623180"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Sử dụng được công nghệ thông tin cơ bản theo quy định; khai thác, xử lý, ứng dụng công nghệ thông tin trong công việc chuyên môn của ngành, nghề;</w:t>
      </w:r>
    </w:p>
    <w:p w14:paraId="1711A038"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Sử dụng được ngoại ngữ cơ bản, đạt bậc 2/6 trong Khung năng lực ngoại ngữ của Việt Nam; ứng dụng được ngoại ngữ vào công việc chuyên môn của ngành, nghề.</w:t>
      </w:r>
    </w:p>
    <w:p w14:paraId="1A3C37F9" w14:textId="77777777" w:rsidR="00703239" w:rsidRPr="0092296E" w:rsidRDefault="00703239" w:rsidP="00703239">
      <w:pPr>
        <w:spacing w:before="120" w:line="360" w:lineRule="auto"/>
        <w:rPr>
          <w:i/>
          <w:iCs/>
          <w:color w:val="000000" w:themeColor="text1"/>
          <w:sz w:val="26"/>
          <w:szCs w:val="26"/>
        </w:rPr>
      </w:pPr>
      <w:r w:rsidRPr="0092296E">
        <w:rPr>
          <w:b/>
          <w:bCs/>
          <w:i/>
          <w:iCs/>
          <w:color w:val="000000" w:themeColor="text1"/>
          <w:sz w:val="26"/>
          <w:szCs w:val="26"/>
        </w:rPr>
        <w:t>Mức độ tự chủ và trách nhiệm</w:t>
      </w:r>
    </w:p>
    <w:p w14:paraId="133C04B5"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Có ý thức trách nhiệm công dân, có thái độ và đạo đức nghề nghiệp đúng đắn;</w:t>
      </w:r>
    </w:p>
    <w:p w14:paraId="008D3E8B"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Có phương pháp làm việc khoa học, biết phân tích và giải quyết các vấn đề mới trong lĩnh vực Điện tử công nghiệp;</w:t>
      </w:r>
    </w:p>
    <w:p w14:paraId="45A5031B"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Năng động, tự tin, cầu tiến trong công việc, hợp tác, thân thiện, khiêm tốn trong các quan hệ;</w:t>
      </w:r>
    </w:p>
    <w:p w14:paraId="66750DE1"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Tự chịu trách nhiệm về chất lượng công việc, sản phẩm do mình đảm nhiệm theo các tiêu chuẩn và trách nhiệm đối với kết quả công việc, sản phẩm của tổ, nhóm;</w:t>
      </w:r>
    </w:p>
    <w:p w14:paraId="33A26BB2"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Chịu trách nhiệm đánh giá chất lượng công việc sau khi hoàn thành và kết quả thực hiện của bản thân và các thành viên trong nhóm trước lãnh đạo cơ quan, tổ chức, đơn vị;</w:t>
      </w:r>
    </w:p>
    <w:p w14:paraId="790A6846" w14:textId="77777777" w:rsidR="00703239" w:rsidRPr="0092296E" w:rsidRDefault="00703239" w:rsidP="00703239">
      <w:pPr>
        <w:spacing w:line="360" w:lineRule="auto"/>
        <w:ind w:firstLine="567"/>
        <w:rPr>
          <w:color w:val="000000" w:themeColor="text1"/>
          <w:sz w:val="26"/>
          <w:szCs w:val="26"/>
        </w:rPr>
      </w:pPr>
      <w:r w:rsidRPr="0092296E">
        <w:rPr>
          <w:color w:val="000000" w:themeColor="text1"/>
          <w:sz w:val="26"/>
          <w:szCs w:val="26"/>
        </w:rPr>
        <w:t>- Có ý thức học tập, rèn luyện để nâng cao trình độ chuyên môn, kỹ năng nghề nghiệp.</w:t>
      </w:r>
    </w:p>
    <w:p w14:paraId="1F4F32C1" w14:textId="77777777" w:rsidR="00703239" w:rsidRPr="0092296E" w:rsidRDefault="00703239" w:rsidP="00703239">
      <w:pPr>
        <w:spacing w:line="360" w:lineRule="auto"/>
        <w:ind w:firstLine="567"/>
        <w:rPr>
          <w:color w:val="000000" w:themeColor="text1"/>
          <w:sz w:val="26"/>
          <w:szCs w:val="26"/>
        </w:rPr>
      </w:pPr>
      <w:bookmarkStart w:id="3" w:name="_Hlk82076890"/>
      <w:r w:rsidRPr="0092296E">
        <w:rPr>
          <w:color w:val="000000" w:themeColor="text1"/>
          <w:sz w:val="26"/>
          <w:szCs w:val="26"/>
        </w:rPr>
        <w:t>- Có ý thức và thực hiện tiết kiệm điện, nước và vật tư thực hành nhưng vẫn đảm bảo hiệu quả công việc.</w:t>
      </w:r>
    </w:p>
    <w:bookmarkEnd w:id="3"/>
    <w:p w14:paraId="3835ED93" w14:textId="79818322" w:rsidR="006640F7" w:rsidRPr="0092296E" w:rsidRDefault="006640F7" w:rsidP="00CF65DB">
      <w:pPr>
        <w:pStyle w:val="Heading1"/>
        <w:rPr>
          <w:b w:val="0"/>
          <w:bCs/>
          <w:i/>
          <w:color w:val="000000" w:themeColor="text1"/>
          <w:spacing w:val="-6"/>
          <w:sz w:val="26"/>
          <w:szCs w:val="26"/>
          <w:lang w:val="pt-BR"/>
        </w:rPr>
      </w:pPr>
      <w:r w:rsidRPr="0092296E">
        <w:rPr>
          <w:bCs/>
          <w:i/>
          <w:color w:val="000000" w:themeColor="text1"/>
          <w:spacing w:val="-6"/>
          <w:sz w:val="26"/>
          <w:szCs w:val="26"/>
          <w:lang w:val="pt-BR"/>
        </w:rPr>
        <w:t>3. Vị trí việc làm sau tốt nghiệp</w:t>
      </w:r>
    </w:p>
    <w:p w14:paraId="07E8015D" w14:textId="77777777" w:rsidR="006640F7" w:rsidRPr="0092296E" w:rsidRDefault="006640F7" w:rsidP="00DC2B28">
      <w:pPr>
        <w:spacing w:before="120"/>
        <w:jc w:val="both"/>
        <w:rPr>
          <w:iCs/>
          <w:color w:val="000000" w:themeColor="text1"/>
          <w:sz w:val="26"/>
          <w:szCs w:val="26"/>
          <w:lang w:val="pl-PL"/>
        </w:rPr>
      </w:pPr>
      <w:r w:rsidRPr="0092296E">
        <w:rPr>
          <w:iCs/>
          <w:color w:val="000000" w:themeColor="text1"/>
          <w:sz w:val="26"/>
          <w:szCs w:val="26"/>
          <w:lang w:val="pl-PL"/>
        </w:rPr>
        <w:t xml:space="preserve">       Sau khi tốt nghiệp sinh viên sẽ làm:</w:t>
      </w:r>
    </w:p>
    <w:p w14:paraId="6A8901E8"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Tại các nhà máy chế tạo, sản xuất, lắp ráp các sản phẩm điện tử.</w:t>
      </w:r>
    </w:p>
    <w:p w14:paraId="251B192B"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Vận hành máy các dây chuyền sản xuất công nghiệp liên quan đến chuyên môn được đào tạo.</w:t>
      </w:r>
    </w:p>
    <w:p w14:paraId="1BA15214"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Bảo trì, vệ sinh hệ thống điện điện tử của máy móc, thiết bị tại phân xưởng nhà máy.</w:t>
      </w:r>
    </w:p>
    <w:p w14:paraId="16D6795F"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Tại các doanh nghiệp dịch vụ sửa chữa và bảo trì sản phẩm điện tử công nghiệp</w:t>
      </w:r>
    </w:p>
    <w:p w14:paraId="3CFAFC84"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Thiết kế, gia công các bo mạch điện tử.</w:t>
      </w:r>
    </w:p>
    <w:p w14:paraId="03B626FA"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t>- Bộ phận chăm sóc khách hàng của các doanh nghiệp cung cấp thiết bị điện tử.</w:t>
      </w:r>
    </w:p>
    <w:p w14:paraId="7E02022F" w14:textId="77777777" w:rsidR="006640F7" w:rsidRPr="0092296E" w:rsidRDefault="006640F7" w:rsidP="00DC2B28">
      <w:pPr>
        <w:spacing w:before="120"/>
        <w:ind w:firstLine="270"/>
        <w:jc w:val="both"/>
        <w:rPr>
          <w:color w:val="000000" w:themeColor="text1"/>
          <w:sz w:val="26"/>
          <w:szCs w:val="26"/>
          <w:lang w:val="pl-PL" w:eastAsia="en-AU"/>
        </w:rPr>
      </w:pPr>
      <w:r w:rsidRPr="0092296E">
        <w:rPr>
          <w:color w:val="000000" w:themeColor="text1"/>
          <w:sz w:val="26"/>
          <w:szCs w:val="26"/>
          <w:lang w:val="pl-PL" w:eastAsia="en-AU"/>
        </w:rPr>
        <w:lastRenderedPageBreak/>
        <w:t>- Thành lập doanh nghiệp theo ngành nghề đào tạo, phát triển sản xuất kinh doanh độc lập.</w:t>
      </w:r>
    </w:p>
    <w:p w14:paraId="2E1ABC36" w14:textId="2F14A047" w:rsidR="006640F7" w:rsidRPr="0092296E" w:rsidRDefault="00C85CAB" w:rsidP="00176D61">
      <w:pPr>
        <w:pStyle w:val="Heading1"/>
        <w:rPr>
          <w:color w:val="000000" w:themeColor="text1"/>
          <w:sz w:val="26"/>
          <w:szCs w:val="26"/>
          <w:lang w:val="pl-PL"/>
        </w:rPr>
      </w:pPr>
      <w:r w:rsidRPr="0092296E">
        <w:rPr>
          <w:color w:val="000000" w:themeColor="text1"/>
          <w:sz w:val="26"/>
          <w:szCs w:val="26"/>
          <w:lang w:val="pl-PL"/>
        </w:rPr>
        <w:t>4</w:t>
      </w:r>
      <w:r w:rsidR="006640F7" w:rsidRPr="0092296E">
        <w:rPr>
          <w:color w:val="000000" w:themeColor="text1"/>
          <w:sz w:val="26"/>
          <w:szCs w:val="26"/>
          <w:lang w:val="pl-PL"/>
        </w:rPr>
        <w:t>. Khối lượng kiến thức và thời gian khoá học</w:t>
      </w:r>
      <w:r w:rsidRPr="0092296E">
        <w:rPr>
          <w:color w:val="000000" w:themeColor="text1"/>
          <w:sz w:val="26"/>
          <w:szCs w:val="26"/>
          <w:lang w:val="pl-PL"/>
        </w:rPr>
        <w:t>:</w:t>
      </w:r>
    </w:p>
    <w:p w14:paraId="1316ECAB" w14:textId="26A34531" w:rsidR="00490C2F" w:rsidRPr="0092296E" w:rsidRDefault="00490C2F" w:rsidP="00490C2F">
      <w:pPr>
        <w:pStyle w:val="dongnormal"/>
        <w:tabs>
          <w:tab w:val="left" w:pos="709"/>
          <w:tab w:val="right" w:pos="7088"/>
        </w:tabs>
        <w:ind w:left="567" w:hanging="144"/>
        <w:jc w:val="both"/>
        <w:rPr>
          <w:rFonts w:ascii="Times New Roman" w:hAnsi="Times New Roman" w:cs="Times New Roman"/>
          <w:color w:val="000000" w:themeColor="text1"/>
          <w:lang w:val="pl-PL"/>
        </w:rPr>
      </w:pPr>
      <w:r w:rsidRPr="0092296E">
        <w:rPr>
          <w:color w:val="000000" w:themeColor="text1"/>
          <w:spacing w:val="-6"/>
          <w:lang w:val="pl-PL"/>
        </w:rPr>
        <w:t>-</w:t>
      </w:r>
      <w:r w:rsidRPr="0092296E">
        <w:rPr>
          <w:color w:val="000000" w:themeColor="text1"/>
          <w:spacing w:val="-6"/>
          <w:lang w:val="pl-PL"/>
        </w:rPr>
        <w:tab/>
      </w:r>
      <w:r w:rsidRPr="0092296E">
        <w:rPr>
          <w:rFonts w:ascii="Times New Roman" w:hAnsi="Times New Roman" w:cs="Times New Roman"/>
          <w:color w:val="000000" w:themeColor="text1"/>
          <w:lang w:val="pl-PL"/>
        </w:rPr>
        <w:t xml:space="preserve">Khối lượng kiến thức, kỹ năng toàn khóa học: </w:t>
      </w:r>
      <w:r w:rsidRPr="0092296E">
        <w:rPr>
          <w:rFonts w:ascii="Times New Roman" w:hAnsi="Times New Roman" w:cs="Times New Roman"/>
          <w:color w:val="000000" w:themeColor="text1"/>
          <w:lang w:val="pl-PL"/>
        </w:rPr>
        <w:tab/>
        <w:t>8</w:t>
      </w:r>
      <w:r w:rsidR="00EF2315" w:rsidRPr="0092296E">
        <w:rPr>
          <w:rFonts w:ascii="Times New Roman" w:hAnsi="Times New Roman" w:cs="Times New Roman"/>
          <w:color w:val="000000" w:themeColor="text1"/>
          <w:lang w:val="pl-PL"/>
        </w:rPr>
        <w:t>5</w:t>
      </w:r>
      <w:r w:rsidRPr="0092296E">
        <w:rPr>
          <w:rFonts w:ascii="Times New Roman" w:hAnsi="Times New Roman" w:cs="Times New Roman"/>
          <w:color w:val="000000" w:themeColor="text1"/>
          <w:lang w:val="pl-PL"/>
        </w:rPr>
        <w:t>5 giờ/ 3</w:t>
      </w:r>
      <w:r w:rsidR="00EF2315" w:rsidRPr="0092296E">
        <w:rPr>
          <w:rFonts w:ascii="Times New Roman" w:hAnsi="Times New Roman" w:cs="Times New Roman"/>
          <w:color w:val="000000" w:themeColor="text1"/>
          <w:lang w:val="pl-PL"/>
        </w:rPr>
        <w:t>9</w:t>
      </w:r>
      <w:r w:rsidRPr="0092296E">
        <w:rPr>
          <w:rFonts w:ascii="Times New Roman" w:hAnsi="Times New Roman" w:cs="Times New Roman"/>
          <w:color w:val="000000" w:themeColor="text1"/>
          <w:lang w:val="pl-PL"/>
        </w:rPr>
        <w:t xml:space="preserve"> tín chỉ</w:t>
      </w:r>
    </w:p>
    <w:p w14:paraId="71821271" w14:textId="48120B38" w:rsidR="00490C2F" w:rsidRPr="0092296E" w:rsidRDefault="00490C2F" w:rsidP="00490C2F">
      <w:pPr>
        <w:pStyle w:val="dongnormal"/>
        <w:tabs>
          <w:tab w:val="left" w:pos="709"/>
          <w:tab w:val="right" w:pos="7088"/>
        </w:tabs>
        <w:ind w:left="567" w:hanging="144"/>
        <w:jc w:val="both"/>
        <w:rPr>
          <w:rFonts w:ascii="Times New Roman" w:hAnsi="Times New Roman" w:cs="Times New Roman"/>
          <w:color w:val="000000" w:themeColor="text1"/>
          <w:lang w:val="pl-PL"/>
        </w:rPr>
      </w:pPr>
      <w:r w:rsidRPr="0092296E">
        <w:rPr>
          <w:rFonts w:ascii="Times New Roman" w:hAnsi="Times New Roman" w:cs="Times New Roman"/>
          <w:color w:val="000000" w:themeColor="text1"/>
          <w:lang w:val="pl-PL"/>
        </w:rPr>
        <w:t>-</w:t>
      </w:r>
      <w:r w:rsidRPr="0092296E">
        <w:rPr>
          <w:rFonts w:ascii="Times New Roman" w:hAnsi="Times New Roman" w:cs="Times New Roman"/>
          <w:color w:val="000000" w:themeColor="text1"/>
          <w:lang w:val="pl-PL"/>
        </w:rPr>
        <w:tab/>
        <w:t>Số lượng môn học, mô đun: 1</w:t>
      </w:r>
      <w:r w:rsidR="00EF2315" w:rsidRPr="0092296E">
        <w:rPr>
          <w:rFonts w:ascii="Times New Roman" w:hAnsi="Times New Roman" w:cs="Times New Roman"/>
          <w:color w:val="000000" w:themeColor="text1"/>
          <w:lang w:val="pl-PL"/>
        </w:rPr>
        <w:t>3</w:t>
      </w:r>
    </w:p>
    <w:p w14:paraId="260A6D57" w14:textId="3EF7D8A5" w:rsidR="00490C2F" w:rsidRPr="0092296E" w:rsidRDefault="00490C2F" w:rsidP="00490C2F">
      <w:pPr>
        <w:pStyle w:val="dongnormal"/>
        <w:tabs>
          <w:tab w:val="left" w:pos="709"/>
          <w:tab w:val="right" w:pos="7088"/>
        </w:tabs>
        <w:ind w:left="567" w:hanging="144"/>
        <w:jc w:val="both"/>
        <w:rPr>
          <w:rFonts w:ascii="Times New Roman" w:hAnsi="Times New Roman" w:cs="Times New Roman"/>
          <w:color w:val="000000" w:themeColor="text1"/>
          <w:lang w:val="pl-PL"/>
        </w:rPr>
      </w:pPr>
      <w:r w:rsidRPr="0092296E">
        <w:rPr>
          <w:rFonts w:ascii="Times New Roman" w:hAnsi="Times New Roman" w:cs="Times New Roman"/>
          <w:color w:val="000000" w:themeColor="text1"/>
          <w:lang w:val="pl-PL"/>
        </w:rPr>
        <w:t>-</w:t>
      </w:r>
      <w:r w:rsidRPr="0092296E">
        <w:rPr>
          <w:rFonts w:ascii="Times New Roman" w:hAnsi="Times New Roman" w:cs="Times New Roman"/>
          <w:color w:val="000000" w:themeColor="text1"/>
          <w:lang w:val="pl-PL"/>
        </w:rPr>
        <w:tab/>
        <w:t xml:space="preserve">Khối lượng các môn học chung: </w:t>
      </w:r>
      <w:r w:rsidRPr="0092296E">
        <w:rPr>
          <w:rFonts w:ascii="Times New Roman" w:hAnsi="Times New Roman" w:cs="Times New Roman"/>
          <w:color w:val="000000" w:themeColor="text1"/>
          <w:lang w:val="pl-PL"/>
        </w:rPr>
        <w:tab/>
        <w:t xml:space="preserve">180 giờ/ </w:t>
      </w:r>
      <w:r w:rsidR="00E01721">
        <w:rPr>
          <w:rFonts w:ascii="Times New Roman" w:hAnsi="Times New Roman" w:cs="Times New Roman"/>
          <w:color w:val="000000" w:themeColor="text1"/>
          <w:lang w:val="pl-PL"/>
        </w:rPr>
        <w:t>9</w:t>
      </w:r>
      <w:r w:rsidRPr="0092296E">
        <w:rPr>
          <w:rFonts w:ascii="Times New Roman" w:hAnsi="Times New Roman" w:cs="Times New Roman"/>
          <w:color w:val="000000" w:themeColor="text1"/>
          <w:lang w:val="pl-PL"/>
        </w:rPr>
        <w:t xml:space="preserve"> tín chỉ</w:t>
      </w:r>
    </w:p>
    <w:p w14:paraId="791178D8" w14:textId="19165C04" w:rsidR="00490C2F" w:rsidRPr="0092296E" w:rsidRDefault="00490C2F" w:rsidP="00490C2F">
      <w:pPr>
        <w:pStyle w:val="dongnormal"/>
        <w:tabs>
          <w:tab w:val="left" w:pos="709"/>
          <w:tab w:val="right" w:pos="7088"/>
        </w:tabs>
        <w:ind w:left="567" w:hanging="144"/>
        <w:jc w:val="both"/>
        <w:rPr>
          <w:rFonts w:ascii="Times New Roman" w:hAnsi="Times New Roman" w:cs="Times New Roman"/>
          <w:color w:val="000000" w:themeColor="text1"/>
          <w:lang w:val="pl-PL"/>
        </w:rPr>
      </w:pPr>
      <w:r w:rsidRPr="0092296E">
        <w:rPr>
          <w:rFonts w:ascii="Times New Roman" w:hAnsi="Times New Roman" w:cs="Times New Roman"/>
          <w:color w:val="000000" w:themeColor="text1"/>
          <w:lang w:val="pl-PL"/>
        </w:rPr>
        <w:t>-</w:t>
      </w:r>
      <w:r w:rsidRPr="0092296E">
        <w:rPr>
          <w:rFonts w:ascii="Times New Roman" w:hAnsi="Times New Roman" w:cs="Times New Roman"/>
          <w:color w:val="000000" w:themeColor="text1"/>
          <w:lang w:val="pl-PL"/>
        </w:rPr>
        <w:tab/>
        <w:t>Khối lượng các môn học, mô dung chuyên môn:</w:t>
      </w:r>
      <w:r w:rsidRPr="0092296E">
        <w:rPr>
          <w:rFonts w:ascii="Times New Roman" w:hAnsi="Times New Roman" w:cs="Times New Roman"/>
          <w:color w:val="000000" w:themeColor="text1"/>
          <w:lang w:val="pl-PL"/>
        </w:rPr>
        <w:tab/>
        <w:t xml:space="preserve"> 6</w:t>
      </w:r>
      <w:r w:rsidR="00E01721">
        <w:rPr>
          <w:rFonts w:ascii="Times New Roman" w:hAnsi="Times New Roman" w:cs="Times New Roman"/>
          <w:color w:val="000000" w:themeColor="text1"/>
          <w:lang w:val="pl-PL"/>
        </w:rPr>
        <w:t>7</w:t>
      </w:r>
      <w:r w:rsidRPr="0092296E">
        <w:rPr>
          <w:rFonts w:ascii="Times New Roman" w:hAnsi="Times New Roman" w:cs="Times New Roman"/>
          <w:color w:val="000000" w:themeColor="text1"/>
          <w:lang w:val="pl-PL"/>
        </w:rPr>
        <w:t xml:space="preserve">5 giờ/ </w:t>
      </w:r>
      <w:r w:rsidR="00E01721">
        <w:rPr>
          <w:rFonts w:ascii="Times New Roman" w:hAnsi="Times New Roman" w:cs="Times New Roman"/>
          <w:color w:val="000000" w:themeColor="text1"/>
          <w:lang w:val="pl-PL"/>
        </w:rPr>
        <w:t>31</w:t>
      </w:r>
      <w:r w:rsidRPr="0092296E">
        <w:rPr>
          <w:rFonts w:ascii="Times New Roman" w:hAnsi="Times New Roman" w:cs="Times New Roman"/>
          <w:color w:val="000000" w:themeColor="text1"/>
          <w:lang w:val="pl-PL"/>
        </w:rPr>
        <w:t xml:space="preserve"> tín chỉ</w:t>
      </w:r>
    </w:p>
    <w:p w14:paraId="286A6FD6" w14:textId="018388F2" w:rsidR="00490C2F" w:rsidRPr="0092296E" w:rsidRDefault="00490C2F" w:rsidP="00490C2F">
      <w:pPr>
        <w:pStyle w:val="dongnormal"/>
        <w:tabs>
          <w:tab w:val="left" w:pos="709"/>
          <w:tab w:val="right" w:pos="7088"/>
        </w:tabs>
        <w:ind w:left="567" w:hanging="144"/>
        <w:jc w:val="both"/>
        <w:rPr>
          <w:rFonts w:ascii="Times New Roman" w:hAnsi="Times New Roman" w:cs="Times New Roman"/>
          <w:color w:val="000000" w:themeColor="text1"/>
          <w:lang w:val="pl-PL"/>
        </w:rPr>
      </w:pPr>
      <w:r w:rsidRPr="0092296E">
        <w:rPr>
          <w:rFonts w:ascii="Times New Roman" w:hAnsi="Times New Roman" w:cs="Times New Roman"/>
          <w:color w:val="000000" w:themeColor="text1"/>
          <w:lang w:val="pl-PL"/>
        </w:rPr>
        <w:t>-</w:t>
      </w:r>
      <w:r w:rsidRPr="0092296E">
        <w:rPr>
          <w:rFonts w:ascii="Times New Roman" w:hAnsi="Times New Roman" w:cs="Times New Roman"/>
          <w:color w:val="000000" w:themeColor="text1"/>
          <w:lang w:val="pl-PL"/>
        </w:rPr>
        <w:tab/>
        <w:t xml:space="preserve">Khối lượng lý thuyết: </w:t>
      </w:r>
      <w:r w:rsidR="00E01721">
        <w:rPr>
          <w:rFonts w:ascii="Times New Roman" w:hAnsi="Times New Roman" w:cs="Times New Roman"/>
          <w:color w:val="000000" w:themeColor="text1"/>
          <w:lang w:val="pl-PL"/>
        </w:rPr>
        <w:t xml:space="preserve">332 </w:t>
      </w:r>
      <w:r w:rsidRPr="0092296E">
        <w:rPr>
          <w:rFonts w:ascii="Times New Roman" w:hAnsi="Times New Roman" w:cs="Times New Roman"/>
          <w:color w:val="000000" w:themeColor="text1"/>
          <w:lang w:val="pl-PL"/>
        </w:rPr>
        <w:t>giờ; thực hành, thực tập: 5</w:t>
      </w:r>
      <w:r w:rsidR="00E01721">
        <w:rPr>
          <w:rFonts w:ascii="Times New Roman" w:hAnsi="Times New Roman" w:cs="Times New Roman"/>
          <w:color w:val="000000" w:themeColor="text1"/>
          <w:lang w:val="pl-PL"/>
        </w:rPr>
        <w:t>23</w:t>
      </w:r>
      <w:r w:rsidRPr="0092296E">
        <w:rPr>
          <w:rFonts w:ascii="Times New Roman" w:hAnsi="Times New Roman" w:cs="Times New Roman"/>
          <w:color w:val="000000" w:themeColor="text1"/>
          <w:lang w:val="pl-PL"/>
        </w:rPr>
        <w:t xml:space="preserve"> giờ</w:t>
      </w:r>
    </w:p>
    <w:p w14:paraId="268A14B0" w14:textId="334991C8" w:rsidR="00277B4A" w:rsidRPr="0092296E" w:rsidRDefault="00277B4A" w:rsidP="00490C2F">
      <w:pPr>
        <w:pStyle w:val="Heading1"/>
        <w:rPr>
          <w:sz w:val="26"/>
          <w:szCs w:val="26"/>
        </w:rPr>
      </w:pPr>
      <w:r w:rsidRPr="0092296E">
        <w:rPr>
          <w:sz w:val="26"/>
          <w:szCs w:val="26"/>
        </w:rPr>
        <w:t>5. Tổng hợp các năng lực của ngành, nghề:</w:t>
      </w:r>
    </w:p>
    <w:tbl>
      <w:tblPr>
        <w:tblW w:w="9067" w:type="dxa"/>
        <w:tblLook w:val="04A0" w:firstRow="1" w:lastRow="0" w:firstColumn="1" w:lastColumn="0" w:noHBand="0" w:noVBand="1"/>
      </w:tblPr>
      <w:tblGrid>
        <w:gridCol w:w="612"/>
        <w:gridCol w:w="1261"/>
        <w:gridCol w:w="7194"/>
      </w:tblGrid>
      <w:tr w:rsidR="00277B4A" w:rsidRPr="0092296E" w14:paraId="7FC74D80" w14:textId="77777777" w:rsidTr="00B00879">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4BCA" w14:textId="77777777" w:rsidR="00277B4A" w:rsidRPr="0092296E" w:rsidRDefault="00277B4A" w:rsidP="001B4EFF">
            <w:pPr>
              <w:rPr>
                <w:b/>
                <w:bCs/>
                <w:color w:val="000000"/>
                <w:sz w:val="26"/>
                <w:szCs w:val="26"/>
              </w:rPr>
            </w:pPr>
            <w:r w:rsidRPr="0092296E">
              <w:rPr>
                <w:b/>
                <w:bCs/>
                <w:color w:val="000000"/>
                <w:sz w:val="26"/>
                <w:szCs w:val="26"/>
              </w:rPr>
              <w:t>TT</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051D5DA0" w14:textId="77777777" w:rsidR="00277B4A" w:rsidRPr="0092296E" w:rsidRDefault="00277B4A" w:rsidP="001B4EFF">
            <w:pPr>
              <w:rPr>
                <w:b/>
                <w:bCs/>
                <w:color w:val="000000"/>
                <w:sz w:val="26"/>
                <w:szCs w:val="26"/>
              </w:rPr>
            </w:pPr>
            <w:r w:rsidRPr="0092296E">
              <w:rPr>
                <w:b/>
                <w:bCs/>
                <w:color w:val="000000"/>
                <w:sz w:val="26"/>
                <w:szCs w:val="26"/>
              </w:rPr>
              <w:t>Mã năng lực</w:t>
            </w:r>
          </w:p>
        </w:tc>
        <w:tc>
          <w:tcPr>
            <w:tcW w:w="7194" w:type="dxa"/>
            <w:tcBorders>
              <w:top w:val="single" w:sz="4" w:space="0" w:color="auto"/>
              <w:left w:val="nil"/>
              <w:bottom w:val="single" w:sz="4" w:space="0" w:color="auto"/>
              <w:right w:val="single" w:sz="4" w:space="0" w:color="auto"/>
            </w:tcBorders>
            <w:shd w:val="clear" w:color="auto" w:fill="auto"/>
            <w:noWrap/>
            <w:vAlign w:val="bottom"/>
            <w:hideMark/>
          </w:tcPr>
          <w:p w14:paraId="529D836A" w14:textId="77777777" w:rsidR="00277B4A" w:rsidRPr="0092296E" w:rsidRDefault="00277B4A" w:rsidP="001B4EFF">
            <w:pPr>
              <w:rPr>
                <w:b/>
                <w:bCs/>
                <w:color w:val="000000"/>
                <w:sz w:val="26"/>
                <w:szCs w:val="26"/>
              </w:rPr>
            </w:pPr>
            <w:r w:rsidRPr="0092296E">
              <w:rPr>
                <w:b/>
                <w:bCs/>
                <w:color w:val="000000"/>
                <w:sz w:val="26"/>
                <w:szCs w:val="26"/>
              </w:rPr>
              <w:t>Tên năng lực</w:t>
            </w:r>
          </w:p>
        </w:tc>
      </w:tr>
      <w:tr w:rsidR="00277B4A" w:rsidRPr="0092296E" w14:paraId="0F368A94" w14:textId="77777777" w:rsidTr="00B00879">
        <w:trPr>
          <w:trHeight w:val="358"/>
        </w:trPr>
        <w:tc>
          <w:tcPr>
            <w:tcW w:w="612" w:type="dxa"/>
            <w:tcBorders>
              <w:top w:val="nil"/>
              <w:left w:val="single" w:sz="4" w:space="0" w:color="auto"/>
              <w:bottom w:val="single" w:sz="4" w:space="0" w:color="auto"/>
              <w:right w:val="nil"/>
            </w:tcBorders>
            <w:shd w:val="clear" w:color="auto" w:fill="auto"/>
            <w:noWrap/>
            <w:vAlign w:val="bottom"/>
            <w:hideMark/>
          </w:tcPr>
          <w:p w14:paraId="1BF51918" w14:textId="77777777" w:rsidR="00277B4A" w:rsidRPr="0092296E" w:rsidRDefault="00277B4A" w:rsidP="001B4EFF">
            <w:pPr>
              <w:rPr>
                <w:b/>
                <w:bCs/>
                <w:color w:val="000000"/>
                <w:sz w:val="26"/>
                <w:szCs w:val="26"/>
              </w:rPr>
            </w:pPr>
            <w:r w:rsidRPr="0092296E">
              <w:rPr>
                <w:b/>
                <w:bCs/>
                <w:color w:val="000000"/>
                <w:sz w:val="26"/>
                <w:szCs w:val="26"/>
              </w:rPr>
              <w:t>I.</w:t>
            </w:r>
          </w:p>
        </w:tc>
        <w:tc>
          <w:tcPr>
            <w:tcW w:w="1261" w:type="dxa"/>
            <w:tcBorders>
              <w:top w:val="nil"/>
              <w:left w:val="nil"/>
              <w:bottom w:val="single" w:sz="4" w:space="0" w:color="auto"/>
              <w:right w:val="nil"/>
            </w:tcBorders>
            <w:shd w:val="clear" w:color="auto" w:fill="auto"/>
            <w:noWrap/>
            <w:vAlign w:val="bottom"/>
            <w:hideMark/>
          </w:tcPr>
          <w:p w14:paraId="24D06F48" w14:textId="77777777" w:rsidR="00277B4A" w:rsidRPr="0092296E" w:rsidRDefault="00277B4A" w:rsidP="001B4EFF">
            <w:pPr>
              <w:rPr>
                <w:color w:val="000000"/>
                <w:sz w:val="26"/>
                <w:szCs w:val="26"/>
              </w:rPr>
            </w:pPr>
            <w:r w:rsidRPr="0092296E">
              <w:rPr>
                <w:color w:val="000000"/>
                <w:sz w:val="26"/>
                <w:szCs w:val="26"/>
              </w:rPr>
              <w:t> </w:t>
            </w:r>
          </w:p>
        </w:tc>
        <w:tc>
          <w:tcPr>
            <w:tcW w:w="7194" w:type="dxa"/>
            <w:tcBorders>
              <w:top w:val="nil"/>
              <w:left w:val="nil"/>
              <w:bottom w:val="single" w:sz="4" w:space="0" w:color="auto"/>
              <w:right w:val="single" w:sz="4" w:space="0" w:color="auto"/>
            </w:tcBorders>
            <w:shd w:val="clear" w:color="auto" w:fill="auto"/>
            <w:noWrap/>
            <w:vAlign w:val="center"/>
            <w:hideMark/>
          </w:tcPr>
          <w:p w14:paraId="6B49F485" w14:textId="77777777" w:rsidR="00277B4A" w:rsidRPr="0092296E" w:rsidRDefault="00277B4A" w:rsidP="001B4EFF">
            <w:pPr>
              <w:rPr>
                <w:b/>
                <w:bCs/>
                <w:color w:val="000000"/>
                <w:sz w:val="26"/>
                <w:szCs w:val="26"/>
              </w:rPr>
            </w:pPr>
            <w:r w:rsidRPr="0092296E">
              <w:rPr>
                <w:b/>
                <w:bCs/>
                <w:color w:val="000000"/>
                <w:sz w:val="26"/>
                <w:szCs w:val="26"/>
              </w:rPr>
              <w:t>Năng lực cơ bản (Năng lực chung)</w:t>
            </w:r>
          </w:p>
        </w:tc>
      </w:tr>
      <w:tr w:rsidR="00277B4A" w:rsidRPr="0092296E" w14:paraId="50A8935E"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A6F17C6" w14:textId="77777777" w:rsidR="00277B4A" w:rsidRPr="0092296E" w:rsidRDefault="00277B4A" w:rsidP="001B4EFF">
            <w:pPr>
              <w:jc w:val="right"/>
              <w:rPr>
                <w:color w:val="000000"/>
                <w:sz w:val="26"/>
                <w:szCs w:val="26"/>
              </w:rPr>
            </w:pPr>
            <w:r w:rsidRPr="0092296E">
              <w:rPr>
                <w:color w:val="000000"/>
                <w:sz w:val="26"/>
                <w:szCs w:val="26"/>
              </w:rPr>
              <w:t>1</w:t>
            </w:r>
          </w:p>
        </w:tc>
        <w:tc>
          <w:tcPr>
            <w:tcW w:w="1261" w:type="dxa"/>
            <w:tcBorders>
              <w:top w:val="nil"/>
              <w:left w:val="nil"/>
              <w:bottom w:val="single" w:sz="4" w:space="0" w:color="auto"/>
              <w:right w:val="single" w:sz="4" w:space="0" w:color="auto"/>
            </w:tcBorders>
            <w:shd w:val="clear" w:color="auto" w:fill="auto"/>
            <w:noWrap/>
            <w:vAlign w:val="bottom"/>
            <w:hideMark/>
          </w:tcPr>
          <w:p w14:paraId="52EFCFC2" w14:textId="77777777" w:rsidR="00277B4A" w:rsidRPr="0092296E" w:rsidRDefault="00277B4A" w:rsidP="001B4EFF">
            <w:pPr>
              <w:rPr>
                <w:color w:val="000000"/>
                <w:sz w:val="26"/>
                <w:szCs w:val="26"/>
              </w:rPr>
            </w:pPr>
            <w:r w:rsidRPr="0092296E">
              <w:rPr>
                <w:color w:val="000000"/>
                <w:sz w:val="26"/>
                <w:szCs w:val="26"/>
              </w:rPr>
              <w:t>NLCB01</w:t>
            </w:r>
          </w:p>
        </w:tc>
        <w:tc>
          <w:tcPr>
            <w:tcW w:w="7194" w:type="dxa"/>
            <w:tcBorders>
              <w:top w:val="nil"/>
              <w:left w:val="nil"/>
              <w:bottom w:val="single" w:sz="4" w:space="0" w:color="auto"/>
              <w:right w:val="single" w:sz="4" w:space="0" w:color="auto"/>
            </w:tcBorders>
            <w:shd w:val="clear" w:color="auto" w:fill="auto"/>
            <w:noWrap/>
            <w:vAlign w:val="center"/>
            <w:hideMark/>
          </w:tcPr>
          <w:p w14:paraId="55023498" w14:textId="77777777" w:rsidR="00277B4A" w:rsidRPr="0092296E" w:rsidRDefault="00277B4A" w:rsidP="001B4EFF">
            <w:pPr>
              <w:ind w:firstLineChars="100" w:firstLine="260"/>
              <w:rPr>
                <w:color w:val="000000"/>
                <w:sz w:val="26"/>
                <w:szCs w:val="26"/>
              </w:rPr>
            </w:pPr>
            <w:r w:rsidRPr="0092296E">
              <w:rPr>
                <w:color w:val="000000"/>
                <w:sz w:val="26"/>
                <w:szCs w:val="26"/>
              </w:rPr>
              <w:t>Trình bày được các quy định, tiêu chuẩn về bản vẽ kỹ thuật của nghề.</w:t>
            </w:r>
          </w:p>
        </w:tc>
      </w:tr>
      <w:tr w:rsidR="00277B4A" w:rsidRPr="0092296E" w14:paraId="4AD2A87F"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E2A696B" w14:textId="77777777" w:rsidR="00277B4A" w:rsidRPr="0092296E" w:rsidRDefault="00277B4A" w:rsidP="001B4EFF">
            <w:pPr>
              <w:jc w:val="right"/>
              <w:rPr>
                <w:color w:val="000000"/>
                <w:sz w:val="26"/>
                <w:szCs w:val="26"/>
              </w:rPr>
            </w:pPr>
            <w:r w:rsidRPr="0092296E">
              <w:rPr>
                <w:color w:val="000000"/>
                <w:sz w:val="26"/>
                <w:szCs w:val="26"/>
              </w:rPr>
              <w:t>2</w:t>
            </w:r>
          </w:p>
        </w:tc>
        <w:tc>
          <w:tcPr>
            <w:tcW w:w="1261" w:type="dxa"/>
            <w:tcBorders>
              <w:top w:val="nil"/>
              <w:left w:val="nil"/>
              <w:bottom w:val="single" w:sz="4" w:space="0" w:color="auto"/>
              <w:right w:val="single" w:sz="4" w:space="0" w:color="auto"/>
            </w:tcBorders>
            <w:shd w:val="clear" w:color="auto" w:fill="auto"/>
            <w:noWrap/>
            <w:vAlign w:val="bottom"/>
            <w:hideMark/>
          </w:tcPr>
          <w:p w14:paraId="6C1B19C4" w14:textId="77777777" w:rsidR="00277B4A" w:rsidRPr="0092296E" w:rsidRDefault="00277B4A" w:rsidP="001B4EFF">
            <w:pPr>
              <w:rPr>
                <w:color w:val="000000"/>
                <w:sz w:val="26"/>
                <w:szCs w:val="26"/>
              </w:rPr>
            </w:pPr>
            <w:r w:rsidRPr="0092296E">
              <w:rPr>
                <w:color w:val="000000"/>
                <w:sz w:val="26"/>
                <w:szCs w:val="26"/>
              </w:rPr>
              <w:t>NLCB02</w:t>
            </w:r>
          </w:p>
        </w:tc>
        <w:tc>
          <w:tcPr>
            <w:tcW w:w="7194" w:type="dxa"/>
            <w:tcBorders>
              <w:top w:val="nil"/>
              <w:left w:val="nil"/>
              <w:bottom w:val="single" w:sz="4" w:space="0" w:color="auto"/>
              <w:right w:val="single" w:sz="4" w:space="0" w:color="auto"/>
            </w:tcBorders>
            <w:shd w:val="clear" w:color="auto" w:fill="auto"/>
            <w:noWrap/>
            <w:vAlign w:val="center"/>
            <w:hideMark/>
          </w:tcPr>
          <w:p w14:paraId="66B8639F" w14:textId="77777777" w:rsidR="00277B4A" w:rsidRPr="0092296E" w:rsidRDefault="00277B4A" w:rsidP="001B4EFF">
            <w:pPr>
              <w:ind w:firstLineChars="100" w:firstLine="260"/>
              <w:rPr>
                <w:color w:val="000000"/>
                <w:sz w:val="26"/>
                <w:szCs w:val="26"/>
              </w:rPr>
            </w:pPr>
            <w:r w:rsidRPr="0092296E">
              <w:rPr>
                <w:color w:val="000000"/>
                <w:sz w:val="26"/>
                <w:szCs w:val="26"/>
              </w:rPr>
              <w:t>Trình bày được những kiến thức cơ bản về an toàn lao động, vệ sinh công nghiệp và phòng chống cháy nổ.</w:t>
            </w:r>
          </w:p>
        </w:tc>
      </w:tr>
      <w:tr w:rsidR="00277B4A" w:rsidRPr="0092296E" w14:paraId="1F72659D"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E96F2E5" w14:textId="77777777" w:rsidR="00277B4A" w:rsidRPr="0092296E" w:rsidRDefault="00277B4A" w:rsidP="001B4EFF">
            <w:pPr>
              <w:jc w:val="right"/>
              <w:rPr>
                <w:color w:val="000000"/>
                <w:sz w:val="26"/>
                <w:szCs w:val="26"/>
              </w:rPr>
            </w:pPr>
            <w:r w:rsidRPr="0092296E">
              <w:rPr>
                <w:color w:val="000000"/>
                <w:sz w:val="26"/>
                <w:szCs w:val="26"/>
              </w:rPr>
              <w:t>3</w:t>
            </w:r>
          </w:p>
        </w:tc>
        <w:tc>
          <w:tcPr>
            <w:tcW w:w="1261" w:type="dxa"/>
            <w:tcBorders>
              <w:top w:val="nil"/>
              <w:left w:val="nil"/>
              <w:bottom w:val="single" w:sz="4" w:space="0" w:color="auto"/>
              <w:right w:val="single" w:sz="4" w:space="0" w:color="auto"/>
            </w:tcBorders>
            <w:shd w:val="clear" w:color="auto" w:fill="auto"/>
            <w:noWrap/>
            <w:vAlign w:val="bottom"/>
            <w:hideMark/>
          </w:tcPr>
          <w:p w14:paraId="4FF0FE1A" w14:textId="77777777" w:rsidR="00277B4A" w:rsidRPr="0092296E" w:rsidRDefault="00277B4A" w:rsidP="001B4EFF">
            <w:pPr>
              <w:rPr>
                <w:color w:val="000000"/>
                <w:sz w:val="26"/>
                <w:szCs w:val="26"/>
              </w:rPr>
            </w:pPr>
            <w:r w:rsidRPr="0092296E">
              <w:rPr>
                <w:color w:val="000000"/>
                <w:sz w:val="26"/>
                <w:szCs w:val="26"/>
              </w:rPr>
              <w:t>NLCB03</w:t>
            </w:r>
          </w:p>
        </w:tc>
        <w:tc>
          <w:tcPr>
            <w:tcW w:w="7194" w:type="dxa"/>
            <w:tcBorders>
              <w:top w:val="nil"/>
              <w:left w:val="nil"/>
              <w:bottom w:val="single" w:sz="4" w:space="0" w:color="auto"/>
              <w:right w:val="single" w:sz="4" w:space="0" w:color="auto"/>
            </w:tcBorders>
            <w:shd w:val="clear" w:color="auto" w:fill="auto"/>
            <w:noWrap/>
            <w:vAlign w:val="center"/>
            <w:hideMark/>
          </w:tcPr>
          <w:p w14:paraId="6B510D26" w14:textId="77777777" w:rsidR="00277B4A" w:rsidRPr="0092296E" w:rsidRDefault="00277B4A" w:rsidP="001B4EFF">
            <w:pPr>
              <w:ind w:firstLineChars="100" w:firstLine="260"/>
              <w:rPr>
                <w:color w:val="000000"/>
                <w:sz w:val="26"/>
                <w:szCs w:val="26"/>
              </w:rPr>
            </w:pPr>
            <w:r w:rsidRPr="0092296E">
              <w:rPr>
                <w:color w:val="000000"/>
                <w:sz w:val="26"/>
                <w:szCs w:val="26"/>
              </w:rPr>
              <w:t>Giải thích được các định luật trong lĩnh vực điện, điện tử, nguyên lý của các thiết bị từ máy điện.</w:t>
            </w:r>
          </w:p>
        </w:tc>
      </w:tr>
      <w:tr w:rsidR="00277B4A" w:rsidRPr="0092296E" w14:paraId="0D1B4DF9"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2B106CA" w14:textId="77777777" w:rsidR="00277B4A" w:rsidRPr="0092296E" w:rsidRDefault="00277B4A" w:rsidP="001B4EFF">
            <w:pPr>
              <w:jc w:val="right"/>
              <w:rPr>
                <w:color w:val="000000"/>
                <w:sz w:val="26"/>
                <w:szCs w:val="26"/>
              </w:rPr>
            </w:pPr>
            <w:r w:rsidRPr="0092296E">
              <w:rPr>
                <w:color w:val="000000"/>
                <w:sz w:val="26"/>
                <w:szCs w:val="26"/>
              </w:rPr>
              <w:t>4</w:t>
            </w:r>
          </w:p>
        </w:tc>
        <w:tc>
          <w:tcPr>
            <w:tcW w:w="1261" w:type="dxa"/>
            <w:tcBorders>
              <w:top w:val="nil"/>
              <w:left w:val="nil"/>
              <w:bottom w:val="single" w:sz="4" w:space="0" w:color="auto"/>
              <w:right w:val="single" w:sz="4" w:space="0" w:color="auto"/>
            </w:tcBorders>
            <w:shd w:val="clear" w:color="auto" w:fill="auto"/>
            <w:noWrap/>
            <w:vAlign w:val="bottom"/>
            <w:hideMark/>
          </w:tcPr>
          <w:p w14:paraId="5C5E2330" w14:textId="77777777" w:rsidR="00277B4A" w:rsidRPr="0092296E" w:rsidRDefault="00277B4A" w:rsidP="001B4EFF">
            <w:pPr>
              <w:rPr>
                <w:color w:val="000000"/>
                <w:sz w:val="26"/>
                <w:szCs w:val="26"/>
              </w:rPr>
            </w:pPr>
            <w:r w:rsidRPr="0092296E">
              <w:rPr>
                <w:color w:val="000000"/>
                <w:sz w:val="26"/>
                <w:szCs w:val="26"/>
              </w:rPr>
              <w:t>NLCB04</w:t>
            </w:r>
          </w:p>
        </w:tc>
        <w:tc>
          <w:tcPr>
            <w:tcW w:w="7194" w:type="dxa"/>
            <w:tcBorders>
              <w:top w:val="nil"/>
              <w:left w:val="nil"/>
              <w:bottom w:val="single" w:sz="4" w:space="0" w:color="auto"/>
              <w:right w:val="single" w:sz="4" w:space="0" w:color="auto"/>
            </w:tcBorders>
            <w:shd w:val="clear" w:color="auto" w:fill="auto"/>
            <w:noWrap/>
            <w:vAlign w:val="center"/>
            <w:hideMark/>
          </w:tcPr>
          <w:p w14:paraId="2278BDEF" w14:textId="77777777" w:rsidR="00277B4A" w:rsidRPr="0092296E" w:rsidRDefault="00277B4A" w:rsidP="001B4EFF">
            <w:pPr>
              <w:ind w:firstLineChars="100" w:firstLine="260"/>
              <w:rPr>
                <w:color w:val="000000"/>
                <w:sz w:val="26"/>
                <w:szCs w:val="26"/>
              </w:rPr>
            </w:pPr>
            <w:r w:rsidRPr="0092296E">
              <w:rPr>
                <w:color w:val="000000"/>
                <w:sz w:val="26"/>
                <w:szCs w:val="26"/>
              </w:rPr>
              <w:t>Giải thích được nguyên lý hoạt động của các linh kiện, thiết bị tương tự, số.</w:t>
            </w:r>
          </w:p>
        </w:tc>
      </w:tr>
      <w:tr w:rsidR="00277B4A" w:rsidRPr="0092296E" w14:paraId="14CFF251"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B8AFC42" w14:textId="77777777" w:rsidR="00277B4A" w:rsidRPr="0092296E" w:rsidRDefault="00277B4A" w:rsidP="001B4EFF">
            <w:pPr>
              <w:jc w:val="right"/>
              <w:rPr>
                <w:color w:val="000000"/>
                <w:sz w:val="26"/>
                <w:szCs w:val="26"/>
              </w:rPr>
            </w:pPr>
            <w:r w:rsidRPr="0092296E">
              <w:rPr>
                <w:color w:val="000000"/>
                <w:sz w:val="26"/>
                <w:szCs w:val="26"/>
              </w:rPr>
              <w:t>5</w:t>
            </w:r>
          </w:p>
        </w:tc>
        <w:tc>
          <w:tcPr>
            <w:tcW w:w="1261" w:type="dxa"/>
            <w:tcBorders>
              <w:top w:val="nil"/>
              <w:left w:val="nil"/>
              <w:bottom w:val="single" w:sz="4" w:space="0" w:color="auto"/>
              <w:right w:val="single" w:sz="4" w:space="0" w:color="auto"/>
            </w:tcBorders>
            <w:shd w:val="clear" w:color="auto" w:fill="auto"/>
            <w:noWrap/>
            <w:vAlign w:val="bottom"/>
            <w:hideMark/>
          </w:tcPr>
          <w:p w14:paraId="4DFC4FA9" w14:textId="77777777" w:rsidR="00277B4A" w:rsidRPr="0092296E" w:rsidRDefault="00277B4A" w:rsidP="001B4EFF">
            <w:pPr>
              <w:rPr>
                <w:color w:val="000000"/>
                <w:sz w:val="26"/>
                <w:szCs w:val="26"/>
              </w:rPr>
            </w:pPr>
            <w:r w:rsidRPr="0092296E">
              <w:rPr>
                <w:color w:val="000000"/>
                <w:sz w:val="26"/>
                <w:szCs w:val="26"/>
              </w:rPr>
              <w:t>NLCB05</w:t>
            </w:r>
          </w:p>
        </w:tc>
        <w:tc>
          <w:tcPr>
            <w:tcW w:w="7194" w:type="dxa"/>
            <w:tcBorders>
              <w:top w:val="nil"/>
              <w:left w:val="nil"/>
              <w:bottom w:val="single" w:sz="4" w:space="0" w:color="auto"/>
              <w:right w:val="single" w:sz="4" w:space="0" w:color="auto"/>
            </w:tcBorders>
            <w:shd w:val="clear" w:color="auto" w:fill="auto"/>
            <w:noWrap/>
            <w:vAlign w:val="center"/>
            <w:hideMark/>
          </w:tcPr>
          <w:p w14:paraId="6388DE95" w14:textId="77777777" w:rsidR="00277B4A" w:rsidRPr="0092296E" w:rsidRDefault="00277B4A" w:rsidP="001B4EFF">
            <w:pPr>
              <w:ind w:firstLineChars="100" w:firstLine="260"/>
              <w:rPr>
                <w:color w:val="000000"/>
                <w:sz w:val="26"/>
                <w:szCs w:val="26"/>
              </w:rPr>
            </w:pPr>
            <w:r w:rsidRPr="0092296E">
              <w:rPr>
                <w:color w:val="000000"/>
                <w:sz w:val="26"/>
                <w:szCs w:val="26"/>
              </w:rPr>
              <w:t>Trình bày được những kiến thức cơ bản về chính trị, văn hóa, xã hội, pháp luật, quốc phòng an ninh, giáo dục thể chất.</w:t>
            </w:r>
          </w:p>
        </w:tc>
      </w:tr>
      <w:tr w:rsidR="00277B4A" w:rsidRPr="0092296E" w14:paraId="73BDDC9B" w14:textId="77777777" w:rsidTr="00B00879">
        <w:trPr>
          <w:trHeight w:val="358"/>
        </w:trPr>
        <w:tc>
          <w:tcPr>
            <w:tcW w:w="612" w:type="dxa"/>
            <w:tcBorders>
              <w:top w:val="nil"/>
              <w:left w:val="single" w:sz="4" w:space="0" w:color="auto"/>
              <w:bottom w:val="single" w:sz="4" w:space="0" w:color="auto"/>
              <w:right w:val="nil"/>
            </w:tcBorders>
            <w:shd w:val="clear" w:color="auto" w:fill="auto"/>
            <w:noWrap/>
            <w:vAlign w:val="bottom"/>
            <w:hideMark/>
          </w:tcPr>
          <w:p w14:paraId="088FCE64" w14:textId="77777777" w:rsidR="00277B4A" w:rsidRPr="0092296E" w:rsidRDefault="00277B4A" w:rsidP="001B4EFF">
            <w:pPr>
              <w:rPr>
                <w:b/>
                <w:bCs/>
                <w:color w:val="000000"/>
                <w:sz w:val="26"/>
                <w:szCs w:val="26"/>
              </w:rPr>
            </w:pPr>
            <w:r w:rsidRPr="0092296E">
              <w:rPr>
                <w:b/>
                <w:bCs/>
                <w:color w:val="000000"/>
                <w:sz w:val="26"/>
                <w:szCs w:val="26"/>
              </w:rPr>
              <w:t>II.</w:t>
            </w:r>
          </w:p>
        </w:tc>
        <w:tc>
          <w:tcPr>
            <w:tcW w:w="1261" w:type="dxa"/>
            <w:tcBorders>
              <w:top w:val="nil"/>
              <w:left w:val="nil"/>
              <w:bottom w:val="single" w:sz="4" w:space="0" w:color="auto"/>
              <w:right w:val="nil"/>
            </w:tcBorders>
            <w:shd w:val="clear" w:color="auto" w:fill="auto"/>
            <w:noWrap/>
            <w:vAlign w:val="bottom"/>
            <w:hideMark/>
          </w:tcPr>
          <w:p w14:paraId="0FED9850" w14:textId="77777777" w:rsidR="00277B4A" w:rsidRPr="0092296E" w:rsidRDefault="00277B4A" w:rsidP="001B4EFF">
            <w:pPr>
              <w:rPr>
                <w:color w:val="000000"/>
                <w:sz w:val="26"/>
                <w:szCs w:val="26"/>
              </w:rPr>
            </w:pPr>
            <w:r w:rsidRPr="0092296E">
              <w:rPr>
                <w:color w:val="000000"/>
                <w:sz w:val="26"/>
                <w:szCs w:val="26"/>
              </w:rPr>
              <w:t> </w:t>
            </w:r>
          </w:p>
        </w:tc>
        <w:tc>
          <w:tcPr>
            <w:tcW w:w="7194" w:type="dxa"/>
            <w:tcBorders>
              <w:top w:val="nil"/>
              <w:left w:val="nil"/>
              <w:bottom w:val="single" w:sz="4" w:space="0" w:color="auto"/>
              <w:right w:val="single" w:sz="4" w:space="0" w:color="auto"/>
            </w:tcBorders>
            <w:shd w:val="clear" w:color="auto" w:fill="auto"/>
            <w:noWrap/>
            <w:vAlign w:val="center"/>
            <w:hideMark/>
          </w:tcPr>
          <w:p w14:paraId="28F90191" w14:textId="77777777" w:rsidR="00277B4A" w:rsidRPr="0092296E" w:rsidRDefault="00277B4A" w:rsidP="001B4EFF">
            <w:pPr>
              <w:rPr>
                <w:b/>
                <w:bCs/>
                <w:color w:val="000000"/>
                <w:sz w:val="26"/>
                <w:szCs w:val="26"/>
              </w:rPr>
            </w:pPr>
            <w:r w:rsidRPr="0092296E">
              <w:rPr>
                <w:b/>
                <w:bCs/>
                <w:color w:val="000000"/>
                <w:sz w:val="26"/>
                <w:szCs w:val="26"/>
              </w:rPr>
              <w:t>Năng lực cốt lõi nghề (Năng lực chuyên môn)</w:t>
            </w:r>
          </w:p>
        </w:tc>
      </w:tr>
      <w:tr w:rsidR="00277B4A" w:rsidRPr="0092296E" w14:paraId="120E4968"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5C52AB5" w14:textId="77777777" w:rsidR="00277B4A" w:rsidRPr="0092296E" w:rsidRDefault="00277B4A" w:rsidP="001B4EFF">
            <w:pPr>
              <w:jc w:val="right"/>
              <w:rPr>
                <w:color w:val="000000"/>
                <w:sz w:val="26"/>
                <w:szCs w:val="26"/>
              </w:rPr>
            </w:pPr>
            <w:r w:rsidRPr="0092296E">
              <w:rPr>
                <w:color w:val="000000"/>
                <w:sz w:val="26"/>
                <w:szCs w:val="26"/>
              </w:rPr>
              <w:t>6</w:t>
            </w:r>
          </w:p>
        </w:tc>
        <w:tc>
          <w:tcPr>
            <w:tcW w:w="1261" w:type="dxa"/>
            <w:tcBorders>
              <w:top w:val="nil"/>
              <w:left w:val="nil"/>
              <w:bottom w:val="single" w:sz="4" w:space="0" w:color="auto"/>
              <w:right w:val="single" w:sz="4" w:space="0" w:color="auto"/>
            </w:tcBorders>
            <w:shd w:val="clear" w:color="auto" w:fill="auto"/>
            <w:noWrap/>
            <w:vAlign w:val="bottom"/>
            <w:hideMark/>
          </w:tcPr>
          <w:p w14:paraId="08043A19" w14:textId="77777777" w:rsidR="00277B4A" w:rsidRPr="0092296E" w:rsidRDefault="00277B4A" w:rsidP="001B4EFF">
            <w:pPr>
              <w:rPr>
                <w:color w:val="000000"/>
                <w:sz w:val="26"/>
                <w:szCs w:val="26"/>
              </w:rPr>
            </w:pPr>
            <w:r w:rsidRPr="0092296E">
              <w:rPr>
                <w:color w:val="000000"/>
                <w:sz w:val="26"/>
                <w:szCs w:val="26"/>
              </w:rPr>
              <w:t>NLCL01</w:t>
            </w:r>
          </w:p>
        </w:tc>
        <w:tc>
          <w:tcPr>
            <w:tcW w:w="7194" w:type="dxa"/>
            <w:tcBorders>
              <w:top w:val="nil"/>
              <w:left w:val="nil"/>
              <w:bottom w:val="single" w:sz="4" w:space="0" w:color="auto"/>
              <w:right w:val="single" w:sz="4" w:space="0" w:color="auto"/>
            </w:tcBorders>
            <w:shd w:val="clear" w:color="auto" w:fill="auto"/>
            <w:noWrap/>
            <w:vAlign w:val="center"/>
            <w:hideMark/>
          </w:tcPr>
          <w:p w14:paraId="25358A7B" w14:textId="77777777" w:rsidR="00277B4A" w:rsidRPr="0092296E" w:rsidRDefault="00277B4A" w:rsidP="001B4EFF">
            <w:pPr>
              <w:ind w:firstLineChars="100" w:firstLine="260"/>
              <w:rPr>
                <w:color w:val="000000"/>
                <w:sz w:val="26"/>
                <w:szCs w:val="26"/>
              </w:rPr>
            </w:pPr>
            <w:r w:rsidRPr="0092296E">
              <w:rPr>
                <w:color w:val="000000"/>
                <w:sz w:val="26"/>
                <w:szCs w:val="26"/>
              </w:rPr>
              <w:t>Phân tích được cấu tạo, nguyên lý hoạt động, tính chất, ứng dụng và thông số kỹ thuật của các linh kiện điện tử, điện tử công suất.</w:t>
            </w:r>
          </w:p>
        </w:tc>
      </w:tr>
      <w:tr w:rsidR="00277B4A" w:rsidRPr="0092296E" w14:paraId="5D015700"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922E183" w14:textId="77777777" w:rsidR="00277B4A" w:rsidRPr="0092296E" w:rsidRDefault="00277B4A" w:rsidP="001B4EFF">
            <w:pPr>
              <w:jc w:val="right"/>
              <w:rPr>
                <w:color w:val="000000"/>
                <w:sz w:val="26"/>
                <w:szCs w:val="26"/>
              </w:rPr>
            </w:pPr>
            <w:r w:rsidRPr="0092296E">
              <w:rPr>
                <w:color w:val="000000"/>
                <w:sz w:val="26"/>
                <w:szCs w:val="26"/>
              </w:rPr>
              <w:t>7</w:t>
            </w:r>
          </w:p>
        </w:tc>
        <w:tc>
          <w:tcPr>
            <w:tcW w:w="1261" w:type="dxa"/>
            <w:tcBorders>
              <w:top w:val="nil"/>
              <w:left w:val="nil"/>
              <w:bottom w:val="single" w:sz="4" w:space="0" w:color="auto"/>
              <w:right w:val="single" w:sz="4" w:space="0" w:color="auto"/>
            </w:tcBorders>
            <w:shd w:val="clear" w:color="auto" w:fill="auto"/>
            <w:noWrap/>
            <w:vAlign w:val="bottom"/>
            <w:hideMark/>
          </w:tcPr>
          <w:p w14:paraId="5A324A69" w14:textId="77777777" w:rsidR="00277B4A" w:rsidRPr="0092296E" w:rsidRDefault="00277B4A" w:rsidP="001B4EFF">
            <w:pPr>
              <w:rPr>
                <w:color w:val="000000"/>
                <w:sz w:val="26"/>
                <w:szCs w:val="26"/>
              </w:rPr>
            </w:pPr>
            <w:r w:rsidRPr="0092296E">
              <w:rPr>
                <w:color w:val="000000"/>
                <w:sz w:val="26"/>
                <w:szCs w:val="26"/>
              </w:rPr>
              <w:t>NLCL02</w:t>
            </w:r>
          </w:p>
        </w:tc>
        <w:tc>
          <w:tcPr>
            <w:tcW w:w="7194" w:type="dxa"/>
            <w:tcBorders>
              <w:top w:val="nil"/>
              <w:left w:val="nil"/>
              <w:bottom w:val="single" w:sz="4" w:space="0" w:color="auto"/>
              <w:right w:val="single" w:sz="4" w:space="0" w:color="auto"/>
            </w:tcBorders>
            <w:shd w:val="clear" w:color="auto" w:fill="auto"/>
            <w:noWrap/>
            <w:vAlign w:val="center"/>
            <w:hideMark/>
          </w:tcPr>
          <w:p w14:paraId="565D8698" w14:textId="77777777" w:rsidR="00277B4A" w:rsidRPr="0092296E" w:rsidRDefault="00277B4A" w:rsidP="001B4EFF">
            <w:pPr>
              <w:ind w:firstLineChars="100" w:firstLine="260"/>
              <w:rPr>
                <w:color w:val="000000"/>
                <w:sz w:val="26"/>
                <w:szCs w:val="26"/>
              </w:rPr>
            </w:pPr>
            <w:r w:rsidRPr="0092296E">
              <w:rPr>
                <w:color w:val="000000"/>
                <w:sz w:val="26"/>
                <w:szCs w:val="26"/>
              </w:rPr>
              <w:t>Vận hành, lắp đặt và kết nối các thiết bị điện, điện tử trong dây chuyền công nghiệp.</w:t>
            </w:r>
          </w:p>
        </w:tc>
      </w:tr>
      <w:tr w:rsidR="00277B4A" w:rsidRPr="0092296E" w14:paraId="252E100F"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1773766A" w14:textId="77777777" w:rsidR="00277B4A" w:rsidRPr="0092296E" w:rsidRDefault="00277B4A" w:rsidP="001B4EFF">
            <w:pPr>
              <w:jc w:val="right"/>
              <w:rPr>
                <w:color w:val="000000"/>
                <w:sz w:val="26"/>
                <w:szCs w:val="26"/>
              </w:rPr>
            </w:pPr>
            <w:r w:rsidRPr="0092296E">
              <w:rPr>
                <w:color w:val="000000"/>
                <w:sz w:val="26"/>
                <w:szCs w:val="26"/>
              </w:rPr>
              <w:t>8</w:t>
            </w:r>
          </w:p>
        </w:tc>
        <w:tc>
          <w:tcPr>
            <w:tcW w:w="1261" w:type="dxa"/>
            <w:tcBorders>
              <w:top w:val="nil"/>
              <w:left w:val="nil"/>
              <w:bottom w:val="single" w:sz="4" w:space="0" w:color="auto"/>
              <w:right w:val="single" w:sz="4" w:space="0" w:color="auto"/>
            </w:tcBorders>
            <w:shd w:val="clear" w:color="auto" w:fill="auto"/>
            <w:noWrap/>
            <w:vAlign w:val="bottom"/>
            <w:hideMark/>
          </w:tcPr>
          <w:p w14:paraId="43928B10" w14:textId="77777777" w:rsidR="00277B4A" w:rsidRPr="0092296E" w:rsidRDefault="00277B4A" w:rsidP="001B4EFF">
            <w:pPr>
              <w:rPr>
                <w:color w:val="000000"/>
                <w:sz w:val="26"/>
                <w:szCs w:val="26"/>
              </w:rPr>
            </w:pPr>
            <w:r w:rsidRPr="0092296E">
              <w:rPr>
                <w:color w:val="000000"/>
                <w:sz w:val="26"/>
                <w:szCs w:val="26"/>
              </w:rPr>
              <w:t>NLCL03</w:t>
            </w:r>
          </w:p>
        </w:tc>
        <w:tc>
          <w:tcPr>
            <w:tcW w:w="7194" w:type="dxa"/>
            <w:tcBorders>
              <w:top w:val="nil"/>
              <w:left w:val="nil"/>
              <w:bottom w:val="single" w:sz="4" w:space="0" w:color="auto"/>
              <w:right w:val="single" w:sz="4" w:space="0" w:color="auto"/>
            </w:tcBorders>
            <w:shd w:val="clear" w:color="auto" w:fill="auto"/>
            <w:noWrap/>
            <w:vAlign w:val="center"/>
            <w:hideMark/>
          </w:tcPr>
          <w:p w14:paraId="67EDB462" w14:textId="77777777" w:rsidR="00277B4A" w:rsidRPr="0092296E" w:rsidRDefault="00277B4A" w:rsidP="001B4EFF">
            <w:pPr>
              <w:ind w:firstLineChars="100" w:firstLine="260"/>
              <w:rPr>
                <w:color w:val="000000"/>
                <w:sz w:val="26"/>
                <w:szCs w:val="26"/>
              </w:rPr>
            </w:pPr>
            <w:r w:rsidRPr="0092296E">
              <w:rPr>
                <w:color w:val="000000"/>
                <w:sz w:val="26"/>
                <w:szCs w:val="26"/>
              </w:rPr>
              <w:t>Lập trình vi điều khiển, PLC, và sử dụng phần mềm chuyên dụng trong thiết kế mạch điện.</w:t>
            </w:r>
          </w:p>
        </w:tc>
      </w:tr>
      <w:tr w:rsidR="00277B4A" w:rsidRPr="0092296E" w14:paraId="6A432B4C"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32ADDF9" w14:textId="77777777" w:rsidR="00277B4A" w:rsidRPr="0092296E" w:rsidRDefault="00277B4A" w:rsidP="001B4EFF">
            <w:pPr>
              <w:jc w:val="right"/>
              <w:rPr>
                <w:color w:val="000000"/>
                <w:sz w:val="26"/>
                <w:szCs w:val="26"/>
              </w:rPr>
            </w:pPr>
            <w:r w:rsidRPr="0092296E">
              <w:rPr>
                <w:color w:val="000000"/>
                <w:sz w:val="26"/>
                <w:szCs w:val="26"/>
              </w:rPr>
              <w:t>9</w:t>
            </w:r>
          </w:p>
        </w:tc>
        <w:tc>
          <w:tcPr>
            <w:tcW w:w="1261" w:type="dxa"/>
            <w:tcBorders>
              <w:top w:val="nil"/>
              <w:left w:val="nil"/>
              <w:bottom w:val="single" w:sz="4" w:space="0" w:color="auto"/>
              <w:right w:val="single" w:sz="4" w:space="0" w:color="auto"/>
            </w:tcBorders>
            <w:shd w:val="clear" w:color="auto" w:fill="auto"/>
            <w:noWrap/>
            <w:vAlign w:val="bottom"/>
            <w:hideMark/>
          </w:tcPr>
          <w:p w14:paraId="4E928115" w14:textId="77777777" w:rsidR="00277B4A" w:rsidRPr="0092296E" w:rsidRDefault="00277B4A" w:rsidP="001B4EFF">
            <w:pPr>
              <w:rPr>
                <w:color w:val="000000"/>
                <w:sz w:val="26"/>
                <w:szCs w:val="26"/>
              </w:rPr>
            </w:pPr>
            <w:r w:rsidRPr="0092296E">
              <w:rPr>
                <w:color w:val="000000"/>
                <w:sz w:val="26"/>
                <w:szCs w:val="26"/>
              </w:rPr>
              <w:t>NLCL04</w:t>
            </w:r>
          </w:p>
        </w:tc>
        <w:tc>
          <w:tcPr>
            <w:tcW w:w="7194" w:type="dxa"/>
            <w:tcBorders>
              <w:top w:val="nil"/>
              <w:left w:val="nil"/>
              <w:bottom w:val="single" w:sz="4" w:space="0" w:color="auto"/>
              <w:right w:val="single" w:sz="4" w:space="0" w:color="auto"/>
            </w:tcBorders>
            <w:shd w:val="clear" w:color="auto" w:fill="auto"/>
            <w:noWrap/>
            <w:vAlign w:val="center"/>
            <w:hideMark/>
          </w:tcPr>
          <w:p w14:paraId="656EE48F" w14:textId="77777777" w:rsidR="00277B4A" w:rsidRPr="0092296E" w:rsidRDefault="00277B4A" w:rsidP="001B4EFF">
            <w:pPr>
              <w:ind w:firstLineChars="100" w:firstLine="260"/>
              <w:rPr>
                <w:color w:val="000000"/>
                <w:sz w:val="26"/>
                <w:szCs w:val="26"/>
              </w:rPr>
            </w:pPr>
            <w:r w:rsidRPr="0092296E">
              <w:rPr>
                <w:color w:val="000000"/>
                <w:sz w:val="26"/>
                <w:szCs w:val="26"/>
              </w:rPr>
              <w:t>Bảo trì, sửa chữa thiết bị điện tử theo yêu cầu.</w:t>
            </w:r>
          </w:p>
        </w:tc>
      </w:tr>
      <w:tr w:rsidR="00277B4A" w:rsidRPr="0092296E" w14:paraId="0B9A69FF"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DE0EB49" w14:textId="77777777" w:rsidR="00277B4A" w:rsidRPr="0092296E" w:rsidRDefault="00277B4A" w:rsidP="001B4EFF">
            <w:pPr>
              <w:jc w:val="right"/>
              <w:rPr>
                <w:color w:val="000000"/>
                <w:sz w:val="26"/>
                <w:szCs w:val="26"/>
              </w:rPr>
            </w:pPr>
            <w:r w:rsidRPr="0092296E">
              <w:rPr>
                <w:color w:val="000000"/>
                <w:sz w:val="26"/>
                <w:szCs w:val="26"/>
              </w:rPr>
              <w:t>10</w:t>
            </w:r>
          </w:p>
        </w:tc>
        <w:tc>
          <w:tcPr>
            <w:tcW w:w="1261" w:type="dxa"/>
            <w:tcBorders>
              <w:top w:val="nil"/>
              <w:left w:val="nil"/>
              <w:bottom w:val="single" w:sz="4" w:space="0" w:color="auto"/>
              <w:right w:val="single" w:sz="4" w:space="0" w:color="auto"/>
            </w:tcBorders>
            <w:shd w:val="clear" w:color="auto" w:fill="auto"/>
            <w:noWrap/>
            <w:vAlign w:val="bottom"/>
            <w:hideMark/>
          </w:tcPr>
          <w:p w14:paraId="28AF1FD8" w14:textId="77777777" w:rsidR="00277B4A" w:rsidRPr="0092296E" w:rsidRDefault="00277B4A" w:rsidP="001B4EFF">
            <w:pPr>
              <w:rPr>
                <w:color w:val="000000"/>
                <w:sz w:val="26"/>
                <w:szCs w:val="26"/>
              </w:rPr>
            </w:pPr>
            <w:r w:rsidRPr="0092296E">
              <w:rPr>
                <w:color w:val="000000"/>
                <w:sz w:val="26"/>
                <w:szCs w:val="26"/>
              </w:rPr>
              <w:t>NLCL05</w:t>
            </w:r>
          </w:p>
        </w:tc>
        <w:tc>
          <w:tcPr>
            <w:tcW w:w="7194" w:type="dxa"/>
            <w:tcBorders>
              <w:top w:val="nil"/>
              <w:left w:val="nil"/>
              <w:bottom w:val="single" w:sz="4" w:space="0" w:color="auto"/>
              <w:right w:val="single" w:sz="4" w:space="0" w:color="auto"/>
            </w:tcBorders>
            <w:shd w:val="clear" w:color="auto" w:fill="auto"/>
            <w:noWrap/>
            <w:vAlign w:val="center"/>
            <w:hideMark/>
          </w:tcPr>
          <w:p w14:paraId="61657084" w14:textId="77777777" w:rsidR="00277B4A" w:rsidRPr="0092296E" w:rsidRDefault="00277B4A" w:rsidP="001B4EFF">
            <w:pPr>
              <w:ind w:firstLineChars="100" w:firstLine="260"/>
              <w:rPr>
                <w:color w:val="000000"/>
                <w:sz w:val="26"/>
                <w:szCs w:val="26"/>
              </w:rPr>
            </w:pPr>
            <w:r w:rsidRPr="0092296E">
              <w:rPr>
                <w:color w:val="000000"/>
                <w:sz w:val="26"/>
                <w:szCs w:val="26"/>
              </w:rPr>
              <w:t>Đọc, hiểu các bản vẽ kỹ thuật như bản vẽ chi tiết, sơ đồ lắp ráp, sơ đồ nguyên lý.</w:t>
            </w:r>
          </w:p>
        </w:tc>
      </w:tr>
      <w:tr w:rsidR="00277B4A" w:rsidRPr="0092296E" w14:paraId="34097E9E"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DE120A5" w14:textId="77777777" w:rsidR="00277B4A" w:rsidRPr="0092296E" w:rsidRDefault="00277B4A" w:rsidP="001B4EFF">
            <w:pPr>
              <w:jc w:val="right"/>
              <w:rPr>
                <w:color w:val="000000"/>
                <w:sz w:val="26"/>
                <w:szCs w:val="26"/>
              </w:rPr>
            </w:pPr>
            <w:r w:rsidRPr="0092296E">
              <w:rPr>
                <w:color w:val="000000"/>
                <w:sz w:val="26"/>
                <w:szCs w:val="26"/>
              </w:rPr>
              <w:t>11</w:t>
            </w:r>
          </w:p>
        </w:tc>
        <w:tc>
          <w:tcPr>
            <w:tcW w:w="1261" w:type="dxa"/>
            <w:tcBorders>
              <w:top w:val="nil"/>
              <w:left w:val="nil"/>
              <w:bottom w:val="single" w:sz="4" w:space="0" w:color="auto"/>
              <w:right w:val="single" w:sz="4" w:space="0" w:color="auto"/>
            </w:tcBorders>
            <w:shd w:val="clear" w:color="auto" w:fill="auto"/>
            <w:noWrap/>
            <w:vAlign w:val="bottom"/>
            <w:hideMark/>
          </w:tcPr>
          <w:p w14:paraId="00AE3EF3" w14:textId="77777777" w:rsidR="00277B4A" w:rsidRPr="0092296E" w:rsidRDefault="00277B4A" w:rsidP="001B4EFF">
            <w:pPr>
              <w:rPr>
                <w:color w:val="000000"/>
                <w:sz w:val="26"/>
                <w:szCs w:val="26"/>
              </w:rPr>
            </w:pPr>
            <w:r w:rsidRPr="0092296E">
              <w:rPr>
                <w:color w:val="000000"/>
                <w:sz w:val="26"/>
                <w:szCs w:val="26"/>
              </w:rPr>
              <w:t>NLCL06</w:t>
            </w:r>
          </w:p>
        </w:tc>
        <w:tc>
          <w:tcPr>
            <w:tcW w:w="7194" w:type="dxa"/>
            <w:tcBorders>
              <w:top w:val="nil"/>
              <w:left w:val="nil"/>
              <w:bottom w:val="single" w:sz="4" w:space="0" w:color="auto"/>
              <w:right w:val="single" w:sz="4" w:space="0" w:color="auto"/>
            </w:tcBorders>
            <w:shd w:val="clear" w:color="auto" w:fill="auto"/>
            <w:noWrap/>
            <w:vAlign w:val="center"/>
            <w:hideMark/>
          </w:tcPr>
          <w:p w14:paraId="37B19E0F" w14:textId="77777777" w:rsidR="00277B4A" w:rsidRPr="0092296E" w:rsidRDefault="00277B4A" w:rsidP="001B4EFF">
            <w:pPr>
              <w:ind w:firstLineChars="100" w:firstLine="260"/>
              <w:rPr>
                <w:color w:val="000000"/>
                <w:sz w:val="26"/>
                <w:szCs w:val="26"/>
              </w:rPr>
            </w:pPr>
            <w:r w:rsidRPr="0092296E">
              <w:rPr>
                <w:color w:val="000000"/>
                <w:sz w:val="26"/>
                <w:szCs w:val="26"/>
              </w:rPr>
              <w:t>Sử dụng được các phần mềm chuyên ngành Điện tử công nghiệp.</w:t>
            </w:r>
          </w:p>
        </w:tc>
      </w:tr>
      <w:tr w:rsidR="00277B4A" w:rsidRPr="0092296E" w14:paraId="29833CB0" w14:textId="77777777" w:rsidTr="00B00879">
        <w:trPr>
          <w:trHeight w:val="358"/>
        </w:trPr>
        <w:tc>
          <w:tcPr>
            <w:tcW w:w="612" w:type="dxa"/>
            <w:tcBorders>
              <w:top w:val="nil"/>
              <w:left w:val="single" w:sz="4" w:space="0" w:color="auto"/>
              <w:bottom w:val="nil"/>
              <w:right w:val="single" w:sz="4" w:space="0" w:color="auto"/>
            </w:tcBorders>
            <w:shd w:val="clear" w:color="auto" w:fill="auto"/>
            <w:noWrap/>
            <w:vAlign w:val="bottom"/>
            <w:hideMark/>
          </w:tcPr>
          <w:p w14:paraId="6B4B382E" w14:textId="77777777" w:rsidR="00277B4A" w:rsidRPr="0092296E" w:rsidRDefault="00277B4A" w:rsidP="001B4EFF">
            <w:pPr>
              <w:jc w:val="right"/>
              <w:rPr>
                <w:color w:val="000000"/>
                <w:sz w:val="26"/>
                <w:szCs w:val="26"/>
              </w:rPr>
            </w:pPr>
            <w:r w:rsidRPr="0092296E">
              <w:rPr>
                <w:color w:val="000000"/>
                <w:sz w:val="26"/>
                <w:szCs w:val="26"/>
              </w:rPr>
              <w:t>12</w:t>
            </w:r>
          </w:p>
        </w:tc>
        <w:tc>
          <w:tcPr>
            <w:tcW w:w="1261" w:type="dxa"/>
            <w:tcBorders>
              <w:top w:val="nil"/>
              <w:left w:val="nil"/>
              <w:bottom w:val="nil"/>
              <w:right w:val="single" w:sz="4" w:space="0" w:color="auto"/>
            </w:tcBorders>
            <w:shd w:val="clear" w:color="auto" w:fill="auto"/>
            <w:noWrap/>
            <w:vAlign w:val="bottom"/>
            <w:hideMark/>
          </w:tcPr>
          <w:p w14:paraId="3FB7332C" w14:textId="77777777" w:rsidR="00277B4A" w:rsidRPr="0092296E" w:rsidRDefault="00277B4A" w:rsidP="001B4EFF">
            <w:pPr>
              <w:rPr>
                <w:color w:val="000000"/>
                <w:sz w:val="26"/>
                <w:szCs w:val="26"/>
              </w:rPr>
            </w:pPr>
            <w:r w:rsidRPr="0092296E">
              <w:rPr>
                <w:color w:val="000000"/>
                <w:sz w:val="26"/>
                <w:szCs w:val="26"/>
              </w:rPr>
              <w:t>NLCL07</w:t>
            </w:r>
          </w:p>
        </w:tc>
        <w:tc>
          <w:tcPr>
            <w:tcW w:w="7194" w:type="dxa"/>
            <w:tcBorders>
              <w:top w:val="nil"/>
              <w:left w:val="nil"/>
              <w:bottom w:val="nil"/>
              <w:right w:val="single" w:sz="4" w:space="0" w:color="auto"/>
            </w:tcBorders>
            <w:shd w:val="clear" w:color="auto" w:fill="auto"/>
            <w:noWrap/>
            <w:vAlign w:val="center"/>
            <w:hideMark/>
          </w:tcPr>
          <w:p w14:paraId="7232FF90" w14:textId="77777777" w:rsidR="00277B4A" w:rsidRPr="0092296E" w:rsidRDefault="00277B4A" w:rsidP="001B4EFF">
            <w:pPr>
              <w:ind w:firstLineChars="100" w:firstLine="260"/>
              <w:rPr>
                <w:color w:val="000000"/>
                <w:sz w:val="26"/>
                <w:szCs w:val="26"/>
              </w:rPr>
            </w:pPr>
            <w:r w:rsidRPr="0092296E">
              <w:rPr>
                <w:color w:val="000000"/>
                <w:sz w:val="26"/>
                <w:szCs w:val="26"/>
              </w:rPr>
              <w:t>Kết nối và xử lý mạng truyền thông công nghiệp, bảo dưỡng robot công nghiệp.</w:t>
            </w:r>
          </w:p>
        </w:tc>
      </w:tr>
      <w:tr w:rsidR="00277B4A" w:rsidRPr="0092296E" w14:paraId="2BA4C9ED" w14:textId="77777777" w:rsidTr="00B00879">
        <w:trPr>
          <w:trHeight w:val="358"/>
        </w:trPr>
        <w:tc>
          <w:tcPr>
            <w:tcW w:w="612" w:type="dxa"/>
            <w:tcBorders>
              <w:top w:val="single" w:sz="4" w:space="0" w:color="auto"/>
              <w:left w:val="single" w:sz="4" w:space="0" w:color="auto"/>
              <w:bottom w:val="single" w:sz="4" w:space="0" w:color="auto"/>
              <w:right w:val="nil"/>
            </w:tcBorders>
            <w:shd w:val="clear" w:color="auto" w:fill="auto"/>
            <w:noWrap/>
            <w:vAlign w:val="bottom"/>
            <w:hideMark/>
          </w:tcPr>
          <w:p w14:paraId="2ABBEBB4" w14:textId="77777777" w:rsidR="00277B4A" w:rsidRPr="0092296E" w:rsidRDefault="00277B4A" w:rsidP="001B4EFF">
            <w:pPr>
              <w:rPr>
                <w:b/>
                <w:bCs/>
                <w:color w:val="000000"/>
                <w:sz w:val="26"/>
                <w:szCs w:val="26"/>
              </w:rPr>
            </w:pPr>
            <w:r w:rsidRPr="0092296E">
              <w:rPr>
                <w:b/>
                <w:bCs/>
                <w:color w:val="000000"/>
                <w:sz w:val="26"/>
                <w:szCs w:val="26"/>
              </w:rPr>
              <w:t>III.</w:t>
            </w:r>
          </w:p>
        </w:tc>
        <w:tc>
          <w:tcPr>
            <w:tcW w:w="1261" w:type="dxa"/>
            <w:tcBorders>
              <w:top w:val="single" w:sz="4" w:space="0" w:color="auto"/>
              <w:left w:val="nil"/>
              <w:bottom w:val="single" w:sz="4" w:space="0" w:color="auto"/>
              <w:right w:val="nil"/>
            </w:tcBorders>
            <w:shd w:val="clear" w:color="auto" w:fill="auto"/>
            <w:noWrap/>
            <w:vAlign w:val="bottom"/>
            <w:hideMark/>
          </w:tcPr>
          <w:p w14:paraId="064E21F9" w14:textId="77777777" w:rsidR="00277B4A" w:rsidRPr="0092296E" w:rsidRDefault="00277B4A" w:rsidP="001B4EFF">
            <w:pPr>
              <w:rPr>
                <w:color w:val="000000"/>
                <w:sz w:val="26"/>
                <w:szCs w:val="26"/>
              </w:rPr>
            </w:pPr>
            <w:r w:rsidRPr="0092296E">
              <w:rPr>
                <w:color w:val="000000"/>
                <w:sz w:val="26"/>
                <w:szCs w:val="26"/>
              </w:rPr>
              <w:t> </w:t>
            </w:r>
          </w:p>
        </w:tc>
        <w:tc>
          <w:tcPr>
            <w:tcW w:w="7194" w:type="dxa"/>
            <w:tcBorders>
              <w:top w:val="single" w:sz="4" w:space="0" w:color="auto"/>
              <w:left w:val="nil"/>
              <w:bottom w:val="single" w:sz="4" w:space="0" w:color="auto"/>
              <w:right w:val="single" w:sz="4" w:space="0" w:color="auto"/>
            </w:tcBorders>
            <w:shd w:val="clear" w:color="auto" w:fill="auto"/>
            <w:noWrap/>
            <w:vAlign w:val="center"/>
            <w:hideMark/>
          </w:tcPr>
          <w:p w14:paraId="7E7A0F2A" w14:textId="77777777" w:rsidR="00277B4A" w:rsidRPr="0092296E" w:rsidRDefault="00277B4A" w:rsidP="001B4EFF">
            <w:pPr>
              <w:rPr>
                <w:b/>
                <w:bCs/>
                <w:color w:val="000000"/>
                <w:sz w:val="26"/>
                <w:szCs w:val="26"/>
              </w:rPr>
            </w:pPr>
            <w:r w:rsidRPr="0092296E">
              <w:rPr>
                <w:b/>
                <w:bCs/>
                <w:color w:val="000000"/>
                <w:sz w:val="26"/>
                <w:szCs w:val="26"/>
              </w:rPr>
              <w:t>Năng lực nâng cao</w:t>
            </w:r>
          </w:p>
        </w:tc>
      </w:tr>
      <w:tr w:rsidR="00277B4A" w:rsidRPr="0092296E" w14:paraId="1A5BBE3C"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BE352C0" w14:textId="77777777" w:rsidR="00277B4A" w:rsidRPr="0092296E" w:rsidRDefault="00277B4A" w:rsidP="001B4EFF">
            <w:pPr>
              <w:jc w:val="right"/>
              <w:rPr>
                <w:color w:val="000000"/>
                <w:sz w:val="26"/>
                <w:szCs w:val="26"/>
              </w:rPr>
            </w:pPr>
            <w:r w:rsidRPr="0092296E">
              <w:rPr>
                <w:color w:val="000000"/>
                <w:sz w:val="26"/>
                <w:szCs w:val="26"/>
              </w:rPr>
              <w:t>13</w:t>
            </w:r>
          </w:p>
        </w:tc>
        <w:tc>
          <w:tcPr>
            <w:tcW w:w="1261" w:type="dxa"/>
            <w:tcBorders>
              <w:top w:val="nil"/>
              <w:left w:val="nil"/>
              <w:bottom w:val="single" w:sz="4" w:space="0" w:color="auto"/>
              <w:right w:val="single" w:sz="4" w:space="0" w:color="auto"/>
            </w:tcBorders>
            <w:shd w:val="clear" w:color="auto" w:fill="auto"/>
            <w:noWrap/>
            <w:vAlign w:val="bottom"/>
            <w:hideMark/>
          </w:tcPr>
          <w:p w14:paraId="0AEA7ECC" w14:textId="77777777" w:rsidR="00277B4A" w:rsidRPr="0092296E" w:rsidRDefault="00277B4A" w:rsidP="001B4EFF">
            <w:pPr>
              <w:rPr>
                <w:color w:val="000000"/>
                <w:sz w:val="26"/>
                <w:szCs w:val="26"/>
              </w:rPr>
            </w:pPr>
            <w:r w:rsidRPr="0092296E">
              <w:rPr>
                <w:color w:val="000000"/>
                <w:sz w:val="26"/>
                <w:szCs w:val="26"/>
              </w:rPr>
              <w:t>NLNC01</w:t>
            </w:r>
          </w:p>
        </w:tc>
        <w:tc>
          <w:tcPr>
            <w:tcW w:w="7194" w:type="dxa"/>
            <w:tcBorders>
              <w:top w:val="nil"/>
              <w:left w:val="nil"/>
              <w:bottom w:val="single" w:sz="4" w:space="0" w:color="auto"/>
              <w:right w:val="single" w:sz="4" w:space="0" w:color="auto"/>
            </w:tcBorders>
            <w:shd w:val="clear" w:color="auto" w:fill="auto"/>
            <w:noWrap/>
            <w:vAlign w:val="center"/>
            <w:hideMark/>
          </w:tcPr>
          <w:p w14:paraId="610F1314" w14:textId="77777777" w:rsidR="00277B4A" w:rsidRPr="0092296E" w:rsidRDefault="00277B4A" w:rsidP="001B4EFF">
            <w:pPr>
              <w:ind w:firstLineChars="100" w:firstLine="260"/>
              <w:rPr>
                <w:color w:val="000000"/>
                <w:sz w:val="26"/>
                <w:szCs w:val="26"/>
              </w:rPr>
            </w:pPr>
            <w:r w:rsidRPr="0092296E">
              <w:rPr>
                <w:color w:val="000000"/>
                <w:sz w:val="26"/>
                <w:szCs w:val="26"/>
              </w:rPr>
              <w:t>Trình bày được quy trình thi công board mạch in từ sơ đồ nguyên lý.</w:t>
            </w:r>
          </w:p>
        </w:tc>
      </w:tr>
      <w:tr w:rsidR="00277B4A" w:rsidRPr="0092296E" w14:paraId="02B1F985"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C9DC0B7" w14:textId="77777777" w:rsidR="00277B4A" w:rsidRPr="0092296E" w:rsidRDefault="00277B4A" w:rsidP="001B4EFF">
            <w:pPr>
              <w:jc w:val="right"/>
              <w:rPr>
                <w:color w:val="000000"/>
                <w:sz w:val="26"/>
                <w:szCs w:val="26"/>
              </w:rPr>
            </w:pPr>
            <w:r w:rsidRPr="0092296E">
              <w:rPr>
                <w:color w:val="000000"/>
                <w:sz w:val="26"/>
                <w:szCs w:val="26"/>
              </w:rPr>
              <w:t>14</w:t>
            </w:r>
          </w:p>
        </w:tc>
        <w:tc>
          <w:tcPr>
            <w:tcW w:w="1261" w:type="dxa"/>
            <w:tcBorders>
              <w:top w:val="nil"/>
              <w:left w:val="nil"/>
              <w:bottom w:val="single" w:sz="4" w:space="0" w:color="auto"/>
              <w:right w:val="single" w:sz="4" w:space="0" w:color="auto"/>
            </w:tcBorders>
            <w:shd w:val="clear" w:color="auto" w:fill="auto"/>
            <w:noWrap/>
            <w:vAlign w:val="bottom"/>
            <w:hideMark/>
          </w:tcPr>
          <w:p w14:paraId="5AF6F9CE" w14:textId="77777777" w:rsidR="00277B4A" w:rsidRPr="0092296E" w:rsidRDefault="00277B4A" w:rsidP="001B4EFF">
            <w:pPr>
              <w:rPr>
                <w:color w:val="000000"/>
                <w:sz w:val="26"/>
                <w:szCs w:val="26"/>
              </w:rPr>
            </w:pPr>
            <w:r w:rsidRPr="0092296E">
              <w:rPr>
                <w:color w:val="000000"/>
                <w:sz w:val="26"/>
                <w:szCs w:val="26"/>
              </w:rPr>
              <w:t>NLNC02</w:t>
            </w:r>
          </w:p>
        </w:tc>
        <w:tc>
          <w:tcPr>
            <w:tcW w:w="7194" w:type="dxa"/>
            <w:tcBorders>
              <w:top w:val="nil"/>
              <w:left w:val="nil"/>
              <w:bottom w:val="single" w:sz="4" w:space="0" w:color="auto"/>
              <w:right w:val="single" w:sz="4" w:space="0" w:color="auto"/>
            </w:tcBorders>
            <w:shd w:val="clear" w:color="auto" w:fill="auto"/>
            <w:noWrap/>
            <w:vAlign w:val="center"/>
            <w:hideMark/>
          </w:tcPr>
          <w:p w14:paraId="4FDA3F0F" w14:textId="77777777" w:rsidR="00277B4A" w:rsidRPr="0092296E" w:rsidRDefault="00277B4A" w:rsidP="001B4EFF">
            <w:pPr>
              <w:ind w:firstLineChars="100" w:firstLine="260"/>
              <w:rPr>
                <w:color w:val="000000"/>
                <w:sz w:val="26"/>
                <w:szCs w:val="26"/>
              </w:rPr>
            </w:pPr>
            <w:r w:rsidRPr="0092296E">
              <w:rPr>
                <w:color w:val="000000"/>
                <w:sz w:val="26"/>
                <w:szCs w:val="26"/>
              </w:rPr>
              <w:t>Phân tích được các chương trình cơ bản cho PLC, vi điều khiển.</w:t>
            </w:r>
          </w:p>
        </w:tc>
      </w:tr>
      <w:tr w:rsidR="00277B4A" w:rsidRPr="0092296E" w14:paraId="1C982B45" w14:textId="77777777" w:rsidTr="00E8172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0BE1958" w14:textId="77777777" w:rsidR="00277B4A" w:rsidRPr="0092296E" w:rsidRDefault="00277B4A" w:rsidP="001B4EFF">
            <w:pPr>
              <w:jc w:val="right"/>
              <w:rPr>
                <w:color w:val="000000"/>
                <w:sz w:val="26"/>
                <w:szCs w:val="26"/>
              </w:rPr>
            </w:pPr>
            <w:r w:rsidRPr="0092296E">
              <w:rPr>
                <w:color w:val="000000"/>
                <w:sz w:val="26"/>
                <w:szCs w:val="26"/>
              </w:rPr>
              <w:t>15</w:t>
            </w:r>
          </w:p>
        </w:tc>
        <w:tc>
          <w:tcPr>
            <w:tcW w:w="1261" w:type="dxa"/>
            <w:tcBorders>
              <w:top w:val="nil"/>
              <w:left w:val="nil"/>
              <w:bottom w:val="single" w:sz="4" w:space="0" w:color="auto"/>
              <w:right w:val="single" w:sz="4" w:space="0" w:color="auto"/>
            </w:tcBorders>
            <w:shd w:val="clear" w:color="auto" w:fill="auto"/>
            <w:noWrap/>
            <w:vAlign w:val="bottom"/>
            <w:hideMark/>
          </w:tcPr>
          <w:p w14:paraId="17DEF707" w14:textId="77777777" w:rsidR="00277B4A" w:rsidRPr="0092296E" w:rsidRDefault="00277B4A" w:rsidP="001B4EFF">
            <w:pPr>
              <w:rPr>
                <w:color w:val="000000"/>
                <w:sz w:val="26"/>
                <w:szCs w:val="26"/>
              </w:rPr>
            </w:pPr>
            <w:r w:rsidRPr="0092296E">
              <w:rPr>
                <w:color w:val="000000"/>
                <w:sz w:val="26"/>
                <w:szCs w:val="26"/>
              </w:rPr>
              <w:t>NLNC03</w:t>
            </w:r>
          </w:p>
        </w:tc>
        <w:tc>
          <w:tcPr>
            <w:tcW w:w="7194" w:type="dxa"/>
            <w:tcBorders>
              <w:top w:val="nil"/>
              <w:left w:val="nil"/>
              <w:bottom w:val="single" w:sz="4" w:space="0" w:color="auto"/>
              <w:right w:val="single" w:sz="4" w:space="0" w:color="auto"/>
            </w:tcBorders>
            <w:shd w:val="clear" w:color="auto" w:fill="auto"/>
            <w:noWrap/>
            <w:vAlign w:val="center"/>
            <w:hideMark/>
          </w:tcPr>
          <w:p w14:paraId="5FB7788A" w14:textId="77777777" w:rsidR="00277B4A" w:rsidRPr="0092296E" w:rsidRDefault="00277B4A" w:rsidP="001B4EFF">
            <w:pPr>
              <w:ind w:firstLineChars="100" w:firstLine="260"/>
              <w:rPr>
                <w:color w:val="000000"/>
                <w:sz w:val="26"/>
                <w:szCs w:val="26"/>
              </w:rPr>
            </w:pPr>
            <w:r w:rsidRPr="0092296E">
              <w:rPr>
                <w:color w:val="000000"/>
                <w:sz w:val="26"/>
                <w:szCs w:val="26"/>
              </w:rPr>
              <w:t>Phân tích được sơ đồ mạch điện, điện tử, sơ đồ công, lắp ráp thiết bị.</w:t>
            </w:r>
          </w:p>
        </w:tc>
      </w:tr>
      <w:tr w:rsidR="00277B4A" w:rsidRPr="0092296E" w14:paraId="490D7EE9" w14:textId="77777777" w:rsidTr="00E81729">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B9A8" w14:textId="77777777" w:rsidR="00277B4A" w:rsidRPr="0092296E" w:rsidRDefault="00277B4A" w:rsidP="001B4EFF">
            <w:pPr>
              <w:jc w:val="right"/>
              <w:rPr>
                <w:color w:val="000000"/>
                <w:sz w:val="26"/>
                <w:szCs w:val="26"/>
              </w:rPr>
            </w:pPr>
            <w:r w:rsidRPr="0092296E">
              <w:rPr>
                <w:color w:val="000000"/>
                <w:sz w:val="26"/>
                <w:szCs w:val="26"/>
              </w:rPr>
              <w:lastRenderedPageBreak/>
              <w:t>16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F0F5D" w14:textId="77777777" w:rsidR="00277B4A" w:rsidRPr="0092296E" w:rsidRDefault="00277B4A" w:rsidP="001B4EFF">
            <w:pPr>
              <w:rPr>
                <w:color w:val="000000"/>
                <w:sz w:val="26"/>
                <w:szCs w:val="26"/>
              </w:rPr>
            </w:pPr>
            <w:r w:rsidRPr="0092296E">
              <w:rPr>
                <w:color w:val="000000"/>
                <w:sz w:val="26"/>
                <w:szCs w:val="26"/>
              </w:rPr>
              <w:t>NLNC04</w:t>
            </w:r>
          </w:p>
        </w:tc>
        <w:tc>
          <w:tcPr>
            <w:tcW w:w="7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D3881" w14:textId="77777777" w:rsidR="00277B4A" w:rsidRPr="0092296E" w:rsidRDefault="00277B4A" w:rsidP="001B4EFF">
            <w:pPr>
              <w:ind w:firstLineChars="100" w:firstLine="260"/>
              <w:rPr>
                <w:color w:val="000000"/>
                <w:sz w:val="26"/>
                <w:szCs w:val="26"/>
              </w:rPr>
            </w:pPr>
            <w:r w:rsidRPr="0092296E">
              <w:rPr>
                <w:color w:val="000000"/>
                <w:sz w:val="26"/>
                <w:szCs w:val="26"/>
              </w:rPr>
              <w:t>Hiểu được phương pháp thiết kế mạch điện, mạch điện tử ứng dụng đáp ứng yêu cầu công việc.</w:t>
            </w:r>
          </w:p>
        </w:tc>
      </w:tr>
      <w:tr w:rsidR="00277B4A" w:rsidRPr="0092296E" w14:paraId="14BA3547" w14:textId="77777777" w:rsidTr="00E81729">
        <w:trPr>
          <w:trHeight w:val="358"/>
        </w:trPr>
        <w:tc>
          <w:tcPr>
            <w:tcW w:w="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8684" w14:textId="77777777" w:rsidR="00277B4A" w:rsidRPr="0092296E" w:rsidRDefault="00277B4A" w:rsidP="001B4EFF">
            <w:pPr>
              <w:jc w:val="right"/>
              <w:rPr>
                <w:color w:val="000000"/>
                <w:sz w:val="26"/>
                <w:szCs w:val="26"/>
              </w:rPr>
            </w:pPr>
            <w:r w:rsidRPr="0092296E">
              <w:rPr>
                <w:color w:val="000000"/>
                <w:sz w:val="26"/>
                <w:szCs w:val="26"/>
              </w:rPr>
              <w:t>17</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65972F92" w14:textId="77777777" w:rsidR="00277B4A" w:rsidRPr="0092296E" w:rsidRDefault="00277B4A" w:rsidP="001B4EFF">
            <w:pPr>
              <w:rPr>
                <w:color w:val="000000"/>
                <w:sz w:val="26"/>
                <w:szCs w:val="26"/>
              </w:rPr>
            </w:pPr>
            <w:r w:rsidRPr="0092296E">
              <w:rPr>
                <w:color w:val="000000"/>
                <w:sz w:val="26"/>
                <w:szCs w:val="26"/>
              </w:rPr>
              <w:t>NLNC05</w:t>
            </w:r>
          </w:p>
        </w:tc>
        <w:tc>
          <w:tcPr>
            <w:tcW w:w="7194" w:type="dxa"/>
            <w:tcBorders>
              <w:top w:val="single" w:sz="4" w:space="0" w:color="auto"/>
              <w:left w:val="nil"/>
              <w:bottom w:val="single" w:sz="4" w:space="0" w:color="auto"/>
              <w:right w:val="single" w:sz="4" w:space="0" w:color="auto"/>
            </w:tcBorders>
            <w:shd w:val="clear" w:color="auto" w:fill="auto"/>
            <w:noWrap/>
            <w:vAlign w:val="center"/>
            <w:hideMark/>
          </w:tcPr>
          <w:p w14:paraId="7408E806" w14:textId="77777777" w:rsidR="00277B4A" w:rsidRPr="0092296E" w:rsidRDefault="00277B4A" w:rsidP="001B4EFF">
            <w:pPr>
              <w:ind w:firstLineChars="100" w:firstLine="260"/>
              <w:rPr>
                <w:color w:val="000000"/>
                <w:sz w:val="26"/>
                <w:szCs w:val="26"/>
              </w:rPr>
            </w:pPr>
            <w:r w:rsidRPr="0092296E">
              <w:rPr>
                <w:color w:val="000000"/>
                <w:sz w:val="26"/>
                <w:szCs w:val="26"/>
              </w:rPr>
              <w:t>Có ý thức trách nhiệm công dân, với thái độ và đạo đức nghề nghiệp đúng đắn.</w:t>
            </w:r>
          </w:p>
        </w:tc>
      </w:tr>
      <w:tr w:rsidR="00277B4A" w:rsidRPr="0092296E" w14:paraId="075750DC"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69AAB73" w14:textId="77777777" w:rsidR="00277B4A" w:rsidRPr="0092296E" w:rsidRDefault="00277B4A" w:rsidP="001B4EFF">
            <w:pPr>
              <w:jc w:val="right"/>
              <w:rPr>
                <w:color w:val="000000"/>
                <w:sz w:val="26"/>
                <w:szCs w:val="26"/>
              </w:rPr>
            </w:pPr>
            <w:r w:rsidRPr="0092296E">
              <w:rPr>
                <w:color w:val="000000"/>
                <w:sz w:val="26"/>
                <w:szCs w:val="26"/>
              </w:rPr>
              <w:t>18</w:t>
            </w:r>
          </w:p>
        </w:tc>
        <w:tc>
          <w:tcPr>
            <w:tcW w:w="1261" w:type="dxa"/>
            <w:tcBorders>
              <w:top w:val="nil"/>
              <w:left w:val="nil"/>
              <w:bottom w:val="single" w:sz="4" w:space="0" w:color="auto"/>
              <w:right w:val="single" w:sz="4" w:space="0" w:color="auto"/>
            </w:tcBorders>
            <w:shd w:val="clear" w:color="auto" w:fill="auto"/>
            <w:noWrap/>
            <w:vAlign w:val="bottom"/>
            <w:hideMark/>
          </w:tcPr>
          <w:p w14:paraId="36B03FA2" w14:textId="77777777" w:rsidR="00277B4A" w:rsidRPr="0092296E" w:rsidRDefault="00277B4A" w:rsidP="001B4EFF">
            <w:pPr>
              <w:rPr>
                <w:color w:val="000000"/>
                <w:sz w:val="26"/>
                <w:szCs w:val="26"/>
              </w:rPr>
            </w:pPr>
            <w:r w:rsidRPr="0092296E">
              <w:rPr>
                <w:color w:val="000000"/>
                <w:sz w:val="26"/>
                <w:szCs w:val="26"/>
              </w:rPr>
              <w:t>NLNC06</w:t>
            </w:r>
          </w:p>
        </w:tc>
        <w:tc>
          <w:tcPr>
            <w:tcW w:w="7194" w:type="dxa"/>
            <w:tcBorders>
              <w:top w:val="nil"/>
              <w:left w:val="nil"/>
              <w:bottom w:val="single" w:sz="4" w:space="0" w:color="auto"/>
              <w:right w:val="single" w:sz="4" w:space="0" w:color="auto"/>
            </w:tcBorders>
            <w:shd w:val="clear" w:color="auto" w:fill="auto"/>
            <w:noWrap/>
            <w:vAlign w:val="center"/>
            <w:hideMark/>
          </w:tcPr>
          <w:p w14:paraId="2285F010" w14:textId="77777777" w:rsidR="00277B4A" w:rsidRPr="0092296E" w:rsidRDefault="00277B4A" w:rsidP="001B4EFF">
            <w:pPr>
              <w:ind w:firstLineChars="100" w:firstLine="260"/>
              <w:rPr>
                <w:color w:val="000000"/>
                <w:sz w:val="26"/>
                <w:szCs w:val="26"/>
              </w:rPr>
            </w:pPr>
            <w:r w:rsidRPr="0092296E">
              <w:rPr>
                <w:color w:val="000000"/>
                <w:sz w:val="26"/>
                <w:szCs w:val="26"/>
              </w:rPr>
              <w:t>Có phương pháp làm việc khoa học, biết phân tích và giải quyết các vấn đề mới trong lĩnh vực Điện tử công nghiệp.</w:t>
            </w:r>
          </w:p>
        </w:tc>
      </w:tr>
      <w:tr w:rsidR="00277B4A" w:rsidRPr="0092296E" w14:paraId="18C8E262"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BC5C07E" w14:textId="77777777" w:rsidR="00277B4A" w:rsidRPr="0092296E" w:rsidRDefault="00277B4A" w:rsidP="001B4EFF">
            <w:pPr>
              <w:jc w:val="right"/>
              <w:rPr>
                <w:color w:val="000000"/>
                <w:sz w:val="26"/>
                <w:szCs w:val="26"/>
              </w:rPr>
            </w:pPr>
            <w:r w:rsidRPr="0092296E">
              <w:rPr>
                <w:color w:val="000000"/>
                <w:sz w:val="26"/>
                <w:szCs w:val="26"/>
              </w:rPr>
              <w:t>19</w:t>
            </w:r>
          </w:p>
        </w:tc>
        <w:tc>
          <w:tcPr>
            <w:tcW w:w="1261" w:type="dxa"/>
            <w:tcBorders>
              <w:top w:val="nil"/>
              <w:left w:val="nil"/>
              <w:bottom w:val="single" w:sz="4" w:space="0" w:color="auto"/>
              <w:right w:val="single" w:sz="4" w:space="0" w:color="auto"/>
            </w:tcBorders>
            <w:shd w:val="clear" w:color="auto" w:fill="auto"/>
            <w:noWrap/>
            <w:vAlign w:val="bottom"/>
            <w:hideMark/>
          </w:tcPr>
          <w:p w14:paraId="2C7680EF" w14:textId="77777777" w:rsidR="00277B4A" w:rsidRPr="0092296E" w:rsidRDefault="00277B4A" w:rsidP="001B4EFF">
            <w:pPr>
              <w:rPr>
                <w:color w:val="000000"/>
                <w:sz w:val="26"/>
                <w:szCs w:val="26"/>
              </w:rPr>
            </w:pPr>
            <w:r w:rsidRPr="0092296E">
              <w:rPr>
                <w:color w:val="000000"/>
                <w:sz w:val="26"/>
                <w:szCs w:val="26"/>
              </w:rPr>
              <w:t>NLNC07</w:t>
            </w:r>
          </w:p>
        </w:tc>
        <w:tc>
          <w:tcPr>
            <w:tcW w:w="7194" w:type="dxa"/>
            <w:tcBorders>
              <w:top w:val="nil"/>
              <w:left w:val="nil"/>
              <w:bottom w:val="single" w:sz="4" w:space="0" w:color="auto"/>
              <w:right w:val="single" w:sz="4" w:space="0" w:color="auto"/>
            </w:tcBorders>
            <w:shd w:val="clear" w:color="auto" w:fill="auto"/>
            <w:noWrap/>
            <w:vAlign w:val="center"/>
            <w:hideMark/>
          </w:tcPr>
          <w:p w14:paraId="593D1E86" w14:textId="77777777" w:rsidR="00277B4A" w:rsidRPr="0092296E" w:rsidRDefault="00277B4A" w:rsidP="001B4EFF">
            <w:pPr>
              <w:ind w:firstLineChars="100" w:firstLine="260"/>
              <w:rPr>
                <w:color w:val="000000"/>
                <w:sz w:val="26"/>
                <w:szCs w:val="26"/>
              </w:rPr>
            </w:pPr>
            <w:r w:rsidRPr="0092296E">
              <w:rPr>
                <w:color w:val="000000"/>
                <w:sz w:val="26"/>
                <w:szCs w:val="26"/>
              </w:rPr>
              <w:t>Năng động, tự tin, cầu tiến trong công việc, hợp tác, thân thiện, khiêm tốn trong các mối quan hệ.</w:t>
            </w:r>
          </w:p>
        </w:tc>
      </w:tr>
      <w:tr w:rsidR="00277B4A" w:rsidRPr="0092296E" w14:paraId="3F2CB549"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DA18C0F" w14:textId="77777777" w:rsidR="00277B4A" w:rsidRPr="0092296E" w:rsidRDefault="00277B4A" w:rsidP="001B4EFF">
            <w:pPr>
              <w:jc w:val="right"/>
              <w:rPr>
                <w:color w:val="000000"/>
                <w:sz w:val="26"/>
                <w:szCs w:val="26"/>
              </w:rPr>
            </w:pPr>
            <w:r w:rsidRPr="0092296E">
              <w:rPr>
                <w:color w:val="000000"/>
                <w:sz w:val="26"/>
                <w:szCs w:val="26"/>
              </w:rPr>
              <w:t>20</w:t>
            </w:r>
          </w:p>
        </w:tc>
        <w:tc>
          <w:tcPr>
            <w:tcW w:w="1261" w:type="dxa"/>
            <w:tcBorders>
              <w:top w:val="nil"/>
              <w:left w:val="nil"/>
              <w:bottom w:val="single" w:sz="4" w:space="0" w:color="auto"/>
              <w:right w:val="single" w:sz="4" w:space="0" w:color="auto"/>
            </w:tcBorders>
            <w:shd w:val="clear" w:color="auto" w:fill="auto"/>
            <w:noWrap/>
            <w:vAlign w:val="bottom"/>
            <w:hideMark/>
          </w:tcPr>
          <w:p w14:paraId="69872012" w14:textId="77777777" w:rsidR="00277B4A" w:rsidRPr="0092296E" w:rsidRDefault="00277B4A" w:rsidP="001B4EFF">
            <w:pPr>
              <w:rPr>
                <w:color w:val="000000"/>
                <w:sz w:val="26"/>
                <w:szCs w:val="26"/>
              </w:rPr>
            </w:pPr>
            <w:r w:rsidRPr="0092296E">
              <w:rPr>
                <w:color w:val="000000"/>
                <w:sz w:val="26"/>
                <w:szCs w:val="26"/>
              </w:rPr>
              <w:t>NLNC08</w:t>
            </w:r>
          </w:p>
        </w:tc>
        <w:tc>
          <w:tcPr>
            <w:tcW w:w="7194" w:type="dxa"/>
            <w:tcBorders>
              <w:top w:val="nil"/>
              <w:left w:val="nil"/>
              <w:bottom w:val="single" w:sz="4" w:space="0" w:color="auto"/>
              <w:right w:val="single" w:sz="4" w:space="0" w:color="auto"/>
            </w:tcBorders>
            <w:shd w:val="clear" w:color="auto" w:fill="auto"/>
            <w:noWrap/>
            <w:vAlign w:val="center"/>
            <w:hideMark/>
          </w:tcPr>
          <w:p w14:paraId="7FE63FDB" w14:textId="77777777" w:rsidR="00277B4A" w:rsidRPr="0092296E" w:rsidRDefault="00277B4A" w:rsidP="001B4EFF">
            <w:pPr>
              <w:ind w:firstLineChars="100" w:firstLine="260"/>
              <w:rPr>
                <w:color w:val="000000"/>
                <w:sz w:val="26"/>
                <w:szCs w:val="26"/>
              </w:rPr>
            </w:pPr>
            <w:r w:rsidRPr="0092296E">
              <w:rPr>
                <w:color w:val="000000"/>
                <w:sz w:val="26"/>
                <w:szCs w:val="26"/>
              </w:rPr>
              <w:t>Tự chịu trách nhiệm về chất lượng công việc và sản phẩm do mình đảm nhiệm, đồng thời chịu trách nhiệm đối với kết quả công việc của nhóm.</w:t>
            </w:r>
          </w:p>
        </w:tc>
      </w:tr>
      <w:tr w:rsidR="00277B4A" w:rsidRPr="0092296E" w14:paraId="276CDAE3" w14:textId="77777777" w:rsidTr="00B00879">
        <w:trPr>
          <w:trHeight w:val="35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1338DC2" w14:textId="77777777" w:rsidR="00277B4A" w:rsidRPr="0092296E" w:rsidRDefault="00277B4A" w:rsidP="001B4EFF">
            <w:pPr>
              <w:jc w:val="right"/>
              <w:rPr>
                <w:color w:val="000000"/>
                <w:sz w:val="26"/>
                <w:szCs w:val="26"/>
              </w:rPr>
            </w:pPr>
            <w:r w:rsidRPr="0092296E">
              <w:rPr>
                <w:color w:val="000000"/>
                <w:sz w:val="26"/>
                <w:szCs w:val="26"/>
              </w:rPr>
              <w:t>21</w:t>
            </w:r>
          </w:p>
        </w:tc>
        <w:tc>
          <w:tcPr>
            <w:tcW w:w="1261" w:type="dxa"/>
            <w:tcBorders>
              <w:top w:val="nil"/>
              <w:left w:val="nil"/>
              <w:bottom w:val="single" w:sz="4" w:space="0" w:color="auto"/>
              <w:right w:val="single" w:sz="4" w:space="0" w:color="auto"/>
            </w:tcBorders>
            <w:shd w:val="clear" w:color="auto" w:fill="auto"/>
            <w:noWrap/>
            <w:vAlign w:val="bottom"/>
            <w:hideMark/>
          </w:tcPr>
          <w:p w14:paraId="21D215F5" w14:textId="77777777" w:rsidR="00277B4A" w:rsidRPr="0092296E" w:rsidRDefault="00277B4A" w:rsidP="001B4EFF">
            <w:pPr>
              <w:rPr>
                <w:color w:val="000000"/>
                <w:sz w:val="26"/>
                <w:szCs w:val="26"/>
              </w:rPr>
            </w:pPr>
            <w:r w:rsidRPr="0092296E">
              <w:rPr>
                <w:color w:val="000000"/>
                <w:sz w:val="26"/>
                <w:szCs w:val="26"/>
              </w:rPr>
              <w:t>NLNC09</w:t>
            </w:r>
          </w:p>
        </w:tc>
        <w:tc>
          <w:tcPr>
            <w:tcW w:w="7194" w:type="dxa"/>
            <w:tcBorders>
              <w:top w:val="nil"/>
              <w:left w:val="nil"/>
              <w:bottom w:val="single" w:sz="4" w:space="0" w:color="auto"/>
              <w:right w:val="single" w:sz="4" w:space="0" w:color="auto"/>
            </w:tcBorders>
            <w:shd w:val="clear" w:color="auto" w:fill="auto"/>
            <w:noWrap/>
            <w:vAlign w:val="center"/>
            <w:hideMark/>
          </w:tcPr>
          <w:p w14:paraId="13A1209D" w14:textId="77777777" w:rsidR="00277B4A" w:rsidRPr="0092296E" w:rsidRDefault="00277B4A" w:rsidP="001B4EFF">
            <w:pPr>
              <w:ind w:firstLineChars="100" w:firstLine="260"/>
              <w:rPr>
                <w:color w:val="000000"/>
                <w:sz w:val="26"/>
                <w:szCs w:val="26"/>
              </w:rPr>
            </w:pPr>
            <w:r w:rsidRPr="0092296E">
              <w:rPr>
                <w:color w:val="000000"/>
                <w:sz w:val="26"/>
                <w:szCs w:val="26"/>
              </w:rPr>
              <w:t>Nêu được tầm quan trọng của công nghệ Internet of Things (IoT) và công nghệ 4.0 đối với lĩnh vực điện tử công nghiệp</w:t>
            </w:r>
          </w:p>
        </w:tc>
      </w:tr>
    </w:tbl>
    <w:p w14:paraId="634409D7" w14:textId="37280D61" w:rsidR="006640F7" w:rsidRPr="0092296E" w:rsidRDefault="00277B4A" w:rsidP="00176D61">
      <w:pPr>
        <w:pStyle w:val="Heading1"/>
        <w:rPr>
          <w:color w:val="000000" w:themeColor="text1"/>
          <w:sz w:val="26"/>
          <w:szCs w:val="26"/>
          <w:lang w:val="pl-PL"/>
        </w:rPr>
      </w:pPr>
      <w:r w:rsidRPr="0092296E">
        <w:rPr>
          <w:color w:val="000000" w:themeColor="text1"/>
          <w:sz w:val="26"/>
          <w:szCs w:val="26"/>
          <w:lang w:val="pl-PL"/>
        </w:rPr>
        <w:t>6</w:t>
      </w:r>
      <w:r w:rsidR="006640F7" w:rsidRPr="0092296E">
        <w:rPr>
          <w:color w:val="000000" w:themeColor="text1"/>
          <w:sz w:val="26"/>
          <w:szCs w:val="26"/>
          <w:lang w:val="pl-PL"/>
        </w:rPr>
        <w:t>. Nội dung chương trình</w:t>
      </w:r>
      <w:r w:rsidR="007F154D" w:rsidRPr="0092296E">
        <w:rPr>
          <w:color w:val="000000" w:themeColor="text1"/>
          <w:sz w:val="26"/>
          <w:szCs w:val="26"/>
          <w:lang w:val="pl-PL"/>
        </w:rPr>
        <w:t>:</w:t>
      </w:r>
    </w:p>
    <w:tbl>
      <w:tblPr>
        <w:tblW w:w="9067" w:type="dxa"/>
        <w:tblLook w:val="04A0" w:firstRow="1" w:lastRow="0" w:firstColumn="1" w:lastColumn="0" w:noHBand="0" w:noVBand="1"/>
      </w:tblPr>
      <w:tblGrid>
        <w:gridCol w:w="1129"/>
        <w:gridCol w:w="3544"/>
        <w:gridCol w:w="709"/>
        <w:gridCol w:w="850"/>
        <w:gridCol w:w="924"/>
        <w:gridCol w:w="1112"/>
        <w:gridCol w:w="823"/>
      </w:tblGrid>
      <w:tr w:rsidR="00EF2315" w:rsidRPr="0092296E" w14:paraId="464F9FCE" w14:textId="77777777" w:rsidTr="00B00879">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BE1DB" w14:textId="77777777" w:rsidR="00EF2315" w:rsidRPr="00EF2315" w:rsidRDefault="00EF2315" w:rsidP="00EF2315">
            <w:pPr>
              <w:jc w:val="center"/>
              <w:rPr>
                <w:b/>
                <w:bCs/>
                <w:color w:val="000000"/>
                <w:sz w:val="26"/>
                <w:szCs w:val="26"/>
              </w:rPr>
            </w:pPr>
            <w:r w:rsidRPr="00EF2315">
              <w:rPr>
                <w:b/>
                <w:bCs/>
                <w:color w:val="000000"/>
                <w:sz w:val="26"/>
                <w:szCs w:val="26"/>
              </w:rPr>
              <w:t>Mã MH, MĐ</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483D3" w14:textId="77777777" w:rsidR="00EF2315" w:rsidRPr="00EF2315" w:rsidRDefault="00EF2315" w:rsidP="00EF2315">
            <w:pPr>
              <w:jc w:val="center"/>
              <w:rPr>
                <w:b/>
                <w:bCs/>
                <w:color w:val="000000"/>
                <w:sz w:val="26"/>
                <w:szCs w:val="26"/>
              </w:rPr>
            </w:pPr>
            <w:r w:rsidRPr="00EF2315">
              <w:rPr>
                <w:b/>
                <w:bCs/>
                <w:color w:val="000000"/>
                <w:sz w:val="26"/>
                <w:szCs w:val="26"/>
              </w:rPr>
              <w:t>Tên môn học, mô đun</w:t>
            </w:r>
          </w:p>
        </w:tc>
        <w:tc>
          <w:tcPr>
            <w:tcW w:w="709" w:type="dxa"/>
            <w:vMerge w:val="restart"/>
            <w:tcBorders>
              <w:top w:val="single" w:sz="4" w:space="0" w:color="auto"/>
              <w:left w:val="nil"/>
              <w:bottom w:val="single" w:sz="4" w:space="0" w:color="auto"/>
              <w:right w:val="single" w:sz="4" w:space="0" w:color="auto"/>
            </w:tcBorders>
            <w:shd w:val="clear" w:color="auto" w:fill="auto"/>
            <w:vAlign w:val="center"/>
            <w:hideMark/>
          </w:tcPr>
          <w:p w14:paraId="633746DA" w14:textId="77777777" w:rsidR="00761BF7" w:rsidRDefault="00761BF7" w:rsidP="00EF2315">
            <w:pPr>
              <w:jc w:val="center"/>
              <w:rPr>
                <w:b/>
                <w:bCs/>
                <w:sz w:val="26"/>
                <w:szCs w:val="26"/>
              </w:rPr>
            </w:pPr>
          </w:p>
          <w:p w14:paraId="2D26FDE6" w14:textId="77777777" w:rsidR="00761BF7" w:rsidRDefault="00761BF7" w:rsidP="00EF2315">
            <w:pPr>
              <w:jc w:val="center"/>
              <w:rPr>
                <w:b/>
                <w:bCs/>
                <w:sz w:val="26"/>
                <w:szCs w:val="26"/>
              </w:rPr>
            </w:pPr>
          </w:p>
          <w:p w14:paraId="7CE99234" w14:textId="77777777" w:rsidR="00761BF7" w:rsidRDefault="00761BF7" w:rsidP="00EF2315">
            <w:pPr>
              <w:jc w:val="center"/>
              <w:rPr>
                <w:b/>
                <w:bCs/>
                <w:sz w:val="26"/>
                <w:szCs w:val="26"/>
              </w:rPr>
            </w:pPr>
          </w:p>
          <w:p w14:paraId="0911F366" w14:textId="4BE720FE" w:rsidR="00EF2315" w:rsidRPr="00EF2315" w:rsidRDefault="00EF2315" w:rsidP="00EF2315">
            <w:pPr>
              <w:jc w:val="center"/>
              <w:rPr>
                <w:b/>
                <w:bCs/>
                <w:sz w:val="26"/>
                <w:szCs w:val="26"/>
              </w:rPr>
            </w:pPr>
            <w:r w:rsidRPr="00EF2315">
              <w:rPr>
                <w:b/>
                <w:bCs/>
                <w:sz w:val="26"/>
                <w:szCs w:val="26"/>
              </w:rPr>
              <w:t>Số tín chỉ</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10B336F2" w14:textId="77777777" w:rsidR="00EF2315" w:rsidRPr="00EF2315" w:rsidRDefault="00EF2315" w:rsidP="00EF2315">
            <w:pPr>
              <w:jc w:val="center"/>
              <w:rPr>
                <w:b/>
                <w:bCs/>
                <w:sz w:val="26"/>
                <w:szCs w:val="26"/>
              </w:rPr>
            </w:pPr>
            <w:r w:rsidRPr="00EF2315">
              <w:rPr>
                <w:b/>
                <w:bCs/>
                <w:sz w:val="26"/>
                <w:szCs w:val="26"/>
              </w:rPr>
              <w:t>Thời gian học tập (giờ)</w:t>
            </w:r>
          </w:p>
        </w:tc>
      </w:tr>
      <w:tr w:rsidR="00EF2315" w:rsidRPr="0092296E" w14:paraId="5437F439" w14:textId="77777777" w:rsidTr="00B00879">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7B27D05" w14:textId="77777777" w:rsidR="00EF2315" w:rsidRPr="00EF2315" w:rsidRDefault="00EF2315" w:rsidP="00EF2315">
            <w:pPr>
              <w:rPr>
                <w:b/>
                <w:bCs/>
                <w:color w:val="000000"/>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5732B32" w14:textId="77777777" w:rsidR="00EF2315" w:rsidRPr="00EF2315" w:rsidRDefault="00EF2315" w:rsidP="00EF2315">
            <w:pPr>
              <w:rPr>
                <w:b/>
                <w:bCs/>
                <w:color w:val="000000"/>
                <w:sz w:val="26"/>
                <w:szCs w:val="26"/>
              </w:rPr>
            </w:pPr>
          </w:p>
        </w:tc>
        <w:tc>
          <w:tcPr>
            <w:tcW w:w="709" w:type="dxa"/>
            <w:vMerge/>
            <w:tcBorders>
              <w:top w:val="single" w:sz="4" w:space="0" w:color="auto"/>
              <w:left w:val="nil"/>
              <w:bottom w:val="single" w:sz="4" w:space="0" w:color="auto"/>
              <w:right w:val="single" w:sz="4" w:space="0" w:color="auto"/>
            </w:tcBorders>
            <w:vAlign w:val="center"/>
            <w:hideMark/>
          </w:tcPr>
          <w:p w14:paraId="7E4CD2BC" w14:textId="77777777" w:rsidR="00EF2315" w:rsidRPr="00EF2315" w:rsidRDefault="00EF2315" w:rsidP="00EF2315">
            <w:pPr>
              <w:rPr>
                <w:b/>
                <w:bCs/>
                <w:sz w:val="26"/>
                <w:szCs w:val="26"/>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5E3BB67" w14:textId="77777777" w:rsidR="00761BF7" w:rsidRDefault="00761BF7" w:rsidP="00EF2315">
            <w:pPr>
              <w:jc w:val="center"/>
              <w:rPr>
                <w:b/>
                <w:bCs/>
                <w:sz w:val="26"/>
                <w:szCs w:val="26"/>
              </w:rPr>
            </w:pPr>
          </w:p>
          <w:p w14:paraId="643D71A1" w14:textId="1E928421" w:rsidR="00EF2315" w:rsidRPr="00EF2315" w:rsidRDefault="00EF2315" w:rsidP="00EF2315">
            <w:pPr>
              <w:jc w:val="center"/>
              <w:rPr>
                <w:b/>
                <w:bCs/>
                <w:sz w:val="26"/>
                <w:szCs w:val="26"/>
              </w:rPr>
            </w:pPr>
            <w:r w:rsidRPr="00EF2315">
              <w:rPr>
                <w:b/>
                <w:bCs/>
                <w:sz w:val="26"/>
                <w:szCs w:val="26"/>
              </w:rPr>
              <w:t>Tổng số</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243D06BB" w14:textId="77777777" w:rsidR="00EF2315" w:rsidRPr="00EF2315" w:rsidRDefault="00EF2315" w:rsidP="00EF2315">
            <w:pPr>
              <w:jc w:val="center"/>
              <w:rPr>
                <w:b/>
                <w:bCs/>
                <w:sz w:val="26"/>
                <w:szCs w:val="26"/>
              </w:rPr>
            </w:pPr>
            <w:r w:rsidRPr="00EF2315">
              <w:rPr>
                <w:b/>
                <w:bCs/>
                <w:sz w:val="26"/>
                <w:szCs w:val="26"/>
              </w:rPr>
              <w:t>Trong đó</w:t>
            </w:r>
          </w:p>
        </w:tc>
      </w:tr>
      <w:tr w:rsidR="00EF2315" w:rsidRPr="0092296E" w14:paraId="3196BCFA" w14:textId="77777777" w:rsidTr="00B00879">
        <w:trPr>
          <w:trHeight w:val="252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1A102B5" w14:textId="77777777" w:rsidR="00EF2315" w:rsidRPr="00EF2315" w:rsidRDefault="00EF2315" w:rsidP="00EF2315">
            <w:pPr>
              <w:rPr>
                <w:b/>
                <w:bCs/>
                <w:color w:val="000000"/>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F17E9F" w14:textId="77777777" w:rsidR="00EF2315" w:rsidRPr="00EF2315" w:rsidRDefault="00EF2315" w:rsidP="00EF2315">
            <w:pPr>
              <w:rPr>
                <w:b/>
                <w:bCs/>
                <w:color w:val="000000"/>
                <w:sz w:val="26"/>
                <w:szCs w:val="26"/>
              </w:rPr>
            </w:pPr>
          </w:p>
        </w:tc>
        <w:tc>
          <w:tcPr>
            <w:tcW w:w="709" w:type="dxa"/>
            <w:vMerge/>
            <w:tcBorders>
              <w:top w:val="single" w:sz="4" w:space="0" w:color="auto"/>
              <w:left w:val="nil"/>
              <w:bottom w:val="single" w:sz="4" w:space="0" w:color="auto"/>
              <w:right w:val="single" w:sz="4" w:space="0" w:color="auto"/>
            </w:tcBorders>
            <w:vAlign w:val="center"/>
            <w:hideMark/>
          </w:tcPr>
          <w:p w14:paraId="03935B54" w14:textId="77777777" w:rsidR="00EF2315" w:rsidRPr="00EF2315" w:rsidRDefault="00EF2315" w:rsidP="00EF2315">
            <w:pPr>
              <w:rPr>
                <w:b/>
                <w:bCs/>
                <w:sz w:val="26"/>
                <w:szCs w:val="26"/>
              </w:rPr>
            </w:pPr>
          </w:p>
        </w:tc>
        <w:tc>
          <w:tcPr>
            <w:tcW w:w="850" w:type="dxa"/>
            <w:vMerge/>
            <w:tcBorders>
              <w:top w:val="nil"/>
              <w:left w:val="single" w:sz="4" w:space="0" w:color="auto"/>
              <w:bottom w:val="single" w:sz="4" w:space="0" w:color="auto"/>
              <w:right w:val="single" w:sz="4" w:space="0" w:color="auto"/>
            </w:tcBorders>
            <w:vAlign w:val="center"/>
            <w:hideMark/>
          </w:tcPr>
          <w:p w14:paraId="47236205" w14:textId="77777777" w:rsidR="00EF2315" w:rsidRPr="00EF2315" w:rsidRDefault="00EF2315" w:rsidP="00EF2315">
            <w:pPr>
              <w:rPr>
                <w:b/>
                <w:bCs/>
                <w:sz w:val="26"/>
                <w:szCs w:val="26"/>
              </w:rPr>
            </w:pPr>
          </w:p>
        </w:tc>
        <w:tc>
          <w:tcPr>
            <w:tcW w:w="924" w:type="dxa"/>
            <w:tcBorders>
              <w:top w:val="nil"/>
              <w:left w:val="nil"/>
              <w:bottom w:val="single" w:sz="4" w:space="0" w:color="auto"/>
              <w:right w:val="single" w:sz="4" w:space="0" w:color="auto"/>
            </w:tcBorders>
            <w:shd w:val="clear" w:color="auto" w:fill="auto"/>
            <w:vAlign w:val="center"/>
            <w:hideMark/>
          </w:tcPr>
          <w:p w14:paraId="33743A5D" w14:textId="77777777" w:rsidR="00EF2315" w:rsidRPr="00EF2315" w:rsidRDefault="00EF2315" w:rsidP="00761BF7">
            <w:pPr>
              <w:jc w:val="center"/>
              <w:rPr>
                <w:b/>
                <w:bCs/>
                <w:sz w:val="26"/>
                <w:szCs w:val="26"/>
              </w:rPr>
            </w:pPr>
            <w:r w:rsidRPr="00EF2315">
              <w:rPr>
                <w:b/>
                <w:bCs/>
                <w:sz w:val="26"/>
                <w:szCs w:val="26"/>
              </w:rPr>
              <w:t>Lý thuyết</w:t>
            </w:r>
          </w:p>
        </w:tc>
        <w:tc>
          <w:tcPr>
            <w:tcW w:w="1112" w:type="dxa"/>
            <w:tcBorders>
              <w:top w:val="nil"/>
              <w:left w:val="nil"/>
              <w:bottom w:val="single" w:sz="4" w:space="0" w:color="auto"/>
              <w:right w:val="single" w:sz="4" w:space="0" w:color="auto"/>
            </w:tcBorders>
            <w:shd w:val="clear" w:color="auto" w:fill="auto"/>
            <w:vAlign w:val="center"/>
            <w:hideMark/>
          </w:tcPr>
          <w:p w14:paraId="0CEFCA2B" w14:textId="77777777" w:rsidR="00EF2315" w:rsidRPr="00EF2315" w:rsidRDefault="00EF2315" w:rsidP="00EF2315">
            <w:pPr>
              <w:jc w:val="center"/>
              <w:rPr>
                <w:b/>
                <w:bCs/>
                <w:sz w:val="26"/>
                <w:szCs w:val="26"/>
              </w:rPr>
            </w:pPr>
            <w:r w:rsidRPr="00EF2315">
              <w:rPr>
                <w:b/>
                <w:bCs/>
                <w:sz w:val="26"/>
                <w:szCs w:val="26"/>
              </w:rPr>
              <w:t>Thực hành/ thực tập/ thí nghiệm/ thảo luận</w:t>
            </w:r>
          </w:p>
        </w:tc>
        <w:tc>
          <w:tcPr>
            <w:tcW w:w="799" w:type="dxa"/>
            <w:tcBorders>
              <w:top w:val="nil"/>
              <w:left w:val="nil"/>
              <w:bottom w:val="single" w:sz="4" w:space="0" w:color="auto"/>
              <w:right w:val="single" w:sz="4" w:space="0" w:color="auto"/>
            </w:tcBorders>
            <w:shd w:val="clear" w:color="auto" w:fill="auto"/>
            <w:vAlign w:val="center"/>
            <w:hideMark/>
          </w:tcPr>
          <w:p w14:paraId="662B98EE" w14:textId="77777777" w:rsidR="00EF2315" w:rsidRPr="00EF2315" w:rsidRDefault="00EF2315" w:rsidP="00EF2315">
            <w:pPr>
              <w:jc w:val="center"/>
              <w:rPr>
                <w:b/>
                <w:bCs/>
                <w:sz w:val="26"/>
                <w:szCs w:val="26"/>
              </w:rPr>
            </w:pPr>
            <w:r w:rsidRPr="00EF2315">
              <w:rPr>
                <w:b/>
                <w:bCs/>
                <w:sz w:val="26"/>
                <w:szCs w:val="26"/>
              </w:rPr>
              <w:t>Thi/ Kiểm tra</w:t>
            </w:r>
          </w:p>
        </w:tc>
      </w:tr>
      <w:tr w:rsidR="00B00879" w:rsidRPr="0092296E" w14:paraId="0C7AEA7E"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EDC867A" w14:textId="77777777" w:rsidR="00EF2315" w:rsidRPr="00EF2315" w:rsidRDefault="00EF2315" w:rsidP="00EF2315">
            <w:pPr>
              <w:jc w:val="center"/>
              <w:rPr>
                <w:b/>
                <w:bCs/>
                <w:color w:val="000000"/>
                <w:sz w:val="26"/>
                <w:szCs w:val="26"/>
              </w:rPr>
            </w:pPr>
            <w:r w:rsidRPr="00EF2315">
              <w:rPr>
                <w:b/>
                <w:bCs/>
                <w:color w:val="000000"/>
                <w:sz w:val="26"/>
                <w:szCs w:val="26"/>
              </w:rPr>
              <w:t>I</w:t>
            </w:r>
          </w:p>
        </w:tc>
        <w:tc>
          <w:tcPr>
            <w:tcW w:w="3544" w:type="dxa"/>
            <w:tcBorders>
              <w:top w:val="nil"/>
              <w:left w:val="nil"/>
              <w:bottom w:val="single" w:sz="4" w:space="0" w:color="auto"/>
              <w:right w:val="nil"/>
            </w:tcBorders>
            <w:shd w:val="clear" w:color="auto" w:fill="auto"/>
            <w:vAlign w:val="center"/>
            <w:hideMark/>
          </w:tcPr>
          <w:p w14:paraId="6D1FF758" w14:textId="77777777" w:rsidR="00EF2315" w:rsidRPr="00EF2315" w:rsidRDefault="00EF2315" w:rsidP="00EF2315">
            <w:pPr>
              <w:rPr>
                <w:b/>
                <w:bCs/>
                <w:color w:val="000000"/>
                <w:sz w:val="26"/>
                <w:szCs w:val="26"/>
              </w:rPr>
            </w:pPr>
            <w:r w:rsidRPr="00EF2315">
              <w:rPr>
                <w:b/>
                <w:bCs/>
                <w:color w:val="000000"/>
                <w:sz w:val="26"/>
                <w:szCs w:val="26"/>
              </w:rPr>
              <w:t>Các môn học chung</w:t>
            </w:r>
          </w:p>
        </w:tc>
        <w:tc>
          <w:tcPr>
            <w:tcW w:w="709" w:type="dxa"/>
            <w:tcBorders>
              <w:top w:val="nil"/>
              <w:left w:val="single" w:sz="4" w:space="0" w:color="auto"/>
              <w:bottom w:val="single" w:sz="4" w:space="0" w:color="auto"/>
              <w:right w:val="single" w:sz="4" w:space="0" w:color="auto"/>
            </w:tcBorders>
            <w:shd w:val="clear" w:color="auto" w:fill="auto"/>
            <w:hideMark/>
          </w:tcPr>
          <w:p w14:paraId="7E60E313" w14:textId="147929DA" w:rsidR="00EF2315" w:rsidRPr="00EF2315" w:rsidRDefault="00EF2315" w:rsidP="00EF2315">
            <w:pPr>
              <w:jc w:val="center"/>
              <w:rPr>
                <w:b/>
                <w:bCs/>
                <w:sz w:val="26"/>
                <w:szCs w:val="26"/>
              </w:rPr>
            </w:pPr>
            <w:r w:rsidRPr="0092296E">
              <w:rPr>
                <w:b/>
                <w:bCs/>
                <w:sz w:val="26"/>
                <w:szCs w:val="26"/>
              </w:rPr>
              <w:t>9</w:t>
            </w:r>
          </w:p>
        </w:tc>
        <w:tc>
          <w:tcPr>
            <w:tcW w:w="850" w:type="dxa"/>
            <w:tcBorders>
              <w:top w:val="nil"/>
              <w:left w:val="nil"/>
              <w:bottom w:val="single" w:sz="4" w:space="0" w:color="auto"/>
              <w:right w:val="single" w:sz="4" w:space="0" w:color="auto"/>
            </w:tcBorders>
            <w:shd w:val="clear" w:color="auto" w:fill="auto"/>
            <w:hideMark/>
          </w:tcPr>
          <w:p w14:paraId="65F456B2" w14:textId="57C78371" w:rsidR="00EF2315" w:rsidRPr="00EF2315" w:rsidRDefault="00EF2315" w:rsidP="00EF2315">
            <w:pPr>
              <w:jc w:val="center"/>
              <w:rPr>
                <w:b/>
                <w:bCs/>
                <w:sz w:val="26"/>
                <w:szCs w:val="26"/>
              </w:rPr>
            </w:pPr>
            <w:r w:rsidRPr="0092296E">
              <w:rPr>
                <w:b/>
                <w:bCs/>
                <w:sz w:val="26"/>
                <w:szCs w:val="26"/>
              </w:rPr>
              <w:t>180</w:t>
            </w:r>
          </w:p>
        </w:tc>
        <w:tc>
          <w:tcPr>
            <w:tcW w:w="924" w:type="dxa"/>
            <w:tcBorders>
              <w:top w:val="nil"/>
              <w:left w:val="nil"/>
              <w:bottom w:val="single" w:sz="4" w:space="0" w:color="auto"/>
              <w:right w:val="single" w:sz="4" w:space="0" w:color="auto"/>
            </w:tcBorders>
            <w:shd w:val="clear" w:color="auto" w:fill="auto"/>
            <w:hideMark/>
          </w:tcPr>
          <w:p w14:paraId="69AEE22C" w14:textId="58F5D27E" w:rsidR="00EF2315" w:rsidRPr="00EF2315" w:rsidRDefault="00EF2315" w:rsidP="00EF2315">
            <w:pPr>
              <w:jc w:val="center"/>
              <w:rPr>
                <w:b/>
                <w:bCs/>
                <w:sz w:val="26"/>
                <w:szCs w:val="26"/>
              </w:rPr>
            </w:pPr>
            <w:r w:rsidRPr="0092296E">
              <w:rPr>
                <w:b/>
                <w:bCs/>
                <w:sz w:val="26"/>
                <w:szCs w:val="26"/>
              </w:rPr>
              <w:t>77</w:t>
            </w:r>
          </w:p>
        </w:tc>
        <w:tc>
          <w:tcPr>
            <w:tcW w:w="1112" w:type="dxa"/>
            <w:tcBorders>
              <w:top w:val="nil"/>
              <w:left w:val="nil"/>
              <w:bottom w:val="single" w:sz="4" w:space="0" w:color="auto"/>
              <w:right w:val="single" w:sz="4" w:space="0" w:color="auto"/>
            </w:tcBorders>
            <w:shd w:val="clear" w:color="auto" w:fill="auto"/>
            <w:hideMark/>
          </w:tcPr>
          <w:p w14:paraId="7527A752" w14:textId="31F4419E" w:rsidR="00EF2315" w:rsidRPr="00EF2315" w:rsidRDefault="00EF2315" w:rsidP="00EF2315">
            <w:pPr>
              <w:jc w:val="center"/>
              <w:rPr>
                <w:b/>
                <w:bCs/>
                <w:sz w:val="26"/>
                <w:szCs w:val="26"/>
              </w:rPr>
            </w:pPr>
            <w:r w:rsidRPr="0092296E">
              <w:rPr>
                <w:b/>
                <w:bCs/>
                <w:sz w:val="26"/>
                <w:szCs w:val="26"/>
              </w:rPr>
              <w:t>92</w:t>
            </w:r>
          </w:p>
        </w:tc>
        <w:tc>
          <w:tcPr>
            <w:tcW w:w="799" w:type="dxa"/>
            <w:tcBorders>
              <w:top w:val="nil"/>
              <w:left w:val="nil"/>
              <w:bottom w:val="single" w:sz="4" w:space="0" w:color="auto"/>
              <w:right w:val="single" w:sz="4" w:space="0" w:color="auto"/>
            </w:tcBorders>
            <w:shd w:val="clear" w:color="auto" w:fill="auto"/>
            <w:hideMark/>
          </w:tcPr>
          <w:p w14:paraId="0D4ADFDD" w14:textId="6D5D1E86" w:rsidR="00EF2315" w:rsidRPr="00EF2315" w:rsidRDefault="00EF2315" w:rsidP="00EF2315">
            <w:pPr>
              <w:jc w:val="center"/>
              <w:rPr>
                <w:b/>
                <w:bCs/>
                <w:sz w:val="26"/>
                <w:szCs w:val="26"/>
              </w:rPr>
            </w:pPr>
            <w:r w:rsidRPr="0092296E">
              <w:rPr>
                <w:b/>
                <w:bCs/>
                <w:sz w:val="26"/>
                <w:szCs w:val="26"/>
              </w:rPr>
              <w:t>11</w:t>
            </w:r>
          </w:p>
        </w:tc>
      </w:tr>
      <w:tr w:rsidR="00B00879" w:rsidRPr="0092296E" w14:paraId="1AFE539A"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82A901" w14:textId="77777777" w:rsidR="00EF2315" w:rsidRPr="00EF2315" w:rsidRDefault="00EF2315" w:rsidP="00EF2315">
            <w:pPr>
              <w:jc w:val="center"/>
              <w:rPr>
                <w:color w:val="000000"/>
                <w:sz w:val="26"/>
                <w:szCs w:val="26"/>
              </w:rPr>
            </w:pPr>
            <w:r w:rsidRPr="00EF2315">
              <w:rPr>
                <w:color w:val="000000"/>
                <w:sz w:val="26"/>
                <w:szCs w:val="26"/>
              </w:rPr>
              <w:t>MH 01</w:t>
            </w:r>
          </w:p>
        </w:tc>
        <w:tc>
          <w:tcPr>
            <w:tcW w:w="3544" w:type="dxa"/>
            <w:tcBorders>
              <w:top w:val="nil"/>
              <w:left w:val="nil"/>
              <w:bottom w:val="single" w:sz="4" w:space="0" w:color="auto"/>
              <w:right w:val="nil"/>
            </w:tcBorders>
            <w:shd w:val="clear" w:color="auto" w:fill="auto"/>
            <w:vAlign w:val="center"/>
            <w:hideMark/>
          </w:tcPr>
          <w:p w14:paraId="499A8545" w14:textId="77777777" w:rsidR="00EF2315" w:rsidRPr="00EF2315" w:rsidRDefault="00EF2315" w:rsidP="00EF2315">
            <w:pPr>
              <w:rPr>
                <w:color w:val="000000"/>
                <w:sz w:val="26"/>
                <w:szCs w:val="26"/>
              </w:rPr>
            </w:pPr>
            <w:r w:rsidRPr="00EF2315">
              <w:rPr>
                <w:color w:val="000000"/>
                <w:sz w:val="26"/>
                <w:szCs w:val="26"/>
              </w:rPr>
              <w:t>Giáo dục chính trị</w:t>
            </w:r>
          </w:p>
        </w:tc>
        <w:tc>
          <w:tcPr>
            <w:tcW w:w="709" w:type="dxa"/>
            <w:tcBorders>
              <w:top w:val="nil"/>
              <w:left w:val="single" w:sz="4" w:space="0" w:color="auto"/>
              <w:bottom w:val="single" w:sz="4" w:space="0" w:color="auto"/>
              <w:right w:val="single" w:sz="4" w:space="0" w:color="auto"/>
            </w:tcBorders>
            <w:shd w:val="clear" w:color="auto" w:fill="auto"/>
            <w:hideMark/>
          </w:tcPr>
          <w:p w14:paraId="47F79636" w14:textId="59B08F5A" w:rsidR="00EF2315" w:rsidRPr="00EF2315" w:rsidRDefault="00EF2315" w:rsidP="00EF2315">
            <w:pPr>
              <w:jc w:val="center"/>
              <w:rPr>
                <w:sz w:val="26"/>
                <w:szCs w:val="26"/>
              </w:rPr>
            </w:pPr>
            <w:r w:rsidRPr="0092296E">
              <w:rPr>
                <w:sz w:val="26"/>
                <w:szCs w:val="26"/>
              </w:rPr>
              <w:t>2,5</w:t>
            </w:r>
          </w:p>
        </w:tc>
        <w:tc>
          <w:tcPr>
            <w:tcW w:w="850" w:type="dxa"/>
            <w:tcBorders>
              <w:top w:val="nil"/>
              <w:left w:val="nil"/>
              <w:bottom w:val="single" w:sz="4" w:space="0" w:color="auto"/>
              <w:right w:val="single" w:sz="4" w:space="0" w:color="auto"/>
            </w:tcBorders>
            <w:shd w:val="clear" w:color="auto" w:fill="auto"/>
            <w:hideMark/>
          </w:tcPr>
          <w:p w14:paraId="004A6FE9" w14:textId="532578E1" w:rsidR="00EF2315" w:rsidRPr="00EF2315" w:rsidRDefault="00EF2315" w:rsidP="00EF2315">
            <w:pPr>
              <w:jc w:val="center"/>
              <w:rPr>
                <w:sz w:val="26"/>
                <w:szCs w:val="26"/>
              </w:rPr>
            </w:pPr>
            <w:r w:rsidRPr="0092296E">
              <w:rPr>
                <w:sz w:val="26"/>
                <w:szCs w:val="26"/>
              </w:rPr>
              <w:t>45</w:t>
            </w:r>
          </w:p>
        </w:tc>
        <w:tc>
          <w:tcPr>
            <w:tcW w:w="924" w:type="dxa"/>
            <w:tcBorders>
              <w:top w:val="nil"/>
              <w:left w:val="nil"/>
              <w:bottom w:val="single" w:sz="4" w:space="0" w:color="auto"/>
              <w:right w:val="single" w:sz="4" w:space="0" w:color="auto"/>
            </w:tcBorders>
            <w:shd w:val="clear" w:color="auto" w:fill="auto"/>
            <w:hideMark/>
          </w:tcPr>
          <w:p w14:paraId="42B3EC66" w14:textId="60B62BFE" w:rsidR="00EF2315" w:rsidRPr="00EF2315" w:rsidRDefault="00EF2315" w:rsidP="00EF2315">
            <w:pPr>
              <w:jc w:val="center"/>
              <w:rPr>
                <w:sz w:val="26"/>
                <w:szCs w:val="26"/>
              </w:rPr>
            </w:pPr>
            <w:r w:rsidRPr="0092296E">
              <w:rPr>
                <w:sz w:val="26"/>
                <w:szCs w:val="26"/>
              </w:rPr>
              <w:t>25</w:t>
            </w:r>
          </w:p>
        </w:tc>
        <w:tc>
          <w:tcPr>
            <w:tcW w:w="1112" w:type="dxa"/>
            <w:tcBorders>
              <w:top w:val="nil"/>
              <w:left w:val="nil"/>
              <w:bottom w:val="single" w:sz="4" w:space="0" w:color="auto"/>
              <w:right w:val="single" w:sz="4" w:space="0" w:color="auto"/>
            </w:tcBorders>
            <w:shd w:val="clear" w:color="auto" w:fill="auto"/>
            <w:hideMark/>
          </w:tcPr>
          <w:p w14:paraId="0B80EC16" w14:textId="1103E1D1" w:rsidR="00EF2315" w:rsidRPr="00EF2315" w:rsidRDefault="00EF2315" w:rsidP="00EF2315">
            <w:pPr>
              <w:jc w:val="center"/>
              <w:rPr>
                <w:sz w:val="26"/>
                <w:szCs w:val="26"/>
              </w:rPr>
            </w:pPr>
            <w:r w:rsidRPr="0092296E">
              <w:rPr>
                <w:sz w:val="26"/>
                <w:szCs w:val="26"/>
              </w:rPr>
              <w:t>17</w:t>
            </w:r>
          </w:p>
        </w:tc>
        <w:tc>
          <w:tcPr>
            <w:tcW w:w="799" w:type="dxa"/>
            <w:tcBorders>
              <w:top w:val="nil"/>
              <w:left w:val="nil"/>
              <w:bottom w:val="single" w:sz="4" w:space="0" w:color="auto"/>
              <w:right w:val="single" w:sz="4" w:space="0" w:color="auto"/>
            </w:tcBorders>
            <w:shd w:val="clear" w:color="auto" w:fill="auto"/>
            <w:noWrap/>
            <w:hideMark/>
          </w:tcPr>
          <w:p w14:paraId="6BEDC07C" w14:textId="1CA18857" w:rsidR="00EF2315" w:rsidRPr="00EF2315" w:rsidRDefault="00EF2315" w:rsidP="00EF2315">
            <w:pPr>
              <w:jc w:val="center"/>
              <w:rPr>
                <w:sz w:val="26"/>
                <w:szCs w:val="26"/>
              </w:rPr>
            </w:pPr>
            <w:r w:rsidRPr="0092296E">
              <w:rPr>
                <w:sz w:val="26"/>
                <w:szCs w:val="26"/>
              </w:rPr>
              <w:t>3</w:t>
            </w:r>
          </w:p>
        </w:tc>
      </w:tr>
      <w:tr w:rsidR="00B00879" w:rsidRPr="0092296E" w14:paraId="1CD8EF87"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DA0CD8" w14:textId="77777777" w:rsidR="00EF2315" w:rsidRPr="00EF2315" w:rsidRDefault="00EF2315" w:rsidP="00EF2315">
            <w:pPr>
              <w:jc w:val="center"/>
              <w:rPr>
                <w:color w:val="000000"/>
                <w:sz w:val="26"/>
                <w:szCs w:val="26"/>
              </w:rPr>
            </w:pPr>
            <w:r w:rsidRPr="00EF2315">
              <w:rPr>
                <w:color w:val="000000"/>
                <w:sz w:val="26"/>
                <w:szCs w:val="26"/>
              </w:rPr>
              <w:t>MH 02</w:t>
            </w:r>
          </w:p>
        </w:tc>
        <w:tc>
          <w:tcPr>
            <w:tcW w:w="3544" w:type="dxa"/>
            <w:tcBorders>
              <w:top w:val="nil"/>
              <w:left w:val="nil"/>
              <w:bottom w:val="single" w:sz="4" w:space="0" w:color="auto"/>
              <w:right w:val="nil"/>
            </w:tcBorders>
            <w:shd w:val="clear" w:color="auto" w:fill="auto"/>
            <w:vAlign w:val="center"/>
            <w:hideMark/>
          </w:tcPr>
          <w:p w14:paraId="2D2B8267" w14:textId="77777777" w:rsidR="00EF2315" w:rsidRPr="00EF2315" w:rsidRDefault="00EF2315" w:rsidP="00EF2315">
            <w:pPr>
              <w:rPr>
                <w:color w:val="000000"/>
                <w:sz w:val="26"/>
                <w:szCs w:val="26"/>
              </w:rPr>
            </w:pPr>
            <w:r w:rsidRPr="00EF2315">
              <w:rPr>
                <w:color w:val="000000"/>
                <w:sz w:val="26"/>
                <w:szCs w:val="26"/>
              </w:rPr>
              <w:t>Pháp luật</w:t>
            </w:r>
          </w:p>
        </w:tc>
        <w:tc>
          <w:tcPr>
            <w:tcW w:w="709" w:type="dxa"/>
            <w:tcBorders>
              <w:top w:val="nil"/>
              <w:left w:val="single" w:sz="4" w:space="0" w:color="auto"/>
              <w:bottom w:val="single" w:sz="4" w:space="0" w:color="auto"/>
              <w:right w:val="single" w:sz="4" w:space="0" w:color="auto"/>
            </w:tcBorders>
            <w:shd w:val="clear" w:color="auto" w:fill="auto"/>
            <w:hideMark/>
          </w:tcPr>
          <w:p w14:paraId="79366B47" w14:textId="7C11ED02" w:rsidR="00EF2315" w:rsidRPr="00EF2315" w:rsidRDefault="00EF2315" w:rsidP="00EF2315">
            <w:pPr>
              <w:jc w:val="center"/>
              <w:rPr>
                <w:sz w:val="26"/>
                <w:szCs w:val="26"/>
              </w:rPr>
            </w:pPr>
            <w:r w:rsidRPr="0092296E">
              <w:rPr>
                <w:sz w:val="26"/>
                <w:szCs w:val="26"/>
              </w:rPr>
              <w:t>1,0</w:t>
            </w:r>
          </w:p>
        </w:tc>
        <w:tc>
          <w:tcPr>
            <w:tcW w:w="850" w:type="dxa"/>
            <w:tcBorders>
              <w:top w:val="nil"/>
              <w:left w:val="nil"/>
              <w:bottom w:val="single" w:sz="4" w:space="0" w:color="auto"/>
              <w:right w:val="single" w:sz="4" w:space="0" w:color="auto"/>
            </w:tcBorders>
            <w:shd w:val="clear" w:color="auto" w:fill="auto"/>
            <w:hideMark/>
          </w:tcPr>
          <w:p w14:paraId="37BE7609" w14:textId="633657BD" w:rsidR="00EF2315" w:rsidRPr="00EF2315" w:rsidRDefault="00EF2315" w:rsidP="00EF2315">
            <w:pPr>
              <w:jc w:val="center"/>
              <w:rPr>
                <w:sz w:val="26"/>
                <w:szCs w:val="26"/>
              </w:rPr>
            </w:pPr>
            <w:r w:rsidRPr="0092296E">
              <w:rPr>
                <w:sz w:val="26"/>
                <w:szCs w:val="26"/>
              </w:rPr>
              <w:t>15</w:t>
            </w:r>
          </w:p>
        </w:tc>
        <w:tc>
          <w:tcPr>
            <w:tcW w:w="924" w:type="dxa"/>
            <w:tcBorders>
              <w:top w:val="nil"/>
              <w:left w:val="nil"/>
              <w:bottom w:val="single" w:sz="4" w:space="0" w:color="auto"/>
              <w:right w:val="single" w:sz="4" w:space="0" w:color="auto"/>
            </w:tcBorders>
            <w:shd w:val="clear" w:color="auto" w:fill="auto"/>
            <w:hideMark/>
          </w:tcPr>
          <w:p w14:paraId="20C2F8D6" w14:textId="047394CD" w:rsidR="00EF2315" w:rsidRPr="00EF2315" w:rsidRDefault="00EF2315" w:rsidP="00EF2315">
            <w:pPr>
              <w:jc w:val="center"/>
              <w:rPr>
                <w:sz w:val="26"/>
                <w:szCs w:val="26"/>
              </w:rPr>
            </w:pPr>
            <w:r w:rsidRPr="0092296E">
              <w:rPr>
                <w:sz w:val="26"/>
                <w:szCs w:val="26"/>
              </w:rPr>
              <w:t>9</w:t>
            </w:r>
          </w:p>
        </w:tc>
        <w:tc>
          <w:tcPr>
            <w:tcW w:w="1112" w:type="dxa"/>
            <w:tcBorders>
              <w:top w:val="nil"/>
              <w:left w:val="nil"/>
              <w:bottom w:val="single" w:sz="4" w:space="0" w:color="auto"/>
              <w:right w:val="single" w:sz="4" w:space="0" w:color="auto"/>
            </w:tcBorders>
            <w:shd w:val="clear" w:color="auto" w:fill="auto"/>
            <w:hideMark/>
          </w:tcPr>
          <w:p w14:paraId="72D0DABE" w14:textId="2D2F542E" w:rsidR="00EF2315" w:rsidRPr="00EF2315" w:rsidRDefault="00EF2315" w:rsidP="00EF2315">
            <w:pPr>
              <w:jc w:val="center"/>
              <w:rPr>
                <w:sz w:val="26"/>
                <w:szCs w:val="26"/>
              </w:rPr>
            </w:pPr>
            <w:r w:rsidRPr="0092296E">
              <w:rPr>
                <w:sz w:val="26"/>
                <w:szCs w:val="26"/>
              </w:rPr>
              <w:t>5</w:t>
            </w:r>
          </w:p>
        </w:tc>
        <w:tc>
          <w:tcPr>
            <w:tcW w:w="799" w:type="dxa"/>
            <w:tcBorders>
              <w:top w:val="nil"/>
              <w:left w:val="nil"/>
              <w:bottom w:val="single" w:sz="4" w:space="0" w:color="auto"/>
              <w:right w:val="single" w:sz="4" w:space="0" w:color="auto"/>
            </w:tcBorders>
            <w:shd w:val="clear" w:color="auto" w:fill="auto"/>
            <w:noWrap/>
            <w:hideMark/>
          </w:tcPr>
          <w:p w14:paraId="5164A348" w14:textId="7541DD51" w:rsidR="00EF2315" w:rsidRPr="00EF2315" w:rsidRDefault="00EF2315" w:rsidP="00EF2315">
            <w:pPr>
              <w:jc w:val="center"/>
              <w:rPr>
                <w:sz w:val="26"/>
                <w:szCs w:val="26"/>
              </w:rPr>
            </w:pPr>
            <w:r w:rsidRPr="0092296E">
              <w:rPr>
                <w:sz w:val="26"/>
                <w:szCs w:val="26"/>
              </w:rPr>
              <w:t>1</w:t>
            </w:r>
          </w:p>
        </w:tc>
      </w:tr>
      <w:tr w:rsidR="00B00879" w:rsidRPr="0092296E" w14:paraId="2F8A4A24"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69D6DF" w14:textId="77777777" w:rsidR="00EF2315" w:rsidRPr="00EF2315" w:rsidRDefault="00EF2315" w:rsidP="00EF2315">
            <w:pPr>
              <w:jc w:val="center"/>
              <w:rPr>
                <w:color w:val="000000"/>
                <w:sz w:val="26"/>
                <w:szCs w:val="26"/>
              </w:rPr>
            </w:pPr>
            <w:r w:rsidRPr="00EF2315">
              <w:rPr>
                <w:color w:val="000000"/>
                <w:sz w:val="26"/>
                <w:szCs w:val="26"/>
              </w:rPr>
              <w:t>MH 03</w:t>
            </w:r>
          </w:p>
        </w:tc>
        <w:tc>
          <w:tcPr>
            <w:tcW w:w="3544" w:type="dxa"/>
            <w:tcBorders>
              <w:top w:val="nil"/>
              <w:left w:val="nil"/>
              <w:bottom w:val="single" w:sz="4" w:space="0" w:color="auto"/>
              <w:right w:val="nil"/>
            </w:tcBorders>
            <w:shd w:val="clear" w:color="auto" w:fill="auto"/>
            <w:vAlign w:val="center"/>
            <w:hideMark/>
          </w:tcPr>
          <w:p w14:paraId="7C651821" w14:textId="77777777" w:rsidR="00EF2315" w:rsidRPr="00EF2315" w:rsidRDefault="00EF2315" w:rsidP="00EF2315">
            <w:pPr>
              <w:rPr>
                <w:color w:val="000000"/>
                <w:sz w:val="26"/>
                <w:szCs w:val="26"/>
              </w:rPr>
            </w:pPr>
            <w:r w:rsidRPr="00EF2315">
              <w:rPr>
                <w:color w:val="000000"/>
                <w:sz w:val="26"/>
                <w:szCs w:val="26"/>
              </w:rPr>
              <w:t>Giáo dục thể chất</w:t>
            </w:r>
          </w:p>
        </w:tc>
        <w:tc>
          <w:tcPr>
            <w:tcW w:w="709" w:type="dxa"/>
            <w:tcBorders>
              <w:top w:val="nil"/>
              <w:left w:val="single" w:sz="4" w:space="0" w:color="auto"/>
              <w:bottom w:val="single" w:sz="4" w:space="0" w:color="auto"/>
              <w:right w:val="single" w:sz="4" w:space="0" w:color="auto"/>
            </w:tcBorders>
            <w:shd w:val="clear" w:color="auto" w:fill="auto"/>
            <w:hideMark/>
          </w:tcPr>
          <w:p w14:paraId="4D5B9223" w14:textId="4038E6C1" w:rsidR="00EF2315" w:rsidRPr="00EF2315" w:rsidRDefault="00EF2315" w:rsidP="00EF2315">
            <w:pPr>
              <w:jc w:val="center"/>
              <w:rPr>
                <w:sz w:val="26"/>
                <w:szCs w:val="26"/>
              </w:rPr>
            </w:pPr>
            <w:r w:rsidRPr="0092296E">
              <w:rPr>
                <w:sz w:val="26"/>
                <w:szCs w:val="26"/>
              </w:rPr>
              <w:t>1,0</w:t>
            </w:r>
          </w:p>
        </w:tc>
        <w:tc>
          <w:tcPr>
            <w:tcW w:w="850" w:type="dxa"/>
            <w:tcBorders>
              <w:top w:val="nil"/>
              <w:left w:val="nil"/>
              <w:bottom w:val="single" w:sz="4" w:space="0" w:color="auto"/>
              <w:right w:val="single" w:sz="4" w:space="0" w:color="auto"/>
            </w:tcBorders>
            <w:shd w:val="clear" w:color="auto" w:fill="auto"/>
            <w:hideMark/>
          </w:tcPr>
          <w:p w14:paraId="4D023523" w14:textId="331CA013" w:rsidR="00EF2315" w:rsidRPr="00EF2315" w:rsidRDefault="00EF2315" w:rsidP="00EF2315">
            <w:pPr>
              <w:jc w:val="center"/>
              <w:rPr>
                <w:sz w:val="26"/>
                <w:szCs w:val="26"/>
              </w:rPr>
            </w:pPr>
            <w:r w:rsidRPr="0092296E">
              <w:rPr>
                <w:sz w:val="26"/>
                <w:szCs w:val="26"/>
              </w:rPr>
              <w:t>30</w:t>
            </w:r>
          </w:p>
        </w:tc>
        <w:tc>
          <w:tcPr>
            <w:tcW w:w="924" w:type="dxa"/>
            <w:tcBorders>
              <w:top w:val="nil"/>
              <w:left w:val="nil"/>
              <w:bottom w:val="single" w:sz="4" w:space="0" w:color="auto"/>
              <w:right w:val="single" w:sz="4" w:space="0" w:color="auto"/>
            </w:tcBorders>
            <w:shd w:val="clear" w:color="auto" w:fill="auto"/>
            <w:hideMark/>
          </w:tcPr>
          <w:p w14:paraId="68BD532F" w14:textId="67475BAD" w:rsidR="00EF2315" w:rsidRPr="00EF2315" w:rsidRDefault="00EF2315" w:rsidP="00EF2315">
            <w:pPr>
              <w:jc w:val="center"/>
              <w:rPr>
                <w:sz w:val="26"/>
                <w:szCs w:val="26"/>
              </w:rPr>
            </w:pPr>
            <w:r w:rsidRPr="0092296E">
              <w:rPr>
                <w:sz w:val="26"/>
                <w:szCs w:val="26"/>
              </w:rPr>
              <w:t>4</w:t>
            </w:r>
          </w:p>
        </w:tc>
        <w:tc>
          <w:tcPr>
            <w:tcW w:w="1112" w:type="dxa"/>
            <w:tcBorders>
              <w:top w:val="nil"/>
              <w:left w:val="nil"/>
              <w:bottom w:val="single" w:sz="4" w:space="0" w:color="auto"/>
              <w:right w:val="single" w:sz="4" w:space="0" w:color="auto"/>
            </w:tcBorders>
            <w:shd w:val="clear" w:color="auto" w:fill="auto"/>
            <w:hideMark/>
          </w:tcPr>
          <w:p w14:paraId="422D1940" w14:textId="685FDE5C" w:rsidR="00EF2315" w:rsidRPr="00EF2315" w:rsidRDefault="00EF2315" w:rsidP="00EF2315">
            <w:pPr>
              <w:jc w:val="center"/>
              <w:rPr>
                <w:sz w:val="26"/>
                <w:szCs w:val="26"/>
              </w:rPr>
            </w:pPr>
            <w:r w:rsidRPr="0092296E">
              <w:rPr>
                <w:sz w:val="26"/>
                <w:szCs w:val="26"/>
              </w:rPr>
              <w:t>24</w:t>
            </w:r>
          </w:p>
        </w:tc>
        <w:tc>
          <w:tcPr>
            <w:tcW w:w="799" w:type="dxa"/>
            <w:tcBorders>
              <w:top w:val="nil"/>
              <w:left w:val="nil"/>
              <w:bottom w:val="single" w:sz="4" w:space="0" w:color="auto"/>
              <w:right w:val="single" w:sz="4" w:space="0" w:color="auto"/>
            </w:tcBorders>
            <w:shd w:val="clear" w:color="auto" w:fill="auto"/>
            <w:noWrap/>
            <w:hideMark/>
          </w:tcPr>
          <w:p w14:paraId="572E8AA9" w14:textId="478579F5" w:rsidR="00EF2315" w:rsidRPr="00EF2315" w:rsidRDefault="00EF2315" w:rsidP="00EF2315">
            <w:pPr>
              <w:jc w:val="center"/>
              <w:rPr>
                <w:sz w:val="26"/>
                <w:szCs w:val="26"/>
              </w:rPr>
            </w:pPr>
            <w:r w:rsidRPr="0092296E">
              <w:rPr>
                <w:sz w:val="26"/>
                <w:szCs w:val="26"/>
              </w:rPr>
              <w:t>2</w:t>
            </w:r>
          </w:p>
        </w:tc>
      </w:tr>
      <w:tr w:rsidR="00B00879" w:rsidRPr="0092296E" w14:paraId="3A9D02D7"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4B0B43" w14:textId="77777777" w:rsidR="00EF2315" w:rsidRPr="00EF2315" w:rsidRDefault="00EF2315" w:rsidP="00EF2315">
            <w:pPr>
              <w:jc w:val="center"/>
              <w:rPr>
                <w:color w:val="000000"/>
                <w:sz w:val="26"/>
                <w:szCs w:val="26"/>
              </w:rPr>
            </w:pPr>
            <w:r w:rsidRPr="00EF2315">
              <w:rPr>
                <w:color w:val="000000"/>
                <w:sz w:val="26"/>
                <w:szCs w:val="26"/>
              </w:rPr>
              <w:t>MH 04</w:t>
            </w:r>
          </w:p>
        </w:tc>
        <w:tc>
          <w:tcPr>
            <w:tcW w:w="3544" w:type="dxa"/>
            <w:tcBorders>
              <w:top w:val="nil"/>
              <w:left w:val="nil"/>
              <w:bottom w:val="single" w:sz="4" w:space="0" w:color="auto"/>
              <w:right w:val="nil"/>
            </w:tcBorders>
            <w:shd w:val="clear" w:color="auto" w:fill="auto"/>
            <w:vAlign w:val="center"/>
            <w:hideMark/>
          </w:tcPr>
          <w:p w14:paraId="44FBEE6B" w14:textId="77777777" w:rsidR="00EF2315" w:rsidRPr="00EF2315" w:rsidRDefault="00EF2315" w:rsidP="00EF2315">
            <w:pPr>
              <w:rPr>
                <w:color w:val="000000"/>
                <w:sz w:val="26"/>
                <w:szCs w:val="26"/>
              </w:rPr>
            </w:pPr>
            <w:r w:rsidRPr="00EF2315">
              <w:rPr>
                <w:color w:val="000000"/>
                <w:sz w:val="26"/>
                <w:szCs w:val="26"/>
              </w:rPr>
              <w:t>Giáo dục quốc phòng - An ninh</w:t>
            </w:r>
          </w:p>
        </w:tc>
        <w:tc>
          <w:tcPr>
            <w:tcW w:w="709" w:type="dxa"/>
            <w:tcBorders>
              <w:top w:val="nil"/>
              <w:left w:val="single" w:sz="4" w:space="0" w:color="auto"/>
              <w:bottom w:val="single" w:sz="4" w:space="0" w:color="auto"/>
              <w:right w:val="single" w:sz="4" w:space="0" w:color="auto"/>
            </w:tcBorders>
            <w:shd w:val="clear" w:color="auto" w:fill="auto"/>
            <w:hideMark/>
          </w:tcPr>
          <w:p w14:paraId="0FF659FD" w14:textId="4E149F25" w:rsidR="00EF2315" w:rsidRPr="00EF2315" w:rsidRDefault="00EF2315" w:rsidP="00EF2315">
            <w:pPr>
              <w:jc w:val="center"/>
              <w:rPr>
                <w:sz w:val="26"/>
                <w:szCs w:val="26"/>
              </w:rPr>
            </w:pPr>
            <w:r w:rsidRPr="0092296E">
              <w:rPr>
                <w:sz w:val="26"/>
                <w:szCs w:val="26"/>
              </w:rPr>
              <w:t>1,5</w:t>
            </w:r>
          </w:p>
        </w:tc>
        <w:tc>
          <w:tcPr>
            <w:tcW w:w="850" w:type="dxa"/>
            <w:tcBorders>
              <w:top w:val="nil"/>
              <w:left w:val="nil"/>
              <w:bottom w:val="single" w:sz="4" w:space="0" w:color="auto"/>
              <w:right w:val="single" w:sz="4" w:space="0" w:color="auto"/>
            </w:tcBorders>
            <w:shd w:val="clear" w:color="auto" w:fill="auto"/>
            <w:hideMark/>
          </w:tcPr>
          <w:p w14:paraId="78E6ED96" w14:textId="53D3E9C7" w:rsidR="00EF2315" w:rsidRPr="00EF2315" w:rsidRDefault="00EF2315" w:rsidP="00EF2315">
            <w:pPr>
              <w:jc w:val="center"/>
              <w:rPr>
                <w:sz w:val="26"/>
                <w:szCs w:val="26"/>
              </w:rPr>
            </w:pPr>
            <w:r w:rsidRPr="0092296E">
              <w:rPr>
                <w:sz w:val="26"/>
                <w:szCs w:val="26"/>
              </w:rPr>
              <w:t>30</w:t>
            </w:r>
          </w:p>
        </w:tc>
        <w:tc>
          <w:tcPr>
            <w:tcW w:w="924" w:type="dxa"/>
            <w:tcBorders>
              <w:top w:val="nil"/>
              <w:left w:val="nil"/>
              <w:bottom w:val="single" w:sz="4" w:space="0" w:color="auto"/>
              <w:right w:val="single" w:sz="4" w:space="0" w:color="auto"/>
            </w:tcBorders>
            <w:shd w:val="clear" w:color="auto" w:fill="auto"/>
            <w:hideMark/>
          </w:tcPr>
          <w:p w14:paraId="4E3599EA" w14:textId="6A19DBAD" w:rsidR="00EF2315" w:rsidRPr="00EF2315" w:rsidRDefault="00EF2315" w:rsidP="00EF2315">
            <w:pPr>
              <w:jc w:val="center"/>
              <w:rPr>
                <w:sz w:val="26"/>
                <w:szCs w:val="26"/>
              </w:rPr>
            </w:pPr>
            <w:r w:rsidRPr="0092296E">
              <w:rPr>
                <w:sz w:val="26"/>
                <w:szCs w:val="26"/>
              </w:rPr>
              <w:t>16</w:t>
            </w:r>
          </w:p>
        </w:tc>
        <w:tc>
          <w:tcPr>
            <w:tcW w:w="1112" w:type="dxa"/>
            <w:tcBorders>
              <w:top w:val="nil"/>
              <w:left w:val="nil"/>
              <w:bottom w:val="single" w:sz="4" w:space="0" w:color="auto"/>
              <w:right w:val="single" w:sz="4" w:space="0" w:color="auto"/>
            </w:tcBorders>
            <w:shd w:val="clear" w:color="auto" w:fill="auto"/>
            <w:hideMark/>
          </w:tcPr>
          <w:p w14:paraId="795E7AC0" w14:textId="088819F8" w:rsidR="00EF2315" w:rsidRPr="00EF2315" w:rsidRDefault="00EF2315" w:rsidP="00EF2315">
            <w:pPr>
              <w:jc w:val="center"/>
              <w:rPr>
                <w:sz w:val="26"/>
                <w:szCs w:val="26"/>
              </w:rPr>
            </w:pPr>
            <w:r w:rsidRPr="0092296E">
              <w:rPr>
                <w:sz w:val="26"/>
                <w:szCs w:val="26"/>
              </w:rPr>
              <w:t>13</w:t>
            </w:r>
          </w:p>
        </w:tc>
        <w:tc>
          <w:tcPr>
            <w:tcW w:w="799" w:type="dxa"/>
            <w:tcBorders>
              <w:top w:val="nil"/>
              <w:left w:val="nil"/>
              <w:bottom w:val="single" w:sz="4" w:space="0" w:color="auto"/>
              <w:right w:val="single" w:sz="4" w:space="0" w:color="auto"/>
            </w:tcBorders>
            <w:shd w:val="clear" w:color="auto" w:fill="auto"/>
            <w:noWrap/>
            <w:hideMark/>
          </w:tcPr>
          <w:p w14:paraId="3898024C" w14:textId="3702A0DA" w:rsidR="00EF2315" w:rsidRPr="00EF2315" w:rsidRDefault="00EF2315" w:rsidP="00EF2315">
            <w:pPr>
              <w:jc w:val="center"/>
              <w:rPr>
                <w:sz w:val="26"/>
                <w:szCs w:val="26"/>
              </w:rPr>
            </w:pPr>
            <w:r w:rsidRPr="0092296E">
              <w:rPr>
                <w:sz w:val="26"/>
                <w:szCs w:val="26"/>
              </w:rPr>
              <w:t>1</w:t>
            </w:r>
          </w:p>
        </w:tc>
      </w:tr>
      <w:tr w:rsidR="00B00879" w:rsidRPr="0092296E" w14:paraId="2866A93C"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82B4CB" w14:textId="77777777" w:rsidR="00EF2315" w:rsidRPr="00EF2315" w:rsidRDefault="00EF2315" w:rsidP="00EF2315">
            <w:pPr>
              <w:jc w:val="center"/>
              <w:rPr>
                <w:color w:val="000000"/>
                <w:sz w:val="26"/>
                <w:szCs w:val="26"/>
              </w:rPr>
            </w:pPr>
            <w:r w:rsidRPr="00EF2315">
              <w:rPr>
                <w:color w:val="000000"/>
                <w:sz w:val="26"/>
                <w:szCs w:val="26"/>
              </w:rPr>
              <w:t>MH 05</w:t>
            </w:r>
          </w:p>
        </w:tc>
        <w:tc>
          <w:tcPr>
            <w:tcW w:w="3544" w:type="dxa"/>
            <w:tcBorders>
              <w:top w:val="nil"/>
              <w:left w:val="nil"/>
              <w:bottom w:val="single" w:sz="4" w:space="0" w:color="auto"/>
              <w:right w:val="nil"/>
            </w:tcBorders>
            <w:shd w:val="clear" w:color="auto" w:fill="auto"/>
            <w:vAlign w:val="center"/>
            <w:hideMark/>
          </w:tcPr>
          <w:p w14:paraId="155E9C8D" w14:textId="77777777" w:rsidR="00EF2315" w:rsidRPr="00EF2315" w:rsidRDefault="00EF2315" w:rsidP="00EF2315">
            <w:pPr>
              <w:rPr>
                <w:color w:val="000000"/>
                <w:sz w:val="26"/>
                <w:szCs w:val="26"/>
              </w:rPr>
            </w:pPr>
            <w:r w:rsidRPr="00EF2315">
              <w:rPr>
                <w:color w:val="000000"/>
                <w:sz w:val="26"/>
                <w:szCs w:val="26"/>
              </w:rPr>
              <w:t>Tin học</w:t>
            </w:r>
          </w:p>
        </w:tc>
        <w:tc>
          <w:tcPr>
            <w:tcW w:w="709" w:type="dxa"/>
            <w:tcBorders>
              <w:top w:val="nil"/>
              <w:left w:val="single" w:sz="4" w:space="0" w:color="auto"/>
              <w:bottom w:val="single" w:sz="4" w:space="0" w:color="auto"/>
              <w:right w:val="single" w:sz="4" w:space="0" w:color="auto"/>
            </w:tcBorders>
            <w:shd w:val="clear" w:color="auto" w:fill="auto"/>
            <w:hideMark/>
          </w:tcPr>
          <w:p w14:paraId="69A887AA" w14:textId="3A3801F7" w:rsidR="00EF2315" w:rsidRPr="00EF2315" w:rsidRDefault="00EF2315" w:rsidP="00EF2315">
            <w:pPr>
              <w:jc w:val="center"/>
              <w:rPr>
                <w:sz w:val="26"/>
                <w:szCs w:val="26"/>
              </w:rPr>
            </w:pPr>
            <w:r w:rsidRPr="0092296E">
              <w:rPr>
                <w:sz w:val="26"/>
                <w:szCs w:val="26"/>
              </w:rPr>
              <w:t>1,5</w:t>
            </w:r>
          </w:p>
        </w:tc>
        <w:tc>
          <w:tcPr>
            <w:tcW w:w="850" w:type="dxa"/>
            <w:tcBorders>
              <w:top w:val="nil"/>
              <w:left w:val="nil"/>
              <w:bottom w:val="single" w:sz="4" w:space="0" w:color="auto"/>
              <w:right w:val="single" w:sz="4" w:space="0" w:color="auto"/>
            </w:tcBorders>
            <w:shd w:val="clear" w:color="auto" w:fill="auto"/>
            <w:hideMark/>
          </w:tcPr>
          <w:p w14:paraId="016978AD" w14:textId="2E4B612A" w:rsidR="00EF2315" w:rsidRPr="00EF2315" w:rsidRDefault="00EF2315" w:rsidP="00EF2315">
            <w:pPr>
              <w:jc w:val="center"/>
              <w:rPr>
                <w:sz w:val="26"/>
                <w:szCs w:val="26"/>
              </w:rPr>
            </w:pPr>
            <w:r w:rsidRPr="0092296E">
              <w:rPr>
                <w:sz w:val="26"/>
                <w:szCs w:val="26"/>
              </w:rPr>
              <w:t>30</w:t>
            </w:r>
          </w:p>
        </w:tc>
        <w:tc>
          <w:tcPr>
            <w:tcW w:w="924" w:type="dxa"/>
            <w:tcBorders>
              <w:top w:val="nil"/>
              <w:left w:val="nil"/>
              <w:bottom w:val="single" w:sz="4" w:space="0" w:color="auto"/>
              <w:right w:val="single" w:sz="4" w:space="0" w:color="auto"/>
            </w:tcBorders>
            <w:shd w:val="clear" w:color="auto" w:fill="auto"/>
            <w:hideMark/>
          </w:tcPr>
          <w:p w14:paraId="46473840" w14:textId="252183D8" w:rsidR="00EF2315" w:rsidRPr="00EF2315" w:rsidRDefault="00EF2315" w:rsidP="00EF2315">
            <w:pPr>
              <w:jc w:val="center"/>
              <w:rPr>
                <w:sz w:val="26"/>
                <w:szCs w:val="26"/>
              </w:rPr>
            </w:pPr>
            <w:r w:rsidRPr="0092296E">
              <w:rPr>
                <w:sz w:val="26"/>
                <w:szCs w:val="26"/>
              </w:rPr>
              <w:t>12</w:t>
            </w:r>
          </w:p>
        </w:tc>
        <w:tc>
          <w:tcPr>
            <w:tcW w:w="1112" w:type="dxa"/>
            <w:tcBorders>
              <w:top w:val="nil"/>
              <w:left w:val="nil"/>
              <w:bottom w:val="single" w:sz="4" w:space="0" w:color="auto"/>
              <w:right w:val="single" w:sz="4" w:space="0" w:color="auto"/>
            </w:tcBorders>
            <w:shd w:val="clear" w:color="auto" w:fill="auto"/>
            <w:hideMark/>
          </w:tcPr>
          <w:p w14:paraId="3545B9F5" w14:textId="51DFE6C0" w:rsidR="00EF2315" w:rsidRPr="00EF2315" w:rsidRDefault="00EF2315" w:rsidP="00EF2315">
            <w:pPr>
              <w:jc w:val="center"/>
              <w:rPr>
                <w:sz w:val="26"/>
                <w:szCs w:val="26"/>
              </w:rPr>
            </w:pPr>
            <w:r w:rsidRPr="0092296E">
              <w:rPr>
                <w:sz w:val="26"/>
                <w:szCs w:val="26"/>
              </w:rPr>
              <w:t>17</w:t>
            </w:r>
          </w:p>
        </w:tc>
        <w:tc>
          <w:tcPr>
            <w:tcW w:w="799" w:type="dxa"/>
            <w:tcBorders>
              <w:top w:val="nil"/>
              <w:left w:val="nil"/>
              <w:bottom w:val="single" w:sz="4" w:space="0" w:color="auto"/>
              <w:right w:val="single" w:sz="4" w:space="0" w:color="auto"/>
            </w:tcBorders>
            <w:shd w:val="clear" w:color="auto" w:fill="auto"/>
            <w:noWrap/>
            <w:hideMark/>
          </w:tcPr>
          <w:p w14:paraId="4EFBAE9D" w14:textId="58FF6E4C" w:rsidR="00EF2315" w:rsidRPr="00EF2315" w:rsidRDefault="00EF2315" w:rsidP="00EF2315">
            <w:pPr>
              <w:jc w:val="center"/>
              <w:rPr>
                <w:sz w:val="26"/>
                <w:szCs w:val="26"/>
              </w:rPr>
            </w:pPr>
            <w:r w:rsidRPr="0092296E">
              <w:rPr>
                <w:sz w:val="26"/>
                <w:szCs w:val="26"/>
              </w:rPr>
              <w:t>1</w:t>
            </w:r>
          </w:p>
        </w:tc>
      </w:tr>
      <w:tr w:rsidR="00B00879" w:rsidRPr="0092296E" w14:paraId="4AA493C4"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77215E" w14:textId="77777777" w:rsidR="00EF2315" w:rsidRPr="00EF2315" w:rsidRDefault="00EF2315" w:rsidP="00EF2315">
            <w:pPr>
              <w:jc w:val="center"/>
              <w:rPr>
                <w:color w:val="000000"/>
                <w:sz w:val="26"/>
                <w:szCs w:val="26"/>
              </w:rPr>
            </w:pPr>
            <w:r w:rsidRPr="00EF2315">
              <w:rPr>
                <w:color w:val="000000"/>
                <w:sz w:val="26"/>
                <w:szCs w:val="26"/>
              </w:rPr>
              <w:t>MH 06</w:t>
            </w:r>
          </w:p>
        </w:tc>
        <w:tc>
          <w:tcPr>
            <w:tcW w:w="3544" w:type="dxa"/>
            <w:tcBorders>
              <w:top w:val="nil"/>
              <w:left w:val="nil"/>
              <w:bottom w:val="single" w:sz="4" w:space="0" w:color="auto"/>
              <w:right w:val="nil"/>
            </w:tcBorders>
            <w:shd w:val="clear" w:color="auto" w:fill="auto"/>
            <w:vAlign w:val="center"/>
            <w:hideMark/>
          </w:tcPr>
          <w:p w14:paraId="4647B9F6" w14:textId="77777777" w:rsidR="00EF2315" w:rsidRPr="00EF2315" w:rsidRDefault="00EF2315" w:rsidP="00EF2315">
            <w:pPr>
              <w:rPr>
                <w:color w:val="000000"/>
                <w:sz w:val="26"/>
                <w:szCs w:val="26"/>
              </w:rPr>
            </w:pPr>
            <w:r w:rsidRPr="00EF2315">
              <w:rPr>
                <w:color w:val="000000"/>
                <w:sz w:val="26"/>
                <w:szCs w:val="26"/>
              </w:rPr>
              <w:t>Tiếng Anh</w:t>
            </w:r>
          </w:p>
        </w:tc>
        <w:tc>
          <w:tcPr>
            <w:tcW w:w="709" w:type="dxa"/>
            <w:tcBorders>
              <w:top w:val="nil"/>
              <w:left w:val="single" w:sz="4" w:space="0" w:color="auto"/>
              <w:bottom w:val="single" w:sz="4" w:space="0" w:color="auto"/>
              <w:right w:val="single" w:sz="4" w:space="0" w:color="auto"/>
            </w:tcBorders>
            <w:shd w:val="clear" w:color="auto" w:fill="auto"/>
            <w:hideMark/>
          </w:tcPr>
          <w:p w14:paraId="48B5EFA7" w14:textId="16D3E561" w:rsidR="00EF2315" w:rsidRPr="00EF2315" w:rsidRDefault="00EF2315" w:rsidP="00EF2315">
            <w:pPr>
              <w:jc w:val="center"/>
              <w:rPr>
                <w:sz w:val="26"/>
                <w:szCs w:val="26"/>
              </w:rPr>
            </w:pPr>
            <w:r w:rsidRPr="0092296E">
              <w:rPr>
                <w:sz w:val="26"/>
                <w:szCs w:val="26"/>
              </w:rPr>
              <w:t>1,5</w:t>
            </w:r>
          </w:p>
        </w:tc>
        <w:tc>
          <w:tcPr>
            <w:tcW w:w="850" w:type="dxa"/>
            <w:tcBorders>
              <w:top w:val="nil"/>
              <w:left w:val="nil"/>
              <w:bottom w:val="single" w:sz="4" w:space="0" w:color="auto"/>
              <w:right w:val="single" w:sz="4" w:space="0" w:color="auto"/>
            </w:tcBorders>
            <w:shd w:val="clear" w:color="auto" w:fill="auto"/>
            <w:hideMark/>
          </w:tcPr>
          <w:p w14:paraId="06B7B8FB" w14:textId="35BE1EA7" w:rsidR="00EF2315" w:rsidRPr="00EF2315" w:rsidRDefault="00EF2315" w:rsidP="00EF2315">
            <w:pPr>
              <w:jc w:val="center"/>
              <w:rPr>
                <w:sz w:val="26"/>
                <w:szCs w:val="26"/>
              </w:rPr>
            </w:pPr>
            <w:r w:rsidRPr="0092296E">
              <w:rPr>
                <w:sz w:val="26"/>
                <w:szCs w:val="26"/>
              </w:rPr>
              <w:t>30</w:t>
            </w:r>
          </w:p>
        </w:tc>
        <w:tc>
          <w:tcPr>
            <w:tcW w:w="924" w:type="dxa"/>
            <w:tcBorders>
              <w:top w:val="nil"/>
              <w:left w:val="nil"/>
              <w:bottom w:val="single" w:sz="4" w:space="0" w:color="auto"/>
              <w:right w:val="single" w:sz="4" w:space="0" w:color="auto"/>
            </w:tcBorders>
            <w:shd w:val="clear" w:color="auto" w:fill="auto"/>
            <w:hideMark/>
          </w:tcPr>
          <w:p w14:paraId="51402A75" w14:textId="08D02C6B" w:rsidR="00EF2315" w:rsidRPr="00EF2315" w:rsidRDefault="00EF2315" w:rsidP="00EF2315">
            <w:pPr>
              <w:jc w:val="center"/>
              <w:rPr>
                <w:sz w:val="26"/>
                <w:szCs w:val="26"/>
              </w:rPr>
            </w:pPr>
            <w:r w:rsidRPr="0092296E">
              <w:rPr>
                <w:sz w:val="26"/>
                <w:szCs w:val="26"/>
              </w:rPr>
              <w:t>11</w:t>
            </w:r>
          </w:p>
        </w:tc>
        <w:tc>
          <w:tcPr>
            <w:tcW w:w="1112" w:type="dxa"/>
            <w:tcBorders>
              <w:top w:val="nil"/>
              <w:left w:val="nil"/>
              <w:bottom w:val="single" w:sz="4" w:space="0" w:color="auto"/>
              <w:right w:val="single" w:sz="4" w:space="0" w:color="auto"/>
            </w:tcBorders>
            <w:shd w:val="clear" w:color="auto" w:fill="auto"/>
            <w:hideMark/>
          </w:tcPr>
          <w:p w14:paraId="25A9A9F7" w14:textId="2821C2DA" w:rsidR="00EF2315" w:rsidRPr="00EF2315" w:rsidRDefault="00EF2315" w:rsidP="00EF2315">
            <w:pPr>
              <w:jc w:val="center"/>
              <w:rPr>
                <w:sz w:val="26"/>
                <w:szCs w:val="26"/>
              </w:rPr>
            </w:pPr>
            <w:r w:rsidRPr="0092296E">
              <w:rPr>
                <w:sz w:val="26"/>
                <w:szCs w:val="26"/>
              </w:rPr>
              <w:t>16</w:t>
            </w:r>
          </w:p>
        </w:tc>
        <w:tc>
          <w:tcPr>
            <w:tcW w:w="799" w:type="dxa"/>
            <w:tcBorders>
              <w:top w:val="nil"/>
              <w:left w:val="nil"/>
              <w:bottom w:val="single" w:sz="4" w:space="0" w:color="auto"/>
              <w:right w:val="single" w:sz="4" w:space="0" w:color="auto"/>
            </w:tcBorders>
            <w:shd w:val="clear" w:color="auto" w:fill="auto"/>
            <w:noWrap/>
            <w:hideMark/>
          </w:tcPr>
          <w:p w14:paraId="78EA2BF0" w14:textId="655678E0" w:rsidR="00EF2315" w:rsidRPr="00EF2315" w:rsidRDefault="00EF2315" w:rsidP="00EF2315">
            <w:pPr>
              <w:jc w:val="center"/>
              <w:rPr>
                <w:sz w:val="26"/>
                <w:szCs w:val="26"/>
              </w:rPr>
            </w:pPr>
            <w:r w:rsidRPr="0092296E">
              <w:rPr>
                <w:sz w:val="26"/>
                <w:szCs w:val="26"/>
              </w:rPr>
              <w:t>3</w:t>
            </w:r>
          </w:p>
        </w:tc>
      </w:tr>
      <w:tr w:rsidR="00EF2315" w:rsidRPr="0092296E" w14:paraId="4E824E64" w14:textId="77777777" w:rsidTr="00B00879">
        <w:trPr>
          <w:trHeight w:val="7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C5B087" w14:textId="77777777" w:rsidR="00EF2315" w:rsidRPr="00EF2315" w:rsidRDefault="00EF2315" w:rsidP="00EF2315">
            <w:pPr>
              <w:jc w:val="center"/>
              <w:rPr>
                <w:b/>
                <w:bCs/>
                <w:color w:val="000000"/>
                <w:sz w:val="26"/>
                <w:szCs w:val="26"/>
              </w:rPr>
            </w:pPr>
            <w:r w:rsidRPr="00EF2315">
              <w:rPr>
                <w:b/>
                <w:bCs/>
                <w:color w:val="000000"/>
                <w:sz w:val="26"/>
                <w:szCs w:val="26"/>
              </w:rPr>
              <w:t>II</w:t>
            </w:r>
          </w:p>
        </w:tc>
        <w:tc>
          <w:tcPr>
            <w:tcW w:w="3544" w:type="dxa"/>
            <w:tcBorders>
              <w:top w:val="nil"/>
              <w:left w:val="nil"/>
              <w:bottom w:val="single" w:sz="4" w:space="0" w:color="auto"/>
              <w:right w:val="nil"/>
            </w:tcBorders>
            <w:shd w:val="clear" w:color="auto" w:fill="auto"/>
            <w:vAlign w:val="center"/>
            <w:hideMark/>
          </w:tcPr>
          <w:p w14:paraId="0911FB38" w14:textId="77777777" w:rsidR="00EF2315" w:rsidRPr="00EF2315" w:rsidRDefault="00EF2315" w:rsidP="00EF2315">
            <w:pPr>
              <w:rPr>
                <w:b/>
                <w:bCs/>
                <w:color w:val="000000"/>
                <w:sz w:val="26"/>
                <w:szCs w:val="26"/>
              </w:rPr>
            </w:pPr>
            <w:r w:rsidRPr="00EF2315">
              <w:rPr>
                <w:b/>
                <w:bCs/>
                <w:color w:val="000000"/>
                <w:sz w:val="26"/>
                <w:szCs w:val="26"/>
              </w:rPr>
              <w:t>Các môn học, mô đun chuyên môn nghề</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1DF5476" w14:textId="77777777" w:rsidR="00EF2315" w:rsidRPr="00EF2315" w:rsidRDefault="00EF2315" w:rsidP="00EF2315">
            <w:pPr>
              <w:jc w:val="center"/>
              <w:rPr>
                <w:b/>
                <w:bCs/>
                <w:sz w:val="26"/>
                <w:szCs w:val="26"/>
              </w:rPr>
            </w:pPr>
            <w:r w:rsidRPr="00EF2315">
              <w:rPr>
                <w:b/>
                <w:bCs/>
                <w:sz w:val="26"/>
                <w:szCs w:val="26"/>
              </w:rPr>
              <w:t>31</w:t>
            </w:r>
          </w:p>
        </w:tc>
        <w:tc>
          <w:tcPr>
            <w:tcW w:w="850" w:type="dxa"/>
            <w:tcBorders>
              <w:top w:val="nil"/>
              <w:left w:val="nil"/>
              <w:bottom w:val="single" w:sz="4" w:space="0" w:color="auto"/>
              <w:right w:val="single" w:sz="4" w:space="0" w:color="auto"/>
            </w:tcBorders>
            <w:shd w:val="clear" w:color="auto" w:fill="auto"/>
            <w:vAlign w:val="center"/>
            <w:hideMark/>
          </w:tcPr>
          <w:p w14:paraId="3FB7E06D" w14:textId="77777777" w:rsidR="00EF2315" w:rsidRPr="00EF2315" w:rsidRDefault="00EF2315" w:rsidP="00EF2315">
            <w:pPr>
              <w:jc w:val="center"/>
              <w:rPr>
                <w:b/>
                <w:bCs/>
                <w:sz w:val="26"/>
                <w:szCs w:val="26"/>
              </w:rPr>
            </w:pPr>
            <w:r w:rsidRPr="00EF2315">
              <w:rPr>
                <w:b/>
                <w:bCs/>
                <w:sz w:val="26"/>
                <w:szCs w:val="26"/>
              </w:rPr>
              <w:t>675</w:t>
            </w:r>
          </w:p>
        </w:tc>
        <w:tc>
          <w:tcPr>
            <w:tcW w:w="924" w:type="dxa"/>
            <w:tcBorders>
              <w:top w:val="nil"/>
              <w:left w:val="nil"/>
              <w:bottom w:val="single" w:sz="4" w:space="0" w:color="auto"/>
              <w:right w:val="single" w:sz="4" w:space="0" w:color="auto"/>
            </w:tcBorders>
            <w:shd w:val="clear" w:color="auto" w:fill="auto"/>
            <w:vAlign w:val="center"/>
            <w:hideMark/>
          </w:tcPr>
          <w:p w14:paraId="0C2979DC" w14:textId="77777777" w:rsidR="00EF2315" w:rsidRPr="00EF2315" w:rsidRDefault="00EF2315" w:rsidP="00EF2315">
            <w:pPr>
              <w:jc w:val="center"/>
              <w:rPr>
                <w:b/>
                <w:bCs/>
                <w:sz w:val="26"/>
                <w:szCs w:val="26"/>
              </w:rPr>
            </w:pPr>
            <w:r w:rsidRPr="00EF2315">
              <w:rPr>
                <w:b/>
                <w:bCs/>
                <w:sz w:val="26"/>
                <w:szCs w:val="26"/>
              </w:rPr>
              <w:t>255</w:t>
            </w:r>
          </w:p>
        </w:tc>
        <w:tc>
          <w:tcPr>
            <w:tcW w:w="1112" w:type="dxa"/>
            <w:tcBorders>
              <w:top w:val="nil"/>
              <w:left w:val="nil"/>
              <w:bottom w:val="single" w:sz="4" w:space="0" w:color="auto"/>
              <w:right w:val="single" w:sz="4" w:space="0" w:color="auto"/>
            </w:tcBorders>
            <w:shd w:val="clear" w:color="auto" w:fill="auto"/>
            <w:vAlign w:val="center"/>
            <w:hideMark/>
          </w:tcPr>
          <w:p w14:paraId="2E34B29B" w14:textId="77777777" w:rsidR="00EF2315" w:rsidRPr="00EF2315" w:rsidRDefault="00EF2315" w:rsidP="00EF2315">
            <w:pPr>
              <w:jc w:val="center"/>
              <w:rPr>
                <w:b/>
                <w:bCs/>
                <w:sz w:val="26"/>
                <w:szCs w:val="26"/>
              </w:rPr>
            </w:pPr>
            <w:r w:rsidRPr="00EF2315">
              <w:rPr>
                <w:b/>
                <w:bCs/>
                <w:sz w:val="26"/>
                <w:szCs w:val="26"/>
              </w:rPr>
              <w:t>393</w:t>
            </w:r>
          </w:p>
        </w:tc>
        <w:tc>
          <w:tcPr>
            <w:tcW w:w="799" w:type="dxa"/>
            <w:tcBorders>
              <w:top w:val="nil"/>
              <w:left w:val="nil"/>
              <w:bottom w:val="single" w:sz="4" w:space="0" w:color="auto"/>
              <w:right w:val="single" w:sz="4" w:space="0" w:color="auto"/>
            </w:tcBorders>
            <w:shd w:val="clear" w:color="auto" w:fill="auto"/>
            <w:vAlign w:val="center"/>
            <w:hideMark/>
          </w:tcPr>
          <w:p w14:paraId="36B4BB4D" w14:textId="77777777" w:rsidR="00EF2315" w:rsidRPr="00EF2315" w:rsidRDefault="00EF2315" w:rsidP="00EF2315">
            <w:pPr>
              <w:jc w:val="center"/>
              <w:rPr>
                <w:b/>
                <w:bCs/>
                <w:sz w:val="26"/>
                <w:szCs w:val="26"/>
              </w:rPr>
            </w:pPr>
            <w:r w:rsidRPr="00EF2315">
              <w:rPr>
                <w:b/>
                <w:bCs/>
                <w:sz w:val="26"/>
                <w:szCs w:val="26"/>
              </w:rPr>
              <w:t>27</w:t>
            </w:r>
          </w:p>
        </w:tc>
      </w:tr>
      <w:tr w:rsidR="00EF2315" w:rsidRPr="0092296E" w14:paraId="382C8962"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062EDD" w14:textId="77777777" w:rsidR="00EF2315" w:rsidRPr="00EF2315" w:rsidRDefault="00EF2315" w:rsidP="00EF2315">
            <w:pPr>
              <w:jc w:val="center"/>
              <w:rPr>
                <w:b/>
                <w:bCs/>
                <w:color w:val="000000"/>
                <w:sz w:val="26"/>
                <w:szCs w:val="26"/>
              </w:rPr>
            </w:pPr>
            <w:r w:rsidRPr="00EF2315">
              <w:rPr>
                <w:b/>
                <w:bCs/>
                <w:color w:val="000000"/>
                <w:sz w:val="26"/>
                <w:szCs w:val="26"/>
              </w:rPr>
              <w:t>II.1</w:t>
            </w:r>
          </w:p>
        </w:tc>
        <w:tc>
          <w:tcPr>
            <w:tcW w:w="3544" w:type="dxa"/>
            <w:tcBorders>
              <w:top w:val="nil"/>
              <w:left w:val="nil"/>
              <w:bottom w:val="single" w:sz="4" w:space="0" w:color="auto"/>
              <w:right w:val="nil"/>
            </w:tcBorders>
            <w:shd w:val="clear" w:color="auto" w:fill="auto"/>
            <w:vAlign w:val="center"/>
            <w:hideMark/>
          </w:tcPr>
          <w:p w14:paraId="2040BAA4" w14:textId="77777777" w:rsidR="00EF2315" w:rsidRPr="00EF2315" w:rsidRDefault="00EF2315" w:rsidP="00EF2315">
            <w:pPr>
              <w:rPr>
                <w:b/>
                <w:bCs/>
                <w:color w:val="000000"/>
                <w:sz w:val="26"/>
                <w:szCs w:val="26"/>
              </w:rPr>
            </w:pPr>
            <w:r w:rsidRPr="00EF2315">
              <w:rPr>
                <w:b/>
                <w:bCs/>
                <w:color w:val="000000"/>
                <w:sz w:val="26"/>
                <w:szCs w:val="26"/>
              </w:rPr>
              <w:t>Các môn học, mô đun cơ sở</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E44DDD9" w14:textId="77777777" w:rsidR="00EF2315" w:rsidRPr="00EF2315" w:rsidRDefault="00EF2315" w:rsidP="00EF2315">
            <w:pPr>
              <w:jc w:val="center"/>
              <w:rPr>
                <w:b/>
                <w:bCs/>
                <w:sz w:val="26"/>
                <w:szCs w:val="26"/>
              </w:rPr>
            </w:pPr>
            <w:r w:rsidRPr="00EF2315">
              <w:rPr>
                <w:b/>
                <w:bCs/>
                <w:sz w:val="26"/>
                <w:szCs w:val="26"/>
              </w:rPr>
              <w:t>8,5</w:t>
            </w:r>
          </w:p>
        </w:tc>
        <w:tc>
          <w:tcPr>
            <w:tcW w:w="850" w:type="dxa"/>
            <w:tcBorders>
              <w:top w:val="nil"/>
              <w:left w:val="nil"/>
              <w:bottom w:val="single" w:sz="4" w:space="0" w:color="auto"/>
              <w:right w:val="single" w:sz="4" w:space="0" w:color="auto"/>
            </w:tcBorders>
            <w:shd w:val="clear" w:color="auto" w:fill="auto"/>
            <w:vAlign w:val="center"/>
            <w:hideMark/>
          </w:tcPr>
          <w:p w14:paraId="62FFB77B" w14:textId="77777777" w:rsidR="00EF2315" w:rsidRPr="00EF2315" w:rsidRDefault="00EF2315" w:rsidP="00EF2315">
            <w:pPr>
              <w:jc w:val="center"/>
              <w:rPr>
                <w:b/>
                <w:bCs/>
                <w:sz w:val="26"/>
                <w:szCs w:val="26"/>
              </w:rPr>
            </w:pPr>
            <w:r w:rsidRPr="00EF2315">
              <w:rPr>
                <w:b/>
                <w:bCs/>
                <w:sz w:val="26"/>
                <w:szCs w:val="26"/>
              </w:rPr>
              <w:t>150</w:t>
            </w:r>
          </w:p>
        </w:tc>
        <w:tc>
          <w:tcPr>
            <w:tcW w:w="924" w:type="dxa"/>
            <w:tcBorders>
              <w:top w:val="nil"/>
              <w:left w:val="nil"/>
              <w:bottom w:val="single" w:sz="4" w:space="0" w:color="auto"/>
              <w:right w:val="single" w:sz="4" w:space="0" w:color="auto"/>
            </w:tcBorders>
            <w:shd w:val="clear" w:color="auto" w:fill="auto"/>
            <w:vAlign w:val="center"/>
            <w:hideMark/>
          </w:tcPr>
          <w:p w14:paraId="072EC806" w14:textId="77777777" w:rsidR="00EF2315" w:rsidRPr="00EF2315" w:rsidRDefault="00EF2315" w:rsidP="00EF2315">
            <w:pPr>
              <w:jc w:val="center"/>
              <w:rPr>
                <w:b/>
                <w:bCs/>
                <w:sz w:val="26"/>
                <w:szCs w:val="26"/>
              </w:rPr>
            </w:pPr>
            <w:r w:rsidRPr="00EF2315">
              <w:rPr>
                <w:b/>
                <w:bCs/>
                <w:sz w:val="26"/>
                <w:szCs w:val="26"/>
              </w:rPr>
              <w:t>105</w:t>
            </w:r>
          </w:p>
        </w:tc>
        <w:tc>
          <w:tcPr>
            <w:tcW w:w="1112" w:type="dxa"/>
            <w:tcBorders>
              <w:top w:val="nil"/>
              <w:left w:val="nil"/>
              <w:bottom w:val="single" w:sz="4" w:space="0" w:color="auto"/>
              <w:right w:val="single" w:sz="4" w:space="0" w:color="auto"/>
            </w:tcBorders>
            <w:shd w:val="clear" w:color="auto" w:fill="auto"/>
            <w:vAlign w:val="center"/>
            <w:hideMark/>
          </w:tcPr>
          <w:p w14:paraId="28BC3598" w14:textId="77777777" w:rsidR="00EF2315" w:rsidRPr="00EF2315" w:rsidRDefault="00EF2315" w:rsidP="00EF2315">
            <w:pPr>
              <w:jc w:val="center"/>
              <w:rPr>
                <w:b/>
                <w:bCs/>
                <w:sz w:val="26"/>
                <w:szCs w:val="26"/>
              </w:rPr>
            </w:pPr>
            <w:r w:rsidRPr="00EF2315">
              <w:rPr>
                <w:b/>
                <w:bCs/>
                <w:sz w:val="26"/>
                <w:szCs w:val="26"/>
              </w:rPr>
              <w:t>36</w:t>
            </w:r>
          </w:p>
        </w:tc>
        <w:tc>
          <w:tcPr>
            <w:tcW w:w="799" w:type="dxa"/>
            <w:tcBorders>
              <w:top w:val="nil"/>
              <w:left w:val="nil"/>
              <w:bottom w:val="single" w:sz="4" w:space="0" w:color="auto"/>
              <w:right w:val="single" w:sz="4" w:space="0" w:color="auto"/>
            </w:tcBorders>
            <w:shd w:val="clear" w:color="auto" w:fill="auto"/>
            <w:vAlign w:val="center"/>
            <w:hideMark/>
          </w:tcPr>
          <w:p w14:paraId="5760D086" w14:textId="77777777" w:rsidR="00EF2315" w:rsidRPr="00EF2315" w:rsidRDefault="00EF2315" w:rsidP="00EF2315">
            <w:pPr>
              <w:jc w:val="center"/>
              <w:rPr>
                <w:b/>
                <w:bCs/>
                <w:sz w:val="26"/>
                <w:szCs w:val="26"/>
              </w:rPr>
            </w:pPr>
            <w:r w:rsidRPr="00EF2315">
              <w:rPr>
                <w:b/>
                <w:bCs/>
                <w:sz w:val="26"/>
                <w:szCs w:val="26"/>
              </w:rPr>
              <w:t>9</w:t>
            </w:r>
          </w:p>
        </w:tc>
      </w:tr>
      <w:tr w:rsidR="00B00879" w:rsidRPr="0092296E" w14:paraId="30A1B6C1"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9F533D" w14:textId="77777777" w:rsidR="00EF2315" w:rsidRPr="00EF2315" w:rsidRDefault="00EF2315" w:rsidP="00EF2315">
            <w:pPr>
              <w:jc w:val="center"/>
              <w:rPr>
                <w:color w:val="000000"/>
                <w:sz w:val="26"/>
                <w:szCs w:val="26"/>
              </w:rPr>
            </w:pPr>
            <w:r w:rsidRPr="00EF2315">
              <w:rPr>
                <w:color w:val="000000"/>
                <w:sz w:val="26"/>
                <w:szCs w:val="26"/>
              </w:rPr>
              <w:t>MH 07</w:t>
            </w:r>
          </w:p>
        </w:tc>
        <w:tc>
          <w:tcPr>
            <w:tcW w:w="3544" w:type="dxa"/>
            <w:tcBorders>
              <w:top w:val="nil"/>
              <w:left w:val="nil"/>
              <w:bottom w:val="single" w:sz="4" w:space="0" w:color="auto"/>
              <w:right w:val="nil"/>
            </w:tcBorders>
            <w:shd w:val="clear" w:color="auto" w:fill="auto"/>
            <w:vAlign w:val="center"/>
            <w:hideMark/>
          </w:tcPr>
          <w:p w14:paraId="3E490E72" w14:textId="77777777" w:rsidR="00EF2315" w:rsidRPr="00B604CB" w:rsidRDefault="00EF2315" w:rsidP="00EF2315">
            <w:pPr>
              <w:rPr>
                <w:sz w:val="26"/>
                <w:szCs w:val="26"/>
              </w:rPr>
            </w:pPr>
            <w:r w:rsidRPr="00B604CB">
              <w:rPr>
                <w:sz w:val="26"/>
                <w:szCs w:val="26"/>
              </w:rPr>
              <w:t>Tiếng Anh nâng cao</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3BC099A" w14:textId="77777777" w:rsidR="00EF2315" w:rsidRPr="00B604CB" w:rsidRDefault="00EF2315" w:rsidP="00EF2315">
            <w:pPr>
              <w:jc w:val="center"/>
              <w:rPr>
                <w:sz w:val="26"/>
                <w:szCs w:val="26"/>
              </w:rPr>
            </w:pPr>
            <w:r w:rsidRPr="00B604CB">
              <w:rPr>
                <w:sz w:val="26"/>
                <w:szCs w:val="26"/>
              </w:rPr>
              <w:t>7</w:t>
            </w:r>
          </w:p>
        </w:tc>
        <w:tc>
          <w:tcPr>
            <w:tcW w:w="850" w:type="dxa"/>
            <w:tcBorders>
              <w:top w:val="nil"/>
              <w:left w:val="nil"/>
              <w:bottom w:val="single" w:sz="4" w:space="0" w:color="auto"/>
              <w:right w:val="single" w:sz="4" w:space="0" w:color="auto"/>
            </w:tcBorders>
            <w:shd w:val="clear" w:color="auto" w:fill="auto"/>
            <w:noWrap/>
            <w:vAlign w:val="center"/>
            <w:hideMark/>
          </w:tcPr>
          <w:p w14:paraId="2FC918C9" w14:textId="77777777" w:rsidR="00EF2315" w:rsidRPr="00B604CB" w:rsidRDefault="00EF2315" w:rsidP="00EF2315">
            <w:pPr>
              <w:jc w:val="center"/>
              <w:rPr>
                <w:sz w:val="26"/>
                <w:szCs w:val="26"/>
              </w:rPr>
            </w:pPr>
            <w:r w:rsidRPr="00B604CB">
              <w:rPr>
                <w:sz w:val="26"/>
                <w:szCs w:val="26"/>
              </w:rPr>
              <w:t>120</w:t>
            </w:r>
          </w:p>
        </w:tc>
        <w:tc>
          <w:tcPr>
            <w:tcW w:w="924" w:type="dxa"/>
            <w:tcBorders>
              <w:top w:val="nil"/>
              <w:left w:val="nil"/>
              <w:bottom w:val="single" w:sz="4" w:space="0" w:color="auto"/>
              <w:right w:val="single" w:sz="4" w:space="0" w:color="auto"/>
            </w:tcBorders>
            <w:shd w:val="clear" w:color="auto" w:fill="auto"/>
            <w:noWrap/>
            <w:vAlign w:val="center"/>
            <w:hideMark/>
          </w:tcPr>
          <w:p w14:paraId="50C8A791" w14:textId="77777777" w:rsidR="00EF2315" w:rsidRPr="00B604CB" w:rsidRDefault="00EF2315" w:rsidP="00EF2315">
            <w:pPr>
              <w:jc w:val="center"/>
              <w:rPr>
                <w:sz w:val="26"/>
                <w:szCs w:val="26"/>
              </w:rPr>
            </w:pPr>
            <w:r w:rsidRPr="00B604CB">
              <w:rPr>
                <w:sz w:val="26"/>
                <w:szCs w:val="26"/>
              </w:rPr>
              <w:t>90</w:t>
            </w:r>
          </w:p>
        </w:tc>
        <w:tc>
          <w:tcPr>
            <w:tcW w:w="1112" w:type="dxa"/>
            <w:tcBorders>
              <w:top w:val="nil"/>
              <w:left w:val="nil"/>
              <w:bottom w:val="single" w:sz="4" w:space="0" w:color="auto"/>
              <w:right w:val="single" w:sz="4" w:space="0" w:color="auto"/>
            </w:tcBorders>
            <w:shd w:val="clear" w:color="auto" w:fill="auto"/>
            <w:noWrap/>
            <w:vAlign w:val="center"/>
            <w:hideMark/>
          </w:tcPr>
          <w:p w14:paraId="3CD149A1" w14:textId="77777777" w:rsidR="00EF2315" w:rsidRPr="00B604CB" w:rsidRDefault="00EF2315" w:rsidP="00EF2315">
            <w:pPr>
              <w:jc w:val="center"/>
              <w:rPr>
                <w:sz w:val="26"/>
                <w:szCs w:val="26"/>
              </w:rPr>
            </w:pPr>
            <w:r w:rsidRPr="00B604CB">
              <w:rPr>
                <w:sz w:val="26"/>
                <w:szCs w:val="26"/>
              </w:rPr>
              <w:t>24</w:t>
            </w:r>
          </w:p>
        </w:tc>
        <w:tc>
          <w:tcPr>
            <w:tcW w:w="799" w:type="dxa"/>
            <w:tcBorders>
              <w:top w:val="nil"/>
              <w:left w:val="nil"/>
              <w:bottom w:val="single" w:sz="4" w:space="0" w:color="auto"/>
              <w:right w:val="single" w:sz="4" w:space="0" w:color="auto"/>
            </w:tcBorders>
            <w:shd w:val="clear" w:color="auto" w:fill="auto"/>
            <w:noWrap/>
            <w:vAlign w:val="center"/>
            <w:hideMark/>
          </w:tcPr>
          <w:p w14:paraId="44028B2B" w14:textId="77777777" w:rsidR="00EF2315" w:rsidRPr="00B604CB" w:rsidRDefault="00EF2315" w:rsidP="00EF2315">
            <w:pPr>
              <w:jc w:val="center"/>
              <w:rPr>
                <w:sz w:val="26"/>
                <w:szCs w:val="26"/>
              </w:rPr>
            </w:pPr>
            <w:r w:rsidRPr="00B604CB">
              <w:rPr>
                <w:sz w:val="26"/>
                <w:szCs w:val="26"/>
              </w:rPr>
              <w:t>6</w:t>
            </w:r>
          </w:p>
        </w:tc>
      </w:tr>
      <w:tr w:rsidR="00B00879" w:rsidRPr="0092296E" w14:paraId="2C3493CF"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6ECE48D" w14:textId="77777777" w:rsidR="00EF2315" w:rsidRPr="00EF2315" w:rsidRDefault="00EF2315" w:rsidP="00EF2315">
            <w:pPr>
              <w:jc w:val="center"/>
              <w:rPr>
                <w:color w:val="000000"/>
                <w:sz w:val="26"/>
                <w:szCs w:val="26"/>
              </w:rPr>
            </w:pPr>
            <w:r w:rsidRPr="00EF2315">
              <w:rPr>
                <w:color w:val="000000"/>
                <w:sz w:val="26"/>
                <w:szCs w:val="26"/>
              </w:rPr>
              <w:t>MH 08</w:t>
            </w:r>
          </w:p>
        </w:tc>
        <w:tc>
          <w:tcPr>
            <w:tcW w:w="3544" w:type="dxa"/>
            <w:tcBorders>
              <w:top w:val="nil"/>
              <w:left w:val="nil"/>
              <w:bottom w:val="single" w:sz="4" w:space="0" w:color="auto"/>
              <w:right w:val="nil"/>
            </w:tcBorders>
            <w:shd w:val="clear" w:color="auto" w:fill="auto"/>
            <w:vAlign w:val="center"/>
            <w:hideMark/>
          </w:tcPr>
          <w:p w14:paraId="0908D848" w14:textId="24FAA421" w:rsidR="00EF2315" w:rsidRPr="00B604CB" w:rsidRDefault="00EF2315" w:rsidP="00EF2315">
            <w:pPr>
              <w:rPr>
                <w:sz w:val="26"/>
                <w:szCs w:val="26"/>
              </w:rPr>
            </w:pPr>
            <w:r w:rsidRPr="00B604CB">
              <w:rPr>
                <w:sz w:val="26"/>
                <w:szCs w:val="26"/>
              </w:rPr>
              <w:t>Trí tuệ nhân tạo</w:t>
            </w:r>
            <w:r w:rsidR="00A85D4A" w:rsidRPr="00B604CB">
              <w:rPr>
                <w:sz w:val="26"/>
                <w:szCs w:val="26"/>
              </w:rPr>
              <w:t xml:space="preserve"> AI</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35DFA94" w14:textId="77777777" w:rsidR="00EF2315" w:rsidRPr="00B604CB" w:rsidRDefault="00EF2315" w:rsidP="00EF2315">
            <w:pPr>
              <w:jc w:val="center"/>
              <w:rPr>
                <w:sz w:val="26"/>
                <w:szCs w:val="26"/>
              </w:rPr>
            </w:pPr>
            <w:r w:rsidRPr="00B604CB">
              <w:rPr>
                <w:sz w:val="26"/>
                <w:szCs w:val="26"/>
              </w:rPr>
              <w:t>1,5</w:t>
            </w:r>
          </w:p>
        </w:tc>
        <w:tc>
          <w:tcPr>
            <w:tcW w:w="850" w:type="dxa"/>
            <w:tcBorders>
              <w:top w:val="nil"/>
              <w:left w:val="nil"/>
              <w:bottom w:val="single" w:sz="4" w:space="0" w:color="auto"/>
              <w:right w:val="single" w:sz="4" w:space="0" w:color="auto"/>
            </w:tcBorders>
            <w:shd w:val="clear" w:color="auto" w:fill="auto"/>
            <w:noWrap/>
            <w:vAlign w:val="center"/>
            <w:hideMark/>
          </w:tcPr>
          <w:p w14:paraId="3762D0FD" w14:textId="77777777" w:rsidR="00EF2315" w:rsidRPr="00B604CB" w:rsidRDefault="00EF2315" w:rsidP="00EF2315">
            <w:pPr>
              <w:jc w:val="center"/>
              <w:rPr>
                <w:sz w:val="26"/>
                <w:szCs w:val="26"/>
              </w:rPr>
            </w:pPr>
            <w:r w:rsidRPr="00B604CB">
              <w:rPr>
                <w:sz w:val="26"/>
                <w:szCs w:val="26"/>
              </w:rPr>
              <w:t>30</w:t>
            </w:r>
          </w:p>
        </w:tc>
        <w:tc>
          <w:tcPr>
            <w:tcW w:w="924" w:type="dxa"/>
            <w:tcBorders>
              <w:top w:val="nil"/>
              <w:left w:val="nil"/>
              <w:bottom w:val="single" w:sz="4" w:space="0" w:color="auto"/>
              <w:right w:val="single" w:sz="4" w:space="0" w:color="auto"/>
            </w:tcBorders>
            <w:shd w:val="clear" w:color="auto" w:fill="auto"/>
            <w:noWrap/>
            <w:vAlign w:val="center"/>
            <w:hideMark/>
          </w:tcPr>
          <w:p w14:paraId="64F84FDA" w14:textId="77777777" w:rsidR="00EF2315" w:rsidRPr="00B604CB" w:rsidRDefault="00EF2315" w:rsidP="00EF2315">
            <w:pPr>
              <w:jc w:val="center"/>
              <w:rPr>
                <w:sz w:val="26"/>
                <w:szCs w:val="26"/>
              </w:rPr>
            </w:pPr>
            <w:r w:rsidRPr="00B604CB">
              <w:rPr>
                <w:sz w:val="26"/>
                <w:szCs w:val="26"/>
              </w:rPr>
              <w:t>15</w:t>
            </w:r>
          </w:p>
        </w:tc>
        <w:tc>
          <w:tcPr>
            <w:tcW w:w="1112" w:type="dxa"/>
            <w:tcBorders>
              <w:top w:val="nil"/>
              <w:left w:val="nil"/>
              <w:bottom w:val="single" w:sz="4" w:space="0" w:color="auto"/>
              <w:right w:val="single" w:sz="4" w:space="0" w:color="auto"/>
            </w:tcBorders>
            <w:shd w:val="clear" w:color="auto" w:fill="auto"/>
            <w:noWrap/>
            <w:vAlign w:val="center"/>
            <w:hideMark/>
          </w:tcPr>
          <w:p w14:paraId="251C4526" w14:textId="77777777" w:rsidR="00EF2315" w:rsidRPr="00B604CB" w:rsidRDefault="00EF2315" w:rsidP="00EF2315">
            <w:pPr>
              <w:jc w:val="center"/>
              <w:rPr>
                <w:sz w:val="26"/>
                <w:szCs w:val="26"/>
              </w:rPr>
            </w:pPr>
            <w:r w:rsidRPr="00B604CB">
              <w:rPr>
                <w:sz w:val="26"/>
                <w:szCs w:val="26"/>
              </w:rPr>
              <w:t>12</w:t>
            </w:r>
          </w:p>
        </w:tc>
        <w:tc>
          <w:tcPr>
            <w:tcW w:w="799" w:type="dxa"/>
            <w:tcBorders>
              <w:top w:val="nil"/>
              <w:left w:val="nil"/>
              <w:bottom w:val="single" w:sz="4" w:space="0" w:color="auto"/>
              <w:right w:val="single" w:sz="4" w:space="0" w:color="auto"/>
            </w:tcBorders>
            <w:shd w:val="clear" w:color="auto" w:fill="auto"/>
            <w:noWrap/>
            <w:vAlign w:val="center"/>
            <w:hideMark/>
          </w:tcPr>
          <w:p w14:paraId="48958C4F" w14:textId="77777777" w:rsidR="00EF2315" w:rsidRPr="00B604CB" w:rsidRDefault="00EF2315" w:rsidP="00EF2315">
            <w:pPr>
              <w:jc w:val="center"/>
              <w:rPr>
                <w:sz w:val="26"/>
                <w:szCs w:val="26"/>
              </w:rPr>
            </w:pPr>
            <w:r w:rsidRPr="00B604CB">
              <w:rPr>
                <w:sz w:val="26"/>
                <w:szCs w:val="26"/>
              </w:rPr>
              <w:t>3</w:t>
            </w:r>
          </w:p>
        </w:tc>
      </w:tr>
      <w:tr w:rsidR="00EF2315" w:rsidRPr="0092296E" w14:paraId="6FA52F6A"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172F42" w14:textId="77777777" w:rsidR="00EF2315" w:rsidRPr="00EF2315" w:rsidRDefault="00EF2315" w:rsidP="00EF2315">
            <w:pPr>
              <w:jc w:val="center"/>
              <w:rPr>
                <w:b/>
                <w:bCs/>
                <w:color w:val="000000"/>
                <w:sz w:val="26"/>
                <w:szCs w:val="26"/>
              </w:rPr>
            </w:pPr>
            <w:r w:rsidRPr="00EF2315">
              <w:rPr>
                <w:b/>
                <w:bCs/>
                <w:color w:val="000000"/>
                <w:sz w:val="26"/>
                <w:szCs w:val="26"/>
              </w:rPr>
              <w:t>II.2</w:t>
            </w:r>
          </w:p>
        </w:tc>
        <w:tc>
          <w:tcPr>
            <w:tcW w:w="3544" w:type="dxa"/>
            <w:tcBorders>
              <w:top w:val="nil"/>
              <w:left w:val="nil"/>
              <w:bottom w:val="single" w:sz="4" w:space="0" w:color="auto"/>
              <w:right w:val="nil"/>
            </w:tcBorders>
            <w:shd w:val="clear" w:color="auto" w:fill="auto"/>
            <w:vAlign w:val="center"/>
            <w:hideMark/>
          </w:tcPr>
          <w:p w14:paraId="2C7CE69F" w14:textId="77777777" w:rsidR="00EF2315" w:rsidRPr="00EF2315" w:rsidRDefault="00EF2315" w:rsidP="00EF2315">
            <w:pPr>
              <w:jc w:val="both"/>
              <w:rPr>
                <w:b/>
                <w:bCs/>
                <w:color w:val="000000"/>
                <w:sz w:val="26"/>
                <w:szCs w:val="26"/>
              </w:rPr>
            </w:pPr>
            <w:r w:rsidRPr="00EF2315">
              <w:rPr>
                <w:b/>
                <w:bCs/>
                <w:color w:val="000000"/>
                <w:sz w:val="26"/>
                <w:szCs w:val="26"/>
              </w:rPr>
              <w:t>Các môn học, mô đun chuyên nghề</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EA82E1D" w14:textId="77777777" w:rsidR="00EF2315" w:rsidRPr="00EF2315" w:rsidRDefault="00EF2315" w:rsidP="00EF2315">
            <w:pPr>
              <w:jc w:val="center"/>
              <w:rPr>
                <w:sz w:val="26"/>
                <w:szCs w:val="26"/>
              </w:rPr>
            </w:pPr>
            <w:r w:rsidRPr="00EF2315">
              <w:rPr>
                <w:sz w:val="26"/>
                <w:szCs w:val="26"/>
              </w:rPr>
              <w:t>22,5</w:t>
            </w:r>
          </w:p>
        </w:tc>
        <w:tc>
          <w:tcPr>
            <w:tcW w:w="850" w:type="dxa"/>
            <w:tcBorders>
              <w:top w:val="nil"/>
              <w:left w:val="nil"/>
              <w:bottom w:val="single" w:sz="4" w:space="0" w:color="auto"/>
              <w:right w:val="single" w:sz="4" w:space="0" w:color="auto"/>
            </w:tcBorders>
            <w:shd w:val="clear" w:color="auto" w:fill="auto"/>
            <w:vAlign w:val="center"/>
            <w:hideMark/>
          </w:tcPr>
          <w:p w14:paraId="24FDEBE6" w14:textId="77777777" w:rsidR="00EF2315" w:rsidRPr="00EF2315" w:rsidRDefault="00EF2315" w:rsidP="00EF2315">
            <w:pPr>
              <w:jc w:val="center"/>
              <w:rPr>
                <w:b/>
                <w:bCs/>
                <w:sz w:val="26"/>
                <w:szCs w:val="26"/>
              </w:rPr>
            </w:pPr>
            <w:r w:rsidRPr="00EF2315">
              <w:rPr>
                <w:b/>
                <w:bCs/>
                <w:sz w:val="26"/>
                <w:szCs w:val="26"/>
              </w:rPr>
              <w:t>525</w:t>
            </w:r>
          </w:p>
        </w:tc>
        <w:tc>
          <w:tcPr>
            <w:tcW w:w="924" w:type="dxa"/>
            <w:tcBorders>
              <w:top w:val="nil"/>
              <w:left w:val="nil"/>
              <w:bottom w:val="single" w:sz="4" w:space="0" w:color="auto"/>
              <w:right w:val="single" w:sz="4" w:space="0" w:color="auto"/>
            </w:tcBorders>
            <w:shd w:val="clear" w:color="auto" w:fill="auto"/>
            <w:vAlign w:val="center"/>
            <w:hideMark/>
          </w:tcPr>
          <w:p w14:paraId="3C4F9678" w14:textId="77777777" w:rsidR="00EF2315" w:rsidRPr="00EF2315" w:rsidRDefault="00EF2315" w:rsidP="00EF2315">
            <w:pPr>
              <w:jc w:val="center"/>
              <w:rPr>
                <w:b/>
                <w:bCs/>
                <w:sz w:val="26"/>
                <w:szCs w:val="26"/>
              </w:rPr>
            </w:pPr>
            <w:r w:rsidRPr="00EF2315">
              <w:rPr>
                <w:b/>
                <w:bCs/>
                <w:sz w:val="26"/>
                <w:szCs w:val="26"/>
              </w:rPr>
              <w:t>150</w:t>
            </w:r>
          </w:p>
        </w:tc>
        <w:tc>
          <w:tcPr>
            <w:tcW w:w="1112" w:type="dxa"/>
            <w:tcBorders>
              <w:top w:val="nil"/>
              <w:left w:val="nil"/>
              <w:bottom w:val="single" w:sz="4" w:space="0" w:color="auto"/>
              <w:right w:val="single" w:sz="4" w:space="0" w:color="auto"/>
            </w:tcBorders>
            <w:shd w:val="clear" w:color="auto" w:fill="auto"/>
            <w:vAlign w:val="center"/>
            <w:hideMark/>
          </w:tcPr>
          <w:p w14:paraId="544C511C" w14:textId="77777777" w:rsidR="00EF2315" w:rsidRPr="00EF2315" w:rsidRDefault="00EF2315" w:rsidP="00EF2315">
            <w:pPr>
              <w:jc w:val="center"/>
              <w:rPr>
                <w:b/>
                <w:bCs/>
                <w:sz w:val="26"/>
                <w:szCs w:val="26"/>
              </w:rPr>
            </w:pPr>
            <w:r w:rsidRPr="00EF2315">
              <w:rPr>
                <w:b/>
                <w:bCs/>
                <w:sz w:val="26"/>
                <w:szCs w:val="26"/>
              </w:rPr>
              <w:t>357</w:t>
            </w:r>
          </w:p>
        </w:tc>
        <w:tc>
          <w:tcPr>
            <w:tcW w:w="799" w:type="dxa"/>
            <w:tcBorders>
              <w:top w:val="nil"/>
              <w:left w:val="nil"/>
              <w:bottom w:val="single" w:sz="4" w:space="0" w:color="auto"/>
              <w:right w:val="single" w:sz="4" w:space="0" w:color="auto"/>
            </w:tcBorders>
            <w:shd w:val="clear" w:color="auto" w:fill="auto"/>
            <w:vAlign w:val="center"/>
            <w:hideMark/>
          </w:tcPr>
          <w:p w14:paraId="0ED07F02" w14:textId="77777777" w:rsidR="00EF2315" w:rsidRPr="00EF2315" w:rsidRDefault="00EF2315" w:rsidP="00EF2315">
            <w:pPr>
              <w:jc w:val="center"/>
              <w:rPr>
                <w:b/>
                <w:bCs/>
                <w:sz w:val="26"/>
                <w:szCs w:val="26"/>
              </w:rPr>
            </w:pPr>
            <w:r w:rsidRPr="00EF2315">
              <w:rPr>
                <w:b/>
                <w:bCs/>
                <w:sz w:val="26"/>
                <w:szCs w:val="26"/>
              </w:rPr>
              <w:t>18</w:t>
            </w:r>
          </w:p>
        </w:tc>
      </w:tr>
      <w:tr w:rsidR="00B00879" w:rsidRPr="0092296E" w14:paraId="01E8D955"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18DE7C" w14:textId="77777777" w:rsidR="00EF2315" w:rsidRPr="00B604CB" w:rsidRDefault="00EF2315" w:rsidP="00EF2315">
            <w:pPr>
              <w:jc w:val="center"/>
              <w:rPr>
                <w:sz w:val="26"/>
                <w:szCs w:val="26"/>
              </w:rPr>
            </w:pPr>
            <w:r w:rsidRPr="00B604CB">
              <w:rPr>
                <w:sz w:val="26"/>
                <w:szCs w:val="26"/>
              </w:rPr>
              <w:t>MĐ 09</w:t>
            </w:r>
          </w:p>
        </w:tc>
        <w:tc>
          <w:tcPr>
            <w:tcW w:w="3544" w:type="dxa"/>
            <w:tcBorders>
              <w:top w:val="nil"/>
              <w:left w:val="nil"/>
              <w:bottom w:val="single" w:sz="4" w:space="0" w:color="auto"/>
              <w:right w:val="nil"/>
            </w:tcBorders>
            <w:shd w:val="clear" w:color="auto" w:fill="auto"/>
            <w:vAlign w:val="center"/>
            <w:hideMark/>
          </w:tcPr>
          <w:p w14:paraId="681C00F4" w14:textId="77777777" w:rsidR="00EF2315" w:rsidRPr="00EF2315" w:rsidRDefault="00EF2315" w:rsidP="00EF2315">
            <w:pPr>
              <w:jc w:val="both"/>
              <w:rPr>
                <w:color w:val="000000"/>
                <w:sz w:val="26"/>
                <w:szCs w:val="26"/>
              </w:rPr>
            </w:pPr>
            <w:r w:rsidRPr="00EF2315">
              <w:rPr>
                <w:color w:val="000000"/>
                <w:sz w:val="26"/>
                <w:szCs w:val="26"/>
              </w:rPr>
              <w:t>Vi điều khiển nâng cao</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55D7C8A" w14:textId="77777777" w:rsidR="00EF2315" w:rsidRPr="00EF2315" w:rsidRDefault="00EF2315" w:rsidP="00EF2315">
            <w:pPr>
              <w:jc w:val="center"/>
              <w:rPr>
                <w:sz w:val="26"/>
                <w:szCs w:val="26"/>
              </w:rPr>
            </w:pPr>
            <w:r w:rsidRPr="00EF2315">
              <w:rPr>
                <w:sz w:val="26"/>
                <w:szCs w:val="26"/>
              </w:rPr>
              <w:t>5</w:t>
            </w:r>
          </w:p>
        </w:tc>
        <w:tc>
          <w:tcPr>
            <w:tcW w:w="850" w:type="dxa"/>
            <w:tcBorders>
              <w:top w:val="nil"/>
              <w:left w:val="nil"/>
              <w:bottom w:val="single" w:sz="4" w:space="0" w:color="auto"/>
              <w:right w:val="single" w:sz="4" w:space="0" w:color="auto"/>
            </w:tcBorders>
            <w:shd w:val="clear" w:color="auto" w:fill="auto"/>
            <w:noWrap/>
            <w:vAlign w:val="center"/>
            <w:hideMark/>
          </w:tcPr>
          <w:p w14:paraId="3E7F8330" w14:textId="77777777" w:rsidR="00EF2315" w:rsidRPr="00EF2315" w:rsidRDefault="00EF2315" w:rsidP="00EF2315">
            <w:pPr>
              <w:jc w:val="center"/>
              <w:rPr>
                <w:sz w:val="26"/>
                <w:szCs w:val="26"/>
              </w:rPr>
            </w:pPr>
            <w:r w:rsidRPr="00EF2315">
              <w:rPr>
                <w:sz w:val="26"/>
                <w:szCs w:val="26"/>
              </w:rPr>
              <w:t>105</w:t>
            </w:r>
          </w:p>
        </w:tc>
        <w:tc>
          <w:tcPr>
            <w:tcW w:w="924" w:type="dxa"/>
            <w:tcBorders>
              <w:top w:val="nil"/>
              <w:left w:val="nil"/>
              <w:bottom w:val="single" w:sz="4" w:space="0" w:color="auto"/>
              <w:right w:val="single" w:sz="4" w:space="0" w:color="auto"/>
            </w:tcBorders>
            <w:shd w:val="clear" w:color="auto" w:fill="auto"/>
            <w:noWrap/>
            <w:vAlign w:val="center"/>
            <w:hideMark/>
          </w:tcPr>
          <w:p w14:paraId="3CD8A619" w14:textId="77777777" w:rsidR="00EF2315" w:rsidRPr="00EF2315" w:rsidRDefault="00EF2315" w:rsidP="00EF2315">
            <w:pPr>
              <w:jc w:val="center"/>
              <w:rPr>
                <w:sz w:val="26"/>
                <w:szCs w:val="26"/>
              </w:rPr>
            </w:pPr>
            <w:r w:rsidRPr="00EF2315">
              <w:rPr>
                <w:sz w:val="26"/>
                <w:szCs w:val="26"/>
              </w:rPr>
              <w:t>45</w:t>
            </w:r>
          </w:p>
        </w:tc>
        <w:tc>
          <w:tcPr>
            <w:tcW w:w="1112" w:type="dxa"/>
            <w:tcBorders>
              <w:top w:val="nil"/>
              <w:left w:val="nil"/>
              <w:bottom w:val="single" w:sz="4" w:space="0" w:color="auto"/>
              <w:right w:val="single" w:sz="4" w:space="0" w:color="auto"/>
            </w:tcBorders>
            <w:shd w:val="clear" w:color="auto" w:fill="auto"/>
            <w:noWrap/>
            <w:vAlign w:val="center"/>
            <w:hideMark/>
          </w:tcPr>
          <w:p w14:paraId="5E68E8DE" w14:textId="77777777" w:rsidR="00EF2315" w:rsidRPr="00EF2315" w:rsidRDefault="00EF2315" w:rsidP="00EF2315">
            <w:pPr>
              <w:jc w:val="center"/>
              <w:rPr>
                <w:sz w:val="26"/>
                <w:szCs w:val="26"/>
              </w:rPr>
            </w:pPr>
            <w:r w:rsidRPr="00EF2315">
              <w:rPr>
                <w:sz w:val="26"/>
                <w:szCs w:val="26"/>
              </w:rPr>
              <w:t>55</w:t>
            </w:r>
          </w:p>
        </w:tc>
        <w:tc>
          <w:tcPr>
            <w:tcW w:w="799" w:type="dxa"/>
            <w:tcBorders>
              <w:top w:val="nil"/>
              <w:left w:val="nil"/>
              <w:bottom w:val="single" w:sz="4" w:space="0" w:color="auto"/>
              <w:right w:val="single" w:sz="4" w:space="0" w:color="auto"/>
            </w:tcBorders>
            <w:shd w:val="clear" w:color="auto" w:fill="auto"/>
            <w:noWrap/>
            <w:vAlign w:val="center"/>
            <w:hideMark/>
          </w:tcPr>
          <w:p w14:paraId="79BA7A0A" w14:textId="77777777" w:rsidR="00EF2315" w:rsidRPr="00EF2315" w:rsidRDefault="00EF2315" w:rsidP="00EF2315">
            <w:pPr>
              <w:jc w:val="center"/>
              <w:rPr>
                <w:sz w:val="26"/>
                <w:szCs w:val="26"/>
              </w:rPr>
            </w:pPr>
            <w:r w:rsidRPr="00EF2315">
              <w:rPr>
                <w:sz w:val="26"/>
                <w:szCs w:val="26"/>
              </w:rPr>
              <w:t>5</w:t>
            </w:r>
          </w:p>
        </w:tc>
      </w:tr>
      <w:tr w:rsidR="00B00879" w:rsidRPr="0092296E" w14:paraId="15314933" w14:textId="77777777" w:rsidTr="00B00879">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E6438E" w14:textId="77777777" w:rsidR="00EF2315" w:rsidRPr="00B604CB" w:rsidRDefault="00EF2315" w:rsidP="00EF2315">
            <w:pPr>
              <w:jc w:val="center"/>
              <w:rPr>
                <w:sz w:val="26"/>
                <w:szCs w:val="26"/>
              </w:rPr>
            </w:pPr>
            <w:r w:rsidRPr="00B604CB">
              <w:rPr>
                <w:sz w:val="26"/>
                <w:szCs w:val="26"/>
              </w:rPr>
              <w:t>MĐ 10</w:t>
            </w:r>
          </w:p>
        </w:tc>
        <w:tc>
          <w:tcPr>
            <w:tcW w:w="3544" w:type="dxa"/>
            <w:tcBorders>
              <w:top w:val="nil"/>
              <w:left w:val="nil"/>
              <w:bottom w:val="single" w:sz="4" w:space="0" w:color="auto"/>
              <w:right w:val="nil"/>
            </w:tcBorders>
            <w:shd w:val="clear" w:color="auto" w:fill="auto"/>
            <w:vAlign w:val="center"/>
            <w:hideMark/>
          </w:tcPr>
          <w:p w14:paraId="08BA88D7" w14:textId="77777777" w:rsidR="00EF2315" w:rsidRPr="00EF2315" w:rsidRDefault="00EF2315" w:rsidP="00EF2315">
            <w:pPr>
              <w:jc w:val="both"/>
              <w:rPr>
                <w:color w:val="000000"/>
                <w:sz w:val="26"/>
                <w:szCs w:val="26"/>
              </w:rPr>
            </w:pPr>
            <w:r w:rsidRPr="00EF2315">
              <w:rPr>
                <w:color w:val="000000"/>
                <w:sz w:val="26"/>
                <w:szCs w:val="26"/>
              </w:rPr>
              <w:t>PLC nâng cao</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72059F2" w14:textId="77777777" w:rsidR="00EF2315" w:rsidRPr="00EF2315" w:rsidRDefault="00EF2315" w:rsidP="00EF2315">
            <w:pPr>
              <w:jc w:val="center"/>
              <w:rPr>
                <w:sz w:val="26"/>
                <w:szCs w:val="26"/>
              </w:rPr>
            </w:pPr>
            <w:r w:rsidRPr="00EF2315">
              <w:rPr>
                <w:sz w:val="26"/>
                <w:szCs w:val="26"/>
              </w:rPr>
              <w:t>3</w:t>
            </w:r>
          </w:p>
        </w:tc>
        <w:tc>
          <w:tcPr>
            <w:tcW w:w="850" w:type="dxa"/>
            <w:tcBorders>
              <w:top w:val="nil"/>
              <w:left w:val="nil"/>
              <w:bottom w:val="single" w:sz="4" w:space="0" w:color="auto"/>
              <w:right w:val="single" w:sz="4" w:space="0" w:color="auto"/>
            </w:tcBorders>
            <w:shd w:val="clear" w:color="auto" w:fill="auto"/>
            <w:noWrap/>
            <w:vAlign w:val="center"/>
            <w:hideMark/>
          </w:tcPr>
          <w:p w14:paraId="2F27A1CF" w14:textId="77777777" w:rsidR="00EF2315" w:rsidRPr="00EF2315" w:rsidRDefault="00EF2315" w:rsidP="00EF2315">
            <w:pPr>
              <w:jc w:val="center"/>
              <w:rPr>
                <w:sz w:val="26"/>
                <w:szCs w:val="26"/>
              </w:rPr>
            </w:pPr>
            <w:r w:rsidRPr="00EF2315">
              <w:rPr>
                <w:sz w:val="26"/>
                <w:szCs w:val="26"/>
              </w:rPr>
              <w:t>60</w:t>
            </w:r>
          </w:p>
        </w:tc>
        <w:tc>
          <w:tcPr>
            <w:tcW w:w="924" w:type="dxa"/>
            <w:tcBorders>
              <w:top w:val="nil"/>
              <w:left w:val="nil"/>
              <w:bottom w:val="single" w:sz="4" w:space="0" w:color="auto"/>
              <w:right w:val="single" w:sz="4" w:space="0" w:color="auto"/>
            </w:tcBorders>
            <w:shd w:val="clear" w:color="auto" w:fill="auto"/>
            <w:noWrap/>
            <w:vAlign w:val="center"/>
            <w:hideMark/>
          </w:tcPr>
          <w:p w14:paraId="1E7756A5" w14:textId="77777777" w:rsidR="00EF2315" w:rsidRPr="00EF2315" w:rsidRDefault="00EF2315" w:rsidP="00EF2315">
            <w:pPr>
              <w:jc w:val="center"/>
              <w:rPr>
                <w:sz w:val="26"/>
                <w:szCs w:val="26"/>
              </w:rPr>
            </w:pPr>
            <w:r w:rsidRPr="00EF2315">
              <w:rPr>
                <w:sz w:val="26"/>
                <w:szCs w:val="26"/>
              </w:rPr>
              <w:t>30</w:t>
            </w:r>
          </w:p>
        </w:tc>
        <w:tc>
          <w:tcPr>
            <w:tcW w:w="1112" w:type="dxa"/>
            <w:tcBorders>
              <w:top w:val="nil"/>
              <w:left w:val="nil"/>
              <w:bottom w:val="single" w:sz="4" w:space="0" w:color="auto"/>
              <w:right w:val="single" w:sz="4" w:space="0" w:color="auto"/>
            </w:tcBorders>
            <w:shd w:val="clear" w:color="auto" w:fill="auto"/>
            <w:noWrap/>
            <w:vAlign w:val="center"/>
            <w:hideMark/>
          </w:tcPr>
          <w:p w14:paraId="6343C69D" w14:textId="77777777" w:rsidR="00EF2315" w:rsidRPr="00EF2315" w:rsidRDefault="00EF2315" w:rsidP="00EF2315">
            <w:pPr>
              <w:jc w:val="center"/>
              <w:rPr>
                <w:sz w:val="26"/>
                <w:szCs w:val="26"/>
              </w:rPr>
            </w:pPr>
            <w:r w:rsidRPr="00EF2315">
              <w:rPr>
                <w:sz w:val="26"/>
                <w:szCs w:val="26"/>
              </w:rPr>
              <w:t>28</w:t>
            </w:r>
          </w:p>
        </w:tc>
        <w:tc>
          <w:tcPr>
            <w:tcW w:w="799" w:type="dxa"/>
            <w:tcBorders>
              <w:top w:val="nil"/>
              <w:left w:val="nil"/>
              <w:bottom w:val="single" w:sz="4" w:space="0" w:color="auto"/>
              <w:right w:val="single" w:sz="4" w:space="0" w:color="auto"/>
            </w:tcBorders>
            <w:shd w:val="clear" w:color="auto" w:fill="auto"/>
            <w:noWrap/>
            <w:vAlign w:val="center"/>
            <w:hideMark/>
          </w:tcPr>
          <w:p w14:paraId="3A276A99" w14:textId="77777777" w:rsidR="00EF2315" w:rsidRPr="00EF2315" w:rsidRDefault="00EF2315" w:rsidP="00EF2315">
            <w:pPr>
              <w:jc w:val="center"/>
              <w:rPr>
                <w:sz w:val="26"/>
                <w:szCs w:val="26"/>
              </w:rPr>
            </w:pPr>
            <w:r w:rsidRPr="00EF2315">
              <w:rPr>
                <w:sz w:val="26"/>
                <w:szCs w:val="26"/>
              </w:rPr>
              <w:t>2</w:t>
            </w:r>
          </w:p>
        </w:tc>
      </w:tr>
      <w:tr w:rsidR="00B00879" w:rsidRPr="0092296E" w14:paraId="30133779" w14:textId="77777777" w:rsidTr="00343E7A">
        <w:trPr>
          <w:trHeight w:val="3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ED1E64C" w14:textId="77777777" w:rsidR="00EF2315" w:rsidRPr="00B604CB" w:rsidRDefault="00EF2315" w:rsidP="00EF2315">
            <w:pPr>
              <w:jc w:val="center"/>
              <w:rPr>
                <w:sz w:val="26"/>
                <w:szCs w:val="26"/>
              </w:rPr>
            </w:pPr>
            <w:r w:rsidRPr="00B604CB">
              <w:rPr>
                <w:sz w:val="26"/>
                <w:szCs w:val="26"/>
              </w:rPr>
              <w:t>MĐ 11</w:t>
            </w:r>
          </w:p>
        </w:tc>
        <w:tc>
          <w:tcPr>
            <w:tcW w:w="3544" w:type="dxa"/>
            <w:tcBorders>
              <w:top w:val="nil"/>
              <w:left w:val="nil"/>
              <w:bottom w:val="single" w:sz="4" w:space="0" w:color="auto"/>
              <w:right w:val="nil"/>
            </w:tcBorders>
            <w:shd w:val="clear" w:color="auto" w:fill="auto"/>
            <w:vAlign w:val="center"/>
            <w:hideMark/>
          </w:tcPr>
          <w:p w14:paraId="757CB0FF" w14:textId="77777777" w:rsidR="00EF2315" w:rsidRPr="00EF2315" w:rsidRDefault="00EF2315" w:rsidP="00EF2315">
            <w:pPr>
              <w:jc w:val="both"/>
              <w:rPr>
                <w:color w:val="000000"/>
                <w:sz w:val="26"/>
                <w:szCs w:val="26"/>
              </w:rPr>
            </w:pPr>
            <w:r w:rsidRPr="00EF2315">
              <w:rPr>
                <w:color w:val="000000"/>
                <w:sz w:val="26"/>
                <w:szCs w:val="26"/>
              </w:rPr>
              <w:t>Điều khiển điện khí nén – thủy lực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B9F1A1A" w14:textId="77777777" w:rsidR="00EF2315" w:rsidRPr="00EF2315" w:rsidRDefault="00EF2315" w:rsidP="00EF2315">
            <w:pPr>
              <w:jc w:val="center"/>
              <w:rPr>
                <w:sz w:val="26"/>
                <w:szCs w:val="26"/>
              </w:rPr>
            </w:pPr>
            <w:r w:rsidRPr="00EF2315">
              <w:rPr>
                <w:sz w:val="26"/>
                <w:szCs w:val="26"/>
              </w:rPr>
              <w:t>4</w:t>
            </w:r>
          </w:p>
        </w:tc>
        <w:tc>
          <w:tcPr>
            <w:tcW w:w="850" w:type="dxa"/>
            <w:tcBorders>
              <w:top w:val="nil"/>
              <w:left w:val="nil"/>
              <w:bottom w:val="single" w:sz="4" w:space="0" w:color="auto"/>
              <w:right w:val="single" w:sz="4" w:space="0" w:color="auto"/>
            </w:tcBorders>
            <w:shd w:val="clear" w:color="auto" w:fill="auto"/>
            <w:noWrap/>
            <w:vAlign w:val="center"/>
            <w:hideMark/>
          </w:tcPr>
          <w:p w14:paraId="31B92DD7" w14:textId="77777777" w:rsidR="00EF2315" w:rsidRPr="00EF2315" w:rsidRDefault="00EF2315" w:rsidP="00EF2315">
            <w:pPr>
              <w:jc w:val="center"/>
              <w:rPr>
                <w:sz w:val="26"/>
                <w:szCs w:val="26"/>
              </w:rPr>
            </w:pPr>
            <w:r w:rsidRPr="00EF2315">
              <w:rPr>
                <w:sz w:val="26"/>
                <w:szCs w:val="26"/>
              </w:rPr>
              <w:t>90</w:t>
            </w:r>
          </w:p>
        </w:tc>
        <w:tc>
          <w:tcPr>
            <w:tcW w:w="924" w:type="dxa"/>
            <w:tcBorders>
              <w:top w:val="nil"/>
              <w:left w:val="nil"/>
              <w:bottom w:val="single" w:sz="4" w:space="0" w:color="auto"/>
              <w:right w:val="single" w:sz="4" w:space="0" w:color="auto"/>
            </w:tcBorders>
            <w:shd w:val="clear" w:color="auto" w:fill="auto"/>
            <w:noWrap/>
            <w:vAlign w:val="center"/>
            <w:hideMark/>
          </w:tcPr>
          <w:p w14:paraId="28205524" w14:textId="77777777" w:rsidR="00EF2315" w:rsidRPr="00EF2315" w:rsidRDefault="00EF2315" w:rsidP="00EF2315">
            <w:pPr>
              <w:jc w:val="center"/>
              <w:rPr>
                <w:sz w:val="26"/>
                <w:szCs w:val="26"/>
              </w:rPr>
            </w:pPr>
            <w:r w:rsidRPr="00EF2315">
              <w:rPr>
                <w:sz w:val="26"/>
                <w:szCs w:val="26"/>
              </w:rPr>
              <w:t>30</w:t>
            </w:r>
          </w:p>
        </w:tc>
        <w:tc>
          <w:tcPr>
            <w:tcW w:w="1112" w:type="dxa"/>
            <w:tcBorders>
              <w:top w:val="nil"/>
              <w:left w:val="nil"/>
              <w:bottom w:val="single" w:sz="4" w:space="0" w:color="auto"/>
              <w:right w:val="single" w:sz="4" w:space="0" w:color="auto"/>
            </w:tcBorders>
            <w:shd w:val="clear" w:color="auto" w:fill="auto"/>
            <w:noWrap/>
            <w:vAlign w:val="center"/>
            <w:hideMark/>
          </w:tcPr>
          <w:p w14:paraId="7B6F1D37" w14:textId="77777777" w:rsidR="00EF2315" w:rsidRPr="00EF2315" w:rsidRDefault="00EF2315" w:rsidP="00EF2315">
            <w:pPr>
              <w:jc w:val="center"/>
              <w:rPr>
                <w:sz w:val="26"/>
                <w:szCs w:val="26"/>
              </w:rPr>
            </w:pPr>
            <w:r w:rsidRPr="00EF2315">
              <w:rPr>
                <w:sz w:val="26"/>
                <w:szCs w:val="26"/>
              </w:rPr>
              <w:t>55</w:t>
            </w:r>
          </w:p>
        </w:tc>
        <w:tc>
          <w:tcPr>
            <w:tcW w:w="799" w:type="dxa"/>
            <w:tcBorders>
              <w:top w:val="nil"/>
              <w:left w:val="nil"/>
              <w:bottom w:val="single" w:sz="4" w:space="0" w:color="auto"/>
              <w:right w:val="single" w:sz="4" w:space="0" w:color="auto"/>
            </w:tcBorders>
            <w:shd w:val="clear" w:color="auto" w:fill="auto"/>
            <w:noWrap/>
            <w:vAlign w:val="center"/>
            <w:hideMark/>
          </w:tcPr>
          <w:p w14:paraId="70C0D0B2" w14:textId="77777777" w:rsidR="00EF2315" w:rsidRPr="00EF2315" w:rsidRDefault="00EF2315" w:rsidP="00EF2315">
            <w:pPr>
              <w:jc w:val="center"/>
              <w:rPr>
                <w:sz w:val="26"/>
                <w:szCs w:val="26"/>
              </w:rPr>
            </w:pPr>
            <w:r w:rsidRPr="00EF2315">
              <w:rPr>
                <w:sz w:val="26"/>
                <w:szCs w:val="26"/>
              </w:rPr>
              <w:t>5</w:t>
            </w:r>
          </w:p>
        </w:tc>
      </w:tr>
      <w:tr w:rsidR="00B00879" w:rsidRPr="0092296E" w14:paraId="7268ED55" w14:textId="77777777" w:rsidTr="00343E7A">
        <w:trPr>
          <w:trHeight w:val="7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3EBB4" w14:textId="77777777" w:rsidR="00EF2315" w:rsidRPr="00B604CB" w:rsidRDefault="00EF2315" w:rsidP="00EF2315">
            <w:pPr>
              <w:jc w:val="center"/>
              <w:rPr>
                <w:sz w:val="26"/>
                <w:szCs w:val="26"/>
              </w:rPr>
            </w:pPr>
            <w:r w:rsidRPr="00B604CB">
              <w:rPr>
                <w:sz w:val="26"/>
                <w:szCs w:val="26"/>
              </w:rPr>
              <w:lastRenderedPageBreak/>
              <w:t>MĐ 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654ED" w14:textId="77777777" w:rsidR="00EF2315" w:rsidRPr="00B604CB" w:rsidRDefault="00EF2315" w:rsidP="00EF2315">
            <w:pPr>
              <w:jc w:val="both"/>
              <w:rPr>
                <w:sz w:val="26"/>
                <w:szCs w:val="26"/>
              </w:rPr>
            </w:pPr>
            <w:r w:rsidRPr="00B604CB">
              <w:rPr>
                <w:sz w:val="26"/>
                <w:szCs w:val="26"/>
              </w:rPr>
              <w:t>Hệ thống điều khiển giám sát và thu thập dữ liệu (SCADA)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4B760" w14:textId="77777777" w:rsidR="00EF2315" w:rsidRPr="00B604CB" w:rsidRDefault="00EF2315" w:rsidP="00EF2315">
            <w:pPr>
              <w:jc w:val="center"/>
              <w:rPr>
                <w:sz w:val="26"/>
                <w:szCs w:val="26"/>
              </w:rPr>
            </w:pPr>
            <w:r w:rsidRPr="00B604CB">
              <w:rPr>
                <w:sz w:val="26"/>
                <w:szCs w:val="26"/>
              </w:rPr>
              <w:t>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BCF52" w14:textId="77777777" w:rsidR="00EF2315" w:rsidRPr="00B604CB" w:rsidRDefault="00EF2315" w:rsidP="00EF2315">
            <w:pPr>
              <w:jc w:val="center"/>
              <w:rPr>
                <w:sz w:val="26"/>
                <w:szCs w:val="26"/>
              </w:rPr>
            </w:pPr>
            <w:r w:rsidRPr="00B604CB">
              <w:rPr>
                <w:sz w:val="26"/>
                <w:szCs w:val="26"/>
              </w:rPr>
              <w:t>90</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D306A" w14:textId="77777777" w:rsidR="00EF2315" w:rsidRPr="00B604CB" w:rsidRDefault="00EF2315" w:rsidP="00EF2315">
            <w:pPr>
              <w:jc w:val="center"/>
              <w:rPr>
                <w:sz w:val="26"/>
                <w:szCs w:val="26"/>
              </w:rPr>
            </w:pPr>
            <w:r w:rsidRPr="00B604CB">
              <w:rPr>
                <w:sz w:val="26"/>
                <w:szCs w:val="26"/>
              </w:rPr>
              <w:t>45</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7321E" w14:textId="77777777" w:rsidR="00EF2315" w:rsidRPr="00B604CB" w:rsidRDefault="00EF2315" w:rsidP="00EF2315">
            <w:pPr>
              <w:jc w:val="center"/>
              <w:rPr>
                <w:sz w:val="26"/>
                <w:szCs w:val="26"/>
              </w:rPr>
            </w:pPr>
            <w:r w:rsidRPr="00B604CB">
              <w:rPr>
                <w:sz w:val="26"/>
                <w:szCs w:val="26"/>
              </w:rPr>
              <w:t>39</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7A0C" w14:textId="77777777" w:rsidR="00EF2315" w:rsidRPr="00B604CB" w:rsidRDefault="00EF2315" w:rsidP="00EF2315">
            <w:pPr>
              <w:jc w:val="center"/>
              <w:rPr>
                <w:sz w:val="26"/>
                <w:szCs w:val="26"/>
              </w:rPr>
            </w:pPr>
            <w:r w:rsidRPr="00B604CB">
              <w:rPr>
                <w:sz w:val="26"/>
                <w:szCs w:val="26"/>
              </w:rPr>
              <w:t>6</w:t>
            </w:r>
          </w:p>
        </w:tc>
      </w:tr>
      <w:tr w:rsidR="00B00879" w:rsidRPr="0092296E" w14:paraId="18AB7BF8" w14:textId="77777777" w:rsidTr="00343E7A">
        <w:trPr>
          <w:trHeight w:val="7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5C0F4" w14:textId="77777777" w:rsidR="00EF2315" w:rsidRPr="00B604CB" w:rsidRDefault="00EF2315" w:rsidP="00EF2315">
            <w:pPr>
              <w:jc w:val="center"/>
              <w:rPr>
                <w:sz w:val="26"/>
                <w:szCs w:val="26"/>
              </w:rPr>
            </w:pPr>
            <w:r w:rsidRPr="00B604CB">
              <w:rPr>
                <w:sz w:val="26"/>
                <w:szCs w:val="26"/>
              </w:rPr>
              <w:t>MĐ 13</w:t>
            </w:r>
          </w:p>
        </w:tc>
        <w:tc>
          <w:tcPr>
            <w:tcW w:w="3544" w:type="dxa"/>
            <w:tcBorders>
              <w:top w:val="single" w:sz="4" w:space="0" w:color="auto"/>
              <w:left w:val="nil"/>
              <w:bottom w:val="single" w:sz="4" w:space="0" w:color="auto"/>
              <w:right w:val="nil"/>
            </w:tcBorders>
            <w:shd w:val="clear" w:color="auto" w:fill="auto"/>
            <w:vAlign w:val="center"/>
            <w:hideMark/>
          </w:tcPr>
          <w:p w14:paraId="60A819D8" w14:textId="77777777" w:rsidR="00EF2315" w:rsidRPr="00B604CB" w:rsidRDefault="00EF2315" w:rsidP="00EF2315">
            <w:pPr>
              <w:rPr>
                <w:sz w:val="26"/>
                <w:szCs w:val="26"/>
              </w:rPr>
            </w:pPr>
            <w:r w:rsidRPr="00B604CB">
              <w:rPr>
                <w:sz w:val="26"/>
                <w:szCs w:val="26"/>
              </w:rPr>
              <w:t>Thực hành tại doanh nghiệp/ Đồ án môn học</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45F11" w14:textId="77777777" w:rsidR="00EF2315" w:rsidRPr="00B604CB" w:rsidRDefault="00EF2315" w:rsidP="00EF2315">
            <w:pPr>
              <w:jc w:val="center"/>
              <w:rPr>
                <w:sz w:val="26"/>
                <w:szCs w:val="26"/>
              </w:rPr>
            </w:pPr>
            <w:r w:rsidRPr="00B604CB">
              <w:rPr>
                <w:sz w:val="26"/>
                <w:szCs w:val="26"/>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EFE2B8" w14:textId="77777777" w:rsidR="00EF2315" w:rsidRPr="00B604CB" w:rsidRDefault="00EF2315" w:rsidP="00EF2315">
            <w:pPr>
              <w:jc w:val="center"/>
              <w:rPr>
                <w:sz w:val="26"/>
                <w:szCs w:val="26"/>
              </w:rPr>
            </w:pPr>
            <w:r w:rsidRPr="00B604CB">
              <w:rPr>
                <w:sz w:val="26"/>
                <w:szCs w:val="26"/>
              </w:rPr>
              <w:t>180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5D99AFE" w14:textId="77777777" w:rsidR="00EF2315" w:rsidRPr="00B604CB" w:rsidRDefault="00EF2315" w:rsidP="00EF2315">
            <w:pPr>
              <w:jc w:val="center"/>
              <w:rPr>
                <w:sz w:val="26"/>
                <w:szCs w:val="26"/>
              </w:rPr>
            </w:pPr>
            <w:r w:rsidRPr="00B604CB">
              <w:rPr>
                <w:sz w:val="26"/>
                <w:szCs w:val="26"/>
              </w:rPr>
              <w:t> </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081BB634" w14:textId="77777777" w:rsidR="00EF2315" w:rsidRPr="00B604CB" w:rsidRDefault="00EF2315" w:rsidP="00EF2315">
            <w:pPr>
              <w:jc w:val="center"/>
              <w:rPr>
                <w:sz w:val="26"/>
                <w:szCs w:val="26"/>
              </w:rPr>
            </w:pPr>
            <w:r w:rsidRPr="00B604CB">
              <w:rPr>
                <w:sz w:val="26"/>
                <w:szCs w:val="26"/>
              </w:rPr>
              <w:t>180</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2A2997A6" w14:textId="77777777" w:rsidR="00EF2315" w:rsidRPr="00B604CB" w:rsidRDefault="00EF2315" w:rsidP="00EF2315">
            <w:pPr>
              <w:jc w:val="center"/>
              <w:rPr>
                <w:sz w:val="26"/>
                <w:szCs w:val="26"/>
              </w:rPr>
            </w:pPr>
            <w:r w:rsidRPr="00B604CB">
              <w:rPr>
                <w:sz w:val="26"/>
                <w:szCs w:val="26"/>
              </w:rPr>
              <w:t> </w:t>
            </w:r>
          </w:p>
        </w:tc>
      </w:tr>
      <w:tr w:rsidR="00EF2315" w:rsidRPr="0092296E" w14:paraId="4DF6DE5A" w14:textId="77777777" w:rsidTr="00B00879">
        <w:trPr>
          <w:trHeight w:val="36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FA992" w14:textId="77777777" w:rsidR="00EF2315" w:rsidRPr="00EF2315" w:rsidRDefault="00EF2315" w:rsidP="00EF2315">
            <w:pPr>
              <w:jc w:val="center"/>
              <w:rPr>
                <w:b/>
                <w:bCs/>
                <w:color w:val="000000"/>
                <w:sz w:val="26"/>
                <w:szCs w:val="26"/>
              </w:rPr>
            </w:pPr>
            <w:r w:rsidRPr="00EF2315">
              <w:rPr>
                <w:b/>
                <w:bCs/>
                <w:color w:val="000000"/>
                <w:sz w:val="26"/>
                <w:szCs w:val="26"/>
              </w:rPr>
              <w:t>TỔNG CỘNG</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D8FCAA" w14:textId="77777777" w:rsidR="00EF2315" w:rsidRPr="00EF2315" w:rsidRDefault="00EF2315" w:rsidP="00EF2315">
            <w:pPr>
              <w:jc w:val="center"/>
              <w:rPr>
                <w:b/>
                <w:bCs/>
                <w:sz w:val="26"/>
                <w:szCs w:val="26"/>
              </w:rPr>
            </w:pPr>
            <w:r w:rsidRPr="00EF2315">
              <w:rPr>
                <w:b/>
                <w:bCs/>
                <w:sz w:val="26"/>
                <w:szCs w:val="26"/>
              </w:rPr>
              <w:t>39</w:t>
            </w:r>
          </w:p>
        </w:tc>
        <w:tc>
          <w:tcPr>
            <w:tcW w:w="850" w:type="dxa"/>
            <w:tcBorders>
              <w:top w:val="nil"/>
              <w:left w:val="nil"/>
              <w:bottom w:val="single" w:sz="4" w:space="0" w:color="auto"/>
              <w:right w:val="single" w:sz="4" w:space="0" w:color="auto"/>
            </w:tcBorders>
            <w:shd w:val="clear" w:color="auto" w:fill="auto"/>
            <w:noWrap/>
            <w:vAlign w:val="center"/>
            <w:hideMark/>
          </w:tcPr>
          <w:p w14:paraId="3361C932" w14:textId="77777777" w:rsidR="00EF2315" w:rsidRPr="00EF2315" w:rsidRDefault="00EF2315" w:rsidP="00EF2315">
            <w:pPr>
              <w:jc w:val="center"/>
              <w:rPr>
                <w:b/>
                <w:bCs/>
                <w:sz w:val="26"/>
                <w:szCs w:val="26"/>
              </w:rPr>
            </w:pPr>
            <w:r w:rsidRPr="00EF2315">
              <w:rPr>
                <w:b/>
                <w:bCs/>
                <w:sz w:val="26"/>
                <w:szCs w:val="26"/>
              </w:rPr>
              <w:t>855</w:t>
            </w:r>
          </w:p>
        </w:tc>
        <w:tc>
          <w:tcPr>
            <w:tcW w:w="924" w:type="dxa"/>
            <w:tcBorders>
              <w:top w:val="nil"/>
              <w:left w:val="nil"/>
              <w:bottom w:val="single" w:sz="4" w:space="0" w:color="auto"/>
              <w:right w:val="single" w:sz="4" w:space="0" w:color="auto"/>
            </w:tcBorders>
            <w:shd w:val="clear" w:color="auto" w:fill="auto"/>
            <w:noWrap/>
            <w:vAlign w:val="center"/>
            <w:hideMark/>
          </w:tcPr>
          <w:p w14:paraId="497048EC" w14:textId="77777777" w:rsidR="00EF2315" w:rsidRPr="00EF2315" w:rsidRDefault="00EF2315" w:rsidP="00EF2315">
            <w:pPr>
              <w:jc w:val="center"/>
              <w:rPr>
                <w:b/>
                <w:bCs/>
                <w:sz w:val="26"/>
                <w:szCs w:val="26"/>
              </w:rPr>
            </w:pPr>
            <w:r w:rsidRPr="00EF2315">
              <w:rPr>
                <w:b/>
                <w:bCs/>
                <w:sz w:val="26"/>
                <w:szCs w:val="26"/>
              </w:rPr>
              <w:t>332</w:t>
            </w:r>
          </w:p>
        </w:tc>
        <w:tc>
          <w:tcPr>
            <w:tcW w:w="1112" w:type="dxa"/>
            <w:tcBorders>
              <w:top w:val="nil"/>
              <w:left w:val="nil"/>
              <w:bottom w:val="single" w:sz="4" w:space="0" w:color="auto"/>
              <w:right w:val="single" w:sz="4" w:space="0" w:color="auto"/>
            </w:tcBorders>
            <w:shd w:val="clear" w:color="auto" w:fill="auto"/>
            <w:noWrap/>
            <w:vAlign w:val="center"/>
            <w:hideMark/>
          </w:tcPr>
          <w:p w14:paraId="73AA63B1" w14:textId="77777777" w:rsidR="00EF2315" w:rsidRPr="00EF2315" w:rsidRDefault="00EF2315" w:rsidP="00EF2315">
            <w:pPr>
              <w:jc w:val="center"/>
              <w:rPr>
                <w:b/>
                <w:bCs/>
                <w:sz w:val="26"/>
                <w:szCs w:val="26"/>
              </w:rPr>
            </w:pPr>
            <w:r w:rsidRPr="00EF2315">
              <w:rPr>
                <w:b/>
                <w:bCs/>
                <w:sz w:val="26"/>
                <w:szCs w:val="26"/>
              </w:rPr>
              <w:t>485</w:t>
            </w:r>
          </w:p>
        </w:tc>
        <w:tc>
          <w:tcPr>
            <w:tcW w:w="799" w:type="dxa"/>
            <w:tcBorders>
              <w:top w:val="nil"/>
              <w:left w:val="nil"/>
              <w:bottom w:val="single" w:sz="4" w:space="0" w:color="auto"/>
              <w:right w:val="single" w:sz="4" w:space="0" w:color="auto"/>
            </w:tcBorders>
            <w:shd w:val="clear" w:color="auto" w:fill="auto"/>
            <w:noWrap/>
            <w:vAlign w:val="center"/>
            <w:hideMark/>
          </w:tcPr>
          <w:p w14:paraId="6ABF74F6" w14:textId="77777777" w:rsidR="00EF2315" w:rsidRPr="00EF2315" w:rsidRDefault="00EF2315" w:rsidP="00EF2315">
            <w:pPr>
              <w:jc w:val="center"/>
              <w:rPr>
                <w:b/>
                <w:bCs/>
                <w:sz w:val="26"/>
                <w:szCs w:val="26"/>
              </w:rPr>
            </w:pPr>
            <w:r w:rsidRPr="00EF2315">
              <w:rPr>
                <w:b/>
                <w:bCs/>
                <w:sz w:val="26"/>
                <w:szCs w:val="26"/>
              </w:rPr>
              <w:t>38</w:t>
            </w:r>
          </w:p>
        </w:tc>
      </w:tr>
      <w:tr w:rsidR="00EF2315" w:rsidRPr="0092296E" w14:paraId="5B8082EE" w14:textId="77777777" w:rsidTr="00B00879">
        <w:trPr>
          <w:trHeight w:val="36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0C7F" w14:textId="77777777" w:rsidR="00EF2315" w:rsidRPr="00EF2315" w:rsidRDefault="00EF2315" w:rsidP="00EF2315">
            <w:pPr>
              <w:jc w:val="center"/>
              <w:rPr>
                <w:color w:val="000000"/>
                <w:sz w:val="26"/>
                <w:szCs w:val="26"/>
              </w:rPr>
            </w:pPr>
            <w:r w:rsidRPr="00EF2315">
              <w:rPr>
                <w:color w:val="000000"/>
                <w:sz w:val="26"/>
                <w:szCs w:val="26"/>
              </w:rPr>
              <w:t>Tỉ lệ</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9529E4" w14:textId="77777777" w:rsidR="00EF2315" w:rsidRPr="00EF2315" w:rsidRDefault="00EF2315" w:rsidP="00EF2315">
            <w:pPr>
              <w:jc w:val="center"/>
              <w:rPr>
                <w:sz w:val="26"/>
                <w:szCs w:val="26"/>
              </w:rPr>
            </w:pPr>
            <w:r w:rsidRPr="00EF2315">
              <w:rPr>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6A751426" w14:textId="77777777" w:rsidR="00EF2315" w:rsidRPr="00EF2315" w:rsidRDefault="00EF2315" w:rsidP="00EF2315">
            <w:pPr>
              <w:jc w:val="center"/>
              <w:rPr>
                <w:sz w:val="26"/>
                <w:szCs w:val="26"/>
              </w:rPr>
            </w:pPr>
            <w:r w:rsidRPr="00EF2315">
              <w:rPr>
                <w:sz w:val="26"/>
                <w:szCs w:val="26"/>
              </w:rPr>
              <w:t>100%</w:t>
            </w:r>
          </w:p>
        </w:tc>
        <w:tc>
          <w:tcPr>
            <w:tcW w:w="924" w:type="dxa"/>
            <w:tcBorders>
              <w:top w:val="nil"/>
              <w:left w:val="nil"/>
              <w:bottom w:val="single" w:sz="4" w:space="0" w:color="auto"/>
              <w:right w:val="single" w:sz="4" w:space="0" w:color="auto"/>
            </w:tcBorders>
            <w:shd w:val="clear" w:color="auto" w:fill="auto"/>
            <w:noWrap/>
            <w:vAlign w:val="center"/>
            <w:hideMark/>
          </w:tcPr>
          <w:p w14:paraId="2892ED9E" w14:textId="77777777" w:rsidR="00EF2315" w:rsidRPr="00EF2315" w:rsidRDefault="00EF2315" w:rsidP="00EF2315">
            <w:pPr>
              <w:jc w:val="center"/>
              <w:rPr>
                <w:sz w:val="26"/>
                <w:szCs w:val="26"/>
              </w:rPr>
            </w:pPr>
            <w:r w:rsidRPr="00EF2315">
              <w:rPr>
                <w:sz w:val="26"/>
                <w:szCs w:val="26"/>
              </w:rPr>
              <w:t>38,8%</w:t>
            </w:r>
          </w:p>
        </w:tc>
        <w:tc>
          <w:tcPr>
            <w:tcW w:w="1112" w:type="dxa"/>
            <w:tcBorders>
              <w:top w:val="nil"/>
              <w:left w:val="nil"/>
              <w:bottom w:val="single" w:sz="4" w:space="0" w:color="auto"/>
              <w:right w:val="single" w:sz="4" w:space="0" w:color="auto"/>
            </w:tcBorders>
            <w:shd w:val="clear" w:color="auto" w:fill="auto"/>
            <w:noWrap/>
            <w:vAlign w:val="center"/>
            <w:hideMark/>
          </w:tcPr>
          <w:p w14:paraId="27B28AE2" w14:textId="56FE6CCC" w:rsidR="00EF2315" w:rsidRPr="00EF2315" w:rsidRDefault="00EF2315" w:rsidP="00EF2315">
            <w:pPr>
              <w:jc w:val="center"/>
              <w:rPr>
                <w:sz w:val="26"/>
                <w:szCs w:val="26"/>
              </w:rPr>
            </w:pPr>
            <w:r w:rsidRPr="00EF2315">
              <w:rPr>
                <w:sz w:val="26"/>
                <w:szCs w:val="26"/>
              </w:rPr>
              <w:t>56,</w:t>
            </w:r>
            <w:r w:rsidRPr="0092296E">
              <w:rPr>
                <w:sz w:val="26"/>
                <w:szCs w:val="26"/>
              </w:rPr>
              <w:t>8</w:t>
            </w:r>
            <w:r w:rsidRPr="00EF2315">
              <w:rPr>
                <w:sz w:val="26"/>
                <w:szCs w:val="26"/>
              </w:rPr>
              <w:t>%</w:t>
            </w:r>
          </w:p>
        </w:tc>
        <w:tc>
          <w:tcPr>
            <w:tcW w:w="799" w:type="dxa"/>
            <w:tcBorders>
              <w:top w:val="nil"/>
              <w:left w:val="nil"/>
              <w:bottom w:val="single" w:sz="4" w:space="0" w:color="auto"/>
              <w:right w:val="single" w:sz="4" w:space="0" w:color="auto"/>
            </w:tcBorders>
            <w:shd w:val="clear" w:color="auto" w:fill="auto"/>
            <w:noWrap/>
            <w:vAlign w:val="center"/>
            <w:hideMark/>
          </w:tcPr>
          <w:p w14:paraId="0786DAB2" w14:textId="77777777" w:rsidR="00EF2315" w:rsidRPr="00EF2315" w:rsidRDefault="00EF2315" w:rsidP="00EF2315">
            <w:pPr>
              <w:jc w:val="center"/>
              <w:rPr>
                <w:sz w:val="26"/>
                <w:szCs w:val="26"/>
              </w:rPr>
            </w:pPr>
            <w:r w:rsidRPr="00EF2315">
              <w:rPr>
                <w:sz w:val="26"/>
                <w:szCs w:val="26"/>
              </w:rPr>
              <w:t>4,4%</w:t>
            </w:r>
          </w:p>
        </w:tc>
      </w:tr>
      <w:bookmarkEnd w:id="0"/>
      <w:bookmarkEnd w:id="1"/>
    </w:tbl>
    <w:p w14:paraId="1DB5CE6D" w14:textId="77777777" w:rsidR="00343E7A" w:rsidRDefault="00343E7A" w:rsidP="00DC2B28">
      <w:pPr>
        <w:rPr>
          <w:bCs/>
          <w:color w:val="000000" w:themeColor="text1"/>
          <w:sz w:val="26"/>
          <w:szCs w:val="26"/>
        </w:rPr>
      </w:pPr>
    </w:p>
    <w:p w14:paraId="796425F6" w14:textId="095BB184" w:rsidR="00DC2B28" w:rsidRPr="0092296E" w:rsidRDefault="00DC2B28" w:rsidP="00DC2B28">
      <w:pPr>
        <w:rPr>
          <w:color w:val="000000" w:themeColor="text1"/>
          <w:sz w:val="26"/>
          <w:szCs w:val="26"/>
        </w:rPr>
      </w:pPr>
      <w:r w:rsidRPr="0092296E">
        <w:rPr>
          <w:bCs/>
          <w:color w:val="000000" w:themeColor="text1"/>
          <w:sz w:val="26"/>
          <w:szCs w:val="26"/>
        </w:rPr>
        <w:t>(*): Số tín chỉ = (Số giờ LT/15) + (Số giờ TH/30) + (Số giờ TTSX/4</w:t>
      </w:r>
      <w:r w:rsidR="00412103">
        <w:rPr>
          <w:bCs/>
          <w:color w:val="000000" w:themeColor="text1"/>
          <w:sz w:val="26"/>
          <w:szCs w:val="26"/>
        </w:rPr>
        <w:t>5</w:t>
      </w:r>
      <w:r w:rsidRPr="0092296E">
        <w:rPr>
          <w:bCs/>
          <w:color w:val="000000" w:themeColor="text1"/>
          <w:sz w:val="26"/>
          <w:szCs w:val="26"/>
        </w:rPr>
        <w:t>)</w:t>
      </w:r>
    </w:p>
    <w:p w14:paraId="121135FF" w14:textId="77777777" w:rsidR="00DC2B28" w:rsidRPr="0092296E" w:rsidRDefault="00DC2B28" w:rsidP="00DC2B28">
      <w:pPr>
        <w:rPr>
          <w:i/>
          <w:color w:val="000000" w:themeColor="text1"/>
          <w:sz w:val="26"/>
          <w:szCs w:val="26"/>
        </w:rPr>
      </w:pPr>
      <w:r w:rsidRPr="0092296E">
        <w:rPr>
          <w:i/>
          <w:color w:val="000000" w:themeColor="text1"/>
          <w:sz w:val="26"/>
          <w:szCs w:val="26"/>
        </w:rPr>
        <w:t xml:space="preserve">                      (Nội dung chi tiết xem Phụ lục kèm theo)</w:t>
      </w:r>
    </w:p>
    <w:p w14:paraId="4C527B6B" w14:textId="1FADC2E9" w:rsidR="004E38FD" w:rsidRPr="0092296E" w:rsidRDefault="00FD3C83" w:rsidP="00FD3C83">
      <w:pPr>
        <w:keepNext/>
        <w:outlineLvl w:val="0"/>
        <w:rPr>
          <w:b/>
          <w:sz w:val="26"/>
          <w:szCs w:val="26"/>
        </w:rPr>
      </w:pPr>
      <w:r w:rsidRPr="0092296E">
        <w:rPr>
          <w:b/>
          <w:sz w:val="26"/>
          <w:szCs w:val="26"/>
        </w:rPr>
        <w:t xml:space="preserve">7. </w:t>
      </w:r>
      <w:r w:rsidR="004E38FD" w:rsidRPr="0092296E">
        <w:rPr>
          <w:b/>
          <w:sz w:val="26"/>
          <w:szCs w:val="26"/>
        </w:rPr>
        <w:t>Hướng dẫn sử dụng chương trình</w:t>
      </w:r>
    </w:p>
    <w:p w14:paraId="1572F9C8" w14:textId="77777777" w:rsidR="00412103" w:rsidRPr="00D76BBF" w:rsidRDefault="00412103" w:rsidP="00412103">
      <w:pPr>
        <w:spacing w:before="120"/>
        <w:ind w:left="426" w:hanging="426"/>
        <w:jc w:val="both"/>
        <w:rPr>
          <w:b/>
          <w:sz w:val="26"/>
          <w:szCs w:val="26"/>
        </w:rPr>
      </w:pPr>
      <w:r w:rsidRPr="00D76BBF">
        <w:rPr>
          <w:b/>
          <w:sz w:val="26"/>
          <w:szCs w:val="26"/>
        </w:rPr>
        <w:t>7.1. Hướng dẫn xác định nội dung và thời gian đào tạo và các hoạt động ngoại khóa</w:t>
      </w:r>
    </w:p>
    <w:p w14:paraId="76E52F71" w14:textId="77777777" w:rsidR="00412103" w:rsidRPr="005A7B4A" w:rsidRDefault="00412103">
      <w:pPr>
        <w:pStyle w:val="ListParagraph"/>
        <w:numPr>
          <w:ilvl w:val="2"/>
          <w:numId w:val="96"/>
        </w:numPr>
        <w:ind w:left="709" w:hanging="709"/>
        <w:rPr>
          <w:iCs/>
          <w:sz w:val="26"/>
          <w:szCs w:val="26"/>
        </w:rPr>
      </w:pPr>
      <w:r w:rsidRPr="005A7B4A">
        <w:rPr>
          <w:iCs/>
          <w:sz w:val="26"/>
          <w:szCs w:val="26"/>
        </w:rPr>
        <w:t>Thời gian học tập: 45 tuần trong đó thời gian ôn, kiểm tra kết thúc môn học/mô đun, thời gian ôn thi và thi tốt nghiệp là 90h; Trong đó thi tốt nghiệp là 30h</w:t>
      </w:r>
    </w:p>
    <w:p w14:paraId="5159EE52" w14:textId="77777777" w:rsidR="00412103" w:rsidRPr="00D76BBF" w:rsidRDefault="00412103">
      <w:pPr>
        <w:pStyle w:val="ListParagraph"/>
        <w:numPr>
          <w:ilvl w:val="2"/>
          <w:numId w:val="96"/>
        </w:numPr>
        <w:spacing w:before="120" w:after="0" w:line="240" w:lineRule="auto"/>
        <w:ind w:left="709" w:hanging="709"/>
        <w:jc w:val="both"/>
        <w:rPr>
          <w:iCs/>
          <w:sz w:val="26"/>
          <w:szCs w:val="26"/>
        </w:rPr>
      </w:pPr>
      <w:r w:rsidRPr="00D76BBF">
        <w:rPr>
          <w:iCs/>
          <w:sz w:val="26"/>
          <w:szCs w:val="26"/>
        </w:rPr>
        <w:t xml:space="preserve">Thời gian khai, bế giảng, nghỉ lễ, nghỉ hè, dự phòng và cho các hoạt động ngoại khóa: </w:t>
      </w:r>
      <w:r>
        <w:rPr>
          <w:iCs/>
          <w:sz w:val="26"/>
          <w:szCs w:val="26"/>
        </w:rPr>
        <w:t>10</w:t>
      </w:r>
      <w:r w:rsidRPr="00D76BBF">
        <w:rPr>
          <w:iCs/>
          <w:sz w:val="26"/>
          <w:szCs w:val="26"/>
        </w:rPr>
        <w:t xml:space="preserve"> tuần.</w:t>
      </w:r>
    </w:p>
    <w:p w14:paraId="0218ABC4" w14:textId="77777777" w:rsidR="00412103" w:rsidRPr="00D76BBF" w:rsidRDefault="00412103" w:rsidP="00412103">
      <w:pPr>
        <w:spacing w:before="120"/>
        <w:ind w:firstLine="567"/>
        <w:jc w:val="both"/>
        <w:rPr>
          <w:sz w:val="26"/>
          <w:szCs w:val="26"/>
        </w:rPr>
      </w:pPr>
      <w:r w:rsidRPr="00D76BBF">
        <w:rPr>
          <w:sz w:val="26"/>
          <w:szCs w:val="26"/>
        </w:rPr>
        <w:t xml:space="preserve">Trong đó, thời gian và nội dung cho các hoạt động giáo dục ngoại khóa (được bố trí ngoài thời gian đào tạo) nhằm đạt được mục tiêu giáo dục toàn diện:    </w:t>
      </w:r>
    </w:p>
    <w:p w14:paraId="078227DE" w14:textId="77777777" w:rsidR="00412103" w:rsidRPr="00D76BBF" w:rsidRDefault="00412103">
      <w:pPr>
        <w:numPr>
          <w:ilvl w:val="0"/>
          <w:numId w:val="42"/>
        </w:numPr>
        <w:spacing w:before="120"/>
        <w:ind w:left="567" w:hanging="141"/>
        <w:contextualSpacing/>
        <w:jc w:val="both"/>
        <w:rPr>
          <w:sz w:val="26"/>
          <w:szCs w:val="26"/>
          <w:lang w:val="x-none" w:eastAsia="x-none"/>
        </w:rPr>
      </w:pPr>
      <w:r w:rsidRPr="00D76BBF">
        <w:rPr>
          <w:sz w:val="26"/>
          <w:szCs w:val="26"/>
          <w:lang w:val="x-none" w:eastAsia="x-none"/>
        </w:rPr>
        <w:t>Học tập nội quy, quy chế, giới thiệu chương trình đào tạo và các lĩnh vực liên quan đến nghề nghiệp;</w:t>
      </w:r>
    </w:p>
    <w:p w14:paraId="274022D4" w14:textId="77777777" w:rsidR="00412103" w:rsidRPr="00D76BBF" w:rsidRDefault="00412103">
      <w:pPr>
        <w:numPr>
          <w:ilvl w:val="0"/>
          <w:numId w:val="42"/>
        </w:numPr>
        <w:spacing w:before="120"/>
        <w:ind w:left="567" w:hanging="141"/>
        <w:contextualSpacing/>
        <w:jc w:val="both"/>
        <w:rPr>
          <w:sz w:val="26"/>
          <w:szCs w:val="26"/>
          <w:lang w:val="x-none" w:eastAsia="x-none"/>
        </w:rPr>
      </w:pPr>
      <w:r w:rsidRPr="00D76BBF">
        <w:rPr>
          <w:sz w:val="26"/>
          <w:szCs w:val="26"/>
          <w:lang w:val="x-none" w:eastAsia="x-none"/>
        </w:rPr>
        <w:t>Tổ chức tham quan, thực nghiệm tại các cơ sở sản xuất;</w:t>
      </w:r>
    </w:p>
    <w:p w14:paraId="6284EBCE" w14:textId="77777777" w:rsidR="00412103" w:rsidRPr="00D76BBF" w:rsidRDefault="00412103">
      <w:pPr>
        <w:numPr>
          <w:ilvl w:val="0"/>
          <w:numId w:val="42"/>
        </w:numPr>
        <w:spacing w:before="120"/>
        <w:ind w:left="567" w:hanging="141"/>
        <w:contextualSpacing/>
        <w:jc w:val="both"/>
        <w:rPr>
          <w:sz w:val="26"/>
          <w:szCs w:val="26"/>
          <w:lang w:val="x-none" w:eastAsia="x-none"/>
        </w:rPr>
      </w:pPr>
      <w:r w:rsidRPr="00D76BBF">
        <w:rPr>
          <w:sz w:val="26"/>
          <w:szCs w:val="26"/>
          <w:lang w:val="x-none" w:eastAsia="x-none"/>
        </w:rPr>
        <w:t>Tham gia các hoạt động văn hóa, văn nghệ và thể thao;</w:t>
      </w:r>
    </w:p>
    <w:p w14:paraId="205735C3" w14:textId="77777777" w:rsidR="00412103" w:rsidRPr="00D76BBF" w:rsidRDefault="00412103">
      <w:pPr>
        <w:numPr>
          <w:ilvl w:val="0"/>
          <w:numId w:val="42"/>
        </w:numPr>
        <w:spacing w:before="120"/>
        <w:ind w:left="567" w:hanging="141"/>
        <w:contextualSpacing/>
        <w:jc w:val="both"/>
        <w:rPr>
          <w:sz w:val="26"/>
          <w:szCs w:val="26"/>
          <w:lang w:val="x-none" w:eastAsia="x-none"/>
        </w:rPr>
      </w:pPr>
      <w:r w:rsidRPr="00D76BBF">
        <w:rPr>
          <w:sz w:val="26"/>
          <w:szCs w:val="26"/>
          <w:lang w:val="x-none" w:eastAsia="x-none"/>
        </w:rPr>
        <w:t>Tham gia các hoạt động do đoàn thanh niên, hội sinh viên trường tổ chức</w:t>
      </w:r>
      <w:r w:rsidRPr="00D76BBF">
        <w:rPr>
          <w:sz w:val="26"/>
          <w:szCs w:val="26"/>
          <w:lang w:eastAsia="x-none"/>
        </w:rPr>
        <w:t>.</w:t>
      </w:r>
    </w:p>
    <w:p w14:paraId="4CB635A2" w14:textId="77777777" w:rsidR="00412103" w:rsidRPr="00D76BBF" w:rsidRDefault="00412103">
      <w:pPr>
        <w:pStyle w:val="ListParagraph"/>
        <w:numPr>
          <w:ilvl w:val="1"/>
          <w:numId w:val="96"/>
        </w:numPr>
        <w:spacing w:before="120" w:after="0" w:line="240" w:lineRule="auto"/>
        <w:ind w:left="426" w:hanging="426"/>
        <w:jc w:val="both"/>
        <w:rPr>
          <w:b/>
          <w:bCs/>
          <w:sz w:val="26"/>
          <w:szCs w:val="26"/>
          <w:lang w:eastAsia="x-none"/>
        </w:rPr>
      </w:pPr>
      <w:r w:rsidRPr="00D76BBF">
        <w:rPr>
          <w:b/>
          <w:bCs/>
          <w:sz w:val="26"/>
          <w:szCs w:val="26"/>
          <w:lang w:eastAsia="x-none"/>
        </w:rPr>
        <w:t>Hướng dẫn việc giảng dạy các môn chung bắt buộc</w:t>
      </w:r>
    </w:p>
    <w:p w14:paraId="05345FBF" w14:textId="77777777" w:rsidR="00412103" w:rsidRPr="00D76BBF" w:rsidRDefault="00412103" w:rsidP="00412103">
      <w:pPr>
        <w:shd w:val="clear" w:color="auto" w:fill="FFFFFF"/>
        <w:spacing w:before="120"/>
        <w:ind w:firstLine="426"/>
        <w:jc w:val="both"/>
        <w:rPr>
          <w:sz w:val="26"/>
          <w:szCs w:val="26"/>
          <w:lang w:val="sv-SE"/>
        </w:rPr>
      </w:pPr>
      <w:r w:rsidRPr="00D76BBF">
        <w:rPr>
          <w:sz w:val="26"/>
          <w:szCs w:val="26"/>
          <w:lang w:eastAsia="x-none"/>
        </w:rPr>
        <w:t xml:space="preserve">- Thực hiện theo Thông tư số: </w:t>
      </w:r>
      <w:r w:rsidRPr="00D76BBF">
        <w:rPr>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4549D856" w14:textId="77777777" w:rsidR="00412103" w:rsidRPr="00D76BBF" w:rsidRDefault="00412103" w:rsidP="00412103">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3CFD2CB1" w14:textId="77777777" w:rsidR="00412103" w:rsidRPr="00D76BBF" w:rsidRDefault="00412103" w:rsidP="00412103">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w:t>
      </w:r>
      <w:r w:rsidRPr="00D76BBF">
        <w:rPr>
          <w:sz w:val="26"/>
          <w:szCs w:val="26"/>
        </w:rPr>
        <w:t>12/2018/TT-BLĐTBXH ngày 26 tháng 9 năm 2018 Ban hành chương trình môn học Giáo dục thể chất thuộc khối các môn học chung trong chương trình đào tạo trình độ trung cấp, trình độ cao đẳng;</w:t>
      </w:r>
      <w:r w:rsidRPr="00D76BBF">
        <w:rPr>
          <w:sz w:val="26"/>
          <w:szCs w:val="26"/>
          <w:lang w:eastAsia="x-none"/>
        </w:rPr>
        <w:t xml:space="preserve"> </w:t>
      </w:r>
    </w:p>
    <w:p w14:paraId="57A846C9" w14:textId="77777777" w:rsidR="00412103" w:rsidRPr="00D76BBF" w:rsidRDefault="00412103" w:rsidP="00412103">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6DB0679B" w14:textId="77777777" w:rsidR="00412103" w:rsidRPr="00D76BBF" w:rsidRDefault="00412103" w:rsidP="00412103">
      <w:pPr>
        <w:shd w:val="clear" w:color="auto" w:fill="FFFFFF"/>
        <w:spacing w:before="120"/>
        <w:ind w:firstLine="426"/>
        <w:jc w:val="both"/>
        <w:rPr>
          <w:sz w:val="26"/>
          <w:szCs w:val="26"/>
          <w:lang w:eastAsia="x-none"/>
        </w:rPr>
      </w:pPr>
      <w:r w:rsidRPr="00D76BBF">
        <w:rPr>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2383964D" w14:textId="77777777" w:rsidR="00412103" w:rsidRPr="00D76BBF" w:rsidRDefault="00412103" w:rsidP="00412103">
      <w:pPr>
        <w:shd w:val="clear" w:color="auto" w:fill="FFFFFF"/>
        <w:spacing w:before="120"/>
        <w:ind w:firstLine="426"/>
        <w:jc w:val="both"/>
        <w:rPr>
          <w:sz w:val="26"/>
          <w:szCs w:val="26"/>
        </w:rPr>
      </w:pPr>
      <w:r w:rsidRPr="00D76BBF">
        <w:rPr>
          <w:sz w:val="26"/>
          <w:szCs w:val="26"/>
          <w:lang w:eastAsia="x-none"/>
        </w:rPr>
        <w:t xml:space="preserve">- Thực hiện theo Thông tư số: </w:t>
      </w:r>
      <w:r w:rsidRPr="00D76BBF">
        <w:rPr>
          <w:sz w:val="26"/>
          <w:szCs w:val="26"/>
        </w:rPr>
        <w:t>03/2019/TT-BLĐTBXH ngày 17 tháng 01 năm 2019 Ban hành Chương trình môn học Tiếng Anh thuộc khối các môn học chung trong chương trình đào tạo trình độ trung cấp, trình độ cao đẳng.</w:t>
      </w:r>
    </w:p>
    <w:p w14:paraId="0A29DE85" w14:textId="77777777" w:rsidR="00412103" w:rsidRPr="00D76BBF" w:rsidRDefault="00412103">
      <w:pPr>
        <w:pStyle w:val="ListParagraph"/>
        <w:numPr>
          <w:ilvl w:val="1"/>
          <w:numId w:val="96"/>
        </w:numPr>
        <w:shd w:val="clear" w:color="auto" w:fill="FFFFFF"/>
        <w:spacing w:before="120" w:line="240" w:lineRule="auto"/>
        <w:ind w:left="426" w:hanging="426"/>
        <w:jc w:val="both"/>
        <w:rPr>
          <w:b/>
          <w:bCs/>
          <w:iCs/>
          <w:sz w:val="26"/>
          <w:szCs w:val="26"/>
        </w:rPr>
      </w:pPr>
      <w:r w:rsidRPr="00D76BBF">
        <w:rPr>
          <w:b/>
          <w:bCs/>
          <w:iCs/>
          <w:sz w:val="26"/>
          <w:szCs w:val="26"/>
        </w:rPr>
        <w:lastRenderedPageBreak/>
        <w:t xml:space="preserve">Hướng dẫn tổ chức thực hiện Chương trình đào tạo đối với những nội dung thực hiện bằng hình thức trực tuyến: </w:t>
      </w:r>
    </w:p>
    <w:p w14:paraId="034A3FEE" w14:textId="4F587938" w:rsidR="00412103" w:rsidRDefault="00B604CB" w:rsidP="00412103">
      <w:pPr>
        <w:pStyle w:val="ListParagraph"/>
        <w:shd w:val="clear" w:color="auto" w:fill="FFFFFF"/>
        <w:spacing w:before="120" w:line="240" w:lineRule="auto"/>
        <w:ind w:left="0" w:firstLine="426"/>
        <w:jc w:val="both"/>
        <w:rPr>
          <w:iCs/>
          <w:sz w:val="26"/>
          <w:szCs w:val="26"/>
          <w:lang w:eastAsia="x-none"/>
        </w:rPr>
      </w:pPr>
      <w:bookmarkStart w:id="4" w:name="_Hlk198890952"/>
      <w:r w:rsidRPr="00B604CB">
        <w:rPr>
          <w:iCs/>
          <w:sz w:val="26"/>
          <w:szCs w:val="26"/>
          <w:lang w:eastAsia="x-none"/>
        </w:rPr>
        <w:t>- Thực hiện theo Quyết định số: 676/QĐ-TCĐNVS ngày 30 tháng 9 năm 2024 Về việc ban hành quy định Đào tạo trực tuyến tại Trường Cao đẳng nghề Việt Nam – Singapore.</w:t>
      </w:r>
    </w:p>
    <w:p w14:paraId="006EE55C" w14:textId="2E159C3E" w:rsidR="00B604CB" w:rsidRDefault="00B604CB" w:rsidP="00412103">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Tiếng Anh</w:t>
      </w:r>
    </w:p>
    <w:p w14:paraId="3F2BF94A" w14:textId="4C77850D" w:rsidR="00B604CB" w:rsidRDefault="00B604CB" w:rsidP="00412103">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Tiếng Anh nâng cao</w:t>
      </w:r>
    </w:p>
    <w:p w14:paraId="25205FFC" w14:textId="10501476" w:rsidR="00B604CB" w:rsidRDefault="00B604CB" w:rsidP="00412103">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Vi điều khiển nâng cao</w:t>
      </w:r>
    </w:p>
    <w:p w14:paraId="5803B2A4" w14:textId="6B2DAC8F" w:rsidR="00B604CB" w:rsidRDefault="00B604CB" w:rsidP="00412103">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PLC nâng cao</w:t>
      </w:r>
    </w:p>
    <w:p w14:paraId="0ED56C1A" w14:textId="79141A85" w:rsidR="00B604CB" w:rsidRDefault="00B604CB" w:rsidP="00412103">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 Điều khiển điện khí nén – thủy lực</w:t>
      </w:r>
    </w:p>
    <w:p w14:paraId="799F311F" w14:textId="5241E4E8" w:rsidR="00B4262C" w:rsidRPr="00B604CB" w:rsidRDefault="00B604CB" w:rsidP="00B604CB">
      <w:pPr>
        <w:pStyle w:val="ListParagraph"/>
        <w:shd w:val="clear" w:color="auto" w:fill="FFFFFF"/>
        <w:spacing w:before="120" w:line="240" w:lineRule="auto"/>
        <w:ind w:left="0" w:firstLine="426"/>
        <w:jc w:val="both"/>
        <w:rPr>
          <w:iCs/>
          <w:sz w:val="26"/>
          <w:szCs w:val="26"/>
          <w:lang w:eastAsia="x-none"/>
        </w:rPr>
      </w:pPr>
      <w:r>
        <w:rPr>
          <w:iCs/>
          <w:sz w:val="26"/>
          <w:szCs w:val="26"/>
          <w:lang w:eastAsia="x-none"/>
        </w:rPr>
        <w:t>+</w:t>
      </w:r>
      <w:r w:rsidRPr="00B604CB">
        <w:rPr>
          <w:color w:val="000000"/>
          <w:sz w:val="26"/>
          <w:szCs w:val="26"/>
        </w:rPr>
        <w:t xml:space="preserve"> </w:t>
      </w:r>
      <w:r w:rsidRPr="000B7BF7">
        <w:rPr>
          <w:color w:val="000000"/>
          <w:sz w:val="26"/>
          <w:szCs w:val="26"/>
        </w:rPr>
        <w:t>Hệ thống điều khiển giám sát và thu thập dữ liệu (SCADA)</w:t>
      </w:r>
    </w:p>
    <w:bookmarkEnd w:id="4"/>
    <w:p w14:paraId="528335FF" w14:textId="77777777" w:rsidR="00412103" w:rsidRPr="00D76BBF" w:rsidRDefault="00412103" w:rsidP="00412103">
      <w:pPr>
        <w:spacing w:before="120"/>
        <w:ind w:left="426" w:hanging="426"/>
        <w:jc w:val="both"/>
        <w:rPr>
          <w:b/>
          <w:sz w:val="26"/>
          <w:szCs w:val="26"/>
        </w:rPr>
      </w:pPr>
      <w:r w:rsidRPr="00D76BBF">
        <w:rPr>
          <w:b/>
          <w:sz w:val="26"/>
          <w:szCs w:val="26"/>
        </w:rPr>
        <w:t>7.4. Hướng dẫn tổ chức thi kết thúc môn học, mô đun</w:t>
      </w:r>
    </w:p>
    <w:p w14:paraId="0EBB5BBF" w14:textId="77777777" w:rsidR="00412103" w:rsidRPr="00D76BBF" w:rsidRDefault="00412103" w:rsidP="00412103">
      <w:pPr>
        <w:spacing w:before="120"/>
        <w:ind w:firstLine="567"/>
        <w:jc w:val="both"/>
        <w:rPr>
          <w:sz w:val="26"/>
          <w:szCs w:val="26"/>
        </w:rPr>
      </w:pPr>
      <w:r w:rsidRPr="00D76BBF">
        <w:rPr>
          <w:sz w:val="26"/>
          <w:szCs w:val="26"/>
        </w:rPr>
        <w:t>Thực hiện theo qui định của Trường về thi kết thúc môn.</w:t>
      </w:r>
    </w:p>
    <w:p w14:paraId="44BB6C47" w14:textId="77777777" w:rsidR="00412103" w:rsidRPr="00D76BBF" w:rsidRDefault="00412103" w:rsidP="00412103">
      <w:pPr>
        <w:spacing w:before="120"/>
        <w:ind w:left="426" w:hanging="426"/>
        <w:jc w:val="both"/>
        <w:rPr>
          <w:b/>
          <w:sz w:val="26"/>
          <w:szCs w:val="26"/>
        </w:rPr>
      </w:pPr>
      <w:r w:rsidRPr="00D76BBF">
        <w:rPr>
          <w:b/>
          <w:sz w:val="26"/>
          <w:szCs w:val="26"/>
        </w:rPr>
        <w:t>7.5. Hướng dẫn thi tốt nghiệp hoặc làm chuyên đề, khóa luận tốt nghiệp và xét công nhận tốt nghiệp</w:t>
      </w:r>
    </w:p>
    <w:p w14:paraId="6535BAFB" w14:textId="77777777" w:rsidR="00412103" w:rsidRPr="00D76BBF" w:rsidRDefault="00412103" w:rsidP="00412103">
      <w:pPr>
        <w:tabs>
          <w:tab w:val="left" w:pos="567"/>
        </w:tabs>
        <w:spacing w:before="120"/>
        <w:jc w:val="both"/>
        <w:rPr>
          <w:sz w:val="26"/>
          <w:szCs w:val="26"/>
          <w:lang w:val="de-DE"/>
        </w:rPr>
      </w:pPr>
      <w:r w:rsidRPr="00D76BBF">
        <w:rPr>
          <w:sz w:val="26"/>
          <w:szCs w:val="26"/>
          <w:lang w:val="de-DE"/>
        </w:rPr>
        <w:t>7.5.1. Đối với đào tạo theo niên chế</w:t>
      </w:r>
    </w:p>
    <w:p w14:paraId="59530B32" w14:textId="77777777" w:rsidR="00412103" w:rsidRPr="00D76BBF" w:rsidRDefault="00412103" w:rsidP="00412103">
      <w:pPr>
        <w:shd w:val="clear" w:color="auto" w:fill="FFFFFF"/>
        <w:spacing w:before="120"/>
        <w:ind w:firstLine="567"/>
        <w:jc w:val="both"/>
        <w:rPr>
          <w:sz w:val="26"/>
          <w:szCs w:val="26"/>
          <w:lang w:eastAsia="x-none"/>
        </w:rPr>
      </w:pPr>
      <w:r w:rsidRPr="00D76BBF">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61E15919" w14:textId="77777777" w:rsidR="00412103" w:rsidRPr="00D76BBF" w:rsidRDefault="00412103">
      <w:pPr>
        <w:pStyle w:val="ListParagraph"/>
        <w:numPr>
          <w:ilvl w:val="0"/>
          <w:numId w:val="97"/>
        </w:numPr>
        <w:spacing w:before="120" w:after="0" w:line="240" w:lineRule="auto"/>
        <w:ind w:left="851" w:hanging="284"/>
        <w:jc w:val="both"/>
        <w:rPr>
          <w:sz w:val="26"/>
          <w:szCs w:val="26"/>
        </w:rPr>
      </w:pPr>
      <w:r w:rsidRPr="00D76BBF">
        <w:rPr>
          <w:sz w:val="26"/>
          <w:szCs w:val="26"/>
        </w:rPr>
        <w:t xml:space="preserve">Thi tốt nghiệp: </w:t>
      </w:r>
    </w:p>
    <w:p w14:paraId="1D240F6B" w14:textId="77777777" w:rsidR="00412103" w:rsidRPr="00D76BBF" w:rsidRDefault="00412103" w:rsidP="00412103">
      <w:pPr>
        <w:shd w:val="clear" w:color="auto" w:fill="FFFFFF"/>
        <w:spacing w:before="120"/>
        <w:ind w:firstLine="851"/>
        <w:jc w:val="both"/>
        <w:rPr>
          <w:sz w:val="26"/>
          <w:szCs w:val="26"/>
          <w:lang w:eastAsia="x-none"/>
        </w:rPr>
      </w:pPr>
      <w:r w:rsidRPr="00D76BBF">
        <w:rPr>
          <w:sz w:val="26"/>
          <w:szCs w:val="26"/>
          <w:lang w:eastAsia="x-none"/>
        </w:rPr>
        <w:t>Các môn thi tốt nghiệp:</w:t>
      </w:r>
    </w:p>
    <w:p w14:paraId="0B702E9A" w14:textId="77777777" w:rsidR="00412103" w:rsidRPr="00D76BBF" w:rsidRDefault="00412103" w:rsidP="00412103">
      <w:pPr>
        <w:spacing w:before="120"/>
        <w:ind w:firstLine="1134"/>
        <w:jc w:val="both"/>
        <w:rPr>
          <w:spacing w:val="-6"/>
          <w:sz w:val="26"/>
          <w:szCs w:val="26"/>
        </w:rPr>
      </w:pPr>
      <w:r w:rsidRPr="00D76BBF">
        <w:rPr>
          <w:spacing w:val="-6"/>
          <w:sz w:val="26"/>
          <w:szCs w:val="26"/>
        </w:rPr>
        <w:t>+ Lý thuyết tổng hợp nghề nghiệp</w:t>
      </w:r>
    </w:p>
    <w:p w14:paraId="69B87C4B" w14:textId="77777777" w:rsidR="00412103" w:rsidRPr="00D76BBF" w:rsidRDefault="00412103" w:rsidP="00412103">
      <w:pPr>
        <w:spacing w:before="120"/>
        <w:ind w:firstLine="1134"/>
        <w:jc w:val="both"/>
        <w:rPr>
          <w:sz w:val="26"/>
          <w:szCs w:val="26"/>
        </w:rPr>
      </w:pPr>
      <w:r w:rsidRPr="00D76BBF">
        <w:rPr>
          <w:sz w:val="26"/>
          <w:szCs w:val="26"/>
        </w:rPr>
        <w:t>+ Thực hành nghề nghiệp</w:t>
      </w:r>
    </w:p>
    <w:p w14:paraId="65854BD8" w14:textId="77777777" w:rsidR="00412103" w:rsidRPr="00D76BBF" w:rsidRDefault="00412103" w:rsidP="00412103">
      <w:pPr>
        <w:shd w:val="clear" w:color="auto" w:fill="FFFFFF"/>
        <w:spacing w:before="120"/>
        <w:ind w:firstLine="851"/>
        <w:jc w:val="both"/>
        <w:rPr>
          <w:sz w:val="26"/>
          <w:szCs w:val="26"/>
          <w:lang w:eastAsia="x-none"/>
        </w:rPr>
      </w:pPr>
      <w:r w:rsidRPr="00D76BBF">
        <w:rPr>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412103" w:rsidRPr="00D76BBF" w14:paraId="67A3C579" w14:textId="77777777" w:rsidTr="004D64CA">
        <w:trPr>
          <w:trHeight w:val="160"/>
        </w:trPr>
        <w:tc>
          <w:tcPr>
            <w:tcW w:w="1007" w:type="dxa"/>
            <w:vAlign w:val="center"/>
          </w:tcPr>
          <w:p w14:paraId="45BB8E50" w14:textId="77777777" w:rsidR="00412103" w:rsidRPr="00D76BBF" w:rsidRDefault="00412103" w:rsidP="004410D3">
            <w:pPr>
              <w:spacing w:before="120"/>
              <w:jc w:val="both"/>
              <w:rPr>
                <w:b/>
                <w:bCs/>
                <w:spacing w:val="-6"/>
                <w:sz w:val="26"/>
                <w:szCs w:val="26"/>
                <w:lang w:val="pt-BR"/>
              </w:rPr>
            </w:pPr>
            <w:r w:rsidRPr="00D76BBF">
              <w:rPr>
                <w:b/>
                <w:bCs/>
                <w:spacing w:val="-6"/>
                <w:sz w:val="26"/>
                <w:szCs w:val="26"/>
                <w:lang w:val="pt-BR"/>
              </w:rPr>
              <w:t>Số TT</w:t>
            </w:r>
          </w:p>
        </w:tc>
        <w:tc>
          <w:tcPr>
            <w:tcW w:w="2835" w:type="dxa"/>
            <w:vAlign w:val="center"/>
          </w:tcPr>
          <w:p w14:paraId="474F5BAB" w14:textId="77777777" w:rsidR="00412103" w:rsidRPr="00D76BBF" w:rsidRDefault="00412103" w:rsidP="00CD5D06">
            <w:pPr>
              <w:spacing w:before="120"/>
              <w:jc w:val="center"/>
              <w:rPr>
                <w:b/>
                <w:bCs/>
                <w:spacing w:val="-6"/>
                <w:sz w:val="26"/>
                <w:szCs w:val="26"/>
              </w:rPr>
            </w:pPr>
            <w:r w:rsidRPr="00D76BBF">
              <w:rPr>
                <w:b/>
                <w:bCs/>
                <w:spacing w:val="-6"/>
                <w:sz w:val="26"/>
                <w:szCs w:val="26"/>
              </w:rPr>
              <w:t>Môn thi</w:t>
            </w:r>
          </w:p>
        </w:tc>
        <w:tc>
          <w:tcPr>
            <w:tcW w:w="3119" w:type="dxa"/>
            <w:vAlign w:val="center"/>
          </w:tcPr>
          <w:p w14:paraId="4A7C8956" w14:textId="77777777" w:rsidR="00412103" w:rsidRPr="00D76BBF" w:rsidRDefault="00412103" w:rsidP="00CD5D06">
            <w:pPr>
              <w:spacing w:before="120"/>
              <w:jc w:val="center"/>
              <w:rPr>
                <w:b/>
                <w:bCs/>
                <w:spacing w:val="-6"/>
                <w:sz w:val="26"/>
                <w:szCs w:val="26"/>
              </w:rPr>
            </w:pPr>
            <w:r w:rsidRPr="00D76BBF">
              <w:rPr>
                <w:b/>
                <w:bCs/>
                <w:spacing w:val="-6"/>
                <w:sz w:val="26"/>
                <w:szCs w:val="26"/>
              </w:rPr>
              <w:t>Hình thức thi</w:t>
            </w:r>
          </w:p>
        </w:tc>
        <w:tc>
          <w:tcPr>
            <w:tcW w:w="2268" w:type="dxa"/>
            <w:vAlign w:val="center"/>
          </w:tcPr>
          <w:p w14:paraId="26AD7665" w14:textId="77777777" w:rsidR="00412103" w:rsidRPr="00D76BBF" w:rsidRDefault="00412103" w:rsidP="00CD5D06">
            <w:pPr>
              <w:spacing w:before="120"/>
              <w:jc w:val="center"/>
              <w:rPr>
                <w:b/>
                <w:bCs/>
                <w:spacing w:val="-6"/>
                <w:sz w:val="26"/>
                <w:szCs w:val="26"/>
              </w:rPr>
            </w:pPr>
            <w:r w:rsidRPr="00D76BBF">
              <w:rPr>
                <w:b/>
                <w:bCs/>
                <w:spacing w:val="-6"/>
                <w:sz w:val="26"/>
                <w:szCs w:val="26"/>
              </w:rPr>
              <w:t>Thời gian thi</w:t>
            </w:r>
          </w:p>
        </w:tc>
      </w:tr>
      <w:tr w:rsidR="00412103" w:rsidRPr="00D76BBF" w14:paraId="3CB9B434" w14:textId="77777777" w:rsidTr="004D64CA">
        <w:trPr>
          <w:trHeight w:val="50"/>
        </w:trPr>
        <w:tc>
          <w:tcPr>
            <w:tcW w:w="1007" w:type="dxa"/>
            <w:vAlign w:val="center"/>
          </w:tcPr>
          <w:p w14:paraId="10DBA96C" w14:textId="77777777" w:rsidR="00412103" w:rsidRPr="00D76BBF" w:rsidRDefault="00412103" w:rsidP="004410D3">
            <w:pPr>
              <w:spacing w:before="120"/>
              <w:jc w:val="both"/>
              <w:rPr>
                <w:spacing w:val="-6"/>
                <w:sz w:val="26"/>
                <w:szCs w:val="26"/>
              </w:rPr>
            </w:pPr>
            <w:r w:rsidRPr="00D76BBF">
              <w:rPr>
                <w:spacing w:val="-6"/>
                <w:sz w:val="26"/>
                <w:szCs w:val="26"/>
              </w:rPr>
              <w:t>1</w:t>
            </w:r>
          </w:p>
        </w:tc>
        <w:tc>
          <w:tcPr>
            <w:tcW w:w="2835" w:type="dxa"/>
            <w:vAlign w:val="center"/>
          </w:tcPr>
          <w:p w14:paraId="55FF4E61" w14:textId="77777777" w:rsidR="00412103" w:rsidRPr="00D76BBF" w:rsidRDefault="00412103" w:rsidP="004410D3">
            <w:pPr>
              <w:spacing w:before="120"/>
              <w:jc w:val="both"/>
              <w:rPr>
                <w:spacing w:val="-6"/>
                <w:sz w:val="26"/>
                <w:szCs w:val="26"/>
              </w:rPr>
            </w:pPr>
            <w:r w:rsidRPr="00D76BBF">
              <w:rPr>
                <w:spacing w:val="-6"/>
                <w:sz w:val="26"/>
                <w:szCs w:val="26"/>
              </w:rPr>
              <w:t>- Lý thuyết nghề nghiệp</w:t>
            </w:r>
          </w:p>
        </w:tc>
        <w:tc>
          <w:tcPr>
            <w:tcW w:w="3119" w:type="dxa"/>
            <w:vAlign w:val="center"/>
          </w:tcPr>
          <w:p w14:paraId="3E6EB748" w14:textId="77777777" w:rsidR="00412103" w:rsidRPr="00D76BBF" w:rsidRDefault="00412103" w:rsidP="004410D3">
            <w:pPr>
              <w:spacing w:before="120"/>
              <w:jc w:val="both"/>
              <w:rPr>
                <w:spacing w:val="-6"/>
                <w:sz w:val="26"/>
                <w:szCs w:val="26"/>
              </w:rPr>
            </w:pPr>
            <w:r w:rsidRPr="00D76BBF">
              <w:rPr>
                <w:spacing w:val="-6"/>
                <w:sz w:val="26"/>
                <w:szCs w:val="26"/>
              </w:rPr>
              <w:t>Viết</w:t>
            </w:r>
          </w:p>
        </w:tc>
        <w:tc>
          <w:tcPr>
            <w:tcW w:w="2268" w:type="dxa"/>
            <w:vAlign w:val="center"/>
          </w:tcPr>
          <w:p w14:paraId="387A090B" w14:textId="77777777" w:rsidR="00412103" w:rsidRPr="00D76BBF" w:rsidRDefault="00412103" w:rsidP="004410D3">
            <w:pPr>
              <w:spacing w:before="120"/>
              <w:jc w:val="both"/>
              <w:rPr>
                <w:spacing w:val="-6"/>
                <w:sz w:val="26"/>
                <w:szCs w:val="26"/>
              </w:rPr>
            </w:pPr>
            <w:r w:rsidRPr="00D76BBF">
              <w:rPr>
                <w:spacing w:val="-6"/>
                <w:sz w:val="26"/>
                <w:szCs w:val="26"/>
              </w:rPr>
              <w:t>Không quá 180 phút</w:t>
            </w:r>
          </w:p>
        </w:tc>
      </w:tr>
      <w:tr w:rsidR="00412103" w:rsidRPr="00D76BBF" w14:paraId="58AA51E4" w14:textId="77777777" w:rsidTr="004D64CA">
        <w:trPr>
          <w:trHeight w:val="442"/>
        </w:trPr>
        <w:tc>
          <w:tcPr>
            <w:tcW w:w="1007" w:type="dxa"/>
            <w:vAlign w:val="center"/>
          </w:tcPr>
          <w:p w14:paraId="3B42F420" w14:textId="77777777" w:rsidR="00412103" w:rsidRPr="00D76BBF" w:rsidRDefault="00412103" w:rsidP="004410D3">
            <w:pPr>
              <w:spacing w:before="120"/>
              <w:jc w:val="both"/>
              <w:rPr>
                <w:spacing w:val="-6"/>
                <w:sz w:val="26"/>
                <w:szCs w:val="26"/>
              </w:rPr>
            </w:pPr>
            <w:r w:rsidRPr="00D76BBF">
              <w:rPr>
                <w:spacing w:val="-6"/>
                <w:sz w:val="26"/>
                <w:szCs w:val="26"/>
              </w:rPr>
              <w:t>2</w:t>
            </w:r>
          </w:p>
        </w:tc>
        <w:tc>
          <w:tcPr>
            <w:tcW w:w="2835" w:type="dxa"/>
            <w:vAlign w:val="center"/>
          </w:tcPr>
          <w:p w14:paraId="129C432C" w14:textId="77777777" w:rsidR="00412103" w:rsidRPr="00D76BBF" w:rsidRDefault="00412103" w:rsidP="004410D3">
            <w:pPr>
              <w:spacing w:before="120"/>
              <w:jc w:val="both"/>
              <w:rPr>
                <w:spacing w:val="-6"/>
                <w:sz w:val="26"/>
                <w:szCs w:val="26"/>
              </w:rPr>
            </w:pPr>
            <w:r w:rsidRPr="00D76BBF">
              <w:rPr>
                <w:spacing w:val="-6"/>
                <w:sz w:val="26"/>
                <w:szCs w:val="26"/>
              </w:rPr>
              <w:t>- Thực hành nghề nghiệp</w:t>
            </w:r>
          </w:p>
        </w:tc>
        <w:tc>
          <w:tcPr>
            <w:tcW w:w="3119" w:type="dxa"/>
            <w:vAlign w:val="center"/>
          </w:tcPr>
          <w:p w14:paraId="0FC9B6C5" w14:textId="77777777" w:rsidR="00412103" w:rsidRPr="00D76BBF" w:rsidRDefault="00412103" w:rsidP="004410D3">
            <w:pPr>
              <w:spacing w:before="120"/>
              <w:jc w:val="both"/>
              <w:rPr>
                <w:spacing w:val="-6"/>
                <w:sz w:val="26"/>
                <w:szCs w:val="26"/>
              </w:rPr>
            </w:pPr>
            <w:r w:rsidRPr="00D76BBF">
              <w:rPr>
                <w:spacing w:val="-6"/>
                <w:sz w:val="26"/>
                <w:szCs w:val="26"/>
              </w:rPr>
              <w:t xml:space="preserve">Thực hành bài tập kỹ năng tổng hợp </w:t>
            </w:r>
          </w:p>
        </w:tc>
        <w:tc>
          <w:tcPr>
            <w:tcW w:w="2268" w:type="dxa"/>
            <w:vAlign w:val="center"/>
          </w:tcPr>
          <w:p w14:paraId="4875577E" w14:textId="77777777" w:rsidR="00412103" w:rsidRPr="00D76BBF" w:rsidRDefault="00412103" w:rsidP="004410D3">
            <w:pPr>
              <w:spacing w:before="120"/>
              <w:jc w:val="both"/>
              <w:rPr>
                <w:spacing w:val="-6"/>
                <w:sz w:val="26"/>
                <w:szCs w:val="26"/>
              </w:rPr>
            </w:pPr>
            <w:r w:rsidRPr="00D76BBF">
              <w:rPr>
                <w:spacing w:val="-6"/>
                <w:sz w:val="26"/>
                <w:szCs w:val="26"/>
              </w:rPr>
              <w:t>Không quá 24 giờ</w:t>
            </w:r>
          </w:p>
        </w:tc>
      </w:tr>
    </w:tbl>
    <w:p w14:paraId="19147EDB" w14:textId="77777777" w:rsidR="00412103" w:rsidRPr="00D76BBF" w:rsidRDefault="00412103">
      <w:pPr>
        <w:pStyle w:val="ListParagraph"/>
        <w:numPr>
          <w:ilvl w:val="0"/>
          <w:numId w:val="97"/>
        </w:numPr>
        <w:spacing w:before="120" w:after="0" w:line="240" w:lineRule="auto"/>
        <w:ind w:left="851" w:hanging="284"/>
        <w:jc w:val="both"/>
        <w:rPr>
          <w:sz w:val="26"/>
          <w:szCs w:val="26"/>
        </w:rPr>
      </w:pPr>
      <w:r w:rsidRPr="00D76BBF">
        <w:rPr>
          <w:sz w:val="26"/>
          <w:szCs w:val="26"/>
        </w:rPr>
        <w:t>Làm chuyên đề, khóa luận tốt nghiệp</w:t>
      </w:r>
    </w:p>
    <w:p w14:paraId="42536808" w14:textId="77777777" w:rsidR="00412103" w:rsidRPr="00D76BBF" w:rsidRDefault="00412103" w:rsidP="00412103">
      <w:pPr>
        <w:shd w:val="clear" w:color="auto" w:fill="FFFFFF"/>
        <w:spacing w:before="120"/>
        <w:ind w:firstLine="851"/>
        <w:jc w:val="both"/>
        <w:rPr>
          <w:sz w:val="26"/>
          <w:szCs w:val="26"/>
          <w:lang w:eastAsia="x-none"/>
        </w:rPr>
      </w:pPr>
      <w:r w:rsidRPr="00D76BBF">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14CAD7E5" w14:textId="02E14047" w:rsidR="00412103" w:rsidRPr="00D76BBF" w:rsidRDefault="00412103" w:rsidP="00412103">
      <w:pPr>
        <w:shd w:val="clear" w:color="auto" w:fill="FFFFFF"/>
        <w:spacing w:before="120"/>
        <w:ind w:firstLine="567"/>
        <w:jc w:val="both"/>
        <w:rPr>
          <w:sz w:val="26"/>
          <w:szCs w:val="26"/>
          <w:lang w:eastAsia="x-none"/>
        </w:rPr>
      </w:pPr>
      <w:r w:rsidRPr="00D76BBF">
        <w:rPr>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44C92FA0" w14:textId="77777777" w:rsidR="00412103" w:rsidRPr="00D76BBF" w:rsidRDefault="00412103" w:rsidP="00412103">
      <w:pPr>
        <w:spacing w:before="120"/>
        <w:jc w:val="both"/>
        <w:rPr>
          <w:sz w:val="26"/>
          <w:szCs w:val="26"/>
        </w:rPr>
      </w:pPr>
      <w:r w:rsidRPr="00D76BBF">
        <w:rPr>
          <w:sz w:val="26"/>
          <w:szCs w:val="26"/>
        </w:rPr>
        <w:t>7.5.2. Đối với đào tạo theo phương thức tích lũy mô đun hoặc tích lũy tín chỉ</w:t>
      </w:r>
    </w:p>
    <w:p w14:paraId="7534F93E" w14:textId="77777777" w:rsidR="00412103" w:rsidRPr="00D76BBF" w:rsidRDefault="00412103" w:rsidP="00412103">
      <w:pPr>
        <w:shd w:val="clear" w:color="auto" w:fill="FFFFFF"/>
        <w:spacing w:before="120"/>
        <w:ind w:firstLine="567"/>
        <w:jc w:val="both"/>
        <w:rPr>
          <w:sz w:val="26"/>
          <w:szCs w:val="26"/>
          <w:lang w:eastAsia="x-none"/>
        </w:rPr>
      </w:pPr>
      <w:r w:rsidRPr="00D76BBF">
        <w:rPr>
          <w:sz w:val="26"/>
          <w:szCs w:val="26"/>
          <w:lang w:eastAsia="x-none"/>
        </w:rPr>
        <w:t>Người học phải học hết chư</w:t>
      </w:r>
      <w:r w:rsidRPr="00D76BBF">
        <w:rPr>
          <w:sz w:val="26"/>
          <w:szCs w:val="26"/>
          <w:lang w:eastAsia="x-none"/>
        </w:rPr>
        <w:softHyphen/>
        <w:t>ơng trình đào tạo và phải tích lũy đủ số mô đun hoặc tín chỉ theo quy định trong chương trình đào tạo.</w:t>
      </w:r>
    </w:p>
    <w:p w14:paraId="0C4AC3DA" w14:textId="099DBBB5" w:rsidR="00412103" w:rsidRPr="00D76BBF" w:rsidRDefault="00412103" w:rsidP="00412103">
      <w:pPr>
        <w:shd w:val="clear" w:color="auto" w:fill="FFFFFF"/>
        <w:spacing w:before="120"/>
        <w:ind w:firstLine="567"/>
        <w:jc w:val="both"/>
        <w:rPr>
          <w:sz w:val="26"/>
          <w:szCs w:val="26"/>
        </w:rPr>
      </w:pPr>
      <w:r w:rsidRPr="00D76BBF">
        <w:rPr>
          <w:sz w:val="26"/>
          <w:szCs w:val="26"/>
          <w:lang w:eastAsia="x-none"/>
        </w:rPr>
        <w:lastRenderedPageBreak/>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D76BBF">
        <w:rPr>
          <w:sz w:val="26"/>
          <w:szCs w:val="26"/>
        </w:rPr>
        <w:t>công nhận tốt nghiệp, cấp bằng cao đẳng và công nhận danh hiệu kỹ sư thực hành theo quy định của trường.</w:t>
      </w:r>
    </w:p>
    <w:p w14:paraId="77EA4979" w14:textId="2B482D48" w:rsidR="004E38FD" w:rsidRPr="0092296E" w:rsidRDefault="00412103" w:rsidP="00412103">
      <w:pPr>
        <w:tabs>
          <w:tab w:val="left" w:pos="780"/>
        </w:tabs>
        <w:jc w:val="both"/>
        <w:rPr>
          <w:b/>
          <w:bCs/>
          <w:iCs/>
          <w:color w:val="000000" w:themeColor="text1"/>
          <w:sz w:val="26"/>
          <w:szCs w:val="26"/>
          <w:lang w:val="pt-BR"/>
        </w:rPr>
      </w:pP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Pr="00D76BBF">
        <w:rPr>
          <w:b/>
          <w:bCs/>
          <w:iCs/>
          <w:sz w:val="26"/>
          <w:szCs w:val="26"/>
          <w:lang w:val="pt-BR"/>
        </w:rPr>
        <w:tab/>
        <w:t>HIỆU TRƯỞNG</w:t>
      </w:r>
      <w:r w:rsidRPr="00D76BBF">
        <w:rPr>
          <w:b/>
          <w:bCs/>
          <w:iCs/>
          <w:sz w:val="26"/>
          <w:szCs w:val="26"/>
          <w:lang w:val="pt-BR"/>
        </w:rPr>
        <w:tab/>
      </w:r>
      <w:r w:rsidRPr="00D76BBF">
        <w:rPr>
          <w:b/>
          <w:bCs/>
          <w:iCs/>
          <w:sz w:val="26"/>
          <w:szCs w:val="26"/>
          <w:lang w:val="pt-BR"/>
        </w:rPr>
        <w:tab/>
      </w:r>
      <w:r w:rsidRPr="00D76BBF">
        <w:rPr>
          <w:b/>
          <w:bCs/>
          <w:iCs/>
          <w:sz w:val="26"/>
          <w:szCs w:val="26"/>
          <w:lang w:val="pt-BR"/>
        </w:rPr>
        <w:tab/>
      </w:r>
      <w:r w:rsidR="004E38FD" w:rsidRPr="0092296E">
        <w:rPr>
          <w:b/>
          <w:bCs/>
          <w:iCs/>
          <w:color w:val="000000" w:themeColor="text1"/>
          <w:sz w:val="26"/>
          <w:szCs w:val="26"/>
          <w:lang w:val="pt-BR"/>
        </w:rPr>
        <w:tab/>
      </w:r>
      <w:r w:rsidR="004E38FD" w:rsidRPr="0092296E">
        <w:rPr>
          <w:b/>
          <w:bCs/>
          <w:iCs/>
          <w:color w:val="000000" w:themeColor="text1"/>
          <w:sz w:val="26"/>
          <w:szCs w:val="26"/>
          <w:lang w:val="pt-BR"/>
        </w:rPr>
        <w:tab/>
      </w:r>
      <w:r w:rsidR="004E38FD" w:rsidRPr="0092296E">
        <w:rPr>
          <w:b/>
          <w:bCs/>
          <w:iCs/>
          <w:color w:val="000000" w:themeColor="text1"/>
          <w:sz w:val="26"/>
          <w:szCs w:val="26"/>
          <w:lang w:val="pt-BR"/>
        </w:rPr>
        <w:tab/>
      </w:r>
      <w:r w:rsidR="004E38FD" w:rsidRPr="0092296E">
        <w:rPr>
          <w:b/>
          <w:bCs/>
          <w:iCs/>
          <w:color w:val="000000" w:themeColor="text1"/>
          <w:sz w:val="26"/>
          <w:szCs w:val="26"/>
          <w:lang w:val="pt-BR"/>
        </w:rPr>
        <w:tab/>
      </w:r>
      <w:r w:rsidR="004E38FD" w:rsidRPr="0092296E">
        <w:rPr>
          <w:b/>
          <w:bCs/>
          <w:iCs/>
          <w:color w:val="000000" w:themeColor="text1"/>
          <w:sz w:val="26"/>
          <w:szCs w:val="26"/>
          <w:lang w:val="pt-BR"/>
        </w:rPr>
        <w:tab/>
      </w:r>
    </w:p>
    <w:p w14:paraId="67B209BF" w14:textId="77777777" w:rsidR="00F517B5" w:rsidRDefault="00F517B5" w:rsidP="00F517B5">
      <w:pPr>
        <w:rPr>
          <w:rFonts w:eastAsia="Courier New"/>
          <w:lang w:val="pt-BR" w:eastAsia="vi-VN"/>
        </w:rPr>
      </w:pPr>
    </w:p>
    <w:p w14:paraId="34FA7830" w14:textId="139A57E9" w:rsidR="004D64CA" w:rsidRDefault="004D64CA">
      <w:pPr>
        <w:spacing w:after="200" w:line="276" w:lineRule="auto"/>
        <w:rPr>
          <w:rFonts w:eastAsia="Courier New"/>
          <w:lang w:val="pt-BR" w:eastAsia="vi-VN"/>
        </w:rPr>
      </w:pPr>
      <w:r>
        <w:rPr>
          <w:rFonts w:eastAsia="Courier New"/>
          <w:lang w:val="pt-BR" w:eastAsia="vi-VN"/>
        </w:rPr>
        <w:br w:type="page"/>
      </w:r>
    </w:p>
    <w:p w14:paraId="232B35E7" w14:textId="77777777" w:rsidR="00F517B5" w:rsidRDefault="00F517B5" w:rsidP="00F517B5">
      <w:pPr>
        <w:rPr>
          <w:rFonts w:eastAsia="Courier New"/>
          <w:lang w:val="pt-BR" w:eastAsia="vi-VN"/>
        </w:rPr>
      </w:pPr>
    </w:p>
    <w:p w14:paraId="0F3D7FEB" w14:textId="77777777" w:rsidR="004D64CA" w:rsidRDefault="004D64CA" w:rsidP="00F517B5">
      <w:pPr>
        <w:rPr>
          <w:rFonts w:eastAsia="Courier New"/>
          <w:lang w:val="pt-BR" w:eastAsia="vi-VN"/>
        </w:rPr>
      </w:pPr>
    </w:p>
    <w:p w14:paraId="38F53D24" w14:textId="77777777" w:rsidR="004D64CA" w:rsidRDefault="004D64CA" w:rsidP="00F517B5">
      <w:pPr>
        <w:rPr>
          <w:rFonts w:eastAsia="Courier New"/>
          <w:lang w:val="pt-BR" w:eastAsia="vi-VN"/>
        </w:rPr>
      </w:pPr>
    </w:p>
    <w:p w14:paraId="6E1385A1" w14:textId="77777777" w:rsidR="004D64CA" w:rsidRDefault="004D64CA" w:rsidP="00F517B5">
      <w:pPr>
        <w:rPr>
          <w:rFonts w:eastAsia="Courier New"/>
          <w:lang w:val="pt-BR" w:eastAsia="vi-VN"/>
        </w:rPr>
      </w:pPr>
    </w:p>
    <w:p w14:paraId="09983FB1" w14:textId="77777777" w:rsidR="004D64CA" w:rsidRDefault="004D64CA" w:rsidP="00F517B5">
      <w:pPr>
        <w:rPr>
          <w:rFonts w:eastAsia="Courier New"/>
          <w:lang w:val="pt-BR" w:eastAsia="vi-VN"/>
        </w:rPr>
      </w:pPr>
    </w:p>
    <w:p w14:paraId="3CA77C0D" w14:textId="77777777" w:rsidR="004D64CA" w:rsidRDefault="004D64CA" w:rsidP="00F517B5">
      <w:pPr>
        <w:rPr>
          <w:rFonts w:eastAsia="Courier New"/>
          <w:lang w:val="pt-BR" w:eastAsia="vi-VN"/>
        </w:rPr>
      </w:pPr>
    </w:p>
    <w:p w14:paraId="68A682B6" w14:textId="77777777" w:rsidR="004D64CA" w:rsidRDefault="004D64CA" w:rsidP="00F517B5">
      <w:pPr>
        <w:rPr>
          <w:rFonts w:eastAsia="Courier New"/>
          <w:lang w:val="pt-BR" w:eastAsia="vi-VN"/>
        </w:rPr>
      </w:pPr>
    </w:p>
    <w:p w14:paraId="07640C6C" w14:textId="77777777" w:rsidR="004D64CA" w:rsidRDefault="004D64CA" w:rsidP="00F517B5">
      <w:pPr>
        <w:rPr>
          <w:rFonts w:eastAsia="Courier New"/>
          <w:lang w:val="pt-BR" w:eastAsia="vi-VN"/>
        </w:rPr>
      </w:pPr>
    </w:p>
    <w:p w14:paraId="5AFDB069" w14:textId="77777777" w:rsidR="004D64CA" w:rsidRDefault="004D64CA" w:rsidP="00F517B5">
      <w:pPr>
        <w:rPr>
          <w:rFonts w:eastAsia="Courier New"/>
          <w:lang w:val="pt-BR" w:eastAsia="vi-VN"/>
        </w:rPr>
      </w:pPr>
    </w:p>
    <w:p w14:paraId="417287F5" w14:textId="77777777" w:rsidR="004D64CA" w:rsidRDefault="004D64CA" w:rsidP="00F517B5">
      <w:pPr>
        <w:rPr>
          <w:rFonts w:eastAsia="Courier New"/>
          <w:lang w:val="pt-BR" w:eastAsia="vi-VN"/>
        </w:rPr>
      </w:pPr>
    </w:p>
    <w:p w14:paraId="004B08F9" w14:textId="77777777" w:rsidR="004D64CA" w:rsidRDefault="004D64CA" w:rsidP="00F517B5">
      <w:pPr>
        <w:rPr>
          <w:rFonts w:eastAsia="Courier New"/>
          <w:lang w:val="pt-BR" w:eastAsia="vi-VN"/>
        </w:rPr>
      </w:pPr>
    </w:p>
    <w:p w14:paraId="0F97A115" w14:textId="5E10A148" w:rsidR="00D165A7" w:rsidRPr="00F517B5" w:rsidRDefault="00D165A7" w:rsidP="0011350B">
      <w:pPr>
        <w:pStyle w:val="Heading1"/>
        <w:jc w:val="center"/>
        <w:rPr>
          <w:rFonts w:eastAsia="Courier New"/>
          <w:b w:val="0"/>
          <w:color w:val="000000" w:themeColor="text1"/>
          <w:sz w:val="72"/>
          <w:szCs w:val="72"/>
          <w:lang w:val="pt-BR" w:eastAsia="vi-VN"/>
        </w:rPr>
      </w:pPr>
      <w:r w:rsidRPr="00F517B5">
        <w:rPr>
          <w:rFonts w:eastAsia="Courier New"/>
          <w:color w:val="000000" w:themeColor="text1"/>
          <w:sz w:val="72"/>
          <w:szCs w:val="72"/>
          <w:lang w:val="pt-BR" w:eastAsia="vi-VN"/>
        </w:rPr>
        <w:t xml:space="preserve">PHỤ LỤC </w:t>
      </w:r>
      <w:r w:rsidR="003D6A62" w:rsidRPr="00F517B5">
        <w:rPr>
          <w:rFonts w:eastAsia="Courier New"/>
          <w:color w:val="000000" w:themeColor="text1"/>
          <w:sz w:val="72"/>
          <w:szCs w:val="72"/>
          <w:lang w:val="pt-BR" w:eastAsia="vi-VN"/>
        </w:rPr>
        <w:t>I</w:t>
      </w:r>
    </w:p>
    <w:p w14:paraId="470B50DC" w14:textId="77777777" w:rsidR="00D165A7" w:rsidRPr="00F517B5" w:rsidRDefault="00D165A7" w:rsidP="00D165A7">
      <w:pPr>
        <w:widowControl w:val="0"/>
        <w:spacing w:before="120"/>
        <w:jc w:val="center"/>
        <w:rPr>
          <w:rFonts w:eastAsia="Courier New"/>
          <w:b/>
          <w:color w:val="000000" w:themeColor="text1"/>
          <w:sz w:val="72"/>
          <w:szCs w:val="72"/>
          <w:lang w:val="pt-BR" w:eastAsia="vi-VN"/>
        </w:rPr>
      </w:pPr>
    </w:p>
    <w:p w14:paraId="1829E489" w14:textId="77777777" w:rsidR="00D165A7" w:rsidRPr="00F517B5" w:rsidRDefault="00D165A7" w:rsidP="00D165A7">
      <w:pPr>
        <w:widowControl w:val="0"/>
        <w:spacing w:before="120"/>
        <w:jc w:val="center"/>
        <w:rPr>
          <w:rFonts w:eastAsia="Courier New"/>
          <w:b/>
          <w:color w:val="000000" w:themeColor="text1"/>
          <w:sz w:val="72"/>
          <w:szCs w:val="72"/>
          <w:lang w:val="pt-BR" w:eastAsia="vi-VN"/>
        </w:rPr>
      </w:pPr>
      <w:r w:rsidRPr="00F517B5">
        <w:rPr>
          <w:rFonts w:eastAsia="Courier New"/>
          <w:b/>
          <w:color w:val="000000" w:themeColor="text1"/>
          <w:sz w:val="72"/>
          <w:szCs w:val="72"/>
          <w:lang w:val="pt-BR" w:eastAsia="vi-VN"/>
        </w:rPr>
        <w:t>ĐỀ CƯƠNG CHI TIẾT</w:t>
      </w:r>
    </w:p>
    <w:p w14:paraId="1A3122BB" w14:textId="77777777" w:rsidR="00D165A7" w:rsidRPr="00F517B5" w:rsidRDefault="00D165A7" w:rsidP="00D165A7">
      <w:pPr>
        <w:widowControl w:val="0"/>
        <w:spacing w:before="120"/>
        <w:jc w:val="center"/>
        <w:rPr>
          <w:rFonts w:eastAsia="Courier New"/>
          <w:b/>
          <w:color w:val="000000" w:themeColor="text1"/>
          <w:sz w:val="72"/>
          <w:szCs w:val="72"/>
          <w:lang w:val="pt-BR" w:eastAsia="vi-VN"/>
        </w:rPr>
      </w:pPr>
      <w:r w:rsidRPr="00F517B5">
        <w:rPr>
          <w:rFonts w:eastAsia="Courier New"/>
          <w:b/>
          <w:color w:val="000000" w:themeColor="text1"/>
          <w:sz w:val="72"/>
          <w:szCs w:val="72"/>
          <w:lang w:val="pt-BR" w:eastAsia="vi-VN"/>
        </w:rPr>
        <w:t>CÁC MÔN CHUNG</w:t>
      </w:r>
    </w:p>
    <w:p w14:paraId="6A0E13EE" w14:textId="77777777" w:rsidR="00D165A7" w:rsidRPr="00F517B5" w:rsidRDefault="00D165A7" w:rsidP="00D165A7">
      <w:pPr>
        <w:spacing w:before="120"/>
        <w:jc w:val="center"/>
        <w:rPr>
          <w:rFonts w:eastAsia="Courier New"/>
          <w:b/>
          <w:color w:val="000000" w:themeColor="text1"/>
          <w:sz w:val="72"/>
          <w:szCs w:val="72"/>
          <w:lang w:val="pt-BR" w:eastAsia="vi-VN"/>
        </w:rPr>
      </w:pPr>
    </w:p>
    <w:p w14:paraId="3C428A89" w14:textId="1E8CDD83" w:rsidR="001610B6" w:rsidRPr="0092296E" w:rsidRDefault="00D833DC" w:rsidP="00E30B54">
      <w:pPr>
        <w:spacing w:after="200" w:line="276" w:lineRule="auto"/>
        <w:rPr>
          <w:rFonts w:eastAsia="Courier New"/>
          <w:b/>
          <w:color w:val="000000" w:themeColor="text1"/>
          <w:sz w:val="26"/>
          <w:szCs w:val="26"/>
          <w:lang w:val="pt-BR" w:eastAsia="vi-VN"/>
        </w:rPr>
      </w:pPr>
      <w:r w:rsidRPr="0092296E">
        <w:rPr>
          <w:rFonts w:eastAsia="Courier New"/>
          <w:b/>
          <w:color w:val="000000" w:themeColor="text1"/>
          <w:sz w:val="26"/>
          <w:szCs w:val="26"/>
          <w:lang w:val="pt-BR" w:eastAsia="vi-VN"/>
        </w:rPr>
        <w:br w:type="page"/>
      </w:r>
    </w:p>
    <w:p w14:paraId="18D7FEFB" w14:textId="77777777" w:rsidR="00E30677" w:rsidRPr="0092296E" w:rsidRDefault="00E30677" w:rsidP="00E30677">
      <w:pPr>
        <w:spacing w:before="120" w:after="120"/>
        <w:jc w:val="center"/>
        <w:rPr>
          <w:b/>
          <w:sz w:val="26"/>
          <w:szCs w:val="26"/>
          <w:lang w:val="pt-BR"/>
        </w:rPr>
      </w:pPr>
      <w:bookmarkStart w:id="5" w:name="muc_6_1"/>
      <w:r w:rsidRPr="0092296E">
        <w:rPr>
          <w:b/>
          <w:sz w:val="26"/>
          <w:szCs w:val="26"/>
          <w:lang w:val="pt-BR"/>
        </w:rPr>
        <w:lastRenderedPageBreak/>
        <w:t>CHƯƠNG TRÌNH MÔN HỌC</w:t>
      </w:r>
    </w:p>
    <w:p w14:paraId="315DB47B" w14:textId="77777777" w:rsidR="00E30677" w:rsidRPr="0092296E" w:rsidRDefault="00E30677" w:rsidP="00E30677">
      <w:pPr>
        <w:pStyle w:val="Heading1"/>
        <w:rPr>
          <w:b w:val="0"/>
          <w:sz w:val="26"/>
          <w:szCs w:val="26"/>
          <w:lang w:val="pt-BR"/>
        </w:rPr>
      </w:pPr>
      <w:r w:rsidRPr="0092296E">
        <w:rPr>
          <w:sz w:val="26"/>
          <w:szCs w:val="26"/>
        </w:rPr>
        <w:t xml:space="preserve">Tên môn học: </w:t>
      </w:r>
      <w:r w:rsidRPr="0092296E">
        <w:rPr>
          <w:sz w:val="26"/>
          <w:szCs w:val="26"/>
          <w:lang w:val="pt-BR"/>
        </w:rPr>
        <w:t>GIÁO DỤC CHÍNH TRỊ</w:t>
      </w:r>
    </w:p>
    <w:p w14:paraId="72E1AF98" w14:textId="77777777" w:rsidR="00E30677" w:rsidRPr="0092296E" w:rsidRDefault="00E30677" w:rsidP="00B9638B">
      <w:pPr>
        <w:spacing w:before="120" w:after="120"/>
        <w:rPr>
          <w:b/>
          <w:sz w:val="26"/>
          <w:szCs w:val="26"/>
        </w:rPr>
      </w:pPr>
      <w:r w:rsidRPr="0092296E">
        <w:rPr>
          <w:b/>
          <w:sz w:val="26"/>
          <w:szCs w:val="26"/>
        </w:rPr>
        <w:t>Mã số môn học: MH 01</w:t>
      </w:r>
    </w:p>
    <w:p w14:paraId="571A3D0C" w14:textId="77777777" w:rsidR="00E30677" w:rsidRPr="0092296E" w:rsidRDefault="00E30677" w:rsidP="00B9638B">
      <w:pPr>
        <w:spacing w:before="120" w:after="120"/>
        <w:rPr>
          <w:sz w:val="26"/>
          <w:szCs w:val="26"/>
        </w:rPr>
      </w:pPr>
      <w:r w:rsidRPr="0092296E">
        <w:rPr>
          <w:b/>
          <w:sz w:val="26"/>
          <w:szCs w:val="26"/>
        </w:rPr>
        <w:t>Thời gian thực hiện môn học</w:t>
      </w:r>
      <w:r w:rsidRPr="0092296E">
        <w:rPr>
          <w:sz w:val="26"/>
          <w:szCs w:val="26"/>
        </w:rPr>
        <w:t>:  45 giờ (Lý thuyết: 25 giờ; Thực hành, tích hợp, thí nghiệm, thảo luận, bài tập: 17 giờ; Thi/Kiểm tra: 3 giờ)</w:t>
      </w:r>
    </w:p>
    <w:p w14:paraId="24A4E5AE" w14:textId="77777777" w:rsidR="00E30677" w:rsidRPr="0092296E" w:rsidRDefault="00E30677" w:rsidP="00E30677">
      <w:pPr>
        <w:spacing w:before="120" w:after="120"/>
        <w:ind w:firstLine="22"/>
        <w:rPr>
          <w:b/>
          <w:sz w:val="26"/>
          <w:szCs w:val="26"/>
        </w:rPr>
      </w:pPr>
      <w:r w:rsidRPr="0092296E">
        <w:rPr>
          <w:b/>
          <w:sz w:val="26"/>
          <w:szCs w:val="26"/>
        </w:rPr>
        <w:t>I. Vị trí, tính chất của môn học:</w:t>
      </w:r>
    </w:p>
    <w:p w14:paraId="650C0266" w14:textId="77777777" w:rsidR="00E30677" w:rsidRPr="0092296E" w:rsidRDefault="00E30677" w:rsidP="00E30677">
      <w:pPr>
        <w:spacing w:before="120" w:after="120"/>
        <w:ind w:firstLine="540"/>
        <w:jc w:val="both"/>
        <w:rPr>
          <w:sz w:val="26"/>
          <w:szCs w:val="26"/>
        </w:rPr>
      </w:pPr>
      <w:r w:rsidRPr="0092296E">
        <w:rPr>
          <w:sz w:val="26"/>
          <w:szCs w:val="26"/>
        </w:rPr>
        <w:t>- Vị trí: Là một trong những môn thi tốt nghiệp nên được bố trí giảng dạy vào khoảng gần cuối của khóa học.</w:t>
      </w:r>
    </w:p>
    <w:p w14:paraId="18C4FA1E" w14:textId="77777777" w:rsidR="00E30677" w:rsidRPr="0092296E" w:rsidRDefault="00E30677" w:rsidP="00E30677">
      <w:pPr>
        <w:spacing w:before="120" w:after="120"/>
        <w:ind w:firstLine="540"/>
        <w:jc w:val="both"/>
        <w:rPr>
          <w:sz w:val="26"/>
          <w:szCs w:val="26"/>
        </w:rPr>
      </w:pPr>
      <w:r w:rsidRPr="0092296E">
        <w:rPr>
          <w:sz w:val="26"/>
          <w:szCs w:val="26"/>
        </w:rPr>
        <w:t>- Tính chất: Môn Chính trị là môn học bắt buộc, là một trong những nội dung quan trọng, nhằm mục tiêu giáo dục toàn diện đối với người học, cũng là người lao động trong tương lai.</w:t>
      </w:r>
    </w:p>
    <w:p w14:paraId="57BC1C6D" w14:textId="77777777" w:rsidR="00E30677" w:rsidRPr="0092296E" w:rsidRDefault="00E30677" w:rsidP="00E30677">
      <w:pPr>
        <w:spacing w:before="120" w:after="120"/>
        <w:ind w:firstLine="22"/>
        <w:rPr>
          <w:b/>
          <w:sz w:val="26"/>
          <w:szCs w:val="26"/>
        </w:rPr>
      </w:pPr>
      <w:r w:rsidRPr="0092296E">
        <w:rPr>
          <w:b/>
          <w:sz w:val="26"/>
          <w:szCs w:val="26"/>
        </w:rPr>
        <w:t>II. Mục tiêu môn học:</w:t>
      </w:r>
    </w:p>
    <w:p w14:paraId="669B5F08" w14:textId="77777777" w:rsidR="00E30677" w:rsidRPr="0092296E" w:rsidRDefault="00E30677" w:rsidP="00E30677">
      <w:pPr>
        <w:spacing w:before="120" w:after="120"/>
        <w:ind w:firstLine="540"/>
        <w:jc w:val="both"/>
        <w:rPr>
          <w:sz w:val="26"/>
          <w:szCs w:val="26"/>
        </w:rPr>
      </w:pPr>
      <w:r w:rsidRPr="0092296E">
        <w:rPr>
          <w:sz w:val="26"/>
          <w:szCs w:val="26"/>
        </w:rPr>
        <w:t>- Về kiến thức: Nắm được kiến thức cơ bản về chủ nghĩa Mác – Lênin, tư tưởng Hồ Chí Minh, đường lối của Đảng cộng sản Việt Nam. Có được hiểu biết cơ bản về những truyền thống quý báu của dân tộc Việt Nam, của giai cấp công nhân và Công đoàn Việt Nam.</w:t>
      </w:r>
    </w:p>
    <w:p w14:paraId="7199A326" w14:textId="77777777" w:rsidR="00E30677" w:rsidRPr="0092296E" w:rsidRDefault="00E30677" w:rsidP="00E30677">
      <w:pPr>
        <w:spacing w:before="120" w:after="120"/>
        <w:ind w:firstLine="540"/>
        <w:jc w:val="both"/>
        <w:rPr>
          <w:sz w:val="26"/>
          <w:szCs w:val="26"/>
        </w:rPr>
      </w:pPr>
      <w:r w:rsidRPr="0092296E">
        <w:rPr>
          <w:sz w:val="26"/>
          <w:szCs w:val="26"/>
        </w:rPr>
        <w:t>- Về kỹ năng: Người học vận dụng những kiến thức, tri thức đã được học nhằm nâng cao bản lĩnh chính trị, có phẩm chất, đạo đức tốt, năng lực thực tiễn nhằm hoàn thành nhiệm vụ, công việc được giao, góp phần thực hiện thắng lợi sự nghiệp công nghiệp hóa, hiện đại hóa đất nước.</w:t>
      </w:r>
    </w:p>
    <w:p w14:paraId="2E14E291" w14:textId="77777777" w:rsidR="00E30677" w:rsidRPr="0092296E" w:rsidRDefault="00E30677" w:rsidP="00E30677">
      <w:pPr>
        <w:spacing w:before="120" w:after="120"/>
        <w:ind w:firstLine="540"/>
        <w:jc w:val="both"/>
        <w:rPr>
          <w:sz w:val="26"/>
          <w:szCs w:val="26"/>
        </w:rPr>
      </w:pPr>
      <w:r w:rsidRPr="0092296E">
        <w:rPr>
          <w:sz w:val="26"/>
          <w:szCs w:val="26"/>
        </w:rPr>
        <w:t>- Về năng lực tự chủ và trách nhiệm: Tin tưởng, chấp hành nghiêm chỉnh đường lối, chính sách của Đảng, pháp luật của Nhà nước.</w:t>
      </w:r>
    </w:p>
    <w:p w14:paraId="72448E98" w14:textId="77777777" w:rsidR="00E30677" w:rsidRPr="0092296E" w:rsidRDefault="00E30677" w:rsidP="00E30677">
      <w:pPr>
        <w:spacing w:before="120" w:after="120"/>
        <w:ind w:firstLine="22"/>
        <w:rPr>
          <w:b/>
          <w:sz w:val="26"/>
          <w:szCs w:val="26"/>
        </w:rPr>
      </w:pPr>
      <w:r w:rsidRPr="0092296E">
        <w:rPr>
          <w:b/>
          <w:sz w:val="26"/>
          <w:szCs w:val="26"/>
        </w:rPr>
        <w:t>III. Nội dung môn hoc:</w:t>
      </w:r>
    </w:p>
    <w:p w14:paraId="4B1F46B8" w14:textId="77777777" w:rsidR="00E30677" w:rsidRPr="0092296E" w:rsidRDefault="00E30677" w:rsidP="00E30677">
      <w:pPr>
        <w:spacing w:before="120" w:after="120"/>
        <w:ind w:firstLine="720"/>
        <w:jc w:val="both"/>
        <w:rPr>
          <w:sz w:val="26"/>
          <w:szCs w:val="26"/>
        </w:rPr>
      </w:pPr>
      <w:bookmarkStart w:id="6" w:name="muc_3_1"/>
      <w:r w:rsidRPr="0092296E">
        <w:rPr>
          <w:b/>
          <w:bCs/>
          <w:sz w:val="26"/>
          <w:szCs w:val="26"/>
        </w:rPr>
        <w:t>III. Nội dung môn học</w:t>
      </w:r>
      <w:bookmarkEnd w:id="6"/>
    </w:p>
    <w:p w14:paraId="09E8D118" w14:textId="77777777" w:rsidR="00E30677" w:rsidRPr="0092296E" w:rsidRDefault="00E30677" w:rsidP="00E30677">
      <w:pPr>
        <w:spacing w:before="120" w:after="120"/>
        <w:ind w:firstLine="720"/>
        <w:jc w:val="both"/>
        <w:rPr>
          <w:sz w:val="26"/>
          <w:szCs w:val="26"/>
        </w:rPr>
      </w:pPr>
      <w:r w:rsidRPr="0092296E">
        <w:rPr>
          <w:b/>
          <w:bCs/>
          <w:sz w:val="26"/>
          <w:szCs w:val="26"/>
        </w:rPr>
        <w:t>1. Nội dung tổng quát và phân bố thời gian</w:t>
      </w:r>
    </w:p>
    <w:tbl>
      <w:tblPr>
        <w:tblW w:w="5000" w:type="pct"/>
        <w:tblInd w:w="20" w:type="dxa"/>
        <w:tblCellMar>
          <w:left w:w="0" w:type="dxa"/>
          <w:right w:w="0" w:type="dxa"/>
        </w:tblCellMar>
        <w:tblLook w:val="0000" w:firstRow="0" w:lastRow="0" w:firstColumn="0" w:lastColumn="0" w:noHBand="0" w:noVBand="0"/>
      </w:tblPr>
      <w:tblGrid>
        <w:gridCol w:w="770"/>
        <w:gridCol w:w="4450"/>
        <w:gridCol w:w="902"/>
        <w:gridCol w:w="931"/>
        <w:gridCol w:w="909"/>
        <w:gridCol w:w="1089"/>
      </w:tblGrid>
      <w:tr w:rsidR="00E30677" w:rsidRPr="0092296E" w14:paraId="2C5F9157" w14:textId="77777777" w:rsidTr="00A40644">
        <w:tc>
          <w:tcPr>
            <w:tcW w:w="4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A4DCD" w14:textId="77777777" w:rsidR="00E30677" w:rsidRPr="0092296E" w:rsidRDefault="00E30677" w:rsidP="00A40644">
            <w:pPr>
              <w:spacing w:before="120" w:after="120"/>
              <w:jc w:val="center"/>
              <w:rPr>
                <w:sz w:val="26"/>
                <w:szCs w:val="26"/>
              </w:rPr>
            </w:pPr>
            <w:r w:rsidRPr="0092296E">
              <w:rPr>
                <w:b/>
                <w:bCs/>
                <w:sz w:val="26"/>
                <w:szCs w:val="26"/>
              </w:rPr>
              <w:t>STT</w:t>
            </w:r>
          </w:p>
        </w:tc>
        <w:tc>
          <w:tcPr>
            <w:tcW w:w="2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78145" w14:textId="77777777" w:rsidR="00E30677" w:rsidRPr="0092296E" w:rsidRDefault="00E30677" w:rsidP="00A40644">
            <w:pPr>
              <w:spacing w:before="120" w:after="120"/>
              <w:jc w:val="center"/>
              <w:rPr>
                <w:sz w:val="26"/>
                <w:szCs w:val="26"/>
                <w:lang w:val="en-GB"/>
              </w:rPr>
            </w:pPr>
            <w:r w:rsidRPr="0092296E">
              <w:rPr>
                <w:b/>
                <w:bCs/>
                <w:sz w:val="26"/>
                <w:szCs w:val="26"/>
              </w:rPr>
              <w:t xml:space="preserve">Tên </w:t>
            </w:r>
            <w:r w:rsidRPr="0092296E">
              <w:rPr>
                <w:b/>
                <w:bCs/>
                <w:sz w:val="26"/>
                <w:szCs w:val="26"/>
                <w:lang w:val="vi-VN"/>
              </w:rPr>
              <w:t xml:space="preserve">chương, </w:t>
            </w:r>
            <w:r w:rsidRPr="0092296E">
              <w:rPr>
                <w:b/>
                <w:bCs/>
                <w:sz w:val="26"/>
                <w:szCs w:val="26"/>
                <w:lang w:val="en-GB"/>
              </w:rPr>
              <w:t>mục</w:t>
            </w:r>
          </w:p>
        </w:tc>
        <w:tc>
          <w:tcPr>
            <w:tcW w:w="205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71F10" w14:textId="77777777" w:rsidR="00E30677" w:rsidRPr="0092296E" w:rsidRDefault="00E30677" w:rsidP="00A40644">
            <w:pPr>
              <w:spacing w:before="120" w:after="120"/>
              <w:jc w:val="center"/>
              <w:rPr>
                <w:sz w:val="26"/>
                <w:szCs w:val="26"/>
              </w:rPr>
            </w:pPr>
            <w:r w:rsidRPr="0092296E">
              <w:rPr>
                <w:b/>
                <w:bCs/>
                <w:sz w:val="26"/>
                <w:szCs w:val="26"/>
              </w:rPr>
              <w:t>Thời gian (giờ)</w:t>
            </w:r>
          </w:p>
        </w:tc>
      </w:tr>
      <w:tr w:rsidR="00E30677" w:rsidRPr="0092296E" w14:paraId="0197D30A" w14:textId="77777777" w:rsidTr="00A40644">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5778FD" w14:textId="77777777" w:rsidR="00E30677" w:rsidRPr="0092296E" w:rsidRDefault="00E30677" w:rsidP="00A4064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C97F90" w14:textId="77777777" w:rsidR="00E30677" w:rsidRPr="0092296E" w:rsidRDefault="00E30677" w:rsidP="00A40644">
            <w:pPr>
              <w:spacing w:before="120" w:after="120"/>
              <w:jc w:val="center"/>
              <w:rPr>
                <w:sz w:val="26"/>
                <w:szCs w:val="26"/>
              </w:rPr>
            </w:pP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FA89A" w14:textId="77777777" w:rsidR="00E30677" w:rsidRPr="0092296E" w:rsidRDefault="00E30677" w:rsidP="00A40644">
            <w:pPr>
              <w:spacing w:before="120" w:after="120"/>
              <w:jc w:val="center"/>
              <w:rPr>
                <w:sz w:val="26"/>
                <w:szCs w:val="26"/>
              </w:rPr>
            </w:pPr>
            <w:r w:rsidRPr="0092296E">
              <w:rPr>
                <w:b/>
                <w:bCs/>
                <w:sz w:val="26"/>
                <w:szCs w:val="26"/>
              </w:rPr>
              <w:t>Tổng số</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40E5D" w14:textId="77777777" w:rsidR="00E30677" w:rsidRPr="0092296E" w:rsidRDefault="00E30677" w:rsidP="00A40644">
            <w:pPr>
              <w:spacing w:before="120" w:after="120"/>
              <w:jc w:val="center"/>
              <w:rPr>
                <w:sz w:val="26"/>
                <w:szCs w:val="26"/>
              </w:rPr>
            </w:pPr>
            <w:r w:rsidRPr="0092296E">
              <w:rPr>
                <w:b/>
                <w:bCs/>
                <w:sz w:val="26"/>
                <w:szCs w:val="26"/>
              </w:rPr>
              <w:t>Lý thuyết</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7C746" w14:textId="77777777" w:rsidR="00E30677" w:rsidRPr="0092296E" w:rsidRDefault="00E30677" w:rsidP="00A40644">
            <w:pPr>
              <w:spacing w:before="120" w:after="120"/>
              <w:jc w:val="center"/>
              <w:rPr>
                <w:b/>
                <w:sz w:val="26"/>
                <w:szCs w:val="26"/>
              </w:rPr>
            </w:pPr>
            <w:r w:rsidRPr="0092296E">
              <w:rPr>
                <w:b/>
                <w:sz w:val="26"/>
                <w:szCs w:val="26"/>
              </w:rPr>
              <w:t>Thực hành, tích hợp, thí nghiệm, thảo luận, bài tập</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498D4" w14:textId="77777777" w:rsidR="00E30677" w:rsidRPr="0092296E" w:rsidRDefault="00E30677" w:rsidP="00A40644">
            <w:pPr>
              <w:spacing w:before="120" w:after="120"/>
              <w:jc w:val="center"/>
              <w:rPr>
                <w:sz w:val="26"/>
                <w:szCs w:val="26"/>
              </w:rPr>
            </w:pPr>
            <w:r w:rsidRPr="0092296E">
              <w:rPr>
                <w:b/>
                <w:bCs/>
                <w:sz w:val="26"/>
                <w:szCs w:val="26"/>
              </w:rPr>
              <w:t>Thi/Kiểm tra</w:t>
            </w:r>
          </w:p>
        </w:tc>
      </w:tr>
      <w:tr w:rsidR="00E30677" w:rsidRPr="0092296E" w14:paraId="545439C9"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7C7D4" w14:textId="77777777" w:rsidR="00E30677" w:rsidRPr="0092296E" w:rsidRDefault="00E30677" w:rsidP="00A40644">
            <w:pPr>
              <w:spacing w:before="120" w:after="120"/>
              <w:jc w:val="center"/>
              <w:rPr>
                <w:sz w:val="26"/>
                <w:szCs w:val="26"/>
                <w:lang w:val="en-GB"/>
              </w:rPr>
            </w:pPr>
            <w:r w:rsidRPr="0092296E">
              <w:rPr>
                <w:sz w:val="26"/>
                <w:szCs w:val="26"/>
                <w:lang w:val="en-GB"/>
              </w:rPr>
              <w:t>1</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9D566"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1: Khái quát về chủ nghĩa Mác – Lênin</w:t>
            </w:r>
          </w:p>
          <w:p w14:paraId="304C9700" w14:textId="77777777" w:rsidR="00E30677" w:rsidRPr="0092296E" w:rsidRDefault="00E30677" w:rsidP="00A40644">
            <w:pPr>
              <w:spacing w:before="120" w:after="120"/>
              <w:ind w:firstLine="217"/>
              <w:jc w:val="both"/>
              <w:rPr>
                <w:sz w:val="26"/>
                <w:szCs w:val="26"/>
              </w:rPr>
            </w:pPr>
            <w:r w:rsidRPr="0092296E">
              <w:rPr>
                <w:sz w:val="26"/>
                <w:szCs w:val="26"/>
              </w:rPr>
              <w:t>1. Khái niệm chủ nghĩa Mác - Lênin</w:t>
            </w:r>
          </w:p>
          <w:p w14:paraId="0549B8E4" w14:textId="77777777" w:rsidR="00E30677" w:rsidRPr="0092296E" w:rsidRDefault="00E30677" w:rsidP="00A40644">
            <w:pPr>
              <w:spacing w:before="120" w:after="120"/>
              <w:ind w:firstLine="217"/>
              <w:jc w:val="both"/>
              <w:rPr>
                <w:sz w:val="26"/>
                <w:szCs w:val="26"/>
              </w:rPr>
            </w:pPr>
            <w:r w:rsidRPr="0092296E">
              <w:rPr>
                <w:sz w:val="26"/>
                <w:szCs w:val="26"/>
              </w:rPr>
              <w:t>2. Một số nội dung cơ bản của chủ nghĩa Mác - Lênin</w:t>
            </w:r>
          </w:p>
          <w:p w14:paraId="7846A6CA" w14:textId="77777777" w:rsidR="00E30677" w:rsidRPr="0092296E" w:rsidRDefault="00E30677" w:rsidP="00A40644">
            <w:pPr>
              <w:spacing w:before="120" w:after="120"/>
              <w:ind w:firstLine="217"/>
              <w:jc w:val="both"/>
              <w:rPr>
                <w:sz w:val="26"/>
                <w:szCs w:val="26"/>
              </w:rPr>
            </w:pPr>
            <w:r w:rsidRPr="0092296E">
              <w:rPr>
                <w:sz w:val="26"/>
                <w:szCs w:val="26"/>
              </w:rPr>
              <w:lastRenderedPageBreak/>
              <w:t>3. Vai trò nền tảng tư tưởng, lý luận của chủ nghĩa Mác - Lênin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99AC7" w14:textId="77777777" w:rsidR="00E30677" w:rsidRPr="0092296E" w:rsidRDefault="00E30677" w:rsidP="00A40644">
            <w:pPr>
              <w:spacing w:before="120" w:after="120"/>
              <w:jc w:val="center"/>
              <w:rPr>
                <w:sz w:val="26"/>
                <w:szCs w:val="26"/>
                <w:lang w:val="en-GB"/>
              </w:rPr>
            </w:pPr>
            <w:r w:rsidRPr="0092296E">
              <w:rPr>
                <w:sz w:val="26"/>
                <w:szCs w:val="26"/>
                <w:lang w:val="en-GB"/>
              </w:rPr>
              <w:lastRenderedPageBreak/>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3A6D3" w14:textId="77777777" w:rsidR="00E30677" w:rsidRPr="0092296E" w:rsidRDefault="00E30677" w:rsidP="00A40644">
            <w:pPr>
              <w:spacing w:before="120" w:after="120"/>
              <w:jc w:val="center"/>
              <w:rPr>
                <w:sz w:val="26"/>
                <w:szCs w:val="26"/>
                <w:lang w:val="en-GB"/>
              </w:rPr>
            </w:pPr>
            <w:r w:rsidRPr="0092296E">
              <w:rPr>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3C106"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0CAE4"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6758A605"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9AD42" w14:textId="77777777" w:rsidR="00E30677" w:rsidRPr="0092296E" w:rsidRDefault="00E30677" w:rsidP="00A40644">
            <w:pPr>
              <w:spacing w:before="120" w:after="120"/>
              <w:jc w:val="center"/>
              <w:rPr>
                <w:sz w:val="26"/>
                <w:szCs w:val="26"/>
                <w:lang w:val="en-GB"/>
              </w:rPr>
            </w:pPr>
            <w:r w:rsidRPr="0092296E">
              <w:rPr>
                <w:sz w:val="26"/>
                <w:szCs w:val="26"/>
                <w:lang w:val="en-GB"/>
              </w:rPr>
              <w:t>2</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8A3A1"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2: Khái quát về tư tưởng Hồ Chí Minh</w:t>
            </w:r>
          </w:p>
          <w:p w14:paraId="576A2B7B" w14:textId="77777777" w:rsidR="00E30677" w:rsidRPr="0092296E" w:rsidRDefault="00E30677" w:rsidP="00A40644">
            <w:pPr>
              <w:spacing w:before="120" w:after="120"/>
              <w:ind w:firstLine="217"/>
              <w:jc w:val="both"/>
              <w:rPr>
                <w:sz w:val="26"/>
                <w:szCs w:val="26"/>
              </w:rPr>
            </w:pPr>
            <w:r w:rsidRPr="0092296E">
              <w:rPr>
                <w:sz w:val="26"/>
                <w:szCs w:val="26"/>
              </w:rPr>
              <w:t>1. Khái niệm, nguồn gốc và quá trình hình thành tư tưởng Hồ Chí Minh</w:t>
            </w:r>
          </w:p>
          <w:p w14:paraId="1F12FF47" w14:textId="77777777" w:rsidR="00E30677" w:rsidRPr="0092296E" w:rsidRDefault="00E30677" w:rsidP="00A40644">
            <w:pPr>
              <w:spacing w:before="120" w:after="120"/>
              <w:ind w:firstLine="217"/>
              <w:jc w:val="both"/>
              <w:rPr>
                <w:sz w:val="26"/>
                <w:szCs w:val="26"/>
              </w:rPr>
            </w:pPr>
            <w:r w:rsidRPr="0092296E">
              <w:rPr>
                <w:sz w:val="26"/>
                <w:szCs w:val="26"/>
              </w:rPr>
              <w:t>2. Một số nội dung cơ bản của tư tưởng Hồ Chí Minh</w:t>
            </w:r>
          </w:p>
          <w:p w14:paraId="36D8085B" w14:textId="77777777" w:rsidR="00E30677" w:rsidRPr="0092296E" w:rsidRDefault="00E30677" w:rsidP="00A40644">
            <w:pPr>
              <w:spacing w:before="120" w:after="120"/>
              <w:ind w:firstLine="217"/>
              <w:jc w:val="both"/>
              <w:rPr>
                <w:sz w:val="26"/>
                <w:szCs w:val="26"/>
              </w:rPr>
            </w:pPr>
            <w:r w:rsidRPr="0092296E">
              <w:rPr>
                <w:sz w:val="26"/>
                <w:szCs w:val="26"/>
              </w:rPr>
              <w:t>3. Vai trò của tư tưởng Hồ Chí Minh đối với cách mạng Việt Nam</w:t>
            </w:r>
          </w:p>
          <w:p w14:paraId="18C5626D" w14:textId="77777777" w:rsidR="00E30677" w:rsidRPr="0092296E" w:rsidRDefault="00E30677" w:rsidP="00A40644">
            <w:pPr>
              <w:spacing w:before="120" w:after="120"/>
              <w:ind w:firstLine="217"/>
              <w:jc w:val="both"/>
              <w:rPr>
                <w:sz w:val="26"/>
                <w:szCs w:val="26"/>
              </w:rPr>
            </w:pPr>
            <w:r w:rsidRPr="0092296E">
              <w:rPr>
                <w:sz w:val="26"/>
                <w:szCs w:val="26"/>
              </w:rPr>
              <w:t>4. Học tập và làm theo tư tưởng, đạo đức, phong cách Hồ Chí Minh trong giai đoạn hiện nay</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DC17E" w14:textId="77777777" w:rsidR="00E30677" w:rsidRPr="0092296E" w:rsidRDefault="00E30677" w:rsidP="00A40644">
            <w:pPr>
              <w:spacing w:before="120" w:after="120"/>
              <w:jc w:val="center"/>
              <w:rPr>
                <w:sz w:val="26"/>
                <w:szCs w:val="26"/>
                <w:lang w:val="en-GB"/>
              </w:rPr>
            </w:pPr>
            <w:r w:rsidRPr="0092296E">
              <w:rPr>
                <w:sz w:val="26"/>
                <w:szCs w:val="26"/>
                <w:lang w:val="en-GB"/>
              </w:rPr>
              <w:t>8</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4ED12" w14:textId="77777777" w:rsidR="00E30677" w:rsidRPr="0092296E" w:rsidRDefault="00E30677" w:rsidP="00A40644">
            <w:pPr>
              <w:spacing w:before="120" w:after="120"/>
              <w:jc w:val="center"/>
              <w:rPr>
                <w:sz w:val="26"/>
                <w:szCs w:val="26"/>
                <w:lang w:val="en-GB"/>
              </w:rPr>
            </w:pPr>
            <w:r w:rsidRPr="0092296E">
              <w:rPr>
                <w:sz w:val="26"/>
                <w:szCs w:val="26"/>
                <w:lang w:val="en-GB"/>
              </w:rPr>
              <w:t>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78D68"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8754C"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458714E8"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5FD9C"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F23CF" w14:textId="77777777" w:rsidR="00E30677" w:rsidRPr="0092296E" w:rsidRDefault="00E30677" w:rsidP="00A40644">
            <w:pPr>
              <w:spacing w:before="120" w:after="120"/>
              <w:rPr>
                <w:sz w:val="26"/>
                <w:szCs w:val="26"/>
              </w:rPr>
            </w:pPr>
            <w:r w:rsidRPr="0092296E">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DA9BE" w14:textId="77777777" w:rsidR="00E30677" w:rsidRPr="0092296E" w:rsidRDefault="00E30677" w:rsidP="00A40644">
            <w:pPr>
              <w:spacing w:before="120" w:after="120"/>
              <w:jc w:val="center"/>
              <w:rPr>
                <w:sz w:val="26"/>
                <w:szCs w:val="26"/>
                <w:lang w:val="en-GB"/>
              </w:rPr>
            </w:pPr>
            <w:r w:rsidRPr="0092296E">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5CD4C" w14:textId="77777777" w:rsidR="00E30677" w:rsidRPr="0092296E" w:rsidRDefault="00E30677" w:rsidP="00A40644">
            <w:pPr>
              <w:spacing w:before="120" w:after="120"/>
              <w:jc w:val="center"/>
              <w:rPr>
                <w:sz w:val="26"/>
                <w:szCs w:val="26"/>
              </w:rPr>
            </w:pPr>
            <w:r w:rsidRPr="0092296E">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185F9" w14:textId="77777777" w:rsidR="00E30677" w:rsidRPr="0092296E" w:rsidRDefault="00E30677" w:rsidP="00A40644">
            <w:pPr>
              <w:spacing w:before="120" w:after="120"/>
              <w:jc w:val="center"/>
              <w:rPr>
                <w:sz w:val="26"/>
                <w:szCs w:val="26"/>
              </w:rPr>
            </w:pPr>
            <w:r w:rsidRPr="0092296E">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D5F20" w14:textId="77777777" w:rsidR="00E30677" w:rsidRPr="0092296E" w:rsidRDefault="00E30677" w:rsidP="00A40644">
            <w:pPr>
              <w:spacing w:before="120" w:after="120"/>
              <w:jc w:val="center"/>
              <w:rPr>
                <w:sz w:val="26"/>
                <w:szCs w:val="26"/>
                <w:lang w:val="en-GB"/>
              </w:rPr>
            </w:pPr>
            <w:r w:rsidRPr="0092296E">
              <w:rPr>
                <w:sz w:val="26"/>
                <w:szCs w:val="26"/>
                <w:lang w:val="en-GB"/>
              </w:rPr>
              <w:t>1</w:t>
            </w:r>
          </w:p>
        </w:tc>
      </w:tr>
      <w:tr w:rsidR="00E30677" w:rsidRPr="0092296E" w14:paraId="6AB596E6"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9F0A7" w14:textId="77777777" w:rsidR="00E30677" w:rsidRPr="0092296E" w:rsidRDefault="00E30677" w:rsidP="00A40644">
            <w:pPr>
              <w:spacing w:before="120" w:after="120"/>
              <w:jc w:val="center"/>
              <w:rPr>
                <w:sz w:val="26"/>
                <w:szCs w:val="26"/>
                <w:lang w:val="en-GB"/>
              </w:rPr>
            </w:pPr>
            <w:r w:rsidRPr="0092296E">
              <w:rPr>
                <w:sz w:val="26"/>
                <w:szCs w:val="26"/>
                <w:lang w:val="en-GB"/>
              </w:rPr>
              <w:t>4</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237D8"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w:t>
            </w:r>
            <w:r w:rsidRPr="0092296E">
              <w:rPr>
                <w:b/>
                <w:sz w:val="26"/>
                <w:szCs w:val="26"/>
                <w:lang w:val="en-GB"/>
              </w:rPr>
              <w:t>3</w:t>
            </w:r>
            <w:r w:rsidRPr="0092296E">
              <w:rPr>
                <w:b/>
                <w:sz w:val="26"/>
                <w:szCs w:val="26"/>
              </w:rPr>
              <w:t>: Đặc trưng và phương hướng xây dựng xã hội chủ nghĩa ở Việt Nam</w:t>
            </w:r>
          </w:p>
          <w:p w14:paraId="5AB53900" w14:textId="77777777" w:rsidR="00E30677" w:rsidRPr="0092296E" w:rsidRDefault="00E30677" w:rsidP="00A40644">
            <w:pPr>
              <w:spacing w:before="120" w:after="120"/>
              <w:ind w:firstLine="217"/>
              <w:jc w:val="both"/>
              <w:rPr>
                <w:sz w:val="26"/>
                <w:szCs w:val="26"/>
              </w:rPr>
            </w:pPr>
            <w:r w:rsidRPr="0092296E">
              <w:rPr>
                <w:sz w:val="26"/>
                <w:szCs w:val="26"/>
              </w:rPr>
              <w:t>1. Đặc trưng của xã hội chủ nghĩa ở Việt Nam</w:t>
            </w:r>
          </w:p>
          <w:p w14:paraId="7558A58A" w14:textId="77777777" w:rsidR="00E30677" w:rsidRPr="0092296E" w:rsidRDefault="00E30677" w:rsidP="00A40644">
            <w:pPr>
              <w:spacing w:before="120" w:after="120"/>
              <w:ind w:firstLine="217"/>
              <w:jc w:val="both"/>
              <w:rPr>
                <w:sz w:val="26"/>
                <w:szCs w:val="26"/>
              </w:rPr>
            </w:pPr>
            <w:r w:rsidRPr="0092296E">
              <w:rPr>
                <w:sz w:val="26"/>
                <w:szCs w:val="26"/>
              </w:rPr>
              <w:t>2. Phương hướng xây dựng xã hội chủ nghĩa ở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D39897" w14:textId="77777777" w:rsidR="00E30677" w:rsidRPr="0092296E" w:rsidRDefault="00E30677" w:rsidP="00A40644">
            <w:pPr>
              <w:spacing w:before="120" w:after="120"/>
              <w:jc w:val="center"/>
              <w:rPr>
                <w:sz w:val="26"/>
                <w:szCs w:val="26"/>
                <w:lang w:val="en-GB"/>
              </w:rPr>
            </w:pPr>
            <w:r w:rsidRPr="0092296E">
              <w:rPr>
                <w:sz w:val="26"/>
                <w:szCs w:val="26"/>
                <w:lang w:val="en-GB"/>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1C3A1" w14:textId="77777777" w:rsidR="00E30677" w:rsidRPr="0092296E" w:rsidRDefault="00E30677" w:rsidP="00A40644">
            <w:pPr>
              <w:spacing w:before="120" w:after="120"/>
              <w:jc w:val="center"/>
              <w:rPr>
                <w:sz w:val="26"/>
                <w:szCs w:val="26"/>
                <w:lang w:val="en-GB"/>
              </w:rPr>
            </w:pPr>
            <w:r w:rsidRPr="0092296E">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ACB1D"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EBFEC"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75BD6DE1"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AF169" w14:textId="77777777" w:rsidR="00E30677" w:rsidRPr="0092296E" w:rsidRDefault="00E30677" w:rsidP="00A40644">
            <w:pPr>
              <w:spacing w:before="120" w:after="120"/>
              <w:jc w:val="center"/>
              <w:rPr>
                <w:sz w:val="26"/>
                <w:szCs w:val="26"/>
                <w:lang w:val="en-GB"/>
              </w:rPr>
            </w:pPr>
            <w:r w:rsidRPr="0092296E">
              <w:rPr>
                <w:sz w:val="26"/>
                <w:szCs w:val="26"/>
                <w:lang w:val="en-GB"/>
              </w:rPr>
              <w:t>5</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BC2CA6"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w:t>
            </w:r>
            <w:r w:rsidRPr="0092296E">
              <w:rPr>
                <w:b/>
                <w:sz w:val="26"/>
                <w:szCs w:val="26"/>
                <w:lang w:val="en-GB"/>
              </w:rPr>
              <w:t>4</w:t>
            </w:r>
            <w:r w:rsidRPr="0092296E">
              <w:rPr>
                <w:b/>
                <w:sz w:val="26"/>
                <w:szCs w:val="26"/>
              </w:rPr>
              <w:t>: Tăng cường quốc phòng an ninh, mở rộng quan hệ đối ngoại và hội nhập quốc tế ở nước ta hiện nay</w:t>
            </w:r>
          </w:p>
          <w:p w14:paraId="7609BE88" w14:textId="77777777" w:rsidR="00E30677" w:rsidRPr="0092296E" w:rsidRDefault="00E30677" w:rsidP="00A40644">
            <w:pPr>
              <w:spacing w:before="120" w:after="120"/>
              <w:ind w:firstLine="217"/>
              <w:jc w:val="both"/>
              <w:rPr>
                <w:sz w:val="26"/>
                <w:szCs w:val="26"/>
              </w:rPr>
            </w:pPr>
            <w:r w:rsidRPr="0092296E">
              <w:rPr>
                <w:sz w:val="26"/>
                <w:szCs w:val="26"/>
              </w:rPr>
              <w:t>1. Bối cảnh Việt Nam và quốc tế</w:t>
            </w:r>
          </w:p>
          <w:p w14:paraId="6EDF6CA0" w14:textId="77777777" w:rsidR="00E30677" w:rsidRPr="0092296E" w:rsidRDefault="00E30677" w:rsidP="00A40644">
            <w:pPr>
              <w:spacing w:before="120" w:after="120"/>
              <w:ind w:firstLine="217"/>
              <w:jc w:val="both"/>
              <w:rPr>
                <w:sz w:val="26"/>
                <w:szCs w:val="26"/>
              </w:rPr>
            </w:pPr>
            <w:r w:rsidRPr="0092296E">
              <w:rPr>
                <w:sz w:val="26"/>
                <w:szCs w:val="26"/>
              </w:rPr>
              <w:t>2. Quan điểm và những nhiệm vụ chủ yếu của đường lối quốc phòng, an ninh</w:t>
            </w:r>
          </w:p>
          <w:p w14:paraId="0C5734D5" w14:textId="77777777" w:rsidR="00E30677" w:rsidRPr="0092296E" w:rsidRDefault="00E30677" w:rsidP="00A40644">
            <w:pPr>
              <w:spacing w:before="120" w:after="120"/>
              <w:ind w:firstLine="217"/>
              <w:jc w:val="both"/>
              <w:rPr>
                <w:sz w:val="26"/>
                <w:szCs w:val="26"/>
              </w:rPr>
            </w:pPr>
            <w:r w:rsidRPr="0092296E">
              <w:rPr>
                <w:sz w:val="26"/>
                <w:szCs w:val="26"/>
              </w:rPr>
              <w:t>3. Quan điểm và những nhiệm vụ chủ yếu của đường lối đối ngoại</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288DA" w14:textId="77777777" w:rsidR="00E30677" w:rsidRPr="0092296E" w:rsidRDefault="00E30677" w:rsidP="00A40644">
            <w:pPr>
              <w:spacing w:before="120" w:after="120"/>
              <w:jc w:val="center"/>
              <w:rPr>
                <w:sz w:val="26"/>
                <w:szCs w:val="26"/>
              </w:rPr>
            </w:pPr>
            <w:r w:rsidRPr="0092296E">
              <w:rPr>
                <w:sz w:val="26"/>
                <w:szCs w:val="26"/>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98D2E2" w14:textId="77777777" w:rsidR="00E30677" w:rsidRPr="0092296E" w:rsidRDefault="00E30677" w:rsidP="00A40644">
            <w:pPr>
              <w:spacing w:before="120" w:after="120"/>
              <w:jc w:val="center"/>
              <w:rPr>
                <w:sz w:val="26"/>
                <w:szCs w:val="26"/>
                <w:lang w:val="en-GB"/>
              </w:rPr>
            </w:pPr>
            <w:r w:rsidRPr="0092296E">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DF1114" w14:textId="77777777" w:rsidR="00E30677" w:rsidRPr="0092296E" w:rsidRDefault="00E30677" w:rsidP="00A40644">
            <w:pPr>
              <w:spacing w:before="120" w:after="120"/>
              <w:jc w:val="center"/>
              <w:rPr>
                <w:sz w:val="26"/>
                <w:szCs w:val="26"/>
                <w:lang w:val="en-GB"/>
              </w:rPr>
            </w:pPr>
            <w:r w:rsidRPr="0092296E">
              <w:rPr>
                <w:sz w:val="26"/>
                <w:szCs w:val="26"/>
                <w:lang w:val="en-GB"/>
              </w:rPr>
              <w:t>2</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EF22D"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1F17B776"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D4027" w14:textId="77777777" w:rsidR="00E30677" w:rsidRPr="0092296E" w:rsidRDefault="00E30677" w:rsidP="00A40644">
            <w:pPr>
              <w:spacing w:before="120" w:after="120"/>
              <w:jc w:val="center"/>
              <w:rPr>
                <w:sz w:val="26"/>
                <w:szCs w:val="26"/>
                <w:lang w:val="en-GB"/>
              </w:rPr>
            </w:pPr>
            <w:r w:rsidRPr="0092296E">
              <w:rPr>
                <w:sz w:val="26"/>
                <w:szCs w:val="26"/>
                <w:lang w:val="en-GB"/>
              </w:rPr>
              <w:t>6</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31C45" w14:textId="77777777" w:rsidR="00E30677" w:rsidRPr="0092296E" w:rsidRDefault="00E30677" w:rsidP="00A40644">
            <w:pPr>
              <w:spacing w:before="120" w:after="120"/>
              <w:rPr>
                <w:sz w:val="26"/>
                <w:szCs w:val="26"/>
              </w:rPr>
            </w:pPr>
            <w:r w:rsidRPr="0092296E">
              <w:rPr>
                <w:sz w:val="26"/>
                <w:szCs w:val="26"/>
              </w:rPr>
              <w:t>Kiểm tra</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03F89" w14:textId="77777777" w:rsidR="00E30677" w:rsidRPr="0092296E" w:rsidRDefault="00E30677" w:rsidP="00A40644">
            <w:pPr>
              <w:spacing w:before="120" w:after="120"/>
              <w:jc w:val="center"/>
              <w:rPr>
                <w:sz w:val="26"/>
                <w:szCs w:val="26"/>
                <w:lang w:val="en-GB"/>
              </w:rPr>
            </w:pPr>
            <w:r w:rsidRPr="0092296E">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234A6" w14:textId="77777777" w:rsidR="00E30677" w:rsidRPr="0092296E" w:rsidRDefault="00E30677" w:rsidP="00A40644">
            <w:pPr>
              <w:spacing w:before="120" w:after="120"/>
              <w:jc w:val="center"/>
              <w:rPr>
                <w:sz w:val="26"/>
                <w:szCs w:val="26"/>
              </w:rPr>
            </w:pPr>
            <w:r w:rsidRPr="0092296E">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AA1E5" w14:textId="77777777" w:rsidR="00E30677" w:rsidRPr="0092296E" w:rsidRDefault="00E30677" w:rsidP="00A40644">
            <w:pPr>
              <w:spacing w:before="120" w:after="120"/>
              <w:jc w:val="center"/>
              <w:rPr>
                <w:sz w:val="26"/>
                <w:szCs w:val="26"/>
              </w:rPr>
            </w:pPr>
            <w:r w:rsidRPr="0092296E">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17CA6" w14:textId="77777777" w:rsidR="00E30677" w:rsidRPr="0092296E" w:rsidRDefault="00E30677" w:rsidP="00A40644">
            <w:pPr>
              <w:spacing w:before="120" w:after="120"/>
              <w:jc w:val="center"/>
              <w:rPr>
                <w:sz w:val="26"/>
                <w:szCs w:val="26"/>
                <w:lang w:val="en-GB"/>
              </w:rPr>
            </w:pPr>
            <w:r w:rsidRPr="0092296E">
              <w:rPr>
                <w:sz w:val="26"/>
                <w:szCs w:val="26"/>
                <w:lang w:val="en-GB"/>
              </w:rPr>
              <w:t>1</w:t>
            </w:r>
          </w:p>
        </w:tc>
      </w:tr>
      <w:tr w:rsidR="00E30677" w:rsidRPr="0092296E" w14:paraId="25E982A0"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5E475" w14:textId="77777777" w:rsidR="00E30677" w:rsidRPr="0092296E" w:rsidRDefault="00E30677" w:rsidP="00A40644">
            <w:pPr>
              <w:spacing w:before="120" w:after="120"/>
              <w:jc w:val="center"/>
              <w:rPr>
                <w:sz w:val="26"/>
                <w:szCs w:val="26"/>
                <w:lang w:val="en-GB"/>
              </w:rPr>
            </w:pPr>
            <w:r w:rsidRPr="0092296E">
              <w:rPr>
                <w:sz w:val="26"/>
                <w:szCs w:val="26"/>
                <w:lang w:val="en-GB"/>
              </w:rPr>
              <w:t>7</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A5E5A"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w:t>
            </w:r>
            <w:r w:rsidRPr="0092296E">
              <w:rPr>
                <w:b/>
                <w:sz w:val="26"/>
                <w:szCs w:val="26"/>
                <w:lang w:val="en-GB"/>
              </w:rPr>
              <w:t>5</w:t>
            </w:r>
            <w:r w:rsidRPr="0092296E">
              <w:rPr>
                <w:b/>
                <w:sz w:val="26"/>
                <w:szCs w:val="26"/>
              </w:rPr>
              <w:t>: Xây dựng và hoàn thiện nhà nước pháp quyền xã hội chủ nghĩa Việt Nam</w:t>
            </w:r>
          </w:p>
          <w:p w14:paraId="0A829AA9" w14:textId="77777777" w:rsidR="00E30677" w:rsidRPr="0092296E" w:rsidRDefault="00E30677" w:rsidP="00A40644">
            <w:pPr>
              <w:spacing w:before="120" w:after="120"/>
              <w:ind w:firstLine="217"/>
              <w:jc w:val="both"/>
              <w:rPr>
                <w:sz w:val="26"/>
                <w:szCs w:val="26"/>
              </w:rPr>
            </w:pPr>
            <w:r w:rsidRPr="0092296E">
              <w:rPr>
                <w:sz w:val="26"/>
                <w:szCs w:val="26"/>
              </w:rPr>
              <w:t>1. Bản chất và đặc trưng của Nhà nước pháp quyền xã hội chủ nghĩa Việt Nam</w:t>
            </w:r>
          </w:p>
          <w:p w14:paraId="4F73F187" w14:textId="77777777" w:rsidR="00E30677" w:rsidRPr="0092296E" w:rsidRDefault="00E30677" w:rsidP="00A40644">
            <w:pPr>
              <w:spacing w:before="120" w:after="120"/>
              <w:ind w:firstLine="217"/>
              <w:jc w:val="both"/>
              <w:rPr>
                <w:sz w:val="26"/>
                <w:szCs w:val="26"/>
              </w:rPr>
            </w:pPr>
            <w:r w:rsidRPr="0092296E">
              <w:rPr>
                <w:sz w:val="26"/>
                <w:szCs w:val="26"/>
              </w:rPr>
              <w:t>2. Phương hướng, nhiệm vụ xây dựng và hoàn thiện Nhà nước pháp quyền xã hội chủ nghĩa Việt Nam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05A15C" w14:textId="77777777" w:rsidR="00E30677" w:rsidRPr="0092296E" w:rsidRDefault="00E30677" w:rsidP="00A40644">
            <w:pPr>
              <w:spacing w:before="120" w:after="120"/>
              <w:jc w:val="center"/>
              <w:rPr>
                <w:sz w:val="26"/>
                <w:szCs w:val="26"/>
              </w:rPr>
            </w:pPr>
            <w:r w:rsidRPr="0092296E">
              <w:rPr>
                <w:sz w:val="26"/>
                <w:szCs w:val="26"/>
              </w:rPr>
              <w:t>7</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0C0DAE" w14:textId="77777777" w:rsidR="00E30677" w:rsidRPr="0092296E" w:rsidRDefault="00E30677" w:rsidP="00A40644">
            <w:pPr>
              <w:spacing w:before="120" w:after="120"/>
              <w:jc w:val="center"/>
              <w:rPr>
                <w:sz w:val="26"/>
                <w:szCs w:val="26"/>
                <w:lang w:val="en-GB"/>
              </w:rPr>
            </w:pPr>
            <w:r w:rsidRPr="0092296E">
              <w:rPr>
                <w:sz w:val="26"/>
                <w:szCs w:val="26"/>
                <w:lang w:val="en-GB"/>
              </w:rPr>
              <w:t>4</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59C15"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1C399"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1B5B7B09"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4F6E4" w14:textId="77777777" w:rsidR="00E30677" w:rsidRPr="0092296E" w:rsidRDefault="00E30677" w:rsidP="00A40644">
            <w:pPr>
              <w:spacing w:before="120" w:after="120"/>
              <w:jc w:val="center"/>
              <w:rPr>
                <w:sz w:val="26"/>
                <w:szCs w:val="26"/>
                <w:lang w:val="en-GB"/>
              </w:rPr>
            </w:pPr>
            <w:r w:rsidRPr="0092296E">
              <w:rPr>
                <w:sz w:val="26"/>
                <w:szCs w:val="26"/>
                <w:lang w:val="en-GB"/>
              </w:rPr>
              <w:lastRenderedPageBreak/>
              <w:t>8</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C0363D"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w:t>
            </w:r>
            <w:r w:rsidRPr="0092296E">
              <w:rPr>
                <w:b/>
                <w:sz w:val="26"/>
                <w:szCs w:val="26"/>
                <w:lang w:val="en-GB"/>
              </w:rPr>
              <w:t>6</w:t>
            </w:r>
            <w:r w:rsidRPr="0092296E">
              <w:rPr>
                <w:b/>
                <w:sz w:val="26"/>
                <w:szCs w:val="26"/>
              </w:rPr>
              <w:t>: Phát huy sức mạnh của khối đại đoàn kết toàn dân tộc trong xây dựng, bảo vệ Tổ quốc</w:t>
            </w:r>
          </w:p>
          <w:p w14:paraId="72ED787B" w14:textId="77777777" w:rsidR="00E30677" w:rsidRPr="0092296E" w:rsidRDefault="00E30677" w:rsidP="00A40644">
            <w:pPr>
              <w:spacing w:before="120" w:after="120"/>
              <w:ind w:firstLine="358"/>
              <w:jc w:val="both"/>
              <w:rPr>
                <w:sz w:val="26"/>
                <w:szCs w:val="26"/>
              </w:rPr>
            </w:pPr>
            <w:r w:rsidRPr="0092296E">
              <w:rPr>
                <w:sz w:val="26"/>
                <w:szCs w:val="26"/>
              </w:rPr>
              <w:t>1. Tầm quan trọng của đại đoàn kết toàn dân tộc trong xây dựng và bảo vệ Tổ quốc</w:t>
            </w:r>
          </w:p>
          <w:p w14:paraId="1B33FAFA" w14:textId="77777777" w:rsidR="00E30677" w:rsidRPr="0092296E" w:rsidRDefault="00E30677" w:rsidP="00A40644">
            <w:pPr>
              <w:spacing w:before="120" w:after="120"/>
              <w:ind w:firstLine="358"/>
              <w:jc w:val="both"/>
              <w:rPr>
                <w:sz w:val="26"/>
                <w:szCs w:val="26"/>
              </w:rPr>
            </w:pPr>
            <w:r w:rsidRPr="0092296E">
              <w:rPr>
                <w:sz w:val="26"/>
                <w:szCs w:val="26"/>
              </w:rPr>
              <w:t>2. Quan điểm và phương hướng của Đảng về phát huy sức mạnh đại đoàn kết toàn dân tộc trong xây dựng và bảo vệ Tổ quốc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FF8B3" w14:textId="77777777" w:rsidR="00E30677" w:rsidRPr="0092296E" w:rsidRDefault="00E30677" w:rsidP="00A40644">
            <w:pPr>
              <w:spacing w:before="120" w:after="120"/>
              <w:jc w:val="center"/>
              <w:rPr>
                <w:sz w:val="26"/>
                <w:szCs w:val="26"/>
                <w:lang w:val="en-GB"/>
              </w:rPr>
            </w:pPr>
            <w:r w:rsidRPr="0092296E">
              <w:rPr>
                <w:sz w:val="26"/>
                <w:szCs w:val="26"/>
                <w:lang w:val="en-GB"/>
              </w:rPr>
              <w:t>6</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4C77D"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5E5CB" w14:textId="77777777" w:rsidR="00E30677" w:rsidRPr="0092296E" w:rsidRDefault="00E30677" w:rsidP="00A40644">
            <w:pPr>
              <w:spacing w:before="120" w:after="120"/>
              <w:jc w:val="center"/>
              <w:rPr>
                <w:sz w:val="26"/>
                <w:szCs w:val="26"/>
                <w:lang w:val="en-GB"/>
              </w:rPr>
            </w:pPr>
            <w:r w:rsidRPr="0092296E">
              <w:rPr>
                <w:sz w:val="26"/>
                <w:szCs w:val="26"/>
                <w:lang w:val="en-GB"/>
              </w:rPr>
              <w:t>3</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D7F5A"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65ABEF1B"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BCBDB" w14:textId="77777777" w:rsidR="00E30677" w:rsidRPr="0092296E" w:rsidRDefault="00E30677" w:rsidP="00A40644">
            <w:pPr>
              <w:spacing w:before="120" w:after="120"/>
              <w:jc w:val="center"/>
              <w:rPr>
                <w:sz w:val="26"/>
                <w:szCs w:val="26"/>
                <w:lang w:val="en-GB"/>
              </w:rPr>
            </w:pPr>
            <w:r w:rsidRPr="0092296E">
              <w:rPr>
                <w:sz w:val="26"/>
                <w:szCs w:val="26"/>
                <w:lang w:val="en-GB"/>
              </w:rPr>
              <w:t>9</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86441" w14:textId="77777777" w:rsidR="00E30677" w:rsidRPr="0092296E" w:rsidRDefault="00E30677" w:rsidP="00A40644">
            <w:pPr>
              <w:spacing w:before="120" w:after="120"/>
              <w:rPr>
                <w:sz w:val="26"/>
                <w:szCs w:val="26"/>
                <w:lang w:val="en-GB"/>
              </w:rPr>
            </w:pPr>
            <w:r w:rsidRPr="0092296E">
              <w:rPr>
                <w:sz w:val="26"/>
                <w:szCs w:val="26"/>
                <w:lang w:val="en-GB"/>
              </w:rPr>
              <w:t>Thi kết thúc môn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CAE755" w14:textId="77777777" w:rsidR="00E30677" w:rsidRPr="0092296E" w:rsidRDefault="00E30677" w:rsidP="00A40644">
            <w:pPr>
              <w:spacing w:before="120" w:after="120"/>
              <w:jc w:val="center"/>
              <w:rPr>
                <w:sz w:val="26"/>
                <w:szCs w:val="26"/>
                <w:lang w:val="en-GB"/>
              </w:rPr>
            </w:pPr>
            <w:r w:rsidRPr="0092296E">
              <w:rPr>
                <w:sz w:val="26"/>
                <w:szCs w:val="26"/>
                <w:lang w:val="en-GB"/>
              </w:rPr>
              <w:t>1</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979EE" w14:textId="77777777" w:rsidR="00E30677" w:rsidRPr="0092296E" w:rsidRDefault="00E30677" w:rsidP="00A40644">
            <w:pPr>
              <w:spacing w:before="120" w:after="120"/>
              <w:jc w:val="center"/>
              <w:rPr>
                <w:sz w:val="26"/>
                <w:szCs w:val="26"/>
              </w:rPr>
            </w:pPr>
            <w:r w:rsidRPr="0092296E">
              <w:rPr>
                <w:sz w:val="26"/>
                <w:szCs w:val="26"/>
              </w:rP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74EF7" w14:textId="77777777" w:rsidR="00E30677" w:rsidRPr="0092296E" w:rsidRDefault="00E30677" w:rsidP="00A40644">
            <w:pPr>
              <w:spacing w:before="120" w:after="120"/>
              <w:jc w:val="center"/>
              <w:rPr>
                <w:sz w:val="26"/>
                <w:szCs w:val="26"/>
              </w:rPr>
            </w:pPr>
            <w:r w:rsidRPr="0092296E">
              <w:rPr>
                <w:sz w:val="26"/>
                <w:szCs w:val="26"/>
              </w:rP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D39B7" w14:textId="77777777" w:rsidR="00E30677" w:rsidRPr="0092296E" w:rsidRDefault="00E30677" w:rsidP="00A40644">
            <w:pPr>
              <w:spacing w:before="120" w:after="120"/>
              <w:jc w:val="center"/>
              <w:rPr>
                <w:sz w:val="26"/>
                <w:szCs w:val="26"/>
                <w:lang w:val="en-GB"/>
              </w:rPr>
            </w:pPr>
            <w:r w:rsidRPr="0092296E">
              <w:rPr>
                <w:sz w:val="26"/>
                <w:szCs w:val="26"/>
                <w:lang w:val="en-GB"/>
              </w:rPr>
              <w:t>1</w:t>
            </w:r>
          </w:p>
        </w:tc>
      </w:tr>
      <w:tr w:rsidR="00E30677" w:rsidRPr="0092296E" w14:paraId="439EFEAB" w14:textId="77777777" w:rsidTr="00A40644">
        <w:tc>
          <w:tcPr>
            <w:tcW w:w="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0BF8B" w14:textId="77777777" w:rsidR="00E30677" w:rsidRPr="0092296E" w:rsidRDefault="00E30677" w:rsidP="00A40644">
            <w:pPr>
              <w:spacing w:before="120" w:after="120"/>
              <w:jc w:val="center"/>
              <w:rPr>
                <w:sz w:val="26"/>
                <w:szCs w:val="26"/>
              </w:rPr>
            </w:pPr>
            <w:r w:rsidRPr="0092296E">
              <w:rPr>
                <w:b/>
                <w:bCs/>
                <w:sz w:val="26"/>
                <w:szCs w:val="26"/>
              </w:rPr>
              <w:t> </w:t>
            </w:r>
          </w:p>
        </w:tc>
        <w:tc>
          <w:tcPr>
            <w:tcW w:w="2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0FE15" w14:textId="77777777" w:rsidR="00E30677" w:rsidRPr="0092296E" w:rsidRDefault="00E30677" w:rsidP="00A40644">
            <w:pPr>
              <w:spacing w:before="120" w:after="120"/>
              <w:jc w:val="center"/>
              <w:rPr>
                <w:sz w:val="26"/>
                <w:szCs w:val="26"/>
              </w:rPr>
            </w:pPr>
            <w:r w:rsidRPr="0092296E">
              <w:rPr>
                <w:b/>
                <w:bCs/>
                <w:sz w:val="26"/>
                <w:szCs w:val="26"/>
              </w:rPr>
              <w:t>Tổng cộng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02327" w14:textId="77777777" w:rsidR="00E30677" w:rsidRPr="0092296E" w:rsidRDefault="00E30677" w:rsidP="00A40644">
            <w:pPr>
              <w:spacing w:before="120" w:after="120"/>
              <w:jc w:val="center"/>
              <w:rPr>
                <w:b/>
                <w:sz w:val="26"/>
                <w:szCs w:val="26"/>
                <w:lang w:val="en-GB"/>
              </w:rPr>
            </w:pPr>
            <w:r w:rsidRPr="0092296E">
              <w:rPr>
                <w:b/>
                <w:sz w:val="26"/>
                <w:szCs w:val="26"/>
                <w:lang w:val="en-GB"/>
              </w:rPr>
              <w:t>45</w:t>
            </w:r>
          </w:p>
        </w:tc>
        <w:tc>
          <w:tcPr>
            <w:tcW w:w="5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1597F" w14:textId="77777777" w:rsidR="00E30677" w:rsidRPr="0092296E" w:rsidRDefault="00E30677" w:rsidP="00A40644">
            <w:pPr>
              <w:spacing w:before="120" w:after="120"/>
              <w:jc w:val="center"/>
              <w:rPr>
                <w:sz w:val="26"/>
                <w:szCs w:val="26"/>
                <w:lang w:val="en-GB"/>
              </w:rPr>
            </w:pPr>
            <w:r w:rsidRPr="0092296E">
              <w:rPr>
                <w:b/>
                <w:bCs/>
                <w:sz w:val="26"/>
                <w:szCs w:val="26"/>
                <w:lang w:val="en-GB"/>
              </w:rPr>
              <w:t>25</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33E2B" w14:textId="77777777" w:rsidR="00E30677" w:rsidRPr="0092296E" w:rsidRDefault="00E30677" w:rsidP="00A40644">
            <w:pPr>
              <w:spacing w:before="120" w:after="120"/>
              <w:jc w:val="center"/>
              <w:rPr>
                <w:sz w:val="26"/>
                <w:szCs w:val="26"/>
                <w:lang w:val="en-GB"/>
              </w:rPr>
            </w:pPr>
            <w:r w:rsidRPr="0092296E">
              <w:rPr>
                <w:b/>
                <w:bCs/>
                <w:sz w:val="26"/>
                <w:szCs w:val="26"/>
                <w:lang w:val="en-GB"/>
              </w:rPr>
              <w:t>17</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4DA13" w14:textId="77777777" w:rsidR="00E30677" w:rsidRPr="0092296E" w:rsidRDefault="00E30677" w:rsidP="00A40644">
            <w:pPr>
              <w:spacing w:before="120" w:after="120"/>
              <w:jc w:val="center"/>
              <w:rPr>
                <w:sz w:val="26"/>
                <w:szCs w:val="26"/>
                <w:lang w:val="en-GB"/>
              </w:rPr>
            </w:pPr>
            <w:r w:rsidRPr="0092296E">
              <w:rPr>
                <w:b/>
                <w:bCs/>
                <w:sz w:val="26"/>
                <w:szCs w:val="26"/>
                <w:lang w:val="en-GB"/>
              </w:rPr>
              <w:t>3</w:t>
            </w:r>
          </w:p>
        </w:tc>
      </w:tr>
    </w:tbl>
    <w:p w14:paraId="459CB1F3" w14:textId="77777777" w:rsidR="00E30677" w:rsidRPr="0092296E" w:rsidRDefault="00E30677" w:rsidP="00E30677">
      <w:pPr>
        <w:spacing w:before="120" w:after="120"/>
        <w:ind w:firstLine="720"/>
        <w:jc w:val="both"/>
        <w:rPr>
          <w:sz w:val="26"/>
          <w:szCs w:val="26"/>
        </w:rPr>
      </w:pPr>
      <w:r w:rsidRPr="0092296E">
        <w:rPr>
          <w:b/>
          <w:bCs/>
          <w:sz w:val="26"/>
          <w:szCs w:val="26"/>
        </w:rPr>
        <w:t>2. Nội dung chi tiết</w:t>
      </w:r>
    </w:p>
    <w:tbl>
      <w:tblPr>
        <w:tblW w:w="10170" w:type="dxa"/>
        <w:tblLook w:val="0000" w:firstRow="0" w:lastRow="0" w:firstColumn="0" w:lastColumn="0" w:noHBand="0" w:noVBand="0"/>
      </w:tblPr>
      <w:tblGrid>
        <w:gridCol w:w="8046"/>
        <w:gridCol w:w="2124"/>
      </w:tblGrid>
      <w:tr w:rsidR="00E30677" w:rsidRPr="0092296E" w14:paraId="78F3743D" w14:textId="77777777" w:rsidTr="00A40644">
        <w:tc>
          <w:tcPr>
            <w:tcW w:w="8046" w:type="dxa"/>
          </w:tcPr>
          <w:p w14:paraId="27638A3A"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1: KHÁI QUÁT VỀ CHỦ NGHĨA MÁC – LÊNIN</w:t>
            </w:r>
          </w:p>
          <w:p w14:paraId="30BA8978" w14:textId="77777777" w:rsidR="00E30677" w:rsidRPr="0092296E" w:rsidRDefault="00E30677" w:rsidP="00A40644">
            <w:pPr>
              <w:tabs>
                <w:tab w:val="left" w:pos="1509"/>
              </w:tabs>
              <w:spacing w:before="120" w:after="120"/>
              <w:rPr>
                <w:sz w:val="26"/>
                <w:szCs w:val="26"/>
              </w:rPr>
            </w:pPr>
          </w:p>
        </w:tc>
        <w:tc>
          <w:tcPr>
            <w:tcW w:w="2124" w:type="dxa"/>
          </w:tcPr>
          <w:p w14:paraId="7F38957C" w14:textId="77777777" w:rsidR="00E30677" w:rsidRPr="0092296E" w:rsidRDefault="00E30677" w:rsidP="00A40644">
            <w:pPr>
              <w:spacing w:before="120" w:after="120"/>
              <w:rPr>
                <w:sz w:val="26"/>
                <w:szCs w:val="26"/>
              </w:rPr>
            </w:pPr>
            <w:r w:rsidRPr="0092296E">
              <w:rPr>
                <w:i/>
                <w:sz w:val="26"/>
                <w:szCs w:val="26"/>
              </w:rPr>
              <w:t>Thời gian: 8 giờ</w:t>
            </w:r>
          </w:p>
          <w:p w14:paraId="38CBAE88" w14:textId="77777777" w:rsidR="00E30677" w:rsidRPr="0092296E" w:rsidRDefault="00E30677" w:rsidP="00A40644">
            <w:pPr>
              <w:spacing w:before="120" w:after="120"/>
              <w:jc w:val="center"/>
              <w:rPr>
                <w:b/>
                <w:bCs/>
                <w:sz w:val="26"/>
                <w:szCs w:val="26"/>
              </w:rPr>
            </w:pPr>
          </w:p>
        </w:tc>
      </w:tr>
    </w:tbl>
    <w:p w14:paraId="2EBF4A63"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7B95861D"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3246F1AF" w14:textId="77777777" w:rsidR="00E30677" w:rsidRPr="0092296E" w:rsidRDefault="00E30677" w:rsidP="00E30677">
      <w:pPr>
        <w:spacing w:before="120" w:after="120"/>
        <w:ind w:firstLine="720"/>
        <w:jc w:val="both"/>
        <w:rPr>
          <w:sz w:val="26"/>
          <w:szCs w:val="26"/>
        </w:rPr>
      </w:pPr>
      <w:r w:rsidRPr="0092296E">
        <w:rPr>
          <w:sz w:val="26"/>
          <w:szCs w:val="26"/>
        </w:rPr>
        <w:t>- Trình bày được khái niệm, nội dung cơ bản, vai trò của chủ nghĩa Mác - Lênin trong nhận thức và thực tiễn đời sống xã hội;</w:t>
      </w:r>
    </w:p>
    <w:p w14:paraId="66B296D2" w14:textId="77777777" w:rsidR="00E30677" w:rsidRPr="0092296E" w:rsidRDefault="00E30677" w:rsidP="00E30677">
      <w:pPr>
        <w:spacing w:before="120" w:after="120"/>
        <w:ind w:firstLine="720"/>
        <w:jc w:val="both"/>
        <w:rPr>
          <w:sz w:val="26"/>
          <w:szCs w:val="26"/>
        </w:rPr>
      </w:pPr>
      <w:r w:rsidRPr="0092296E">
        <w:rPr>
          <w:sz w:val="26"/>
          <w:szCs w:val="26"/>
        </w:rPr>
        <w:t>- Bước đầu vận dụng được thế giới quan và phương pháp luận của chủ nghĩa Mác - Lênin vào giải quyết các vấn đề của cá nhân và xã hội.</w:t>
      </w:r>
    </w:p>
    <w:p w14:paraId="6C50E4BB"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7663D018" w14:textId="77777777" w:rsidR="00E30677" w:rsidRPr="0092296E" w:rsidRDefault="00E30677" w:rsidP="00E30677">
      <w:pPr>
        <w:spacing w:before="120" w:after="120"/>
        <w:ind w:firstLine="720"/>
        <w:jc w:val="both"/>
        <w:rPr>
          <w:sz w:val="26"/>
          <w:szCs w:val="26"/>
        </w:rPr>
      </w:pPr>
      <w:r w:rsidRPr="0092296E">
        <w:rPr>
          <w:sz w:val="26"/>
          <w:szCs w:val="26"/>
        </w:rPr>
        <w:t>2.1. Khái niệm chủ nghĩa Mác - Lênin</w:t>
      </w:r>
    </w:p>
    <w:p w14:paraId="6E3313CA" w14:textId="77777777" w:rsidR="00E30677" w:rsidRPr="0092296E" w:rsidRDefault="00E30677" w:rsidP="00E30677">
      <w:pPr>
        <w:spacing w:before="120" w:after="120"/>
        <w:ind w:firstLine="720"/>
        <w:jc w:val="both"/>
        <w:rPr>
          <w:sz w:val="26"/>
          <w:szCs w:val="26"/>
        </w:rPr>
      </w:pPr>
      <w:r w:rsidRPr="0092296E">
        <w:rPr>
          <w:sz w:val="26"/>
          <w:szCs w:val="26"/>
        </w:rPr>
        <w:t>2.2. Một số nội dung cơ bản của chủ nghĩa Mác - Lênin</w:t>
      </w:r>
    </w:p>
    <w:p w14:paraId="388B1BF4" w14:textId="77777777" w:rsidR="00E30677" w:rsidRPr="0092296E" w:rsidRDefault="00E30677" w:rsidP="00E30677">
      <w:pPr>
        <w:spacing w:before="120" w:after="120"/>
        <w:ind w:firstLine="720"/>
        <w:jc w:val="both"/>
        <w:rPr>
          <w:sz w:val="26"/>
          <w:szCs w:val="26"/>
        </w:rPr>
      </w:pPr>
      <w:r w:rsidRPr="0092296E">
        <w:rPr>
          <w:sz w:val="26"/>
          <w:szCs w:val="26"/>
        </w:rPr>
        <w:t>2.2.1. Triết học Mác - Lênin</w:t>
      </w:r>
    </w:p>
    <w:p w14:paraId="4BBC24F3" w14:textId="77777777" w:rsidR="00E30677" w:rsidRPr="0092296E" w:rsidRDefault="00E30677" w:rsidP="00E30677">
      <w:pPr>
        <w:spacing w:before="120" w:after="120"/>
        <w:ind w:firstLine="720"/>
        <w:jc w:val="both"/>
        <w:rPr>
          <w:sz w:val="26"/>
          <w:szCs w:val="26"/>
        </w:rPr>
      </w:pPr>
      <w:r w:rsidRPr="0092296E">
        <w:rPr>
          <w:sz w:val="26"/>
          <w:szCs w:val="26"/>
        </w:rPr>
        <w:t>2.2.2. Kinh tế chính trị Mác - Lênin</w:t>
      </w:r>
    </w:p>
    <w:p w14:paraId="0BE258CB" w14:textId="77777777" w:rsidR="00E30677" w:rsidRPr="0092296E" w:rsidRDefault="00E30677" w:rsidP="00E30677">
      <w:pPr>
        <w:spacing w:before="120" w:after="120"/>
        <w:ind w:firstLine="720"/>
        <w:jc w:val="both"/>
        <w:rPr>
          <w:sz w:val="26"/>
          <w:szCs w:val="26"/>
        </w:rPr>
      </w:pPr>
      <w:r w:rsidRPr="0092296E">
        <w:rPr>
          <w:sz w:val="26"/>
          <w:szCs w:val="26"/>
        </w:rPr>
        <w:t>2.2.3. Chủ nghĩa xã hội khoa học</w:t>
      </w:r>
    </w:p>
    <w:p w14:paraId="05752769" w14:textId="77777777" w:rsidR="00E30677" w:rsidRPr="0092296E" w:rsidRDefault="00E30677" w:rsidP="00E30677">
      <w:pPr>
        <w:spacing w:before="120" w:after="120"/>
        <w:ind w:firstLine="720"/>
        <w:jc w:val="both"/>
        <w:rPr>
          <w:sz w:val="26"/>
          <w:szCs w:val="26"/>
        </w:rPr>
      </w:pPr>
      <w:r w:rsidRPr="0092296E">
        <w:rPr>
          <w:sz w:val="26"/>
          <w:szCs w:val="26"/>
        </w:rPr>
        <w:t>2.3. Vai trò nền tảng tư tưởng, lý luận của chủ nghĩa Mác - Lênin</w:t>
      </w:r>
    </w:p>
    <w:p w14:paraId="7A759B71" w14:textId="77777777" w:rsidR="00E30677" w:rsidRPr="0092296E" w:rsidRDefault="00E30677" w:rsidP="00E30677">
      <w:pPr>
        <w:spacing w:before="120" w:after="120"/>
        <w:jc w:val="center"/>
        <w:rPr>
          <w:b/>
          <w:bCs/>
          <w:sz w:val="26"/>
          <w:szCs w:val="26"/>
        </w:rPr>
      </w:pPr>
    </w:p>
    <w:tbl>
      <w:tblPr>
        <w:tblW w:w="9604" w:type="dxa"/>
        <w:tblLook w:val="0000" w:firstRow="0" w:lastRow="0" w:firstColumn="0" w:lastColumn="0" w:noHBand="0" w:noVBand="0"/>
      </w:tblPr>
      <w:tblGrid>
        <w:gridCol w:w="7338"/>
        <w:gridCol w:w="2266"/>
      </w:tblGrid>
      <w:tr w:rsidR="00E30677" w:rsidRPr="0092296E" w14:paraId="249CCACF" w14:textId="77777777" w:rsidTr="00A40644">
        <w:tc>
          <w:tcPr>
            <w:tcW w:w="7338" w:type="dxa"/>
          </w:tcPr>
          <w:p w14:paraId="0CD93604"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2: KHÁI QUÁT VỀ TƯ TƯỞNG HỒ CHÍ MINH</w:t>
            </w:r>
          </w:p>
        </w:tc>
        <w:tc>
          <w:tcPr>
            <w:tcW w:w="2266" w:type="dxa"/>
          </w:tcPr>
          <w:p w14:paraId="03F9E397" w14:textId="77777777" w:rsidR="00E30677" w:rsidRPr="0092296E" w:rsidRDefault="00E30677" w:rsidP="00A40644">
            <w:pPr>
              <w:spacing w:before="120" w:after="120"/>
              <w:rPr>
                <w:sz w:val="26"/>
                <w:szCs w:val="26"/>
              </w:rPr>
            </w:pPr>
            <w:r w:rsidRPr="0092296E">
              <w:rPr>
                <w:i/>
                <w:sz w:val="26"/>
                <w:szCs w:val="26"/>
              </w:rPr>
              <w:t xml:space="preserve">     Thời gian: 8 giờ</w:t>
            </w:r>
          </w:p>
        </w:tc>
      </w:tr>
      <w:tr w:rsidR="00E30677" w:rsidRPr="0092296E" w14:paraId="08106AD8" w14:textId="77777777" w:rsidTr="00A40644">
        <w:tc>
          <w:tcPr>
            <w:tcW w:w="7338" w:type="dxa"/>
          </w:tcPr>
          <w:p w14:paraId="2E1D2E75" w14:textId="77777777" w:rsidR="00E30677" w:rsidRPr="0092296E" w:rsidRDefault="00E30677" w:rsidP="00A40644">
            <w:pPr>
              <w:spacing w:before="120" w:after="120"/>
              <w:rPr>
                <w:b/>
                <w:bCs/>
                <w:sz w:val="26"/>
                <w:szCs w:val="26"/>
                <w:lang w:val="en-GB"/>
              </w:rPr>
            </w:pPr>
          </w:p>
        </w:tc>
        <w:tc>
          <w:tcPr>
            <w:tcW w:w="2266" w:type="dxa"/>
          </w:tcPr>
          <w:p w14:paraId="308C0E61" w14:textId="77777777" w:rsidR="00E30677" w:rsidRPr="0092296E" w:rsidRDefault="00E30677" w:rsidP="00A40644">
            <w:pPr>
              <w:spacing w:before="120" w:after="120"/>
              <w:rPr>
                <w:i/>
                <w:sz w:val="26"/>
                <w:szCs w:val="26"/>
              </w:rPr>
            </w:pPr>
          </w:p>
        </w:tc>
      </w:tr>
    </w:tbl>
    <w:p w14:paraId="78DF9E82"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35D0CA5A"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25EFB28B" w14:textId="77777777" w:rsidR="00E30677" w:rsidRPr="0092296E" w:rsidRDefault="00E30677" w:rsidP="00E30677">
      <w:pPr>
        <w:spacing w:before="120" w:after="120"/>
        <w:ind w:firstLine="720"/>
        <w:jc w:val="both"/>
        <w:rPr>
          <w:sz w:val="26"/>
          <w:szCs w:val="26"/>
        </w:rPr>
      </w:pPr>
      <w:r w:rsidRPr="0092296E">
        <w:rPr>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77A13BC9" w14:textId="77777777" w:rsidR="00E30677" w:rsidRPr="0092296E" w:rsidRDefault="00E30677" w:rsidP="00E30677">
      <w:pPr>
        <w:spacing w:before="120" w:after="120"/>
        <w:ind w:firstLine="720"/>
        <w:jc w:val="both"/>
        <w:rPr>
          <w:sz w:val="26"/>
          <w:szCs w:val="26"/>
        </w:rPr>
      </w:pPr>
      <w:r w:rsidRPr="0092296E">
        <w:rPr>
          <w:sz w:val="26"/>
          <w:szCs w:val="26"/>
        </w:rPr>
        <w:lastRenderedPageBreak/>
        <w:t>- Có nhận thức đúng đắn, vận dụng tốt các kiến thức đã học vào việc tu dưỡng, rèn luyện đạo đức và phong cách của cá nhân.</w:t>
      </w:r>
    </w:p>
    <w:p w14:paraId="7F7F7E2F"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5918CE21" w14:textId="77777777" w:rsidR="00E30677" w:rsidRPr="0092296E" w:rsidRDefault="00E30677" w:rsidP="00E30677">
      <w:pPr>
        <w:spacing w:before="120" w:after="120"/>
        <w:ind w:firstLine="720"/>
        <w:jc w:val="both"/>
        <w:rPr>
          <w:sz w:val="26"/>
          <w:szCs w:val="26"/>
        </w:rPr>
      </w:pPr>
      <w:r w:rsidRPr="0092296E">
        <w:rPr>
          <w:sz w:val="26"/>
          <w:szCs w:val="26"/>
        </w:rPr>
        <w:t>2.1. Khái niệm, nguồn gốc và quá trình hình thành tư tưởng Hồ Chí Minh</w:t>
      </w:r>
    </w:p>
    <w:p w14:paraId="27A8A7F9" w14:textId="77777777" w:rsidR="00E30677" w:rsidRPr="0092296E" w:rsidRDefault="00E30677" w:rsidP="00E30677">
      <w:pPr>
        <w:spacing w:before="120" w:after="120"/>
        <w:ind w:firstLine="720"/>
        <w:jc w:val="both"/>
        <w:rPr>
          <w:sz w:val="26"/>
          <w:szCs w:val="26"/>
        </w:rPr>
      </w:pPr>
      <w:r w:rsidRPr="0092296E">
        <w:rPr>
          <w:sz w:val="26"/>
          <w:szCs w:val="26"/>
        </w:rPr>
        <w:t>2.1.1. Khái niệm</w:t>
      </w:r>
    </w:p>
    <w:p w14:paraId="0C40C916" w14:textId="77777777" w:rsidR="00E30677" w:rsidRPr="0092296E" w:rsidRDefault="00E30677" w:rsidP="00E30677">
      <w:pPr>
        <w:spacing w:before="120" w:after="120"/>
        <w:ind w:firstLine="720"/>
        <w:jc w:val="both"/>
        <w:rPr>
          <w:sz w:val="26"/>
          <w:szCs w:val="26"/>
        </w:rPr>
      </w:pPr>
      <w:r w:rsidRPr="0092296E">
        <w:rPr>
          <w:sz w:val="26"/>
          <w:szCs w:val="26"/>
        </w:rPr>
        <w:t>2.1.2. Nguồn gốc</w:t>
      </w:r>
    </w:p>
    <w:p w14:paraId="2C6F0B5D" w14:textId="77777777" w:rsidR="00E30677" w:rsidRPr="0092296E" w:rsidRDefault="00E30677" w:rsidP="00E30677">
      <w:pPr>
        <w:spacing w:before="120" w:after="120"/>
        <w:ind w:firstLine="720"/>
        <w:jc w:val="both"/>
        <w:rPr>
          <w:sz w:val="26"/>
          <w:szCs w:val="26"/>
        </w:rPr>
      </w:pPr>
      <w:r w:rsidRPr="0092296E">
        <w:rPr>
          <w:sz w:val="26"/>
          <w:szCs w:val="26"/>
        </w:rPr>
        <w:t>2.1.3. Quá trình hình thành</w:t>
      </w:r>
    </w:p>
    <w:p w14:paraId="3B13B55E" w14:textId="77777777" w:rsidR="00E30677" w:rsidRPr="0092296E" w:rsidRDefault="00E30677" w:rsidP="00E30677">
      <w:pPr>
        <w:spacing w:before="120" w:after="120"/>
        <w:ind w:firstLine="720"/>
        <w:jc w:val="both"/>
        <w:rPr>
          <w:sz w:val="26"/>
          <w:szCs w:val="26"/>
        </w:rPr>
      </w:pPr>
      <w:r w:rsidRPr="0092296E">
        <w:rPr>
          <w:sz w:val="26"/>
          <w:szCs w:val="26"/>
        </w:rPr>
        <w:t>2.2. Một số nội dung cơ bản của tư tưởng Hồ Chí Minh</w:t>
      </w:r>
    </w:p>
    <w:p w14:paraId="7E21B508" w14:textId="77777777" w:rsidR="00E30677" w:rsidRPr="0092296E" w:rsidRDefault="00E30677" w:rsidP="00E30677">
      <w:pPr>
        <w:spacing w:before="120" w:after="120"/>
        <w:ind w:firstLine="720"/>
        <w:jc w:val="both"/>
        <w:rPr>
          <w:sz w:val="26"/>
          <w:szCs w:val="26"/>
        </w:rPr>
      </w:pPr>
      <w:r w:rsidRPr="0092296E">
        <w:rPr>
          <w:sz w:val="26"/>
          <w:szCs w:val="26"/>
        </w:rPr>
        <w:t>2.2.1. Tư tưởng về độc lập dân tộc gắn liền với chủ nghĩa xã hội, kết hợp sức mạnh dân tộc với sức mạnh thời đại</w:t>
      </w:r>
    </w:p>
    <w:p w14:paraId="6E2AE499" w14:textId="77777777" w:rsidR="00E30677" w:rsidRPr="0092296E" w:rsidRDefault="00E30677" w:rsidP="00E30677">
      <w:pPr>
        <w:spacing w:before="120" w:after="120"/>
        <w:ind w:firstLine="720"/>
        <w:jc w:val="both"/>
        <w:rPr>
          <w:sz w:val="26"/>
          <w:szCs w:val="26"/>
        </w:rPr>
      </w:pPr>
      <w:r w:rsidRPr="0092296E">
        <w:rPr>
          <w:sz w:val="26"/>
          <w:szCs w:val="26"/>
        </w:rPr>
        <w:t>2.2.2. Tư tưởng về quyền làm chủ của nhân dân, xây dựng nhà nước thật sự của dân, do dân, vì dân</w:t>
      </w:r>
    </w:p>
    <w:p w14:paraId="7E90A29C" w14:textId="77777777" w:rsidR="00E30677" w:rsidRPr="0092296E" w:rsidRDefault="00E30677" w:rsidP="00E30677">
      <w:pPr>
        <w:spacing w:before="120" w:after="120"/>
        <w:ind w:firstLine="720"/>
        <w:jc w:val="both"/>
        <w:rPr>
          <w:sz w:val="26"/>
          <w:szCs w:val="26"/>
        </w:rPr>
      </w:pPr>
      <w:r w:rsidRPr="0092296E">
        <w:rPr>
          <w:sz w:val="26"/>
          <w:szCs w:val="26"/>
        </w:rPr>
        <w:t>2.2.3. Tư tưởng về đại đoàn kết toàn dân</w:t>
      </w:r>
    </w:p>
    <w:p w14:paraId="0DBB4392" w14:textId="77777777" w:rsidR="00E30677" w:rsidRPr="0092296E" w:rsidRDefault="00E30677" w:rsidP="00E30677">
      <w:pPr>
        <w:spacing w:before="120" w:after="120"/>
        <w:ind w:firstLine="720"/>
        <w:jc w:val="both"/>
        <w:rPr>
          <w:sz w:val="26"/>
          <w:szCs w:val="26"/>
        </w:rPr>
      </w:pPr>
      <w:r w:rsidRPr="0092296E">
        <w:rPr>
          <w:sz w:val="26"/>
          <w:szCs w:val="26"/>
        </w:rPr>
        <w:t>2.2.4. Tư tưởng về phát triển kinh tế và văn hóa, không ngừng nâng cao đời sống vật chất và tinh thần của nhân dân</w:t>
      </w:r>
    </w:p>
    <w:p w14:paraId="641BE61E" w14:textId="77777777" w:rsidR="00E30677" w:rsidRPr="0092296E" w:rsidRDefault="00E30677" w:rsidP="00E30677">
      <w:pPr>
        <w:spacing w:before="120" w:after="120"/>
        <w:ind w:firstLine="720"/>
        <w:jc w:val="both"/>
        <w:rPr>
          <w:sz w:val="26"/>
          <w:szCs w:val="26"/>
        </w:rPr>
      </w:pPr>
      <w:r w:rsidRPr="0092296E">
        <w:rPr>
          <w:sz w:val="26"/>
          <w:szCs w:val="26"/>
        </w:rPr>
        <w:t>2.2.5. Tư tưởng về đạo đức cách mạng, cần, kiệm, liêm, chính, chí công vô tư</w:t>
      </w:r>
    </w:p>
    <w:p w14:paraId="1D5801F0" w14:textId="77777777" w:rsidR="00E30677" w:rsidRPr="0092296E" w:rsidRDefault="00E30677" w:rsidP="00E30677">
      <w:pPr>
        <w:spacing w:before="120" w:after="120"/>
        <w:ind w:firstLine="720"/>
        <w:jc w:val="both"/>
        <w:rPr>
          <w:sz w:val="26"/>
          <w:szCs w:val="26"/>
        </w:rPr>
      </w:pPr>
      <w:r w:rsidRPr="0092296E">
        <w:rPr>
          <w:sz w:val="26"/>
          <w:szCs w:val="26"/>
        </w:rPr>
        <w:t>2.2.6. Tư tưởng về chăm lo bồi dưỡng thế hệ cách mạng cho đời sau</w:t>
      </w:r>
    </w:p>
    <w:p w14:paraId="544F2363" w14:textId="77777777" w:rsidR="00E30677" w:rsidRPr="0092296E" w:rsidRDefault="00E30677" w:rsidP="00E30677">
      <w:pPr>
        <w:spacing w:before="120" w:after="120"/>
        <w:ind w:firstLine="720"/>
        <w:jc w:val="both"/>
        <w:rPr>
          <w:sz w:val="26"/>
          <w:szCs w:val="26"/>
        </w:rPr>
      </w:pPr>
      <w:r w:rsidRPr="0092296E">
        <w:rPr>
          <w:sz w:val="26"/>
          <w:szCs w:val="26"/>
        </w:rPr>
        <w:t>2.3. Vai trò của tư tưởng Hồ Chí Minh đối với cách mạng Việt Nam</w:t>
      </w:r>
    </w:p>
    <w:p w14:paraId="7B0D6693" w14:textId="77777777" w:rsidR="00E30677" w:rsidRPr="0092296E" w:rsidRDefault="00E30677" w:rsidP="00E30677">
      <w:pPr>
        <w:spacing w:before="120" w:after="120"/>
        <w:ind w:firstLine="720"/>
        <w:jc w:val="both"/>
        <w:rPr>
          <w:sz w:val="26"/>
          <w:szCs w:val="26"/>
        </w:rPr>
      </w:pPr>
      <w:r w:rsidRPr="0092296E">
        <w:rPr>
          <w:sz w:val="26"/>
          <w:szCs w:val="26"/>
        </w:rPr>
        <w:t>2.4. Học tập và làm theo tư tưởng, đạo đức, phong cách Hồ Chí Minh trong giai đoạn hiện nay</w:t>
      </w:r>
    </w:p>
    <w:p w14:paraId="4C251EE5" w14:textId="77777777" w:rsidR="00E30677" w:rsidRPr="0092296E" w:rsidRDefault="00E30677" w:rsidP="00E30677">
      <w:pPr>
        <w:spacing w:before="120" w:after="120"/>
        <w:ind w:firstLine="720"/>
        <w:jc w:val="both"/>
        <w:rPr>
          <w:sz w:val="26"/>
          <w:szCs w:val="26"/>
        </w:rPr>
      </w:pPr>
      <w:r w:rsidRPr="0092296E">
        <w:rPr>
          <w:sz w:val="26"/>
          <w:szCs w:val="26"/>
        </w:rPr>
        <w:t>2.4.1. Sự cần thiết phải học tập và làm theo tư tưởng, đạo đức, phong cách Hồ Chí Minh</w:t>
      </w:r>
    </w:p>
    <w:p w14:paraId="471F1D05" w14:textId="77777777" w:rsidR="00E30677" w:rsidRPr="0092296E" w:rsidRDefault="00E30677" w:rsidP="00E30677">
      <w:pPr>
        <w:spacing w:before="120" w:after="120"/>
        <w:ind w:firstLine="720"/>
        <w:jc w:val="both"/>
        <w:rPr>
          <w:sz w:val="26"/>
          <w:szCs w:val="26"/>
        </w:rPr>
      </w:pPr>
      <w:r w:rsidRPr="0092296E">
        <w:rPr>
          <w:sz w:val="26"/>
          <w:szCs w:val="26"/>
        </w:rPr>
        <w:t>2.4.2. Nội dung chủ yếu của học tập và làm theo tư tưởng, đạo đức, phong cách Hồ Chí Minh</w:t>
      </w:r>
    </w:p>
    <w:p w14:paraId="0FA91CE4" w14:textId="77777777" w:rsidR="00E30677" w:rsidRPr="0092296E" w:rsidRDefault="00E30677" w:rsidP="00E30677">
      <w:pPr>
        <w:spacing w:before="120" w:after="120"/>
        <w:jc w:val="center"/>
        <w:rPr>
          <w:b/>
          <w:bCs/>
          <w:sz w:val="26"/>
          <w:szCs w:val="26"/>
        </w:rPr>
      </w:pPr>
    </w:p>
    <w:tbl>
      <w:tblPr>
        <w:tblW w:w="10029" w:type="dxa"/>
        <w:tblLook w:val="0000" w:firstRow="0" w:lastRow="0" w:firstColumn="0" w:lastColumn="0" w:noHBand="0" w:noVBand="0"/>
      </w:tblPr>
      <w:tblGrid>
        <w:gridCol w:w="7621"/>
        <w:gridCol w:w="2408"/>
      </w:tblGrid>
      <w:tr w:rsidR="00E30677" w:rsidRPr="0092296E" w14:paraId="60FA6A84" w14:textId="77777777" w:rsidTr="00A40644">
        <w:tc>
          <w:tcPr>
            <w:tcW w:w="7621" w:type="dxa"/>
          </w:tcPr>
          <w:p w14:paraId="65C602A9"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3: ĐẶC TRƯNG VÀ PHƯƠNG HƯỚNG </w:t>
            </w:r>
          </w:p>
          <w:p w14:paraId="7860F132" w14:textId="77777777" w:rsidR="00E30677" w:rsidRPr="0092296E" w:rsidRDefault="00E30677" w:rsidP="00A40644">
            <w:pPr>
              <w:spacing w:before="120" w:after="120"/>
              <w:jc w:val="center"/>
              <w:rPr>
                <w:b/>
                <w:bCs/>
                <w:sz w:val="26"/>
                <w:szCs w:val="26"/>
              </w:rPr>
            </w:pPr>
            <w:r w:rsidRPr="0092296E">
              <w:rPr>
                <w:b/>
                <w:bCs/>
                <w:sz w:val="26"/>
                <w:szCs w:val="26"/>
              </w:rPr>
              <w:t>XÂY DỰNG XÃ HỘI CHỦ NGHĨA Ở VIỆT NAM</w:t>
            </w:r>
          </w:p>
        </w:tc>
        <w:tc>
          <w:tcPr>
            <w:tcW w:w="2408" w:type="dxa"/>
          </w:tcPr>
          <w:p w14:paraId="3A120945" w14:textId="77777777" w:rsidR="00E30677" w:rsidRPr="0092296E" w:rsidRDefault="00E30677" w:rsidP="00A40644">
            <w:pPr>
              <w:spacing w:before="120" w:after="120"/>
              <w:jc w:val="center"/>
              <w:rPr>
                <w:b/>
                <w:bCs/>
                <w:sz w:val="26"/>
                <w:szCs w:val="26"/>
              </w:rPr>
            </w:pPr>
            <w:r w:rsidRPr="0092296E">
              <w:rPr>
                <w:i/>
                <w:sz w:val="26"/>
                <w:szCs w:val="26"/>
              </w:rPr>
              <w:t xml:space="preserve">      Thời gian: 8 giờ</w:t>
            </w:r>
          </w:p>
        </w:tc>
      </w:tr>
    </w:tbl>
    <w:p w14:paraId="01D52A9D"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69D088A6"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00172A51" w14:textId="77777777" w:rsidR="00E30677" w:rsidRPr="0092296E" w:rsidRDefault="00E30677" w:rsidP="00E30677">
      <w:pPr>
        <w:spacing w:before="120" w:after="120"/>
        <w:ind w:firstLine="720"/>
        <w:jc w:val="both"/>
        <w:rPr>
          <w:sz w:val="26"/>
          <w:szCs w:val="26"/>
        </w:rPr>
      </w:pPr>
      <w:r w:rsidRPr="0092296E">
        <w:rPr>
          <w:sz w:val="26"/>
          <w:szCs w:val="26"/>
        </w:rPr>
        <w:t>- Trình bày được đặc trưng và phương hướng xây dựng xã hội chủ nghĩa ở Việt Nam;</w:t>
      </w:r>
    </w:p>
    <w:p w14:paraId="13BF2006" w14:textId="77777777" w:rsidR="00E30677" w:rsidRPr="0092296E" w:rsidRDefault="00E30677" w:rsidP="00E30677">
      <w:pPr>
        <w:spacing w:before="120" w:after="120"/>
        <w:ind w:firstLine="720"/>
        <w:jc w:val="both"/>
        <w:rPr>
          <w:sz w:val="26"/>
          <w:szCs w:val="26"/>
        </w:rPr>
      </w:pPr>
      <w:r w:rsidRPr="0092296E">
        <w:rPr>
          <w:sz w:val="26"/>
          <w:szCs w:val="26"/>
        </w:rPr>
        <w:t>- Có nhận thức đúng đắn và niềm tin vào việc xây dựng xã hội chủ nghĩa ở nước ta hiện nay.</w:t>
      </w:r>
    </w:p>
    <w:p w14:paraId="263C3B4F"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6FBBFE83" w14:textId="77777777" w:rsidR="00E30677" w:rsidRPr="0092296E" w:rsidRDefault="00E30677" w:rsidP="00E30677">
      <w:pPr>
        <w:spacing w:before="120" w:after="120"/>
        <w:ind w:firstLine="720"/>
        <w:jc w:val="both"/>
        <w:rPr>
          <w:sz w:val="26"/>
          <w:szCs w:val="26"/>
        </w:rPr>
      </w:pPr>
      <w:r w:rsidRPr="0092296E">
        <w:rPr>
          <w:sz w:val="26"/>
          <w:szCs w:val="26"/>
        </w:rPr>
        <w:t>2.1. Đặc trưng của xã hội chủ nghĩa ở Việt Nam</w:t>
      </w:r>
    </w:p>
    <w:p w14:paraId="1A1FD3CA" w14:textId="77777777" w:rsidR="00E30677" w:rsidRPr="0092296E" w:rsidRDefault="00E30677" w:rsidP="00E30677">
      <w:pPr>
        <w:spacing w:before="120" w:after="120"/>
        <w:ind w:firstLine="720"/>
        <w:jc w:val="both"/>
        <w:rPr>
          <w:sz w:val="26"/>
          <w:szCs w:val="26"/>
        </w:rPr>
      </w:pPr>
      <w:r w:rsidRPr="0092296E">
        <w:rPr>
          <w:sz w:val="26"/>
          <w:szCs w:val="26"/>
        </w:rPr>
        <w:t>2.1.1. Dân giàu, nước mạnh, dân chủ, công bằng, văn minh</w:t>
      </w:r>
    </w:p>
    <w:p w14:paraId="520CAAF2" w14:textId="77777777" w:rsidR="00E30677" w:rsidRPr="0092296E" w:rsidRDefault="00E30677" w:rsidP="00E30677">
      <w:pPr>
        <w:spacing w:before="120" w:after="120"/>
        <w:ind w:firstLine="720"/>
        <w:jc w:val="both"/>
        <w:rPr>
          <w:sz w:val="26"/>
          <w:szCs w:val="26"/>
        </w:rPr>
      </w:pPr>
      <w:r w:rsidRPr="0092296E">
        <w:rPr>
          <w:sz w:val="26"/>
          <w:szCs w:val="26"/>
        </w:rPr>
        <w:t>2.1.2. Do nhân dân làm chủ</w:t>
      </w:r>
    </w:p>
    <w:p w14:paraId="4B06F974" w14:textId="77777777" w:rsidR="00E30677" w:rsidRPr="0092296E" w:rsidRDefault="00E30677" w:rsidP="00E30677">
      <w:pPr>
        <w:spacing w:before="120" w:after="120"/>
        <w:ind w:firstLine="720"/>
        <w:jc w:val="both"/>
        <w:rPr>
          <w:sz w:val="26"/>
          <w:szCs w:val="26"/>
        </w:rPr>
      </w:pPr>
      <w:r w:rsidRPr="0092296E">
        <w:rPr>
          <w:sz w:val="26"/>
          <w:szCs w:val="26"/>
        </w:rPr>
        <w:lastRenderedPageBreak/>
        <w:t>2.1.3. Có nền kinh tế phát triển cao dựa trên lực lượng sản xuất hiện đại và quan hệ sản xuất tiến bộ, phù hợp</w:t>
      </w:r>
    </w:p>
    <w:p w14:paraId="659CB46D" w14:textId="77777777" w:rsidR="00E30677" w:rsidRPr="0092296E" w:rsidRDefault="00E30677" w:rsidP="00E30677">
      <w:pPr>
        <w:spacing w:before="120" w:after="120"/>
        <w:ind w:firstLine="720"/>
        <w:jc w:val="both"/>
        <w:rPr>
          <w:sz w:val="26"/>
          <w:szCs w:val="26"/>
        </w:rPr>
      </w:pPr>
      <w:r w:rsidRPr="0092296E">
        <w:rPr>
          <w:sz w:val="26"/>
          <w:szCs w:val="26"/>
        </w:rPr>
        <w:t>2.1.4. Có nền văn hóa tiên tiến, đậm đà bản sắc dân tộc</w:t>
      </w:r>
    </w:p>
    <w:p w14:paraId="47C298E8" w14:textId="77777777" w:rsidR="00E30677" w:rsidRPr="0092296E" w:rsidRDefault="00E30677" w:rsidP="00E30677">
      <w:pPr>
        <w:spacing w:before="120" w:after="120"/>
        <w:ind w:firstLine="720"/>
        <w:jc w:val="both"/>
        <w:rPr>
          <w:sz w:val="26"/>
          <w:szCs w:val="26"/>
        </w:rPr>
      </w:pPr>
      <w:r w:rsidRPr="0092296E">
        <w:rPr>
          <w:sz w:val="26"/>
          <w:szCs w:val="26"/>
        </w:rPr>
        <w:t>2.1.5. Con người có cuộc sống ấm no, tự do, hạnh phúc, có điều kiện phát triển toàn diện</w:t>
      </w:r>
    </w:p>
    <w:p w14:paraId="0F70D7EC" w14:textId="77777777" w:rsidR="00E30677" w:rsidRPr="0092296E" w:rsidRDefault="00E30677" w:rsidP="00E30677">
      <w:pPr>
        <w:spacing w:before="120" w:after="120"/>
        <w:ind w:firstLine="720"/>
        <w:jc w:val="both"/>
        <w:rPr>
          <w:sz w:val="26"/>
          <w:szCs w:val="26"/>
        </w:rPr>
      </w:pPr>
      <w:r w:rsidRPr="0092296E">
        <w:rPr>
          <w:sz w:val="26"/>
          <w:szCs w:val="26"/>
        </w:rPr>
        <w:t>2.1.6. Các dân tộc trong cộng đồng Việt Nam bình đẳng, đoàn kết, tôn trọng và giúp nhau cùng phát triển</w:t>
      </w:r>
    </w:p>
    <w:p w14:paraId="771831D4" w14:textId="77777777" w:rsidR="00E30677" w:rsidRPr="0092296E" w:rsidRDefault="00E30677" w:rsidP="00E30677">
      <w:pPr>
        <w:spacing w:before="120" w:after="120"/>
        <w:ind w:firstLine="720"/>
        <w:jc w:val="both"/>
        <w:rPr>
          <w:sz w:val="26"/>
          <w:szCs w:val="26"/>
        </w:rPr>
      </w:pPr>
      <w:r w:rsidRPr="0092296E">
        <w:rPr>
          <w:sz w:val="26"/>
          <w:szCs w:val="26"/>
        </w:rPr>
        <w:t>2.1.7. Có Nhà nước pháp quyền xã hội chủ nghĩa của nhân dân, do nhân dân, vì nhân dân do Đảng Cộng sản lãnh đạo</w:t>
      </w:r>
    </w:p>
    <w:p w14:paraId="763C7B96" w14:textId="77777777" w:rsidR="00E30677" w:rsidRPr="0092296E" w:rsidRDefault="00E30677" w:rsidP="00E30677">
      <w:pPr>
        <w:spacing w:before="120" w:after="120"/>
        <w:ind w:firstLine="720"/>
        <w:jc w:val="both"/>
        <w:rPr>
          <w:sz w:val="26"/>
          <w:szCs w:val="26"/>
        </w:rPr>
      </w:pPr>
      <w:r w:rsidRPr="0092296E">
        <w:rPr>
          <w:sz w:val="26"/>
          <w:szCs w:val="26"/>
        </w:rPr>
        <w:t>2.1.8. Có quan hệ hữu nghị và hợp tác với các nước trên thế giới</w:t>
      </w:r>
    </w:p>
    <w:p w14:paraId="095E2727" w14:textId="77777777" w:rsidR="00E30677" w:rsidRPr="0092296E" w:rsidRDefault="00E30677" w:rsidP="00E30677">
      <w:pPr>
        <w:spacing w:before="120" w:after="120"/>
        <w:ind w:firstLine="720"/>
        <w:jc w:val="both"/>
        <w:rPr>
          <w:sz w:val="26"/>
          <w:szCs w:val="26"/>
        </w:rPr>
      </w:pPr>
      <w:r w:rsidRPr="0092296E">
        <w:rPr>
          <w:sz w:val="26"/>
          <w:szCs w:val="26"/>
        </w:rPr>
        <w:t>2.2. Phương hướng xây dựng xã hội chủ nghĩa ở Việt Nam</w:t>
      </w:r>
    </w:p>
    <w:p w14:paraId="7C10A7CE" w14:textId="77777777" w:rsidR="00E30677" w:rsidRPr="0092296E" w:rsidRDefault="00E30677" w:rsidP="00E30677">
      <w:pPr>
        <w:spacing w:before="120" w:after="120"/>
        <w:ind w:firstLine="720"/>
        <w:jc w:val="both"/>
        <w:rPr>
          <w:sz w:val="26"/>
          <w:szCs w:val="26"/>
        </w:rPr>
      </w:pPr>
      <w:r w:rsidRPr="0092296E">
        <w:rPr>
          <w:sz w:val="26"/>
          <w:szCs w:val="26"/>
        </w:rPr>
        <w:t>2.2.1. Đẩy mạnh công nghiệp hóa, hiện đại hóa đất nước gắn với phát triển kinh tế tri thức, bảo vệ tài nguyên, môi trường</w:t>
      </w:r>
    </w:p>
    <w:p w14:paraId="26028339" w14:textId="77777777" w:rsidR="00E30677" w:rsidRPr="0092296E" w:rsidRDefault="00E30677" w:rsidP="00E30677">
      <w:pPr>
        <w:spacing w:before="120" w:after="120"/>
        <w:ind w:firstLine="720"/>
        <w:jc w:val="both"/>
        <w:rPr>
          <w:sz w:val="26"/>
          <w:szCs w:val="26"/>
        </w:rPr>
      </w:pPr>
      <w:r w:rsidRPr="0092296E">
        <w:rPr>
          <w:sz w:val="26"/>
          <w:szCs w:val="26"/>
        </w:rPr>
        <w:t>2.2.2. Phát triển nên kinh tế thị trường định hướng xã hội chủ nghĩa</w:t>
      </w:r>
    </w:p>
    <w:p w14:paraId="4970DF13" w14:textId="77777777" w:rsidR="00E30677" w:rsidRPr="0092296E" w:rsidRDefault="00E30677" w:rsidP="00E30677">
      <w:pPr>
        <w:spacing w:before="120" w:after="120"/>
        <w:ind w:firstLine="720"/>
        <w:jc w:val="both"/>
        <w:rPr>
          <w:sz w:val="26"/>
          <w:szCs w:val="26"/>
        </w:rPr>
      </w:pPr>
      <w:r w:rsidRPr="0092296E">
        <w:rPr>
          <w:sz w:val="26"/>
          <w:szCs w:val="26"/>
        </w:rPr>
        <w:t>2.2.3. Xây dựng nền văn hóa tiên tiến, đậm đà bản sắc dân tộc; xây dựng con người, nâng cao đời sống nhân dân, thực hiện tiến bộ và công bằng xã hội</w:t>
      </w:r>
    </w:p>
    <w:p w14:paraId="0A2AACAE" w14:textId="77777777" w:rsidR="00E30677" w:rsidRPr="0092296E" w:rsidRDefault="00E30677" w:rsidP="00E30677">
      <w:pPr>
        <w:spacing w:before="120" w:after="120"/>
        <w:ind w:firstLine="720"/>
        <w:jc w:val="both"/>
        <w:rPr>
          <w:sz w:val="26"/>
          <w:szCs w:val="26"/>
        </w:rPr>
      </w:pPr>
      <w:r w:rsidRPr="0092296E">
        <w:rPr>
          <w:sz w:val="26"/>
          <w:szCs w:val="26"/>
        </w:rPr>
        <w:t>2.2.4. Đảm bảo vững chắc quốc phòng, an ninh quốc gia, trật tự, an toàn xã hội</w:t>
      </w:r>
    </w:p>
    <w:p w14:paraId="222F3B59" w14:textId="77777777" w:rsidR="00E30677" w:rsidRPr="0092296E" w:rsidRDefault="00E30677" w:rsidP="00E30677">
      <w:pPr>
        <w:spacing w:before="120" w:after="120"/>
        <w:ind w:firstLine="720"/>
        <w:jc w:val="both"/>
        <w:rPr>
          <w:sz w:val="26"/>
          <w:szCs w:val="26"/>
        </w:rPr>
      </w:pPr>
      <w:r w:rsidRPr="0092296E">
        <w:rPr>
          <w:sz w:val="26"/>
          <w:szCs w:val="26"/>
        </w:rPr>
        <w:t>2.2.5. Thực hiện đường lối đối ngoại độc lập, tự chủ, hòa bình, hữu nghị, hợp tác và phát triển; chủ động và tích cực hội nhập quốc tế</w:t>
      </w:r>
    </w:p>
    <w:p w14:paraId="09047849" w14:textId="77777777" w:rsidR="00E30677" w:rsidRPr="0092296E" w:rsidRDefault="00E30677" w:rsidP="00E30677">
      <w:pPr>
        <w:spacing w:before="120" w:after="120"/>
        <w:ind w:firstLine="720"/>
        <w:jc w:val="both"/>
        <w:rPr>
          <w:sz w:val="26"/>
          <w:szCs w:val="26"/>
        </w:rPr>
      </w:pPr>
      <w:r w:rsidRPr="0092296E">
        <w:rPr>
          <w:sz w:val="26"/>
          <w:szCs w:val="26"/>
        </w:rPr>
        <w:t>2.2.6. Xây dựng nền dân chủ xã hội chủ nghĩa, thực hiện đại đoàn kết dân lộc, tăng cường và mở rộng mặt trận dân tộc thống nhất</w:t>
      </w:r>
    </w:p>
    <w:p w14:paraId="0B874FC8" w14:textId="77777777" w:rsidR="00E30677" w:rsidRPr="0092296E" w:rsidRDefault="00E30677" w:rsidP="00E30677">
      <w:pPr>
        <w:spacing w:before="120" w:after="120"/>
        <w:ind w:firstLine="720"/>
        <w:jc w:val="both"/>
        <w:rPr>
          <w:sz w:val="26"/>
          <w:szCs w:val="26"/>
        </w:rPr>
      </w:pPr>
      <w:r w:rsidRPr="0092296E">
        <w:rPr>
          <w:sz w:val="26"/>
          <w:szCs w:val="26"/>
        </w:rPr>
        <w:t>2.2.7. Xây dựng Nhà nước pháp quyền xã hội chủ nghĩa của nhân dân, do nhân dân, vì nhân dân</w:t>
      </w:r>
    </w:p>
    <w:p w14:paraId="610C552A" w14:textId="77777777" w:rsidR="00E30677" w:rsidRPr="0092296E" w:rsidRDefault="00E30677" w:rsidP="00E30677">
      <w:pPr>
        <w:spacing w:before="120" w:after="120"/>
        <w:ind w:firstLine="720"/>
        <w:jc w:val="both"/>
        <w:rPr>
          <w:sz w:val="26"/>
          <w:szCs w:val="26"/>
        </w:rPr>
      </w:pPr>
      <w:r w:rsidRPr="0092296E">
        <w:rPr>
          <w:sz w:val="26"/>
          <w:szCs w:val="26"/>
        </w:rPr>
        <w:t>2.2.8. Xây dựng Đảng trong sạch, vững mạnh</w:t>
      </w:r>
    </w:p>
    <w:p w14:paraId="312C1E3A" w14:textId="77777777" w:rsidR="00E30677" w:rsidRPr="0092296E" w:rsidRDefault="00E30677" w:rsidP="00E30677">
      <w:pPr>
        <w:spacing w:before="120" w:after="120"/>
        <w:ind w:firstLine="720"/>
        <w:jc w:val="both"/>
        <w:rPr>
          <w:sz w:val="26"/>
          <w:szCs w:val="26"/>
        </w:rPr>
      </w:pPr>
    </w:p>
    <w:tbl>
      <w:tblPr>
        <w:tblW w:w="10171" w:type="dxa"/>
        <w:tblLook w:val="0000" w:firstRow="0" w:lastRow="0" w:firstColumn="0" w:lastColumn="0" w:noHBand="0" w:noVBand="0"/>
      </w:tblPr>
      <w:tblGrid>
        <w:gridCol w:w="7621"/>
        <w:gridCol w:w="2550"/>
      </w:tblGrid>
      <w:tr w:rsidR="00E30677" w:rsidRPr="0092296E" w14:paraId="0964C362" w14:textId="77777777" w:rsidTr="00A40644">
        <w:tc>
          <w:tcPr>
            <w:tcW w:w="7621" w:type="dxa"/>
          </w:tcPr>
          <w:p w14:paraId="0490551D"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4: TĂNG CƯỜNG QUỐC PHÒNG AN NINH, MỞ RỘNG QUAN HỆ ĐỐI NGOẠI VÀ HỘI NHẬP QUỐC TẾ Ở NƯỚC TA HIỆN NAY</w:t>
            </w:r>
          </w:p>
        </w:tc>
        <w:tc>
          <w:tcPr>
            <w:tcW w:w="2550" w:type="dxa"/>
          </w:tcPr>
          <w:p w14:paraId="301DFC4C" w14:textId="77777777" w:rsidR="00E30677" w:rsidRPr="0092296E" w:rsidRDefault="00E30677" w:rsidP="00A40644">
            <w:pPr>
              <w:spacing w:before="120" w:after="120"/>
              <w:jc w:val="center"/>
              <w:rPr>
                <w:b/>
                <w:bCs/>
                <w:sz w:val="26"/>
                <w:szCs w:val="26"/>
              </w:rPr>
            </w:pPr>
            <w:r w:rsidRPr="0092296E">
              <w:rPr>
                <w:i/>
                <w:sz w:val="26"/>
                <w:szCs w:val="26"/>
              </w:rPr>
              <w:t xml:space="preserve">  Thời gian: 8 giờ</w:t>
            </w:r>
          </w:p>
        </w:tc>
      </w:tr>
    </w:tbl>
    <w:p w14:paraId="79A83CEC" w14:textId="77777777" w:rsidR="00E30677" w:rsidRPr="0092296E" w:rsidRDefault="00E30677" w:rsidP="00E30677">
      <w:pPr>
        <w:spacing w:before="120" w:after="120"/>
        <w:ind w:firstLine="720"/>
        <w:jc w:val="both"/>
        <w:rPr>
          <w:b/>
          <w:bCs/>
          <w:sz w:val="26"/>
          <w:szCs w:val="26"/>
        </w:rPr>
      </w:pPr>
    </w:p>
    <w:p w14:paraId="46361E06"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252AA26D"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6FA5E5B1" w14:textId="77777777" w:rsidR="00E30677" w:rsidRPr="0092296E" w:rsidRDefault="00E30677" w:rsidP="00E30677">
      <w:pPr>
        <w:spacing w:before="120" w:after="120"/>
        <w:ind w:firstLine="720"/>
        <w:jc w:val="both"/>
        <w:rPr>
          <w:sz w:val="26"/>
          <w:szCs w:val="26"/>
        </w:rPr>
      </w:pPr>
      <w:r w:rsidRPr="0092296E">
        <w:rPr>
          <w:sz w:val="26"/>
          <w:szCs w:val="26"/>
        </w:rPr>
        <w:t>- Trình bày được những quan điểm cơ bản về đường lối quốc phòng, an ninh và đối ngoại của Đảng ta hiện nay;</w:t>
      </w:r>
    </w:p>
    <w:p w14:paraId="4A69BD0C" w14:textId="77777777" w:rsidR="00E30677" w:rsidRPr="0092296E" w:rsidRDefault="00E30677" w:rsidP="00E30677">
      <w:pPr>
        <w:spacing w:before="120" w:after="120"/>
        <w:ind w:firstLine="720"/>
        <w:jc w:val="both"/>
        <w:rPr>
          <w:sz w:val="26"/>
          <w:szCs w:val="26"/>
        </w:rPr>
      </w:pPr>
      <w:r w:rsidRPr="0092296E">
        <w:rPr>
          <w:sz w:val="26"/>
          <w:szCs w:val="26"/>
        </w:rPr>
        <w:t>- Tin tưởng và tích cực thực hiện tốt đường lối quốc phòng, an ninh và đối ngoại hiện nay.</w:t>
      </w:r>
    </w:p>
    <w:p w14:paraId="5586580A"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1DEC59F1" w14:textId="77777777" w:rsidR="00E30677" w:rsidRPr="0092296E" w:rsidRDefault="00E30677" w:rsidP="00E30677">
      <w:pPr>
        <w:spacing w:before="120" w:after="120"/>
        <w:ind w:firstLine="720"/>
        <w:jc w:val="both"/>
        <w:rPr>
          <w:sz w:val="26"/>
          <w:szCs w:val="26"/>
        </w:rPr>
      </w:pPr>
      <w:r w:rsidRPr="0092296E">
        <w:rPr>
          <w:sz w:val="26"/>
          <w:szCs w:val="26"/>
        </w:rPr>
        <w:t>2.1. Bối cảnh Việt Nam và quốc tế</w:t>
      </w:r>
    </w:p>
    <w:p w14:paraId="0F433205" w14:textId="77777777" w:rsidR="00E30677" w:rsidRPr="0092296E" w:rsidRDefault="00E30677" w:rsidP="00E30677">
      <w:pPr>
        <w:spacing w:before="120" w:after="120"/>
        <w:ind w:firstLine="720"/>
        <w:jc w:val="both"/>
        <w:rPr>
          <w:sz w:val="26"/>
          <w:szCs w:val="26"/>
        </w:rPr>
      </w:pPr>
      <w:r w:rsidRPr="0092296E">
        <w:rPr>
          <w:sz w:val="26"/>
          <w:szCs w:val="26"/>
        </w:rPr>
        <w:t>2.2. Quan điểm và những nhiệm vụ chủ yếu của đường lối quốc phòng, an ninh</w:t>
      </w:r>
    </w:p>
    <w:p w14:paraId="1FE29786" w14:textId="77777777" w:rsidR="00E30677" w:rsidRPr="0092296E" w:rsidRDefault="00E30677" w:rsidP="00E30677">
      <w:pPr>
        <w:spacing w:before="120" w:after="120"/>
        <w:ind w:firstLine="720"/>
        <w:jc w:val="both"/>
        <w:rPr>
          <w:sz w:val="26"/>
          <w:szCs w:val="26"/>
        </w:rPr>
      </w:pPr>
      <w:r w:rsidRPr="0092296E">
        <w:rPr>
          <w:sz w:val="26"/>
          <w:szCs w:val="26"/>
        </w:rPr>
        <w:lastRenderedPageBreak/>
        <w:t>2.2.1. Quan điểm của Đảng về đường lối quốc phòng, an ninh</w:t>
      </w:r>
    </w:p>
    <w:p w14:paraId="52DBC1E0" w14:textId="77777777" w:rsidR="00E30677" w:rsidRPr="0092296E" w:rsidRDefault="00E30677" w:rsidP="00E30677">
      <w:pPr>
        <w:spacing w:before="120" w:after="120"/>
        <w:ind w:firstLine="720"/>
        <w:jc w:val="both"/>
        <w:rPr>
          <w:sz w:val="26"/>
          <w:szCs w:val="26"/>
        </w:rPr>
      </w:pPr>
      <w:r w:rsidRPr="0092296E">
        <w:rPr>
          <w:sz w:val="26"/>
          <w:szCs w:val="26"/>
        </w:rPr>
        <w:t>2.2.2. Những nhiệm vụ chủ yếu của đường lối quốc phòng, an ninh</w:t>
      </w:r>
    </w:p>
    <w:p w14:paraId="53A9922E" w14:textId="77777777" w:rsidR="00E30677" w:rsidRPr="0092296E" w:rsidRDefault="00E30677" w:rsidP="00E30677">
      <w:pPr>
        <w:spacing w:before="120" w:after="120"/>
        <w:ind w:firstLine="720"/>
        <w:jc w:val="both"/>
        <w:rPr>
          <w:sz w:val="26"/>
          <w:szCs w:val="26"/>
        </w:rPr>
      </w:pPr>
      <w:r w:rsidRPr="0092296E">
        <w:rPr>
          <w:sz w:val="26"/>
          <w:szCs w:val="26"/>
        </w:rPr>
        <w:t>2.3. Quan điểm và những nhiệm vụ chủ yếu của đường lối đối ngoại</w:t>
      </w:r>
    </w:p>
    <w:p w14:paraId="2B59C674" w14:textId="77777777" w:rsidR="00E30677" w:rsidRPr="0092296E" w:rsidRDefault="00E30677" w:rsidP="00E30677">
      <w:pPr>
        <w:spacing w:before="120" w:after="120"/>
        <w:ind w:firstLine="720"/>
        <w:jc w:val="both"/>
        <w:rPr>
          <w:sz w:val="26"/>
          <w:szCs w:val="26"/>
        </w:rPr>
      </w:pPr>
      <w:r w:rsidRPr="0092296E">
        <w:rPr>
          <w:sz w:val="26"/>
          <w:szCs w:val="26"/>
        </w:rPr>
        <w:t>2.3.1. Quan điểm của Đảng về đường lối đối ngoại</w:t>
      </w:r>
    </w:p>
    <w:p w14:paraId="2E1F1E84" w14:textId="77777777" w:rsidR="00E30677" w:rsidRPr="0092296E" w:rsidRDefault="00E30677" w:rsidP="00E30677">
      <w:pPr>
        <w:spacing w:before="120" w:after="120"/>
        <w:ind w:firstLine="720"/>
        <w:jc w:val="both"/>
        <w:rPr>
          <w:sz w:val="26"/>
          <w:szCs w:val="26"/>
        </w:rPr>
      </w:pPr>
      <w:r w:rsidRPr="0092296E">
        <w:rPr>
          <w:sz w:val="26"/>
          <w:szCs w:val="26"/>
        </w:rPr>
        <w:t>2.3.2. Những nhiệm vụ chủ yếu của đường lối đối ngoại</w:t>
      </w:r>
    </w:p>
    <w:p w14:paraId="7AE287A4" w14:textId="77777777" w:rsidR="00E30677" w:rsidRPr="0092296E" w:rsidRDefault="00E30677" w:rsidP="00E30677">
      <w:pPr>
        <w:spacing w:before="120" w:after="120"/>
        <w:jc w:val="center"/>
        <w:rPr>
          <w:b/>
          <w:bCs/>
          <w:sz w:val="26"/>
          <w:szCs w:val="26"/>
        </w:rPr>
      </w:pPr>
    </w:p>
    <w:tbl>
      <w:tblPr>
        <w:tblW w:w="10454" w:type="dxa"/>
        <w:tblLook w:val="0000" w:firstRow="0" w:lastRow="0" w:firstColumn="0" w:lastColumn="0" w:noHBand="0" w:noVBand="0"/>
      </w:tblPr>
      <w:tblGrid>
        <w:gridCol w:w="8046"/>
        <w:gridCol w:w="2408"/>
      </w:tblGrid>
      <w:tr w:rsidR="00E30677" w:rsidRPr="0092296E" w14:paraId="718629D6" w14:textId="77777777" w:rsidTr="00A40644">
        <w:tc>
          <w:tcPr>
            <w:tcW w:w="8046" w:type="dxa"/>
          </w:tcPr>
          <w:p w14:paraId="5F7A88AD"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5: XÂY DỰNG VÀ HOÀN THIỆN NHÀ NƯỚC</w:t>
            </w:r>
          </w:p>
          <w:p w14:paraId="7ADA367A" w14:textId="77777777" w:rsidR="00E30677" w:rsidRPr="0092296E" w:rsidRDefault="00E30677" w:rsidP="00A40644">
            <w:pPr>
              <w:spacing w:before="120" w:after="120"/>
              <w:jc w:val="center"/>
              <w:rPr>
                <w:b/>
                <w:bCs/>
                <w:sz w:val="26"/>
                <w:szCs w:val="26"/>
              </w:rPr>
            </w:pPr>
            <w:r w:rsidRPr="0092296E">
              <w:rPr>
                <w:b/>
                <w:bCs/>
                <w:sz w:val="26"/>
                <w:szCs w:val="26"/>
              </w:rPr>
              <w:t xml:space="preserve"> PHÁP QUYỀN XÃ HỘI CHỦ NGHĨA VIỆT NAM</w:t>
            </w:r>
          </w:p>
        </w:tc>
        <w:tc>
          <w:tcPr>
            <w:tcW w:w="2408" w:type="dxa"/>
          </w:tcPr>
          <w:p w14:paraId="2068DA29" w14:textId="77777777" w:rsidR="00E30677" w:rsidRPr="0092296E" w:rsidRDefault="00E30677" w:rsidP="00A40644">
            <w:pPr>
              <w:spacing w:before="120" w:after="120"/>
              <w:jc w:val="center"/>
              <w:rPr>
                <w:b/>
                <w:bCs/>
                <w:sz w:val="26"/>
                <w:szCs w:val="26"/>
              </w:rPr>
            </w:pPr>
            <w:r w:rsidRPr="0092296E">
              <w:rPr>
                <w:i/>
                <w:sz w:val="26"/>
                <w:szCs w:val="26"/>
              </w:rPr>
              <w:t xml:space="preserve"> Thời gian: 8 giờ</w:t>
            </w:r>
          </w:p>
        </w:tc>
      </w:tr>
    </w:tbl>
    <w:p w14:paraId="42FFF9DE" w14:textId="77777777" w:rsidR="00E30677" w:rsidRPr="0092296E" w:rsidRDefault="00E30677" w:rsidP="00E30677">
      <w:pPr>
        <w:spacing w:before="120" w:after="120"/>
        <w:ind w:firstLine="720"/>
        <w:jc w:val="both"/>
        <w:rPr>
          <w:b/>
          <w:bCs/>
          <w:sz w:val="26"/>
          <w:szCs w:val="26"/>
        </w:rPr>
      </w:pPr>
    </w:p>
    <w:p w14:paraId="71218EB0"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2F6BFC5C"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5CBD2A2A" w14:textId="77777777" w:rsidR="00E30677" w:rsidRPr="0092296E" w:rsidRDefault="00E30677" w:rsidP="00E30677">
      <w:pPr>
        <w:spacing w:before="120" w:after="120"/>
        <w:ind w:firstLine="720"/>
        <w:jc w:val="both"/>
        <w:rPr>
          <w:sz w:val="26"/>
          <w:szCs w:val="26"/>
        </w:rPr>
      </w:pPr>
      <w:r w:rsidRPr="0092296E">
        <w:rPr>
          <w:sz w:val="26"/>
          <w:szCs w:val="26"/>
        </w:rPr>
        <w:t>- Trình bày được bản chất, đặc trưng, phương hướng và nhiệm vụ xây dựng và hoàn thiện Nhà nước pháp quyền xã hội chủ nghĩa Việt Nam;</w:t>
      </w:r>
    </w:p>
    <w:p w14:paraId="600777CE" w14:textId="77777777" w:rsidR="00E30677" w:rsidRPr="0092296E" w:rsidRDefault="00E30677" w:rsidP="00E30677">
      <w:pPr>
        <w:spacing w:before="120" w:after="120"/>
        <w:ind w:firstLine="720"/>
        <w:jc w:val="both"/>
        <w:rPr>
          <w:sz w:val="26"/>
          <w:szCs w:val="26"/>
        </w:rPr>
      </w:pPr>
      <w:r w:rsidRPr="0092296E">
        <w:rPr>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198BFEEB"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2ABF321F" w14:textId="77777777" w:rsidR="00E30677" w:rsidRPr="0092296E" w:rsidRDefault="00E30677" w:rsidP="00E30677">
      <w:pPr>
        <w:spacing w:before="120" w:after="120"/>
        <w:ind w:firstLine="720"/>
        <w:jc w:val="both"/>
        <w:rPr>
          <w:sz w:val="26"/>
          <w:szCs w:val="26"/>
        </w:rPr>
      </w:pPr>
      <w:r w:rsidRPr="0092296E">
        <w:rPr>
          <w:sz w:val="26"/>
          <w:szCs w:val="26"/>
        </w:rPr>
        <w:t>2.1. Bản chất và đặc trưng của Nhà nước pháp quyền xã hội chủ nghĩa Việt Nam</w:t>
      </w:r>
    </w:p>
    <w:p w14:paraId="03F2A44F" w14:textId="77777777" w:rsidR="00E30677" w:rsidRPr="0092296E" w:rsidRDefault="00E30677" w:rsidP="00E30677">
      <w:pPr>
        <w:spacing w:before="120" w:after="120"/>
        <w:ind w:firstLine="720"/>
        <w:jc w:val="both"/>
        <w:rPr>
          <w:sz w:val="26"/>
          <w:szCs w:val="26"/>
        </w:rPr>
      </w:pPr>
      <w:r w:rsidRPr="0092296E">
        <w:rPr>
          <w:sz w:val="26"/>
          <w:szCs w:val="26"/>
        </w:rPr>
        <w:t>2.1.1. Bản chất của Nhà nước pháp quyền xã hội chủ nghĩa Việt Nam</w:t>
      </w:r>
    </w:p>
    <w:p w14:paraId="0E962466" w14:textId="77777777" w:rsidR="00E30677" w:rsidRPr="0092296E" w:rsidRDefault="00E30677" w:rsidP="00E30677">
      <w:pPr>
        <w:spacing w:before="120" w:after="120"/>
        <w:ind w:firstLine="720"/>
        <w:jc w:val="both"/>
        <w:rPr>
          <w:sz w:val="26"/>
          <w:szCs w:val="26"/>
        </w:rPr>
      </w:pPr>
      <w:r w:rsidRPr="0092296E">
        <w:rPr>
          <w:sz w:val="26"/>
          <w:szCs w:val="26"/>
        </w:rPr>
        <w:t>2.1.2. Đặc trưng của Nhà nước pháp quyền xã hội chủ nghĩa Việt Nam</w:t>
      </w:r>
    </w:p>
    <w:p w14:paraId="30FF0B49" w14:textId="77777777" w:rsidR="00E30677" w:rsidRPr="0092296E" w:rsidRDefault="00E30677" w:rsidP="00E30677">
      <w:pPr>
        <w:spacing w:before="120" w:after="120"/>
        <w:ind w:firstLine="720"/>
        <w:jc w:val="both"/>
        <w:rPr>
          <w:sz w:val="26"/>
          <w:szCs w:val="26"/>
        </w:rPr>
      </w:pPr>
      <w:r w:rsidRPr="0092296E">
        <w:rPr>
          <w:sz w:val="26"/>
          <w:szCs w:val="26"/>
        </w:rPr>
        <w:t>2.2. Phương hướng, nhiệm vụ xây dựng và hoàn thiện Nhà nước pháp quyền xã hội chủ nghĩa Việt Nam</w:t>
      </w:r>
    </w:p>
    <w:p w14:paraId="4360CC22" w14:textId="77777777" w:rsidR="00E30677" w:rsidRPr="0092296E" w:rsidRDefault="00E30677" w:rsidP="00E30677">
      <w:pPr>
        <w:spacing w:before="120" w:after="120"/>
        <w:ind w:firstLine="720"/>
        <w:jc w:val="both"/>
        <w:rPr>
          <w:sz w:val="26"/>
          <w:szCs w:val="26"/>
        </w:rPr>
      </w:pPr>
      <w:r w:rsidRPr="0092296E">
        <w:rPr>
          <w:sz w:val="26"/>
          <w:szCs w:val="26"/>
        </w:rPr>
        <w:t>2.2.1. Phương hướng xây dựng và hoàn thiện Nhà nước pháp quyền xã hội chủ nghĩa Việt Nam</w:t>
      </w:r>
    </w:p>
    <w:p w14:paraId="7383FB4E" w14:textId="77777777" w:rsidR="00E30677" w:rsidRPr="0092296E" w:rsidRDefault="00E30677" w:rsidP="00E30677">
      <w:pPr>
        <w:spacing w:before="120" w:after="120"/>
        <w:ind w:firstLine="720"/>
        <w:jc w:val="both"/>
        <w:rPr>
          <w:sz w:val="26"/>
          <w:szCs w:val="26"/>
        </w:rPr>
      </w:pPr>
      <w:r w:rsidRPr="0092296E">
        <w:rPr>
          <w:sz w:val="26"/>
          <w:szCs w:val="26"/>
        </w:rPr>
        <w:t>2.2.2. Nhiệm vụ và giải pháp xây dựng và hoàn thiện Nhà nước pháp quyền xã hội chủ nghĩa Việt Nam</w:t>
      </w:r>
    </w:p>
    <w:p w14:paraId="294CE011" w14:textId="77777777" w:rsidR="00E30677" w:rsidRPr="0092296E" w:rsidRDefault="00E30677" w:rsidP="00E30677">
      <w:pPr>
        <w:spacing w:before="120" w:after="120"/>
        <w:ind w:firstLine="720"/>
        <w:jc w:val="both"/>
        <w:rPr>
          <w:sz w:val="26"/>
          <w:szCs w:val="26"/>
        </w:rPr>
      </w:pPr>
    </w:p>
    <w:tbl>
      <w:tblPr>
        <w:tblW w:w="10029" w:type="dxa"/>
        <w:tblLook w:val="0000" w:firstRow="0" w:lastRow="0" w:firstColumn="0" w:lastColumn="0" w:noHBand="0" w:noVBand="0"/>
      </w:tblPr>
      <w:tblGrid>
        <w:gridCol w:w="7763"/>
        <w:gridCol w:w="2266"/>
      </w:tblGrid>
      <w:tr w:rsidR="00E30677" w:rsidRPr="0092296E" w14:paraId="5DB26E7F" w14:textId="77777777" w:rsidTr="00A40644">
        <w:tc>
          <w:tcPr>
            <w:tcW w:w="7763" w:type="dxa"/>
          </w:tcPr>
          <w:p w14:paraId="053CA20E" w14:textId="77777777" w:rsidR="00E30677" w:rsidRPr="0092296E" w:rsidRDefault="00E30677" w:rsidP="00A40644">
            <w:pPr>
              <w:spacing w:before="120" w:after="120"/>
              <w:jc w:val="center"/>
              <w:rPr>
                <w:b/>
                <w:bCs/>
                <w:sz w:val="26"/>
                <w:szCs w:val="26"/>
              </w:rPr>
            </w:pPr>
            <w:r w:rsidRPr="0092296E">
              <w:rPr>
                <w:b/>
                <w:bCs/>
                <w:sz w:val="26"/>
                <w:szCs w:val="26"/>
                <w:lang w:val="en-GB"/>
              </w:rPr>
              <w:t>CHƯƠNG</w:t>
            </w:r>
            <w:r w:rsidRPr="0092296E">
              <w:rPr>
                <w:b/>
                <w:bCs/>
                <w:sz w:val="26"/>
                <w:szCs w:val="26"/>
              </w:rPr>
              <w:t xml:space="preserve"> 6: PHÁT HUY SỨC MẠNH CỦA KHỐI ĐẠI ĐOÀN KẾT TOÀN DÂN TỘC TRONG XÂY DỰNG, BẢO VỆ TỔ QUỐC</w:t>
            </w:r>
          </w:p>
        </w:tc>
        <w:tc>
          <w:tcPr>
            <w:tcW w:w="2266" w:type="dxa"/>
          </w:tcPr>
          <w:p w14:paraId="02219735" w14:textId="77777777" w:rsidR="00E30677" w:rsidRPr="0092296E" w:rsidRDefault="00E30677" w:rsidP="00A40644">
            <w:pPr>
              <w:spacing w:before="120" w:after="120"/>
              <w:jc w:val="center"/>
              <w:rPr>
                <w:b/>
                <w:bCs/>
                <w:sz w:val="26"/>
                <w:szCs w:val="26"/>
              </w:rPr>
            </w:pPr>
            <w:r w:rsidRPr="0092296E">
              <w:rPr>
                <w:i/>
                <w:sz w:val="26"/>
                <w:szCs w:val="26"/>
              </w:rPr>
              <w:t xml:space="preserve">     Thời gian: 8 giờ</w:t>
            </w:r>
          </w:p>
        </w:tc>
      </w:tr>
    </w:tbl>
    <w:p w14:paraId="2145D85B" w14:textId="77777777" w:rsidR="00E30677" w:rsidRPr="0092296E" w:rsidRDefault="00E30677" w:rsidP="00E30677">
      <w:pPr>
        <w:spacing w:before="120" w:after="120"/>
        <w:ind w:firstLine="720"/>
        <w:jc w:val="both"/>
        <w:rPr>
          <w:b/>
          <w:bCs/>
          <w:sz w:val="26"/>
          <w:szCs w:val="26"/>
        </w:rPr>
      </w:pPr>
    </w:p>
    <w:p w14:paraId="0F89D9DA"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36773BEA" w14:textId="77777777" w:rsidR="00E30677" w:rsidRPr="0092296E" w:rsidRDefault="00E30677" w:rsidP="00E30677">
      <w:pPr>
        <w:spacing w:before="120" w:after="120"/>
        <w:ind w:firstLine="720"/>
        <w:jc w:val="both"/>
        <w:rPr>
          <w:sz w:val="26"/>
          <w:szCs w:val="26"/>
        </w:rPr>
      </w:pPr>
      <w:r w:rsidRPr="0092296E">
        <w:rPr>
          <w:sz w:val="26"/>
          <w:szCs w:val="26"/>
        </w:rPr>
        <w:t>Sau khi học xong bài này, người học đạt được:</w:t>
      </w:r>
    </w:p>
    <w:p w14:paraId="174250EF" w14:textId="77777777" w:rsidR="00E30677" w:rsidRPr="0092296E" w:rsidRDefault="00E30677" w:rsidP="00E30677">
      <w:pPr>
        <w:spacing w:before="120" w:after="120"/>
        <w:ind w:firstLine="720"/>
        <w:jc w:val="both"/>
        <w:rPr>
          <w:sz w:val="26"/>
          <w:szCs w:val="26"/>
        </w:rPr>
      </w:pPr>
      <w:r w:rsidRPr="0092296E">
        <w:rPr>
          <w:sz w:val="26"/>
          <w:szCs w:val="26"/>
        </w:rPr>
        <w:t>- Trình bày được tầm quan trọng và nội dung phát huy sức mạnh của khối đại đoàn kết toàn dân tộc trong xây dựng, bảo vệ Tổ quốc;</w:t>
      </w:r>
    </w:p>
    <w:p w14:paraId="66279AE4" w14:textId="77777777" w:rsidR="00E30677" w:rsidRPr="0092296E" w:rsidRDefault="00E30677" w:rsidP="00E30677">
      <w:pPr>
        <w:spacing w:before="120" w:after="120"/>
        <w:ind w:firstLine="720"/>
        <w:jc w:val="both"/>
        <w:rPr>
          <w:sz w:val="26"/>
          <w:szCs w:val="26"/>
        </w:rPr>
      </w:pPr>
      <w:r w:rsidRPr="0092296E">
        <w:rPr>
          <w:sz w:val="26"/>
          <w:szCs w:val="26"/>
        </w:rPr>
        <w:t>- Khẳng định được tầm quan trọng và thực hiện tốt vai trò của cá nhân trong xây dựng khối đại đoàn kết toàn dân tộc trong xây dựng và bảo vệ Tổ quốc.</w:t>
      </w:r>
    </w:p>
    <w:p w14:paraId="186E1444" w14:textId="77777777" w:rsidR="00E30677" w:rsidRPr="0092296E" w:rsidRDefault="00E30677" w:rsidP="00E30677">
      <w:pPr>
        <w:spacing w:before="120" w:after="120"/>
        <w:ind w:firstLine="720"/>
        <w:jc w:val="both"/>
        <w:rPr>
          <w:sz w:val="26"/>
          <w:szCs w:val="26"/>
        </w:rPr>
      </w:pPr>
      <w:r w:rsidRPr="0092296E">
        <w:rPr>
          <w:b/>
          <w:bCs/>
          <w:sz w:val="26"/>
          <w:szCs w:val="26"/>
        </w:rPr>
        <w:lastRenderedPageBreak/>
        <w:t>2. Nội dung</w:t>
      </w:r>
    </w:p>
    <w:p w14:paraId="520C3CB5" w14:textId="77777777" w:rsidR="00E30677" w:rsidRPr="0092296E" w:rsidRDefault="00E30677" w:rsidP="00E30677">
      <w:pPr>
        <w:spacing w:before="120" w:after="120"/>
        <w:ind w:firstLine="720"/>
        <w:jc w:val="both"/>
        <w:rPr>
          <w:sz w:val="26"/>
          <w:szCs w:val="26"/>
        </w:rPr>
      </w:pPr>
      <w:r w:rsidRPr="0092296E">
        <w:rPr>
          <w:sz w:val="26"/>
          <w:szCs w:val="26"/>
        </w:rPr>
        <w:t>2.1. Tầm quan trọng của đại đoàn kết toàn dân tộc trong xây dựng và bảo vệ Tổ quốc</w:t>
      </w:r>
    </w:p>
    <w:p w14:paraId="3A81DAF3" w14:textId="77777777" w:rsidR="00E30677" w:rsidRPr="0092296E" w:rsidRDefault="00E30677" w:rsidP="00E30677">
      <w:pPr>
        <w:spacing w:before="120" w:after="120"/>
        <w:ind w:firstLine="720"/>
        <w:jc w:val="both"/>
        <w:rPr>
          <w:sz w:val="26"/>
          <w:szCs w:val="26"/>
        </w:rPr>
      </w:pPr>
      <w:r w:rsidRPr="0092296E">
        <w:rPr>
          <w:sz w:val="26"/>
          <w:szCs w:val="26"/>
        </w:rPr>
        <w:t>2.1.1. Cơ sở lý luận của đường lối, chính sách đại đoàn kết toàn dân tộc trong xây dựng và bảo vệ Tổ quốc</w:t>
      </w:r>
    </w:p>
    <w:p w14:paraId="22B96509" w14:textId="77777777" w:rsidR="00E30677" w:rsidRPr="0092296E" w:rsidRDefault="00E30677" w:rsidP="00E30677">
      <w:pPr>
        <w:spacing w:before="120" w:after="120"/>
        <w:ind w:firstLine="720"/>
        <w:jc w:val="both"/>
        <w:rPr>
          <w:sz w:val="26"/>
          <w:szCs w:val="26"/>
        </w:rPr>
      </w:pPr>
      <w:r w:rsidRPr="0092296E">
        <w:rPr>
          <w:sz w:val="26"/>
          <w:szCs w:val="26"/>
        </w:rPr>
        <w:t>2.1.2. Cơ sở thực tiễn của đường lối, chính sách đại đoàn kết toàn dân tộc trong xây dựng và bảo vệ Tổ quốc</w:t>
      </w:r>
    </w:p>
    <w:p w14:paraId="3D65CC0F" w14:textId="77777777" w:rsidR="00E30677" w:rsidRPr="0092296E" w:rsidRDefault="00E30677" w:rsidP="00E30677">
      <w:pPr>
        <w:spacing w:before="120" w:after="120"/>
        <w:ind w:firstLine="720"/>
        <w:jc w:val="both"/>
        <w:rPr>
          <w:sz w:val="26"/>
          <w:szCs w:val="26"/>
        </w:rPr>
      </w:pPr>
      <w:r w:rsidRPr="0092296E">
        <w:rPr>
          <w:sz w:val="26"/>
          <w:szCs w:val="26"/>
        </w:rPr>
        <w:t>2.2. Quan điểm và phương hướng của Đảng về phát huy sức mạnh đại đoàn kết toàn dân tộc trong xây dựng và bảo vệ Tổ quốc</w:t>
      </w:r>
    </w:p>
    <w:p w14:paraId="0552215C" w14:textId="77777777" w:rsidR="00E30677" w:rsidRPr="0092296E" w:rsidRDefault="00E30677" w:rsidP="00E30677">
      <w:pPr>
        <w:spacing w:before="120" w:after="120"/>
        <w:ind w:firstLine="720"/>
        <w:jc w:val="both"/>
        <w:rPr>
          <w:sz w:val="26"/>
          <w:szCs w:val="26"/>
        </w:rPr>
      </w:pPr>
      <w:r w:rsidRPr="0092296E">
        <w:rPr>
          <w:sz w:val="26"/>
          <w:szCs w:val="26"/>
        </w:rPr>
        <w:t>2.2.1. Quan điểm của Đảng về đại đoàn kết toàn dân tộc trong xây dựng và bảo vệ Tổ quốc</w:t>
      </w:r>
    </w:p>
    <w:p w14:paraId="3AD68BF5" w14:textId="77777777" w:rsidR="00E30677" w:rsidRPr="0092296E" w:rsidRDefault="00E30677" w:rsidP="00E30677">
      <w:pPr>
        <w:spacing w:before="120" w:after="120"/>
        <w:ind w:firstLine="720"/>
        <w:rPr>
          <w:sz w:val="26"/>
          <w:szCs w:val="26"/>
        </w:rPr>
      </w:pPr>
      <w:r w:rsidRPr="0092296E">
        <w:rPr>
          <w:sz w:val="26"/>
          <w:szCs w:val="26"/>
        </w:rPr>
        <w:t>2.2.2. Phương hướng và giải pháp phát huy sức mạnh đại đoàn kết toàn dân tộc trong xây dựng và bảo vệ Tổ quốc</w:t>
      </w:r>
    </w:p>
    <w:p w14:paraId="53C3FF0F" w14:textId="77777777" w:rsidR="00E30677" w:rsidRPr="0092296E" w:rsidRDefault="00E30677" w:rsidP="00E30677">
      <w:pPr>
        <w:spacing w:before="120" w:after="120"/>
        <w:rPr>
          <w:b/>
          <w:sz w:val="26"/>
          <w:szCs w:val="26"/>
        </w:rPr>
      </w:pPr>
      <w:r w:rsidRPr="0092296E">
        <w:rPr>
          <w:b/>
          <w:sz w:val="26"/>
          <w:szCs w:val="26"/>
        </w:rPr>
        <w:t xml:space="preserve">IV. Điều kiện thực hiện môn học: </w:t>
      </w:r>
    </w:p>
    <w:p w14:paraId="211CC01D" w14:textId="77777777" w:rsidR="00E30677" w:rsidRPr="0092296E" w:rsidRDefault="00E30677" w:rsidP="00E30677">
      <w:pPr>
        <w:spacing w:before="120" w:after="120"/>
        <w:ind w:left="284" w:hanging="284"/>
        <w:rPr>
          <w:sz w:val="26"/>
          <w:szCs w:val="26"/>
        </w:rPr>
      </w:pPr>
      <w:r w:rsidRPr="0092296E">
        <w:rPr>
          <w:sz w:val="26"/>
          <w:szCs w:val="26"/>
        </w:rPr>
        <w:t>1. Phòng học chuyên môn hóa/nhà xưởng: Phòng học lý thuyết</w:t>
      </w:r>
    </w:p>
    <w:p w14:paraId="6702CDF5" w14:textId="77777777" w:rsidR="00E30677" w:rsidRPr="0092296E" w:rsidRDefault="00E30677" w:rsidP="00E30677">
      <w:pPr>
        <w:spacing w:before="120" w:after="120"/>
        <w:ind w:left="284" w:hanging="284"/>
        <w:rPr>
          <w:sz w:val="26"/>
          <w:szCs w:val="26"/>
        </w:rPr>
      </w:pPr>
      <w:r w:rsidRPr="0092296E">
        <w:rPr>
          <w:sz w:val="26"/>
          <w:szCs w:val="26"/>
        </w:rPr>
        <w:t>2. Trang thiết bị máy móc: Máy tính, máy chiếu PROJECTOR, âm ly, loa.</w:t>
      </w:r>
    </w:p>
    <w:p w14:paraId="71A41D66" w14:textId="77777777" w:rsidR="00E30677" w:rsidRPr="0092296E" w:rsidRDefault="00E30677" w:rsidP="00E30677">
      <w:pPr>
        <w:spacing w:before="120" w:after="120"/>
        <w:ind w:left="284" w:hanging="284"/>
        <w:rPr>
          <w:sz w:val="26"/>
          <w:szCs w:val="26"/>
        </w:rPr>
      </w:pPr>
      <w:r w:rsidRPr="0092296E">
        <w:rPr>
          <w:sz w:val="26"/>
          <w:szCs w:val="26"/>
        </w:rPr>
        <w:t>3. Học liệu, dụng cụ, nguyên vật liệu:  Phim, tranh ảnh minh họa, tài liệu phát tay cho người học, tài liệu tham khảo.</w:t>
      </w:r>
    </w:p>
    <w:p w14:paraId="4008B363" w14:textId="77777777" w:rsidR="00E30677" w:rsidRPr="0092296E" w:rsidRDefault="00E30677" w:rsidP="00E30677">
      <w:pPr>
        <w:shd w:val="clear" w:color="auto" w:fill="FFFFFF"/>
        <w:spacing w:before="120" w:after="120"/>
        <w:jc w:val="both"/>
        <w:rPr>
          <w:sz w:val="26"/>
          <w:szCs w:val="26"/>
        </w:rPr>
      </w:pPr>
      <w:r w:rsidRPr="0092296E">
        <w:rPr>
          <w:b/>
          <w:bCs/>
          <w:sz w:val="26"/>
          <w:szCs w:val="26"/>
          <w:lang w:val="sv-SE"/>
        </w:rPr>
        <w:t>V. Phương pháp đánh giá</w:t>
      </w:r>
    </w:p>
    <w:p w14:paraId="28D6B502" w14:textId="77777777" w:rsidR="00E30677" w:rsidRPr="0092296E" w:rsidRDefault="00E30677" w:rsidP="00E30677">
      <w:pPr>
        <w:shd w:val="clear" w:color="auto" w:fill="FFFFFF"/>
        <w:spacing w:before="120" w:after="120"/>
        <w:ind w:firstLine="720"/>
        <w:jc w:val="both"/>
        <w:rPr>
          <w:sz w:val="26"/>
          <w:szCs w:val="26"/>
          <w:lang w:val="en-GB"/>
        </w:rPr>
      </w:pPr>
      <w:r w:rsidRPr="0092296E">
        <w:rPr>
          <w:sz w:val="26"/>
          <w:szCs w:val="26"/>
          <w:lang w:val="sv-SE"/>
        </w:rPr>
        <w:t>Việc đánh giá kết quả học tập của người học được thực hiện theo quy định tại Thông tư số </w:t>
      </w:r>
      <w:hyperlink r:id="rId8" w:tgtFrame="_blank" w:tooltip="Thông tư 09/2017/TT-BLĐTBXH" w:history="1">
        <w:r w:rsidRPr="0092296E">
          <w:rPr>
            <w:sz w:val="26"/>
            <w:szCs w:val="26"/>
            <w:lang w:val="sv-SE"/>
          </w:rPr>
          <w:t>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hyperlink>
      <w:r w:rsidRPr="0092296E">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92296E">
        <w:rPr>
          <w:sz w:val="26"/>
          <w:szCs w:val="26"/>
        </w:rPr>
        <w:t>quy chế kiểm tra, thi, xét công nhận tốt nghiệp</w:t>
      </w:r>
      <w:r w:rsidRPr="0092296E">
        <w:rPr>
          <w:sz w:val="26"/>
          <w:szCs w:val="26"/>
          <w:lang w:val="en-GB"/>
        </w:rPr>
        <w:t xml:space="preserve"> và theo quy định hiện hành nhà trường</w:t>
      </w:r>
    </w:p>
    <w:p w14:paraId="4FEAD19C" w14:textId="77777777" w:rsidR="00E30677" w:rsidRPr="0092296E" w:rsidRDefault="00E30677" w:rsidP="00E30677">
      <w:pPr>
        <w:spacing w:before="120" w:after="120"/>
        <w:rPr>
          <w:sz w:val="26"/>
          <w:szCs w:val="26"/>
        </w:rPr>
      </w:pPr>
      <w:r w:rsidRPr="0092296E">
        <w:rPr>
          <w:b/>
          <w:sz w:val="26"/>
          <w:szCs w:val="26"/>
        </w:rPr>
        <w:t>VI. Hướng dẫn thực hiện môn học:</w:t>
      </w:r>
    </w:p>
    <w:p w14:paraId="7E783D3D" w14:textId="77777777" w:rsidR="00E30677" w:rsidRPr="0092296E" w:rsidRDefault="00E30677" w:rsidP="00E30677">
      <w:pPr>
        <w:spacing w:before="120" w:after="120"/>
        <w:ind w:firstLine="720"/>
        <w:rPr>
          <w:sz w:val="26"/>
          <w:szCs w:val="26"/>
        </w:rPr>
      </w:pPr>
      <w:r w:rsidRPr="0092296E">
        <w:rPr>
          <w:b/>
          <w:bCs/>
          <w:sz w:val="26"/>
          <w:szCs w:val="26"/>
        </w:rPr>
        <w:t xml:space="preserve">1. Phạm vi áp dụng môn học: </w:t>
      </w:r>
      <w:r w:rsidRPr="0092296E">
        <w:rPr>
          <w:sz w:val="26"/>
          <w:szCs w:val="26"/>
        </w:rPr>
        <w:t xml:space="preserve">Chương trình môn học Chính trị được sử dụng để giảng dạy trình độ  </w:t>
      </w:r>
      <w:r w:rsidRPr="0092296E">
        <w:rPr>
          <w:sz w:val="26"/>
          <w:szCs w:val="26"/>
          <w:lang w:val="vi-VN"/>
        </w:rPr>
        <w:t xml:space="preserve">liên thông </w:t>
      </w:r>
      <w:r w:rsidRPr="0092296E">
        <w:rPr>
          <w:sz w:val="26"/>
          <w:szCs w:val="26"/>
        </w:rPr>
        <w:t>cao đẳng của trường.</w:t>
      </w:r>
    </w:p>
    <w:p w14:paraId="65D238C1" w14:textId="77777777" w:rsidR="00E30677" w:rsidRPr="0092296E" w:rsidRDefault="00E30677" w:rsidP="00E30677">
      <w:pPr>
        <w:spacing w:before="120" w:after="120"/>
        <w:ind w:firstLine="720"/>
        <w:jc w:val="both"/>
        <w:rPr>
          <w:b/>
          <w:bCs/>
          <w:sz w:val="26"/>
          <w:szCs w:val="26"/>
        </w:rPr>
      </w:pPr>
      <w:r w:rsidRPr="0092296E">
        <w:rPr>
          <w:b/>
          <w:bCs/>
          <w:sz w:val="26"/>
          <w:szCs w:val="26"/>
        </w:rPr>
        <w:t>2. Hướng dẫn về phương pháp giảng dạy, học tập môn học</w:t>
      </w:r>
    </w:p>
    <w:p w14:paraId="4CD83E05" w14:textId="77777777" w:rsidR="00E30677" w:rsidRPr="0092296E" w:rsidRDefault="00E30677" w:rsidP="00E30677">
      <w:pPr>
        <w:spacing w:before="120" w:after="120"/>
        <w:ind w:firstLine="720"/>
        <w:jc w:val="both"/>
        <w:rPr>
          <w:sz w:val="26"/>
          <w:szCs w:val="26"/>
        </w:rPr>
      </w:pPr>
      <w:r w:rsidRPr="0092296E">
        <w:rPr>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1ED033F7" w14:textId="77777777" w:rsidR="00E30677" w:rsidRPr="0092296E" w:rsidRDefault="00E30677" w:rsidP="00E30677">
      <w:pPr>
        <w:spacing w:before="120" w:after="120"/>
        <w:ind w:firstLine="720"/>
        <w:jc w:val="both"/>
        <w:rPr>
          <w:sz w:val="26"/>
          <w:szCs w:val="26"/>
        </w:rPr>
      </w:pPr>
      <w:r w:rsidRPr="0092296E">
        <w:rPr>
          <w:sz w:val="26"/>
          <w:szCs w:val="26"/>
        </w:rPr>
        <w:t xml:space="preserve">- Đối với người học: Thực hiện nội dung chương trình theo hướng dẫn của giáo viên. </w:t>
      </w:r>
    </w:p>
    <w:p w14:paraId="34663EA8" w14:textId="77777777" w:rsidR="00E30677" w:rsidRPr="0092296E" w:rsidRDefault="00E30677" w:rsidP="00E30677">
      <w:pPr>
        <w:spacing w:before="120" w:after="120"/>
        <w:ind w:firstLine="720"/>
        <w:jc w:val="both"/>
        <w:rPr>
          <w:sz w:val="26"/>
          <w:szCs w:val="26"/>
        </w:rPr>
      </w:pPr>
      <w:r w:rsidRPr="0092296E">
        <w:rPr>
          <w:sz w:val="26"/>
          <w:szCs w:val="26"/>
        </w:rPr>
        <w:t xml:space="preserve">- Khuyến khích việc tự học và tham khảo các tài liệu liên quan </w:t>
      </w:r>
    </w:p>
    <w:p w14:paraId="517E8826" w14:textId="77777777" w:rsidR="00E30677" w:rsidRPr="0092296E" w:rsidRDefault="00E30677" w:rsidP="00E30677">
      <w:pPr>
        <w:spacing w:before="120" w:after="120"/>
        <w:ind w:firstLine="720"/>
        <w:jc w:val="both"/>
        <w:rPr>
          <w:sz w:val="26"/>
          <w:szCs w:val="26"/>
        </w:rPr>
      </w:pPr>
      <w:r w:rsidRPr="0092296E">
        <w:rPr>
          <w:sz w:val="26"/>
          <w:szCs w:val="26"/>
        </w:rPr>
        <w:t xml:space="preserve">- Bên cạnh việc học </w:t>
      </w:r>
      <w:r w:rsidRPr="0092296E">
        <w:rPr>
          <w:sz w:val="26"/>
          <w:szCs w:val="26"/>
          <w:lang w:val="vi-VN"/>
        </w:rPr>
        <w:t>45</w:t>
      </w:r>
      <w:r w:rsidRPr="0092296E">
        <w:rPr>
          <w:sz w:val="26"/>
          <w:szCs w:val="26"/>
        </w:rPr>
        <w:t xml:space="preserve"> giờ theo quy định trên lớp, giáo viên nên xây dựng nội dung và mục tiêu tự học thêm giờ cho người học thông qua hệ thống bài tập nhằm giúp người học đạt năng lực theo quy định sau khi tốt nghiệp trình độ trung cấp.</w:t>
      </w:r>
    </w:p>
    <w:p w14:paraId="7E3A00D4" w14:textId="77777777" w:rsidR="00E30677" w:rsidRPr="0092296E" w:rsidRDefault="00E30677" w:rsidP="00E30677">
      <w:pPr>
        <w:spacing w:before="120" w:after="120"/>
        <w:ind w:firstLine="426"/>
        <w:jc w:val="both"/>
        <w:rPr>
          <w:b/>
          <w:bCs/>
          <w:sz w:val="26"/>
          <w:szCs w:val="26"/>
        </w:rPr>
      </w:pPr>
      <w:r w:rsidRPr="0092296E">
        <w:rPr>
          <w:b/>
          <w:bCs/>
          <w:sz w:val="26"/>
          <w:szCs w:val="26"/>
        </w:rPr>
        <w:t>3. Tài liêu tham khảo:</w:t>
      </w:r>
    </w:p>
    <w:p w14:paraId="123EBBDB" w14:textId="77777777" w:rsidR="00E30677" w:rsidRPr="0092296E" w:rsidRDefault="00E30677" w:rsidP="00E30677">
      <w:pPr>
        <w:spacing w:before="120" w:after="120"/>
        <w:ind w:left="426" w:hanging="426"/>
        <w:jc w:val="both"/>
        <w:rPr>
          <w:sz w:val="26"/>
          <w:szCs w:val="26"/>
        </w:rPr>
      </w:pPr>
      <w:r w:rsidRPr="0092296E">
        <w:rPr>
          <w:sz w:val="26"/>
          <w:szCs w:val="26"/>
        </w:rPr>
        <w:t>[1] Giáo trình Chính trị (dùng cho hệ cao đẳng) – NXB Lao động – Xã hội HN– 2008.</w:t>
      </w:r>
    </w:p>
    <w:p w14:paraId="0BB97756" w14:textId="77777777" w:rsidR="00E30677" w:rsidRPr="0092296E" w:rsidRDefault="00E30677" w:rsidP="00E30677">
      <w:pPr>
        <w:spacing w:before="120" w:after="120"/>
        <w:ind w:left="426" w:hanging="426"/>
        <w:jc w:val="both"/>
        <w:rPr>
          <w:sz w:val="26"/>
          <w:szCs w:val="26"/>
        </w:rPr>
      </w:pPr>
      <w:r w:rsidRPr="0092296E">
        <w:rPr>
          <w:sz w:val="26"/>
          <w:szCs w:val="26"/>
        </w:rPr>
        <w:lastRenderedPageBreak/>
        <w:t>[2] Giáo trình Lịch sử Đảng – NXB Giáo dục HN – 2006</w:t>
      </w:r>
    </w:p>
    <w:p w14:paraId="6523C940" w14:textId="77777777" w:rsidR="00E30677" w:rsidRPr="0092296E" w:rsidRDefault="00E30677" w:rsidP="00E30677">
      <w:pPr>
        <w:spacing w:before="120" w:after="120"/>
        <w:ind w:left="426" w:hanging="426"/>
        <w:jc w:val="both"/>
        <w:rPr>
          <w:sz w:val="26"/>
          <w:szCs w:val="26"/>
        </w:rPr>
      </w:pPr>
      <w:r w:rsidRPr="0092296E">
        <w:rPr>
          <w:sz w:val="26"/>
          <w:szCs w:val="26"/>
        </w:rPr>
        <w:t>[3] Giáo trình Tư tưởng Hồ Chí Minh – NXB Giáo dục – 2007</w:t>
      </w:r>
    </w:p>
    <w:p w14:paraId="28EC8022" w14:textId="77777777" w:rsidR="00E30677" w:rsidRPr="0092296E" w:rsidRDefault="00E30677" w:rsidP="00E30677">
      <w:pPr>
        <w:spacing w:before="120" w:after="120"/>
        <w:ind w:left="426" w:hanging="426"/>
        <w:jc w:val="both"/>
        <w:rPr>
          <w:sz w:val="26"/>
          <w:szCs w:val="26"/>
        </w:rPr>
      </w:pPr>
      <w:r w:rsidRPr="0092296E">
        <w:rPr>
          <w:sz w:val="26"/>
          <w:szCs w:val="26"/>
        </w:rPr>
        <w:t>[4] Giáo trình Kinh tế chính trị - NXB LLCT – 2006</w:t>
      </w:r>
    </w:p>
    <w:p w14:paraId="13FC50B3" w14:textId="77777777" w:rsidR="00E30677" w:rsidRPr="0092296E" w:rsidRDefault="00E30677" w:rsidP="00E30677">
      <w:pPr>
        <w:spacing w:before="120" w:after="120"/>
        <w:ind w:left="426" w:hanging="426"/>
        <w:rPr>
          <w:sz w:val="26"/>
          <w:szCs w:val="26"/>
        </w:rPr>
      </w:pPr>
      <w:r w:rsidRPr="0092296E">
        <w:rPr>
          <w:sz w:val="26"/>
          <w:szCs w:val="26"/>
        </w:rPr>
        <w:t>[5] Giáo trình Chủ nghĩa xã hội khoa học – NXBCT –2007</w:t>
      </w:r>
    </w:p>
    <w:p w14:paraId="51B0AD48" w14:textId="77777777" w:rsidR="00E30677" w:rsidRPr="0092296E" w:rsidRDefault="00E30677" w:rsidP="00E30677">
      <w:pPr>
        <w:spacing w:before="120" w:after="120"/>
        <w:ind w:firstLine="426"/>
        <w:jc w:val="both"/>
        <w:rPr>
          <w:b/>
          <w:bCs/>
          <w:sz w:val="26"/>
          <w:szCs w:val="26"/>
        </w:rPr>
      </w:pPr>
      <w:r w:rsidRPr="0092296E">
        <w:rPr>
          <w:b/>
          <w:bCs/>
          <w:sz w:val="26"/>
          <w:szCs w:val="26"/>
        </w:rPr>
        <w:t>4. Ghi chú và giải thích (nếu có)</w:t>
      </w:r>
    </w:p>
    <w:p w14:paraId="01F47D39"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Việc miễn trừ, bảo lưu kết quả học tập môn học được thực hiện theo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p>
    <w:p w14:paraId="1B74B3EC" w14:textId="77777777" w:rsidR="00E30677" w:rsidRPr="0092296E" w:rsidRDefault="00E30677" w:rsidP="00E30677">
      <w:pPr>
        <w:shd w:val="clear" w:color="auto" w:fill="FFFFFF"/>
        <w:spacing w:before="120" w:after="120"/>
        <w:jc w:val="center"/>
        <w:rPr>
          <w:b/>
          <w:sz w:val="26"/>
          <w:szCs w:val="26"/>
        </w:rPr>
      </w:pPr>
      <w:r w:rsidRPr="0092296E">
        <w:rPr>
          <w:b/>
          <w:sz w:val="26"/>
          <w:szCs w:val="26"/>
        </w:rPr>
        <w:br w:type="page"/>
      </w:r>
      <w:r w:rsidRPr="0092296E">
        <w:rPr>
          <w:b/>
          <w:sz w:val="26"/>
          <w:szCs w:val="26"/>
        </w:rPr>
        <w:lastRenderedPageBreak/>
        <w:t>CHƯƠNG TRÌNH MÔN HỌC</w:t>
      </w:r>
    </w:p>
    <w:p w14:paraId="672731C3" w14:textId="77777777" w:rsidR="00E30677" w:rsidRPr="0092296E" w:rsidRDefault="00E30677" w:rsidP="00E30677">
      <w:pPr>
        <w:pStyle w:val="Heading1"/>
        <w:rPr>
          <w:b w:val="0"/>
          <w:bCs/>
          <w:sz w:val="26"/>
          <w:szCs w:val="26"/>
        </w:rPr>
      </w:pPr>
      <w:r w:rsidRPr="0092296E">
        <w:rPr>
          <w:sz w:val="26"/>
          <w:szCs w:val="26"/>
        </w:rPr>
        <w:t>Tên môn học:</w:t>
      </w:r>
      <w:r w:rsidRPr="0092296E">
        <w:rPr>
          <w:b w:val="0"/>
          <w:bCs/>
          <w:sz w:val="26"/>
          <w:szCs w:val="26"/>
        </w:rPr>
        <w:t xml:space="preserve"> </w:t>
      </w:r>
      <w:r w:rsidRPr="0092296E">
        <w:rPr>
          <w:sz w:val="26"/>
          <w:szCs w:val="26"/>
        </w:rPr>
        <w:t>PHÁP LUẬT</w:t>
      </w:r>
    </w:p>
    <w:p w14:paraId="65ACEC31" w14:textId="77777777" w:rsidR="00E30677" w:rsidRPr="0092296E" w:rsidRDefault="00E30677" w:rsidP="005453BC">
      <w:pPr>
        <w:spacing w:before="120" w:after="120"/>
        <w:jc w:val="both"/>
        <w:rPr>
          <w:b/>
          <w:sz w:val="26"/>
          <w:szCs w:val="26"/>
          <w:lang w:val="sv-SE"/>
        </w:rPr>
      </w:pPr>
      <w:r w:rsidRPr="0092296E">
        <w:rPr>
          <w:b/>
          <w:sz w:val="26"/>
          <w:szCs w:val="26"/>
          <w:lang w:val="sv-SE"/>
        </w:rPr>
        <w:t>Mã môn học: MH 02</w:t>
      </w:r>
    </w:p>
    <w:p w14:paraId="35EDF249" w14:textId="77777777" w:rsidR="00E30677" w:rsidRPr="0092296E" w:rsidRDefault="00E30677" w:rsidP="005453BC">
      <w:pPr>
        <w:shd w:val="clear" w:color="auto" w:fill="FFFFFF"/>
        <w:spacing w:before="120" w:after="120"/>
        <w:jc w:val="both"/>
        <w:rPr>
          <w:sz w:val="26"/>
          <w:szCs w:val="26"/>
        </w:rPr>
      </w:pPr>
      <w:r w:rsidRPr="0092296E">
        <w:rPr>
          <w:b/>
          <w:bCs/>
          <w:sz w:val="26"/>
          <w:szCs w:val="26"/>
        </w:rPr>
        <w:t>Thời gian thực hiện môn học: </w:t>
      </w:r>
      <w:r w:rsidRPr="0092296E">
        <w:rPr>
          <w:sz w:val="26"/>
          <w:szCs w:val="26"/>
        </w:rPr>
        <w:t xml:space="preserve">15 giờ (Lý thuyết: </w:t>
      </w:r>
      <w:r w:rsidRPr="0092296E">
        <w:rPr>
          <w:sz w:val="26"/>
          <w:szCs w:val="26"/>
          <w:lang w:val="sv-SE"/>
        </w:rPr>
        <w:t>9</w:t>
      </w:r>
      <w:r w:rsidRPr="0092296E">
        <w:rPr>
          <w:sz w:val="26"/>
          <w:szCs w:val="26"/>
        </w:rPr>
        <w:t xml:space="preserve"> giờ; Thực hành, tích hợp, thí nghiệm, thảo luận, bài tập: 5 giờ; Thi/Kiểm tra: </w:t>
      </w:r>
      <w:r w:rsidRPr="0092296E">
        <w:rPr>
          <w:sz w:val="26"/>
          <w:szCs w:val="26"/>
          <w:lang w:val="sv-SE"/>
        </w:rPr>
        <w:t>1</w:t>
      </w:r>
      <w:r w:rsidRPr="0092296E">
        <w:rPr>
          <w:sz w:val="26"/>
          <w:szCs w:val="26"/>
        </w:rPr>
        <w:t xml:space="preserve"> giờ)</w:t>
      </w:r>
    </w:p>
    <w:p w14:paraId="0474B63C" w14:textId="77777777" w:rsidR="00E30677" w:rsidRPr="0092296E" w:rsidRDefault="00E30677" w:rsidP="00E30677">
      <w:pPr>
        <w:shd w:val="clear" w:color="auto" w:fill="FFFFFF"/>
        <w:spacing w:before="120" w:after="120"/>
        <w:ind w:firstLine="720"/>
        <w:jc w:val="both"/>
        <w:rPr>
          <w:sz w:val="26"/>
          <w:szCs w:val="26"/>
        </w:rPr>
      </w:pPr>
      <w:r w:rsidRPr="0092296E">
        <w:rPr>
          <w:b/>
          <w:bCs/>
          <w:sz w:val="26"/>
          <w:szCs w:val="26"/>
        </w:rPr>
        <w:t>I. Vị trí, tính chất của môn học</w:t>
      </w:r>
    </w:p>
    <w:p w14:paraId="0C7FDBDD" w14:textId="0347CEC2"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Vị trí</w:t>
      </w:r>
    </w:p>
    <w:p w14:paraId="20226C61" w14:textId="77777777" w:rsidR="00E30677" w:rsidRPr="0092296E" w:rsidRDefault="00E30677" w:rsidP="00E30677">
      <w:pPr>
        <w:spacing w:before="120" w:after="120"/>
        <w:ind w:firstLine="720"/>
        <w:jc w:val="both"/>
        <w:rPr>
          <w:sz w:val="26"/>
          <w:szCs w:val="26"/>
        </w:rPr>
      </w:pPr>
      <w:r w:rsidRPr="0092296E">
        <w:rPr>
          <w:sz w:val="26"/>
          <w:szCs w:val="26"/>
        </w:rPr>
        <w:t>Môn học Pháp luật là môn học bắt buộc thuộc khối các môn học chung trong chương trình đào tạo trình độ cao đẳng.</w:t>
      </w:r>
    </w:p>
    <w:p w14:paraId="63A47677" w14:textId="729D2DA2"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Tính chất</w:t>
      </w:r>
    </w:p>
    <w:p w14:paraId="37619A08" w14:textId="77777777" w:rsidR="00E30677" w:rsidRPr="0092296E" w:rsidRDefault="00E30677" w:rsidP="00E30677">
      <w:pPr>
        <w:spacing w:before="120" w:after="120"/>
        <w:ind w:firstLine="720"/>
        <w:jc w:val="both"/>
        <w:rPr>
          <w:sz w:val="26"/>
          <w:szCs w:val="26"/>
        </w:rPr>
      </w:pPr>
      <w:r w:rsidRPr="0092296E">
        <w:rPr>
          <w:sz w:val="26"/>
          <w:szCs w:val="26"/>
        </w:rPr>
        <w:t>Chương trình môn học bao gồm một số nội dung về pháp luật; giúp người học có nhận thức đúng và thực hiện tốt các quy định của pháp luật.</w:t>
      </w:r>
    </w:p>
    <w:p w14:paraId="365F06D7" w14:textId="77777777" w:rsidR="00E30677" w:rsidRPr="0092296E" w:rsidRDefault="00E30677" w:rsidP="00E30677">
      <w:pPr>
        <w:shd w:val="clear" w:color="auto" w:fill="FFFFFF"/>
        <w:spacing w:before="120" w:after="120"/>
        <w:ind w:firstLine="720"/>
        <w:jc w:val="both"/>
        <w:rPr>
          <w:sz w:val="26"/>
          <w:szCs w:val="26"/>
        </w:rPr>
      </w:pPr>
      <w:r w:rsidRPr="0092296E">
        <w:rPr>
          <w:b/>
          <w:bCs/>
          <w:sz w:val="26"/>
          <w:szCs w:val="26"/>
        </w:rPr>
        <w:t>II. Mục tiêu môn học</w:t>
      </w:r>
    </w:p>
    <w:p w14:paraId="76962917"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môn học này, người học đạt được:</w:t>
      </w:r>
    </w:p>
    <w:p w14:paraId="79B34007" w14:textId="1B6BC356" w:rsidR="00E30677" w:rsidRPr="0092296E" w:rsidRDefault="00023B2B" w:rsidP="00E30677">
      <w:pPr>
        <w:shd w:val="clear" w:color="auto" w:fill="FFFFFF"/>
        <w:spacing w:before="120" w:after="120"/>
        <w:ind w:firstLine="720"/>
        <w:jc w:val="both"/>
        <w:rPr>
          <w:sz w:val="26"/>
          <w:szCs w:val="26"/>
        </w:rPr>
      </w:pPr>
      <w:r>
        <w:rPr>
          <w:b/>
          <w:bCs/>
          <w:sz w:val="26"/>
          <w:szCs w:val="26"/>
        </w:rPr>
        <w:t>-</w:t>
      </w:r>
      <w:r w:rsidR="00E30677" w:rsidRPr="0092296E">
        <w:rPr>
          <w:b/>
          <w:bCs/>
          <w:sz w:val="26"/>
          <w:szCs w:val="26"/>
        </w:rPr>
        <w:t xml:space="preserve"> Về kiến thức</w:t>
      </w:r>
    </w:p>
    <w:p w14:paraId="6CAC434D" w14:textId="10C158CA" w:rsidR="00E30677" w:rsidRPr="0092296E" w:rsidRDefault="00E30677" w:rsidP="00E30677">
      <w:pPr>
        <w:shd w:val="clear" w:color="auto" w:fill="FFFFFF"/>
        <w:spacing w:before="120" w:after="120"/>
        <w:ind w:firstLine="720"/>
        <w:jc w:val="both"/>
        <w:rPr>
          <w:sz w:val="26"/>
          <w:szCs w:val="26"/>
        </w:rPr>
      </w:pPr>
      <w:r w:rsidRPr="0092296E">
        <w:rPr>
          <w:sz w:val="26"/>
          <w:szCs w:val="26"/>
        </w:rPr>
        <w:t>Trình bày được một số nội dung cơ bản về luật dân sự, hành chính, hình sự</w:t>
      </w:r>
    </w:p>
    <w:p w14:paraId="279EDD6E" w14:textId="52F1E186" w:rsidR="00E30677" w:rsidRPr="0092296E" w:rsidRDefault="00023B2B" w:rsidP="00E30677">
      <w:pPr>
        <w:shd w:val="clear" w:color="auto" w:fill="FFFFFF"/>
        <w:spacing w:before="120" w:after="120"/>
        <w:ind w:firstLine="720"/>
        <w:jc w:val="both"/>
        <w:rPr>
          <w:sz w:val="26"/>
          <w:szCs w:val="26"/>
        </w:rPr>
      </w:pPr>
      <w:r>
        <w:rPr>
          <w:b/>
          <w:bCs/>
          <w:sz w:val="26"/>
          <w:szCs w:val="26"/>
        </w:rPr>
        <w:t>-</w:t>
      </w:r>
      <w:r w:rsidR="00E30677" w:rsidRPr="0092296E">
        <w:rPr>
          <w:b/>
          <w:bCs/>
          <w:sz w:val="26"/>
          <w:szCs w:val="26"/>
        </w:rPr>
        <w:t xml:space="preserve"> Về kỹ năng</w:t>
      </w:r>
    </w:p>
    <w:p w14:paraId="14A19390" w14:textId="6477F2BB" w:rsidR="00E30677" w:rsidRPr="0092296E" w:rsidRDefault="00E30677" w:rsidP="00E30677">
      <w:pPr>
        <w:shd w:val="clear" w:color="auto" w:fill="FFFFFF"/>
        <w:spacing w:before="120" w:after="120"/>
        <w:ind w:firstLine="720"/>
        <w:jc w:val="both"/>
        <w:rPr>
          <w:sz w:val="26"/>
          <w:szCs w:val="26"/>
        </w:rPr>
      </w:pPr>
      <w:r w:rsidRPr="0092296E">
        <w:rPr>
          <w:sz w:val="26"/>
          <w:szCs w:val="26"/>
        </w:rPr>
        <w:t>Phân biệt được khái niệm, đối tượng, phương pháp điều chỉnh và vận dụng được các kiến thức được học về pháp luật dân sự, hành chính, hình sự.</w:t>
      </w:r>
    </w:p>
    <w:p w14:paraId="15A6C38C" w14:textId="6D4669E8" w:rsidR="00E30677" w:rsidRPr="0092296E" w:rsidRDefault="00023B2B" w:rsidP="00E30677">
      <w:pPr>
        <w:shd w:val="clear" w:color="auto" w:fill="FFFFFF"/>
        <w:spacing w:before="120" w:after="120"/>
        <w:ind w:firstLine="720"/>
        <w:jc w:val="both"/>
        <w:rPr>
          <w:sz w:val="26"/>
          <w:szCs w:val="26"/>
        </w:rPr>
      </w:pPr>
      <w:r>
        <w:rPr>
          <w:b/>
          <w:bCs/>
          <w:sz w:val="26"/>
          <w:szCs w:val="26"/>
        </w:rPr>
        <w:t>-</w:t>
      </w:r>
      <w:r w:rsidR="00E30677" w:rsidRPr="0092296E">
        <w:rPr>
          <w:b/>
          <w:bCs/>
          <w:sz w:val="26"/>
          <w:szCs w:val="26"/>
        </w:rPr>
        <w:t xml:space="preserve"> Về năng lực tự chủ và trách nhiệm</w:t>
      </w:r>
    </w:p>
    <w:p w14:paraId="39A8893B" w14:textId="77777777" w:rsidR="00E30677" w:rsidRPr="0092296E" w:rsidRDefault="00E30677" w:rsidP="00E30677">
      <w:pPr>
        <w:shd w:val="clear" w:color="auto" w:fill="FFFFFF"/>
        <w:spacing w:before="120" w:after="120"/>
        <w:ind w:firstLine="720"/>
        <w:jc w:val="both"/>
        <w:rPr>
          <w:b/>
          <w:bCs/>
          <w:sz w:val="26"/>
          <w:szCs w:val="26"/>
        </w:rPr>
      </w:pPr>
      <w:r w:rsidRPr="0092296E">
        <w:rPr>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11A57F31" w14:textId="77777777" w:rsidR="00E30677" w:rsidRPr="0092296E" w:rsidRDefault="00E30677" w:rsidP="00E30677">
      <w:pPr>
        <w:shd w:val="clear" w:color="auto" w:fill="FFFFFF"/>
        <w:spacing w:before="120" w:after="120"/>
        <w:ind w:firstLine="720"/>
        <w:jc w:val="both"/>
        <w:rPr>
          <w:sz w:val="26"/>
          <w:szCs w:val="26"/>
        </w:rPr>
      </w:pPr>
      <w:r w:rsidRPr="0092296E">
        <w:rPr>
          <w:b/>
          <w:bCs/>
          <w:sz w:val="26"/>
          <w:szCs w:val="26"/>
        </w:rPr>
        <w:t>III. Nội dung môn học</w:t>
      </w:r>
    </w:p>
    <w:p w14:paraId="150D3DB7" w14:textId="77777777" w:rsidR="00E30677" w:rsidRPr="0092296E" w:rsidRDefault="00E30677">
      <w:pPr>
        <w:numPr>
          <w:ilvl w:val="0"/>
          <w:numId w:val="81"/>
        </w:numPr>
        <w:shd w:val="clear" w:color="auto" w:fill="FFFFFF"/>
        <w:spacing w:before="120" w:after="120"/>
        <w:jc w:val="both"/>
        <w:rPr>
          <w:b/>
          <w:bCs/>
          <w:sz w:val="26"/>
          <w:szCs w:val="26"/>
        </w:rPr>
      </w:pPr>
      <w:r w:rsidRPr="0092296E">
        <w:rPr>
          <w:b/>
          <w:bCs/>
          <w:sz w:val="26"/>
          <w:szCs w:val="26"/>
        </w:rPr>
        <w:t>Nội dung tổng quát và phân bổ thời gian</w:t>
      </w:r>
    </w:p>
    <w:tbl>
      <w:tblPr>
        <w:tblW w:w="9488" w:type="dxa"/>
        <w:tblCellMar>
          <w:left w:w="0" w:type="dxa"/>
          <w:right w:w="0" w:type="dxa"/>
        </w:tblCellMar>
        <w:tblLook w:val="0000" w:firstRow="0" w:lastRow="0" w:firstColumn="0" w:lastColumn="0" w:noHBand="0" w:noVBand="0"/>
      </w:tblPr>
      <w:tblGrid>
        <w:gridCol w:w="786"/>
        <w:gridCol w:w="3346"/>
        <w:gridCol w:w="839"/>
        <w:gridCol w:w="979"/>
        <w:gridCol w:w="1820"/>
        <w:gridCol w:w="1718"/>
      </w:tblGrid>
      <w:tr w:rsidR="00E30677" w:rsidRPr="0092296E" w14:paraId="0782F5AE" w14:textId="77777777" w:rsidTr="00A40644">
        <w:trPr>
          <w:trHeight w:val="271"/>
        </w:trPr>
        <w:tc>
          <w:tcPr>
            <w:tcW w:w="7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0550D3" w14:textId="77777777" w:rsidR="00E30677" w:rsidRPr="0092296E" w:rsidRDefault="00E30677" w:rsidP="00A40644">
            <w:pPr>
              <w:spacing w:before="120" w:after="120"/>
              <w:jc w:val="center"/>
              <w:rPr>
                <w:color w:val="222222"/>
                <w:sz w:val="26"/>
                <w:szCs w:val="26"/>
              </w:rPr>
            </w:pPr>
            <w:r w:rsidRPr="0092296E">
              <w:rPr>
                <w:b/>
                <w:bCs/>
                <w:color w:val="222222"/>
                <w:sz w:val="26"/>
                <w:szCs w:val="26"/>
              </w:rPr>
              <w:t>TT</w:t>
            </w:r>
          </w:p>
        </w:tc>
        <w:tc>
          <w:tcPr>
            <w:tcW w:w="33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FA8319" w14:textId="77777777" w:rsidR="00E30677" w:rsidRPr="0092296E" w:rsidRDefault="00E30677" w:rsidP="00A40644">
            <w:pPr>
              <w:spacing w:before="120" w:after="120"/>
              <w:jc w:val="center"/>
              <w:rPr>
                <w:color w:val="222222"/>
                <w:sz w:val="26"/>
                <w:szCs w:val="26"/>
                <w:lang w:val="en-GB"/>
              </w:rPr>
            </w:pPr>
            <w:r w:rsidRPr="0092296E">
              <w:rPr>
                <w:b/>
                <w:bCs/>
                <w:color w:val="222222"/>
                <w:sz w:val="26"/>
                <w:szCs w:val="26"/>
              </w:rPr>
              <w:t xml:space="preserve">Tên </w:t>
            </w:r>
            <w:r w:rsidRPr="0092296E">
              <w:rPr>
                <w:b/>
                <w:bCs/>
                <w:color w:val="222222"/>
                <w:sz w:val="26"/>
                <w:szCs w:val="26"/>
                <w:lang w:val="vi-VN"/>
              </w:rPr>
              <w:t>chương,</w:t>
            </w:r>
            <w:r w:rsidRPr="0092296E">
              <w:rPr>
                <w:b/>
                <w:bCs/>
                <w:color w:val="222222"/>
                <w:sz w:val="26"/>
                <w:szCs w:val="26"/>
              </w:rPr>
              <w:t xml:space="preserve"> </w:t>
            </w:r>
            <w:r w:rsidRPr="0092296E">
              <w:rPr>
                <w:b/>
                <w:bCs/>
                <w:color w:val="222222"/>
                <w:sz w:val="26"/>
                <w:szCs w:val="26"/>
                <w:lang w:val="en-GB"/>
              </w:rPr>
              <w:t>mục</w:t>
            </w:r>
          </w:p>
        </w:tc>
        <w:tc>
          <w:tcPr>
            <w:tcW w:w="5356" w:type="dxa"/>
            <w:gridSpan w:val="4"/>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B8424C2" w14:textId="77777777" w:rsidR="00E30677" w:rsidRPr="0092296E" w:rsidRDefault="00E30677" w:rsidP="00A40644">
            <w:pPr>
              <w:spacing w:before="120" w:after="120"/>
              <w:jc w:val="center"/>
              <w:rPr>
                <w:color w:val="222222"/>
                <w:sz w:val="26"/>
                <w:szCs w:val="26"/>
              </w:rPr>
            </w:pPr>
            <w:r w:rsidRPr="0092296E">
              <w:rPr>
                <w:b/>
                <w:bCs/>
                <w:color w:val="222222"/>
                <w:sz w:val="26"/>
                <w:szCs w:val="26"/>
              </w:rPr>
              <w:t>Thời gian (giờ)</w:t>
            </w:r>
          </w:p>
        </w:tc>
      </w:tr>
      <w:tr w:rsidR="00E30677" w:rsidRPr="0092296E" w14:paraId="639647F8" w14:textId="77777777" w:rsidTr="00A40644">
        <w:trPr>
          <w:trHeight w:val="704"/>
        </w:trPr>
        <w:tc>
          <w:tcPr>
            <w:tcW w:w="0" w:type="auto"/>
            <w:vMerge/>
            <w:tcBorders>
              <w:top w:val="single" w:sz="8" w:space="0" w:color="auto"/>
              <w:left w:val="single" w:sz="8" w:space="0" w:color="auto"/>
              <w:bottom w:val="single" w:sz="8" w:space="0" w:color="auto"/>
              <w:right w:val="single" w:sz="8" w:space="0" w:color="auto"/>
            </w:tcBorders>
            <w:vAlign w:val="center"/>
          </w:tcPr>
          <w:p w14:paraId="4617C776" w14:textId="77777777" w:rsidR="00E30677" w:rsidRPr="0092296E" w:rsidRDefault="00E30677" w:rsidP="00A40644">
            <w:pPr>
              <w:spacing w:before="120" w:after="120"/>
              <w:rPr>
                <w:color w:val="222222"/>
                <w:sz w:val="26"/>
                <w:szCs w:val="26"/>
              </w:rPr>
            </w:pPr>
          </w:p>
        </w:tc>
        <w:tc>
          <w:tcPr>
            <w:tcW w:w="0" w:type="auto"/>
            <w:vMerge/>
            <w:tcBorders>
              <w:top w:val="single" w:sz="8" w:space="0" w:color="auto"/>
              <w:left w:val="nil"/>
              <w:bottom w:val="single" w:sz="8" w:space="0" w:color="auto"/>
              <w:right w:val="single" w:sz="8" w:space="0" w:color="auto"/>
            </w:tcBorders>
            <w:vAlign w:val="center"/>
          </w:tcPr>
          <w:p w14:paraId="194BDD00" w14:textId="77777777" w:rsidR="00E30677" w:rsidRPr="0092296E" w:rsidRDefault="00E30677" w:rsidP="00A40644">
            <w:pPr>
              <w:spacing w:before="120" w:after="120"/>
              <w:rPr>
                <w:color w:val="222222"/>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A0865" w14:textId="77777777" w:rsidR="00E30677" w:rsidRPr="0092296E" w:rsidRDefault="00E30677" w:rsidP="00A40644">
            <w:pPr>
              <w:spacing w:before="120" w:after="120"/>
              <w:jc w:val="center"/>
              <w:rPr>
                <w:color w:val="222222"/>
                <w:sz w:val="26"/>
                <w:szCs w:val="26"/>
              </w:rPr>
            </w:pPr>
            <w:r w:rsidRPr="0092296E">
              <w:rPr>
                <w:b/>
                <w:bCs/>
                <w:color w:val="222222"/>
                <w:sz w:val="26"/>
                <w:szCs w:val="26"/>
              </w:rPr>
              <w:t>Tổng số</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4D0B16F" w14:textId="77777777" w:rsidR="00E30677" w:rsidRPr="0092296E" w:rsidRDefault="00E30677" w:rsidP="00A40644">
            <w:pPr>
              <w:spacing w:before="120" w:after="120"/>
              <w:jc w:val="center"/>
              <w:rPr>
                <w:color w:val="222222"/>
                <w:sz w:val="26"/>
                <w:szCs w:val="26"/>
              </w:rPr>
            </w:pPr>
            <w:r w:rsidRPr="0092296E">
              <w:rPr>
                <w:b/>
                <w:bCs/>
                <w:color w:val="222222"/>
                <w:sz w:val="26"/>
                <w:szCs w:val="26"/>
              </w:rPr>
              <w:t>Lý thuyết</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339F48" w14:textId="77777777" w:rsidR="00E30677" w:rsidRPr="0092296E" w:rsidRDefault="00E30677" w:rsidP="00A40644">
            <w:pPr>
              <w:spacing w:before="120" w:after="120"/>
              <w:jc w:val="center"/>
              <w:rPr>
                <w:b/>
                <w:color w:val="222222"/>
                <w:sz w:val="26"/>
                <w:szCs w:val="26"/>
              </w:rPr>
            </w:pPr>
            <w:r w:rsidRPr="0092296E">
              <w:rPr>
                <w:b/>
                <w:sz w:val="26"/>
                <w:szCs w:val="26"/>
              </w:rPr>
              <w:t>Thực hành, tích hợp, thí nghiệm, thảo luận, bài tập</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8724A39" w14:textId="77777777" w:rsidR="00E30677" w:rsidRPr="0092296E" w:rsidRDefault="00E30677" w:rsidP="00A40644">
            <w:pPr>
              <w:spacing w:before="120" w:after="120"/>
              <w:jc w:val="center"/>
              <w:rPr>
                <w:color w:val="222222"/>
                <w:sz w:val="26"/>
                <w:szCs w:val="26"/>
              </w:rPr>
            </w:pPr>
            <w:r w:rsidRPr="0092296E">
              <w:rPr>
                <w:b/>
                <w:bCs/>
                <w:color w:val="222222"/>
                <w:sz w:val="26"/>
                <w:szCs w:val="26"/>
              </w:rPr>
              <w:t>ThiKiểm tra</w:t>
            </w:r>
          </w:p>
        </w:tc>
      </w:tr>
      <w:tr w:rsidR="00E30677" w:rsidRPr="0092296E" w14:paraId="3A2CB960" w14:textId="77777777" w:rsidTr="00A406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53D814" w14:textId="77777777" w:rsidR="00E30677" w:rsidRPr="0092296E" w:rsidRDefault="00E30677" w:rsidP="00A40644">
            <w:pPr>
              <w:spacing w:before="120" w:after="120"/>
              <w:jc w:val="center"/>
              <w:rPr>
                <w:color w:val="222222"/>
                <w:sz w:val="26"/>
                <w:szCs w:val="26"/>
              </w:rPr>
            </w:pPr>
            <w:r w:rsidRPr="0092296E">
              <w:rPr>
                <w:color w:val="222222"/>
                <w:sz w:val="26"/>
                <w:szCs w:val="26"/>
              </w:rPr>
              <w:t>1</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9528B9" w14:textId="77777777" w:rsidR="00E30677" w:rsidRPr="0092296E" w:rsidRDefault="00E30677" w:rsidP="00A40644">
            <w:pPr>
              <w:spacing w:before="120" w:after="120"/>
              <w:jc w:val="both"/>
              <w:rPr>
                <w:b/>
                <w:color w:val="222222"/>
                <w:sz w:val="26"/>
                <w:szCs w:val="26"/>
              </w:rPr>
            </w:pPr>
            <w:r w:rsidRPr="0092296E">
              <w:rPr>
                <w:b/>
                <w:color w:val="222222"/>
                <w:sz w:val="26"/>
                <w:szCs w:val="26"/>
                <w:lang w:val="en-GB"/>
              </w:rPr>
              <w:t>Chương</w:t>
            </w:r>
            <w:r w:rsidRPr="0092296E">
              <w:rPr>
                <w:b/>
                <w:color w:val="222222"/>
                <w:sz w:val="26"/>
                <w:szCs w:val="26"/>
              </w:rPr>
              <w:t xml:space="preserve"> 1: Pháp luật dân sự</w:t>
            </w:r>
          </w:p>
          <w:p w14:paraId="2347F030" w14:textId="77777777" w:rsidR="00E30677" w:rsidRPr="0092296E" w:rsidRDefault="00E30677" w:rsidP="00A40644">
            <w:pPr>
              <w:spacing w:before="120" w:after="120"/>
              <w:ind w:firstLine="234"/>
              <w:jc w:val="both"/>
              <w:rPr>
                <w:sz w:val="26"/>
                <w:szCs w:val="26"/>
              </w:rPr>
            </w:pPr>
            <w:r w:rsidRPr="0092296E">
              <w:rPr>
                <w:sz w:val="26"/>
                <w:szCs w:val="26"/>
              </w:rPr>
              <w:t>1. Khái niệm, đối tượng và phương pháp điều chỉnh của Luật dân sự</w:t>
            </w:r>
          </w:p>
          <w:p w14:paraId="19D63702" w14:textId="77777777" w:rsidR="00E30677" w:rsidRPr="0092296E" w:rsidRDefault="00E30677" w:rsidP="00A40644">
            <w:pPr>
              <w:spacing w:before="120" w:after="120"/>
              <w:ind w:firstLine="234"/>
              <w:jc w:val="both"/>
              <w:rPr>
                <w:sz w:val="26"/>
                <w:szCs w:val="26"/>
              </w:rPr>
            </w:pPr>
            <w:r w:rsidRPr="0092296E">
              <w:rPr>
                <w:sz w:val="26"/>
                <w:szCs w:val="26"/>
              </w:rPr>
              <w:t>2. Các nguyên tắc cơ bản của Luật dân sự</w:t>
            </w:r>
          </w:p>
          <w:p w14:paraId="4A090BD6" w14:textId="77777777" w:rsidR="00E30677" w:rsidRPr="0092296E" w:rsidRDefault="00E30677" w:rsidP="00A40644">
            <w:pPr>
              <w:spacing w:before="120" w:after="120"/>
              <w:ind w:firstLine="234"/>
              <w:jc w:val="both"/>
              <w:rPr>
                <w:color w:val="222222"/>
                <w:sz w:val="26"/>
                <w:szCs w:val="26"/>
              </w:rPr>
            </w:pPr>
            <w:r w:rsidRPr="0092296E">
              <w:rPr>
                <w:sz w:val="26"/>
                <w:szCs w:val="26"/>
              </w:rPr>
              <w:lastRenderedPageBreak/>
              <w:t>3. Một số nội dung của Bộ luật dân sự</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7EEDA" w14:textId="77777777" w:rsidR="00E30677" w:rsidRPr="0092296E" w:rsidRDefault="00E30677" w:rsidP="00A40644">
            <w:pPr>
              <w:spacing w:before="120" w:after="120"/>
              <w:jc w:val="center"/>
              <w:rPr>
                <w:color w:val="222222"/>
                <w:sz w:val="26"/>
                <w:szCs w:val="26"/>
                <w:lang w:val="en-GB"/>
              </w:rPr>
            </w:pPr>
            <w:r w:rsidRPr="0092296E">
              <w:rPr>
                <w:color w:val="222222"/>
                <w:sz w:val="26"/>
                <w:szCs w:val="26"/>
                <w:lang w:val="en-GB"/>
              </w:rPr>
              <w:lastRenderedPageBreak/>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3006E" w14:textId="77777777" w:rsidR="00E30677" w:rsidRPr="0092296E" w:rsidRDefault="00E30677" w:rsidP="00A40644">
            <w:pPr>
              <w:spacing w:before="120" w:after="120"/>
              <w:jc w:val="center"/>
              <w:rPr>
                <w:color w:val="222222"/>
                <w:sz w:val="26"/>
                <w:szCs w:val="26"/>
                <w:lang w:val="en-GB"/>
              </w:rPr>
            </w:pPr>
            <w:r w:rsidRPr="0092296E">
              <w:rPr>
                <w:color w:val="222222"/>
                <w:sz w:val="26"/>
                <w:szCs w:val="26"/>
                <w:lang w:val="en-GB"/>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450A2" w14:textId="77777777" w:rsidR="00E30677" w:rsidRPr="0092296E" w:rsidRDefault="00E30677" w:rsidP="00A40644">
            <w:pPr>
              <w:spacing w:before="120" w:after="120"/>
              <w:jc w:val="center"/>
              <w:rPr>
                <w:color w:val="222222"/>
                <w:sz w:val="26"/>
                <w:szCs w:val="26"/>
              </w:rPr>
            </w:pPr>
            <w:r w:rsidRPr="0092296E">
              <w:rPr>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EB61411" w14:textId="77777777" w:rsidR="00E30677" w:rsidRPr="0092296E" w:rsidRDefault="00E30677" w:rsidP="00A40644">
            <w:pPr>
              <w:spacing w:before="120" w:after="120"/>
              <w:jc w:val="center"/>
              <w:rPr>
                <w:color w:val="222222"/>
                <w:sz w:val="26"/>
                <w:szCs w:val="26"/>
              </w:rPr>
            </w:pPr>
          </w:p>
        </w:tc>
      </w:tr>
      <w:tr w:rsidR="00E30677" w:rsidRPr="0092296E" w14:paraId="070E7618" w14:textId="77777777" w:rsidTr="00A406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D0729D" w14:textId="77777777" w:rsidR="00E30677" w:rsidRPr="0092296E" w:rsidRDefault="00E30677" w:rsidP="00A40644">
            <w:pPr>
              <w:spacing w:before="120" w:after="120"/>
              <w:jc w:val="center"/>
              <w:rPr>
                <w:color w:val="222222"/>
                <w:sz w:val="26"/>
                <w:szCs w:val="26"/>
              </w:rPr>
            </w:pPr>
            <w:r w:rsidRPr="0092296E">
              <w:rPr>
                <w:color w:val="222222"/>
                <w:sz w:val="26"/>
                <w:szCs w:val="26"/>
              </w:rPr>
              <w:t>2</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9C99A" w14:textId="77777777" w:rsidR="00E30677" w:rsidRPr="0092296E" w:rsidRDefault="00E30677" w:rsidP="00A40644">
            <w:pPr>
              <w:spacing w:before="120" w:after="120"/>
              <w:jc w:val="both"/>
              <w:rPr>
                <w:b/>
                <w:color w:val="222222"/>
                <w:sz w:val="26"/>
                <w:szCs w:val="26"/>
              </w:rPr>
            </w:pPr>
            <w:r w:rsidRPr="0092296E">
              <w:rPr>
                <w:b/>
                <w:color w:val="222222"/>
                <w:sz w:val="26"/>
                <w:szCs w:val="26"/>
                <w:lang w:val="en-GB"/>
              </w:rPr>
              <w:t>Chương</w:t>
            </w:r>
            <w:r w:rsidRPr="0092296E">
              <w:rPr>
                <w:b/>
                <w:color w:val="222222"/>
                <w:sz w:val="26"/>
                <w:szCs w:val="26"/>
              </w:rPr>
              <w:t xml:space="preserve"> 2: Pháp luật hành chính</w:t>
            </w:r>
          </w:p>
          <w:p w14:paraId="5347E73F" w14:textId="77777777" w:rsidR="00E30677" w:rsidRPr="0092296E" w:rsidRDefault="00E30677" w:rsidP="00A40644">
            <w:pPr>
              <w:spacing w:before="120" w:after="120"/>
              <w:ind w:firstLine="234"/>
              <w:jc w:val="both"/>
              <w:rPr>
                <w:sz w:val="26"/>
                <w:szCs w:val="26"/>
              </w:rPr>
            </w:pPr>
            <w:r w:rsidRPr="0092296E">
              <w:rPr>
                <w:sz w:val="26"/>
                <w:szCs w:val="26"/>
              </w:rPr>
              <w:t>1. Khái niệm, đối tượng và phương pháp điều chỉnh của Luật hành chính</w:t>
            </w:r>
          </w:p>
          <w:p w14:paraId="087F2E9C" w14:textId="77777777" w:rsidR="00E30677" w:rsidRPr="0092296E" w:rsidRDefault="00E30677" w:rsidP="00A40644">
            <w:pPr>
              <w:spacing w:before="120" w:after="120"/>
              <w:ind w:firstLine="234"/>
              <w:jc w:val="both"/>
              <w:rPr>
                <w:sz w:val="26"/>
                <w:szCs w:val="26"/>
              </w:rPr>
            </w:pPr>
            <w:r w:rsidRPr="0092296E">
              <w:rPr>
                <w:sz w:val="26"/>
                <w:szCs w:val="26"/>
              </w:rPr>
              <w:t>2. Vi phạm và xử lý vi phạm hành chính</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2BDE88" w14:textId="77777777" w:rsidR="00E30677" w:rsidRPr="0092296E" w:rsidRDefault="00E30677" w:rsidP="00A40644">
            <w:pPr>
              <w:spacing w:before="120" w:after="120"/>
              <w:jc w:val="center"/>
              <w:rPr>
                <w:color w:val="222222"/>
                <w:sz w:val="26"/>
                <w:szCs w:val="26"/>
              </w:rPr>
            </w:pPr>
            <w:r w:rsidRPr="0092296E">
              <w:rPr>
                <w:color w:val="222222"/>
                <w:sz w:val="26"/>
                <w:szCs w:val="26"/>
              </w:rPr>
              <w:t>4</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4C24D" w14:textId="77777777" w:rsidR="00E30677" w:rsidRPr="0092296E" w:rsidRDefault="00E30677" w:rsidP="00A40644">
            <w:pPr>
              <w:spacing w:before="120" w:after="120"/>
              <w:jc w:val="center"/>
              <w:rPr>
                <w:color w:val="222222"/>
                <w:sz w:val="26"/>
                <w:szCs w:val="26"/>
              </w:rPr>
            </w:pPr>
            <w:r w:rsidRPr="0092296E">
              <w:rPr>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9ED4F9" w14:textId="77777777" w:rsidR="00E30677" w:rsidRPr="0092296E" w:rsidRDefault="00E30677" w:rsidP="00A40644">
            <w:pPr>
              <w:spacing w:before="120" w:after="120"/>
              <w:jc w:val="center"/>
              <w:rPr>
                <w:color w:val="222222"/>
                <w:sz w:val="26"/>
                <w:szCs w:val="26"/>
              </w:rPr>
            </w:pPr>
            <w:r w:rsidRPr="0092296E">
              <w:rPr>
                <w:color w:val="222222"/>
                <w:sz w:val="26"/>
                <w:szCs w:val="26"/>
              </w:rPr>
              <w:t>1</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4D5D157F" w14:textId="77777777" w:rsidR="00E30677" w:rsidRPr="0092296E" w:rsidRDefault="00E30677" w:rsidP="00A40644">
            <w:pPr>
              <w:spacing w:before="120" w:after="120"/>
              <w:jc w:val="center"/>
              <w:rPr>
                <w:color w:val="222222"/>
                <w:sz w:val="26"/>
                <w:szCs w:val="26"/>
              </w:rPr>
            </w:pPr>
          </w:p>
        </w:tc>
      </w:tr>
      <w:tr w:rsidR="00E30677" w:rsidRPr="0092296E" w14:paraId="2BDA8FD3" w14:textId="77777777" w:rsidTr="00A406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518BC" w14:textId="77777777" w:rsidR="00E30677" w:rsidRPr="0092296E" w:rsidRDefault="00E30677" w:rsidP="00A40644">
            <w:pPr>
              <w:spacing w:before="120" w:after="120"/>
              <w:jc w:val="center"/>
              <w:rPr>
                <w:color w:val="222222"/>
                <w:sz w:val="26"/>
                <w:szCs w:val="26"/>
                <w:lang w:val="en-GB"/>
              </w:rPr>
            </w:pPr>
            <w:r w:rsidRPr="0092296E">
              <w:rPr>
                <w:color w:val="222222"/>
                <w:sz w:val="26"/>
                <w:szCs w:val="26"/>
                <w:lang w:val="en-GB"/>
              </w:rPr>
              <w:t>3</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1A22CFF9" w14:textId="77777777" w:rsidR="00E30677" w:rsidRPr="0092296E" w:rsidRDefault="00E30677" w:rsidP="00A40644">
            <w:pPr>
              <w:spacing w:before="120" w:after="120"/>
              <w:jc w:val="both"/>
              <w:rPr>
                <w:b/>
                <w:color w:val="222222"/>
                <w:sz w:val="26"/>
                <w:szCs w:val="26"/>
              </w:rPr>
            </w:pPr>
            <w:r w:rsidRPr="0092296E">
              <w:rPr>
                <w:b/>
                <w:color w:val="222222"/>
                <w:sz w:val="26"/>
                <w:szCs w:val="26"/>
                <w:lang w:val="en-GB"/>
              </w:rPr>
              <w:t>Chương</w:t>
            </w:r>
            <w:r w:rsidRPr="0092296E">
              <w:rPr>
                <w:b/>
                <w:color w:val="222222"/>
                <w:sz w:val="26"/>
                <w:szCs w:val="26"/>
              </w:rPr>
              <w:t xml:space="preserve"> 3: Pháp luật hình sự</w:t>
            </w:r>
          </w:p>
          <w:p w14:paraId="4491379B" w14:textId="77777777" w:rsidR="00E30677" w:rsidRPr="0092296E" w:rsidRDefault="00E30677" w:rsidP="00A40644">
            <w:pPr>
              <w:spacing w:before="120" w:after="120"/>
              <w:ind w:firstLine="234"/>
              <w:jc w:val="both"/>
              <w:rPr>
                <w:sz w:val="26"/>
                <w:szCs w:val="26"/>
              </w:rPr>
            </w:pPr>
            <w:r w:rsidRPr="0092296E">
              <w:rPr>
                <w:sz w:val="26"/>
                <w:szCs w:val="26"/>
              </w:rPr>
              <w:t>1. Khái niệm, đối tượng và phương pháp điều chỉnh của Luật hình sự</w:t>
            </w:r>
          </w:p>
          <w:p w14:paraId="120F1F56" w14:textId="77777777" w:rsidR="00E30677" w:rsidRPr="0092296E" w:rsidRDefault="00E30677" w:rsidP="00A40644">
            <w:pPr>
              <w:spacing w:before="120" w:after="120"/>
              <w:ind w:firstLine="234"/>
              <w:jc w:val="both"/>
              <w:rPr>
                <w:sz w:val="26"/>
                <w:szCs w:val="26"/>
              </w:rPr>
            </w:pPr>
            <w:r w:rsidRPr="0092296E">
              <w:rPr>
                <w:sz w:val="26"/>
                <w:szCs w:val="26"/>
              </w:rPr>
              <w:t>2. Một số nội dung cơ bản của Bộ luật hình sự</w:t>
            </w:r>
          </w:p>
          <w:p w14:paraId="6931DA8A" w14:textId="77777777" w:rsidR="00E30677" w:rsidRPr="0092296E" w:rsidRDefault="00E30677" w:rsidP="00A40644">
            <w:pPr>
              <w:spacing w:before="120" w:after="120"/>
              <w:jc w:val="both"/>
              <w:rPr>
                <w:sz w:val="26"/>
                <w:szCs w:val="26"/>
              </w:rPr>
            </w:pP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9D818" w14:textId="77777777" w:rsidR="00E30677" w:rsidRPr="0092296E" w:rsidRDefault="00E30677" w:rsidP="00A40644">
            <w:pPr>
              <w:spacing w:before="120" w:after="120"/>
              <w:jc w:val="center"/>
              <w:rPr>
                <w:color w:val="222222"/>
                <w:sz w:val="26"/>
                <w:szCs w:val="26"/>
              </w:rPr>
            </w:pPr>
            <w:r w:rsidRPr="0092296E">
              <w:rPr>
                <w:color w:val="222222"/>
                <w:sz w:val="26"/>
                <w:szCs w:val="26"/>
              </w:rPr>
              <w:t>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03E325" w14:textId="77777777" w:rsidR="00E30677" w:rsidRPr="0092296E" w:rsidRDefault="00E30677" w:rsidP="00A40644">
            <w:pPr>
              <w:spacing w:before="120" w:after="120"/>
              <w:jc w:val="center"/>
              <w:rPr>
                <w:color w:val="222222"/>
                <w:sz w:val="26"/>
                <w:szCs w:val="26"/>
              </w:rPr>
            </w:pPr>
            <w:r w:rsidRPr="0092296E">
              <w:rPr>
                <w:color w:val="222222"/>
                <w:sz w:val="26"/>
                <w:szCs w:val="26"/>
              </w:rPr>
              <w:t>3</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DAE6E" w14:textId="77777777" w:rsidR="00E30677" w:rsidRPr="0092296E" w:rsidRDefault="00E30677" w:rsidP="00A40644">
            <w:pPr>
              <w:spacing w:before="120" w:after="120"/>
              <w:jc w:val="center"/>
              <w:rPr>
                <w:color w:val="222222"/>
                <w:sz w:val="26"/>
                <w:szCs w:val="26"/>
              </w:rPr>
            </w:pPr>
            <w:r w:rsidRPr="0092296E">
              <w:rPr>
                <w:color w:val="222222"/>
                <w:sz w:val="26"/>
                <w:szCs w:val="26"/>
              </w:rPr>
              <w:t>2</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2C8956FA" w14:textId="77777777" w:rsidR="00E30677" w:rsidRPr="0092296E" w:rsidRDefault="00E30677" w:rsidP="00A40644">
            <w:pPr>
              <w:spacing w:before="120" w:after="120"/>
              <w:jc w:val="center"/>
              <w:rPr>
                <w:color w:val="222222"/>
                <w:sz w:val="26"/>
                <w:szCs w:val="26"/>
              </w:rPr>
            </w:pPr>
          </w:p>
        </w:tc>
      </w:tr>
      <w:tr w:rsidR="00E30677" w:rsidRPr="0092296E" w14:paraId="1FC843A2" w14:textId="77777777" w:rsidTr="00A40644">
        <w:trPr>
          <w:trHeight w:val="256"/>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CC490F" w14:textId="77777777" w:rsidR="00E30677" w:rsidRPr="0092296E" w:rsidRDefault="00E30677" w:rsidP="00A40644">
            <w:pPr>
              <w:spacing w:before="120" w:after="120"/>
              <w:jc w:val="center"/>
              <w:rPr>
                <w:color w:val="222222"/>
                <w:sz w:val="26"/>
                <w:szCs w:val="26"/>
                <w:lang w:val="en-GB"/>
              </w:rPr>
            </w:pPr>
            <w:r w:rsidRPr="0092296E">
              <w:rPr>
                <w:color w:val="222222"/>
                <w:sz w:val="26"/>
                <w:szCs w:val="26"/>
                <w:lang w:val="en-GB"/>
              </w:rPr>
              <w:t>4</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BBDE0" w14:textId="77777777" w:rsidR="00E30677" w:rsidRPr="0092296E" w:rsidRDefault="00E30677" w:rsidP="00A40644">
            <w:pPr>
              <w:spacing w:before="120" w:after="120"/>
              <w:jc w:val="both"/>
              <w:rPr>
                <w:color w:val="222222"/>
                <w:sz w:val="26"/>
                <w:szCs w:val="26"/>
                <w:lang w:val="en-GB"/>
              </w:rPr>
            </w:pPr>
            <w:r w:rsidRPr="0092296E">
              <w:rPr>
                <w:color w:val="222222"/>
                <w:sz w:val="26"/>
                <w:szCs w:val="26"/>
                <w:lang w:val="en-GB"/>
              </w:rPr>
              <w:t>Kiểm tra</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4FE827" w14:textId="77777777" w:rsidR="00E30677" w:rsidRPr="0092296E" w:rsidRDefault="00E30677" w:rsidP="00A40644">
            <w:pPr>
              <w:spacing w:before="120" w:after="120"/>
              <w:jc w:val="center"/>
              <w:rPr>
                <w:color w:val="222222"/>
                <w:sz w:val="26"/>
                <w:szCs w:val="26"/>
              </w:rPr>
            </w:pPr>
            <w:r w:rsidRPr="0092296E">
              <w:rPr>
                <w:color w:val="222222"/>
                <w:sz w:val="26"/>
                <w:szCs w:val="26"/>
              </w:rPr>
              <w:t>1</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A1FB2" w14:textId="77777777" w:rsidR="00E30677" w:rsidRPr="0092296E" w:rsidRDefault="00E30677" w:rsidP="00A40644">
            <w:pPr>
              <w:spacing w:before="120" w:after="120"/>
              <w:jc w:val="center"/>
              <w:rPr>
                <w:color w:val="222222"/>
                <w:sz w:val="26"/>
                <w:szCs w:val="26"/>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EECF59" w14:textId="77777777" w:rsidR="00E30677" w:rsidRPr="0092296E" w:rsidRDefault="00E30677" w:rsidP="00A40644">
            <w:pPr>
              <w:spacing w:before="120" w:after="120"/>
              <w:jc w:val="center"/>
              <w:rPr>
                <w:color w:val="222222"/>
                <w:sz w:val="26"/>
                <w:szCs w:val="26"/>
              </w:rPr>
            </w:pP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0A956174" w14:textId="77777777" w:rsidR="00E30677" w:rsidRPr="0092296E" w:rsidRDefault="00E30677" w:rsidP="00A40644">
            <w:pPr>
              <w:spacing w:before="120" w:after="120"/>
              <w:jc w:val="center"/>
              <w:rPr>
                <w:color w:val="222222"/>
                <w:sz w:val="26"/>
                <w:szCs w:val="26"/>
              </w:rPr>
            </w:pPr>
            <w:r w:rsidRPr="0092296E">
              <w:rPr>
                <w:color w:val="222222"/>
                <w:sz w:val="26"/>
                <w:szCs w:val="26"/>
              </w:rPr>
              <w:t>1</w:t>
            </w:r>
          </w:p>
        </w:tc>
      </w:tr>
      <w:tr w:rsidR="00E30677" w:rsidRPr="0092296E" w14:paraId="3FA45D7D" w14:textId="77777777" w:rsidTr="00A40644">
        <w:trPr>
          <w:trHeight w:val="271"/>
        </w:trPr>
        <w:tc>
          <w:tcPr>
            <w:tcW w:w="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D762EF" w14:textId="77777777" w:rsidR="00E30677" w:rsidRPr="0092296E" w:rsidRDefault="00E30677" w:rsidP="00A40644">
            <w:pPr>
              <w:spacing w:before="120" w:after="120"/>
              <w:jc w:val="both"/>
              <w:rPr>
                <w:color w:val="222222"/>
                <w:sz w:val="26"/>
                <w:szCs w:val="26"/>
              </w:rPr>
            </w:pPr>
            <w:r w:rsidRPr="0092296E">
              <w:rPr>
                <w:color w:val="222222"/>
                <w:sz w:val="26"/>
                <w:szCs w:val="26"/>
              </w:rPr>
              <w:t> </w:t>
            </w:r>
          </w:p>
        </w:tc>
        <w:tc>
          <w:tcPr>
            <w:tcW w:w="3346" w:type="dxa"/>
            <w:tcBorders>
              <w:top w:val="nil"/>
              <w:left w:val="nil"/>
              <w:bottom w:val="single" w:sz="8" w:space="0" w:color="auto"/>
              <w:right w:val="single" w:sz="8" w:space="0" w:color="auto"/>
            </w:tcBorders>
            <w:tcMar>
              <w:top w:w="0" w:type="dxa"/>
              <w:left w:w="108" w:type="dxa"/>
              <w:bottom w:w="0" w:type="dxa"/>
              <w:right w:w="108" w:type="dxa"/>
            </w:tcMar>
            <w:vAlign w:val="center"/>
          </w:tcPr>
          <w:p w14:paraId="41FB56CC" w14:textId="77777777" w:rsidR="00E30677" w:rsidRPr="0092296E" w:rsidRDefault="00E30677" w:rsidP="00A40644">
            <w:pPr>
              <w:spacing w:before="120" w:after="120"/>
              <w:jc w:val="both"/>
              <w:rPr>
                <w:color w:val="222222"/>
                <w:sz w:val="26"/>
                <w:szCs w:val="26"/>
              </w:rPr>
            </w:pPr>
            <w:r w:rsidRPr="0092296E">
              <w:rPr>
                <w:b/>
                <w:bCs/>
                <w:color w:val="222222"/>
                <w:sz w:val="26"/>
                <w:szCs w:val="26"/>
              </w:rPr>
              <w:t>Cộng</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DA022" w14:textId="77777777" w:rsidR="00E30677" w:rsidRPr="0092296E" w:rsidRDefault="00E30677" w:rsidP="00A40644">
            <w:pPr>
              <w:spacing w:before="120" w:after="120"/>
              <w:jc w:val="center"/>
              <w:rPr>
                <w:color w:val="222222"/>
                <w:sz w:val="26"/>
                <w:szCs w:val="26"/>
              </w:rPr>
            </w:pPr>
            <w:r w:rsidRPr="0092296E">
              <w:rPr>
                <w:b/>
                <w:bCs/>
                <w:color w:val="222222"/>
                <w:sz w:val="26"/>
                <w:szCs w:val="26"/>
              </w:rPr>
              <w:t>15</w:t>
            </w:r>
          </w:p>
        </w:tc>
        <w:tc>
          <w:tcPr>
            <w:tcW w:w="9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511E3" w14:textId="77777777" w:rsidR="00E30677" w:rsidRPr="0092296E" w:rsidRDefault="00E30677" w:rsidP="00A40644">
            <w:pPr>
              <w:spacing w:before="120" w:after="120"/>
              <w:jc w:val="center"/>
              <w:rPr>
                <w:b/>
                <w:bCs/>
                <w:color w:val="222222"/>
                <w:sz w:val="26"/>
                <w:szCs w:val="26"/>
                <w:lang w:val="en-GB"/>
              </w:rPr>
            </w:pPr>
            <w:r w:rsidRPr="0092296E">
              <w:rPr>
                <w:b/>
                <w:bCs/>
                <w:color w:val="222222"/>
                <w:sz w:val="26"/>
                <w:szCs w:val="26"/>
                <w:lang w:val="en-GB"/>
              </w:rPr>
              <w:t>9</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C33FE" w14:textId="77777777" w:rsidR="00E30677" w:rsidRPr="0092296E" w:rsidRDefault="00E30677" w:rsidP="00A40644">
            <w:pPr>
              <w:spacing w:before="120" w:after="120"/>
              <w:jc w:val="center"/>
              <w:rPr>
                <w:b/>
                <w:bCs/>
                <w:color w:val="222222"/>
                <w:sz w:val="26"/>
                <w:szCs w:val="26"/>
              </w:rPr>
            </w:pPr>
            <w:r w:rsidRPr="0092296E">
              <w:rPr>
                <w:b/>
                <w:bCs/>
                <w:color w:val="222222"/>
                <w:sz w:val="26"/>
                <w:szCs w:val="26"/>
              </w:rPr>
              <w:t>5</w:t>
            </w:r>
          </w:p>
        </w:tc>
        <w:tc>
          <w:tcPr>
            <w:tcW w:w="1718" w:type="dxa"/>
            <w:tcBorders>
              <w:top w:val="nil"/>
              <w:left w:val="nil"/>
              <w:bottom w:val="single" w:sz="8" w:space="0" w:color="auto"/>
              <w:right w:val="single" w:sz="4" w:space="0" w:color="auto"/>
            </w:tcBorders>
            <w:tcMar>
              <w:top w:w="0" w:type="dxa"/>
              <w:left w:w="108" w:type="dxa"/>
              <w:bottom w:w="0" w:type="dxa"/>
              <w:right w:w="108" w:type="dxa"/>
            </w:tcMar>
            <w:vAlign w:val="center"/>
          </w:tcPr>
          <w:p w14:paraId="35635AEF" w14:textId="77777777" w:rsidR="00E30677" w:rsidRPr="0092296E" w:rsidRDefault="00E30677" w:rsidP="00A40644">
            <w:pPr>
              <w:spacing w:before="120" w:after="120"/>
              <w:jc w:val="center"/>
              <w:rPr>
                <w:color w:val="222222"/>
                <w:sz w:val="26"/>
                <w:szCs w:val="26"/>
                <w:lang w:val="en-GB"/>
              </w:rPr>
            </w:pPr>
            <w:r w:rsidRPr="0092296E">
              <w:rPr>
                <w:b/>
                <w:bCs/>
                <w:color w:val="222222"/>
                <w:sz w:val="26"/>
                <w:szCs w:val="26"/>
                <w:lang w:val="en-GB"/>
              </w:rPr>
              <w:t>1</w:t>
            </w:r>
          </w:p>
        </w:tc>
      </w:tr>
    </w:tbl>
    <w:p w14:paraId="1FA35602" w14:textId="77777777" w:rsidR="00E30677" w:rsidRPr="0092296E" w:rsidRDefault="00E30677" w:rsidP="00E30677">
      <w:pPr>
        <w:shd w:val="clear" w:color="auto" w:fill="FFFFFF"/>
        <w:spacing w:before="120" w:after="120"/>
        <w:jc w:val="both"/>
        <w:rPr>
          <w:b/>
          <w:bCs/>
          <w:sz w:val="26"/>
          <w:szCs w:val="26"/>
        </w:rPr>
      </w:pPr>
    </w:p>
    <w:p w14:paraId="58275D26" w14:textId="77777777" w:rsidR="00E30677" w:rsidRPr="0092296E" w:rsidRDefault="00E30677" w:rsidP="00E30677">
      <w:pPr>
        <w:shd w:val="clear" w:color="auto" w:fill="FFFFFF"/>
        <w:spacing w:before="120" w:after="120"/>
        <w:jc w:val="both"/>
        <w:rPr>
          <w:sz w:val="26"/>
          <w:szCs w:val="26"/>
        </w:rPr>
      </w:pPr>
      <w:r w:rsidRPr="0092296E">
        <w:rPr>
          <w:b/>
          <w:bCs/>
          <w:sz w:val="26"/>
          <w:szCs w:val="26"/>
        </w:rPr>
        <w:t>2. Nội dung chi tiết:</w:t>
      </w:r>
    </w:p>
    <w:p w14:paraId="792D4D26" w14:textId="77777777" w:rsidR="00E30677" w:rsidRPr="0092296E" w:rsidRDefault="00E30677" w:rsidP="00E30677">
      <w:pPr>
        <w:spacing w:before="120" w:after="120"/>
        <w:rPr>
          <w:sz w:val="26"/>
          <w:szCs w:val="26"/>
          <w:lang w:val="en-GB"/>
        </w:rPr>
      </w:pPr>
      <w:r w:rsidRPr="0092296E">
        <w:rPr>
          <w:b/>
          <w:bCs/>
          <w:sz w:val="26"/>
          <w:szCs w:val="26"/>
          <w:lang w:val="en-GB"/>
        </w:rPr>
        <w:t xml:space="preserve"> CHƯƠNG</w:t>
      </w:r>
      <w:r w:rsidRPr="0092296E">
        <w:rPr>
          <w:b/>
          <w:bCs/>
          <w:sz w:val="26"/>
          <w:szCs w:val="26"/>
        </w:rPr>
        <w:t xml:space="preserve"> 1:</w:t>
      </w:r>
      <w:r w:rsidRPr="0092296E">
        <w:rPr>
          <w:sz w:val="26"/>
          <w:szCs w:val="26"/>
        </w:rPr>
        <w:t xml:space="preserve"> </w:t>
      </w:r>
      <w:r w:rsidRPr="0092296E">
        <w:rPr>
          <w:b/>
          <w:bCs/>
          <w:sz w:val="26"/>
          <w:szCs w:val="26"/>
        </w:rPr>
        <w:t>PHÁP LUẬT DÂN SỰ</w:t>
      </w:r>
      <w:r w:rsidRPr="0092296E">
        <w:rPr>
          <w:b/>
          <w:bCs/>
          <w:sz w:val="26"/>
          <w:szCs w:val="26"/>
          <w:lang w:val="en-GB"/>
        </w:rPr>
        <w:t xml:space="preserve">              </w:t>
      </w:r>
      <w:r w:rsidRPr="0092296E">
        <w:rPr>
          <w:b/>
          <w:bCs/>
          <w:sz w:val="26"/>
          <w:szCs w:val="26"/>
          <w:lang w:val="vi-VN"/>
        </w:rPr>
        <w:t xml:space="preserve">       </w:t>
      </w:r>
      <w:r w:rsidRPr="0092296E">
        <w:rPr>
          <w:b/>
          <w:bCs/>
          <w:sz w:val="26"/>
          <w:szCs w:val="26"/>
          <w:lang w:val="vi-VN"/>
        </w:rPr>
        <w:tab/>
      </w:r>
      <w:r w:rsidRPr="0092296E">
        <w:rPr>
          <w:b/>
          <w:bCs/>
          <w:sz w:val="26"/>
          <w:szCs w:val="26"/>
          <w:lang w:val="vi-VN"/>
        </w:rPr>
        <w:tab/>
      </w:r>
      <w:r w:rsidRPr="0092296E">
        <w:rPr>
          <w:b/>
          <w:bCs/>
          <w:sz w:val="26"/>
          <w:szCs w:val="26"/>
          <w:lang w:val="vi-VN"/>
        </w:rPr>
        <w:tab/>
      </w:r>
      <w:r w:rsidRPr="0092296E">
        <w:rPr>
          <w:b/>
          <w:bCs/>
          <w:sz w:val="26"/>
          <w:szCs w:val="26"/>
          <w:lang w:val="en-GB"/>
        </w:rPr>
        <w:t xml:space="preserve">      </w:t>
      </w:r>
      <w:r w:rsidRPr="0092296E">
        <w:rPr>
          <w:bCs/>
          <w:i/>
          <w:sz w:val="26"/>
          <w:szCs w:val="26"/>
        </w:rPr>
        <w:t xml:space="preserve">Thời gian: </w:t>
      </w:r>
      <w:r w:rsidRPr="0092296E">
        <w:rPr>
          <w:bCs/>
          <w:i/>
          <w:sz w:val="26"/>
          <w:szCs w:val="26"/>
          <w:lang w:val="en-GB"/>
        </w:rPr>
        <w:t>5</w:t>
      </w:r>
      <w:r w:rsidRPr="0092296E">
        <w:rPr>
          <w:bCs/>
          <w:i/>
          <w:sz w:val="26"/>
          <w:szCs w:val="26"/>
        </w:rPr>
        <w:t xml:space="preserve"> giờ</w:t>
      </w:r>
    </w:p>
    <w:p w14:paraId="59F59C8B" w14:textId="77777777" w:rsidR="00E30677" w:rsidRPr="0092296E" w:rsidRDefault="00E30677" w:rsidP="00E30677">
      <w:pPr>
        <w:spacing w:before="120" w:after="120"/>
        <w:jc w:val="both"/>
        <w:rPr>
          <w:sz w:val="26"/>
          <w:szCs w:val="26"/>
        </w:rPr>
      </w:pPr>
      <w:r w:rsidRPr="0092296E">
        <w:rPr>
          <w:b/>
          <w:bCs/>
          <w:sz w:val="26"/>
          <w:szCs w:val="26"/>
        </w:rPr>
        <w:t>1. Mục tiêu</w:t>
      </w:r>
    </w:p>
    <w:p w14:paraId="3E837682"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Trình bày được một số nội dung cơ bản về Luật dân sự.</w:t>
      </w:r>
    </w:p>
    <w:p w14:paraId="54663649"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Nhận biết được quyền sở hữu, quyền khác đối với tài sản và các vấn đề cơ bản về hợp đồng.</w:t>
      </w:r>
    </w:p>
    <w:p w14:paraId="703D7F49" w14:textId="77777777" w:rsidR="00E30677" w:rsidRPr="0092296E" w:rsidRDefault="00E30677" w:rsidP="00E30677">
      <w:pPr>
        <w:spacing w:before="120" w:after="120"/>
        <w:jc w:val="both"/>
        <w:rPr>
          <w:sz w:val="26"/>
          <w:szCs w:val="26"/>
        </w:rPr>
      </w:pPr>
      <w:r w:rsidRPr="0092296E">
        <w:rPr>
          <w:b/>
          <w:bCs/>
          <w:sz w:val="26"/>
          <w:szCs w:val="26"/>
        </w:rPr>
        <w:t>2. Nội dung</w:t>
      </w:r>
    </w:p>
    <w:p w14:paraId="0248FB86" w14:textId="77777777" w:rsidR="00E30677" w:rsidRPr="0092296E" w:rsidRDefault="00E30677" w:rsidP="00E30677">
      <w:pPr>
        <w:spacing w:before="120" w:after="120"/>
        <w:ind w:firstLine="720"/>
        <w:jc w:val="both"/>
        <w:rPr>
          <w:sz w:val="26"/>
          <w:szCs w:val="26"/>
        </w:rPr>
      </w:pPr>
      <w:r w:rsidRPr="0092296E">
        <w:rPr>
          <w:sz w:val="26"/>
          <w:szCs w:val="26"/>
        </w:rPr>
        <w:t>2.1. Khái niệm, đối tượng và phương pháp điều chỉnh của Luật dân sự</w:t>
      </w:r>
    </w:p>
    <w:p w14:paraId="44E5FBA7" w14:textId="77777777" w:rsidR="00E30677" w:rsidRPr="0092296E" w:rsidRDefault="00E30677" w:rsidP="00E30677">
      <w:pPr>
        <w:spacing w:before="120" w:after="120"/>
        <w:ind w:firstLine="720"/>
        <w:jc w:val="both"/>
        <w:rPr>
          <w:sz w:val="26"/>
          <w:szCs w:val="26"/>
        </w:rPr>
      </w:pPr>
      <w:r w:rsidRPr="0092296E">
        <w:rPr>
          <w:sz w:val="26"/>
          <w:szCs w:val="26"/>
        </w:rPr>
        <w:t>2.2. Các nguyên tắc cơ bản của Luật dân sự</w:t>
      </w:r>
    </w:p>
    <w:p w14:paraId="45F40372" w14:textId="77777777" w:rsidR="00E30677" w:rsidRPr="0092296E" w:rsidRDefault="00E30677" w:rsidP="00E30677">
      <w:pPr>
        <w:spacing w:before="120" w:after="120"/>
        <w:ind w:firstLine="720"/>
        <w:jc w:val="both"/>
        <w:rPr>
          <w:sz w:val="26"/>
          <w:szCs w:val="26"/>
        </w:rPr>
      </w:pPr>
      <w:r w:rsidRPr="0092296E">
        <w:rPr>
          <w:sz w:val="26"/>
          <w:szCs w:val="26"/>
        </w:rPr>
        <w:t>2.3. Một số nội dung của Bộ luật dân sự</w:t>
      </w:r>
    </w:p>
    <w:p w14:paraId="3D350BB9" w14:textId="77777777" w:rsidR="00E30677" w:rsidRPr="0092296E" w:rsidRDefault="00E30677" w:rsidP="00E30677">
      <w:pPr>
        <w:spacing w:before="120" w:after="120"/>
        <w:ind w:firstLine="720"/>
        <w:jc w:val="both"/>
        <w:rPr>
          <w:sz w:val="26"/>
          <w:szCs w:val="26"/>
        </w:rPr>
      </w:pPr>
      <w:r w:rsidRPr="0092296E">
        <w:rPr>
          <w:sz w:val="26"/>
          <w:szCs w:val="26"/>
        </w:rPr>
        <w:t>2.3.1. Quyền sở hữu và quyền khác đối với tài sản</w:t>
      </w:r>
    </w:p>
    <w:p w14:paraId="370F93D8" w14:textId="77777777" w:rsidR="00E30677" w:rsidRPr="0092296E" w:rsidRDefault="00E30677" w:rsidP="00E30677">
      <w:pPr>
        <w:spacing w:before="120" w:after="120"/>
        <w:ind w:firstLine="720"/>
        <w:jc w:val="both"/>
        <w:rPr>
          <w:sz w:val="26"/>
          <w:szCs w:val="26"/>
        </w:rPr>
      </w:pPr>
      <w:r w:rsidRPr="0092296E">
        <w:rPr>
          <w:sz w:val="26"/>
          <w:szCs w:val="26"/>
        </w:rPr>
        <w:t>2.3.2. Hợp đồng</w:t>
      </w:r>
    </w:p>
    <w:p w14:paraId="6BA7A4ED" w14:textId="77777777" w:rsidR="00E30677" w:rsidRPr="0092296E" w:rsidRDefault="00E30677" w:rsidP="00E30677">
      <w:pPr>
        <w:spacing w:before="120" w:after="120"/>
        <w:jc w:val="both"/>
        <w:rPr>
          <w:b/>
          <w:bCs/>
          <w:sz w:val="26"/>
          <w:szCs w:val="26"/>
        </w:rPr>
      </w:pPr>
    </w:p>
    <w:p w14:paraId="196F01AD" w14:textId="77777777" w:rsidR="00E30677" w:rsidRPr="0092296E" w:rsidRDefault="00E30677" w:rsidP="00E30677">
      <w:pPr>
        <w:spacing w:before="120" w:after="120"/>
        <w:jc w:val="both"/>
        <w:rPr>
          <w:sz w:val="26"/>
          <w:szCs w:val="26"/>
          <w:lang w:val="en-GB"/>
        </w:rPr>
      </w:pPr>
      <w:r w:rsidRPr="0092296E">
        <w:rPr>
          <w:b/>
          <w:bCs/>
          <w:sz w:val="26"/>
          <w:szCs w:val="26"/>
          <w:lang w:val="en-GB"/>
        </w:rPr>
        <w:t>CHƯƠNG</w:t>
      </w:r>
      <w:r w:rsidRPr="0092296E">
        <w:rPr>
          <w:b/>
          <w:bCs/>
          <w:sz w:val="26"/>
          <w:szCs w:val="26"/>
        </w:rPr>
        <w:t xml:space="preserve"> 2: PHÁP LUẬT HÀNH CHÍNH</w:t>
      </w:r>
      <w:r w:rsidRPr="0092296E">
        <w:rPr>
          <w:b/>
          <w:bCs/>
          <w:sz w:val="26"/>
          <w:szCs w:val="26"/>
          <w:lang w:val="en-GB"/>
        </w:rPr>
        <w:t xml:space="preserve">      </w:t>
      </w:r>
      <w:r w:rsidRPr="0092296E">
        <w:rPr>
          <w:b/>
          <w:bCs/>
          <w:sz w:val="26"/>
          <w:szCs w:val="26"/>
          <w:lang w:val="en-GB"/>
        </w:rPr>
        <w:tab/>
      </w:r>
      <w:r w:rsidRPr="0092296E">
        <w:rPr>
          <w:b/>
          <w:bCs/>
          <w:sz w:val="26"/>
          <w:szCs w:val="26"/>
          <w:lang w:val="en-GB"/>
        </w:rPr>
        <w:tab/>
      </w:r>
      <w:r w:rsidRPr="0092296E">
        <w:rPr>
          <w:b/>
          <w:bCs/>
          <w:sz w:val="26"/>
          <w:szCs w:val="26"/>
          <w:lang w:val="en-GB"/>
        </w:rPr>
        <w:tab/>
      </w:r>
      <w:r w:rsidRPr="0092296E">
        <w:rPr>
          <w:b/>
          <w:bCs/>
          <w:sz w:val="26"/>
          <w:szCs w:val="26"/>
          <w:lang w:val="en-GB"/>
        </w:rPr>
        <w:tab/>
        <w:t xml:space="preserve">  </w:t>
      </w:r>
      <w:r w:rsidRPr="0092296E">
        <w:rPr>
          <w:bCs/>
          <w:i/>
          <w:sz w:val="26"/>
          <w:szCs w:val="26"/>
        </w:rPr>
        <w:t xml:space="preserve">Thời gian: </w:t>
      </w:r>
      <w:r w:rsidRPr="0092296E">
        <w:rPr>
          <w:bCs/>
          <w:i/>
          <w:sz w:val="26"/>
          <w:szCs w:val="26"/>
          <w:lang w:val="en-GB"/>
        </w:rPr>
        <w:t>4</w:t>
      </w:r>
      <w:r w:rsidRPr="0092296E">
        <w:rPr>
          <w:bCs/>
          <w:i/>
          <w:sz w:val="26"/>
          <w:szCs w:val="26"/>
        </w:rPr>
        <w:t xml:space="preserve"> giờ</w:t>
      </w:r>
    </w:p>
    <w:p w14:paraId="529FFAC6" w14:textId="77777777" w:rsidR="00E30677" w:rsidRPr="0092296E" w:rsidRDefault="00E30677" w:rsidP="00E30677">
      <w:pPr>
        <w:spacing w:before="120" w:after="120"/>
        <w:jc w:val="both"/>
        <w:rPr>
          <w:sz w:val="26"/>
          <w:szCs w:val="26"/>
        </w:rPr>
      </w:pPr>
      <w:r w:rsidRPr="0092296E">
        <w:rPr>
          <w:b/>
          <w:bCs/>
          <w:sz w:val="26"/>
          <w:szCs w:val="26"/>
        </w:rPr>
        <w:lastRenderedPageBreak/>
        <w:t>1. Mục tiêu</w:t>
      </w:r>
    </w:p>
    <w:p w14:paraId="5E646F38"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Trình bày được một số nội dung cơ bản về Luật hành chính;</w:t>
      </w:r>
    </w:p>
    <w:p w14:paraId="4E0BA9C2" w14:textId="77777777" w:rsidR="00E30677" w:rsidRPr="0092296E" w:rsidRDefault="00E30677" w:rsidP="00E30677">
      <w:pPr>
        <w:spacing w:before="120" w:after="120"/>
        <w:ind w:firstLine="720"/>
        <w:jc w:val="both"/>
        <w:rPr>
          <w:sz w:val="26"/>
          <w:szCs w:val="26"/>
        </w:rPr>
      </w:pPr>
      <w:r w:rsidRPr="0092296E">
        <w:rPr>
          <w:sz w:val="26"/>
          <w:szCs w:val="26"/>
        </w:rPr>
        <w:t>- Nhận biết được các dấu hiệu vi phạm hành chính, nguyên tắc và các hình thức xử lý vi phạm hành chính.</w:t>
      </w:r>
    </w:p>
    <w:p w14:paraId="307C5F54" w14:textId="77777777" w:rsidR="00E30677" w:rsidRPr="0092296E" w:rsidRDefault="00E30677" w:rsidP="00E30677">
      <w:pPr>
        <w:spacing w:before="120" w:after="120"/>
        <w:jc w:val="both"/>
        <w:rPr>
          <w:sz w:val="26"/>
          <w:szCs w:val="26"/>
        </w:rPr>
      </w:pPr>
      <w:r w:rsidRPr="0092296E">
        <w:rPr>
          <w:b/>
          <w:bCs/>
          <w:sz w:val="26"/>
          <w:szCs w:val="26"/>
        </w:rPr>
        <w:t>2. Nội dung</w:t>
      </w:r>
    </w:p>
    <w:p w14:paraId="2E61E9EA" w14:textId="77777777" w:rsidR="00E30677" w:rsidRPr="0092296E" w:rsidRDefault="00E30677" w:rsidP="00E30677">
      <w:pPr>
        <w:spacing w:before="120" w:after="120"/>
        <w:ind w:firstLine="720"/>
        <w:jc w:val="both"/>
        <w:rPr>
          <w:sz w:val="26"/>
          <w:szCs w:val="26"/>
        </w:rPr>
      </w:pPr>
      <w:r w:rsidRPr="0092296E">
        <w:rPr>
          <w:sz w:val="26"/>
          <w:szCs w:val="26"/>
        </w:rPr>
        <w:t>2.1. Khái niệm, đối tượng và phương pháp điều chỉnh của Luật hành chính</w:t>
      </w:r>
    </w:p>
    <w:p w14:paraId="7D578C06" w14:textId="77777777" w:rsidR="00E30677" w:rsidRPr="0092296E" w:rsidRDefault="00E30677" w:rsidP="00E30677">
      <w:pPr>
        <w:spacing w:before="120" w:after="120"/>
        <w:ind w:firstLine="720"/>
        <w:jc w:val="both"/>
        <w:rPr>
          <w:sz w:val="26"/>
          <w:szCs w:val="26"/>
        </w:rPr>
      </w:pPr>
      <w:r w:rsidRPr="0092296E">
        <w:rPr>
          <w:sz w:val="26"/>
          <w:szCs w:val="26"/>
        </w:rPr>
        <w:t>2.2. Vi phạm và xử lý vi phạm hành chính</w:t>
      </w:r>
    </w:p>
    <w:p w14:paraId="22A3B01A" w14:textId="77777777" w:rsidR="00E30677" w:rsidRPr="0092296E" w:rsidRDefault="00E30677" w:rsidP="00E30677">
      <w:pPr>
        <w:spacing w:before="120" w:after="120"/>
        <w:ind w:firstLine="720"/>
        <w:jc w:val="both"/>
        <w:rPr>
          <w:sz w:val="26"/>
          <w:szCs w:val="26"/>
        </w:rPr>
      </w:pPr>
      <w:r w:rsidRPr="0092296E">
        <w:rPr>
          <w:sz w:val="26"/>
          <w:szCs w:val="26"/>
        </w:rPr>
        <w:t>2.2.1. Vi phạm hành chính</w:t>
      </w:r>
    </w:p>
    <w:p w14:paraId="7CA79AE7" w14:textId="77777777" w:rsidR="00E30677" w:rsidRPr="0092296E" w:rsidRDefault="00E30677" w:rsidP="00E30677">
      <w:pPr>
        <w:spacing w:before="120" w:after="120"/>
        <w:ind w:firstLine="720"/>
        <w:jc w:val="both"/>
        <w:rPr>
          <w:sz w:val="26"/>
          <w:szCs w:val="26"/>
        </w:rPr>
      </w:pPr>
      <w:r w:rsidRPr="0092296E">
        <w:rPr>
          <w:sz w:val="26"/>
          <w:szCs w:val="26"/>
        </w:rPr>
        <w:t>2.2.2. Xử lý vi phạm hành chính</w:t>
      </w:r>
    </w:p>
    <w:p w14:paraId="44EE785E" w14:textId="77777777" w:rsidR="00E30677" w:rsidRPr="0092296E" w:rsidRDefault="00E30677" w:rsidP="00E30677">
      <w:pPr>
        <w:spacing w:before="120" w:after="120"/>
        <w:ind w:firstLine="720"/>
        <w:jc w:val="both"/>
        <w:rPr>
          <w:sz w:val="26"/>
          <w:szCs w:val="26"/>
        </w:rPr>
      </w:pPr>
    </w:p>
    <w:p w14:paraId="0B8C9015" w14:textId="77777777" w:rsidR="00E30677" w:rsidRPr="0092296E" w:rsidRDefault="00E30677" w:rsidP="00E30677">
      <w:pPr>
        <w:spacing w:before="120" w:after="120"/>
        <w:jc w:val="both"/>
        <w:rPr>
          <w:sz w:val="26"/>
          <w:szCs w:val="26"/>
        </w:rPr>
      </w:pPr>
      <w:r w:rsidRPr="0092296E">
        <w:rPr>
          <w:b/>
          <w:bCs/>
          <w:sz w:val="26"/>
          <w:szCs w:val="26"/>
          <w:lang w:val="en-GB"/>
        </w:rPr>
        <w:t>CHƯƠNG</w:t>
      </w:r>
      <w:r w:rsidRPr="0092296E">
        <w:rPr>
          <w:b/>
          <w:bCs/>
          <w:sz w:val="26"/>
          <w:szCs w:val="26"/>
        </w:rPr>
        <w:t xml:space="preserve"> 3: PHÁP LUẬT HÌNH SỰ</w:t>
      </w:r>
      <w:r w:rsidRPr="0092296E">
        <w:rPr>
          <w:b/>
          <w:bCs/>
          <w:sz w:val="26"/>
          <w:szCs w:val="26"/>
          <w:lang w:val="en-GB"/>
        </w:rPr>
        <w:t xml:space="preserve">           </w:t>
      </w:r>
      <w:r w:rsidRPr="0092296E">
        <w:rPr>
          <w:b/>
          <w:bCs/>
          <w:sz w:val="26"/>
          <w:szCs w:val="26"/>
          <w:lang w:val="vi-VN"/>
        </w:rPr>
        <w:t xml:space="preserve">          </w:t>
      </w:r>
      <w:r w:rsidRPr="0092296E">
        <w:rPr>
          <w:b/>
          <w:bCs/>
          <w:sz w:val="26"/>
          <w:szCs w:val="26"/>
          <w:lang w:val="vi-VN"/>
        </w:rPr>
        <w:tab/>
      </w:r>
      <w:r w:rsidRPr="0092296E">
        <w:rPr>
          <w:b/>
          <w:bCs/>
          <w:sz w:val="26"/>
          <w:szCs w:val="26"/>
          <w:lang w:val="vi-VN"/>
        </w:rPr>
        <w:tab/>
      </w:r>
      <w:r w:rsidRPr="0092296E">
        <w:rPr>
          <w:b/>
          <w:bCs/>
          <w:sz w:val="26"/>
          <w:szCs w:val="26"/>
          <w:lang w:val="vi-VN"/>
        </w:rPr>
        <w:tab/>
      </w:r>
      <w:r w:rsidRPr="0092296E">
        <w:rPr>
          <w:b/>
          <w:bCs/>
          <w:sz w:val="26"/>
          <w:szCs w:val="26"/>
          <w:lang w:val="vi-VN"/>
        </w:rPr>
        <w:tab/>
        <w:t xml:space="preserve"> </w:t>
      </w:r>
      <w:r w:rsidRPr="0092296E">
        <w:rPr>
          <w:bCs/>
          <w:i/>
          <w:sz w:val="26"/>
          <w:szCs w:val="26"/>
        </w:rPr>
        <w:t xml:space="preserve">Thời gian: </w:t>
      </w:r>
      <w:r w:rsidRPr="0092296E">
        <w:rPr>
          <w:bCs/>
          <w:i/>
          <w:sz w:val="26"/>
          <w:szCs w:val="26"/>
          <w:lang w:val="en-GB"/>
        </w:rPr>
        <w:t>5</w:t>
      </w:r>
      <w:r w:rsidRPr="0092296E">
        <w:rPr>
          <w:bCs/>
          <w:i/>
          <w:sz w:val="26"/>
          <w:szCs w:val="26"/>
        </w:rPr>
        <w:t xml:space="preserve"> giờ</w:t>
      </w:r>
    </w:p>
    <w:p w14:paraId="2A80389E" w14:textId="77777777" w:rsidR="00E30677" w:rsidRPr="0092296E" w:rsidRDefault="00E30677" w:rsidP="00E30677">
      <w:pPr>
        <w:spacing w:before="120" w:after="120"/>
        <w:jc w:val="both"/>
        <w:rPr>
          <w:sz w:val="26"/>
          <w:szCs w:val="26"/>
        </w:rPr>
      </w:pPr>
      <w:r w:rsidRPr="0092296E">
        <w:rPr>
          <w:b/>
          <w:bCs/>
          <w:sz w:val="26"/>
          <w:szCs w:val="26"/>
        </w:rPr>
        <w:t>1. Mục tiêu</w:t>
      </w:r>
    </w:p>
    <w:p w14:paraId="1408C7B7"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Trình bày được một số nội dung cơ bản của Luật hình sự.</w:t>
      </w:r>
    </w:p>
    <w:p w14:paraId="2FE26171"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Nhận biết được các loại tội phạm và các hình phạt.</w:t>
      </w:r>
    </w:p>
    <w:p w14:paraId="1AC0FB1A" w14:textId="77777777" w:rsidR="00E30677" w:rsidRPr="0092296E" w:rsidRDefault="00E30677" w:rsidP="00E30677">
      <w:pPr>
        <w:spacing w:before="120" w:after="120"/>
        <w:ind w:firstLine="720"/>
        <w:jc w:val="both"/>
        <w:rPr>
          <w:sz w:val="26"/>
          <w:szCs w:val="26"/>
        </w:rPr>
      </w:pPr>
      <w:r w:rsidRPr="0092296E">
        <w:rPr>
          <w:b/>
          <w:bCs/>
          <w:sz w:val="26"/>
          <w:szCs w:val="26"/>
        </w:rPr>
        <w:t>2. Nội dung</w:t>
      </w:r>
    </w:p>
    <w:p w14:paraId="786DE01F" w14:textId="77777777" w:rsidR="00E30677" w:rsidRPr="0092296E" w:rsidRDefault="00E30677" w:rsidP="00E30677">
      <w:pPr>
        <w:spacing w:before="120" w:after="120"/>
        <w:ind w:firstLine="720"/>
        <w:jc w:val="both"/>
        <w:rPr>
          <w:sz w:val="26"/>
          <w:szCs w:val="26"/>
        </w:rPr>
      </w:pPr>
      <w:r w:rsidRPr="0092296E">
        <w:rPr>
          <w:sz w:val="26"/>
          <w:szCs w:val="26"/>
        </w:rPr>
        <w:t>2.1. Khái niệm, đối tượng và phương pháp điều chỉnh của Luật hình sự</w:t>
      </w:r>
    </w:p>
    <w:p w14:paraId="2A3BF0A3" w14:textId="77777777" w:rsidR="00E30677" w:rsidRPr="0092296E" w:rsidRDefault="00E30677" w:rsidP="00E30677">
      <w:pPr>
        <w:spacing w:before="120" w:after="120"/>
        <w:ind w:firstLine="720"/>
        <w:jc w:val="both"/>
        <w:rPr>
          <w:sz w:val="26"/>
          <w:szCs w:val="26"/>
        </w:rPr>
      </w:pPr>
      <w:r w:rsidRPr="0092296E">
        <w:rPr>
          <w:sz w:val="26"/>
          <w:szCs w:val="26"/>
        </w:rPr>
        <w:t>2.2. Một số nội dung cơ bản của Bộ luật hình sự</w:t>
      </w:r>
    </w:p>
    <w:p w14:paraId="588B5BEE" w14:textId="77777777" w:rsidR="00E30677" w:rsidRPr="0092296E" w:rsidRDefault="00E30677" w:rsidP="00E30677">
      <w:pPr>
        <w:spacing w:before="120" w:after="120"/>
        <w:ind w:firstLine="720"/>
        <w:jc w:val="both"/>
        <w:rPr>
          <w:sz w:val="26"/>
          <w:szCs w:val="26"/>
        </w:rPr>
      </w:pPr>
      <w:r w:rsidRPr="0092296E">
        <w:rPr>
          <w:sz w:val="26"/>
          <w:szCs w:val="26"/>
        </w:rPr>
        <w:t>2.2.1.Tội phạm</w:t>
      </w:r>
    </w:p>
    <w:p w14:paraId="75529492" w14:textId="77777777" w:rsidR="00E30677" w:rsidRPr="0092296E" w:rsidRDefault="00E30677" w:rsidP="00E30677">
      <w:pPr>
        <w:spacing w:before="120" w:after="120"/>
        <w:ind w:firstLine="720"/>
        <w:jc w:val="both"/>
        <w:rPr>
          <w:sz w:val="26"/>
          <w:szCs w:val="26"/>
        </w:rPr>
      </w:pPr>
      <w:r w:rsidRPr="0092296E">
        <w:rPr>
          <w:sz w:val="26"/>
          <w:szCs w:val="26"/>
        </w:rPr>
        <w:t>2.2.2. Hình phạt</w:t>
      </w:r>
    </w:p>
    <w:p w14:paraId="7C1AA071" w14:textId="77777777" w:rsidR="00E30677" w:rsidRPr="0092296E" w:rsidRDefault="00E30677" w:rsidP="00E30677">
      <w:pPr>
        <w:shd w:val="clear" w:color="auto" w:fill="FFFFFF"/>
        <w:spacing w:before="120" w:after="120"/>
        <w:jc w:val="both"/>
        <w:rPr>
          <w:sz w:val="26"/>
          <w:szCs w:val="26"/>
        </w:rPr>
      </w:pPr>
      <w:bookmarkStart w:id="7" w:name="muc_4_1"/>
      <w:r w:rsidRPr="0092296E">
        <w:rPr>
          <w:b/>
          <w:bCs/>
          <w:sz w:val="26"/>
          <w:szCs w:val="26"/>
        </w:rPr>
        <w:t>IV. Điều kiện thực hiện môn học:</w:t>
      </w:r>
      <w:bookmarkEnd w:id="7"/>
    </w:p>
    <w:p w14:paraId="248A158D" w14:textId="77777777" w:rsidR="00E30677" w:rsidRPr="0092296E" w:rsidRDefault="00E30677" w:rsidP="00E30677">
      <w:pPr>
        <w:shd w:val="clear" w:color="auto" w:fill="FFFFFF"/>
        <w:spacing w:before="120" w:after="120"/>
        <w:jc w:val="both"/>
        <w:rPr>
          <w:sz w:val="26"/>
          <w:szCs w:val="26"/>
        </w:rPr>
      </w:pPr>
      <w:r w:rsidRPr="0092296E">
        <w:rPr>
          <w:sz w:val="26"/>
          <w:szCs w:val="26"/>
        </w:rPr>
        <w:t>1. Phòng học chuyên môn hóa/nhà xưởng: Phòng học.</w:t>
      </w:r>
    </w:p>
    <w:p w14:paraId="6069777F" w14:textId="77777777" w:rsidR="00E30677" w:rsidRPr="0092296E" w:rsidRDefault="00E30677" w:rsidP="00E30677">
      <w:pPr>
        <w:shd w:val="clear" w:color="auto" w:fill="FFFFFF"/>
        <w:spacing w:before="120" w:after="120"/>
        <w:jc w:val="both"/>
        <w:rPr>
          <w:sz w:val="26"/>
          <w:szCs w:val="26"/>
        </w:rPr>
      </w:pPr>
      <w:r w:rsidRPr="0092296E">
        <w:rPr>
          <w:sz w:val="26"/>
          <w:szCs w:val="26"/>
        </w:rPr>
        <w:t>2. Trang thiết bị máy móc: Máy tính, máy chiếu Projector.</w:t>
      </w:r>
    </w:p>
    <w:p w14:paraId="491A2298" w14:textId="77777777" w:rsidR="00E30677" w:rsidRPr="0092296E" w:rsidRDefault="00E30677" w:rsidP="00E30677">
      <w:pPr>
        <w:shd w:val="clear" w:color="auto" w:fill="FFFFFF"/>
        <w:spacing w:before="120" w:after="120"/>
        <w:jc w:val="both"/>
        <w:rPr>
          <w:sz w:val="26"/>
          <w:szCs w:val="26"/>
        </w:rPr>
      </w:pPr>
      <w:r w:rsidRPr="0092296E">
        <w:rPr>
          <w:sz w:val="26"/>
          <w:szCs w:val="26"/>
        </w:rPr>
        <w:t>3. Học liệu, dụng cụ, nguyên vật liệu: Phim, tranh ảnh minh họa các tình huống pháp luật, tài liệu phát tay cho học sinh, tài liệu tham khảo.</w:t>
      </w:r>
    </w:p>
    <w:p w14:paraId="0AAE0ACC" w14:textId="77777777" w:rsidR="00E30677" w:rsidRPr="0092296E" w:rsidRDefault="00E30677" w:rsidP="00E30677">
      <w:pPr>
        <w:shd w:val="clear" w:color="auto" w:fill="FFFFFF"/>
        <w:spacing w:before="120" w:after="120"/>
        <w:jc w:val="both"/>
        <w:rPr>
          <w:sz w:val="26"/>
          <w:szCs w:val="26"/>
        </w:rPr>
      </w:pPr>
      <w:bookmarkStart w:id="8" w:name="muc_5_1"/>
      <w:r w:rsidRPr="0092296E">
        <w:rPr>
          <w:b/>
          <w:bCs/>
          <w:sz w:val="26"/>
          <w:szCs w:val="26"/>
          <w:lang w:val="sv-SE"/>
        </w:rPr>
        <w:t>V. Phương pháp đánh giá</w:t>
      </w:r>
      <w:bookmarkEnd w:id="8"/>
    </w:p>
    <w:p w14:paraId="51E0E4F6" w14:textId="77777777" w:rsidR="00E30677" w:rsidRPr="0092296E" w:rsidRDefault="00E30677" w:rsidP="00E30677">
      <w:pPr>
        <w:shd w:val="clear" w:color="auto" w:fill="FFFFFF"/>
        <w:spacing w:before="120" w:after="120"/>
        <w:jc w:val="both"/>
        <w:rPr>
          <w:sz w:val="26"/>
          <w:szCs w:val="26"/>
          <w:lang w:val="en-GB"/>
        </w:rPr>
      </w:pPr>
      <w:r w:rsidRPr="0092296E">
        <w:rPr>
          <w:sz w:val="26"/>
          <w:szCs w:val="26"/>
          <w:lang w:val="sv-SE"/>
        </w:rPr>
        <w:t>Việc đánh giá kết quả học tập của người học được thực hiện theo quy định tại Thông tư số </w:t>
      </w:r>
      <w:hyperlink r:id="rId9" w:tgtFrame="_blank" w:tooltip="Thông tư 09/2017/TT-BLĐTBXH" w:history="1">
        <w:r w:rsidRPr="0092296E">
          <w:rPr>
            <w:rStyle w:val="Hyperlink"/>
            <w:sz w:val="26"/>
            <w:szCs w:val="26"/>
            <w:lang w:val="sv-SE"/>
          </w:rPr>
          <w:t>0</w:t>
        </w:r>
        <w:r w:rsidRPr="0092296E">
          <w:rPr>
            <w:rStyle w:val="Hyperlink"/>
            <w:sz w:val="26"/>
            <w:szCs w:val="26"/>
            <w:lang w:val="en-GB"/>
          </w:rPr>
          <w:t>4</w:t>
        </w:r>
        <w:r w:rsidRPr="0092296E">
          <w:rPr>
            <w:rStyle w:val="Hyperlink"/>
            <w:sz w:val="26"/>
            <w:szCs w:val="26"/>
            <w:lang w:val="sv-SE"/>
          </w:rPr>
          <w:t>/20</w:t>
        </w:r>
        <w:r w:rsidRPr="0092296E">
          <w:rPr>
            <w:rStyle w:val="Hyperlink"/>
            <w:sz w:val="26"/>
            <w:szCs w:val="26"/>
            <w:lang w:val="en-GB"/>
          </w:rPr>
          <w:t>22</w:t>
        </w:r>
        <w:r w:rsidRPr="0092296E">
          <w:rPr>
            <w:rStyle w:val="Hyperlink"/>
            <w:sz w:val="26"/>
            <w:szCs w:val="26"/>
            <w:lang w:val="sv-SE"/>
          </w:rPr>
          <w:t>/TT-BLĐTBXH</w:t>
        </w:r>
      </w:hyperlink>
      <w:r w:rsidRPr="0092296E">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92296E">
        <w:rPr>
          <w:sz w:val="26"/>
          <w:szCs w:val="26"/>
        </w:rPr>
        <w:t>quy chế kiểm tra, thi, xét công nhận tốt nghiệp</w:t>
      </w:r>
      <w:r w:rsidRPr="0092296E">
        <w:rPr>
          <w:sz w:val="26"/>
          <w:szCs w:val="26"/>
          <w:lang w:val="en-GB"/>
        </w:rPr>
        <w:t xml:space="preserve"> và theo quy định hiện hành nhà trường</w:t>
      </w:r>
    </w:p>
    <w:p w14:paraId="3BBC9BB1" w14:textId="77777777" w:rsidR="00E30677" w:rsidRPr="0092296E" w:rsidRDefault="00E30677" w:rsidP="00E30677">
      <w:pPr>
        <w:shd w:val="clear" w:color="auto" w:fill="FFFFFF"/>
        <w:spacing w:before="120" w:after="120"/>
        <w:jc w:val="both"/>
        <w:rPr>
          <w:sz w:val="26"/>
          <w:szCs w:val="26"/>
        </w:rPr>
      </w:pPr>
      <w:r w:rsidRPr="0092296E">
        <w:rPr>
          <w:b/>
          <w:bCs/>
          <w:sz w:val="26"/>
          <w:szCs w:val="26"/>
          <w:lang w:val="en-GB"/>
        </w:rPr>
        <w:t xml:space="preserve">VI. </w:t>
      </w:r>
      <w:r w:rsidRPr="0092296E">
        <w:rPr>
          <w:b/>
          <w:bCs/>
          <w:sz w:val="26"/>
          <w:szCs w:val="26"/>
        </w:rPr>
        <w:t>Tài liệu tham khảo</w:t>
      </w:r>
    </w:p>
    <w:p w14:paraId="4DADA579" w14:textId="77777777" w:rsidR="00E30677" w:rsidRPr="0092296E" w:rsidRDefault="00E30677" w:rsidP="00E30677">
      <w:pPr>
        <w:shd w:val="clear" w:color="auto" w:fill="FFFFFF"/>
        <w:spacing w:before="120" w:after="120"/>
        <w:jc w:val="both"/>
        <w:rPr>
          <w:sz w:val="26"/>
          <w:szCs w:val="26"/>
        </w:rPr>
      </w:pPr>
      <w:r w:rsidRPr="0092296E">
        <w:rPr>
          <w:sz w:val="26"/>
          <w:szCs w:val="26"/>
        </w:rPr>
        <w:t>1. Bộ Luật lao động, 2012.</w:t>
      </w:r>
    </w:p>
    <w:p w14:paraId="19B1FA70" w14:textId="77777777" w:rsidR="00E30677" w:rsidRPr="0092296E" w:rsidRDefault="00E30677" w:rsidP="00E30677">
      <w:pPr>
        <w:shd w:val="clear" w:color="auto" w:fill="FFFFFF"/>
        <w:spacing w:before="120" w:after="120"/>
        <w:jc w:val="both"/>
        <w:rPr>
          <w:sz w:val="26"/>
          <w:szCs w:val="26"/>
        </w:rPr>
      </w:pPr>
      <w:r w:rsidRPr="0092296E">
        <w:rPr>
          <w:sz w:val="26"/>
          <w:szCs w:val="26"/>
        </w:rPr>
        <w:t>2. Bộ Luật dân sự, 2015.</w:t>
      </w:r>
    </w:p>
    <w:p w14:paraId="5BE1483E" w14:textId="77777777" w:rsidR="00E30677" w:rsidRPr="0092296E" w:rsidRDefault="00E30677" w:rsidP="00E30677">
      <w:pPr>
        <w:shd w:val="clear" w:color="auto" w:fill="FFFFFF"/>
        <w:spacing w:before="120" w:after="120"/>
        <w:jc w:val="both"/>
        <w:rPr>
          <w:sz w:val="26"/>
          <w:szCs w:val="26"/>
        </w:rPr>
      </w:pPr>
      <w:r w:rsidRPr="0092296E">
        <w:rPr>
          <w:sz w:val="26"/>
          <w:szCs w:val="26"/>
        </w:rPr>
        <w:t>3. Bộ Luật hình sự năm 2015, sửa đổi bổ sung năm 2017.</w:t>
      </w:r>
    </w:p>
    <w:p w14:paraId="6C9D5D25" w14:textId="77777777" w:rsidR="00E30677" w:rsidRPr="0092296E" w:rsidRDefault="00E30677" w:rsidP="00E30677">
      <w:pPr>
        <w:shd w:val="clear" w:color="auto" w:fill="FFFFFF"/>
        <w:spacing w:before="120" w:after="120"/>
        <w:jc w:val="both"/>
        <w:rPr>
          <w:sz w:val="26"/>
          <w:szCs w:val="26"/>
        </w:rPr>
      </w:pPr>
      <w:r w:rsidRPr="0092296E">
        <w:rPr>
          <w:sz w:val="26"/>
          <w:szCs w:val="26"/>
        </w:rPr>
        <w:t>4. Đại học Quốc gia thành phố Hồ Chí Minh - Trường Đại học Kinh tế - Luật: Giáo trình Luật Lao động, năm 2016.</w:t>
      </w:r>
    </w:p>
    <w:p w14:paraId="6C0B407C" w14:textId="77777777" w:rsidR="00E30677" w:rsidRPr="0092296E" w:rsidRDefault="00E30677" w:rsidP="00E30677">
      <w:pPr>
        <w:shd w:val="clear" w:color="auto" w:fill="FFFFFF"/>
        <w:spacing w:before="120" w:after="120"/>
        <w:jc w:val="both"/>
        <w:rPr>
          <w:sz w:val="26"/>
          <w:szCs w:val="26"/>
        </w:rPr>
      </w:pPr>
      <w:r w:rsidRPr="0092296E">
        <w:rPr>
          <w:sz w:val="26"/>
          <w:szCs w:val="26"/>
        </w:rPr>
        <w:lastRenderedPageBreak/>
        <w:t>5. Trường Đại học Luật Hà Nội, Giáo trình Luật Hình sự Việt Nam, Nhà Xuất bản Công an nhân dân, năm 2015.</w:t>
      </w:r>
    </w:p>
    <w:p w14:paraId="06B5D28E" w14:textId="77777777" w:rsidR="00E30677" w:rsidRPr="0092296E" w:rsidRDefault="00E30677" w:rsidP="00E30677">
      <w:pPr>
        <w:shd w:val="clear" w:color="auto" w:fill="FFFFFF"/>
        <w:spacing w:before="120" w:after="120"/>
        <w:jc w:val="both"/>
        <w:rPr>
          <w:sz w:val="26"/>
          <w:szCs w:val="26"/>
        </w:rPr>
      </w:pPr>
      <w:r w:rsidRPr="0092296E">
        <w:rPr>
          <w:sz w:val="26"/>
          <w:szCs w:val="26"/>
        </w:rPr>
        <w:t>6. Trường Đại học Luật Hà Nội: Giáo trình Luật dân sự Việt Nam, Nhà Xuất bản Công an nhân dân, năm 2017.</w:t>
      </w:r>
    </w:p>
    <w:p w14:paraId="085B4EA8" w14:textId="77777777" w:rsidR="00E30677" w:rsidRPr="0092296E" w:rsidRDefault="00E30677" w:rsidP="00E30677">
      <w:pPr>
        <w:shd w:val="clear" w:color="auto" w:fill="FFFFFF"/>
        <w:spacing w:before="120" w:after="120"/>
        <w:jc w:val="both"/>
        <w:rPr>
          <w:sz w:val="26"/>
          <w:szCs w:val="26"/>
        </w:rPr>
      </w:pPr>
      <w:r w:rsidRPr="0092296E">
        <w:rPr>
          <w:sz w:val="26"/>
          <w:szCs w:val="26"/>
        </w:rPr>
        <w:t>7. Trường Đại học Luật Hà Nội: Giáo trình Luật hành chính Việt Nam, Nhà Xuất bản Công an nhân dân, năm 2015.</w:t>
      </w:r>
    </w:p>
    <w:bookmarkEnd w:id="5"/>
    <w:p w14:paraId="31E537EF" w14:textId="77777777" w:rsidR="00E30677" w:rsidRPr="0092296E" w:rsidRDefault="00E30677" w:rsidP="00E30677">
      <w:pPr>
        <w:spacing w:before="120" w:after="120"/>
        <w:jc w:val="both"/>
        <w:rPr>
          <w:b/>
          <w:bCs/>
          <w:sz w:val="26"/>
          <w:szCs w:val="26"/>
        </w:rPr>
      </w:pPr>
      <w:r w:rsidRPr="0092296E">
        <w:rPr>
          <w:b/>
          <w:bCs/>
          <w:sz w:val="26"/>
          <w:szCs w:val="26"/>
        </w:rPr>
        <w:t>VII. Ghi chú và giải thích (nếu có)</w:t>
      </w:r>
    </w:p>
    <w:p w14:paraId="419F8871"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Việc miễn trừ, bảo lưu kết quả học tập môn học được thực hiện theo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p>
    <w:p w14:paraId="20422EDE" w14:textId="77777777" w:rsidR="00E30677" w:rsidRPr="0092296E" w:rsidRDefault="00E30677" w:rsidP="00E30677">
      <w:pPr>
        <w:spacing w:before="120" w:after="120"/>
        <w:jc w:val="both"/>
        <w:rPr>
          <w:b/>
          <w:sz w:val="26"/>
          <w:szCs w:val="26"/>
          <w:lang w:val="sv-SE"/>
        </w:rPr>
      </w:pPr>
    </w:p>
    <w:p w14:paraId="260CCFFE" w14:textId="77777777" w:rsidR="00E30677" w:rsidRPr="0092296E" w:rsidRDefault="00E30677" w:rsidP="00E30677">
      <w:pPr>
        <w:spacing w:before="120" w:after="120"/>
        <w:jc w:val="both"/>
        <w:rPr>
          <w:b/>
          <w:sz w:val="26"/>
          <w:szCs w:val="26"/>
          <w:lang w:val="sv-SE"/>
        </w:rPr>
      </w:pPr>
    </w:p>
    <w:p w14:paraId="549418D7" w14:textId="77777777" w:rsidR="00E30677" w:rsidRPr="0092296E" w:rsidRDefault="00E30677" w:rsidP="00E30677">
      <w:pPr>
        <w:spacing w:before="120" w:after="120"/>
        <w:jc w:val="both"/>
        <w:rPr>
          <w:b/>
          <w:sz w:val="26"/>
          <w:szCs w:val="26"/>
          <w:lang w:val="sv-SE"/>
        </w:rPr>
      </w:pPr>
    </w:p>
    <w:p w14:paraId="5089DA94" w14:textId="77777777" w:rsidR="00E30677" w:rsidRPr="0092296E" w:rsidRDefault="00E30677" w:rsidP="00E30677">
      <w:pPr>
        <w:spacing w:before="120" w:after="120"/>
        <w:jc w:val="both"/>
        <w:rPr>
          <w:b/>
          <w:sz w:val="26"/>
          <w:szCs w:val="26"/>
          <w:lang w:val="sv-SE"/>
        </w:rPr>
      </w:pPr>
    </w:p>
    <w:p w14:paraId="53933DE0" w14:textId="77777777" w:rsidR="00E30677" w:rsidRPr="0092296E" w:rsidRDefault="00E30677" w:rsidP="00E30677">
      <w:pPr>
        <w:spacing w:before="120" w:after="120"/>
        <w:jc w:val="both"/>
        <w:rPr>
          <w:b/>
          <w:sz w:val="26"/>
          <w:szCs w:val="26"/>
          <w:lang w:val="sv-SE"/>
        </w:rPr>
      </w:pPr>
    </w:p>
    <w:p w14:paraId="52B9999C" w14:textId="77777777" w:rsidR="00E30677" w:rsidRPr="0092296E" w:rsidRDefault="00E30677" w:rsidP="00E30677">
      <w:pPr>
        <w:spacing w:before="120" w:after="120"/>
        <w:jc w:val="both"/>
        <w:rPr>
          <w:b/>
          <w:sz w:val="26"/>
          <w:szCs w:val="26"/>
          <w:lang w:val="sv-SE"/>
        </w:rPr>
      </w:pPr>
    </w:p>
    <w:p w14:paraId="3546CA58" w14:textId="77777777" w:rsidR="00E30677" w:rsidRPr="0092296E" w:rsidRDefault="00E30677" w:rsidP="00E30677">
      <w:pPr>
        <w:spacing w:before="120" w:after="120"/>
        <w:jc w:val="both"/>
        <w:rPr>
          <w:b/>
          <w:sz w:val="26"/>
          <w:szCs w:val="26"/>
          <w:lang w:val="sv-SE"/>
        </w:rPr>
      </w:pPr>
    </w:p>
    <w:p w14:paraId="77CD4F2F" w14:textId="77777777" w:rsidR="00E30677" w:rsidRPr="0092296E" w:rsidRDefault="00E30677" w:rsidP="00E30677">
      <w:pPr>
        <w:spacing w:before="120" w:after="120"/>
        <w:jc w:val="center"/>
        <w:rPr>
          <w:b/>
          <w:sz w:val="26"/>
          <w:szCs w:val="26"/>
          <w:lang w:val="sv-SE"/>
        </w:rPr>
      </w:pPr>
    </w:p>
    <w:p w14:paraId="1A63A747" w14:textId="77777777" w:rsidR="00E30677" w:rsidRPr="0092296E" w:rsidRDefault="00E30677" w:rsidP="00E30677">
      <w:pPr>
        <w:spacing w:before="120" w:after="120"/>
        <w:jc w:val="center"/>
        <w:rPr>
          <w:b/>
          <w:sz w:val="26"/>
          <w:szCs w:val="26"/>
          <w:lang w:val="sv-SE"/>
        </w:rPr>
      </w:pPr>
    </w:p>
    <w:p w14:paraId="7C15032A" w14:textId="77777777" w:rsidR="00E30677" w:rsidRPr="0092296E" w:rsidRDefault="00E30677" w:rsidP="00E30677">
      <w:pPr>
        <w:spacing w:before="120" w:after="120"/>
        <w:jc w:val="center"/>
        <w:rPr>
          <w:b/>
          <w:sz w:val="26"/>
          <w:szCs w:val="26"/>
          <w:lang w:val="sv-SE"/>
        </w:rPr>
      </w:pPr>
    </w:p>
    <w:p w14:paraId="4D276130" w14:textId="77777777" w:rsidR="00E30677" w:rsidRPr="0092296E" w:rsidRDefault="00E30677" w:rsidP="00E30677">
      <w:pPr>
        <w:spacing w:before="120" w:after="120"/>
        <w:jc w:val="center"/>
        <w:rPr>
          <w:b/>
          <w:sz w:val="26"/>
          <w:szCs w:val="26"/>
          <w:lang w:val="sv-SE"/>
        </w:rPr>
      </w:pPr>
    </w:p>
    <w:p w14:paraId="7AC83CE2" w14:textId="77777777" w:rsidR="00E30677" w:rsidRPr="0092296E" w:rsidRDefault="00E30677" w:rsidP="00E30677">
      <w:pPr>
        <w:spacing w:before="120" w:after="120"/>
        <w:jc w:val="center"/>
        <w:rPr>
          <w:b/>
          <w:sz w:val="26"/>
          <w:szCs w:val="26"/>
          <w:lang w:val="sv-SE"/>
        </w:rPr>
      </w:pPr>
    </w:p>
    <w:p w14:paraId="6ED4B11F" w14:textId="77777777" w:rsidR="00E30677" w:rsidRPr="0092296E" w:rsidRDefault="00E30677" w:rsidP="00E30677">
      <w:pPr>
        <w:spacing w:before="120" w:after="120"/>
        <w:jc w:val="center"/>
        <w:rPr>
          <w:b/>
          <w:sz w:val="26"/>
          <w:szCs w:val="26"/>
          <w:lang w:val="sv-SE"/>
        </w:rPr>
      </w:pPr>
    </w:p>
    <w:p w14:paraId="709BD863" w14:textId="77777777" w:rsidR="00E30677" w:rsidRPr="0092296E" w:rsidRDefault="00E30677" w:rsidP="00E30677">
      <w:pPr>
        <w:spacing w:before="120" w:after="120"/>
        <w:jc w:val="center"/>
        <w:rPr>
          <w:b/>
          <w:sz w:val="26"/>
          <w:szCs w:val="26"/>
          <w:lang w:val="sv-SE"/>
        </w:rPr>
      </w:pPr>
    </w:p>
    <w:p w14:paraId="25C93DFC" w14:textId="77777777" w:rsidR="00E30677" w:rsidRPr="0092296E" w:rsidRDefault="00E30677" w:rsidP="00E30677">
      <w:pPr>
        <w:spacing w:before="120" w:after="120"/>
        <w:jc w:val="center"/>
        <w:rPr>
          <w:b/>
          <w:sz w:val="26"/>
          <w:szCs w:val="26"/>
          <w:lang w:val="sv-SE"/>
        </w:rPr>
      </w:pPr>
    </w:p>
    <w:p w14:paraId="345BB54E" w14:textId="77777777" w:rsidR="00E30677" w:rsidRPr="0092296E" w:rsidRDefault="00E30677" w:rsidP="00E30677">
      <w:pPr>
        <w:spacing w:before="120" w:after="120"/>
        <w:jc w:val="center"/>
        <w:rPr>
          <w:b/>
          <w:sz w:val="26"/>
          <w:szCs w:val="26"/>
          <w:lang w:val="sv-SE"/>
        </w:rPr>
      </w:pPr>
    </w:p>
    <w:p w14:paraId="3D473320" w14:textId="77777777" w:rsidR="00E30677" w:rsidRPr="0092296E" w:rsidRDefault="00E30677" w:rsidP="00E30677">
      <w:pPr>
        <w:spacing w:before="120" w:after="120"/>
        <w:jc w:val="center"/>
        <w:rPr>
          <w:b/>
          <w:sz w:val="26"/>
          <w:szCs w:val="26"/>
          <w:lang w:val="sv-SE"/>
        </w:rPr>
      </w:pPr>
    </w:p>
    <w:p w14:paraId="6F811888" w14:textId="77777777" w:rsidR="00E30677" w:rsidRPr="0092296E" w:rsidRDefault="00E30677" w:rsidP="00E30677">
      <w:pPr>
        <w:spacing w:before="120" w:after="120"/>
        <w:jc w:val="center"/>
        <w:rPr>
          <w:b/>
          <w:sz w:val="26"/>
          <w:szCs w:val="26"/>
          <w:lang w:val="sv-SE"/>
        </w:rPr>
      </w:pPr>
    </w:p>
    <w:p w14:paraId="4697054E" w14:textId="77777777" w:rsidR="00E30677" w:rsidRPr="0092296E" w:rsidRDefault="00E30677" w:rsidP="00E30677">
      <w:pPr>
        <w:spacing w:before="120" w:after="120"/>
        <w:jc w:val="center"/>
        <w:rPr>
          <w:b/>
          <w:sz w:val="26"/>
          <w:szCs w:val="26"/>
          <w:lang w:val="sv-SE"/>
        </w:rPr>
      </w:pPr>
    </w:p>
    <w:p w14:paraId="2AB34A65" w14:textId="77777777" w:rsidR="00E30677" w:rsidRPr="0092296E" w:rsidRDefault="00E30677" w:rsidP="00E30677">
      <w:pPr>
        <w:spacing w:before="120" w:after="120"/>
        <w:jc w:val="center"/>
        <w:rPr>
          <w:b/>
          <w:sz w:val="26"/>
          <w:szCs w:val="26"/>
          <w:lang w:val="sv-SE"/>
        </w:rPr>
      </w:pPr>
    </w:p>
    <w:p w14:paraId="2E45E046" w14:textId="77777777" w:rsidR="0079331D" w:rsidRDefault="0079331D">
      <w:pPr>
        <w:spacing w:after="200" w:line="276" w:lineRule="auto"/>
        <w:rPr>
          <w:b/>
          <w:spacing w:val="-4"/>
          <w:sz w:val="26"/>
          <w:szCs w:val="26"/>
        </w:rPr>
      </w:pPr>
      <w:r>
        <w:rPr>
          <w:b/>
          <w:spacing w:val="-4"/>
          <w:sz w:val="26"/>
          <w:szCs w:val="26"/>
        </w:rPr>
        <w:br w:type="page"/>
      </w:r>
    </w:p>
    <w:p w14:paraId="3B39BBFD" w14:textId="50141A68" w:rsidR="00E30677" w:rsidRPr="0092296E" w:rsidRDefault="00E30677" w:rsidP="00E30677">
      <w:pPr>
        <w:spacing w:before="120" w:after="120"/>
        <w:ind w:right="-360"/>
        <w:jc w:val="center"/>
        <w:rPr>
          <w:b/>
          <w:spacing w:val="-4"/>
          <w:sz w:val="26"/>
          <w:szCs w:val="26"/>
        </w:rPr>
      </w:pPr>
      <w:r w:rsidRPr="0092296E">
        <w:rPr>
          <w:b/>
          <w:spacing w:val="-4"/>
          <w:sz w:val="26"/>
          <w:szCs w:val="26"/>
        </w:rPr>
        <w:lastRenderedPageBreak/>
        <w:t>CHƯƠNG TRÌNH MÔN HỌC</w:t>
      </w:r>
    </w:p>
    <w:p w14:paraId="30EDB4B3" w14:textId="77777777" w:rsidR="00E30677" w:rsidRPr="0092296E" w:rsidRDefault="00E30677" w:rsidP="00E30677">
      <w:pPr>
        <w:spacing w:before="120" w:after="120"/>
        <w:ind w:right="-357"/>
        <w:jc w:val="center"/>
        <w:rPr>
          <w:b/>
          <w:i/>
          <w:spacing w:val="-4"/>
          <w:sz w:val="26"/>
          <w:szCs w:val="26"/>
        </w:rPr>
      </w:pPr>
    </w:p>
    <w:p w14:paraId="2A39FE10" w14:textId="77777777" w:rsidR="00E30677" w:rsidRPr="0092296E" w:rsidRDefault="00E30677" w:rsidP="00E30677">
      <w:pPr>
        <w:pStyle w:val="Heading1"/>
        <w:rPr>
          <w:b w:val="0"/>
          <w:sz w:val="26"/>
          <w:szCs w:val="26"/>
          <w:lang w:val="sv-SE"/>
        </w:rPr>
      </w:pPr>
      <w:r w:rsidRPr="0092296E">
        <w:rPr>
          <w:bCs/>
          <w:sz w:val="26"/>
          <w:szCs w:val="26"/>
          <w:lang w:val="sv-SE"/>
        </w:rPr>
        <w:t>Tên môn học:</w:t>
      </w:r>
      <w:r w:rsidRPr="0092296E">
        <w:rPr>
          <w:b w:val="0"/>
          <w:sz w:val="26"/>
          <w:szCs w:val="26"/>
          <w:lang w:val="sv-SE"/>
        </w:rPr>
        <w:t xml:space="preserve"> </w:t>
      </w:r>
      <w:r w:rsidRPr="0092296E">
        <w:rPr>
          <w:bCs/>
          <w:sz w:val="26"/>
          <w:szCs w:val="26"/>
          <w:lang w:val="sv-SE"/>
        </w:rPr>
        <w:t>GIÁO DỤC THỂ CHẤT</w:t>
      </w:r>
    </w:p>
    <w:p w14:paraId="0DD466C9" w14:textId="77777777" w:rsidR="00E30677" w:rsidRPr="0092296E" w:rsidRDefault="00E30677" w:rsidP="00293B56">
      <w:pPr>
        <w:spacing w:before="120" w:after="120"/>
        <w:jc w:val="both"/>
        <w:rPr>
          <w:b/>
          <w:sz w:val="26"/>
          <w:szCs w:val="26"/>
          <w:lang w:val="sv-SE"/>
        </w:rPr>
      </w:pPr>
      <w:r w:rsidRPr="0092296E">
        <w:rPr>
          <w:b/>
          <w:sz w:val="26"/>
          <w:szCs w:val="26"/>
          <w:lang w:val="sv-SE"/>
        </w:rPr>
        <w:t>Mã môn học: MH 03</w:t>
      </w:r>
    </w:p>
    <w:p w14:paraId="2877DEA0" w14:textId="77777777" w:rsidR="00E30677" w:rsidRPr="0092296E" w:rsidRDefault="00E30677" w:rsidP="00293B56">
      <w:pPr>
        <w:spacing w:before="120" w:after="120"/>
        <w:jc w:val="both"/>
        <w:rPr>
          <w:sz w:val="26"/>
          <w:szCs w:val="26"/>
          <w:lang w:val="sv-SE"/>
        </w:rPr>
      </w:pPr>
      <w:r w:rsidRPr="0092296E">
        <w:rPr>
          <w:b/>
          <w:sz w:val="26"/>
          <w:szCs w:val="26"/>
          <w:lang w:val="it-IT"/>
        </w:rPr>
        <w:t xml:space="preserve">Thời gian </w:t>
      </w:r>
      <w:r w:rsidRPr="0092296E">
        <w:rPr>
          <w:b/>
          <w:sz w:val="26"/>
          <w:szCs w:val="26"/>
          <w:lang w:val="sv-SE"/>
        </w:rPr>
        <w:t>thực</w:t>
      </w:r>
      <w:r w:rsidRPr="0092296E">
        <w:rPr>
          <w:b/>
          <w:sz w:val="26"/>
          <w:szCs w:val="26"/>
          <w:lang w:val="it-IT"/>
        </w:rPr>
        <w:t xml:space="preserve"> hiện</w:t>
      </w:r>
      <w:r w:rsidRPr="0092296E">
        <w:rPr>
          <w:sz w:val="26"/>
          <w:szCs w:val="26"/>
          <w:lang w:val="it-IT"/>
        </w:rPr>
        <w:t xml:space="preserve">: </w:t>
      </w:r>
      <w:r w:rsidRPr="0092296E">
        <w:rPr>
          <w:sz w:val="26"/>
          <w:szCs w:val="26"/>
        </w:rPr>
        <w:t>30</w:t>
      </w:r>
      <w:r w:rsidRPr="0092296E">
        <w:rPr>
          <w:sz w:val="26"/>
          <w:szCs w:val="26"/>
          <w:lang w:val="it-IT"/>
        </w:rPr>
        <w:t xml:space="preserve"> giờ (Lý thuyết: 0</w:t>
      </w:r>
      <w:r w:rsidRPr="0092296E">
        <w:rPr>
          <w:sz w:val="26"/>
          <w:szCs w:val="26"/>
        </w:rPr>
        <w:t>4</w:t>
      </w:r>
      <w:r w:rsidRPr="0092296E">
        <w:rPr>
          <w:sz w:val="26"/>
          <w:szCs w:val="26"/>
          <w:lang w:val="it-IT"/>
        </w:rPr>
        <w:t xml:space="preserve"> giờ; </w:t>
      </w:r>
      <w:r w:rsidRPr="0092296E">
        <w:rPr>
          <w:sz w:val="26"/>
          <w:szCs w:val="26"/>
        </w:rPr>
        <w:t>Thực hành, tích hợp, thí nghiệm, thảo luận, bài tập</w:t>
      </w:r>
      <w:r w:rsidRPr="0092296E">
        <w:rPr>
          <w:sz w:val="26"/>
          <w:szCs w:val="26"/>
          <w:lang w:val="it-IT"/>
        </w:rPr>
        <w:t xml:space="preserve">: </w:t>
      </w:r>
      <w:r w:rsidRPr="0092296E">
        <w:rPr>
          <w:sz w:val="26"/>
          <w:szCs w:val="26"/>
        </w:rPr>
        <w:t>24</w:t>
      </w:r>
      <w:r w:rsidRPr="0092296E">
        <w:rPr>
          <w:sz w:val="26"/>
          <w:szCs w:val="26"/>
          <w:lang w:val="it-IT"/>
        </w:rPr>
        <w:t xml:space="preserve"> giờ; Thi/</w:t>
      </w:r>
      <w:r w:rsidRPr="0092296E">
        <w:rPr>
          <w:sz w:val="26"/>
          <w:szCs w:val="26"/>
          <w:lang w:val="sv-SE"/>
        </w:rPr>
        <w:t>Kiểm tra: 0</w:t>
      </w:r>
      <w:r w:rsidRPr="0092296E">
        <w:rPr>
          <w:sz w:val="26"/>
          <w:szCs w:val="26"/>
        </w:rPr>
        <w:t xml:space="preserve">2 </w:t>
      </w:r>
      <w:r w:rsidRPr="0092296E">
        <w:rPr>
          <w:sz w:val="26"/>
          <w:szCs w:val="26"/>
          <w:lang w:val="sv-SE"/>
        </w:rPr>
        <w:t>giờ)</w:t>
      </w:r>
    </w:p>
    <w:p w14:paraId="19A45D0B" w14:textId="77777777" w:rsidR="00E30677" w:rsidRPr="0092296E" w:rsidRDefault="00E30677" w:rsidP="00E30677">
      <w:pPr>
        <w:spacing w:before="120" w:after="120"/>
        <w:jc w:val="both"/>
        <w:rPr>
          <w:b/>
          <w:sz w:val="26"/>
          <w:szCs w:val="26"/>
          <w:lang w:val="sv-SE"/>
        </w:rPr>
      </w:pPr>
      <w:r w:rsidRPr="0092296E">
        <w:rPr>
          <w:b/>
          <w:sz w:val="26"/>
          <w:szCs w:val="26"/>
          <w:lang w:val="sv-SE"/>
        </w:rPr>
        <w:t>I. Vị trí, tính chất</w:t>
      </w:r>
    </w:p>
    <w:p w14:paraId="51923C52" w14:textId="2E5F8E40" w:rsidR="00E30677" w:rsidRPr="0092296E" w:rsidRDefault="00023B2B" w:rsidP="00E30677">
      <w:pPr>
        <w:tabs>
          <w:tab w:val="left" w:pos="709"/>
        </w:tabs>
        <w:spacing w:before="120" w:after="120"/>
        <w:jc w:val="both"/>
        <w:rPr>
          <w:b/>
          <w:bCs/>
          <w:sz w:val="26"/>
          <w:szCs w:val="26"/>
          <w:lang w:val="sv-SE"/>
        </w:rPr>
      </w:pPr>
      <w:r>
        <w:rPr>
          <w:b/>
          <w:bCs/>
          <w:sz w:val="26"/>
          <w:szCs w:val="26"/>
          <w:lang w:val="sv-SE"/>
        </w:rPr>
        <w:t>-</w:t>
      </w:r>
      <w:r w:rsidR="00E30677" w:rsidRPr="0092296E">
        <w:rPr>
          <w:b/>
          <w:bCs/>
          <w:sz w:val="26"/>
          <w:szCs w:val="26"/>
          <w:lang w:val="sv-SE"/>
        </w:rPr>
        <w:t xml:space="preserve"> Vị trí</w:t>
      </w:r>
    </w:p>
    <w:p w14:paraId="72210102"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ab/>
        <w:t xml:space="preserve">Môn học Giáo dục thể chất là môn học điều kiện, bắt buộc thuộc khối các môn học chung trong chương trình đào tạo trình độ cao đẳng.  </w:t>
      </w:r>
    </w:p>
    <w:p w14:paraId="7730A727" w14:textId="2BF404E3" w:rsidR="00E30677" w:rsidRPr="0092296E" w:rsidRDefault="00023B2B" w:rsidP="00E30677">
      <w:pPr>
        <w:tabs>
          <w:tab w:val="left" w:pos="709"/>
        </w:tabs>
        <w:spacing w:before="120" w:after="120"/>
        <w:jc w:val="both"/>
        <w:rPr>
          <w:b/>
          <w:bCs/>
          <w:sz w:val="26"/>
          <w:szCs w:val="26"/>
          <w:lang w:val="sv-SE"/>
        </w:rPr>
      </w:pPr>
      <w:r>
        <w:rPr>
          <w:b/>
          <w:bCs/>
          <w:sz w:val="26"/>
          <w:szCs w:val="26"/>
          <w:lang w:val="sv-SE"/>
        </w:rPr>
        <w:t>-</w:t>
      </w:r>
      <w:r w:rsidR="00E30677" w:rsidRPr="0092296E">
        <w:rPr>
          <w:b/>
          <w:bCs/>
          <w:sz w:val="26"/>
          <w:szCs w:val="26"/>
          <w:lang w:val="sv-SE"/>
        </w:rPr>
        <w:t xml:space="preserve"> Tính chất</w:t>
      </w:r>
    </w:p>
    <w:p w14:paraId="20898612" w14:textId="77777777" w:rsidR="00E30677" w:rsidRPr="0092296E" w:rsidRDefault="00E30677" w:rsidP="00E30677">
      <w:pPr>
        <w:spacing w:before="120" w:after="120"/>
        <w:ind w:firstLine="720"/>
        <w:jc w:val="both"/>
        <w:rPr>
          <w:sz w:val="26"/>
          <w:szCs w:val="26"/>
          <w:lang w:val="sv-SE"/>
        </w:rPr>
      </w:pPr>
      <w:bookmarkStart w:id="9" w:name="_Hlk529462397"/>
      <w:r w:rsidRPr="0092296E">
        <w:rPr>
          <w:sz w:val="26"/>
          <w:szCs w:val="26"/>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9"/>
    <w:p w14:paraId="56E9209A" w14:textId="77777777" w:rsidR="00E30677" w:rsidRPr="0092296E" w:rsidRDefault="00E30677" w:rsidP="00E30677">
      <w:pPr>
        <w:spacing w:before="120" w:after="120"/>
        <w:jc w:val="both"/>
        <w:rPr>
          <w:b/>
          <w:sz w:val="26"/>
          <w:szCs w:val="26"/>
          <w:lang w:val="sv-SE"/>
        </w:rPr>
      </w:pPr>
      <w:r w:rsidRPr="0092296E">
        <w:rPr>
          <w:b/>
          <w:sz w:val="26"/>
          <w:szCs w:val="26"/>
          <w:lang w:val="sv-SE"/>
        </w:rPr>
        <w:t>II. Mục tiêu môn học</w:t>
      </w:r>
    </w:p>
    <w:p w14:paraId="48949966" w14:textId="77777777" w:rsidR="00E30677" w:rsidRPr="0092296E" w:rsidRDefault="00E30677" w:rsidP="00E30677">
      <w:pPr>
        <w:tabs>
          <w:tab w:val="left" w:pos="567"/>
        </w:tabs>
        <w:spacing w:before="120" w:after="120"/>
        <w:jc w:val="both"/>
        <w:rPr>
          <w:bCs/>
          <w:sz w:val="26"/>
          <w:szCs w:val="26"/>
          <w:lang w:val="sv-SE"/>
        </w:rPr>
      </w:pPr>
      <w:r w:rsidRPr="0092296E">
        <w:rPr>
          <w:bCs/>
          <w:sz w:val="26"/>
          <w:szCs w:val="26"/>
          <w:lang w:val="sv-SE"/>
        </w:rPr>
        <w:tab/>
        <w:t>Sau khi học xong môn học này, người học đạt được:</w:t>
      </w:r>
    </w:p>
    <w:p w14:paraId="07CDB5A6" w14:textId="10B064C9" w:rsidR="00E30677" w:rsidRPr="0092296E" w:rsidRDefault="00023B2B" w:rsidP="00E30677">
      <w:pPr>
        <w:tabs>
          <w:tab w:val="left" w:pos="567"/>
        </w:tabs>
        <w:spacing w:before="120" w:after="120"/>
        <w:jc w:val="both"/>
        <w:rPr>
          <w:b/>
          <w:sz w:val="26"/>
          <w:szCs w:val="26"/>
          <w:lang w:val="sv-SE"/>
        </w:rPr>
      </w:pPr>
      <w:r>
        <w:rPr>
          <w:b/>
          <w:bCs/>
          <w:sz w:val="26"/>
          <w:szCs w:val="26"/>
          <w:lang w:val="sv-SE"/>
        </w:rPr>
        <w:t>-</w:t>
      </w:r>
      <w:r w:rsidR="00E30677" w:rsidRPr="0092296E">
        <w:rPr>
          <w:b/>
          <w:bCs/>
          <w:sz w:val="26"/>
          <w:szCs w:val="26"/>
          <w:lang w:val="sv-SE"/>
        </w:rPr>
        <w:t xml:space="preserve"> Về kiến thức</w:t>
      </w:r>
      <w:r w:rsidR="00E30677" w:rsidRPr="0092296E">
        <w:rPr>
          <w:b/>
          <w:bCs/>
          <w:sz w:val="26"/>
          <w:szCs w:val="26"/>
        </w:rPr>
        <w:t xml:space="preserve"> </w:t>
      </w:r>
    </w:p>
    <w:p w14:paraId="79BE61BD" w14:textId="77777777" w:rsidR="00E30677" w:rsidRPr="0092296E" w:rsidRDefault="00E30677" w:rsidP="00E30677">
      <w:pPr>
        <w:tabs>
          <w:tab w:val="left" w:pos="709"/>
        </w:tabs>
        <w:spacing w:before="120" w:after="120"/>
        <w:jc w:val="both"/>
        <w:rPr>
          <w:sz w:val="26"/>
          <w:szCs w:val="26"/>
          <w:lang w:val="sv-SE"/>
        </w:rPr>
      </w:pPr>
      <w:bookmarkStart w:id="10" w:name="_Hlk529364198"/>
      <w:r w:rsidRPr="0092296E">
        <w:rPr>
          <w:sz w:val="26"/>
          <w:szCs w:val="26"/>
          <w:lang w:val="sv-SE"/>
        </w:rPr>
        <w:tab/>
        <w:t>Trình bày được tác dụng, các kỹ thuật cơ bản và một số quy định của luật môn thể dục thể thao được học để rèn luyện sức khỏe, phát triển thể lực chung.</w:t>
      </w:r>
    </w:p>
    <w:bookmarkEnd w:id="10"/>
    <w:p w14:paraId="17B897F5" w14:textId="46043E1C" w:rsidR="00E30677" w:rsidRPr="0092296E" w:rsidRDefault="00023B2B" w:rsidP="00E30677">
      <w:pPr>
        <w:tabs>
          <w:tab w:val="left" w:pos="567"/>
        </w:tabs>
        <w:spacing w:before="120" w:after="120"/>
        <w:jc w:val="both"/>
        <w:rPr>
          <w:b/>
          <w:sz w:val="26"/>
          <w:szCs w:val="26"/>
          <w:lang w:val="sv-SE"/>
        </w:rPr>
      </w:pPr>
      <w:r>
        <w:rPr>
          <w:b/>
          <w:bCs/>
          <w:sz w:val="26"/>
          <w:szCs w:val="26"/>
          <w:lang w:val="sv-SE"/>
        </w:rPr>
        <w:t>-</w:t>
      </w:r>
      <w:r w:rsidR="00E30677" w:rsidRPr="0092296E">
        <w:rPr>
          <w:b/>
          <w:bCs/>
          <w:sz w:val="26"/>
          <w:szCs w:val="26"/>
          <w:lang w:val="sv-SE"/>
        </w:rPr>
        <w:t xml:space="preserve"> Về kỹ năng</w:t>
      </w:r>
      <w:r w:rsidR="00E30677" w:rsidRPr="0092296E">
        <w:rPr>
          <w:b/>
          <w:bCs/>
          <w:sz w:val="26"/>
          <w:szCs w:val="26"/>
        </w:rPr>
        <w:t xml:space="preserve"> </w:t>
      </w:r>
    </w:p>
    <w:p w14:paraId="1FAA5511" w14:textId="77777777" w:rsidR="00E30677" w:rsidRPr="0092296E" w:rsidRDefault="00E30677" w:rsidP="00E30677">
      <w:pPr>
        <w:tabs>
          <w:tab w:val="left" w:pos="709"/>
        </w:tabs>
        <w:spacing w:before="120" w:after="120"/>
        <w:jc w:val="both"/>
        <w:rPr>
          <w:sz w:val="26"/>
          <w:szCs w:val="26"/>
          <w:lang w:val="sv-SE"/>
        </w:rPr>
      </w:pPr>
      <w:bookmarkStart w:id="11" w:name="_Hlk529277431"/>
      <w:r w:rsidRPr="0092296E">
        <w:rPr>
          <w:sz w:val="26"/>
          <w:szCs w:val="26"/>
          <w:lang w:val="sv-SE"/>
        </w:rPr>
        <w:tab/>
        <w:t>Tự tập luyện, rèn luyện đúng các yêu cầu về kỹ thuật, quy định của môn thể dục thể thao được học.</w:t>
      </w:r>
    </w:p>
    <w:bookmarkEnd w:id="11"/>
    <w:p w14:paraId="648E3674" w14:textId="54BCB34A" w:rsidR="00E30677" w:rsidRPr="0092296E" w:rsidRDefault="00023B2B" w:rsidP="00E30677">
      <w:pPr>
        <w:tabs>
          <w:tab w:val="left" w:pos="567"/>
        </w:tabs>
        <w:spacing w:before="120" w:after="120"/>
        <w:jc w:val="both"/>
        <w:rPr>
          <w:b/>
          <w:bCs/>
          <w:sz w:val="26"/>
          <w:szCs w:val="26"/>
          <w:lang w:val="sv-SE"/>
        </w:rPr>
      </w:pPr>
      <w:r>
        <w:rPr>
          <w:b/>
          <w:bCs/>
          <w:sz w:val="26"/>
          <w:szCs w:val="26"/>
          <w:lang w:val="sv-SE"/>
        </w:rPr>
        <w:t>-</w:t>
      </w:r>
      <w:r w:rsidR="00E30677" w:rsidRPr="0092296E">
        <w:rPr>
          <w:b/>
          <w:bCs/>
          <w:sz w:val="26"/>
          <w:szCs w:val="26"/>
          <w:lang w:val="sv-SE"/>
        </w:rPr>
        <w:t xml:space="preserve"> Về năng lực tự chủ và trách nhiệm</w:t>
      </w:r>
    </w:p>
    <w:p w14:paraId="3ECBF2B5" w14:textId="77777777" w:rsidR="00E30677" w:rsidRPr="0092296E" w:rsidRDefault="00E30677" w:rsidP="00E30677">
      <w:pPr>
        <w:tabs>
          <w:tab w:val="left" w:pos="709"/>
        </w:tabs>
        <w:spacing w:before="120" w:after="120"/>
        <w:jc w:val="both"/>
        <w:rPr>
          <w:sz w:val="26"/>
          <w:szCs w:val="26"/>
          <w:lang w:val="sv-SE"/>
        </w:rPr>
      </w:pPr>
      <w:bookmarkStart w:id="12" w:name="_Hlk520047298"/>
      <w:r w:rsidRPr="0092296E">
        <w:rPr>
          <w:sz w:val="26"/>
          <w:szCs w:val="26"/>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12"/>
    <w:p w14:paraId="312AD92E" w14:textId="77777777" w:rsidR="00E30677" w:rsidRPr="0092296E" w:rsidRDefault="00E30677" w:rsidP="00E30677">
      <w:pPr>
        <w:spacing w:before="120" w:after="120"/>
        <w:jc w:val="both"/>
        <w:rPr>
          <w:b/>
          <w:sz w:val="26"/>
          <w:szCs w:val="26"/>
          <w:lang w:val="sv-SE"/>
        </w:rPr>
      </w:pPr>
      <w:r w:rsidRPr="0092296E">
        <w:rPr>
          <w:b/>
          <w:sz w:val="26"/>
          <w:szCs w:val="26"/>
          <w:lang w:val="sv-SE"/>
        </w:rPr>
        <w:t>III. Nội dung môn học</w:t>
      </w:r>
    </w:p>
    <w:p w14:paraId="53DA81DE" w14:textId="78FC2C45" w:rsidR="00E30677" w:rsidRPr="0092296E" w:rsidRDefault="00873E5E" w:rsidP="00873E5E">
      <w:pPr>
        <w:spacing w:before="120" w:after="120"/>
        <w:rPr>
          <w:b/>
          <w:iCs/>
          <w:sz w:val="26"/>
          <w:szCs w:val="26"/>
          <w:lang w:val="sv-SE"/>
        </w:rPr>
      </w:pPr>
      <w:r>
        <w:rPr>
          <w:b/>
          <w:bCs/>
          <w:sz w:val="26"/>
          <w:szCs w:val="26"/>
          <w:lang w:val="sv-SE"/>
        </w:rPr>
        <w:t xml:space="preserve">1. </w:t>
      </w:r>
      <w:r w:rsidR="00E30677" w:rsidRPr="0092296E">
        <w:rPr>
          <w:b/>
          <w:bCs/>
          <w:sz w:val="26"/>
          <w:szCs w:val="26"/>
          <w:lang w:val="sv-SE"/>
        </w:rPr>
        <w:t>Nội dung tổng quát và phân bổ thời</w:t>
      </w:r>
      <w:r w:rsidR="00E30677" w:rsidRPr="0092296E">
        <w:rPr>
          <w:b/>
          <w:iCs/>
          <w:sz w:val="26"/>
          <w:szCs w:val="26"/>
          <w:lang w:val="sv-SE"/>
        </w:rPr>
        <w:t xml:space="preserve"> gian</w:t>
      </w:r>
    </w:p>
    <w:p w14:paraId="500F5024" w14:textId="77777777" w:rsidR="00E30677" w:rsidRPr="0092296E" w:rsidRDefault="00E30677" w:rsidP="00E30677">
      <w:pPr>
        <w:tabs>
          <w:tab w:val="left" w:pos="993"/>
        </w:tabs>
        <w:spacing w:before="120" w:after="120"/>
        <w:jc w:val="both"/>
        <w:rPr>
          <w:b/>
          <w:iCs/>
          <w:sz w:val="26"/>
          <w:szCs w:val="26"/>
          <w:lang w:val="sv-S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0"/>
        <w:gridCol w:w="1106"/>
        <w:gridCol w:w="907"/>
        <w:gridCol w:w="1134"/>
        <w:gridCol w:w="1418"/>
      </w:tblGrid>
      <w:tr w:rsidR="00E30677" w:rsidRPr="0092296E" w14:paraId="33F60FF6" w14:textId="77777777" w:rsidTr="00A40644">
        <w:trPr>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6826744" w14:textId="77777777" w:rsidR="00E30677" w:rsidRPr="0092296E" w:rsidRDefault="00E30677" w:rsidP="00A40644">
            <w:pPr>
              <w:spacing w:before="120" w:after="120"/>
              <w:jc w:val="center"/>
              <w:rPr>
                <w:b/>
                <w:bCs/>
                <w:sz w:val="26"/>
                <w:szCs w:val="26"/>
              </w:rPr>
            </w:pPr>
            <w:r w:rsidRPr="0092296E">
              <w:rPr>
                <w:b/>
                <w:bCs/>
                <w:sz w:val="26"/>
                <w:szCs w:val="26"/>
              </w:rPr>
              <w:lastRenderedPageBreak/>
              <w:t>TT</w:t>
            </w:r>
          </w:p>
        </w:tc>
        <w:tc>
          <w:tcPr>
            <w:tcW w:w="3940" w:type="dxa"/>
            <w:vMerge w:val="restart"/>
            <w:tcBorders>
              <w:top w:val="single" w:sz="4" w:space="0" w:color="auto"/>
              <w:left w:val="single" w:sz="4" w:space="0" w:color="auto"/>
              <w:bottom w:val="single" w:sz="4" w:space="0" w:color="auto"/>
              <w:right w:val="single" w:sz="4" w:space="0" w:color="auto"/>
            </w:tcBorders>
            <w:vAlign w:val="center"/>
          </w:tcPr>
          <w:p w14:paraId="03C09504" w14:textId="77777777" w:rsidR="00E30677" w:rsidRPr="0092296E" w:rsidRDefault="00E30677" w:rsidP="00A40644">
            <w:pPr>
              <w:spacing w:before="120" w:after="120"/>
              <w:jc w:val="center"/>
              <w:rPr>
                <w:b/>
                <w:bCs/>
                <w:sz w:val="26"/>
                <w:szCs w:val="26"/>
                <w:lang w:val="en-GB"/>
              </w:rPr>
            </w:pPr>
            <w:r w:rsidRPr="0092296E">
              <w:rPr>
                <w:b/>
                <w:bCs/>
                <w:sz w:val="26"/>
                <w:szCs w:val="26"/>
              </w:rPr>
              <w:t xml:space="preserve">Tên chương/ </w:t>
            </w:r>
            <w:r w:rsidRPr="0092296E">
              <w:rPr>
                <w:b/>
                <w:bCs/>
                <w:sz w:val="26"/>
                <w:szCs w:val="26"/>
                <w:lang w:val="en-GB"/>
              </w:rPr>
              <w:t>mục</w:t>
            </w:r>
          </w:p>
        </w:tc>
        <w:tc>
          <w:tcPr>
            <w:tcW w:w="4565" w:type="dxa"/>
            <w:gridSpan w:val="4"/>
            <w:tcBorders>
              <w:top w:val="single" w:sz="4" w:space="0" w:color="auto"/>
              <w:left w:val="single" w:sz="4" w:space="0" w:color="auto"/>
              <w:bottom w:val="single" w:sz="4" w:space="0" w:color="auto"/>
              <w:right w:val="single" w:sz="4" w:space="0" w:color="auto"/>
            </w:tcBorders>
            <w:vAlign w:val="center"/>
          </w:tcPr>
          <w:p w14:paraId="0E2170EE" w14:textId="77777777" w:rsidR="00E30677" w:rsidRPr="0092296E" w:rsidRDefault="00E30677" w:rsidP="00A40644">
            <w:pPr>
              <w:spacing w:before="120" w:after="120"/>
              <w:jc w:val="center"/>
              <w:rPr>
                <w:b/>
                <w:bCs/>
                <w:sz w:val="26"/>
                <w:szCs w:val="26"/>
              </w:rPr>
            </w:pPr>
            <w:r w:rsidRPr="0092296E">
              <w:rPr>
                <w:b/>
                <w:bCs/>
                <w:sz w:val="26"/>
                <w:szCs w:val="26"/>
              </w:rPr>
              <w:t>Thời gian (giờ)</w:t>
            </w:r>
          </w:p>
        </w:tc>
      </w:tr>
      <w:tr w:rsidR="00E30677" w:rsidRPr="0092296E" w14:paraId="55BB9424" w14:textId="77777777" w:rsidTr="00A40644">
        <w:trPr>
          <w:tblHeader/>
        </w:trPr>
        <w:tc>
          <w:tcPr>
            <w:tcW w:w="851" w:type="dxa"/>
            <w:vMerge/>
            <w:tcBorders>
              <w:top w:val="single" w:sz="4" w:space="0" w:color="auto"/>
              <w:left w:val="single" w:sz="4" w:space="0" w:color="auto"/>
              <w:bottom w:val="single" w:sz="4" w:space="0" w:color="auto"/>
              <w:right w:val="single" w:sz="4" w:space="0" w:color="auto"/>
            </w:tcBorders>
            <w:vAlign w:val="center"/>
          </w:tcPr>
          <w:p w14:paraId="01CF1E5F" w14:textId="77777777" w:rsidR="00E30677" w:rsidRPr="0092296E" w:rsidRDefault="00E30677" w:rsidP="00A40644">
            <w:pPr>
              <w:spacing w:before="120" w:after="120"/>
              <w:jc w:val="center"/>
              <w:rPr>
                <w:b/>
                <w:bCs/>
                <w:sz w:val="26"/>
                <w:szCs w:val="26"/>
              </w:rPr>
            </w:pPr>
          </w:p>
        </w:tc>
        <w:tc>
          <w:tcPr>
            <w:tcW w:w="3940" w:type="dxa"/>
            <w:vMerge/>
            <w:tcBorders>
              <w:top w:val="single" w:sz="4" w:space="0" w:color="auto"/>
              <w:left w:val="single" w:sz="4" w:space="0" w:color="auto"/>
              <w:bottom w:val="single" w:sz="4" w:space="0" w:color="auto"/>
              <w:right w:val="single" w:sz="4" w:space="0" w:color="auto"/>
            </w:tcBorders>
            <w:vAlign w:val="center"/>
          </w:tcPr>
          <w:p w14:paraId="01CCD95D" w14:textId="77777777" w:rsidR="00E30677" w:rsidRPr="0092296E" w:rsidRDefault="00E30677" w:rsidP="00A40644">
            <w:pPr>
              <w:spacing w:before="120" w:after="120"/>
              <w:jc w:val="center"/>
              <w:rPr>
                <w:b/>
                <w:bCs/>
                <w:sz w:val="26"/>
                <w:szCs w:val="26"/>
              </w:rPr>
            </w:pPr>
          </w:p>
        </w:tc>
        <w:tc>
          <w:tcPr>
            <w:tcW w:w="1106" w:type="dxa"/>
            <w:tcBorders>
              <w:top w:val="single" w:sz="4" w:space="0" w:color="auto"/>
              <w:left w:val="single" w:sz="4" w:space="0" w:color="auto"/>
              <w:bottom w:val="single" w:sz="4" w:space="0" w:color="auto"/>
              <w:right w:val="single" w:sz="4" w:space="0" w:color="auto"/>
            </w:tcBorders>
            <w:vAlign w:val="center"/>
          </w:tcPr>
          <w:p w14:paraId="2ABB76C4" w14:textId="77777777" w:rsidR="00E30677" w:rsidRPr="0092296E" w:rsidRDefault="00E30677" w:rsidP="00A40644">
            <w:pPr>
              <w:spacing w:before="120" w:after="120"/>
              <w:jc w:val="center"/>
              <w:rPr>
                <w:b/>
                <w:bCs/>
                <w:sz w:val="26"/>
                <w:szCs w:val="26"/>
              </w:rPr>
            </w:pPr>
            <w:r w:rsidRPr="0092296E">
              <w:rPr>
                <w:b/>
                <w:bCs/>
                <w:sz w:val="26"/>
                <w:szCs w:val="26"/>
              </w:rPr>
              <w:t>Tổng số</w:t>
            </w:r>
          </w:p>
        </w:tc>
        <w:tc>
          <w:tcPr>
            <w:tcW w:w="907" w:type="dxa"/>
            <w:tcBorders>
              <w:top w:val="single" w:sz="4" w:space="0" w:color="auto"/>
              <w:left w:val="single" w:sz="4" w:space="0" w:color="auto"/>
              <w:bottom w:val="single" w:sz="4" w:space="0" w:color="auto"/>
              <w:right w:val="single" w:sz="4" w:space="0" w:color="auto"/>
            </w:tcBorders>
            <w:vAlign w:val="center"/>
          </w:tcPr>
          <w:p w14:paraId="74C80D98" w14:textId="77777777" w:rsidR="00E30677" w:rsidRPr="0092296E" w:rsidRDefault="00E30677" w:rsidP="00A40644">
            <w:pPr>
              <w:spacing w:before="120" w:after="120"/>
              <w:jc w:val="center"/>
              <w:rPr>
                <w:b/>
                <w:bCs/>
                <w:sz w:val="26"/>
                <w:szCs w:val="26"/>
              </w:rPr>
            </w:pPr>
            <w:r w:rsidRPr="0092296E">
              <w:rPr>
                <w:b/>
                <w:bCs/>
                <w:sz w:val="26"/>
                <w:szCs w:val="26"/>
              </w:rPr>
              <w:t>Lý thuyết</w:t>
            </w:r>
          </w:p>
        </w:tc>
        <w:tc>
          <w:tcPr>
            <w:tcW w:w="1134" w:type="dxa"/>
            <w:tcBorders>
              <w:top w:val="single" w:sz="4" w:space="0" w:color="auto"/>
              <w:left w:val="single" w:sz="4" w:space="0" w:color="auto"/>
              <w:bottom w:val="single" w:sz="4" w:space="0" w:color="auto"/>
              <w:right w:val="single" w:sz="4" w:space="0" w:color="auto"/>
            </w:tcBorders>
            <w:vAlign w:val="center"/>
          </w:tcPr>
          <w:p w14:paraId="39BE74F5" w14:textId="77777777" w:rsidR="00E30677" w:rsidRPr="0092296E" w:rsidRDefault="00E30677" w:rsidP="00A40644">
            <w:pPr>
              <w:spacing w:before="120" w:after="120"/>
              <w:jc w:val="center"/>
              <w:rPr>
                <w:b/>
                <w:bCs/>
                <w:sz w:val="26"/>
                <w:szCs w:val="26"/>
              </w:rPr>
            </w:pPr>
            <w:r w:rsidRPr="0092296E">
              <w:rPr>
                <w:b/>
                <w:sz w:val="26"/>
                <w:szCs w:val="26"/>
              </w:rPr>
              <w:t>Thực hành, tích hợp, thí nghiệm, thảo luận, bài tập</w:t>
            </w:r>
          </w:p>
        </w:tc>
        <w:tc>
          <w:tcPr>
            <w:tcW w:w="1418" w:type="dxa"/>
            <w:tcBorders>
              <w:top w:val="single" w:sz="4" w:space="0" w:color="auto"/>
              <w:left w:val="single" w:sz="4" w:space="0" w:color="auto"/>
              <w:bottom w:val="single" w:sz="4" w:space="0" w:color="auto"/>
              <w:right w:val="single" w:sz="4" w:space="0" w:color="auto"/>
            </w:tcBorders>
            <w:vAlign w:val="center"/>
          </w:tcPr>
          <w:p w14:paraId="5A99B4D7" w14:textId="77777777" w:rsidR="00E30677" w:rsidRPr="0092296E" w:rsidRDefault="00E30677" w:rsidP="00A40644">
            <w:pPr>
              <w:spacing w:before="120" w:after="120"/>
              <w:jc w:val="center"/>
              <w:rPr>
                <w:b/>
                <w:bCs/>
                <w:sz w:val="26"/>
                <w:szCs w:val="26"/>
              </w:rPr>
            </w:pPr>
            <w:r w:rsidRPr="0092296E">
              <w:rPr>
                <w:b/>
                <w:bCs/>
                <w:sz w:val="26"/>
                <w:szCs w:val="26"/>
              </w:rPr>
              <w:t>Thi/Kiểm tra</w:t>
            </w:r>
          </w:p>
        </w:tc>
      </w:tr>
      <w:tr w:rsidR="00E30677" w:rsidRPr="0092296E" w14:paraId="2DD3E225" w14:textId="77777777" w:rsidTr="00A40644">
        <w:trPr>
          <w:trHeight w:val="431"/>
        </w:trPr>
        <w:tc>
          <w:tcPr>
            <w:tcW w:w="851" w:type="dxa"/>
            <w:tcBorders>
              <w:top w:val="single" w:sz="4" w:space="0" w:color="auto"/>
              <w:left w:val="single" w:sz="4" w:space="0" w:color="auto"/>
              <w:bottom w:val="dotted" w:sz="4" w:space="0" w:color="auto"/>
              <w:right w:val="single" w:sz="4" w:space="0" w:color="auto"/>
            </w:tcBorders>
            <w:vAlign w:val="center"/>
          </w:tcPr>
          <w:p w14:paraId="182F0278" w14:textId="77777777" w:rsidR="00E30677" w:rsidRPr="0092296E" w:rsidRDefault="00E30677" w:rsidP="00A40644">
            <w:pPr>
              <w:spacing w:before="120" w:after="120"/>
              <w:jc w:val="center"/>
              <w:rPr>
                <w:b/>
                <w:sz w:val="26"/>
                <w:szCs w:val="26"/>
              </w:rPr>
            </w:pPr>
            <w:r w:rsidRPr="0092296E">
              <w:rPr>
                <w:b/>
                <w:sz w:val="26"/>
                <w:szCs w:val="26"/>
              </w:rPr>
              <w:t>1</w:t>
            </w:r>
          </w:p>
        </w:tc>
        <w:tc>
          <w:tcPr>
            <w:tcW w:w="3940" w:type="dxa"/>
            <w:tcBorders>
              <w:top w:val="single" w:sz="4" w:space="0" w:color="auto"/>
              <w:left w:val="single" w:sz="4" w:space="0" w:color="auto"/>
              <w:bottom w:val="dotted" w:sz="4" w:space="0" w:color="auto"/>
              <w:right w:val="single" w:sz="4" w:space="0" w:color="auto"/>
            </w:tcBorders>
          </w:tcPr>
          <w:p w14:paraId="5E7E83D1" w14:textId="77777777" w:rsidR="00E30677" w:rsidRPr="0092296E" w:rsidRDefault="00E30677" w:rsidP="00A40644">
            <w:pPr>
              <w:spacing w:before="120" w:after="120"/>
              <w:jc w:val="both"/>
              <w:rPr>
                <w:b/>
                <w:sz w:val="26"/>
                <w:szCs w:val="26"/>
              </w:rPr>
            </w:pPr>
            <w:r w:rsidRPr="0092296E">
              <w:rPr>
                <w:b/>
                <w:sz w:val="26"/>
                <w:szCs w:val="26"/>
              </w:rPr>
              <w:t>Chương 1: Bài Mở Đầu</w:t>
            </w:r>
          </w:p>
          <w:p w14:paraId="3693DB0B" w14:textId="77777777" w:rsidR="00E30677" w:rsidRPr="0092296E" w:rsidRDefault="00E30677" w:rsidP="00A40644">
            <w:pPr>
              <w:spacing w:before="120" w:after="120"/>
              <w:jc w:val="both"/>
              <w:rPr>
                <w:b/>
                <w:sz w:val="26"/>
                <w:szCs w:val="26"/>
              </w:rPr>
            </w:pPr>
            <w:r w:rsidRPr="0092296E">
              <w:rPr>
                <w:sz w:val="26"/>
                <w:szCs w:val="26"/>
              </w:rPr>
              <w:t>Giới thiệu chung về giáo dục thể chất</w:t>
            </w:r>
            <w:r w:rsidRPr="0092296E">
              <w:rPr>
                <w:b/>
                <w:sz w:val="26"/>
                <w:szCs w:val="26"/>
              </w:rPr>
              <w:t xml:space="preserve"> </w:t>
            </w:r>
          </w:p>
        </w:tc>
        <w:tc>
          <w:tcPr>
            <w:tcW w:w="1106" w:type="dxa"/>
            <w:tcBorders>
              <w:top w:val="single" w:sz="4" w:space="0" w:color="auto"/>
              <w:left w:val="single" w:sz="4" w:space="0" w:color="auto"/>
              <w:bottom w:val="dotted" w:sz="4" w:space="0" w:color="auto"/>
              <w:right w:val="single" w:sz="4" w:space="0" w:color="auto"/>
            </w:tcBorders>
            <w:vAlign w:val="center"/>
          </w:tcPr>
          <w:p w14:paraId="614700F9" w14:textId="77777777" w:rsidR="00E30677" w:rsidRPr="0092296E" w:rsidRDefault="00E30677" w:rsidP="00A40644">
            <w:pPr>
              <w:spacing w:before="120" w:after="120"/>
              <w:jc w:val="center"/>
              <w:rPr>
                <w:sz w:val="26"/>
                <w:szCs w:val="26"/>
              </w:rPr>
            </w:pPr>
            <w:r w:rsidRPr="0092296E">
              <w:rPr>
                <w:sz w:val="26"/>
                <w:szCs w:val="26"/>
              </w:rPr>
              <w:t>1</w:t>
            </w:r>
          </w:p>
        </w:tc>
        <w:tc>
          <w:tcPr>
            <w:tcW w:w="907" w:type="dxa"/>
            <w:tcBorders>
              <w:top w:val="single" w:sz="4" w:space="0" w:color="auto"/>
              <w:left w:val="single" w:sz="4" w:space="0" w:color="auto"/>
              <w:bottom w:val="dotted" w:sz="4" w:space="0" w:color="auto"/>
              <w:right w:val="single" w:sz="4" w:space="0" w:color="auto"/>
            </w:tcBorders>
            <w:vAlign w:val="center"/>
          </w:tcPr>
          <w:p w14:paraId="7BFD3156" w14:textId="77777777" w:rsidR="00E30677" w:rsidRPr="0092296E" w:rsidRDefault="00E30677" w:rsidP="00A40644">
            <w:pPr>
              <w:spacing w:before="120" w:after="120"/>
              <w:jc w:val="center"/>
              <w:rPr>
                <w:sz w:val="26"/>
                <w:szCs w:val="26"/>
              </w:rPr>
            </w:pPr>
            <w:r w:rsidRPr="0092296E">
              <w:rPr>
                <w:sz w:val="26"/>
                <w:szCs w:val="26"/>
              </w:rPr>
              <w:t>1</w:t>
            </w:r>
          </w:p>
        </w:tc>
        <w:tc>
          <w:tcPr>
            <w:tcW w:w="1134" w:type="dxa"/>
            <w:tcBorders>
              <w:top w:val="single" w:sz="4" w:space="0" w:color="auto"/>
              <w:left w:val="single" w:sz="4" w:space="0" w:color="auto"/>
              <w:bottom w:val="dotted" w:sz="4" w:space="0" w:color="auto"/>
              <w:right w:val="single" w:sz="4" w:space="0" w:color="auto"/>
            </w:tcBorders>
            <w:vAlign w:val="center"/>
          </w:tcPr>
          <w:p w14:paraId="3B5AAB20" w14:textId="77777777" w:rsidR="00E30677" w:rsidRPr="0092296E" w:rsidRDefault="00E30677" w:rsidP="00A40644">
            <w:pPr>
              <w:spacing w:before="120" w:after="120"/>
              <w:jc w:val="center"/>
              <w:rPr>
                <w:sz w:val="26"/>
                <w:szCs w:val="26"/>
              </w:rPr>
            </w:pPr>
          </w:p>
        </w:tc>
        <w:tc>
          <w:tcPr>
            <w:tcW w:w="1418" w:type="dxa"/>
            <w:tcBorders>
              <w:top w:val="single" w:sz="4" w:space="0" w:color="auto"/>
              <w:left w:val="single" w:sz="4" w:space="0" w:color="auto"/>
              <w:bottom w:val="dotted" w:sz="4" w:space="0" w:color="auto"/>
              <w:right w:val="single" w:sz="4" w:space="0" w:color="auto"/>
            </w:tcBorders>
          </w:tcPr>
          <w:p w14:paraId="2063C045" w14:textId="77777777" w:rsidR="00E30677" w:rsidRPr="0092296E" w:rsidRDefault="00E30677" w:rsidP="00A40644">
            <w:pPr>
              <w:spacing w:before="120" w:after="120"/>
              <w:jc w:val="both"/>
              <w:rPr>
                <w:sz w:val="26"/>
                <w:szCs w:val="26"/>
              </w:rPr>
            </w:pPr>
          </w:p>
        </w:tc>
      </w:tr>
      <w:tr w:rsidR="00E30677" w:rsidRPr="0092296E" w14:paraId="64B03E11" w14:textId="77777777" w:rsidTr="00A40644">
        <w:tc>
          <w:tcPr>
            <w:tcW w:w="851" w:type="dxa"/>
            <w:tcBorders>
              <w:top w:val="dotted" w:sz="4" w:space="0" w:color="auto"/>
              <w:left w:val="single" w:sz="4" w:space="0" w:color="auto"/>
              <w:bottom w:val="dotted" w:sz="4" w:space="0" w:color="auto"/>
              <w:right w:val="single" w:sz="4" w:space="0" w:color="auto"/>
            </w:tcBorders>
            <w:vAlign w:val="center"/>
          </w:tcPr>
          <w:p w14:paraId="34977F6E" w14:textId="77777777" w:rsidR="00E30677" w:rsidRPr="0092296E" w:rsidRDefault="00E30677" w:rsidP="00A40644">
            <w:pPr>
              <w:spacing w:before="120" w:after="120"/>
              <w:jc w:val="center"/>
              <w:rPr>
                <w:sz w:val="26"/>
                <w:szCs w:val="26"/>
              </w:rPr>
            </w:pPr>
            <w:r w:rsidRPr="0092296E">
              <w:rPr>
                <w:sz w:val="26"/>
                <w:szCs w:val="26"/>
              </w:rPr>
              <w:t>2</w:t>
            </w:r>
          </w:p>
        </w:tc>
        <w:tc>
          <w:tcPr>
            <w:tcW w:w="3940" w:type="dxa"/>
            <w:tcBorders>
              <w:top w:val="dotted" w:sz="4" w:space="0" w:color="auto"/>
              <w:left w:val="single" w:sz="4" w:space="0" w:color="auto"/>
              <w:bottom w:val="dotted" w:sz="4" w:space="0" w:color="auto"/>
              <w:right w:val="single" w:sz="4" w:space="0" w:color="auto"/>
            </w:tcBorders>
          </w:tcPr>
          <w:p w14:paraId="33007E92" w14:textId="77777777" w:rsidR="00E30677" w:rsidRPr="0092296E" w:rsidRDefault="00E30677" w:rsidP="00A40644">
            <w:pPr>
              <w:spacing w:before="120" w:after="120"/>
              <w:jc w:val="both"/>
              <w:rPr>
                <w:b/>
                <w:sz w:val="26"/>
                <w:szCs w:val="26"/>
                <w:lang w:val="sv-SE"/>
              </w:rPr>
            </w:pPr>
            <w:r w:rsidRPr="0092296E">
              <w:rPr>
                <w:b/>
                <w:sz w:val="26"/>
                <w:szCs w:val="26"/>
                <w:lang w:val="en-GB"/>
              </w:rPr>
              <w:t>Chương</w:t>
            </w:r>
            <w:r w:rsidRPr="0092296E">
              <w:rPr>
                <w:b/>
                <w:sz w:val="26"/>
                <w:szCs w:val="26"/>
              </w:rPr>
              <w:t xml:space="preserve"> 2:</w:t>
            </w:r>
            <w:r w:rsidRPr="0092296E">
              <w:rPr>
                <w:b/>
                <w:sz w:val="26"/>
                <w:szCs w:val="26"/>
                <w:lang w:val="sv-SE"/>
              </w:rPr>
              <w:t xml:space="preserve"> Thể dục cơ bản</w:t>
            </w:r>
          </w:p>
          <w:p w14:paraId="35047830" w14:textId="77777777" w:rsidR="00E30677" w:rsidRPr="0092296E" w:rsidRDefault="00E30677" w:rsidP="00A40644">
            <w:pPr>
              <w:tabs>
                <w:tab w:val="left" w:pos="709"/>
              </w:tabs>
              <w:spacing w:before="120" w:after="120"/>
              <w:ind w:firstLine="148"/>
              <w:rPr>
                <w:sz w:val="26"/>
                <w:szCs w:val="26"/>
                <w:lang w:val="sv-SE"/>
              </w:rPr>
            </w:pPr>
            <w:r w:rsidRPr="0092296E">
              <w:rPr>
                <w:sz w:val="26"/>
                <w:szCs w:val="26"/>
                <w:lang w:val="sv-SE"/>
              </w:rPr>
              <w:t>1.Giới thiệu về thể dục cơ bản</w:t>
            </w:r>
          </w:p>
          <w:p w14:paraId="0783986A" w14:textId="77777777" w:rsidR="00E30677" w:rsidRPr="0092296E" w:rsidRDefault="00E30677" w:rsidP="00A40644">
            <w:pPr>
              <w:tabs>
                <w:tab w:val="left" w:pos="709"/>
              </w:tabs>
              <w:spacing w:before="120" w:after="120"/>
              <w:ind w:firstLine="148"/>
              <w:jc w:val="both"/>
              <w:rPr>
                <w:sz w:val="26"/>
                <w:szCs w:val="26"/>
                <w:lang w:val="sv-SE"/>
              </w:rPr>
            </w:pPr>
            <w:r w:rsidRPr="0092296E">
              <w:rPr>
                <w:sz w:val="26"/>
                <w:szCs w:val="26"/>
                <w:lang w:val="vi-VN"/>
              </w:rPr>
              <w:t>2</w:t>
            </w:r>
            <w:r w:rsidRPr="0092296E">
              <w:rPr>
                <w:sz w:val="26"/>
                <w:szCs w:val="26"/>
                <w:lang w:val="sv-SE"/>
              </w:rPr>
              <w:t xml:space="preserve">. Thể dục cơ bản với dụng cụ đơn giản </w:t>
            </w:r>
          </w:p>
          <w:p w14:paraId="5E7ADF37" w14:textId="77777777" w:rsidR="00E30677" w:rsidRPr="0092296E" w:rsidRDefault="00E30677" w:rsidP="00A40644">
            <w:pPr>
              <w:tabs>
                <w:tab w:val="left" w:pos="709"/>
              </w:tabs>
              <w:spacing w:before="120" w:after="120"/>
              <w:ind w:firstLine="148"/>
              <w:jc w:val="both"/>
              <w:rPr>
                <w:sz w:val="26"/>
                <w:szCs w:val="26"/>
                <w:lang w:val="sv-SE"/>
              </w:rPr>
            </w:pPr>
            <w:r w:rsidRPr="0092296E">
              <w:rPr>
                <w:sz w:val="26"/>
                <w:szCs w:val="26"/>
                <w:lang w:val="vi-VN"/>
              </w:rPr>
              <w:t>3</w:t>
            </w:r>
            <w:r w:rsidRPr="0092296E">
              <w:rPr>
                <w:sz w:val="26"/>
                <w:szCs w:val="26"/>
                <w:lang w:val="sv-SE"/>
              </w:rPr>
              <w:t>. Tác dụng của thể dục cơ bản với dụng cụ đơn giản</w:t>
            </w:r>
          </w:p>
          <w:p w14:paraId="2AD2307A" w14:textId="77777777" w:rsidR="00E30677" w:rsidRPr="0092296E" w:rsidRDefault="00E30677" w:rsidP="00A40644">
            <w:pPr>
              <w:tabs>
                <w:tab w:val="left" w:pos="709"/>
              </w:tabs>
              <w:spacing w:before="120" w:after="120"/>
              <w:ind w:firstLine="148"/>
              <w:jc w:val="both"/>
              <w:rPr>
                <w:sz w:val="26"/>
                <w:szCs w:val="26"/>
                <w:lang w:val="sv-SE"/>
              </w:rPr>
            </w:pPr>
            <w:r w:rsidRPr="0092296E">
              <w:rPr>
                <w:sz w:val="26"/>
                <w:szCs w:val="26"/>
              </w:rPr>
              <w:t>4</w:t>
            </w:r>
            <w:r w:rsidRPr="0092296E">
              <w:rPr>
                <w:sz w:val="26"/>
                <w:szCs w:val="26"/>
                <w:lang w:val="sv-SE"/>
              </w:rPr>
              <w:t>.Các động tác kỹ thuật</w:t>
            </w:r>
            <w:r w:rsidRPr="0092296E">
              <w:rPr>
                <w:sz w:val="26"/>
                <w:szCs w:val="26"/>
              </w:rPr>
              <w:t>.</w:t>
            </w:r>
          </w:p>
        </w:tc>
        <w:tc>
          <w:tcPr>
            <w:tcW w:w="1106" w:type="dxa"/>
            <w:tcBorders>
              <w:top w:val="dotted" w:sz="4" w:space="0" w:color="auto"/>
              <w:left w:val="single" w:sz="4" w:space="0" w:color="auto"/>
              <w:bottom w:val="dotted" w:sz="4" w:space="0" w:color="auto"/>
              <w:right w:val="single" w:sz="4" w:space="0" w:color="auto"/>
            </w:tcBorders>
            <w:vAlign w:val="center"/>
          </w:tcPr>
          <w:p w14:paraId="5C9A7696" w14:textId="77777777" w:rsidR="00E30677" w:rsidRPr="0092296E" w:rsidRDefault="00E30677" w:rsidP="00A40644">
            <w:pPr>
              <w:spacing w:before="120" w:after="120"/>
              <w:jc w:val="center"/>
              <w:rPr>
                <w:sz w:val="26"/>
                <w:szCs w:val="26"/>
              </w:rPr>
            </w:pPr>
          </w:p>
          <w:p w14:paraId="2CC43029" w14:textId="77777777" w:rsidR="00E30677" w:rsidRPr="0092296E" w:rsidRDefault="00E30677" w:rsidP="00A40644">
            <w:pPr>
              <w:spacing w:before="120" w:after="120"/>
              <w:jc w:val="center"/>
              <w:rPr>
                <w:sz w:val="26"/>
                <w:szCs w:val="26"/>
                <w:lang w:val="vi-VN"/>
              </w:rPr>
            </w:pPr>
            <w:r w:rsidRPr="0092296E">
              <w:rPr>
                <w:sz w:val="26"/>
                <w:szCs w:val="26"/>
                <w:lang w:val="vi-VN"/>
              </w:rPr>
              <w:t>6</w:t>
            </w:r>
          </w:p>
        </w:tc>
        <w:tc>
          <w:tcPr>
            <w:tcW w:w="907" w:type="dxa"/>
            <w:tcBorders>
              <w:top w:val="dotted" w:sz="4" w:space="0" w:color="auto"/>
              <w:left w:val="single" w:sz="4" w:space="0" w:color="auto"/>
              <w:bottom w:val="dotted" w:sz="4" w:space="0" w:color="auto"/>
              <w:right w:val="single" w:sz="4" w:space="0" w:color="auto"/>
            </w:tcBorders>
            <w:vAlign w:val="center"/>
          </w:tcPr>
          <w:p w14:paraId="7D785C4C" w14:textId="77777777" w:rsidR="00E30677" w:rsidRPr="0092296E" w:rsidRDefault="00E30677" w:rsidP="00A40644">
            <w:pPr>
              <w:spacing w:before="120" w:after="120"/>
              <w:jc w:val="center"/>
              <w:rPr>
                <w:sz w:val="26"/>
                <w:szCs w:val="26"/>
                <w:lang w:val="vi-VN"/>
              </w:rPr>
            </w:pPr>
          </w:p>
          <w:p w14:paraId="0D79D3C9" w14:textId="77777777" w:rsidR="00E30677" w:rsidRPr="0092296E" w:rsidRDefault="00E30677" w:rsidP="00A40644">
            <w:pPr>
              <w:spacing w:before="120" w:after="120"/>
              <w:jc w:val="center"/>
              <w:rPr>
                <w:sz w:val="26"/>
                <w:szCs w:val="26"/>
                <w:lang w:val="vi-VN"/>
              </w:rPr>
            </w:pPr>
            <w:r w:rsidRPr="0092296E">
              <w:rPr>
                <w:sz w:val="26"/>
                <w:szCs w:val="26"/>
                <w:lang w:val="vi-VN"/>
              </w:rPr>
              <w:t>1</w:t>
            </w:r>
          </w:p>
        </w:tc>
        <w:tc>
          <w:tcPr>
            <w:tcW w:w="1134" w:type="dxa"/>
            <w:tcBorders>
              <w:top w:val="dotted" w:sz="4" w:space="0" w:color="auto"/>
              <w:left w:val="single" w:sz="4" w:space="0" w:color="auto"/>
              <w:bottom w:val="dotted" w:sz="4" w:space="0" w:color="auto"/>
              <w:right w:val="single" w:sz="4" w:space="0" w:color="auto"/>
            </w:tcBorders>
            <w:vAlign w:val="center"/>
          </w:tcPr>
          <w:p w14:paraId="15BE8962" w14:textId="77777777" w:rsidR="00E30677" w:rsidRPr="0092296E" w:rsidRDefault="00E30677" w:rsidP="00A40644">
            <w:pPr>
              <w:spacing w:before="120" w:after="120"/>
              <w:jc w:val="center"/>
              <w:rPr>
                <w:sz w:val="26"/>
                <w:szCs w:val="26"/>
              </w:rPr>
            </w:pPr>
          </w:p>
          <w:p w14:paraId="49A93364" w14:textId="77777777" w:rsidR="00E30677" w:rsidRPr="0092296E" w:rsidRDefault="00E30677" w:rsidP="00A40644">
            <w:pPr>
              <w:spacing w:before="120" w:after="120"/>
              <w:jc w:val="center"/>
              <w:rPr>
                <w:sz w:val="26"/>
                <w:szCs w:val="26"/>
                <w:lang w:val="vi-VN"/>
              </w:rPr>
            </w:pPr>
            <w:r w:rsidRPr="0092296E">
              <w:rPr>
                <w:sz w:val="26"/>
                <w:szCs w:val="26"/>
                <w:lang w:val="vi-VN"/>
              </w:rPr>
              <w:t>5</w:t>
            </w:r>
          </w:p>
        </w:tc>
        <w:tc>
          <w:tcPr>
            <w:tcW w:w="1418" w:type="dxa"/>
            <w:tcBorders>
              <w:top w:val="dotted" w:sz="4" w:space="0" w:color="auto"/>
              <w:left w:val="single" w:sz="4" w:space="0" w:color="auto"/>
              <w:bottom w:val="dotted" w:sz="4" w:space="0" w:color="auto"/>
              <w:right w:val="single" w:sz="4" w:space="0" w:color="auto"/>
            </w:tcBorders>
          </w:tcPr>
          <w:p w14:paraId="7B256568" w14:textId="77777777" w:rsidR="00E30677" w:rsidRPr="0092296E" w:rsidRDefault="00E30677" w:rsidP="00A40644">
            <w:pPr>
              <w:spacing w:before="120" w:after="120"/>
              <w:jc w:val="both"/>
              <w:rPr>
                <w:sz w:val="26"/>
                <w:szCs w:val="26"/>
              </w:rPr>
            </w:pPr>
          </w:p>
        </w:tc>
      </w:tr>
      <w:tr w:rsidR="00E30677" w:rsidRPr="0092296E" w14:paraId="4AC34AB7" w14:textId="77777777" w:rsidTr="00A40644">
        <w:tc>
          <w:tcPr>
            <w:tcW w:w="851" w:type="dxa"/>
            <w:tcBorders>
              <w:top w:val="dotted" w:sz="4" w:space="0" w:color="auto"/>
              <w:left w:val="single" w:sz="4" w:space="0" w:color="auto"/>
              <w:bottom w:val="dotted" w:sz="4" w:space="0" w:color="auto"/>
              <w:right w:val="single" w:sz="4" w:space="0" w:color="auto"/>
            </w:tcBorders>
          </w:tcPr>
          <w:p w14:paraId="5849F29B" w14:textId="77777777" w:rsidR="00E30677" w:rsidRPr="0092296E" w:rsidRDefault="00E30677" w:rsidP="00A40644">
            <w:pPr>
              <w:spacing w:before="120" w:after="120"/>
              <w:jc w:val="center"/>
              <w:rPr>
                <w:sz w:val="26"/>
                <w:szCs w:val="26"/>
                <w:lang w:val="vi-VN"/>
              </w:rPr>
            </w:pPr>
            <w:r w:rsidRPr="0092296E">
              <w:rPr>
                <w:sz w:val="26"/>
                <w:szCs w:val="26"/>
                <w:lang w:val="vi-VN"/>
              </w:rPr>
              <w:t>3</w:t>
            </w:r>
          </w:p>
        </w:tc>
        <w:tc>
          <w:tcPr>
            <w:tcW w:w="3940" w:type="dxa"/>
            <w:tcBorders>
              <w:top w:val="dotted" w:sz="4" w:space="0" w:color="auto"/>
              <w:left w:val="single" w:sz="4" w:space="0" w:color="auto"/>
              <w:bottom w:val="dotted" w:sz="4" w:space="0" w:color="auto"/>
              <w:right w:val="single" w:sz="4" w:space="0" w:color="auto"/>
            </w:tcBorders>
          </w:tcPr>
          <w:p w14:paraId="27ED1BBF"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3: </w:t>
            </w:r>
            <w:r w:rsidRPr="0092296E">
              <w:rPr>
                <w:b/>
                <w:sz w:val="26"/>
                <w:szCs w:val="26"/>
                <w:lang w:val="sv-SE"/>
              </w:rPr>
              <w:t>Điền kinh</w:t>
            </w:r>
            <w:r w:rsidRPr="0092296E">
              <w:rPr>
                <w:b/>
                <w:sz w:val="26"/>
                <w:szCs w:val="26"/>
              </w:rPr>
              <w:t xml:space="preserve"> </w:t>
            </w:r>
          </w:p>
          <w:p w14:paraId="4E4E3664" w14:textId="77777777" w:rsidR="00E30677" w:rsidRPr="0092296E" w:rsidRDefault="00E30677" w:rsidP="00A40644">
            <w:pPr>
              <w:spacing w:before="120" w:after="120"/>
              <w:ind w:firstLine="148"/>
              <w:rPr>
                <w:sz w:val="26"/>
                <w:szCs w:val="26"/>
              </w:rPr>
            </w:pPr>
            <w:r w:rsidRPr="0092296E">
              <w:rPr>
                <w:sz w:val="26"/>
                <w:szCs w:val="26"/>
              </w:rPr>
              <w:t>1. lý thuyết điền kinh</w:t>
            </w:r>
          </w:p>
          <w:p w14:paraId="29898986" w14:textId="77777777" w:rsidR="00E30677" w:rsidRPr="0092296E" w:rsidRDefault="00E30677" w:rsidP="00A40644">
            <w:pPr>
              <w:tabs>
                <w:tab w:val="left" w:pos="709"/>
              </w:tabs>
              <w:spacing w:before="120" w:after="120"/>
              <w:ind w:firstLine="148"/>
              <w:jc w:val="both"/>
              <w:rPr>
                <w:sz w:val="26"/>
                <w:szCs w:val="26"/>
                <w:lang w:val="sv-SE"/>
              </w:rPr>
            </w:pPr>
            <w:r w:rsidRPr="0092296E">
              <w:rPr>
                <w:sz w:val="26"/>
                <w:szCs w:val="26"/>
                <w:lang w:val="vi-VN"/>
              </w:rPr>
              <w:t>2</w:t>
            </w:r>
            <w:r w:rsidRPr="0092296E">
              <w:rPr>
                <w:sz w:val="26"/>
                <w:szCs w:val="26"/>
                <w:lang w:val="sv-SE"/>
              </w:rPr>
              <w:t>. Một số quy định trong Luật Điền kinh về chạy cự ly ngắn</w:t>
            </w:r>
          </w:p>
          <w:p w14:paraId="1C6DA270" w14:textId="77777777" w:rsidR="00E30677" w:rsidRPr="0092296E" w:rsidRDefault="00E30677" w:rsidP="00A40644">
            <w:pPr>
              <w:tabs>
                <w:tab w:val="left" w:pos="709"/>
              </w:tabs>
              <w:spacing w:before="120" w:after="120"/>
              <w:ind w:firstLine="148"/>
              <w:jc w:val="both"/>
              <w:rPr>
                <w:sz w:val="26"/>
                <w:szCs w:val="26"/>
                <w:lang w:val="sv-SE"/>
              </w:rPr>
            </w:pPr>
            <w:r w:rsidRPr="0092296E">
              <w:rPr>
                <w:sz w:val="26"/>
                <w:szCs w:val="26"/>
                <w:lang w:val="vi-VN"/>
              </w:rPr>
              <w:t>3</w:t>
            </w:r>
            <w:r w:rsidRPr="0092296E">
              <w:rPr>
                <w:sz w:val="26"/>
                <w:szCs w:val="26"/>
                <w:lang w:val="sv-SE"/>
              </w:rPr>
              <w:t xml:space="preserve">. Chạy cự ly </w:t>
            </w:r>
            <w:r w:rsidRPr="0092296E">
              <w:rPr>
                <w:iCs/>
                <w:sz w:val="26"/>
                <w:szCs w:val="26"/>
                <w:lang w:val="sv-SE"/>
              </w:rPr>
              <w:t>trung bình</w:t>
            </w:r>
          </w:p>
          <w:p w14:paraId="34FD647A" w14:textId="77777777" w:rsidR="00E30677" w:rsidRPr="0092296E" w:rsidRDefault="00E30677" w:rsidP="00A40644">
            <w:pPr>
              <w:spacing w:before="120" w:after="120"/>
              <w:ind w:firstLine="148"/>
              <w:jc w:val="both"/>
              <w:textAlignment w:val="baseline"/>
              <w:rPr>
                <w:sz w:val="26"/>
                <w:szCs w:val="26"/>
                <w:lang w:val="sv-SE"/>
              </w:rPr>
            </w:pPr>
            <w:r w:rsidRPr="0092296E">
              <w:rPr>
                <w:sz w:val="26"/>
                <w:szCs w:val="26"/>
                <w:lang w:val="vi-VN"/>
              </w:rPr>
              <w:t>4</w:t>
            </w:r>
            <w:r w:rsidRPr="0092296E">
              <w:rPr>
                <w:sz w:val="26"/>
                <w:szCs w:val="26"/>
                <w:lang w:val="sv-SE"/>
              </w:rPr>
              <w:t>. Tác dụng của chạy cự ly trung bình</w:t>
            </w:r>
          </w:p>
        </w:tc>
        <w:tc>
          <w:tcPr>
            <w:tcW w:w="1106" w:type="dxa"/>
            <w:tcBorders>
              <w:top w:val="dotted" w:sz="4" w:space="0" w:color="auto"/>
              <w:left w:val="single" w:sz="4" w:space="0" w:color="auto"/>
              <w:bottom w:val="dotted" w:sz="4" w:space="0" w:color="auto"/>
              <w:right w:val="single" w:sz="4" w:space="0" w:color="auto"/>
            </w:tcBorders>
            <w:vAlign w:val="center"/>
          </w:tcPr>
          <w:p w14:paraId="7804623A" w14:textId="77777777" w:rsidR="00E30677" w:rsidRPr="0092296E" w:rsidRDefault="00E30677" w:rsidP="00A40644">
            <w:pPr>
              <w:spacing w:before="120" w:after="120"/>
              <w:jc w:val="center"/>
              <w:rPr>
                <w:sz w:val="26"/>
                <w:szCs w:val="26"/>
              </w:rPr>
            </w:pPr>
          </w:p>
          <w:p w14:paraId="5B3936F7" w14:textId="77777777" w:rsidR="00E30677" w:rsidRPr="0092296E" w:rsidRDefault="00E30677" w:rsidP="00A40644">
            <w:pPr>
              <w:spacing w:before="120" w:after="120"/>
              <w:jc w:val="center"/>
              <w:rPr>
                <w:sz w:val="26"/>
                <w:szCs w:val="26"/>
                <w:lang w:val="vi-VN"/>
              </w:rPr>
            </w:pPr>
            <w:r w:rsidRPr="0092296E">
              <w:rPr>
                <w:sz w:val="26"/>
                <w:szCs w:val="26"/>
                <w:lang w:val="vi-VN"/>
              </w:rPr>
              <w:t>7</w:t>
            </w:r>
          </w:p>
          <w:p w14:paraId="3CFE9126" w14:textId="77777777" w:rsidR="00E30677" w:rsidRPr="0092296E" w:rsidRDefault="00E30677" w:rsidP="00A40644">
            <w:pPr>
              <w:spacing w:before="120" w:after="120"/>
              <w:jc w:val="center"/>
              <w:rPr>
                <w:sz w:val="26"/>
                <w:szCs w:val="26"/>
              </w:rPr>
            </w:pPr>
          </w:p>
          <w:p w14:paraId="0D133C78" w14:textId="77777777" w:rsidR="00E30677" w:rsidRPr="0092296E" w:rsidRDefault="00E30677" w:rsidP="00A4064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36037D05" w14:textId="77777777" w:rsidR="00E30677" w:rsidRPr="0092296E" w:rsidRDefault="00E30677" w:rsidP="00A40644">
            <w:pPr>
              <w:spacing w:before="120" w:after="120"/>
              <w:jc w:val="center"/>
              <w:rPr>
                <w:sz w:val="26"/>
                <w:szCs w:val="26"/>
              </w:rPr>
            </w:pPr>
          </w:p>
          <w:p w14:paraId="3EDFEFD9" w14:textId="77777777" w:rsidR="00E30677" w:rsidRPr="0092296E" w:rsidRDefault="00E30677" w:rsidP="00A40644">
            <w:pPr>
              <w:spacing w:before="120" w:after="120"/>
              <w:jc w:val="center"/>
              <w:rPr>
                <w:sz w:val="26"/>
                <w:szCs w:val="26"/>
              </w:rPr>
            </w:pPr>
          </w:p>
          <w:p w14:paraId="3001392A" w14:textId="77777777" w:rsidR="00E30677" w:rsidRPr="0092296E" w:rsidRDefault="00E30677" w:rsidP="00A40644">
            <w:pPr>
              <w:spacing w:before="120" w:after="120"/>
              <w:jc w:val="center"/>
              <w:rPr>
                <w:sz w:val="26"/>
                <w:szCs w:val="26"/>
                <w:lang w:val="vi-VN"/>
              </w:rPr>
            </w:pPr>
            <w:r w:rsidRPr="0092296E">
              <w:rPr>
                <w:sz w:val="26"/>
                <w:szCs w:val="26"/>
                <w:lang w:val="vi-VN"/>
              </w:rPr>
              <w:t>1</w:t>
            </w:r>
          </w:p>
          <w:p w14:paraId="39FAD839" w14:textId="77777777" w:rsidR="00E30677" w:rsidRPr="0092296E" w:rsidRDefault="00E30677" w:rsidP="00A40644">
            <w:pPr>
              <w:spacing w:before="120" w:after="120"/>
              <w:jc w:val="center"/>
              <w:rPr>
                <w:sz w:val="26"/>
                <w:szCs w:val="26"/>
              </w:rPr>
            </w:pPr>
          </w:p>
          <w:p w14:paraId="6745E5FC" w14:textId="77777777" w:rsidR="00E30677" w:rsidRPr="0092296E" w:rsidRDefault="00E30677" w:rsidP="00A40644">
            <w:pPr>
              <w:spacing w:before="120" w:after="120"/>
              <w:jc w:val="center"/>
              <w:rPr>
                <w:sz w:val="26"/>
                <w:szCs w:val="26"/>
              </w:rPr>
            </w:pPr>
          </w:p>
          <w:p w14:paraId="7F94E83C" w14:textId="77777777" w:rsidR="00E30677" w:rsidRPr="0092296E" w:rsidRDefault="00E30677"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0E9E3106" w14:textId="77777777" w:rsidR="00E30677" w:rsidRPr="0092296E" w:rsidRDefault="00E30677" w:rsidP="00A40644">
            <w:pPr>
              <w:spacing w:before="120" w:after="120"/>
              <w:jc w:val="center"/>
              <w:rPr>
                <w:sz w:val="26"/>
                <w:szCs w:val="26"/>
                <w:lang w:val="vi-VN"/>
              </w:rPr>
            </w:pPr>
            <w:r w:rsidRPr="0092296E">
              <w:rPr>
                <w:sz w:val="26"/>
                <w:szCs w:val="26"/>
                <w:lang w:val="vi-VN"/>
              </w:rPr>
              <w:t>6</w:t>
            </w:r>
          </w:p>
          <w:p w14:paraId="65CB63F5" w14:textId="77777777" w:rsidR="00E30677" w:rsidRPr="0092296E" w:rsidRDefault="00E30677" w:rsidP="00A4064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tcPr>
          <w:p w14:paraId="46C6915C" w14:textId="77777777" w:rsidR="00E30677" w:rsidRPr="0092296E" w:rsidRDefault="00E30677" w:rsidP="00A40644">
            <w:pPr>
              <w:spacing w:before="120" w:after="120"/>
              <w:jc w:val="both"/>
              <w:rPr>
                <w:sz w:val="26"/>
                <w:szCs w:val="26"/>
              </w:rPr>
            </w:pPr>
          </w:p>
        </w:tc>
      </w:tr>
      <w:tr w:rsidR="00E30677" w:rsidRPr="0092296E" w14:paraId="6BB27397" w14:textId="77777777" w:rsidTr="00A40644">
        <w:tc>
          <w:tcPr>
            <w:tcW w:w="851" w:type="dxa"/>
            <w:tcBorders>
              <w:top w:val="dotted" w:sz="4" w:space="0" w:color="auto"/>
              <w:left w:val="single" w:sz="4" w:space="0" w:color="auto"/>
              <w:bottom w:val="dotted" w:sz="4" w:space="0" w:color="auto"/>
              <w:right w:val="single" w:sz="4" w:space="0" w:color="auto"/>
            </w:tcBorders>
          </w:tcPr>
          <w:p w14:paraId="41163595" w14:textId="77777777" w:rsidR="00E30677" w:rsidRPr="0092296E" w:rsidRDefault="00E30677" w:rsidP="00A40644">
            <w:pPr>
              <w:spacing w:before="120" w:after="120"/>
              <w:jc w:val="center"/>
              <w:rPr>
                <w:sz w:val="26"/>
                <w:szCs w:val="26"/>
                <w:lang w:val="vi-VN"/>
              </w:rPr>
            </w:pPr>
            <w:r w:rsidRPr="0092296E">
              <w:rPr>
                <w:bCs/>
                <w:sz w:val="26"/>
                <w:szCs w:val="26"/>
                <w:lang w:val="vi-VN"/>
              </w:rPr>
              <w:t>4</w:t>
            </w:r>
          </w:p>
        </w:tc>
        <w:tc>
          <w:tcPr>
            <w:tcW w:w="3940" w:type="dxa"/>
            <w:tcBorders>
              <w:top w:val="dotted" w:sz="4" w:space="0" w:color="auto"/>
              <w:left w:val="single" w:sz="4" w:space="0" w:color="auto"/>
              <w:bottom w:val="dotted" w:sz="4" w:space="0" w:color="auto"/>
              <w:right w:val="single" w:sz="4" w:space="0" w:color="auto"/>
            </w:tcBorders>
          </w:tcPr>
          <w:p w14:paraId="0C126C93" w14:textId="77777777" w:rsidR="00E30677" w:rsidRPr="0092296E" w:rsidRDefault="00E30677" w:rsidP="00A40644">
            <w:pPr>
              <w:spacing w:before="120" w:after="120"/>
              <w:rPr>
                <w:sz w:val="26"/>
                <w:szCs w:val="26"/>
              </w:rPr>
            </w:pPr>
            <w:r w:rsidRPr="0092296E">
              <w:rPr>
                <w:bCs/>
                <w:sz w:val="26"/>
                <w:szCs w:val="26"/>
              </w:rPr>
              <w:t>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9DBF5E8" w14:textId="77777777" w:rsidR="00E30677" w:rsidRPr="0092296E" w:rsidRDefault="00E30677" w:rsidP="00A40644">
            <w:pPr>
              <w:spacing w:before="120" w:after="120"/>
              <w:jc w:val="center"/>
              <w:rPr>
                <w:sz w:val="26"/>
                <w:szCs w:val="26"/>
                <w:lang w:val="vi-VN"/>
              </w:rPr>
            </w:pPr>
            <w:r w:rsidRPr="0092296E">
              <w:rPr>
                <w:sz w:val="26"/>
                <w:szCs w:val="26"/>
                <w:lang w:val="vi-VN"/>
              </w:rPr>
              <w:t>1</w:t>
            </w:r>
          </w:p>
        </w:tc>
        <w:tc>
          <w:tcPr>
            <w:tcW w:w="907" w:type="dxa"/>
            <w:tcBorders>
              <w:top w:val="dotted" w:sz="4" w:space="0" w:color="auto"/>
              <w:left w:val="single" w:sz="4" w:space="0" w:color="auto"/>
              <w:bottom w:val="dotted" w:sz="4" w:space="0" w:color="auto"/>
              <w:right w:val="single" w:sz="4" w:space="0" w:color="auto"/>
            </w:tcBorders>
            <w:vAlign w:val="center"/>
          </w:tcPr>
          <w:p w14:paraId="46758917" w14:textId="77777777" w:rsidR="00E30677" w:rsidRPr="0092296E" w:rsidRDefault="00E30677" w:rsidP="00A40644">
            <w:pPr>
              <w:spacing w:before="120" w:after="120"/>
              <w:jc w:val="center"/>
              <w:rPr>
                <w:sz w:val="26"/>
                <w:szCs w:val="26"/>
              </w:rPr>
            </w:pPr>
          </w:p>
        </w:tc>
        <w:tc>
          <w:tcPr>
            <w:tcW w:w="1134" w:type="dxa"/>
            <w:tcBorders>
              <w:top w:val="dotted" w:sz="4" w:space="0" w:color="auto"/>
              <w:left w:val="single" w:sz="4" w:space="0" w:color="auto"/>
              <w:bottom w:val="dotted" w:sz="4" w:space="0" w:color="auto"/>
              <w:right w:val="single" w:sz="4" w:space="0" w:color="auto"/>
            </w:tcBorders>
            <w:vAlign w:val="center"/>
          </w:tcPr>
          <w:p w14:paraId="26191FF5" w14:textId="77777777" w:rsidR="00E30677" w:rsidRPr="0092296E" w:rsidRDefault="00E30677" w:rsidP="00A40644">
            <w:pPr>
              <w:spacing w:before="120" w:after="120"/>
              <w:jc w:val="center"/>
              <w:rPr>
                <w:sz w:val="26"/>
                <w:szCs w:val="26"/>
              </w:rPr>
            </w:pPr>
          </w:p>
        </w:tc>
        <w:tc>
          <w:tcPr>
            <w:tcW w:w="1418" w:type="dxa"/>
            <w:tcBorders>
              <w:top w:val="dotted" w:sz="4" w:space="0" w:color="auto"/>
              <w:left w:val="single" w:sz="4" w:space="0" w:color="auto"/>
              <w:bottom w:val="dotted" w:sz="4" w:space="0" w:color="auto"/>
              <w:right w:val="single" w:sz="4" w:space="0" w:color="auto"/>
            </w:tcBorders>
            <w:vAlign w:val="center"/>
          </w:tcPr>
          <w:p w14:paraId="2CEBC35C" w14:textId="77777777" w:rsidR="00E30677" w:rsidRPr="0092296E" w:rsidRDefault="00E30677" w:rsidP="00A40644">
            <w:pPr>
              <w:spacing w:before="120" w:after="120"/>
              <w:jc w:val="center"/>
              <w:rPr>
                <w:sz w:val="26"/>
                <w:szCs w:val="26"/>
                <w:lang w:val="vi-VN"/>
              </w:rPr>
            </w:pPr>
            <w:r w:rsidRPr="0092296E">
              <w:rPr>
                <w:sz w:val="26"/>
                <w:szCs w:val="26"/>
                <w:lang w:val="vi-VN"/>
              </w:rPr>
              <w:t>1</w:t>
            </w:r>
          </w:p>
        </w:tc>
      </w:tr>
      <w:tr w:rsidR="00E30677" w:rsidRPr="0092296E" w14:paraId="71860352" w14:textId="77777777" w:rsidTr="00A40644">
        <w:tc>
          <w:tcPr>
            <w:tcW w:w="851" w:type="dxa"/>
            <w:tcBorders>
              <w:top w:val="dotted" w:sz="4" w:space="0" w:color="auto"/>
              <w:left w:val="single" w:sz="4" w:space="0" w:color="auto"/>
              <w:bottom w:val="dotted" w:sz="4" w:space="0" w:color="auto"/>
              <w:right w:val="single" w:sz="4" w:space="0" w:color="auto"/>
            </w:tcBorders>
          </w:tcPr>
          <w:p w14:paraId="38095986" w14:textId="77777777" w:rsidR="00E30677" w:rsidRPr="0092296E" w:rsidRDefault="00E30677" w:rsidP="00A40644">
            <w:pPr>
              <w:spacing w:before="120" w:after="120"/>
              <w:jc w:val="center"/>
              <w:rPr>
                <w:b/>
                <w:bCs/>
                <w:sz w:val="26"/>
                <w:szCs w:val="26"/>
                <w:lang w:val="vi-VN"/>
              </w:rPr>
            </w:pPr>
            <w:r w:rsidRPr="0092296E">
              <w:rPr>
                <w:b/>
                <w:bCs/>
                <w:sz w:val="26"/>
                <w:szCs w:val="26"/>
                <w:lang w:val="vi-VN"/>
              </w:rPr>
              <w:t>5</w:t>
            </w:r>
          </w:p>
        </w:tc>
        <w:tc>
          <w:tcPr>
            <w:tcW w:w="3940" w:type="dxa"/>
            <w:tcBorders>
              <w:top w:val="dotted" w:sz="4" w:space="0" w:color="auto"/>
              <w:left w:val="single" w:sz="4" w:space="0" w:color="auto"/>
              <w:bottom w:val="dotted" w:sz="4" w:space="0" w:color="auto"/>
              <w:right w:val="single" w:sz="4" w:space="0" w:color="auto"/>
            </w:tcBorders>
          </w:tcPr>
          <w:p w14:paraId="59BC3249" w14:textId="77777777" w:rsidR="00E30677" w:rsidRPr="0092296E" w:rsidRDefault="00E30677" w:rsidP="00A40644">
            <w:pPr>
              <w:spacing w:before="120" w:after="120"/>
              <w:rPr>
                <w:b/>
                <w:bCs/>
                <w:iCs/>
                <w:sz w:val="26"/>
                <w:szCs w:val="26"/>
              </w:rPr>
            </w:pPr>
            <w:r w:rsidRPr="0092296E">
              <w:rPr>
                <w:b/>
                <w:bCs/>
                <w:iCs/>
                <w:sz w:val="26"/>
                <w:szCs w:val="26"/>
                <w:lang w:val="en-GB"/>
              </w:rPr>
              <w:t>Chương</w:t>
            </w:r>
            <w:r w:rsidRPr="0092296E">
              <w:rPr>
                <w:b/>
                <w:bCs/>
                <w:iCs/>
                <w:sz w:val="26"/>
                <w:szCs w:val="26"/>
              </w:rPr>
              <w:t xml:space="preserve"> 4: Chuyên đề thể thao tự chọn môn Bóng Chuyền</w:t>
            </w:r>
          </w:p>
          <w:p w14:paraId="23E1F4BC"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rPr>
              <w:t>1</w:t>
            </w:r>
            <w:r w:rsidRPr="0092296E">
              <w:rPr>
                <w:sz w:val="26"/>
                <w:szCs w:val="26"/>
                <w:lang w:val="sv-SE"/>
              </w:rPr>
              <w:t>.Lý</w:t>
            </w:r>
            <w:r w:rsidRPr="0092296E">
              <w:rPr>
                <w:sz w:val="26"/>
                <w:szCs w:val="26"/>
              </w:rPr>
              <w:t xml:space="preserve"> Thuyết</w:t>
            </w:r>
            <w:r w:rsidRPr="0092296E">
              <w:rPr>
                <w:spacing w:val="-6"/>
                <w:sz w:val="26"/>
                <w:szCs w:val="26"/>
                <w:lang w:val="sv-SE"/>
              </w:rPr>
              <w:t xml:space="preserve"> môn Bóng chuyền</w:t>
            </w:r>
          </w:p>
          <w:p w14:paraId="2E769E73"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lang w:val="vi-VN"/>
              </w:rPr>
              <w:t>2</w:t>
            </w:r>
            <w:r w:rsidRPr="0092296E">
              <w:rPr>
                <w:sz w:val="26"/>
                <w:szCs w:val="26"/>
                <w:lang w:val="sv-SE"/>
              </w:rPr>
              <w:t>.Kỹ thuật chuyền bóng cao tay cơ bản (chuyền bước 2)</w:t>
            </w:r>
          </w:p>
          <w:p w14:paraId="17A96690"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lang w:val="vi-VN"/>
              </w:rPr>
              <w:t>3</w:t>
            </w:r>
            <w:r w:rsidRPr="0092296E">
              <w:rPr>
                <w:sz w:val="26"/>
                <w:szCs w:val="26"/>
                <w:lang w:val="sv-SE"/>
              </w:rPr>
              <w:t>.Kỹ thuật chuyền bóng thấp tay cơ bản (chuyền bước 1)</w:t>
            </w:r>
          </w:p>
          <w:p w14:paraId="58D07269"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lang w:val="vi-VN"/>
              </w:rPr>
              <w:t>4</w:t>
            </w:r>
            <w:r w:rsidRPr="0092296E">
              <w:rPr>
                <w:sz w:val="26"/>
                <w:szCs w:val="26"/>
                <w:lang w:val="sv-SE"/>
              </w:rPr>
              <w:t>. Kỹ thuật phát bóng cao tay trước mặt</w:t>
            </w:r>
          </w:p>
          <w:p w14:paraId="4FC206A7"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lang w:val="vi-VN"/>
              </w:rPr>
              <w:t>5</w:t>
            </w:r>
            <w:r w:rsidRPr="0092296E">
              <w:rPr>
                <w:sz w:val="26"/>
                <w:szCs w:val="26"/>
                <w:lang w:val="sv-SE"/>
              </w:rPr>
              <w:t>. Kỹ thuật chắn bóng</w:t>
            </w:r>
          </w:p>
          <w:p w14:paraId="61860CB5" w14:textId="77777777" w:rsidR="00E30677" w:rsidRPr="0092296E" w:rsidRDefault="00E30677" w:rsidP="00A40644">
            <w:pPr>
              <w:tabs>
                <w:tab w:val="right" w:pos="9072"/>
              </w:tabs>
              <w:spacing w:before="120" w:after="120"/>
              <w:ind w:firstLine="148"/>
              <w:jc w:val="both"/>
              <w:rPr>
                <w:sz w:val="26"/>
                <w:szCs w:val="26"/>
                <w:lang w:val="sv-SE"/>
              </w:rPr>
            </w:pPr>
            <w:r w:rsidRPr="0092296E">
              <w:rPr>
                <w:sz w:val="26"/>
                <w:szCs w:val="26"/>
                <w:lang w:val="vi-VN"/>
              </w:rPr>
              <w:lastRenderedPageBreak/>
              <w:t>6</w:t>
            </w:r>
            <w:r w:rsidRPr="0092296E">
              <w:rPr>
                <w:sz w:val="26"/>
                <w:szCs w:val="26"/>
                <w:lang w:val="sv-SE"/>
              </w:rPr>
              <w:t>.Kỹ thuật đập bóng theo phương lấy đà</w:t>
            </w:r>
          </w:p>
          <w:p w14:paraId="6EA26600" w14:textId="77777777" w:rsidR="00E30677" w:rsidRPr="0092296E" w:rsidRDefault="00E30677" w:rsidP="00A40644">
            <w:pPr>
              <w:spacing w:before="120" w:after="120"/>
              <w:ind w:firstLine="148"/>
              <w:jc w:val="both"/>
              <w:textAlignment w:val="baseline"/>
              <w:rPr>
                <w:sz w:val="26"/>
                <w:szCs w:val="26"/>
                <w:lang w:val="sv-SE"/>
              </w:rPr>
            </w:pPr>
            <w:r w:rsidRPr="0092296E">
              <w:rPr>
                <w:sz w:val="26"/>
                <w:szCs w:val="26"/>
                <w:lang w:val="vi-VN"/>
              </w:rPr>
              <w:t>7</w:t>
            </w:r>
            <w:r w:rsidRPr="0092296E">
              <w:rPr>
                <w:sz w:val="26"/>
                <w:szCs w:val="26"/>
                <w:lang w:val="sv-SE"/>
              </w:rPr>
              <w:t>.Một số quy định của Luật Bóng chuyền</w:t>
            </w:r>
          </w:p>
          <w:p w14:paraId="672FFD91" w14:textId="77777777" w:rsidR="00E30677" w:rsidRPr="0092296E" w:rsidRDefault="00E30677" w:rsidP="00A40644">
            <w:pPr>
              <w:spacing w:before="120" w:after="120"/>
              <w:ind w:firstLine="148"/>
              <w:jc w:val="both"/>
              <w:textAlignment w:val="baseline"/>
              <w:rPr>
                <w:sz w:val="26"/>
                <w:szCs w:val="26"/>
                <w:lang w:val="vi-VN"/>
              </w:rPr>
            </w:pPr>
            <w:r w:rsidRPr="0092296E">
              <w:rPr>
                <w:sz w:val="26"/>
                <w:szCs w:val="26"/>
                <w:lang w:val="vi-VN"/>
              </w:rPr>
              <w:t>8.</w:t>
            </w:r>
            <w:r w:rsidRPr="0092296E">
              <w:rPr>
                <w:bCs/>
                <w:sz w:val="26"/>
                <w:szCs w:val="26"/>
              </w:rPr>
              <w:t xml:space="preserve"> Kiểm tra giáo dục thể chất chung</w:t>
            </w:r>
          </w:p>
        </w:tc>
        <w:tc>
          <w:tcPr>
            <w:tcW w:w="1106" w:type="dxa"/>
            <w:tcBorders>
              <w:top w:val="dotted" w:sz="4" w:space="0" w:color="auto"/>
              <w:left w:val="single" w:sz="4" w:space="0" w:color="auto"/>
              <w:bottom w:val="dotted" w:sz="4" w:space="0" w:color="auto"/>
              <w:right w:val="single" w:sz="4" w:space="0" w:color="auto"/>
            </w:tcBorders>
            <w:vAlign w:val="center"/>
          </w:tcPr>
          <w:p w14:paraId="371F8F59" w14:textId="77777777" w:rsidR="00E30677" w:rsidRPr="0092296E" w:rsidRDefault="00E30677" w:rsidP="00A40644">
            <w:pPr>
              <w:spacing w:before="120" w:after="120"/>
              <w:jc w:val="center"/>
              <w:rPr>
                <w:sz w:val="26"/>
                <w:szCs w:val="26"/>
              </w:rPr>
            </w:pPr>
          </w:p>
          <w:p w14:paraId="50CB23D8" w14:textId="77777777" w:rsidR="00E30677" w:rsidRPr="0092296E" w:rsidRDefault="00E30677" w:rsidP="00A40644">
            <w:pPr>
              <w:spacing w:before="120" w:after="120"/>
              <w:jc w:val="center"/>
              <w:rPr>
                <w:sz w:val="26"/>
                <w:szCs w:val="26"/>
              </w:rPr>
            </w:pPr>
          </w:p>
          <w:p w14:paraId="1C2AFF7F" w14:textId="77777777" w:rsidR="00E30677" w:rsidRPr="0092296E" w:rsidRDefault="00E30677" w:rsidP="00A40644">
            <w:pPr>
              <w:spacing w:before="120" w:after="120"/>
              <w:jc w:val="center"/>
              <w:rPr>
                <w:sz w:val="26"/>
                <w:szCs w:val="26"/>
                <w:lang w:val="vi-VN"/>
              </w:rPr>
            </w:pPr>
            <w:r w:rsidRPr="0092296E">
              <w:rPr>
                <w:sz w:val="26"/>
                <w:szCs w:val="26"/>
                <w:lang w:val="vi-VN"/>
              </w:rPr>
              <w:t>15</w:t>
            </w:r>
          </w:p>
          <w:p w14:paraId="38985F70" w14:textId="77777777" w:rsidR="00E30677" w:rsidRPr="0092296E" w:rsidRDefault="00E30677" w:rsidP="00A40644">
            <w:pPr>
              <w:spacing w:before="120" w:after="120"/>
              <w:jc w:val="center"/>
              <w:rPr>
                <w:sz w:val="26"/>
                <w:szCs w:val="26"/>
              </w:rPr>
            </w:pPr>
          </w:p>
        </w:tc>
        <w:tc>
          <w:tcPr>
            <w:tcW w:w="907" w:type="dxa"/>
            <w:tcBorders>
              <w:top w:val="dotted" w:sz="4" w:space="0" w:color="auto"/>
              <w:left w:val="single" w:sz="4" w:space="0" w:color="auto"/>
              <w:bottom w:val="dotted" w:sz="4" w:space="0" w:color="auto"/>
              <w:right w:val="single" w:sz="4" w:space="0" w:color="auto"/>
            </w:tcBorders>
            <w:vAlign w:val="center"/>
          </w:tcPr>
          <w:p w14:paraId="48921D49" w14:textId="77777777" w:rsidR="00E30677" w:rsidRPr="0092296E" w:rsidRDefault="00E30677" w:rsidP="00A40644">
            <w:pPr>
              <w:spacing w:before="120" w:after="120"/>
              <w:jc w:val="center"/>
              <w:rPr>
                <w:sz w:val="26"/>
                <w:szCs w:val="26"/>
                <w:lang w:val="vi-VN"/>
              </w:rPr>
            </w:pPr>
          </w:p>
          <w:p w14:paraId="287A4BF1" w14:textId="77777777" w:rsidR="00E30677" w:rsidRPr="0092296E" w:rsidRDefault="00E30677" w:rsidP="00A40644">
            <w:pPr>
              <w:spacing w:before="120" w:after="120"/>
              <w:jc w:val="center"/>
              <w:rPr>
                <w:sz w:val="26"/>
                <w:szCs w:val="26"/>
                <w:lang w:val="vi-VN"/>
              </w:rPr>
            </w:pPr>
          </w:p>
          <w:p w14:paraId="76C02EE5" w14:textId="77777777" w:rsidR="00E30677" w:rsidRPr="0092296E" w:rsidRDefault="00E30677" w:rsidP="00A40644">
            <w:pPr>
              <w:spacing w:before="120" w:after="120"/>
              <w:jc w:val="center"/>
              <w:rPr>
                <w:sz w:val="26"/>
                <w:szCs w:val="26"/>
                <w:lang w:val="vi-VN"/>
              </w:rPr>
            </w:pPr>
          </w:p>
          <w:p w14:paraId="45D3F8EF" w14:textId="77777777" w:rsidR="00E30677" w:rsidRPr="0092296E" w:rsidRDefault="00E30677" w:rsidP="00A40644">
            <w:pPr>
              <w:spacing w:before="120" w:after="120"/>
              <w:jc w:val="center"/>
              <w:rPr>
                <w:sz w:val="26"/>
                <w:szCs w:val="26"/>
                <w:lang w:val="vi-VN"/>
              </w:rPr>
            </w:pPr>
          </w:p>
          <w:p w14:paraId="7001B878" w14:textId="77777777" w:rsidR="00E30677" w:rsidRPr="0092296E" w:rsidRDefault="00E30677" w:rsidP="00A40644">
            <w:pPr>
              <w:spacing w:before="120" w:after="120"/>
              <w:jc w:val="center"/>
              <w:rPr>
                <w:sz w:val="26"/>
                <w:szCs w:val="26"/>
                <w:lang w:val="vi-VN"/>
              </w:rPr>
            </w:pPr>
          </w:p>
          <w:p w14:paraId="0D0ED705" w14:textId="77777777" w:rsidR="00E30677" w:rsidRPr="0092296E" w:rsidRDefault="00E30677" w:rsidP="00A40644">
            <w:pPr>
              <w:spacing w:before="120" w:after="120"/>
              <w:jc w:val="center"/>
              <w:rPr>
                <w:sz w:val="26"/>
                <w:szCs w:val="26"/>
                <w:lang w:val="vi-VN"/>
              </w:rPr>
            </w:pPr>
            <w:r w:rsidRPr="0092296E">
              <w:rPr>
                <w:sz w:val="26"/>
                <w:szCs w:val="26"/>
                <w:lang w:val="vi-VN"/>
              </w:rPr>
              <w:t>1</w:t>
            </w:r>
          </w:p>
          <w:p w14:paraId="0D5BA560" w14:textId="77777777" w:rsidR="00E30677" w:rsidRPr="0092296E" w:rsidRDefault="00E30677" w:rsidP="00A40644">
            <w:pPr>
              <w:spacing w:before="120" w:after="120"/>
              <w:jc w:val="center"/>
              <w:rPr>
                <w:sz w:val="26"/>
                <w:szCs w:val="26"/>
                <w:lang w:val="vi-VN"/>
              </w:rPr>
            </w:pPr>
          </w:p>
          <w:p w14:paraId="0FE3FD17" w14:textId="77777777" w:rsidR="00E30677" w:rsidRPr="0092296E" w:rsidRDefault="00E30677" w:rsidP="00A40644">
            <w:pPr>
              <w:spacing w:before="120" w:after="120"/>
              <w:jc w:val="center"/>
              <w:rPr>
                <w:sz w:val="26"/>
                <w:szCs w:val="26"/>
                <w:lang w:val="vi-VN"/>
              </w:rPr>
            </w:pPr>
          </w:p>
          <w:p w14:paraId="38710B16" w14:textId="77777777" w:rsidR="00E30677" w:rsidRPr="0092296E" w:rsidRDefault="00E30677" w:rsidP="00A40644">
            <w:pPr>
              <w:spacing w:before="120" w:after="120"/>
              <w:jc w:val="center"/>
              <w:rPr>
                <w:sz w:val="26"/>
                <w:szCs w:val="26"/>
                <w:lang w:val="vi-VN"/>
              </w:rPr>
            </w:pPr>
          </w:p>
          <w:p w14:paraId="63C31984" w14:textId="77777777" w:rsidR="00E30677" w:rsidRPr="0092296E" w:rsidRDefault="00E30677" w:rsidP="00A40644">
            <w:pPr>
              <w:spacing w:before="120" w:after="120"/>
              <w:jc w:val="center"/>
              <w:rPr>
                <w:sz w:val="26"/>
                <w:szCs w:val="26"/>
                <w:lang w:val="vi-VN"/>
              </w:rPr>
            </w:pPr>
          </w:p>
        </w:tc>
        <w:tc>
          <w:tcPr>
            <w:tcW w:w="1134" w:type="dxa"/>
            <w:tcBorders>
              <w:top w:val="dotted" w:sz="4" w:space="0" w:color="auto"/>
              <w:left w:val="single" w:sz="4" w:space="0" w:color="auto"/>
              <w:bottom w:val="dotted" w:sz="4" w:space="0" w:color="auto"/>
              <w:right w:val="single" w:sz="4" w:space="0" w:color="auto"/>
            </w:tcBorders>
            <w:vAlign w:val="center"/>
          </w:tcPr>
          <w:p w14:paraId="4EB6C494" w14:textId="77777777" w:rsidR="00E30677" w:rsidRPr="0092296E" w:rsidRDefault="00E30677" w:rsidP="00A40644">
            <w:pPr>
              <w:spacing w:before="120" w:after="120"/>
              <w:jc w:val="center"/>
              <w:rPr>
                <w:sz w:val="26"/>
                <w:szCs w:val="26"/>
                <w:lang w:val="vi-VN"/>
              </w:rPr>
            </w:pPr>
          </w:p>
          <w:p w14:paraId="54A0439F" w14:textId="77777777" w:rsidR="00E30677" w:rsidRPr="0092296E" w:rsidRDefault="00E30677" w:rsidP="00A40644">
            <w:pPr>
              <w:spacing w:before="120" w:after="120"/>
              <w:jc w:val="center"/>
              <w:rPr>
                <w:sz w:val="26"/>
                <w:szCs w:val="26"/>
              </w:rPr>
            </w:pPr>
            <w:r w:rsidRPr="0092296E">
              <w:rPr>
                <w:sz w:val="26"/>
                <w:szCs w:val="26"/>
                <w:lang w:val="vi-VN"/>
              </w:rPr>
              <w:t>1</w:t>
            </w:r>
            <w:r w:rsidRPr="0092296E">
              <w:rPr>
                <w:sz w:val="26"/>
                <w:szCs w:val="26"/>
              </w:rPr>
              <w:t>3</w:t>
            </w:r>
          </w:p>
        </w:tc>
        <w:tc>
          <w:tcPr>
            <w:tcW w:w="1418" w:type="dxa"/>
            <w:tcBorders>
              <w:top w:val="dotted" w:sz="4" w:space="0" w:color="auto"/>
              <w:left w:val="single" w:sz="4" w:space="0" w:color="auto"/>
              <w:bottom w:val="dotted" w:sz="4" w:space="0" w:color="auto"/>
              <w:right w:val="single" w:sz="4" w:space="0" w:color="auto"/>
            </w:tcBorders>
            <w:vAlign w:val="center"/>
          </w:tcPr>
          <w:p w14:paraId="234F0D25" w14:textId="77777777" w:rsidR="00E30677" w:rsidRPr="0092296E" w:rsidRDefault="00E30677" w:rsidP="00A40644">
            <w:pPr>
              <w:spacing w:before="120" w:after="120"/>
              <w:jc w:val="center"/>
              <w:rPr>
                <w:sz w:val="26"/>
                <w:szCs w:val="26"/>
                <w:lang w:val="vi-VN"/>
              </w:rPr>
            </w:pPr>
          </w:p>
          <w:p w14:paraId="2AB80AE0" w14:textId="77777777" w:rsidR="00E30677" w:rsidRPr="0092296E" w:rsidRDefault="00E30677" w:rsidP="00A40644">
            <w:pPr>
              <w:spacing w:before="120" w:after="120"/>
              <w:jc w:val="center"/>
              <w:rPr>
                <w:sz w:val="26"/>
                <w:szCs w:val="26"/>
              </w:rPr>
            </w:pPr>
            <w:r w:rsidRPr="0092296E">
              <w:rPr>
                <w:sz w:val="26"/>
                <w:szCs w:val="26"/>
              </w:rPr>
              <w:t>1</w:t>
            </w:r>
          </w:p>
        </w:tc>
      </w:tr>
      <w:tr w:rsidR="00E30677" w:rsidRPr="0092296E" w14:paraId="7FE3230F" w14:textId="77777777" w:rsidTr="00A40644">
        <w:tc>
          <w:tcPr>
            <w:tcW w:w="851" w:type="dxa"/>
            <w:tcBorders>
              <w:top w:val="single" w:sz="4" w:space="0" w:color="auto"/>
              <w:left w:val="single" w:sz="4" w:space="0" w:color="auto"/>
              <w:bottom w:val="single" w:sz="4" w:space="0" w:color="auto"/>
              <w:right w:val="single" w:sz="4" w:space="0" w:color="auto"/>
            </w:tcBorders>
          </w:tcPr>
          <w:p w14:paraId="3D3A59B9" w14:textId="77777777" w:rsidR="00E30677" w:rsidRPr="0092296E" w:rsidRDefault="00E30677" w:rsidP="00A40644">
            <w:pPr>
              <w:spacing w:before="120" w:after="120"/>
              <w:jc w:val="center"/>
              <w:rPr>
                <w:b/>
                <w:sz w:val="26"/>
                <w:szCs w:val="26"/>
              </w:rPr>
            </w:pPr>
          </w:p>
        </w:tc>
        <w:tc>
          <w:tcPr>
            <w:tcW w:w="3940" w:type="dxa"/>
            <w:tcBorders>
              <w:top w:val="single" w:sz="4" w:space="0" w:color="auto"/>
              <w:left w:val="single" w:sz="4" w:space="0" w:color="auto"/>
              <w:bottom w:val="single" w:sz="4" w:space="0" w:color="auto"/>
              <w:right w:val="single" w:sz="4" w:space="0" w:color="auto"/>
            </w:tcBorders>
          </w:tcPr>
          <w:p w14:paraId="0290EEA5" w14:textId="77777777" w:rsidR="00E30677" w:rsidRPr="0092296E" w:rsidRDefault="00E30677" w:rsidP="00A40644">
            <w:pPr>
              <w:spacing w:before="120" w:after="120"/>
              <w:jc w:val="center"/>
              <w:rPr>
                <w:b/>
                <w:sz w:val="26"/>
                <w:szCs w:val="26"/>
              </w:rPr>
            </w:pPr>
            <w:r w:rsidRPr="0092296E">
              <w:rPr>
                <w:b/>
                <w:sz w:val="26"/>
                <w:szCs w:val="26"/>
              </w:rPr>
              <w:t>Cộng</w:t>
            </w:r>
          </w:p>
        </w:tc>
        <w:tc>
          <w:tcPr>
            <w:tcW w:w="1106" w:type="dxa"/>
            <w:tcBorders>
              <w:top w:val="single" w:sz="4" w:space="0" w:color="auto"/>
              <w:left w:val="single" w:sz="4" w:space="0" w:color="auto"/>
              <w:bottom w:val="single" w:sz="4" w:space="0" w:color="auto"/>
              <w:right w:val="single" w:sz="4" w:space="0" w:color="auto"/>
            </w:tcBorders>
            <w:vAlign w:val="center"/>
          </w:tcPr>
          <w:p w14:paraId="0D1FDAA7" w14:textId="77777777" w:rsidR="00E30677" w:rsidRPr="0092296E" w:rsidRDefault="00E30677" w:rsidP="00A40644">
            <w:pPr>
              <w:spacing w:before="120" w:after="120"/>
              <w:jc w:val="center"/>
              <w:rPr>
                <w:b/>
                <w:sz w:val="26"/>
                <w:szCs w:val="26"/>
                <w:lang w:val="vi-VN"/>
              </w:rPr>
            </w:pPr>
            <w:r w:rsidRPr="0092296E">
              <w:rPr>
                <w:b/>
                <w:sz w:val="26"/>
                <w:szCs w:val="26"/>
                <w:lang w:val="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1A1400AE" w14:textId="77777777" w:rsidR="00E30677" w:rsidRPr="0092296E" w:rsidRDefault="00E30677" w:rsidP="00A40644">
            <w:pPr>
              <w:spacing w:before="120" w:after="120"/>
              <w:jc w:val="center"/>
              <w:rPr>
                <w:b/>
                <w:sz w:val="26"/>
                <w:szCs w:val="26"/>
                <w:lang w:val="vi-VN"/>
              </w:rPr>
            </w:pPr>
            <w:r w:rsidRPr="0092296E">
              <w:rPr>
                <w:b/>
                <w:sz w:val="26"/>
                <w:szCs w:val="26"/>
                <w:lang w:val="vi-VN"/>
              </w:rPr>
              <w:t>4</w:t>
            </w:r>
          </w:p>
        </w:tc>
        <w:tc>
          <w:tcPr>
            <w:tcW w:w="1134" w:type="dxa"/>
            <w:tcBorders>
              <w:top w:val="single" w:sz="4" w:space="0" w:color="auto"/>
              <w:left w:val="single" w:sz="4" w:space="0" w:color="auto"/>
              <w:bottom w:val="single" w:sz="4" w:space="0" w:color="auto"/>
              <w:right w:val="single" w:sz="4" w:space="0" w:color="auto"/>
            </w:tcBorders>
            <w:vAlign w:val="center"/>
          </w:tcPr>
          <w:p w14:paraId="0C6ACCAD" w14:textId="77777777" w:rsidR="00E30677" w:rsidRPr="0092296E" w:rsidRDefault="00E30677" w:rsidP="00A40644">
            <w:pPr>
              <w:spacing w:before="120" w:after="120"/>
              <w:jc w:val="center"/>
              <w:rPr>
                <w:b/>
                <w:sz w:val="26"/>
                <w:szCs w:val="26"/>
              </w:rPr>
            </w:pPr>
            <w:r w:rsidRPr="0092296E">
              <w:rPr>
                <w:b/>
                <w:sz w:val="26"/>
                <w:szCs w:val="26"/>
                <w:lang w:val="vi-VN"/>
              </w:rPr>
              <w:t>2</w:t>
            </w:r>
            <w:r w:rsidRPr="0092296E">
              <w:rPr>
                <w:b/>
                <w:sz w:val="26"/>
                <w:szCs w:val="26"/>
              </w:rPr>
              <w:t>4</w:t>
            </w:r>
          </w:p>
        </w:tc>
        <w:tc>
          <w:tcPr>
            <w:tcW w:w="1418" w:type="dxa"/>
            <w:tcBorders>
              <w:top w:val="single" w:sz="4" w:space="0" w:color="auto"/>
              <w:left w:val="single" w:sz="4" w:space="0" w:color="auto"/>
              <w:bottom w:val="single" w:sz="4" w:space="0" w:color="auto"/>
              <w:right w:val="single" w:sz="4" w:space="0" w:color="auto"/>
            </w:tcBorders>
            <w:vAlign w:val="center"/>
          </w:tcPr>
          <w:p w14:paraId="783AB949" w14:textId="77777777" w:rsidR="00E30677" w:rsidRPr="0092296E" w:rsidRDefault="00E30677" w:rsidP="00A40644">
            <w:pPr>
              <w:spacing w:before="120" w:after="120"/>
              <w:jc w:val="center"/>
              <w:rPr>
                <w:b/>
                <w:sz w:val="26"/>
                <w:szCs w:val="26"/>
              </w:rPr>
            </w:pPr>
            <w:r w:rsidRPr="0092296E">
              <w:rPr>
                <w:b/>
                <w:sz w:val="26"/>
                <w:szCs w:val="26"/>
              </w:rPr>
              <w:t>2</w:t>
            </w:r>
          </w:p>
        </w:tc>
      </w:tr>
    </w:tbl>
    <w:p w14:paraId="47C4F082" w14:textId="77777777" w:rsidR="00E30677" w:rsidRPr="0092296E" w:rsidRDefault="00E30677" w:rsidP="00E30677">
      <w:pPr>
        <w:tabs>
          <w:tab w:val="left" w:pos="709"/>
        </w:tabs>
        <w:spacing w:before="120" w:after="120"/>
        <w:jc w:val="both"/>
        <w:rPr>
          <w:b/>
          <w:iCs/>
          <w:sz w:val="26"/>
          <w:szCs w:val="26"/>
          <w:lang w:val="sv-SE"/>
        </w:rPr>
      </w:pPr>
    </w:p>
    <w:p w14:paraId="694B8104" w14:textId="77777777" w:rsidR="00E30677" w:rsidRPr="0092296E" w:rsidRDefault="00E30677" w:rsidP="00E30677">
      <w:pPr>
        <w:tabs>
          <w:tab w:val="left" w:pos="709"/>
        </w:tabs>
        <w:spacing w:before="120" w:after="120"/>
        <w:jc w:val="both"/>
        <w:rPr>
          <w:b/>
          <w:iCs/>
          <w:sz w:val="26"/>
          <w:szCs w:val="26"/>
          <w:lang w:val="sv-SE"/>
        </w:rPr>
      </w:pPr>
      <w:r w:rsidRPr="0092296E">
        <w:rPr>
          <w:b/>
          <w:iCs/>
          <w:sz w:val="26"/>
          <w:szCs w:val="26"/>
          <w:lang w:val="sv-SE"/>
        </w:rPr>
        <w:t>2. Nội dung chi tiết</w:t>
      </w:r>
    </w:p>
    <w:p w14:paraId="10A175D6" w14:textId="35DFC7E2" w:rsidR="00E30677" w:rsidRPr="0092296E" w:rsidRDefault="00E30677" w:rsidP="00E30677">
      <w:pPr>
        <w:tabs>
          <w:tab w:val="left" w:pos="5760"/>
        </w:tabs>
        <w:spacing w:before="120" w:after="120"/>
        <w:rPr>
          <w:b/>
          <w:sz w:val="26"/>
          <w:szCs w:val="26"/>
        </w:rPr>
      </w:pPr>
      <w:r w:rsidRPr="0092296E">
        <w:rPr>
          <w:b/>
          <w:sz w:val="26"/>
          <w:szCs w:val="26"/>
        </w:rPr>
        <w:t xml:space="preserve"> CHƯƠNG 1: BÀI MỞ ĐẦU</w:t>
      </w:r>
      <w:r w:rsidRPr="0092296E">
        <w:rPr>
          <w:b/>
          <w:sz w:val="26"/>
          <w:szCs w:val="26"/>
          <w:lang w:val="vi-VN"/>
        </w:rPr>
        <w:t xml:space="preserve">            </w:t>
      </w:r>
      <w:r w:rsidRPr="0092296E">
        <w:rPr>
          <w:b/>
          <w:sz w:val="26"/>
          <w:szCs w:val="26"/>
          <w:lang w:val="vi-VN"/>
        </w:rPr>
        <w:tab/>
      </w:r>
      <w:r w:rsidRPr="0092296E">
        <w:rPr>
          <w:b/>
          <w:sz w:val="26"/>
          <w:szCs w:val="26"/>
          <w:lang w:val="vi-VN"/>
        </w:rPr>
        <w:tab/>
      </w:r>
      <w:r w:rsidRPr="0092296E">
        <w:rPr>
          <w:i/>
          <w:sz w:val="26"/>
          <w:szCs w:val="26"/>
        </w:rPr>
        <w:t>Thời gian: 1 giờ</w:t>
      </w:r>
    </w:p>
    <w:p w14:paraId="1D323E21" w14:textId="77777777" w:rsidR="00E30677" w:rsidRPr="0092296E" w:rsidRDefault="00E30677" w:rsidP="00E30677">
      <w:pPr>
        <w:tabs>
          <w:tab w:val="left" w:pos="6804"/>
        </w:tabs>
        <w:spacing w:before="120" w:after="120"/>
        <w:jc w:val="center"/>
        <w:rPr>
          <w:b/>
          <w:sz w:val="26"/>
          <w:szCs w:val="26"/>
          <w:lang w:val="sv-SE"/>
        </w:rPr>
      </w:pPr>
    </w:p>
    <w:p w14:paraId="2B8631FC" w14:textId="77777777" w:rsidR="00E30677" w:rsidRPr="0092296E" w:rsidRDefault="00E30677" w:rsidP="00E30677">
      <w:pPr>
        <w:tabs>
          <w:tab w:val="left" w:pos="709"/>
        </w:tabs>
        <w:spacing w:before="120" w:after="120"/>
        <w:jc w:val="both"/>
        <w:rPr>
          <w:b/>
          <w:iCs/>
          <w:sz w:val="26"/>
          <w:szCs w:val="26"/>
          <w:lang w:val="sv-SE"/>
        </w:rPr>
      </w:pPr>
      <w:bookmarkStart w:id="13" w:name="_Hlk529462535"/>
      <w:r w:rsidRPr="0092296E">
        <w:rPr>
          <w:b/>
          <w:iCs/>
          <w:sz w:val="26"/>
          <w:szCs w:val="26"/>
          <w:lang w:val="sv-SE"/>
        </w:rPr>
        <w:t>1. Mục tiêu</w:t>
      </w:r>
    </w:p>
    <w:p w14:paraId="56385AA6"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 xml:space="preserve">Sau khi học xong bài này, người học đạt được:  </w:t>
      </w:r>
    </w:p>
    <w:p w14:paraId="4AFA84CB" w14:textId="77777777" w:rsidR="00E30677" w:rsidRPr="0092296E" w:rsidRDefault="00E30677" w:rsidP="00E30677">
      <w:pPr>
        <w:spacing w:before="120" w:after="120"/>
        <w:ind w:firstLine="720"/>
        <w:jc w:val="both"/>
        <w:rPr>
          <w:iCs/>
          <w:sz w:val="26"/>
          <w:szCs w:val="26"/>
          <w:lang w:val="sv-SE"/>
        </w:rPr>
      </w:pPr>
      <w:r w:rsidRPr="0092296E">
        <w:rPr>
          <w:sz w:val="26"/>
          <w:szCs w:val="26"/>
          <w:lang w:val="sv-SE"/>
        </w:rPr>
        <w:t>Trình bày được vị trí, tính chất, mục tiêu, nội dung chính, phương pháp dạy học và đánh giá môn học.</w:t>
      </w:r>
    </w:p>
    <w:p w14:paraId="07C54E92" w14:textId="77777777" w:rsidR="00E30677" w:rsidRPr="0092296E" w:rsidRDefault="00E30677" w:rsidP="00E30677">
      <w:pPr>
        <w:tabs>
          <w:tab w:val="left" w:pos="709"/>
        </w:tabs>
        <w:spacing w:before="120" w:after="120"/>
        <w:jc w:val="both"/>
        <w:rPr>
          <w:b/>
          <w:iCs/>
          <w:sz w:val="26"/>
          <w:szCs w:val="26"/>
          <w:lang w:val="sv-SE"/>
        </w:rPr>
      </w:pPr>
      <w:r w:rsidRPr="0092296E">
        <w:rPr>
          <w:b/>
          <w:iCs/>
          <w:sz w:val="26"/>
          <w:szCs w:val="26"/>
          <w:lang w:val="sv-SE"/>
        </w:rPr>
        <w:t>2. Nội dung</w:t>
      </w:r>
      <w:r w:rsidRPr="0092296E">
        <w:rPr>
          <w:b/>
          <w:iCs/>
          <w:sz w:val="26"/>
          <w:szCs w:val="26"/>
          <w:lang w:val="sv-SE"/>
        </w:rPr>
        <w:tab/>
      </w:r>
    </w:p>
    <w:p w14:paraId="3763DCF4" w14:textId="77777777" w:rsidR="00E30677" w:rsidRPr="0092296E" w:rsidRDefault="00E30677" w:rsidP="00E30677">
      <w:pPr>
        <w:tabs>
          <w:tab w:val="left" w:pos="709"/>
        </w:tabs>
        <w:spacing w:before="120" w:after="120"/>
        <w:jc w:val="both"/>
        <w:rPr>
          <w:sz w:val="26"/>
          <w:szCs w:val="26"/>
          <w:lang w:val="sv-SE"/>
        </w:rPr>
      </w:pPr>
      <w:bookmarkStart w:id="14" w:name="_Hlk529779351"/>
      <w:r w:rsidRPr="0092296E">
        <w:rPr>
          <w:sz w:val="26"/>
          <w:szCs w:val="26"/>
          <w:lang w:val="sv-SE"/>
        </w:rPr>
        <w:t>2.1. Vị trí, tính chất môn học</w:t>
      </w:r>
    </w:p>
    <w:p w14:paraId="0D205309"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2.2. Mục tiêu của môn học</w:t>
      </w:r>
    </w:p>
    <w:p w14:paraId="2C1E444E"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2.3. Nội dung chính</w:t>
      </w:r>
    </w:p>
    <w:p w14:paraId="202F3B7B"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2.4. Tổ chức dạy học và đánh giá kết quả học tập</w:t>
      </w:r>
    </w:p>
    <w:bookmarkEnd w:id="13"/>
    <w:bookmarkEnd w:id="14"/>
    <w:p w14:paraId="4F099AAD" w14:textId="77777777" w:rsidR="00E30677" w:rsidRPr="0092296E" w:rsidRDefault="00E30677" w:rsidP="00E30677">
      <w:pPr>
        <w:tabs>
          <w:tab w:val="left" w:pos="7088"/>
        </w:tabs>
        <w:spacing w:before="120" w:after="120"/>
        <w:ind w:firstLine="720"/>
        <w:jc w:val="right"/>
        <w:rPr>
          <w:b/>
          <w:sz w:val="26"/>
          <w:szCs w:val="26"/>
        </w:rPr>
      </w:pPr>
    </w:p>
    <w:p w14:paraId="3E7FB324" w14:textId="7C00298E" w:rsidR="00E30677" w:rsidRPr="0092296E" w:rsidRDefault="00E30677" w:rsidP="00E30677">
      <w:pPr>
        <w:tabs>
          <w:tab w:val="left" w:pos="7088"/>
        </w:tabs>
        <w:spacing w:before="120" w:after="120"/>
        <w:rPr>
          <w:b/>
          <w:sz w:val="26"/>
          <w:szCs w:val="26"/>
          <w:lang w:val="sv-SE"/>
        </w:rPr>
      </w:pPr>
      <w:r w:rsidRPr="0092296E">
        <w:rPr>
          <w:b/>
          <w:sz w:val="26"/>
          <w:szCs w:val="26"/>
        </w:rPr>
        <w:t>CHƯƠNG</w:t>
      </w:r>
      <w:r w:rsidRPr="0092296E">
        <w:rPr>
          <w:b/>
          <w:sz w:val="26"/>
          <w:szCs w:val="26"/>
          <w:lang w:val="sv-SE"/>
        </w:rPr>
        <w:t xml:space="preserve"> </w:t>
      </w:r>
      <w:r w:rsidRPr="0092296E">
        <w:rPr>
          <w:b/>
          <w:sz w:val="26"/>
          <w:szCs w:val="26"/>
          <w:lang w:val="vi-VN"/>
        </w:rPr>
        <w:t>2</w:t>
      </w:r>
      <w:r w:rsidRPr="0092296E">
        <w:rPr>
          <w:b/>
          <w:sz w:val="26"/>
          <w:szCs w:val="26"/>
          <w:lang w:val="sv-SE"/>
        </w:rPr>
        <w:t>: THỂ DỤC CƠ BẢN</w:t>
      </w:r>
      <w:r w:rsidRPr="0092296E">
        <w:rPr>
          <w:i/>
          <w:sz w:val="26"/>
          <w:szCs w:val="26"/>
          <w:lang w:val="sv-SE"/>
        </w:rPr>
        <w:t xml:space="preserve"> </w:t>
      </w:r>
      <w:r w:rsidRPr="0092296E">
        <w:rPr>
          <w:i/>
          <w:sz w:val="26"/>
          <w:szCs w:val="26"/>
          <w:lang w:val="vi-VN"/>
        </w:rPr>
        <w:t xml:space="preserve">               </w:t>
      </w:r>
      <w:r w:rsidR="006973EF">
        <w:rPr>
          <w:i/>
          <w:sz w:val="26"/>
          <w:szCs w:val="26"/>
        </w:rPr>
        <w:tab/>
      </w:r>
      <w:r w:rsidRPr="0092296E">
        <w:rPr>
          <w:i/>
          <w:sz w:val="26"/>
          <w:szCs w:val="26"/>
          <w:lang w:val="sv-SE"/>
        </w:rPr>
        <w:t>Thời gian: 13 giờ</w:t>
      </w:r>
    </w:p>
    <w:p w14:paraId="4408532E" w14:textId="77777777" w:rsidR="00E30677" w:rsidRPr="0092296E" w:rsidRDefault="00E30677" w:rsidP="00E30677">
      <w:pPr>
        <w:tabs>
          <w:tab w:val="left" w:pos="7088"/>
        </w:tabs>
        <w:spacing w:before="120" w:after="120"/>
        <w:rPr>
          <w:b/>
          <w:sz w:val="26"/>
          <w:szCs w:val="26"/>
          <w:lang w:val="sv-SE"/>
        </w:rPr>
      </w:pPr>
    </w:p>
    <w:p w14:paraId="0E6BE328" w14:textId="77777777" w:rsidR="00E30677" w:rsidRPr="0092296E" w:rsidRDefault="00E30677" w:rsidP="00E30677">
      <w:pPr>
        <w:tabs>
          <w:tab w:val="left" w:pos="709"/>
        </w:tabs>
        <w:spacing w:before="120" w:after="120"/>
        <w:jc w:val="both"/>
        <w:rPr>
          <w:b/>
          <w:iCs/>
          <w:sz w:val="26"/>
          <w:szCs w:val="26"/>
          <w:lang w:val="sv-SE"/>
        </w:rPr>
      </w:pPr>
      <w:r w:rsidRPr="0092296E">
        <w:rPr>
          <w:b/>
          <w:iCs/>
          <w:sz w:val="26"/>
          <w:szCs w:val="26"/>
          <w:lang w:val="sv-SE"/>
        </w:rPr>
        <w:t>1. Mục tiêu</w:t>
      </w:r>
    </w:p>
    <w:p w14:paraId="5BF62808"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 xml:space="preserve">Sau khi học xong bài này, người học đạt được:  </w:t>
      </w:r>
    </w:p>
    <w:p w14:paraId="0D6AA515"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 Trình bày được tác dụng, kỹ thuật cơ bản của một số bài thể dục cơ bản;</w:t>
      </w:r>
    </w:p>
    <w:p w14:paraId="4F4BD8DD"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 Thực hiện được đúng động tác kỹ thuật của các bài thể dục được học.</w:t>
      </w:r>
    </w:p>
    <w:p w14:paraId="2BCB8601" w14:textId="77777777" w:rsidR="00E30677" w:rsidRPr="0092296E" w:rsidRDefault="00E30677" w:rsidP="00E30677">
      <w:pPr>
        <w:tabs>
          <w:tab w:val="left" w:pos="709"/>
        </w:tabs>
        <w:spacing w:before="120" w:after="120"/>
        <w:jc w:val="both"/>
        <w:rPr>
          <w:b/>
          <w:iCs/>
          <w:sz w:val="26"/>
          <w:szCs w:val="26"/>
          <w:lang w:val="sv-SE"/>
        </w:rPr>
      </w:pPr>
      <w:r w:rsidRPr="0092296E">
        <w:rPr>
          <w:b/>
          <w:iCs/>
          <w:sz w:val="26"/>
          <w:szCs w:val="26"/>
          <w:lang w:val="sv-SE"/>
        </w:rPr>
        <w:lastRenderedPageBreak/>
        <w:t>2. Nội dung</w:t>
      </w:r>
    </w:p>
    <w:p w14:paraId="39E0A789"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vi-VN"/>
        </w:rPr>
        <w:t>2.1</w:t>
      </w:r>
      <w:r w:rsidRPr="0092296E">
        <w:rPr>
          <w:sz w:val="26"/>
          <w:szCs w:val="26"/>
          <w:lang w:val="sv-SE"/>
        </w:rPr>
        <w:t xml:space="preserve">. Thể dục cơ bản với dụng cụ đơn giản </w:t>
      </w:r>
    </w:p>
    <w:p w14:paraId="7A87FE12"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w:t>
      </w:r>
      <w:r w:rsidRPr="0092296E">
        <w:rPr>
          <w:sz w:val="26"/>
          <w:szCs w:val="26"/>
          <w:lang w:val="vi-VN"/>
        </w:rPr>
        <w:t>2</w:t>
      </w:r>
      <w:r w:rsidRPr="0092296E">
        <w:rPr>
          <w:sz w:val="26"/>
          <w:szCs w:val="26"/>
          <w:lang w:val="sv-SE"/>
        </w:rPr>
        <w:t xml:space="preserve"> </w:t>
      </w:r>
      <w:bookmarkStart w:id="15" w:name="_Hlk529462602"/>
      <w:r w:rsidRPr="0092296E">
        <w:rPr>
          <w:sz w:val="26"/>
          <w:szCs w:val="26"/>
          <w:lang w:val="sv-SE"/>
        </w:rPr>
        <w:t>Tác dụng của thể dục cơ bản với dụng cụ đơn giản</w:t>
      </w:r>
      <w:bookmarkEnd w:id="15"/>
    </w:p>
    <w:p w14:paraId="4E2AE76F" w14:textId="77777777" w:rsidR="00E30677" w:rsidRPr="0092296E" w:rsidRDefault="00E30677" w:rsidP="00E30677">
      <w:pPr>
        <w:tabs>
          <w:tab w:val="left" w:pos="426"/>
        </w:tabs>
        <w:spacing w:before="120" w:after="120"/>
        <w:jc w:val="center"/>
        <w:rPr>
          <w:b/>
          <w:sz w:val="26"/>
          <w:szCs w:val="26"/>
          <w:lang w:val="sv-SE"/>
        </w:rPr>
      </w:pPr>
    </w:p>
    <w:p w14:paraId="5EFD6091" w14:textId="25181D8A" w:rsidR="00E30677" w:rsidRPr="0092296E" w:rsidRDefault="00E30677" w:rsidP="00E30677">
      <w:pPr>
        <w:tabs>
          <w:tab w:val="left" w:pos="7088"/>
        </w:tabs>
        <w:spacing w:before="120" w:after="120"/>
        <w:rPr>
          <w:b/>
          <w:sz w:val="26"/>
          <w:szCs w:val="26"/>
        </w:rPr>
      </w:pPr>
      <w:r w:rsidRPr="0092296E">
        <w:rPr>
          <w:b/>
          <w:sz w:val="26"/>
          <w:szCs w:val="26"/>
        </w:rPr>
        <w:t xml:space="preserve"> CHƯƠNG</w:t>
      </w:r>
      <w:r w:rsidRPr="0092296E">
        <w:rPr>
          <w:b/>
          <w:sz w:val="26"/>
          <w:szCs w:val="26"/>
          <w:lang w:val="sv-SE"/>
        </w:rPr>
        <w:t xml:space="preserve"> </w:t>
      </w:r>
      <w:r w:rsidRPr="0092296E">
        <w:rPr>
          <w:b/>
          <w:sz w:val="26"/>
          <w:szCs w:val="26"/>
          <w:lang w:val="vi-VN"/>
        </w:rPr>
        <w:t>3</w:t>
      </w:r>
      <w:r w:rsidRPr="0092296E">
        <w:rPr>
          <w:b/>
          <w:sz w:val="26"/>
          <w:szCs w:val="26"/>
          <w:lang w:val="sv-SE"/>
        </w:rPr>
        <w:t xml:space="preserve">: </w:t>
      </w:r>
      <w:r w:rsidRPr="0092296E">
        <w:rPr>
          <w:b/>
          <w:sz w:val="26"/>
          <w:szCs w:val="26"/>
          <w:lang w:val="vi-VN"/>
        </w:rPr>
        <w:t xml:space="preserve"> </w:t>
      </w:r>
      <w:r w:rsidRPr="0092296E">
        <w:rPr>
          <w:b/>
          <w:sz w:val="26"/>
          <w:szCs w:val="26"/>
          <w:lang w:val="sv-SE"/>
        </w:rPr>
        <w:t>ĐIỀN KINH</w:t>
      </w:r>
      <w:r w:rsidRPr="0092296E">
        <w:rPr>
          <w:sz w:val="26"/>
          <w:szCs w:val="26"/>
          <w:lang w:val="vi-VN"/>
        </w:rPr>
        <w:t xml:space="preserve">                          </w:t>
      </w:r>
      <w:r w:rsidRPr="0092296E">
        <w:rPr>
          <w:sz w:val="26"/>
          <w:szCs w:val="26"/>
          <w:lang w:val="vi-VN"/>
        </w:rPr>
        <w:tab/>
      </w:r>
      <w:r w:rsidRPr="0092296E">
        <w:rPr>
          <w:i/>
          <w:sz w:val="26"/>
          <w:szCs w:val="26"/>
        </w:rPr>
        <w:t>Thời gian: 14 giờ</w:t>
      </w:r>
    </w:p>
    <w:p w14:paraId="396E9350" w14:textId="77777777" w:rsidR="00E30677" w:rsidRPr="0092296E" w:rsidRDefault="00E30677" w:rsidP="00E30677">
      <w:pPr>
        <w:tabs>
          <w:tab w:val="left" w:pos="7088"/>
        </w:tabs>
        <w:spacing w:before="120" w:after="120"/>
        <w:ind w:firstLine="709"/>
        <w:rPr>
          <w:b/>
          <w:sz w:val="26"/>
          <w:szCs w:val="26"/>
        </w:rPr>
      </w:pPr>
    </w:p>
    <w:p w14:paraId="62162878" w14:textId="77777777" w:rsidR="00E30677" w:rsidRPr="0092296E" w:rsidRDefault="00E30677" w:rsidP="00E30677">
      <w:pPr>
        <w:tabs>
          <w:tab w:val="left" w:pos="709"/>
        </w:tabs>
        <w:spacing w:before="120" w:after="120"/>
        <w:jc w:val="both"/>
        <w:rPr>
          <w:b/>
          <w:sz w:val="26"/>
          <w:szCs w:val="26"/>
          <w:lang w:val="sv-SE"/>
        </w:rPr>
      </w:pPr>
      <w:r w:rsidRPr="0092296E">
        <w:rPr>
          <w:b/>
          <w:iCs/>
          <w:sz w:val="26"/>
          <w:szCs w:val="26"/>
          <w:lang w:val="sv-SE"/>
        </w:rPr>
        <w:t>1. Mục tiêu</w:t>
      </w:r>
      <w:r w:rsidRPr="0092296E">
        <w:rPr>
          <w:b/>
          <w:sz w:val="26"/>
          <w:szCs w:val="26"/>
          <w:lang w:val="sv-SE"/>
        </w:rPr>
        <w:t xml:space="preserve"> </w:t>
      </w:r>
      <w:r w:rsidRPr="0092296E">
        <w:rPr>
          <w:b/>
          <w:sz w:val="26"/>
          <w:szCs w:val="26"/>
          <w:lang w:val="sv-SE"/>
        </w:rPr>
        <w:tab/>
      </w:r>
    </w:p>
    <w:p w14:paraId="071B7D95"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ab/>
        <w:t>Sau khi học xong bài này, người học đạt được:</w:t>
      </w:r>
    </w:p>
    <w:p w14:paraId="44AD6584" w14:textId="77777777" w:rsidR="00E30677" w:rsidRPr="0092296E" w:rsidRDefault="00E30677" w:rsidP="00E30677">
      <w:pPr>
        <w:spacing w:before="120" w:after="120"/>
        <w:jc w:val="both"/>
        <w:textAlignment w:val="baseline"/>
        <w:rPr>
          <w:spacing w:val="-4"/>
          <w:sz w:val="26"/>
          <w:szCs w:val="26"/>
          <w:lang w:val="sv-SE"/>
        </w:rPr>
      </w:pPr>
      <w:r w:rsidRPr="0092296E">
        <w:rPr>
          <w:spacing w:val="-4"/>
          <w:sz w:val="26"/>
          <w:szCs w:val="26"/>
          <w:lang w:val="sv-SE"/>
        </w:rPr>
        <w:t>- Trình bày được tác dụng, kỹ thuật cơ bản và một số nội dung trong Luật Điền kinh như: Chạy cự ly ngắn, chạy cự ly trung bình, nhảy xa hoặc nhảy cao;</w:t>
      </w:r>
    </w:p>
    <w:p w14:paraId="4B1C4F1F" w14:textId="77777777" w:rsidR="00E30677" w:rsidRPr="0092296E" w:rsidRDefault="00E30677" w:rsidP="00E30677">
      <w:pPr>
        <w:spacing w:before="120" w:after="120"/>
        <w:jc w:val="both"/>
        <w:textAlignment w:val="baseline"/>
        <w:rPr>
          <w:sz w:val="26"/>
          <w:szCs w:val="26"/>
          <w:lang w:val="sv-SE"/>
        </w:rPr>
      </w:pPr>
      <w:r w:rsidRPr="0092296E">
        <w:rPr>
          <w:sz w:val="26"/>
          <w:szCs w:val="26"/>
          <w:lang w:val="sv-SE"/>
        </w:rPr>
        <w:t>- Thực hiện đúng động tác kỹ thuật và bảo đảm các yêu cầu khác của môn điền kinh được học.</w:t>
      </w:r>
    </w:p>
    <w:p w14:paraId="18142DC2" w14:textId="77777777" w:rsidR="00E30677" w:rsidRPr="0092296E" w:rsidRDefault="00E30677" w:rsidP="00E30677">
      <w:pPr>
        <w:tabs>
          <w:tab w:val="left" w:pos="709"/>
        </w:tabs>
        <w:spacing w:before="120" w:after="120"/>
        <w:jc w:val="both"/>
        <w:rPr>
          <w:b/>
          <w:sz w:val="26"/>
          <w:szCs w:val="26"/>
          <w:lang w:val="sv-SE"/>
        </w:rPr>
      </w:pPr>
      <w:r w:rsidRPr="0092296E">
        <w:rPr>
          <w:b/>
          <w:sz w:val="26"/>
          <w:szCs w:val="26"/>
          <w:lang w:val="sv-SE"/>
        </w:rPr>
        <w:t xml:space="preserve">2. Nội </w:t>
      </w:r>
      <w:r w:rsidRPr="0092296E">
        <w:rPr>
          <w:b/>
          <w:iCs/>
          <w:sz w:val="26"/>
          <w:szCs w:val="26"/>
          <w:lang w:val="sv-SE"/>
        </w:rPr>
        <w:t>dung</w:t>
      </w:r>
    </w:p>
    <w:p w14:paraId="592C289E"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2.1Một số quy định trong Luật Điền kinh về chạy cự ly ngắn</w:t>
      </w:r>
    </w:p>
    <w:p w14:paraId="0E1F17A2"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 xml:space="preserve">2.2 Chạy cự ly </w:t>
      </w:r>
      <w:r w:rsidRPr="0092296E">
        <w:rPr>
          <w:iCs/>
          <w:sz w:val="26"/>
          <w:szCs w:val="26"/>
          <w:lang w:val="sv-SE"/>
        </w:rPr>
        <w:t>trung bình</w:t>
      </w:r>
    </w:p>
    <w:p w14:paraId="59DA5A59" w14:textId="77777777" w:rsidR="00E30677" w:rsidRPr="0092296E" w:rsidRDefault="00E30677" w:rsidP="00E30677">
      <w:pPr>
        <w:spacing w:before="120" w:after="120"/>
        <w:jc w:val="both"/>
        <w:textAlignment w:val="baseline"/>
        <w:rPr>
          <w:sz w:val="26"/>
          <w:szCs w:val="26"/>
          <w:lang w:val="sv-SE"/>
        </w:rPr>
      </w:pPr>
      <w:r w:rsidRPr="0092296E">
        <w:rPr>
          <w:sz w:val="26"/>
          <w:szCs w:val="26"/>
          <w:lang w:val="sv-SE"/>
        </w:rPr>
        <w:t>2.</w:t>
      </w:r>
      <w:r w:rsidRPr="0092296E">
        <w:rPr>
          <w:sz w:val="26"/>
          <w:szCs w:val="26"/>
          <w:lang w:val="vi-VN"/>
        </w:rPr>
        <w:t>3</w:t>
      </w:r>
      <w:r w:rsidRPr="0092296E">
        <w:rPr>
          <w:sz w:val="26"/>
          <w:szCs w:val="26"/>
          <w:lang w:val="sv-SE"/>
        </w:rPr>
        <w:t>. Tác dụng của chạy cự ly trung bình</w:t>
      </w:r>
    </w:p>
    <w:p w14:paraId="28C8E086"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2</w:t>
      </w:r>
      <w:r w:rsidRPr="0092296E">
        <w:rPr>
          <w:sz w:val="26"/>
          <w:szCs w:val="26"/>
          <w:lang w:val="vi-VN"/>
        </w:rPr>
        <w:t>.4</w:t>
      </w:r>
      <w:r w:rsidRPr="0092296E">
        <w:rPr>
          <w:sz w:val="26"/>
          <w:szCs w:val="26"/>
          <w:lang w:val="sv-SE"/>
        </w:rPr>
        <w:t>. Các động tác kỹ thuật</w:t>
      </w:r>
    </w:p>
    <w:p w14:paraId="3D5A4680" w14:textId="77777777" w:rsidR="00E30677" w:rsidRPr="0092296E" w:rsidRDefault="00E30677" w:rsidP="00E30677">
      <w:pPr>
        <w:tabs>
          <w:tab w:val="left" w:pos="709"/>
        </w:tabs>
        <w:spacing w:before="120" w:after="120"/>
        <w:jc w:val="both"/>
        <w:rPr>
          <w:sz w:val="26"/>
          <w:szCs w:val="26"/>
          <w:lang w:val="sv-SE"/>
        </w:rPr>
      </w:pPr>
    </w:p>
    <w:p w14:paraId="4B4F83D3" w14:textId="77777777" w:rsidR="00E30677" w:rsidRPr="0092296E" w:rsidRDefault="00E30677" w:rsidP="00E30677">
      <w:pPr>
        <w:tabs>
          <w:tab w:val="left" w:pos="709"/>
        </w:tabs>
        <w:spacing w:before="120" w:after="120"/>
        <w:ind w:left="567" w:firstLine="142"/>
        <w:jc w:val="center"/>
        <w:rPr>
          <w:sz w:val="26"/>
          <w:szCs w:val="26"/>
          <w:lang w:val="sv-SE"/>
        </w:rPr>
      </w:pPr>
    </w:p>
    <w:p w14:paraId="44812200" w14:textId="77777777" w:rsidR="00E30677" w:rsidRPr="0092296E" w:rsidRDefault="00E30677" w:rsidP="00E30677">
      <w:pPr>
        <w:tabs>
          <w:tab w:val="left" w:pos="6804"/>
        </w:tabs>
        <w:spacing w:before="120" w:after="120"/>
        <w:rPr>
          <w:b/>
          <w:sz w:val="26"/>
          <w:szCs w:val="26"/>
          <w:lang w:val="sv-SE"/>
        </w:rPr>
      </w:pPr>
      <w:r w:rsidRPr="0092296E">
        <w:rPr>
          <w:b/>
          <w:sz w:val="26"/>
          <w:szCs w:val="26"/>
        </w:rPr>
        <w:t>CHƯƠNG</w:t>
      </w:r>
      <w:r w:rsidRPr="0092296E">
        <w:rPr>
          <w:b/>
          <w:sz w:val="26"/>
          <w:szCs w:val="26"/>
          <w:lang w:val="vi-VN"/>
        </w:rPr>
        <w:t xml:space="preserve"> 4</w:t>
      </w:r>
      <w:r w:rsidRPr="0092296E">
        <w:rPr>
          <w:b/>
          <w:sz w:val="26"/>
          <w:szCs w:val="26"/>
          <w:lang w:val="sv-SE"/>
        </w:rPr>
        <w:t>: CHUYÊN ĐỀ THỂ THAO TỰ CHỌN</w:t>
      </w:r>
    </w:p>
    <w:p w14:paraId="29022681" w14:textId="439E25AC" w:rsidR="00E30677" w:rsidRPr="0092296E" w:rsidRDefault="00E30677" w:rsidP="00E30677">
      <w:pPr>
        <w:tabs>
          <w:tab w:val="left" w:pos="426"/>
        </w:tabs>
        <w:spacing w:before="120" w:after="120"/>
        <w:rPr>
          <w:b/>
          <w:iCs/>
          <w:sz w:val="26"/>
          <w:szCs w:val="26"/>
          <w:lang w:val="sv-SE"/>
        </w:rPr>
      </w:pPr>
      <w:r w:rsidRPr="0092296E">
        <w:rPr>
          <w:b/>
          <w:iCs/>
          <w:sz w:val="26"/>
          <w:szCs w:val="26"/>
          <w:lang w:val="sv-SE"/>
        </w:rPr>
        <w:t>MÔN BÓNG CHUYỀN</w:t>
      </w:r>
      <w:r w:rsidRPr="0092296E">
        <w:rPr>
          <w:b/>
          <w:iCs/>
          <w:sz w:val="26"/>
          <w:szCs w:val="26"/>
          <w:lang w:val="vi-VN"/>
        </w:rPr>
        <w:t xml:space="preserve">                   </w:t>
      </w:r>
      <w:r w:rsidRPr="0092296E">
        <w:rPr>
          <w:b/>
          <w:iCs/>
          <w:sz w:val="26"/>
          <w:szCs w:val="26"/>
        </w:rPr>
        <w:t xml:space="preserve">             </w:t>
      </w:r>
      <w:r w:rsidRPr="0092296E">
        <w:rPr>
          <w:b/>
          <w:iCs/>
          <w:sz w:val="26"/>
          <w:szCs w:val="26"/>
        </w:rPr>
        <w:tab/>
      </w:r>
      <w:r w:rsidRPr="0092296E">
        <w:rPr>
          <w:b/>
          <w:iCs/>
          <w:sz w:val="26"/>
          <w:szCs w:val="26"/>
        </w:rPr>
        <w:tab/>
        <w:t xml:space="preserve">       </w:t>
      </w:r>
      <w:r w:rsidRPr="0092296E">
        <w:rPr>
          <w:b/>
          <w:iCs/>
          <w:sz w:val="26"/>
          <w:szCs w:val="26"/>
        </w:rPr>
        <w:tab/>
      </w:r>
      <w:r w:rsidRPr="0092296E">
        <w:rPr>
          <w:i/>
          <w:sz w:val="26"/>
          <w:szCs w:val="26"/>
          <w:lang w:val="sv-SE"/>
        </w:rPr>
        <w:t>Thời gian: 30 giờ</w:t>
      </w:r>
    </w:p>
    <w:p w14:paraId="528BE7CC" w14:textId="77777777" w:rsidR="00E30677" w:rsidRPr="0092296E" w:rsidRDefault="00E30677" w:rsidP="00E30677">
      <w:pPr>
        <w:tabs>
          <w:tab w:val="left" w:pos="426"/>
        </w:tabs>
        <w:spacing w:before="120" w:after="120"/>
        <w:jc w:val="center"/>
        <w:rPr>
          <w:b/>
          <w:iCs/>
          <w:sz w:val="26"/>
          <w:szCs w:val="26"/>
          <w:lang w:val="vi-VN"/>
        </w:rPr>
      </w:pPr>
    </w:p>
    <w:p w14:paraId="5C485B25" w14:textId="77777777" w:rsidR="00E30677" w:rsidRPr="0092296E" w:rsidRDefault="00E30677" w:rsidP="00E30677">
      <w:pPr>
        <w:tabs>
          <w:tab w:val="left" w:pos="709"/>
        </w:tabs>
        <w:spacing w:before="120" w:after="120"/>
        <w:jc w:val="both"/>
        <w:rPr>
          <w:b/>
          <w:iCs/>
          <w:sz w:val="26"/>
          <w:szCs w:val="26"/>
          <w:lang w:val="sv-SE"/>
        </w:rPr>
      </w:pPr>
      <w:r w:rsidRPr="0092296E">
        <w:rPr>
          <w:b/>
          <w:iCs/>
          <w:sz w:val="26"/>
          <w:szCs w:val="26"/>
          <w:lang w:val="sv-SE"/>
        </w:rPr>
        <w:t>1. Mục tiêu</w:t>
      </w:r>
    </w:p>
    <w:p w14:paraId="5EDD72B5"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Sau khi học xong chuyên đề này, người học đạt được:</w:t>
      </w:r>
    </w:p>
    <w:p w14:paraId="7086628B"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 Trình bày được tác dụng, kỹ thuật chính và một số quy định trong Luật Bóng chuyền;</w:t>
      </w:r>
    </w:p>
    <w:p w14:paraId="6E7F51B3" w14:textId="77777777" w:rsidR="00E30677" w:rsidRPr="0092296E" w:rsidRDefault="00E30677" w:rsidP="00E30677">
      <w:pPr>
        <w:tabs>
          <w:tab w:val="left" w:pos="709"/>
        </w:tabs>
        <w:spacing w:before="120" w:after="120"/>
        <w:jc w:val="both"/>
        <w:rPr>
          <w:sz w:val="26"/>
          <w:szCs w:val="26"/>
          <w:lang w:val="sv-SE"/>
        </w:rPr>
      </w:pPr>
      <w:r w:rsidRPr="0092296E">
        <w:rPr>
          <w:sz w:val="26"/>
          <w:szCs w:val="26"/>
          <w:lang w:val="sv-SE"/>
        </w:rPr>
        <w:t>- Thực hiện đúng động tác kỹ thuật cơ bản của môn Bóng chuyền.</w:t>
      </w:r>
    </w:p>
    <w:p w14:paraId="256E2CC0" w14:textId="77777777" w:rsidR="00E30677" w:rsidRPr="0092296E" w:rsidRDefault="00E30677" w:rsidP="00E30677">
      <w:pPr>
        <w:tabs>
          <w:tab w:val="left" w:pos="709"/>
        </w:tabs>
        <w:spacing w:before="120" w:after="120"/>
        <w:jc w:val="both"/>
        <w:rPr>
          <w:b/>
          <w:iCs/>
          <w:sz w:val="26"/>
          <w:szCs w:val="26"/>
          <w:lang w:val="sv-SE"/>
        </w:rPr>
      </w:pPr>
      <w:r w:rsidRPr="0092296E">
        <w:rPr>
          <w:b/>
          <w:sz w:val="26"/>
          <w:szCs w:val="26"/>
          <w:lang w:val="sv-SE"/>
        </w:rPr>
        <w:t xml:space="preserve">2. Nội </w:t>
      </w:r>
      <w:r w:rsidRPr="0092296E">
        <w:rPr>
          <w:b/>
          <w:iCs/>
          <w:sz w:val="26"/>
          <w:szCs w:val="26"/>
          <w:lang w:val="sv-SE"/>
        </w:rPr>
        <w:t>dung</w:t>
      </w:r>
    </w:p>
    <w:p w14:paraId="0EB78ACF"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 xml:space="preserve">2.1. </w:t>
      </w:r>
      <w:bookmarkStart w:id="16" w:name="_Hlk529462741"/>
      <w:r w:rsidRPr="0092296E">
        <w:rPr>
          <w:spacing w:val="-6"/>
          <w:sz w:val="26"/>
          <w:szCs w:val="26"/>
          <w:lang w:val="sv-SE"/>
        </w:rPr>
        <w:t>Tác dụng của môn Bóng chuyền</w:t>
      </w:r>
      <w:bookmarkEnd w:id="16"/>
    </w:p>
    <w:p w14:paraId="3254DE7F"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 xml:space="preserve">2.2. Các động tác kỹ thuật </w:t>
      </w:r>
    </w:p>
    <w:p w14:paraId="7CE889EC"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2.2.1. Tư thế cơ bản, các bước di chuyển</w:t>
      </w:r>
    </w:p>
    <w:p w14:paraId="00001022"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2.2.2. Kỹ thuật chuyền bóng cao tay cơ bản (chuyền bước 2)</w:t>
      </w:r>
    </w:p>
    <w:p w14:paraId="1D77A353"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2.2.3. Kỹ thuật chuyền bóng thấp tay cơ bản (chuyền bước 1)</w:t>
      </w:r>
    </w:p>
    <w:p w14:paraId="11C158C2"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2.2.4. Kỹ thuật phát bóng thấp tay trước mặt</w:t>
      </w:r>
    </w:p>
    <w:p w14:paraId="4176D52E"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2.2.5. Kỹ thuật phát bóng cao tay trước mặt</w:t>
      </w:r>
    </w:p>
    <w:p w14:paraId="06DD233A"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2.2.6. Kỹ thuật chắn bóng</w:t>
      </w:r>
    </w:p>
    <w:p w14:paraId="6C9D0F8E"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lastRenderedPageBreak/>
        <w:t>2.2.7. Kỹ thuật đập bóng theo phương lấy đà</w:t>
      </w:r>
    </w:p>
    <w:p w14:paraId="606AB039" w14:textId="77777777" w:rsidR="00E30677" w:rsidRPr="0092296E" w:rsidRDefault="00E30677" w:rsidP="00E30677">
      <w:pPr>
        <w:spacing w:before="120" w:after="120"/>
        <w:jc w:val="both"/>
        <w:textAlignment w:val="baseline"/>
        <w:rPr>
          <w:sz w:val="26"/>
          <w:szCs w:val="26"/>
          <w:lang w:val="sv-SE"/>
        </w:rPr>
      </w:pPr>
      <w:r w:rsidRPr="0092296E">
        <w:rPr>
          <w:sz w:val="26"/>
          <w:szCs w:val="26"/>
          <w:lang w:val="sv-SE"/>
        </w:rPr>
        <w:t>2.3. Một số quy định của Luật Bóng chuyền</w:t>
      </w:r>
    </w:p>
    <w:p w14:paraId="77F75B70" w14:textId="77777777" w:rsidR="00E30677" w:rsidRPr="0092296E" w:rsidRDefault="00E30677" w:rsidP="00E30677">
      <w:pPr>
        <w:spacing w:before="120" w:after="120"/>
        <w:jc w:val="both"/>
        <w:rPr>
          <w:b/>
          <w:sz w:val="26"/>
          <w:szCs w:val="26"/>
          <w:lang w:val="sv-SE"/>
        </w:rPr>
      </w:pPr>
      <w:r w:rsidRPr="0092296E">
        <w:rPr>
          <w:b/>
          <w:sz w:val="26"/>
          <w:szCs w:val="26"/>
          <w:lang w:val="sv-SE"/>
        </w:rPr>
        <w:t>IV. Điều kiện thực hiện môn học</w:t>
      </w:r>
    </w:p>
    <w:p w14:paraId="677BC4A2"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 Điều kiện chung: Nhà tập luyện/ thi đấu đa năng; video/clip, tranh ảnh, máy chiếu, loa, đài, còi, cờ lệnh, đồng hồ bấm giờ; bàn, ghế; quần áo tập luyện, dụng cụ y tế.</w:t>
      </w:r>
    </w:p>
    <w:p w14:paraId="123358E4"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 Trang thiết bị</w:t>
      </w:r>
    </w:p>
    <w:p w14:paraId="56E5D4BB"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2.1. Đối với giáo dục thể chất chung</w:t>
      </w:r>
    </w:p>
    <w:p w14:paraId="4A1EE2B9"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 Thể dục cơ bản: Sân tập, còi, tranh động tác, thảm tập; dụng cụ tập như gậy, bóng, hoa; nhạc tập và các thiết bị khác.</w:t>
      </w:r>
    </w:p>
    <w:p w14:paraId="1DECB66A"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  Điền kinh:</w:t>
      </w:r>
    </w:p>
    <w:p w14:paraId="1D1EC6DE" w14:textId="77777777" w:rsidR="00E30677" w:rsidRPr="0092296E" w:rsidRDefault="00E30677" w:rsidP="00E30677">
      <w:pPr>
        <w:tabs>
          <w:tab w:val="right" w:pos="9072"/>
        </w:tabs>
        <w:spacing w:before="120" w:after="120"/>
        <w:jc w:val="both"/>
        <w:rPr>
          <w:iCs/>
          <w:sz w:val="26"/>
          <w:szCs w:val="26"/>
          <w:lang w:val="sv-SE"/>
        </w:rPr>
      </w:pPr>
      <w:r w:rsidRPr="0092296E">
        <w:rPr>
          <w:iCs/>
          <w:sz w:val="26"/>
          <w:szCs w:val="26"/>
          <w:lang w:val="sv-SE"/>
        </w:rPr>
        <w:t xml:space="preserve">+ Chạy cự ly ngắn và trung bình: Sân chạy, dụng cụ phát lệnh, bàn đạp xuất phát </w:t>
      </w:r>
      <w:r w:rsidRPr="0092296E">
        <w:rPr>
          <w:sz w:val="26"/>
          <w:szCs w:val="26"/>
          <w:lang w:val="sv-SE"/>
        </w:rPr>
        <w:t>và các thiết bị khác;</w:t>
      </w:r>
    </w:p>
    <w:p w14:paraId="40BFFBA1" w14:textId="77777777" w:rsidR="00E30677" w:rsidRPr="0092296E" w:rsidRDefault="00E30677" w:rsidP="00E30677">
      <w:pPr>
        <w:tabs>
          <w:tab w:val="right" w:pos="9072"/>
        </w:tabs>
        <w:spacing w:before="120" w:after="120"/>
        <w:jc w:val="both"/>
        <w:rPr>
          <w:bCs/>
          <w:iCs/>
          <w:sz w:val="26"/>
          <w:szCs w:val="26"/>
          <w:lang w:val="sv-SE"/>
        </w:rPr>
      </w:pPr>
      <w:r w:rsidRPr="0092296E">
        <w:rPr>
          <w:sz w:val="26"/>
          <w:szCs w:val="26"/>
          <w:lang w:val="sv-SE"/>
        </w:rPr>
        <w:t xml:space="preserve">2.2. Đối với </w:t>
      </w:r>
      <w:r w:rsidRPr="0092296E">
        <w:rPr>
          <w:bCs/>
          <w:iCs/>
          <w:sz w:val="26"/>
          <w:szCs w:val="26"/>
        </w:rPr>
        <w:t>chuyên đề thể dục thể thao tự chọn</w:t>
      </w:r>
      <w:r w:rsidRPr="0092296E">
        <w:rPr>
          <w:bCs/>
          <w:iCs/>
          <w:sz w:val="26"/>
          <w:szCs w:val="26"/>
          <w:lang w:val="sv-SE"/>
        </w:rPr>
        <w:t>:</w:t>
      </w:r>
    </w:p>
    <w:p w14:paraId="2025262F"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 xml:space="preserve">- Môn bơi lội: Hồ bơi, phao bơi, nón bơi, kính bơi </w:t>
      </w:r>
      <w:r w:rsidRPr="0092296E">
        <w:rPr>
          <w:sz w:val="26"/>
          <w:szCs w:val="26"/>
          <w:lang w:val="sv-SE"/>
        </w:rPr>
        <w:t>và các thiết bị khác</w:t>
      </w:r>
      <w:r w:rsidRPr="0092296E">
        <w:rPr>
          <w:bCs/>
          <w:iCs/>
          <w:sz w:val="26"/>
          <w:szCs w:val="26"/>
          <w:lang w:val="sv-SE"/>
        </w:rPr>
        <w:t>;</w:t>
      </w:r>
    </w:p>
    <w:p w14:paraId="4C36929E"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 xml:space="preserve">- Môn cầu lông: Sân cầu lông, bộ trụ; lưới, vợt, quả cầu lông, bảng lật tỷ số </w:t>
      </w:r>
      <w:r w:rsidRPr="0092296E">
        <w:rPr>
          <w:sz w:val="26"/>
          <w:szCs w:val="26"/>
          <w:lang w:val="sv-SE"/>
        </w:rPr>
        <w:t>và các và các thiết bị khác</w:t>
      </w:r>
      <w:r w:rsidRPr="0092296E">
        <w:rPr>
          <w:bCs/>
          <w:iCs/>
          <w:sz w:val="26"/>
          <w:szCs w:val="26"/>
          <w:lang w:val="sv-SE"/>
        </w:rPr>
        <w:t>;</w:t>
      </w:r>
    </w:p>
    <w:p w14:paraId="64A3A46B"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 Môn bóng chuyền: Sân bóng chuyền; trụ, lưới, bóng chuyền; bảng lật tỷ số, sa bàn chiến thuật</w:t>
      </w:r>
      <w:r w:rsidRPr="0092296E">
        <w:rPr>
          <w:sz w:val="26"/>
          <w:szCs w:val="26"/>
          <w:lang w:val="sv-SE"/>
        </w:rPr>
        <w:t xml:space="preserve"> và các thiết bị khác</w:t>
      </w:r>
      <w:r w:rsidRPr="0092296E">
        <w:rPr>
          <w:bCs/>
          <w:iCs/>
          <w:sz w:val="26"/>
          <w:szCs w:val="26"/>
          <w:lang w:val="sv-SE"/>
        </w:rPr>
        <w:t>;</w:t>
      </w:r>
    </w:p>
    <w:p w14:paraId="74E781B9"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 xml:space="preserve">- Môn bóng rổ: Sân bóng rổ, trụ bóng rổ; bảng lật tỷ số, sa bàn chiến thuật </w:t>
      </w:r>
      <w:r w:rsidRPr="0092296E">
        <w:rPr>
          <w:sz w:val="26"/>
          <w:szCs w:val="26"/>
          <w:lang w:val="sv-SE"/>
        </w:rPr>
        <w:t>và các thiết bị khác</w:t>
      </w:r>
      <w:r w:rsidRPr="0092296E">
        <w:rPr>
          <w:bCs/>
          <w:iCs/>
          <w:sz w:val="26"/>
          <w:szCs w:val="26"/>
          <w:lang w:val="sv-SE"/>
        </w:rPr>
        <w:t>;</w:t>
      </w:r>
    </w:p>
    <w:p w14:paraId="706882C7"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 Môn bóng đá: Sân bóng đá, khung thành, bóng đá, thẻ phạt, bảng lật tỷ số, sa bàn chiến thuật và các thiết bị khác</w:t>
      </w:r>
      <w:r w:rsidRPr="0092296E">
        <w:rPr>
          <w:iCs/>
          <w:sz w:val="26"/>
          <w:szCs w:val="26"/>
          <w:lang w:val="sv-SE"/>
        </w:rPr>
        <w:t>;</w:t>
      </w:r>
    </w:p>
    <w:p w14:paraId="746DEDC6" w14:textId="77777777" w:rsidR="00E30677" w:rsidRPr="0092296E" w:rsidRDefault="00E30677" w:rsidP="00E30677">
      <w:pPr>
        <w:tabs>
          <w:tab w:val="right" w:pos="9072"/>
        </w:tabs>
        <w:spacing w:before="120" w:after="120"/>
        <w:jc w:val="both"/>
        <w:rPr>
          <w:bCs/>
          <w:iCs/>
          <w:spacing w:val="-6"/>
          <w:sz w:val="26"/>
          <w:szCs w:val="26"/>
          <w:lang w:val="sv-SE"/>
        </w:rPr>
      </w:pPr>
      <w:r w:rsidRPr="0092296E">
        <w:rPr>
          <w:bCs/>
          <w:iCs/>
          <w:spacing w:val="-6"/>
          <w:sz w:val="26"/>
          <w:szCs w:val="26"/>
          <w:lang w:val="sv-SE"/>
        </w:rPr>
        <w:t>- Môn bóng bàn: Phòng tập; bàn, vợt, bóng, bảng lật tỷ số và các thiết bị khác.</w:t>
      </w:r>
    </w:p>
    <w:p w14:paraId="3847AAE8" w14:textId="77777777" w:rsidR="00E30677" w:rsidRPr="0092296E" w:rsidRDefault="00E30677" w:rsidP="00E30677">
      <w:pPr>
        <w:tabs>
          <w:tab w:val="right" w:pos="9072"/>
        </w:tabs>
        <w:spacing w:before="120" w:after="120"/>
        <w:jc w:val="both"/>
        <w:rPr>
          <w:bCs/>
          <w:iCs/>
          <w:spacing w:val="-6"/>
          <w:sz w:val="26"/>
          <w:szCs w:val="26"/>
          <w:lang w:val="sv-SE"/>
        </w:rPr>
      </w:pPr>
      <w:r w:rsidRPr="0092296E">
        <w:rPr>
          <w:bCs/>
          <w:iCs/>
          <w:spacing w:val="-6"/>
          <w:sz w:val="26"/>
          <w:szCs w:val="26"/>
          <w:lang w:val="sv-SE"/>
        </w:rPr>
        <w:t>3.  Các điều kiện khác</w:t>
      </w:r>
    </w:p>
    <w:p w14:paraId="3074685D" w14:textId="77777777" w:rsidR="00E30677" w:rsidRPr="0092296E" w:rsidRDefault="00E30677" w:rsidP="00E30677">
      <w:pPr>
        <w:tabs>
          <w:tab w:val="right" w:pos="9072"/>
        </w:tabs>
        <w:spacing w:before="120" w:after="120"/>
        <w:jc w:val="both"/>
        <w:rPr>
          <w:bCs/>
          <w:iCs/>
          <w:sz w:val="26"/>
          <w:szCs w:val="26"/>
          <w:lang w:val="sv-SE"/>
        </w:rPr>
      </w:pPr>
      <w:r w:rsidRPr="0092296E">
        <w:rPr>
          <w:bCs/>
          <w:iCs/>
          <w:sz w:val="26"/>
          <w:szCs w:val="26"/>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7CD488B4" w14:textId="77777777" w:rsidR="00E30677" w:rsidRPr="0092296E" w:rsidRDefault="00E30677" w:rsidP="00E30677">
      <w:pPr>
        <w:spacing w:before="120" w:after="120"/>
        <w:jc w:val="both"/>
        <w:rPr>
          <w:b/>
          <w:sz w:val="26"/>
          <w:szCs w:val="26"/>
          <w:lang w:val="sv-SE"/>
        </w:rPr>
      </w:pPr>
      <w:r w:rsidRPr="0092296E">
        <w:rPr>
          <w:b/>
          <w:sz w:val="26"/>
          <w:szCs w:val="26"/>
          <w:lang w:val="sv-SE"/>
        </w:rPr>
        <w:t>V. Phương pháp đánh giá</w:t>
      </w:r>
    </w:p>
    <w:p w14:paraId="008D6831" w14:textId="77777777" w:rsidR="00E30677" w:rsidRPr="0092296E" w:rsidRDefault="00E30677" w:rsidP="00E30677">
      <w:pPr>
        <w:shd w:val="clear" w:color="auto" w:fill="FFFFFF"/>
        <w:spacing w:before="120" w:after="120"/>
        <w:ind w:firstLine="720"/>
        <w:jc w:val="both"/>
        <w:rPr>
          <w:sz w:val="26"/>
          <w:szCs w:val="26"/>
          <w:lang w:val="en-GB"/>
        </w:rPr>
      </w:pPr>
      <w:r w:rsidRPr="0092296E">
        <w:rPr>
          <w:sz w:val="26"/>
          <w:szCs w:val="26"/>
          <w:lang w:val="sv-SE"/>
        </w:rPr>
        <w:t>Việc đánh giá kết quả học tập của người học được thực hiện theo quy định tại Thông tư số </w:t>
      </w:r>
      <w:hyperlink r:id="rId10" w:tgtFrame="_blank" w:tooltip="Thông tư 09/2017/TT-BLĐTBXH" w:history="1">
        <w:r w:rsidRPr="0092296E">
          <w:rPr>
            <w:sz w:val="26"/>
            <w:szCs w:val="26"/>
            <w:lang w:val="sv-SE"/>
          </w:rPr>
          <w:t>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hyperlink>
      <w:r w:rsidRPr="0092296E">
        <w:rPr>
          <w:sz w:val="26"/>
          <w:szCs w:val="26"/>
          <w:lang w:val="sv-SE"/>
        </w:rPr>
        <w:t> của Bộ Lao động - Thương binh và Xã hội quy định việc tổ chức thực hiện chương trình đào tạo trình độ trung cấp, trình độ cao đẳng theo niên chế hoặc theo phương thức tích lũy mô-đun hoặc tín chỉ; </w:t>
      </w:r>
      <w:r w:rsidRPr="0092296E">
        <w:rPr>
          <w:sz w:val="26"/>
          <w:szCs w:val="26"/>
        </w:rPr>
        <w:t>quy chế kiểm tra, thi, xét công nhận tốt nghiệp</w:t>
      </w:r>
      <w:r w:rsidRPr="0092296E">
        <w:rPr>
          <w:sz w:val="26"/>
          <w:szCs w:val="26"/>
          <w:lang w:val="en-GB"/>
        </w:rPr>
        <w:t xml:space="preserve"> và theo quy định hiện hành nhà trường</w:t>
      </w:r>
    </w:p>
    <w:p w14:paraId="4BE2CA96" w14:textId="77777777" w:rsidR="00E30677" w:rsidRPr="0092296E" w:rsidRDefault="00E30677" w:rsidP="00E30677">
      <w:pPr>
        <w:spacing w:before="120" w:after="120"/>
        <w:jc w:val="both"/>
        <w:rPr>
          <w:sz w:val="26"/>
          <w:szCs w:val="26"/>
          <w:lang w:val="sv-SE"/>
        </w:rPr>
      </w:pPr>
      <w:r w:rsidRPr="0092296E">
        <w:rPr>
          <w:b/>
          <w:bCs/>
          <w:sz w:val="26"/>
          <w:szCs w:val="26"/>
          <w:lang w:val="sv-SE"/>
        </w:rPr>
        <w:t>VI. Hướng dẫn thực hiện môn học</w:t>
      </w:r>
    </w:p>
    <w:p w14:paraId="5682AB77"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1. Phạm vi áp dụng môn học</w:t>
      </w:r>
    </w:p>
    <w:p w14:paraId="6DF8EAC4"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015348AF" w14:textId="77777777" w:rsidR="00E30677" w:rsidRPr="0092296E" w:rsidRDefault="00E30677" w:rsidP="00E30677">
      <w:pPr>
        <w:spacing w:before="120" w:after="120"/>
        <w:ind w:firstLine="720"/>
        <w:jc w:val="both"/>
        <w:rPr>
          <w:sz w:val="26"/>
          <w:szCs w:val="26"/>
          <w:lang w:val="sv-SE"/>
        </w:rPr>
      </w:pPr>
      <w:r w:rsidRPr="0092296E">
        <w:rPr>
          <w:sz w:val="26"/>
          <w:szCs w:val="26"/>
          <w:lang w:val="sv-SE"/>
        </w:rPr>
        <w:lastRenderedPageBreak/>
        <w:t>Người học là đối tượng tuyển sinh hệ tốt nghiệp trung học cơ sở bắt buộc học toàn bộ chương trình môn học này.</w:t>
      </w:r>
    </w:p>
    <w:p w14:paraId="73180F34" w14:textId="77777777" w:rsidR="00E30677" w:rsidRPr="0092296E" w:rsidRDefault="00E30677" w:rsidP="00E30677">
      <w:pPr>
        <w:spacing w:before="120" w:after="120"/>
        <w:ind w:firstLine="720"/>
        <w:jc w:val="both"/>
        <w:rPr>
          <w:sz w:val="26"/>
          <w:szCs w:val="26"/>
          <w:lang w:val="nl-NL"/>
        </w:rPr>
      </w:pPr>
      <w:r w:rsidRPr="0092296E">
        <w:rPr>
          <w:b/>
          <w:bCs/>
          <w:sz w:val="26"/>
          <w:szCs w:val="26"/>
        </w:rPr>
        <w:t>2</w:t>
      </w:r>
      <w:r w:rsidRPr="0092296E">
        <w:rPr>
          <w:b/>
          <w:bCs/>
          <w:sz w:val="26"/>
          <w:szCs w:val="26"/>
          <w:lang w:val="nl-NL"/>
        </w:rPr>
        <w:t>. Hướng dẫn về phương pháp giảng dạy, học tập môn học</w:t>
      </w:r>
    </w:p>
    <w:p w14:paraId="7D0C2F7B"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57867526"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Đối với người học: Thao tác theo hướng dẫn của giáo viên.</w:t>
      </w:r>
    </w:p>
    <w:p w14:paraId="5C490932"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Khuyến khích việc tự học và rèn luyện thể thao hàng ngày</w:t>
      </w:r>
    </w:p>
    <w:p w14:paraId="78F2AD8F"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xml:space="preserve">- Bên cạnh việc học </w:t>
      </w:r>
      <w:r w:rsidRPr="0092296E">
        <w:rPr>
          <w:sz w:val="26"/>
          <w:szCs w:val="26"/>
          <w:lang w:val="vi-VN"/>
        </w:rPr>
        <w:t>30</w:t>
      </w:r>
      <w:r w:rsidRPr="0092296E">
        <w:rPr>
          <w:sz w:val="26"/>
          <w:szCs w:val="26"/>
          <w:lang w:val="nl-NL"/>
        </w:rPr>
        <w:t xml:space="preserve">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10F94475" w14:textId="77777777" w:rsidR="00E30677" w:rsidRPr="0092296E" w:rsidRDefault="00E30677" w:rsidP="00E30677">
      <w:pPr>
        <w:tabs>
          <w:tab w:val="left" w:pos="709"/>
        </w:tabs>
        <w:spacing w:before="120" w:after="120"/>
        <w:jc w:val="both"/>
        <w:rPr>
          <w:b/>
          <w:sz w:val="26"/>
          <w:szCs w:val="26"/>
          <w:lang w:val="sv-SE"/>
        </w:rPr>
      </w:pPr>
      <w:r w:rsidRPr="0092296E">
        <w:rPr>
          <w:b/>
          <w:sz w:val="26"/>
          <w:szCs w:val="26"/>
          <w:lang w:val="sv-SE"/>
        </w:rPr>
        <w:tab/>
      </w:r>
      <w:r w:rsidRPr="0092296E">
        <w:rPr>
          <w:b/>
          <w:sz w:val="26"/>
          <w:szCs w:val="26"/>
        </w:rPr>
        <w:t>3</w:t>
      </w:r>
      <w:r w:rsidRPr="0092296E">
        <w:rPr>
          <w:b/>
          <w:sz w:val="26"/>
          <w:szCs w:val="26"/>
          <w:lang w:val="sv-SE"/>
        </w:rPr>
        <w:t>. Tài liệu tham khảo</w:t>
      </w:r>
    </w:p>
    <w:p w14:paraId="45C3F992"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 Nghị định số 11/2015/NĐ-CP ngày 32/01/2015 của Chính phủ Quy định về Giáo dục thể chất và hoạt động thể thao trong nhà trường.</w:t>
      </w:r>
    </w:p>
    <w:p w14:paraId="0A4A314E"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5B5239F4"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3. Trường Đại học Thể dục thể thao Bắc Ninh: Giáo trình Cầu lông, Nhà Xuất bản Thể dục thể thao, năm 2000.</w:t>
      </w:r>
    </w:p>
    <w:p w14:paraId="7C861D74"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4. Trường Đại học Thể dục thể thao Bắc Ninh: Giáo trình Bơi thể thao, Nhà Xuất bản Thể dục thể thao, năm 2015.</w:t>
      </w:r>
    </w:p>
    <w:p w14:paraId="4024E6D9"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5. Trường Đại học Thể dục thể thao Bắc Ninh: Giáo trình Thể dục, Nhà Xuất bản Thể dục thể thao, năm 2009.</w:t>
      </w:r>
    </w:p>
    <w:p w14:paraId="62B8E879"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6. Trường Đại học Thể dục thể thao Bắc Ninh: Giáo trình Bóng chuyền, Nhà xuất bản Thể dục thể thao, năm 2006.</w:t>
      </w:r>
    </w:p>
    <w:p w14:paraId="6ABB5B65"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7. Trường Đại học Thể dục thể thao Bắc Ninh: Điền kinh (sách giáo khoa), năm 2006.</w:t>
      </w:r>
    </w:p>
    <w:p w14:paraId="30AE320B"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8. Trường Đại học Thể dục thể thao Bắc Ninh: Giáo trình Bóng đá, Nhà Xuất bản Thể dục thể thao, năm 2007.</w:t>
      </w:r>
    </w:p>
    <w:p w14:paraId="25C2AF9B"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9. Trường Đại học Thể dục thể thao Bắc Ninh: Giáo trình Bơi thể thao, Nhà Xuất bản Thể dục thể thao, năm 2015.</w:t>
      </w:r>
    </w:p>
    <w:p w14:paraId="38D79E75"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10. Trường Đại học Thể dục thể thao TP. Hồ Chí Minh: Giáo trình điền kinh, Nhà Xuất bản Đại học Quốc gia TP. Hồ Chí Minh, năm 2016.</w:t>
      </w:r>
    </w:p>
    <w:p w14:paraId="42E6BD7A"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11. Trường Đại học Thể dục thể thao TP. Hồ Chí Minh: Giáo trình bóng rổ, Nhà Xuất bản Đại học Quốc gia TP. Hồ Chí Minh, năm 2016.</w:t>
      </w:r>
    </w:p>
    <w:p w14:paraId="28FFDC65"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12. Trường Đại học Thể dục thể thao TP. Hồ Chí Minh: Giáo trình bóng đá, Nhà Xuất bản Đại học Quốc gia TP. Hồ Chí Minh, năm 2017.</w:t>
      </w:r>
    </w:p>
    <w:p w14:paraId="7AB6D7D1"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13. Trường Đại học Thể dục thể thao TP. Hồ Chí Minh: Giáo trình bơi lội (tập 1, tập 2), Nhà Xuất bản Đại học Quốc gia TP. Hồ Chí Minh, năm 2016.</w:t>
      </w:r>
    </w:p>
    <w:p w14:paraId="538277EB"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14. Trường Đại học Thể dục thể thao TP. Hồ Chí Minh: Giáo trình bóng bàn, Nhà Xuất bản Đại học Quốc gia TP. Hồ Chí Minh, năm 2014.</w:t>
      </w:r>
    </w:p>
    <w:p w14:paraId="4F3F4A1D"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lastRenderedPageBreak/>
        <w:t>15. Trường Đại học Sư phạm thể dục thể thao TP. Hồ Chí Minh: Giáo trình Điền kinh, năm 2016.</w:t>
      </w:r>
    </w:p>
    <w:p w14:paraId="4A0B08E9"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16. Trường Đại học Sư phạm thể dục thể thao Thành phố Hồ Chí Minh: Giáo trình Bóng chuyền, Nhà Xuất bản Đại học Quốc gia Thành phố Hồ Chí Minh, năm 2014.</w:t>
      </w:r>
    </w:p>
    <w:p w14:paraId="2461AC56"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17. Trường Đại học Thể dục thể thao Đà Nẵng: Giáo trình thể dục (tập 1, tập 2) Nhà Xuất bản Thể dục thể thao, năm 2014.</w:t>
      </w:r>
    </w:p>
    <w:p w14:paraId="521D22FA"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18. Trường Đại học Thể dục thể thao Đà Nẵng: Giáo trình điền kinh, Nhà Xuất bản Thể dục thể thao, năm 2014.</w:t>
      </w:r>
    </w:p>
    <w:p w14:paraId="42D3B274"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19. Trường Đại học Thể dục thể thao Đà Nẵng: Giáo trình bóng bàn, Nhà Xuất bản Thể dục thể thao, năm 2015.</w:t>
      </w:r>
    </w:p>
    <w:p w14:paraId="4E71D99E" w14:textId="77777777" w:rsidR="00E30677" w:rsidRPr="0092296E" w:rsidRDefault="00E30677" w:rsidP="00E30677">
      <w:pPr>
        <w:tabs>
          <w:tab w:val="right" w:pos="9072"/>
        </w:tabs>
        <w:spacing w:before="120" w:after="120"/>
        <w:jc w:val="both"/>
        <w:rPr>
          <w:sz w:val="26"/>
          <w:szCs w:val="26"/>
          <w:lang w:val="sv-SE"/>
        </w:rPr>
      </w:pPr>
      <w:r w:rsidRPr="0092296E">
        <w:rPr>
          <w:sz w:val="26"/>
          <w:szCs w:val="26"/>
          <w:lang w:val="sv-SE"/>
        </w:rPr>
        <w:t>20. Luật các môn thể thao và các tài liệu tham khảo khác./.</w:t>
      </w:r>
    </w:p>
    <w:p w14:paraId="00B65533" w14:textId="77777777" w:rsidR="00E30677" w:rsidRPr="0092296E" w:rsidRDefault="00E30677" w:rsidP="00E30677">
      <w:pPr>
        <w:spacing w:before="120" w:after="120"/>
        <w:ind w:firstLine="720"/>
        <w:jc w:val="both"/>
        <w:rPr>
          <w:b/>
          <w:bCs/>
          <w:sz w:val="26"/>
          <w:szCs w:val="26"/>
        </w:rPr>
      </w:pPr>
      <w:r w:rsidRPr="0092296E">
        <w:rPr>
          <w:b/>
          <w:bCs/>
          <w:sz w:val="26"/>
          <w:szCs w:val="26"/>
        </w:rPr>
        <w:t>4. Ghi chú và giải thích (nếu có)</w:t>
      </w:r>
    </w:p>
    <w:p w14:paraId="6DEF2DFC"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Việc miễn trừ, bảo lưu kết quả học tập môn học được thực hiện theo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p>
    <w:p w14:paraId="0BC4200D" w14:textId="77777777" w:rsidR="00E30677" w:rsidRPr="0092296E" w:rsidRDefault="00E30677" w:rsidP="00E30677">
      <w:pPr>
        <w:tabs>
          <w:tab w:val="right" w:pos="9072"/>
        </w:tabs>
        <w:spacing w:before="120" w:after="120"/>
        <w:jc w:val="both"/>
        <w:rPr>
          <w:sz w:val="26"/>
          <w:szCs w:val="26"/>
          <w:lang w:val="sv-SE"/>
        </w:rPr>
      </w:pPr>
    </w:p>
    <w:p w14:paraId="7E0E4958" w14:textId="77777777" w:rsidR="00E30677" w:rsidRPr="0092296E" w:rsidRDefault="00E30677" w:rsidP="00E30677">
      <w:pPr>
        <w:tabs>
          <w:tab w:val="right" w:pos="9072"/>
        </w:tabs>
        <w:spacing w:before="120" w:after="120"/>
        <w:jc w:val="both"/>
        <w:rPr>
          <w:sz w:val="26"/>
          <w:szCs w:val="26"/>
          <w:lang w:val="sv-SE"/>
        </w:rPr>
      </w:pPr>
    </w:p>
    <w:p w14:paraId="05209EC5" w14:textId="77777777" w:rsidR="00E30677" w:rsidRPr="0092296E" w:rsidRDefault="00E30677" w:rsidP="00E30677">
      <w:pPr>
        <w:tabs>
          <w:tab w:val="right" w:pos="9072"/>
        </w:tabs>
        <w:spacing w:before="120" w:after="120"/>
        <w:jc w:val="both"/>
        <w:rPr>
          <w:sz w:val="26"/>
          <w:szCs w:val="26"/>
          <w:lang w:val="sv-SE"/>
        </w:rPr>
      </w:pPr>
    </w:p>
    <w:p w14:paraId="4F77B153" w14:textId="77777777" w:rsidR="00E30677" w:rsidRPr="0092296E" w:rsidRDefault="00E30677" w:rsidP="00E30677">
      <w:pPr>
        <w:tabs>
          <w:tab w:val="right" w:pos="9072"/>
        </w:tabs>
        <w:spacing w:before="120" w:after="120"/>
        <w:jc w:val="both"/>
        <w:rPr>
          <w:sz w:val="26"/>
          <w:szCs w:val="26"/>
          <w:lang w:val="sv-SE"/>
        </w:rPr>
      </w:pPr>
    </w:p>
    <w:p w14:paraId="3DDA9B1D" w14:textId="77777777" w:rsidR="00E30677" w:rsidRPr="0092296E" w:rsidRDefault="00E30677" w:rsidP="00E30677">
      <w:pPr>
        <w:tabs>
          <w:tab w:val="right" w:pos="9072"/>
        </w:tabs>
        <w:spacing w:before="120" w:after="120"/>
        <w:jc w:val="both"/>
        <w:rPr>
          <w:sz w:val="26"/>
          <w:szCs w:val="26"/>
          <w:lang w:val="sv-SE"/>
        </w:rPr>
      </w:pPr>
    </w:p>
    <w:p w14:paraId="067D78D6" w14:textId="77777777" w:rsidR="00E30677" w:rsidRPr="0092296E" w:rsidRDefault="00E30677" w:rsidP="00E30677">
      <w:pPr>
        <w:tabs>
          <w:tab w:val="right" w:pos="9072"/>
        </w:tabs>
        <w:spacing w:before="120" w:after="120"/>
        <w:jc w:val="both"/>
        <w:rPr>
          <w:sz w:val="26"/>
          <w:szCs w:val="26"/>
          <w:lang w:val="sv-SE"/>
        </w:rPr>
      </w:pPr>
    </w:p>
    <w:p w14:paraId="1691604B" w14:textId="77777777" w:rsidR="00E30677" w:rsidRPr="0092296E" w:rsidRDefault="00E30677" w:rsidP="00E30677">
      <w:pPr>
        <w:tabs>
          <w:tab w:val="right" w:pos="9072"/>
        </w:tabs>
        <w:spacing w:before="120" w:after="120"/>
        <w:jc w:val="both"/>
        <w:rPr>
          <w:sz w:val="26"/>
          <w:szCs w:val="26"/>
          <w:lang w:val="sv-SE"/>
        </w:rPr>
      </w:pPr>
    </w:p>
    <w:p w14:paraId="6227D9B6" w14:textId="77777777" w:rsidR="00E30677" w:rsidRPr="0092296E" w:rsidRDefault="00E30677" w:rsidP="00E30677">
      <w:pPr>
        <w:tabs>
          <w:tab w:val="right" w:pos="9072"/>
        </w:tabs>
        <w:spacing w:before="120" w:after="120"/>
        <w:jc w:val="both"/>
        <w:rPr>
          <w:sz w:val="26"/>
          <w:szCs w:val="26"/>
          <w:lang w:val="sv-SE"/>
        </w:rPr>
      </w:pPr>
    </w:p>
    <w:p w14:paraId="2DD80B5C" w14:textId="77777777" w:rsidR="00E30677" w:rsidRPr="0092296E" w:rsidRDefault="00E30677" w:rsidP="00E30677">
      <w:pPr>
        <w:tabs>
          <w:tab w:val="right" w:pos="9072"/>
        </w:tabs>
        <w:spacing w:before="120" w:after="120"/>
        <w:jc w:val="both"/>
        <w:rPr>
          <w:sz w:val="26"/>
          <w:szCs w:val="26"/>
          <w:lang w:val="sv-SE"/>
        </w:rPr>
      </w:pPr>
    </w:p>
    <w:p w14:paraId="5438A602" w14:textId="77777777" w:rsidR="00E30677" w:rsidRPr="0092296E" w:rsidRDefault="00E30677" w:rsidP="00E30677">
      <w:pPr>
        <w:tabs>
          <w:tab w:val="right" w:pos="9072"/>
        </w:tabs>
        <w:spacing w:before="120" w:after="120"/>
        <w:jc w:val="both"/>
        <w:rPr>
          <w:sz w:val="26"/>
          <w:szCs w:val="26"/>
          <w:lang w:val="sv-SE"/>
        </w:rPr>
      </w:pPr>
    </w:p>
    <w:p w14:paraId="71F2A3AE" w14:textId="77777777" w:rsidR="0079331D" w:rsidRDefault="0079331D">
      <w:pPr>
        <w:spacing w:after="200" w:line="276" w:lineRule="auto"/>
        <w:rPr>
          <w:b/>
          <w:bCs/>
          <w:sz w:val="26"/>
          <w:szCs w:val="26"/>
          <w:lang w:val="sv-SE"/>
        </w:rPr>
      </w:pPr>
      <w:bookmarkStart w:id="17" w:name="chuong_pl_1_name"/>
      <w:r>
        <w:rPr>
          <w:b/>
          <w:bCs/>
          <w:sz w:val="26"/>
          <w:szCs w:val="26"/>
          <w:lang w:val="sv-SE"/>
        </w:rPr>
        <w:br w:type="page"/>
      </w:r>
    </w:p>
    <w:p w14:paraId="1C456F8C" w14:textId="49B9A4C3" w:rsidR="00E30677" w:rsidRPr="0092296E" w:rsidRDefault="00E30677" w:rsidP="00E30677">
      <w:pPr>
        <w:shd w:val="solid" w:color="FFFFFF" w:fill="auto"/>
        <w:spacing w:before="120" w:after="120"/>
        <w:jc w:val="center"/>
        <w:rPr>
          <w:sz w:val="26"/>
          <w:szCs w:val="26"/>
        </w:rPr>
      </w:pPr>
      <w:r w:rsidRPr="0092296E">
        <w:rPr>
          <w:b/>
          <w:bCs/>
          <w:sz w:val="26"/>
          <w:szCs w:val="26"/>
          <w:lang w:val="sv-SE"/>
        </w:rPr>
        <w:lastRenderedPageBreak/>
        <w:t>CHƯƠNG TRÌNH</w:t>
      </w:r>
      <w:bookmarkEnd w:id="17"/>
      <w:r w:rsidRPr="0092296E">
        <w:rPr>
          <w:b/>
          <w:bCs/>
          <w:sz w:val="26"/>
          <w:szCs w:val="26"/>
          <w:lang w:val="sv-SE"/>
        </w:rPr>
        <w:t xml:space="preserve"> MÔN HỌC</w:t>
      </w:r>
    </w:p>
    <w:p w14:paraId="2ED51904" w14:textId="77777777" w:rsidR="00E30677" w:rsidRPr="0092296E" w:rsidRDefault="00E30677" w:rsidP="00E30677">
      <w:pPr>
        <w:spacing w:before="120" w:after="120"/>
        <w:jc w:val="center"/>
        <w:rPr>
          <w:b/>
          <w:bCs/>
          <w:sz w:val="26"/>
          <w:szCs w:val="26"/>
        </w:rPr>
      </w:pPr>
    </w:p>
    <w:p w14:paraId="402D690C" w14:textId="77777777" w:rsidR="00E30677" w:rsidRPr="0092296E" w:rsidRDefault="00E30677" w:rsidP="00E30677">
      <w:pPr>
        <w:pStyle w:val="Heading1"/>
        <w:rPr>
          <w:sz w:val="26"/>
          <w:szCs w:val="26"/>
          <w:lang w:val="sv-SE"/>
        </w:rPr>
      </w:pPr>
      <w:r w:rsidRPr="0092296E">
        <w:rPr>
          <w:sz w:val="26"/>
          <w:szCs w:val="26"/>
          <w:lang w:val="sv-SE"/>
        </w:rPr>
        <w:t>Tên môn học: GIÁO DỤC QUỐC PHÒNG - AN NINH</w:t>
      </w:r>
    </w:p>
    <w:p w14:paraId="2923CCD9" w14:textId="77777777" w:rsidR="00E30677" w:rsidRPr="0092296E" w:rsidRDefault="00E30677" w:rsidP="003B353F">
      <w:pPr>
        <w:spacing w:before="120" w:after="120"/>
        <w:rPr>
          <w:b/>
          <w:sz w:val="26"/>
          <w:szCs w:val="26"/>
        </w:rPr>
      </w:pPr>
      <w:r w:rsidRPr="0092296E">
        <w:rPr>
          <w:b/>
          <w:sz w:val="26"/>
          <w:szCs w:val="26"/>
          <w:lang w:val="sv-SE"/>
        </w:rPr>
        <w:t>Mã môn học: 04</w:t>
      </w:r>
    </w:p>
    <w:p w14:paraId="5D76725A" w14:textId="77777777" w:rsidR="00E30677" w:rsidRPr="0092296E" w:rsidRDefault="00E30677" w:rsidP="003B353F">
      <w:pPr>
        <w:spacing w:before="120" w:after="120"/>
        <w:rPr>
          <w:bCs/>
          <w:sz w:val="26"/>
          <w:szCs w:val="26"/>
          <w:lang w:val="sv-SE"/>
        </w:rPr>
      </w:pPr>
      <w:r w:rsidRPr="0092296E">
        <w:rPr>
          <w:b/>
          <w:sz w:val="26"/>
          <w:szCs w:val="26"/>
          <w:lang w:val="it-IT"/>
        </w:rPr>
        <w:t xml:space="preserve">Thời gian thực hiện: 30 giờ </w:t>
      </w:r>
      <w:r w:rsidRPr="0092296E">
        <w:rPr>
          <w:bCs/>
          <w:sz w:val="26"/>
          <w:szCs w:val="26"/>
          <w:lang w:val="it-IT"/>
        </w:rPr>
        <w:t xml:space="preserve">(Lý thuyết: </w:t>
      </w:r>
      <w:r w:rsidRPr="0092296E">
        <w:rPr>
          <w:bCs/>
          <w:sz w:val="26"/>
          <w:szCs w:val="26"/>
        </w:rPr>
        <w:t xml:space="preserve">16 </w:t>
      </w:r>
      <w:r w:rsidRPr="0092296E">
        <w:rPr>
          <w:bCs/>
          <w:sz w:val="26"/>
          <w:szCs w:val="26"/>
          <w:lang w:val="it-IT"/>
        </w:rPr>
        <w:t xml:space="preserve">giờ; </w:t>
      </w:r>
      <w:r w:rsidRPr="0092296E">
        <w:rPr>
          <w:sz w:val="26"/>
          <w:szCs w:val="26"/>
        </w:rPr>
        <w:t>Thực hành, tích hợp, thí nghiệm, thảo luận, bài tập</w:t>
      </w:r>
      <w:r w:rsidRPr="0092296E">
        <w:rPr>
          <w:bCs/>
          <w:sz w:val="26"/>
          <w:szCs w:val="26"/>
          <w:lang w:val="it-IT"/>
        </w:rPr>
        <w:t>: 13giờ; Thi/</w:t>
      </w:r>
      <w:r w:rsidRPr="0092296E">
        <w:rPr>
          <w:bCs/>
          <w:sz w:val="26"/>
          <w:szCs w:val="26"/>
          <w:lang w:val="sv-SE"/>
        </w:rPr>
        <w:t>Kiểm tra: 01 giờ)</w:t>
      </w:r>
    </w:p>
    <w:p w14:paraId="240DD883" w14:textId="77777777" w:rsidR="00E30677" w:rsidRPr="0092296E" w:rsidRDefault="00E30677" w:rsidP="00E30677">
      <w:pPr>
        <w:shd w:val="clear" w:color="auto" w:fill="FFFFFF"/>
        <w:spacing w:before="120" w:after="120"/>
        <w:ind w:firstLine="720"/>
        <w:jc w:val="both"/>
        <w:rPr>
          <w:b/>
          <w:sz w:val="26"/>
          <w:szCs w:val="26"/>
          <w:lang w:val="sv-SE"/>
        </w:rPr>
      </w:pPr>
      <w:bookmarkStart w:id="18" w:name="_Hlk523149045"/>
      <w:r w:rsidRPr="0092296E">
        <w:rPr>
          <w:b/>
          <w:sz w:val="26"/>
          <w:szCs w:val="26"/>
          <w:lang w:val="sv-SE"/>
        </w:rPr>
        <w:t>I. Vị trí, tính chất của môn học</w:t>
      </w:r>
    </w:p>
    <w:bookmarkEnd w:id="18"/>
    <w:p w14:paraId="4237F00F" w14:textId="6457768F" w:rsidR="00E30677" w:rsidRPr="0092296E" w:rsidRDefault="00023B2B" w:rsidP="00E30677">
      <w:pPr>
        <w:spacing w:before="120" w:after="120"/>
        <w:ind w:firstLine="720"/>
        <w:jc w:val="both"/>
        <w:rPr>
          <w:b/>
          <w:bCs/>
          <w:sz w:val="26"/>
          <w:szCs w:val="26"/>
          <w:lang w:val="sv-SE"/>
        </w:rPr>
      </w:pPr>
      <w:r>
        <w:rPr>
          <w:b/>
          <w:bCs/>
          <w:sz w:val="26"/>
          <w:szCs w:val="26"/>
          <w:lang w:val="sv-SE"/>
        </w:rPr>
        <w:t>-</w:t>
      </w:r>
      <w:r w:rsidR="00E30677" w:rsidRPr="0092296E">
        <w:rPr>
          <w:b/>
          <w:bCs/>
          <w:sz w:val="26"/>
          <w:szCs w:val="26"/>
          <w:lang w:val="sv-SE"/>
        </w:rPr>
        <w:t xml:space="preserve"> Vị trí</w:t>
      </w:r>
    </w:p>
    <w:p w14:paraId="77013A73"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 xml:space="preserve"> Môn học Giáo dục quốc phòng và an ninh là môn học điều kiện, bắt buộc thuộc khối các môn học chung trong chương trình đào </w:t>
      </w:r>
      <w:r w:rsidRPr="0092296E">
        <w:rPr>
          <w:bCs/>
          <w:sz w:val="26"/>
          <w:szCs w:val="26"/>
          <w:lang w:val="vi-VN"/>
        </w:rPr>
        <w:t>tạolie6n thông</w:t>
      </w:r>
      <w:r w:rsidRPr="0092296E">
        <w:rPr>
          <w:bCs/>
          <w:sz w:val="26"/>
          <w:szCs w:val="26"/>
          <w:lang w:val="sv-SE"/>
        </w:rPr>
        <w:t xml:space="preserve"> cao đẳng.</w:t>
      </w:r>
    </w:p>
    <w:p w14:paraId="052C472A" w14:textId="76CF300E" w:rsidR="00E30677" w:rsidRPr="0092296E" w:rsidRDefault="00023B2B" w:rsidP="00E30677">
      <w:pPr>
        <w:spacing w:before="120" w:after="120"/>
        <w:ind w:firstLine="720"/>
        <w:jc w:val="both"/>
        <w:rPr>
          <w:b/>
          <w:bCs/>
          <w:sz w:val="26"/>
          <w:szCs w:val="26"/>
          <w:lang w:val="sv-SE"/>
        </w:rPr>
      </w:pPr>
      <w:r>
        <w:rPr>
          <w:b/>
          <w:bCs/>
          <w:sz w:val="26"/>
          <w:szCs w:val="26"/>
          <w:lang w:val="sv-SE"/>
        </w:rPr>
        <w:t>-</w:t>
      </w:r>
      <w:r w:rsidR="00E30677" w:rsidRPr="0092296E">
        <w:rPr>
          <w:b/>
          <w:bCs/>
          <w:sz w:val="26"/>
          <w:szCs w:val="26"/>
          <w:lang w:val="sv-SE"/>
        </w:rPr>
        <w:t xml:space="preserve"> Tính chất </w:t>
      </w:r>
    </w:p>
    <w:p w14:paraId="0EB2D3A1" w14:textId="77777777" w:rsidR="00E30677" w:rsidRPr="0092296E" w:rsidRDefault="00E30677" w:rsidP="00E30677">
      <w:pPr>
        <w:spacing w:before="120" w:after="120"/>
        <w:ind w:firstLine="720"/>
        <w:jc w:val="both"/>
        <w:rPr>
          <w:sz w:val="26"/>
          <w:szCs w:val="26"/>
          <w:lang w:val="sv-SE"/>
        </w:rPr>
      </w:pPr>
      <w:r w:rsidRPr="0092296E">
        <w:rPr>
          <w:bCs/>
          <w:sz w:val="26"/>
          <w:szCs w:val="26"/>
          <w:lang w:val="sv-SE"/>
        </w:rPr>
        <w:t xml:space="preserve">Chương trình môn học bao gồm những nội dung </w:t>
      </w:r>
      <w:r w:rsidRPr="0092296E">
        <w:rPr>
          <w:sz w:val="26"/>
          <w:szCs w:val="26"/>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7D6D71E5" w14:textId="77777777" w:rsidR="00E30677" w:rsidRPr="0092296E" w:rsidRDefault="00E30677" w:rsidP="00E30677">
      <w:pPr>
        <w:shd w:val="clear" w:color="auto" w:fill="FFFFFF"/>
        <w:spacing w:before="120" w:after="120"/>
        <w:ind w:firstLine="720"/>
        <w:jc w:val="both"/>
        <w:rPr>
          <w:b/>
          <w:sz w:val="26"/>
          <w:szCs w:val="26"/>
          <w:lang w:val="sv-SE"/>
        </w:rPr>
      </w:pPr>
      <w:r w:rsidRPr="0092296E">
        <w:rPr>
          <w:b/>
          <w:sz w:val="26"/>
          <w:szCs w:val="26"/>
          <w:lang w:val="sv-SE"/>
        </w:rPr>
        <w:t xml:space="preserve">II. </w:t>
      </w:r>
      <w:bookmarkStart w:id="19" w:name="_Hlk523149063"/>
      <w:r w:rsidRPr="0092296E">
        <w:rPr>
          <w:b/>
          <w:sz w:val="26"/>
          <w:szCs w:val="26"/>
          <w:lang w:val="sv-SE"/>
        </w:rPr>
        <w:t xml:space="preserve">Mục tiêu môn học </w:t>
      </w:r>
      <w:bookmarkEnd w:id="19"/>
    </w:p>
    <w:p w14:paraId="6AB7570C" w14:textId="77777777" w:rsidR="00E30677" w:rsidRPr="0092296E" w:rsidRDefault="00E30677" w:rsidP="00E30677">
      <w:pPr>
        <w:shd w:val="clear" w:color="auto" w:fill="FFFFFF"/>
        <w:spacing w:before="120" w:after="120"/>
        <w:ind w:firstLine="720"/>
        <w:jc w:val="both"/>
        <w:rPr>
          <w:sz w:val="26"/>
          <w:szCs w:val="26"/>
          <w:lang w:val="sv-SE"/>
        </w:rPr>
      </w:pPr>
      <w:bookmarkStart w:id="20" w:name="_Hlk519498153"/>
      <w:r w:rsidRPr="0092296E">
        <w:rPr>
          <w:sz w:val="26"/>
          <w:szCs w:val="26"/>
          <w:lang w:val="sv-SE"/>
        </w:rPr>
        <w:t>Sau khi học xong môn học, người học đạt được:</w:t>
      </w:r>
    </w:p>
    <w:bookmarkEnd w:id="20"/>
    <w:p w14:paraId="1693671D" w14:textId="3961707E" w:rsidR="00E30677" w:rsidRPr="0092296E" w:rsidRDefault="00023B2B" w:rsidP="00E30677">
      <w:pPr>
        <w:shd w:val="clear" w:color="auto" w:fill="FFFFFF"/>
        <w:spacing w:before="120" w:after="120"/>
        <w:ind w:firstLine="720"/>
        <w:jc w:val="both"/>
        <w:rPr>
          <w:b/>
          <w:sz w:val="26"/>
          <w:szCs w:val="26"/>
          <w:lang w:val="sv-SE"/>
        </w:rPr>
      </w:pPr>
      <w:r>
        <w:rPr>
          <w:b/>
          <w:sz w:val="26"/>
          <w:szCs w:val="26"/>
          <w:lang w:val="sv-SE"/>
        </w:rPr>
        <w:t>-</w:t>
      </w:r>
      <w:r w:rsidR="00E30677" w:rsidRPr="0092296E">
        <w:rPr>
          <w:b/>
          <w:sz w:val="26"/>
          <w:szCs w:val="26"/>
          <w:lang w:val="sv-SE"/>
        </w:rPr>
        <w:t xml:space="preserve"> Về kiến thức</w:t>
      </w:r>
    </w:p>
    <w:p w14:paraId="2FE791C3" w14:textId="6A257520" w:rsidR="00E30677" w:rsidRPr="0092296E" w:rsidRDefault="00E30677" w:rsidP="00E30677">
      <w:pPr>
        <w:shd w:val="clear" w:color="auto" w:fill="FFFFFF"/>
        <w:tabs>
          <w:tab w:val="left" w:pos="0"/>
          <w:tab w:val="left" w:pos="540"/>
        </w:tabs>
        <w:spacing w:before="120" w:after="120"/>
        <w:ind w:firstLine="720"/>
        <w:jc w:val="both"/>
        <w:rPr>
          <w:bCs/>
          <w:sz w:val="26"/>
          <w:szCs w:val="26"/>
          <w:lang w:val="sv-SE"/>
        </w:rPr>
      </w:pPr>
      <w:r w:rsidRPr="0092296E">
        <w:rPr>
          <w:bCs/>
          <w:sz w:val="26"/>
          <w:szCs w:val="26"/>
          <w:lang w:val="sv-SE"/>
        </w:rPr>
        <w:t>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61CFB197" w14:textId="3A0B4749" w:rsidR="00E30677" w:rsidRPr="0092296E" w:rsidRDefault="00E30677" w:rsidP="00E30677">
      <w:pPr>
        <w:shd w:val="clear" w:color="auto" w:fill="FFFFFF"/>
        <w:tabs>
          <w:tab w:val="left" w:pos="0"/>
          <w:tab w:val="left" w:pos="540"/>
        </w:tabs>
        <w:spacing w:before="120" w:after="120"/>
        <w:ind w:firstLine="720"/>
        <w:jc w:val="both"/>
        <w:rPr>
          <w:bCs/>
          <w:sz w:val="26"/>
          <w:szCs w:val="26"/>
          <w:lang w:val="sv-SE"/>
        </w:rPr>
      </w:pPr>
      <w:r w:rsidRPr="0092296E">
        <w:rPr>
          <w:bCs/>
          <w:sz w:val="26"/>
          <w:szCs w:val="26"/>
          <w:lang w:val="sv-SE"/>
        </w:rPr>
        <w:t>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77DCE031" w14:textId="5DBA7C42" w:rsidR="00E30677" w:rsidRPr="0092296E" w:rsidRDefault="00E30677" w:rsidP="00E30677">
      <w:pPr>
        <w:shd w:val="clear" w:color="auto" w:fill="FFFFFF"/>
        <w:tabs>
          <w:tab w:val="left" w:pos="0"/>
          <w:tab w:val="left" w:pos="540"/>
        </w:tabs>
        <w:spacing w:before="120" w:after="120"/>
        <w:ind w:firstLine="720"/>
        <w:jc w:val="both"/>
        <w:rPr>
          <w:bCs/>
          <w:sz w:val="26"/>
          <w:szCs w:val="26"/>
          <w:lang w:val="sv-SE"/>
        </w:rPr>
      </w:pPr>
      <w:r w:rsidRPr="0092296E">
        <w:rPr>
          <w:sz w:val="26"/>
          <w:szCs w:val="26"/>
          <w:lang w:val="sv-SE"/>
        </w:rPr>
        <w:t>Trình bày được một số nội dung cơ bản về đội ngũ đơn vị cấp tiểu đội, trung đội</w:t>
      </w:r>
      <w:r w:rsidRPr="0092296E">
        <w:rPr>
          <w:bCs/>
          <w:sz w:val="26"/>
          <w:szCs w:val="26"/>
          <w:lang w:val="sv-SE"/>
        </w:rPr>
        <w:t>;</w:t>
      </w:r>
      <w:r w:rsidRPr="0092296E">
        <w:rPr>
          <w:sz w:val="26"/>
          <w:szCs w:val="26"/>
          <w:lang w:val="sv-SE"/>
        </w:rPr>
        <w:t xml:space="preserve"> tác dụng, tính năng, cấu tạo và cách thức sử dụng của một số loại vũ khí bộ binh thông thường</w:t>
      </w:r>
      <w:r w:rsidRPr="0092296E">
        <w:rPr>
          <w:iCs/>
          <w:sz w:val="26"/>
          <w:szCs w:val="26"/>
          <w:lang w:val="sv-SE" w:bidi="he-IL"/>
        </w:rPr>
        <w:t>;</w:t>
      </w:r>
      <w:r w:rsidRPr="0092296E">
        <w:rPr>
          <w:sz w:val="26"/>
          <w:szCs w:val="26"/>
          <w:lang w:val="sv-SE"/>
        </w:rPr>
        <w:t xml:space="preserve"> kỹ thuật cấp cứu chuyển thương.</w:t>
      </w:r>
    </w:p>
    <w:p w14:paraId="6F91BF0B" w14:textId="1B182CBD" w:rsidR="00E30677" w:rsidRPr="0092296E" w:rsidRDefault="00023B2B" w:rsidP="00E30677">
      <w:pPr>
        <w:shd w:val="clear" w:color="auto" w:fill="FFFFFF"/>
        <w:spacing w:before="120" w:after="120"/>
        <w:ind w:firstLine="720"/>
        <w:jc w:val="both"/>
        <w:rPr>
          <w:b/>
          <w:sz w:val="26"/>
          <w:szCs w:val="26"/>
          <w:lang w:val="sv-SE"/>
        </w:rPr>
      </w:pPr>
      <w:r>
        <w:rPr>
          <w:b/>
          <w:sz w:val="26"/>
          <w:szCs w:val="26"/>
          <w:lang w:val="sv-SE"/>
        </w:rPr>
        <w:t>-</w:t>
      </w:r>
      <w:r w:rsidR="00E30677" w:rsidRPr="0092296E">
        <w:rPr>
          <w:b/>
          <w:sz w:val="26"/>
          <w:szCs w:val="26"/>
          <w:lang w:val="sv-SE"/>
        </w:rPr>
        <w:t xml:space="preserve"> Về kỹ năng</w:t>
      </w:r>
    </w:p>
    <w:p w14:paraId="455B03F4" w14:textId="09791279" w:rsidR="00E30677" w:rsidRPr="0092296E" w:rsidRDefault="00E30677" w:rsidP="00E30677">
      <w:pPr>
        <w:shd w:val="clear" w:color="auto" w:fill="FFFFFF"/>
        <w:tabs>
          <w:tab w:val="left" w:pos="0"/>
          <w:tab w:val="left" w:pos="540"/>
        </w:tabs>
        <w:spacing w:before="120" w:after="120"/>
        <w:ind w:firstLine="720"/>
        <w:jc w:val="both"/>
        <w:rPr>
          <w:bCs/>
          <w:sz w:val="26"/>
          <w:szCs w:val="26"/>
          <w:lang w:val="sv-SE"/>
        </w:rPr>
      </w:pPr>
      <w:r w:rsidRPr="0092296E">
        <w:rPr>
          <w:sz w:val="26"/>
          <w:szCs w:val="26"/>
          <w:lang w:val="sv-SE"/>
        </w:rPr>
        <w:t xml:space="preserve">Nhận thức đúng </w:t>
      </w:r>
      <w:r w:rsidRPr="0092296E">
        <w:rPr>
          <w:bCs/>
          <w:sz w:val="26"/>
          <w:szCs w:val="26"/>
          <w:lang w:val="sv-SE"/>
        </w:rPr>
        <w:t xml:space="preserve">đường lối quan điểm của Đảng, chính sách, pháp luật của Nhà nước về bảo vệ an ninh chính trị, kinh tế, văn hóa, tư tưởng; </w:t>
      </w:r>
      <w:r w:rsidRPr="0092296E">
        <w:rPr>
          <w:sz w:val="26"/>
          <w:szCs w:val="26"/>
          <w:lang w:val="sv-SE"/>
        </w:rPr>
        <w:t>kết hợp phát triển kinh tế - xã hội với tăng cường củng cố quốc phòng và an ninh;</w:t>
      </w:r>
    </w:p>
    <w:p w14:paraId="4FB38454" w14:textId="04C66E33" w:rsidR="00E30677" w:rsidRPr="0092296E" w:rsidRDefault="00E30677" w:rsidP="00E30677">
      <w:pPr>
        <w:spacing w:before="120" w:after="120"/>
        <w:ind w:firstLine="720"/>
        <w:jc w:val="both"/>
        <w:rPr>
          <w:bCs/>
          <w:sz w:val="26"/>
          <w:szCs w:val="26"/>
          <w:lang w:val="sv-SE"/>
        </w:rPr>
      </w:pPr>
      <w:r w:rsidRPr="0092296E">
        <w:rPr>
          <w:sz w:val="26"/>
          <w:szCs w:val="26"/>
          <w:lang w:val="sv-SE"/>
        </w:rPr>
        <w:t>Thực hiện đúng các động tác trong đội ngũ đơn vị;</w:t>
      </w:r>
      <w:r w:rsidRPr="0092296E">
        <w:rPr>
          <w:iCs/>
          <w:sz w:val="26"/>
          <w:szCs w:val="26"/>
          <w:lang w:val="sv-SE" w:bidi="he-IL"/>
        </w:rPr>
        <w:t xml:space="preserve"> kỹ thuật sử dụng một số loại vũ khí bộ binh</w:t>
      </w:r>
      <w:r w:rsidRPr="0092296E">
        <w:rPr>
          <w:bCs/>
          <w:sz w:val="26"/>
          <w:szCs w:val="26"/>
          <w:lang w:val="sv-SE"/>
        </w:rPr>
        <w:t>; cấp cứu</w:t>
      </w:r>
      <w:r w:rsidRPr="0092296E">
        <w:rPr>
          <w:sz w:val="26"/>
          <w:szCs w:val="26"/>
          <w:lang w:val="sv-SE"/>
        </w:rPr>
        <w:t xml:space="preserve"> chuyển thương</w:t>
      </w:r>
      <w:r w:rsidRPr="0092296E">
        <w:rPr>
          <w:bCs/>
          <w:sz w:val="26"/>
          <w:szCs w:val="26"/>
          <w:lang w:val="sv-SE"/>
        </w:rPr>
        <w:t>.</w:t>
      </w:r>
    </w:p>
    <w:p w14:paraId="34E85871" w14:textId="450AEA7D" w:rsidR="00E30677" w:rsidRPr="0092296E" w:rsidRDefault="00023B2B" w:rsidP="00E30677">
      <w:pPr>
        <w:tabs>
          <w:tab w:val="left" w:pos="540"/>
        </w:tabs>
        <w:spacing w:before="120" w:after="120"/>
        <w:ind w:firstLine="720"/>
        <w:jc w:val="both"/>
        <w:rPr>
          <w:b/>
          <w:sz w:val="26"/>
          <w:szCs w:val="26"/>
          <w:lang w:val="sv-SE"/>
        </w:rPr>
      </w:pPr>
      <w:r>
        <w:rPr>
          <w:b/>
          <w:sz w:val="26"/>
          <w:szCs w:val="26"/>
          <w:lang w:val="sv-SE"/>
        </w:rPr>
        <w:t>-</w:t>
      </w:r>
      <w:r w:rsidR="00E30677" w:rsidRPr="0092296E">
        <w:rPr>
          <w:b/>
          <w:sz w:val="26"/>
          <w:szCs w:val="26"/>
          <w:lang w:val="sv-SE"/>
        </w:rPr>
        <w:t xml:space="preserve"> Về năng lực tự chủ và trách nhiệm</w:t>
      </w:r>
    </w:p>
    <w:p w14:paraId="5095BD4B" w14:textId="4ED288B6" w:rsidR="00E30677" w:rsidRPr="0092296E" w:rsidRDefault="00E30677" w:rsidP="00E30677">
      <w:pPr>
        <w:tabs>
          <w:tab w:val="left" w:pos="540"/>
        </w:tabs>
        <w:spacing w:before="120" w:after="120"/>
        <w:ind w:firstLine="720"/>
        <w:jc w:val="both"/>
        <w:rPr>
          <w:sz w:val="26"/>
          <w:szCs w:val="26"/>
          <w:lang w:val="sv-SE"/>
        </w:rPr>
      </w:pPr>
      <w:r w:rsidRPr="0092296E">
        <w:rPr>
          <w:sz w:val="26"/>
          <w:szCs w:val="26"/>
          <w:lang w:val="sv-SE"/>
        </w:rPr>
        <w:t xml:space="preserve">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1B8BC2B6" w14:textId="7DD39D02" w:rsidR="00E30677" w:rsidRPr="0092296E" w:rsidRDefault="00E30677" w:rsidP="00E30677">
      <w:pPr>
        <w:spacing w:before="120" w:after="120"/>
        <w:ind w:firstLine="720"/>
        <w:jc w:val="both"/>
        <w:rPr>
          <w:sz w:val="26"/>
          <w:szCs w:val="26"/>
          <w:lang w:val="sv-SE"/>
        </w:rPr>
      </w:pPr>
      <w:r w:rsidRPr="0092296E">
        <w:rPr>
          <w:sz w:val="26"/>
          <w:szCs w:val="26"/>
          <w:lang w:val="sv-SE"/>
        </w:rPr>
        <w:t>Rèn luyện bản lĩnh chính trị, đạo đức, hình thành lối sống có kỷ luật, có ý thức tự giác và tác phong nhanh nhẹn trong các hoạt động;</w:t>
      </w:r>
    </w:p>
    <w:p w14:paraId="5BB97923" w14:textId="3A3B4F56" w:rsidR="00E30677" w:rsidRPr="0092296E" w:rsidRDefault="00E30677" w:rsidP="00E30677">
      <w:pPr>
        <w:tabs>
          <w:tab w:val="left" w:pos="540"/>
        </w:tabs>
        <w:spacing w:before="120" w:after="120"/>
        <w:ind w:firstLine="720"/>
        <w:jc w:val="both"/>
        <w:rPr>
          <w:spacing w:val="-2"/>
          <w:sz w:val="26"/>
          <w:szCs w:val="26"/>
          <w:lang w:val="sv-SE"/>
        </w:rPr>
      </w:pPr>
      <w:bookmarkStart w:id="21" w:name="_Hlk519495305"/>
      <w:r w:rsidRPr="0092296E">
        <w:rPr>
          <w:spacing w:val="-2"/>
          <w:sz w:val="26"/>
          <w:szCs w:val="26"/>
          <w:lang w:val="sv-SE"/>
        </w:rPr>
        <w:lastRenderedPageBreak/>
        <w:t>Sẵn sàng tham gia xây dựng và bảo vệ Tổ quốc và các hoạt động xã hội góp phần xây dựng khối đại đoàn kết toàn dân tộc;</w:t>
      </w:r>
    </w:p>
    <w:p w14:paraId="75691651" w14:textId="105F6897" w:rsidR="00E30677" w:rsidRPr="0092296E" w:rsidRDefault="00E30677" w:rsidP="00E30677">
      <w:pPr>
        <w:tabs>
          <w:tab w:val="left" w:pos="540"/>
        </w:tabs>
        <w:spacing w:before="120" w:after="120"/>
        <w:ind w:firstLine="720"/>
        <w:jc w:val="both"/>
        <w:rPr>
          <w:sz w:val="26"/>
          <w:szCs w:val="26"/>
          <w:lang w:val="sv-SE"/>
        </w:rPr>
      </w:pPr>
      <w:r w:rsidRPr="0092296E">
        <w:rPr>
          <w:sz w:val="26"/>
          <w:szCs w:val="26"/>
          <w:lang w:val="sv-SE"/>
        </w:rPr>
        <w:t xml:space="preserve">Có ý thức, trách nhiệm trong việc xây dựng lực lượng vũ trang nhân dân; chiến tranh nhân dân, phát triển </w:t>
      </w:r>
      <w:r w:rsidRPr="0092296E">
        <w:rPr>
          <w:bCs/>
          <w:sz w:val="26"/>
          <w:szCs w:val="26"/>
          <w:lang w:val="sv-SE"/>
        </w:rPr>
        <w:t>kinh tế - xã hội với tăng cường, củng cố quốc phòng và an ninh</w:t>
      </w:r>
      <w:r w:rsidRPr="0092296E">
        <w:rPr>
          <w:sz w:val="26"/>
          <w:szCs w:val="26"/>
          <w:lang w:val="sv-SE"/>
        </w:rPr>
        <w:t>.</w:t>
      </w:r>
    </w:p>
    <w:bookmarkEnd w:id="21"/>
    <w:p w14:paraId="5B8A2320" w14:textId="77777777" w:rsidR="00E30677" w:rsidRPr="0092296E" w:rsidRDefault="00E30677" w:rsidP="00E30677">
      <w:pPr>
        <w:spacing w:before="120" w:after="120"/>
        <w:ind w:firstLine="720"/>
        <w:rPr>
          <w:b/>
          <w:sz w:val="26"/>
          <w:szCs w:val="26"/>
          <w:lang w:val="sv-SE"/>
        </w:rPr>
      </w:pPr>
      <w:r w:rsidRPr="0092296E">
        <w:rPr>
          <w:b/>
          <w:sz w:val="26"/>
          <w:szCs w:val="26"/>
          <w:lang w:val="sv-SE"/>
        </w:rPr>
        <w:t>III. Nội dung môn học</w:t>
      </w:r>
    </w:p>
    <w:p w14:paraId="5D726CA6" w14:textId="77777777" w:rsidR="00E30677" w:rsidRPr="0092296E" w:rsidRDefault="00E30677" w:rsidP="00E30677">
      <w:pPr>
        <w:spacing w:before="120" w:after="120"/>
        <w:ind w:left="720" w:firstLine="720"/>
        <w:rPr>
          <w:b/>
          <w:sz w:val="26"/>
          <w:szCs w:val="26"/>
          <w:lang w:val="sv-SE"/>
        </w:rPr>
      </w:pPr>
      <w:r w:rsidRPr="0092296E">
        <w:rPr>
          <w:b/>
          <w:sz w:val="26"/>
          <w:szCs w:val="26"/>
          <w:lang w:val="sv-SE"/>
        </w:rPr>
        <w:t>1. Nội dung tổng quát và phân bổ thời gian</w:t>
      </w:r>
    </w:p>
    <w:tbl>
      <w:tblPr>
        <w:tblW w:w="9995"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63"/>
        <w:gridCol w:w="5339"/>
        <w:gridCol w:w="784"/>
        <w:gridCol w:w="919"/>
        <w:gridCol w:w="1105"/>
        <w:gridCol w:w="1285"/>
      </w:tblGrid>
      <w:tr w:rsidR="00E30677" w:rsidRPr="0092296E" w14:paraId="77FB648D" w14:textId="77777777" w:rsidTr="00A40644">
        <w:trPr>
          <w:trHeight w:val="397"/>
          <w:tblHeader/>
        </w:trPr>
        <w:tc>
          <w:tcPr>
            <w:tcW w:w="563" w:type="dxa"/>
            <w:vMerge w:val="restart"/>
            <w:vAlign w:val="center"/>
          </w:tcPr>
          <w:p w14:paraId="09BEF6F9" w14:textId="77777777" w:rsidR="00E30677" w:rsidRPr="0092296E" w:rsidRDefault="00E30677" w:rsidP="00A40644">
            <w:pPr>
              <w:spacing w:before="120" w:after="120"/>
              <w:jc w:val="center"/>
              <w:rPr>
                <w:b/>
                <w:bCs/>
                <w:sz w:val="26"/>
                <w:szCs w:val="26"/>
              </w:rPr>
            </w:pPr>
            <w:r w:rsidRPr="0092296E">
              <w:rPr>
                <w:b/>
                <w:bCs/>
                <w:sz w:val="26"/>
                <w:szCs w:val="26"/>
              </w:rPr>
              <w:t>TT</w:t>
            </w:r>
          </w:p>
        </w:tc>
        <w:tc>
          <w:tcPr>
            <w:tcW w:w="5345" w:type="dxa"/>
            <w:vMerge w:val="restart"/>
            <w:vAlign w:val="center"/>
          </w:tcPr>
          <w:p w14:paraId="7E1559B0" w14:textId="77777777" w:rsidR="00E30677" w:rsidRPr="0092296E" w:rsidRDefault="00E30677" w:rsidP="00A40644">
            <w:pPr>
              <w:spacing w:before="120" w:after="120"/>
              <w:jc w:val="center"/>
              <w:rPr>
                <w:b/>
                <w:sz w:val="26"/>
                <w:szCs w:val="26"/>
                <w:lang w:val="en-GB"/>
              </w:rPr>
            </w:pPr>
            <w:r w:rsidRPr="0092296E">
              <w:rPr>
                <w:b/>
                <w:bCs/>
                <w:color w:val="222222"/>
                <w:sz w:val="26"/>
                <w:szCs w:val="26"/>
              </w:rPr>
              <w:t xml:space="preserve">Tên </w:t>
            </w:r>
            <w:r w:rsidRPr="0092296E">
              <w:rPr>
                <w:b/>
                <w:bCs/>
                <w:color w:val="222222"/>
                <w:sz w:val="26"/>
                <w:szCs w:val="26"/>
                <w:lang w:val="vi-VN"/>
              </w:rPr>
              <w:t xml:space="preserve">chương, </w:t>
            </w:r>
            <w:r w:rsidRPr="0092296E">
              <w:rPr>
                <w:b/>
                <w:bCs/>
                <w:color w:val="222222"/>
                <w:sz w:val="26"/>
                <w:szCs w:val="26"/>
                <w:lang w:val="en-GB"/>
              </w:rPr>
              <w:t>mục</w:t>
            </w:r>
          </w:p>
        </w:tc>
        <w:tc>
          <w:tcPr>
            <w:tcW w:w="4087" w:type="dxa"/>
            <w:gridSpan w:val="4"/>
            <w:tcBorders>
              <w:bottom w:val="single" w:sz="4" w:space="0" w:color="auto"/>
            </w:tcBorders>
            <w:vAlign w:val="center"/>
          </w:tcPr>
          <w:p w14:paraId="141EADBA" w14:textId="77777777" w:rsidR="00E30677" w:rsidRPr="0092296E" w:rsidRDefault="00E30677" w:rsidP="00A40644">
            <w:pPr>
              <w:pStyle w:val="Khc0"/>
              <w:spacing w:before="120" w:line="240" w:lineRule="auto"/>
              <w:ind w:left="-11"/>
              <w:jc w:val="center"/>
              <w:rPr>
                <w:b/>
                <w:bCs/>
                <w:lang w:val="vi-VN" w:eastAsia="vi-VN"/>
              </w:rPr>
            </w:pPr>
            <w:r w:rsidRPr="0092296E">
              <w:rPr>
                <w:b/>
                <w:bCs/>
                <w:lang w:val="vi-VN" w:eastAsia="vi-VN"/>
              </w:rPr>
              <w:t>Thời gian (</w:t>
            </w:r>
            <w:r w:rsidRPr="0092296E">
              <w:rPr>
                <w:b/>
                <w:bCs/>
                <w:lang w:eastAsia="vi-VN"/>
              </w:rPr>
              <w:t>giờ</w:t>
            </w:r>
            <w:r w:rsidRPr="0092296E">
              <w:rPr>
                <w:b/>
                <w:bCs/>
                <w:lang w:val="vi-VN" w:eastAsia="vi-VN"/>
              </w:rPr>
              <w:t>)</w:t>
            </w:r>
          </w:p>
        </w:tc>
      </w:tr>
      <w:tr w:rsidR="00E30677" w:rsidRPr="0092296E" w14:paraId="5EABA03C" w14:textId="77777777" w:rsidTr="00A40644">
        <w:trPr>
          <w:trHeight w:val="680"/>
          <w:tblHeader/>
        </w:trPr>
        <w:tc>
          <w:tcPr>
            <w:tcW w:w="563" w:type="dxa"/>
            <w:vMerge/>
            <w:vAlign w:val="center"/>
          </w:tcPr>
          <w:p w14:paraId="024D66F8" w14:textId="77777777" w:rsidR="00E30677" w:rsidRPr="0092296E" w:rsidRDefault="00E30677" w:rsidP="00A40644">
            <w:pPr>
              <w:spacing w:before="120" w:after="120"/>
              <w:jc w:val="center"/>
              <w:rPr>
                <w:b/>
                <w:sz w:val="26"/>
                <w:szCs w:val="26"/>
              </w:rPr>
            </w:pPr>
          </w:p>
        </w:tc>
        <w:tc>
          <w:tcPr>
            <w:tcW w:w="5345" w:type="dxa"/>
            <w:vMerge/>
            <w:vAlign w:val="center"/>
          </w:tcPr>
          <w:p w14:paraId="6E73E160" w14:textId="77777777" w:rsidR="00E30677" w:rsidRPr="0092296E" w:rsidRDefault="00E30677" w:rsidP="00A40644">
            <w:pPr>
              <w:spacing w:before="120" w:after="120"/>
              <w:jc w:val="center"/>
              <w:rPr>
                <w:b/>
                <w:sz w:val="26"/>
                <w:szCs w:val="26"/>
              </w:rPr>
            </w:pPr>
          </w:p>
        </w:tc>
        <w:tc>
          <w:tcPr>
            <w:tcW w:w="784" w:type="dxa"/>
            <w:tcBorders>
              <w:top w:val="single" w:sz="4" w:space="0" w:color="auto"/>
            </w:tcBorders>
            <w:vAlign w:val="center"/>
          </w:tcPr>
          <w:p w14:paraId="6E9A234D" w14:textId="77777777" w:rsidR="00E30677" w:rsidRPr="0092296E" w:rsidRDefault="00E30677" w:rsidP="00A40644">
            <w:pPr>
              <w:pStyle w:val="Khc0"/>
              <w:spacing w:before="120" w:line="240" w:lineRule="auto"/>
              <w:ind w:left="-11" w:firstLine="0"/>
              <w:jc w:val="center"/>
              <w:rPr>
                <w:b/>
                <w:lang w:eastAsia="vi-VN"/>
              </w:rPr>
            </w:pPr>
            <w:r w:rsidRPr="0092296E">
              <w:rPr>
                <w:b/>
                <w:bCs/>
                <w:lang w:val="vi-VN" w:eastAsia="vi-VN"/>
              </w:rPr>
              <w:t xml:space="preserve">Tổng Số </w:t>
            </w:r>
            <w:r w:rsidRPr="0092296E">
              <w:rPr>
                <w:b/>
                <w:bCs/>
                <w:lang w:eastAsia="vi-VN"/>
              </w:rPr>
              <w:t>giờ</w:t>
            </w:r>
          </w:p>
        </w:tc>
        <w:tc>
          <w:tcPr>
            <w:tcW w:w="913" w:type="dxa"/>
            <w:tcBorders>
              <w:top w:val="single" w:sz="4" w:space="0" w:color="auto"/>
            </w:tcBorders>
            <w:vAlign w:val="center"/>
          </w:tcPr>
          <w:p w14:paraId="2A492275" w14:textId="77777777" w:rsidR="00E30677" w:rsidRPr="0092296E" w:rsidRDefault="00E30677" w:rsidP="00A40644">
            <w:pPr>
              <w:pStyle w:val="Khc0"/>
              <w:spacing w:before="120" w:line="240" w:lineRule="auto"/>
              <w:ind w:left="-11" w:firstLine="0"/>
              <w:jc w:val="center"/>
              <w:rPr>
                <w:b/>
                <w:lang w:val="vi-VN" w:eastAsia="vi-VN"/>
              </w:rPr>
            </w:pPr>
            <w:r w:rsidRPr="0092296E">
              <w:rPr>
                <w:b/>
                <w:bCs/>
                <w:lang w:val="vi-VN" w:eastAsia="vi-VN"/>
              </w:rPr>
              <w:t>Lý thuyết</w:t>
            </w:r>
          </w:p>
        </w:tc>
        <w:tc>
          <w:tcPr>
            <w:tcW w:w="1105" w:type="dxa"/>
            <w:tcBorders>
              <w:top w:val="single" w:sz="4" w:space="0" w:color="auto"/>
            </w:tcBorders>
            <w:vAlign w:val="center"/>
          </w:tcPr>
          <w:p w14:paraId="52BBA21E" w14:textId="77777777" w:rsidR="00E30677" w:rsidRPr="0092296E" w:rsidRDefault="00E30677" w:rsidP="00A40644">
            <w:pPr>
              <w:spacing w:before="120" w:after="120"/>
              <w:jc w:val="center"/>
              <w:rPr>
                <w:b/>
                <w:bCs/>
                <w:sz w:val="26"/>
                <w:szCs w:val="26"/>
              </w:rPr>
            </w:pPr>
            <w:r w:rsidRPr="0092296E">
              <w:rPr>
                <w:b/>
                <w:sz w:val="26"/>
                <w:szCs w:val="26"/>
              </w:rPr>
              <w:t>Thực hành, tích hợp, thí nghiệm, thảo luận, bài tập</w:t>
            </w:r>
          </w:p>
        </w:tc>
        <w:tc>
          <w:tcPr>
            <w:tcW w:w="1285" w:type="dxa"/>
            <w:tcBorders>
              <w:top w:val="single" w:sz="4" w:space="0" w:color="auto"/>
            </w:tcBorders>
            <w:vAlign w:val="center"/>
          </w:tcPr>
          <w:p w14:paraId="03473AE9" w14:textId="77777777" w:rsidR="00E30677" w:rsidRPr="0092296E" w:rsidRDefault="00E30677" w:rsidP="00A40644">
            <w:pPr>
              <w:pStyle w:val="Khc0"/>
              <w:spacing w:before="120" w:line="240" w:lineRule="auto"/>
              <w:ind w:firstLine="0"/>
              <w:jc w:val="center"/>
              <w:rPr>
                <w:b/>
                <w:bCs/>
                <w:lang w:val="vi-VN" w:eastAsia="vi-VN"/>
              </w:rPr>
            </w:pPr>
            <w:r w:rsidRPr="0092296E">
              <w:rPr>
                <w:b/>
                <w:bCs/>
                <w:lang w:eastAsia="vi-VN"/>
              </w:rPr>
              <w:t>Thi/</w:t>
            </w:r>
            <w:r w:rsidRPr="0092296E">
              <w:rPr>
                <w:b/>
                <w:bCs/>
                <w:lang w:val="vi-VN" w:eastAsia="vi-VN"/>
              </w:rPr>
              <w:t>Kiểm tra</w:t>
            </w:r>
          </w:p>
        </w:tc>
      </w:tr>
      <w:tr w:rsidR="00E30677" w:rsidRPr="0092296E" w14:paraId="1A038386" w14:textId="77777777" w:rsidTr="00A40644">
        <w:trPr>
          <w:trHeight w:val="454"/>
        </w:trPr>
        <w:tc>
          <w:tcPr>
            <w:tcW w:w="563" w:type="dxa"/>
            <w:vAlign w:val="center"/>
          </w:tcPr>
          <w:p w14:paraId="792F025A" w14:textId="77777777" w:rsidR="00E30677" w:rsidRPr="0092296E" w:rsidRDefault="00E30677" w:rsidP="00A40644">
            <w:pPr>
              <w:spacing w:before="120" w:after="120"/>
              <w:ind w:firstLine="34"/>
              <w:jc w:val="center"/>
              <w:rPr>
                <w:sz w:val="26"/>
                <w:szCs w:val="26"/>
              </w:rPr>
            </w:pPr>
            <w:r w:rsidRPr="0092296E">
              <w:rPr>
                <w:sz w:val="26"/>
                <w:szCs w:val="26"/>
              </w:rPr>
              <w:t>01</w:t>
            </w:r>
          </w:p>
        </w:tc>
        <w:tc>
          <w:tcPr>
            <w:tcW w:w="5345" w:type="dxa"/>
          </w:tcPr>
          <w:p w14:paraId="1B7A1E66"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7. Đường lối quan điểm của Đảng, chính sách, pháp luật của nhà nước Việt Nam về bảo vệ an ninh chính trị, kinh tế, văn hóa, tư tưởng </w:t>
            </w:r>
          </w:p>
          <w:p w14:paraId="36ECF184" w14:textId="77777777" w:rsidR="00E30677" w:rsidRPr="0092296E" w:rsidRDefault="00E30677">
            <w:pPr>
              <w:pStyle w:val="ListParagraph"/>
              <w:numPr>
                <w:ilvl w:val="0"/>
                <w:numId w:val="82"/>
              </w:numPr>
              <w:shd w:val="clear" w:color="auto" w:fill="FFFFFF"/>
              <w:spacing w:before="120" w:after="120" w:line="240" w:lineRule="auto"/>
              <w:jc w:val="both"/>
              <w:rPr>
                <w:sz w:val="26"/>
                <w:szCs w:val="26"/>
              </w:rPr>
            </w:pPr>
            <w:r w:rsidRPr="0092296E">
              <w:rPr>
                <w:sz w:val="26"/>
                <w:szCs w:val="26"/>
              </w:rPr>
              <w:t xml:space="preserve">Quan điểm và tư tưởng chỉ đạo của Đảng về bảo vệ an ninh chính trị, kinh tế, văn hóa, tư tưởng </w:t>
            </w:r>
          </w:p>
          <w:p w14:paraId="3AFA3337" w14:textId="77777777" w:rsidR="00E30677" w:rsidRPr="0092296E" w:rsidRDefault="00E30677">
            <w:pPr>
              <w:pStyle w:val="ListParagraph"/>
              <w:numPr>
                <w:ilvl w:val="0"/>
                <w:numId w:val="82"/>
              </w:numPr>
              <w:shd w:val="clear" w:color="auto" w:fill="FFFFFF"/>
              <w:spacing w:before="120" w:after="120" w:line="240" w:lineRule="auto"/>
              <w:jc w:val="both"/>
              <w:rPr>
                <w:sz w:val="26"/>
                <w:szCs w:val="26"/>
              </w:rPr>
            </w:pPr>
            <w:r w:rsidRPr="0092296E">
              <w:rPr>
                <w:sz w:val="26"/>
                <w:szCs w:val="26"/>
              </w:rPr>
              <w:t>Nhiệm vụ bảo vệ an ninh chính trị, kinh tế, văn hóa, tư tưởng</w:t>
            </w:r>
          </w:p>
          <w:p w14:paraId="2B8B8BCA" w14:textId="77777777" w:rsidR="00E30677" w:rsidRPr="0092296E" w:rsidRDefault="00E30677">
            <w:pPr>
              <w:pStyle w:val="ListParagraph"/>
              <w:numPr>
                <w:ilvl w:val="0"/>
                <w:numId w:val="82"/>
              </w:numPr>
              <w:shd w:val="clear" w:color="auto" w:fill="FFFFFF"/>
              <w:tabs>
                <w:tab w:val="left" w:pos="720"/>
              </w:tabs>
              <w:spacing w:before="120" w:after="120" w:line="240" w:lineRule="auto"/>
              <w:jc w:val="both"/>
              <w:rPr>
                <w:sz w:val="26"/>
                <w:szCs w:val="26"/>
              </w:rPr>
            </w:pPr>
            <w:r w:rsidRPr="0092296E">
              <w:rPr>
                <w:sz w:val="26"/>
                <w:szCs w:val="26"/>
              </w:rPr>
              <w:t>Những giải pháp cơ bản về bảo vệ an ninh chính trị, kinh tế, văn hóa, tư tưởng</w:t>
            </w:r>
          </w:p>
          <w:p w14:paraId="237E90D0" w14:textId="77777777" w:rsidR="00E30677" w:rsidRPr="0092296E" w:rsidRDefault="00E30677">
            <w:pPr>
              <w:pStyle w:val="ListParagraph"/>
              <w:numPr>
                <w:ilvl w:val="0"/>
                <w:numId w:val="82"/>
              </w:numPr>
              <w:shd w:val="clear" w:color="auto" w:fill="FFFFFF"/>
              <w:tabs>
                <w:tab w:val="left" w:pos="720"/>
              </w:tabs>
              <w:spacing w:before="120" w:after="120" w:line="240" w:lineRule="auto"/>
              <w:jc w:val="both"/>
              <w:rPr>
                <w:sz w:val="26"/>
                <w:szCs w:val="26"/>
              </w:rPr>
            </w:pPr>
            <w:r w:rsidRPr="0092296E">
              <w:rPr>
                <w:sz w:val="26"/>
                <w:szCs w:val="26"/>
              </w:rPr>
              <w:t xml:space="preserve"> Thảo luận</w:t>
            </w:r>
          </w:p>
        </w:tc>
        <w:tc>
          <w:tcPr>
            <w:tcW w:w="784" w:type="dxa"/>
            <w:vAlign w:val="center"/>
          </w:tcPr>
          <w:p w14:paraId="49863987" w14:textId="77777777" w:rsidR="00E30677" w:rsidRPr="0092296E" w:rsidRDefault="00E30677" w:rsidP="00A40644">
            <w:pPr>
              <w:shd w:val="clear" w:color="auto" w:fill="FFFFFF"/>
              <w:spacing w:before="120" w:after="120"/>
              <w:jc w:val="center"/>
              <w:rPr>
                <w:sz w:val="26"/>
                <w:szCs w:val="26"/>
              </w:rPr>
            </w:pPr>
            <w:r w:rsidRPr="0092296E">
              <w:rPr>
                <w:sz w:val="26"/>
                <w:szCs w:val="26"/>
              </w:rPr>
              <w:t>05</w:t>
            </w:r>
          </w:p>
        </w:tc>
        <w:tc>
          <w:tcPr>
            <w:tcW w:w="913" w:type="dxa"/>
            <w:vAlign w:val="center"/>
          </w:tcPr>
          <w:p w14:paraId="3D59D233" w14:textId="77777777" w:rsidR="00E30677" w:rsidRPr="0092296E" w:rsidRDefault="00E30677" w:rsidP="00A40644">
            <w:pPr>
              <w:shd w:val="clear" w:color="auto" w:fill="FFFFFF"/>
              <w:spacing w:before="120" w:after="120"/>
              <w:jc w:val="center"/>
              <w:rPr>
                <w:sz w:val="26"/>
                <w:szCs w:val="26"/>
              </w:rPr>
            </w:pPr>
            <w:r w:rsidRPr="0092296E">
              <w:rPr>
                <w:sz w:val="26"/>
                <w:szCs w:val="26"/>
              </w:rPr>
              <w:t>03</w:t>
            </w:r>
          </w:p>
        </w:tc>
        <w:tc>
          <w:tcPr>
            <w:tcW w:w="1105" w:type="dxa"/>
            <w:vAlign w:val="center"/>
          </w:tcPr>
          <w:p w14:paraId="39E1C66B" w14:textId="77777777" w:rsidR="00E30677" w:rsidRPr="0092296E" w:rsidRDefault="00E30677" w:rsidP="00A40644">
            <w:pPr>
              <w:shd w:val="clear" w:color="auto" w:fill="FFFFFF"/>
              <w:spacing w:before="120" w:after="120"/>
              <w:jc w:val="center"/>
              <w:rPr>
                <w:sz w:val="26"/>
                <w:szCs w:val="26"/>
              </w:rPr>
            </w:pPr>
            <w:r w:rsidRPr="0092296E">
              <w:rPr>
                <w:sz w:val="26"/>
                <w:szCs w:val="26"/>
              </w:rPr>
              <w:t>02</w:t>
            </w:r>
          </w:p>
        </w:tc>
        <w:tc>
          <w:tcPr>
            <w:tcW w:w="1285" w:type="dxa"/>
            <w:vAlign w:val="center"/>
          </w:tcPr>
          <w:p w14:paraId="2585D32F" w14:textId="77777777" w:rsidR="00E30677" w:rsidRPr="0092296E" w:rsidRDefault="00E30677" w:rsidP="00A40644">
            <w:pPr>
              <w:shd w:val="clear" w:color="auto" w:fill="FFFFFF"/>
              <w:spacing w:before="120" w:after="120"/>
              <w:jc w:val="center"/>
              <w:rPr>
                <w:sz w:val="26"/>
                <w:szCs w:val="26"/>
              </w:rPr>
            </w:pPr>
          </w:p>
        </w:tc>
      </w:tr>
      <w:tr w:rsidR="00E30677" w:rsidRPr="0092296E" w14:paraId="2B7AF6CB" w14:textId="77777777" w:rsidTr="00A40644">
        <w:trPr>
          <w:trHeight w:val="6179"/>
        </w:trPr>
        <w:tc>
          <w:tcPr>
            <w:tcW w:w="563" w:type="dxa"/>
            <w:vAlign w:val="center"/>
          </w:tcPr>
          <w:p w14:paraId="13D9702B" w14:textId="77777777" w:rsidR="00E30677" w:rsidRPr="0092296E" w:rsidRDefault="00E30677" w:rsidP="00A40644">
            <w:pPr>
              <w:spacing w:before="120" w:after="120"/>
              <w:ind w:firstLine="34"/>
              <w:jc w:val="center"/>
              <w:rPr>
                <w:sz w:val="26"/>
                <w:szCs w:val="26"/>
              </w:rPr>
            </w:pPr>
            <w:r w:rsidRPr="0092296E">
              <w:rPr>
                <w:sz w:val="26"/>
                <w:szCs w:val="26"/>
                <w:lang w:val="vi-VN"/>
              </w:rPr>
              <w:lastRenderedPageBreak/>
              <w:t>1</w:t>
            </w:r>
          </w:p>
        </w:tc>
        <w:tc>
          <w:tcPr>
            <w:tcW w:w="5345" w:type="dxa"/>
          </w:tcPr>
          <w:p w14:paraId="17B0D5D9"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8. Chiến tranh nhân dân bảo vệ Tổ quốc Việt Nam xã hội chủ nghĩa</w:t>
            </w:r>
          </w:p>
          <w:p w14:paraId="7608B075" w14:textId="77777777" w:rsidR="00E30677" w:rsidRPr="0092296E" w:rsidRDefault="00E30677">
            <w:pPr>
              <w:pStyle w:val="ListParagraph"/>
              <w:numPr>
                <w:ilvl w:val="0"/>
                <w:numId w:val="83"/>
              </w:numPr>
              <w:shd w:val="clear" w:color="auto" w:fill="FFFFFF"/>
              <w:tabs>
                <w:tab w:val="left" w:pos="4050"/>
              </w:tabs>
              <w:spacing w:before="120" w:after="120" w:line="240" w:lineRule="auto"/>
              <w:jc w:val="both"/>
              <w:rPr>
                <w:sz w:val="26"/>
                <w:szCs w:val="26"/>
              </w:rPr>
            </w:pPr>
            <w:r w:rsidRPr="0092296E">
              <w:rPr>
                <w:sz w:val="26"/>
                <w:szCs w:val="26"/>
              </w:rPr>
              <w:t>Những vấn đề chung về chiến tranh nhân dân bảo vệ Tổ quốc</w:t>
            </w:r>
          </w:p>
          <w:p w14:paraId="46667569" w14:textId="77777777" w:rsidR="00E30677" w:rsidRPr="0092296E" w:rsidRDefault="00E30677">
            <w:pPr>
              <w:pStyle w:val="ListParagraph"/>
              <w:numPr>
                <w:ilvl w:val="0"/>
                <w:numId w:val="83"/>
              </w:numPr>
              <w:shd w:val="clear" w:color="auto" w:fill="FFFFFF"/>
              <w:tabs>
                <w:tab w:val="left" w:pos="4050"/>
              </w:tabs>
              <w:spacing w:before="120" w:after="120" w:line="240" w:lineRule="auto"/>
              <w:jc w:val="both"/>
              <w:rPr>
                <w:sz w:val="26"/>
                <w:szCs w:val="26"/>
              </w:rPr>
            </w:pPr>
            <w:r w:rsidRPr="0092296E">
              <w:rPr>
                <w:sz w:val="26"/>
                <w:szCs w:val="26"/>
              </w:rPr>
              <w:t>Quan điểm của Đảng trong chiến tranh nhân dân bảo vệ Tổ quốc</w:t>
            </w:r>
          </w:p>
          <w:p w14:paraId="63B30F30" w14:textId="77777777" w:rsidR="00E30677" w:rsidRPr="0092296E" w:rsidRDefault="00E30677">
            <w:pPr>
              <w:pStyle w:val="ListParagraph"/>
              <w:numPr>
                <w:ilvl w:val="0"/>
                <w:numId w:val="83"/>
              </w:numPr>
              <w:shd w:val="clear" w:color="auto" w:fill="FFFFFF"/>
              <w:tabs>
                <w:tab w:val="left" w:pos="360"/>
              </w:tabs>
              <w:spacing w:before="120" w:after="120" w:line="240" w:lineRule="auto"/>
              <w:jc w:val="both"/>
              <w:rPr>
                <w:sz w:val="26"/>
                <w:szCs w:val="26"/>
              </w:rPr>
            </w:pPr>
            <w:r w:rsidRPr="0092296E">
              <w:rPr>
                <w:sz w:val="26"/>
                <w:szCs w:val="26"/>
              </w:rPr>
              <w:t>Một số nội dung chủ yếu của chiến tranh nhân dân</w:t>
            </w:r>
          </w:p>
          <w:p w14:paraId="675AA0AB" w14:textId="77777777" w:rsidR="00E30677" w:rsidRPr="0092296E" w:rsidRDefault="00E30677">
            <w:pPr>
              <w:pStyle w:val="ListParagraph"/>
              <w:numPr>
                <w:ilvl w:val="0"/>
                <w:numId w:val="83"/>
              </w:numPr>
              <w:shd w:val="clear" w:color="auto" w:fill="FFFFFF"/>
              <w:tabs>
                <w:tab w:val="left" w:pos="720"/>
              </w:tabs>
              <w:spacing w:before="120" w:after="120" w:line="240" w:lineRule="auto"/>
              <w:jc w:val="both"/>
              <w:rPr>
                <w:sz w:val="26"/>
                <w:szCs w:val="26"/>
              </w:rPr>
            </w:pPr>
            <w:r w:rsidRPr="0092296E">
              <w:rPr>
                <w:sz w:val="26"/>
                <w:szCs w:val="26"/>
              </w:rPr>
              <w:t>Thảo luận</w:t>
            </w:r>
          </w:p>
        </w:tc>
        <w:tc>
          <w:tcPr>
            <w:tcW w:w="784" w:type="dxa"/>
            <w:vAlign w:val="center"/>
          </w:tcPr>
          <w:p w14:paraId="1AD2A01B"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5</w:t>
            </w:r>
          </w:p>
        </w:tc>
        <w:tc>
          <w:tcPr>
            <w:tcW w:w="913" w:type="dxa"/>
            <w:vAlign w:val="center"/>
          </w:tcPr>
          <w:p w14:paraId="1D54F970"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105" w:type="dxa"/>
            <w:vAlign w:val="center"/>
          </w:tcPr>
          <w:p w14:paraId="5FF1F80E"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2</w:t>
            </w:r>
          </w:p>
        </w:tc>
        <w:tc>
          <w:tcPr>
            <w:tcW w:w="1285" w:type="dxa"/>
            <w:vAlign w:val="center"/>
          </w:tcPr>
          <w:p w14:paraId="60C61E08" w14:textId="77777777" w:rsidR="00E30677" w:rsidRPr="0092296E" w:rsidRDefault="00E30677" w:rsidP="00A40644">
            <w:pPr>
              <w:shd w:val="clear" w:color="auto" w:fill="FFFFFF"/>
              <w:spacing w:before="120" w:after="120"/>
              <w:jc w:val="center"/>
              <w:rPr>
                <w:sz w:val="26"/>
                <w:szCs w:val="26"/>
              </w:rPr>
            </w:pPr>
          </w:p>
        </w:tc>
      </w:tr>
      <w:tr w:rsidR="00E30677" w:rsidRPr="0092296E" w14:paraId="29EBBCF5" w14:textId="77777777" w:rsidTr="00A40644">
        <w:trPr>
          <w:trHeight w:val="454"/>
        </w:trPr>
        <w:tc>
          <w:tcPr>
            <w:tcW w:w="563" w:type="dxa"/>
            <w:vAlign w:val="center"/>
          </w:tcPr>
          <w:p w14:paraId="275A9414" w14:textId="77777777" w:rsidR="00E30677" w:rsidRPr="0092296E" w:rsidRDefault="00E30677" w:rsidP="00A40644">
            <w:pPr>
              <w:spacing w:before="120" w:after="120"/>
              <w:ind w:firstLine="34"/>
              <w:jc w:val="center"/>
              <w:rPr>
                <w:sz w:val="26"/>
                <w:szCs w:val="26"/>
              </w:rPr>
            </w:pPr>
            <w:r w:rsidRPr="0092296E">
              <w:rPr>
                <w:sz w:val="26"/>
                <w:szCs w:val="26"/>
                <w:lang w:val="vi-VN"/>
              </w:rPr>
              <w:t>2</w:t>
            </w:r>
          </w:p>
        </w:tc>
        <w:tc>
          <w:tcPr>
            <w:tcW w:w="5345" w:type="dxa"/>
            <w:vAlign w:val="center"/>
          </w:tcPr>
          <w:p w14:paraId="58EF7DEF"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9. Xây dựng lực lượng vũ trang nhân dân Việt Nam</w:t>
            </w:r>
          </w:p>
          <w:p w14:paraId="76BF1C47" w14:textId="77777777" w:rsidR="00E30677" w:rsidRPr="0092296E" w:rsidRDefault="00E30677">
            <w:pPr>
              <w:pStyle w:val="ListParagraph"/>
              <w:numPr>
                <w:ilvl w:val="0"/>
                <w:numId w:val="84"/>
              </w:numPr>
              <w:shd w:val="clear" w:color="auto" w:fill="FFFFFF"/>
              <w:spacing w:before="120" w:after="120" w:line="240" w:lineRule="auto"/>
              <w:jc w:val="both"/>
              <w:rPr>
                <w:sz w:val="26"/>
                <w:szCs w:val="26"/>
              </w:rPr>
            </w:pPr>
            <w:r w:rsidRPr="0092296E">
              <w:rPr>
                <w:sz w:val="26"/>
                <w:szCs w:val="26"/>
              </w:rPr>
              <w:t>Khái niệm, đặc điểm và những quan điểm, nguyên tắc cơ bản xây dựng lực lượng vũ trang nhân dân</w:t>
            </w:r>
          </w:p>
          <w:p w14:paraId="1CACC38F" w14:textId="77777777" w:rsidR="00E30677" w:rsidRPr="0092296E" w:rsidRDefault="00E30677">
            <w:pPr>
              <w:pStyle w:val="ListParagraph"/>
              <w:numPr>
                <w:ilvl w:val="0"/>
                <w:numId w:val="84"/>
              </w:numPr>
              <w:shd w:val="clear" w:color="auto" w:fill="FFFFFF"/>
              <w:spacing w:before="120" w:after="120" w:line="240" w:lineRule="auto"/>
              <w:jc w:val="both"/>
              <w:rPr>
                <w:spacing w:val="-8"/>
                <w:sz w:val="26"/>
                <w:szCs w:val="26"/>
              </w:rPr>
            </w:pPr>
            <w:r w:rsidRPr="0092296E">
              <w:rPr>
                <w:spacing w:val="-8"/>
                <w:sz w:val="26"/>
                <w:szCs w:val="26"/>
              </w:rPr>
              <w:t>Phương hướng xây dựng lực lượng vũ trang nhân dân trong giai đoạn mới</w:t>
            </w:r>
          </w:p>
          <w:p w14:paraId="2AD710DA" w14:textId="77777777" w:rsidR="00E30677" w:rsidRPr="0092296E" w:rsidRDefault="00E30677">
            <w:pPr>
              <w:pStyle w:val="ListParagraph"/>
              <w:numPr>
                <w:ilvl w:val="0"/>
                <w:numId w:val="84"/>
              </w:numPr>
              <w:shd w:val="clear" w:color="auto" w:fill="FFFFFF"/>
              <w:tabs>
                <w:tab w:val="left" w:pos="720"/>
              </w:tabs>
              <w:spacing w:before="120" w:after="120" w:line="240" w:lineRule="auto"/>
              <w:jc w:val="both"/>
              <w:rPr>
                <w:sz w:val="26"/>
                <w:szCs w:val="26"/>
              </w:rPr>
            </w:pPr>
            <w:r w:rsidRPr="0092296E">
              <w:rPr>
                <w:sz w:val="26"/>
                <w:szCs w:val="26"/>
              </w:rPr>
              <w:t>Những biện pháp chủ yếu xây dựng lực lượng vũ trang nhân dân</w:t>
            </w:r>
          </w:p>
          <w:p w14:paraId="17AE551D" w14:textId="77777777" w:rsidR="00E30677" w:rsidRPr="0092296E" w:rsidRDefault="00E30677">
            <w:pPr>
              <w:pStyle w:val="ListParagraph"/>
              <w:numPr>
                <w:ilvl w:val="0"/>
                <w:numId w:val="84"/>
              </w:numPr>
              <w:shd w:val="clear" w:color="auto" w:fill="FFFFFF"/>
              <w:tabs>
                <w:tab w:val="left" w:pos="720"/>
              </w:tabs>
              <w:spacing w:before="120" w:after="120" w:line="240" w:lineRule="auto"/>
              <w:jc w:val="both"/>
              <w:rPr>
                <w:sz w:val="26"/>
                <w:szCs w:val="26"/>
              </w:rPr>
            </w:pPr>
            <w:r w:rsidRPr="0092296E">
              <w:rPr>
                <w:sz w:val="26"/>
                <w:szCs w:val="26"/>
              </w:rPr>
              <w:t>Thảo luận</w:t>
            </w:r>
          </w:p>
          <w:p w14:paraId="1603EBD1" w14:textId="77777777" w:rsidR="00E30677" w:rsidRPr="0092296E" w:rsidRDefault="00E30677" w:rsidP="00A40644">
            <w:pPr>
              <w:shd w:val="clear" w:color="auto" w:fill="FFFFFF"/>
              <w:spacing w:before="120" w:after="120"/>
              <w:ind w:firstLine="720"/>
              <w:jc w:val="both"/>
              <w:rPr>
                <w:sz w:val="26"/>
                <w:szCs w:val="26"/>
              </w:rPr>
            </w:pPr>
          </w:p>
          <w:p w14:paraId="2F7A5FD5" w14:textId="77777777" w:rsidR="00E30677" w:rsidRPr="0092296E" w:rsidRDefault="00E30677" w:rsidP="00A40644">
            <w:pPr>
              <w:shd w:val="clear" w:color="auto" w:fill="FFFFFF"/>
              <w:spacing w:before="120" w:after="120"/>
              <w:jc w:val="both"/>
              <w:rPr>
                <w:sz w:val="26"/>
                <w:szCs w:val="26"/>
              </w:rPr>
            </w:pPr>
          </w:p>
          <w:p w14:paraId="04BB3CFC" w14:textId="77777777" w:rsidR="00E30677" w:rsidRPr="0092296E" w:rsidRDefault="00E30677" w:rsidP="00A40644">
            <w:pPr>
              <w:shd w:val="clear" w:color="auto" w:fill="FFFFFF"/>
              <w:spacing w:before="120" w:after="120"/>
              <w:jc w:val="both"/>
              <w:rPr>
                <w:sz w:val="26"/>
                <w:szCs w:val="26"/>
              </w:rPr>
            </w:pPr>
          </w:p>
        </w:tc>
        <w:tc>
          <w:tcPr>
            <w:tcW w:w="784" w:type="dxa"/>
            <w:vAlign w:val="center"/>
          </w:tcPr>
          <w:p w14:paraId="1E1F316B"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5</w:t>
            </w:r>
          </w:p>
        </w:tc>
        <w:tc>
          <w:tcPr>
            <w:tcW w:w="913" w:type="dxa"/>
            <w:vAlign w:val="center"/>
          </w:tcPr>
          <w:p w14:paraId="2DB78D3F"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105" w:type="dxa"/>
            <w:vAlign w:val="center"/>
          </w:tcPr>
          <w:p w14:paraId="75B26647"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2</w:t>
            </w:r>
          </w:p>
        </w:tc>
        <w:tc>
          <w:tcPr>
            <w:tcW w:w="1285" w:type="dxa"/>
            <w:vAlign w:val="center"/>
          </w:tcPr>
          <w:p w14:paraId="580A9B11" w14:textId="77777777" w:rsidR="00E30677" w:rsidRPr="0092296E" w:rsidRDefault="00E30677" w:rsidP="00A40644">
            <w:pPr>
              <w:shd w:val="clear" w:color="auto" w:fill="FFFFFF"/>
              <w:spacing w:before="120" w:after="120"/>
              <w:jc w:val="center"/>
              <w:rPr>
                <w:sz w:val="26"/>
                <w:szCs w:val="26"/>
              </w:rPr>
            </w:pPr>
          </w:p>
        </w:tc>
      </w:tr>
      <w:tr w:rsidR="00E30677" w:rsidRPr="0092296E" w14:paraId="19FBE0F9" w14:textId="77777777" w:rsidTr="00A40644">
        <w:trPr>
          <w:trHeight w:val="454"/>
        </w:trPr>
        <w:tc>
          <w:tcPr>
            <w:tcW w:w="563" w:type="dxa"/>
            <w:vAlign w:val="center"/>
          </w:tcPr>
          <w:p w14:paraId="53BCDE6A" w14:textId="77777777" w:rsidR="00E30677" w:rsidRPr="0092296E" w:rsidRDefault="00E30677" w:rsidP="00A40644">
            <w:pPr>
              <w:spacing w:before="120" w:after="120"/>
              <w:ind w:firstLine="34"/>
              <w:jc w:val="center"/>
              <w:rPr>
                <w:sz w:val="26"/>
                <w:szCs w:val="26"/>
              </w:rPr>
            </w:pPr>
            <w:r w:rsidRPr="0092296E">
              <w:rPr>
                <w:sz w:val="26"/>
                <w:szCs w:val="26"/>
                <w:lang w:val="vi-VN"/>
              </w:rPr>
              <w:lastRenderedPageBreak/>
              <w:t>3</w:t>
            </w:r>
          </w:p>
        </w:tc>
        <w:tc>
          <w:tcPr>
            <w:tcW w:w="5345" w:type="dxa"/>
            <w:vAlign w:val="center"/>
          </w:tcPr>
          <w:p w14:paraId="0FAD796E"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10. Kết hợp phát triển kinh tế - xã hội với tăng cường, củng cố quốc phòng và an ninh</w:t>
            </w:r>
          </w:p>
          <w:p w14:paraId="0D181A2D" w14:textId="77777777" w:rsidR="00E30677" w:rsidRPr="0092296E" w:rsidRDefault="00E30677">
            <w:pPr>
              <w:pStyle w:val="ListParagraph"/>
              <w:numPr>
                <w:ilvl w:val="0"/>
                <w:numId w:val="85"/>
              </w:numPr>
              <w:shd w:val="clear" w:color="auto" w:fill="FFFFFF"/>
              <w:spacing w:before="120" w:after="120" w:line="240" w:lineRule="auto"/>
              <w:jc w:val="both"/>
              <w:rPr>
                <w:sz w:val="26"/>
                <w:szCs w:val="26"/>
              </w:rPr>
            </w:pPr>
            <w:r w:rsidRPr="0092296E">
              <w:rPr>
                <w:sz w:val="26"/>
                <w:szCs w:val="26"/>
              </w:rPr>
              <w:t xml:space="preserve"> Cơ sở lý luận và thực tiễn của việc kết hợp phát triển kinh tế - xã hội với tăng cường, củng cố quốc phòng và an ninh ở Việt Nam</w:t>
            </w:r>
          </w:p>
          <w:p w14:paraId="70B0E013" w14:textId="77777777" w:rsidR="00E30677" w:rsidRPr="0092296E" w:rsidRDefault="00E30677">
            <w:pPr>
              <w:pStyle w:val="ListParagraph"/>
              <w:numPr>
                <w:ilvl w:val="0"/>
                <w:numId w:val="85"/>
              </w:numPr>
              <w:shd w:val="clear" w:color="auto" w:fill="FFFFFF"/>
              <w:tabs>
                <w:tab w:val="left" w:pos="720"/>
              </w:tabs>
              <w:spacing w:before="120" w:after="120" w:line="240" w:lineRule="auto"/>
              <w:jc w:val="both"/>
              <w:rPr>
                <w:sz w:val="26"/>
                <w:szCs w:val="26"/>
              </w:rPr>
            </w:pPr>
            <w:r w:rsidRPr="0092296E">
              <w:rPr>
                <w:sz w:val="26"/>
                <w:szCs w:val="26"/>
              </w:rPr>
              <w:t>Nội dung kết hợp phát triển kinh tế - xã hội với tăng cường, củng cố quốc phòng và an ninh với đối ngoại ở nước ta hiện nay</w:t>
            </w:r>
          </w:p>
          <w:p w14:paraId="4C912DCA" w14:textId="77777777" w:rsidR="00E30677" w:rsidRPr="0092296E" w:rsidRDefault="00E30677">
            <w:pPr>
              <w:pStyle w:val="ListParagraph"/>
              <w:numPr>
                <w:ilvl w:val="0"/>
                <w:numId w:val="85"/>
              </w:numPr>
              <w:shd w:val="clear" w:color="auto" w:fill="FFFFFF"/>
              <w:tabs>
                <w:tab w:val="left" w:pos="720"/>
              </w:tabs>
              <w:spacing w:before="120" w:after="120" w:line="240" w:lineRule="auto"/>
              <w:jc w:val="both"/>
              <w:rPr>
                <w:sz w:val="26"/>
                <w:szCs w:val="26"/>
              </w:rPr>
            </w:pPr>
            <w:r w:rsidRPr="0092296E">
              <w:rPr>
                <w:sz w:val="26"/>
                <w:szCs w:val="26"/>
              </w:rPr>
              <w:t>Một số giải pháp chủ yếu thực hiện kết hợp phát triển kinh tế - xã hội với tăng cường, củng cố quốc phòng và an ninh ở Việt Nam hiện nay</w:t>
            </w:r>
          </w:p>
          <w:p w14:paraId="78968601" w14:textId="77777777" w:rsidR="00E30677" w:rsidRPr="0092296E" w:rsidRDefault="00E30677">
            <w:pPr>
              <w:pStyle w:val="ListParagraph"/>
              <w:numPr>
                <w:ilvl w:val="0"/>
                <w:numId w:val="85"/>
              </w:numPr>
              <w:shd w:val="clear" w:color="auto" w:fill="FFFFFF"/>
              <w:tabs>
                <w:tab w:val="left" w:pos="360"/>
              </w:tabs>
              <w:spacing w:before="120" w:after="120" w:line="240" w:lineRule="auto"/>
              <w:jc w:val="both"/>
              <w:rPr>
                <w:sz w:val="26"/>
                <w:szCs w:val="26"/>
              </w:rPr>
            </w:pPr>
            <w:r w:rsidRPr="0092296E">
              <w:rPr>
                <w:sz w:val="26"/>
                <w:szCs w:val="26"/>
              </w:rPr>
              <w:t xml:space="preserve">Thảo luận </w:t>
            </w:r>
          </w:p>
          <w:p w14:paraId="419FDC95" w14:textId="77777777" w:rsidR="00E30677" w:rsidRPr="0092296E" w:rsidRDefault="00E30677" w:rsidP="00A40644">
            <w:pPr>
              <w:shd w:val="clear" w:color="auto" w:fill="FFFFFF"/>
              <w:spacing w:before="120" w:after="120"/>
              <w:jc w:val="both"/>
              <w:rPr>
                <w:spacing w:val="-10"/>
                <w:sz w:val="26"/>
                <w:szCs w:val="26"/>
              </w:rPr>
            </w:pPr>
          </w:p>
        </w:tc>
        <w:tc>
          <w:tcPr>
            <w:tcW w:w="784" w:type="dxa"/>
            <w:vAlign w:val="center"/>
          </w:tcPr>
          <w:p w14:paraId="2CDE22A9"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5</w:t>
            </w:r>
          </w:p>
        </w:tc>
        <w:tc>
          <w:tcPr>
            <w:tcW w:w="913" w:type="dxa"/>
            <w:vAlign w:val="center"/>
          </w:tcPr>
          <w:p w14:paraId="60E481C3"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105" w:type="dxa"/>
            <w:vAlign w:val="center"/>
          </w:tcPr>
          <w:p w14:paraId="395303E9"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2</w:t>
            </w:r>
          </w:p>
        </w:tc>
        <w:tc>
          <w:tcPr>
            <w:tcW w:w="1285" w:type="dxa"/>
            <w:vAlign w:val="center"/>
          </w:tcPr>
          <w:p w14:paraId="40C9D4F7" w14:textId="77777777" w:rsidR="00E30677" w:rsidRPr="0092296E" w:rsidRDefault="00E30677" w:rsidP="00A40644">
            <w:pPr>
              <w:shd w:val="clear" w:color="auto" w:fill="FFFFFF"/>
              <w:spacing w:before="120" w:after="120"/>
              <w:jc w:val="center"/>
              <w:rPr>
                <w:sz w:val="26"/>
                <w:szCs w:val="26"/>
              </w:rPr>
            </w:pPr>
          </w:p>
        </w:tc>
      </w:tr>
      <w:tr w:rsidR="00E30677" w:rsidRPr="0092296E" w14:paraId="00CDEB14" w14:textId="77777777" w:rsidTr="00A40644">
        <w:trPr>
          <w:trHeight w:val="454"/>
        </w:trPr>
        <w:tc>
          <w:tcPr>
            <w:tcW w:w="563" w:type="dxa"/>
            <w:vAlign w:val="center"/>
          </w:tcPr>
          <w:p w14:paraId="6EF270BE" w14:textId="77777777" w:rsidR="00E30677" w:rsidRPr="0092296E" w:rsidRDefault="00E30677" w:rsidP="00A40644">
            <w:pPr>
              <w:spacing w:before="120" w:after="120"/>
              <w:ind w:firstLine="34"/>
              <w:jc w:val="center"/>
              <w:rPr>
                <w:sz w:val="26"/>
                <w:szCs w:val="26"/>
              </w:rPr>
            </w:pPr>
            <w:r w:rsidRPr="0092296E">
              <w:rPr>
                <w:sz w:val="26"/>
                <w:szCs w:val="26"/>
                <w:lang w:val="vi-VN"/>
              </w:rPr>
              <w:t>4</w:t>
            </w:r>
          </w:p>
        </w:tc>
        <w:tc>
          <w:tcPr>
            <w:tcW w:w="5345" w:type="dxa"/>
            <w:vAlign w:val="center"/>
          </w:tcPr>
          <w:p w14:paraId="65DC2361"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11. Đội ngũ đơn vị </w:t>
            </w:r>
          </w:p>
          <w:p w14:paraId="494631E7" w14:textId="77777777" w:rsidR="00E30677" w:rsidRPr="0092296E" w:rsidRDefault="00E30677">
            <w:pPr>
              <w:pStyle w:val="ListParagraph"/>
              <w:numPr>
                <w:ilvl w:val="0"/>
                <w:numId w:val="86"/>
              </w:numPr>
              <w:shd w:val="clear" w:color="auto" w:fill="FFFFFF"/>
              <w:tabs>
                <w:tab w:val="left" w:pos="0"/>
                <w:tab w:val="left" w:pos="360"/>
              </w:tabs>
              <w:spacing w:before="120" w:after="120" w:line="240" w:lineRule="auto"/>
              <w:jc w:val="both"/>
              <w:rPr>
                <w:sz w:val="26"/>
                <w:szCs w:val="26"/>
              </w:rPr>
            </w:pPr>
            <w:r w:rsidRPr="0092296E">
              <w:rPr>
                <w:sz w:val="26"/>
                <w:szCs w:val="26"/>
              </w:rPr>
              <w:t>Đội hình tiểu đội</w:t>
            </w:r>
          </w:p>
          <w:p w14:paraId="24F559D0" w14:textId="77777777" w:rsidR="00E30677" w:rsidRPr="0092296E" w:rsidRDefault="00E30677">
            <w:pPr>
              <w:pStyle w:val="ListParagraph"/>
              <w:numPr>
                <w:ilvl w:val="0"/>
                <w:numId w:val="86"/>
              </w:numPr>
              <w:spacing w:before="120" w:after="120" w:line="240" w:lineRule="auto"/>
              <w:jc w:val="both"/>
              <w:rPr>
                <w:sz w:val="26"/>
                <w:szCs w:val="26"/>
              </w:rPr>
            </w:pPr>
            <w:r w:rsidRPr="0092296E">
              <w:rPr>
                <w:sz w:val="26"/>
                <w:szCs w:val="26"/>
              </w:rPr>
              <w:t>Đội hình trung đội</w:t>
            </w:r>
          </w:p>
          <w:p w14:paraId="738353CE" w14:textId="77777777" w:rsidR="00E30677" w:rsidRPr="0092296E" w:rsidRDefault="00E30677">
            <w:pPr>
              <w:pStyle w:val="ListParagraph"/>
              <w:widowControl w:val="0"/>
              <w:numPr>
                <w:ilvl w:val="0"/>
                <w:numId w:val="86"/>
              </w:numPr>
              <w:shd w:val="clear" w:color="auto" w:fill="FFFFFF"/>
              <w:spacing w:before="120" w:after="120" w:line="240" w:lineRule="auto"/>
              <w:jc w:val="both"/>
              <w:rPr>
                <w:spacing w:val="-10"/>
                <w:sz w:val="26"/>
                <w:szCs w:val="26"/>
              </w:rPr>
            </w:pPr>
            <w:r w:rsidRPr="0092296E">
              <w:rPr>
                <w:sz w:val="26"/>
                <w:szCs w:val="26"/>
              </w:rPr>
              <w:t>Đổi hướng đội hình</w:t>
            </w:r>
            <w:r w:rsidRPr="0092296E">
              <w:rPr>
                <w:spacing w:val="-10"/>
                <w:sz w:val="26"/>
                <w:szCs w:val="26"/>
              </w:rPr>
              <w:t xml:space="preserve"> </w:t>
            </w:r>
          </w:p>
        </w:tc>
        <w:tc>
          <w:tcPr>
            <w:tcW w:w="784" w:type="dxa"/>
            <w:vAlign w:val="center"/>
          </w:tcPr>
          <w:p w14:paraId="1032FE79"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5</w:t>
            </w:r>
          </w:p>
        </w:tc>
        <w:tc>
          <w:tcPr>
            <w:tcW w:w="913" w:type="dxa"/>
            <w:vAlign w:val="center"/>
          </w:tcPr>
          <w:p w14:paraId="0F592C85"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105" w:type="dxa"/>
            <w:vAlign w:val="center"/>
          </w:tcPr>
          <w:p w14:paraId="6B0DA582"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2</w:t>
            </w:r>
          </w:p>
        </w:tc>
        <w:tc>
          <w:tcPr>
            <w:tcW w:w="1285" w:type="dxa"/>
            <w:vAlign w:val="center"/>
          </w:tcPr>
          <w:p w14:paraId="0593591A" w14:textId="77777777" w:rsidR="00E30677" w:rsidRPr="0092296E" w:rsidRDefault="00E30677" w:rsidP="00A40644">
            <w:pPr>
              <w:shd w:val="clear" w:color="auto" w:fill="FFFFFF"/>
              <w:spacing w:before="120" w:after="120"/>
              <w:jc w:val="center"/>
              <w:rPr>
                <w:sz w:val="26"/>
                <w:szCs w:val="26"/>
              </w:rPr>
            </w:pPr>
          </w:p>
        </w:tc>
      </w:tr>
      <w:tr w:rsidR="00E30677" w:rsidRPr="0092296E" w14:paraId="3B22F2F2" w14:textId="77777777" w:rsidTr="00A40644">
        <w:trPr>
          <w:trHeight w:val="454"/>
        </w:trPr>
        <w:tc>
          <w:tcPr>
            <w:tcW w:w="563" w:type="dxa"/>
            <w:vAlign w:val="center"/>
          </w:tcPr>
          <w:p w14:paraId="76C00D51" w14:textId="77777777" w:rsidR="00E30677" w:rsidRPr="0092296E" w:rsidRDefault="00E30677" w:rsidP="00A40644">
            <w:pPr>
              <w:spacing w:before="120" w:after="120"/>
              <w:ind w:firstLine="34"/>
              <w:jc w:val="center"/>
              <w:rPr>
                <w:sz w:val="26"/>
                <w:szCs w:val="26"/>
              </w:rPr>
            </w:pPr>
            <w:r w:rsidRPr="0092296E">
              <w:rPr>
                <w:sz w:val="26"/>
                <w:szCs w:val="26"/>
                <w:lang w:val="vi-VN"/>
              </w:rPr>
              <w:t>5</w:t>
            </w:r>
          </w:p>
        </w:tc>
        <w:tc>
          <w:tcPr>
            <w:tcW w:w="5345" w:type="dxa"/>
          </w:tcPr>
          <w:p w14:paraId="40CBDF54" w14:textId="77777777" w:rsidR="00E30677" w:rsidRPr="0092296E" w:rsidRDefault="00E30677" w:rsidP="00A40644">
            <w:pPr>
              <w:shd w:val="clear" w:color="auto" w:fill="FFFFFF"/>
              <w:spacing w:before="120" w:after="120"/>
              <w:jc w:val="both"/>
              <w:rPr>
                <w:b/>
                <w:sz w:val="26"/>
                <w:szCs w:val="26"/>
              </w:rPr>
            </w:pPr>
            <w:r w:rsidRPr="0092296E">
              <w:rPr>
                <w:b/>
                <w:sz w:val="26"/>
                <w:szCs w:val="26"/>
                <w:lang w:val="en-GB"/>
              </w:rPr>
              <w:t>Chương</w:t>
            </w:r>
            <w:r w:rsidRPr="0092296E">
              <w:rPr>
                <w:b/>
                <w:sz w:val="26"/>
                <w:szCs w:val="26"/>
              </w:rPr>
              <w:t xml:space="preserve"> 12. Giới thiệu và hướng dẫn kỹ thuật sử dụng một số loại vũ khí bộ binh</w:t>
            </w:r>
          </w:p>
          <w:p w14:paraId="6843651E" w14:textId="77777777" w:rsidR="00E30677" w:rsidRPr="0092296E" w:rsidRDefault="00E30677">
            <w:pPr>
              <w:pStyle w:val="ListParagraph"/>
              <w:numPr>
                <w:ilvl w:val="0"/>
                <w:numId w:val="87"/>
              </w:numPr>
              <w:shd w:val="clear" w:color="auto" w:fill="FFFFFF"/>
              <w:spacing w:before="120" w:after="120" w:line="240" w:lineRule="auto"/>
              <w:jc w:val="both"/>
              <w:rPr>
                <w:sz w:val="26"/>
                <w:szCs w:val="26"/>
              </w:rPr>
            </w:pPr>
            <w:r w:rsidRPr="0092296E">
              <w:rPr>
                <w:sz w:val="26"/>
                <w:szCs w:val="26"/>
              </w:rPr>
              <w:t>Giới thiệu một số loại vũ khí bộ binh</w:t>
            </w:r>
          </w:p>
          <w:p w14:paraId="7C8B144D" w14:textId="77777777" w:rsidR="00E30677" w:rsidRPr="0092296E" w:rsidRDefault="00E30677">
            <w:pPr>
              <w:pStyle w:val="ListParagraph"/>
              <w:numPr>
                <w:ilvl w:val="0"/>
                <w:numId w:val="87"/>
              </w:numPr>
              <w:shd w:val="clear" w:color="auto" w:fill="FFFFFF"/>
              <w:tabs>
                <w:tab w:val="left" w:pos="0"/>
                <w:tab w:val="left" w:pos="360"/>
              </w:tabs>
              <w:spacing w:before="120" w:after="120" w:line="240" w:lineRule="auto"/>
              <w:jc w:val="both"/>
              <w:rPr>
                <w:sz w:val="26"/>
                <w:szCs w:val="26"/>
              </w:rPr>
            </w:pPr>
            <w:r w:rsidRPr="0092296E">
              <w:rPr>
                <w:sz w:val="26"/>
                <w:szCs w:val="26"/>
              </w:rPr>
              <w:t>Hướng dẫn kỹ thuật sử dụng một số loại vũ khí bộ binh</w:t>
            </w:r>
          </w:p>
          <w:p w14:paraId="7E96B718" w14:textId="77777777" w:rsidR="00E30677" w:rsidRPr="0092296E" w:rsidRDefault="00E30677" w:rsidP="00A40644">
            <w:pPr>
              <w:shd w:val="clear" w:color="auto" w:fill="FFFFFF"/>
              <w:spacing w:before="120" w:after="120"/>
              <w:jc w:val="both"/>
              <w:rPr>
                <w:sz w:val="26"/>
                <w:szCs w:val="26"/>
              </w:rPr>
            </w:pPr>
            <w:r w:rsidRPr="0092296E">
              <w:rPr>
                <w:sz w:val="26"/>
                <w:szCs w:val="26"/>
              </w:rPr>
              <w:t>Thực hành</w:t>
            </w:r>
          </w:p>
        </w:tc>
        <w:tc>
          <w:tcPr>
            <w:tcW w:w="784" w:type="dxa"/>
            <w:vAlign w:val="center"/>
          </w:tcPr>
          <w:p w14:paraId="76FB0DEC"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5</w:t>
            </w:r>
          </w:p>
        </w:tc>
        <w:tc>
          <w:tcPr>
            <w:tcW w:w="913" w:type="dxa"/>
            <w:vAlign w:val="center"/>
          </w:tcPr>
          <w:p w14:paraId="185220D4"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105" w:type="dxa"/>
            <w:vAlign w:val="center"/>
          </w:tcPr>
          <w:p w14:paraId="21C235DE"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2</w:t>
            </w:r>
          </w:p>
        </w:tc>
        <w:tc>
          <w:tcPr>
            <w:tcW w:w="1285" w:type="dxa"/>
            <w:vAlign w:val="center"/>
          </w:tcPr>
          <w:p w14:paraId="329938C0" w14:textId="77777777" w:rsidR="00E30677" w:rsidRPr="0092296E" w:rsidRDefault="00E30677" w:rsidP="00A40644">
            <w:pPr>
              <w:shd w:val="clear" w:color="auto" w:fill="FFFFFF"/>
              <w:spacing w:before="120" w:after="120"/>
              <w:jc w:val="center"/>
              <w:rPr>
                <w:sz w:val="26"/>
                <w:szCs w:val="26"/>
              </w:rPr>
            </w:pPr>
          </w:p>
        </w:tc>
      </w:tr>
      <w:tr w:rsidR="00E30677" w:rsidRPr="0092296E" w14:paraId="06352BF1" w14:textId="77777777" w:rsidTr="00A40644">
        <w:trPr>
          <w:trHeight w:val="454"/>
        </w:trPr>
        <w:tc>
          <w:tcPr>
            <w:tcW w:w="563" w:type="dxa"/>
            <w:vAlign w:val="center"/>
          </w:tcPr>
          <w:p w14:paraId="46CEF58C" w14:textId="77777777" w:rsidR="00E30677" w:rsidRPr="0092296E" w:rsidRDefault="00E30677" w:rsidP="00A40644">
            <w:pPr>
              <w:spacing w:before="120" w:after="120"/>
              <w:ind w:firstLine="34"/>
              <w:jc w:val="center"/>
              <w:rPr>
                <w:sz w:val="26"/>
                <w:szCs w:val="26"/>
              </w:rPr>
            </w:pPr>
            <w:r w:rsidRPr="0092296E">
              <w:rPr>
                <w:sz w:val="26"/>
                <w:szCs w:val="26"/>
                <w:lang w:val="vi-VN"/>
              </w:rPr>
              <w:t>6</w:t>
            </w:r>
          </w:p>
        </w:tc>
        <w:tc>
          <w:tcPr>
            <w:tcW w:w="5345" w:type="dxa"/>
          </w:tcPr>
          <w:p w14:paraId="0CAEC837" w14:textId="77777777" w:rsidR="00E30677" w:rsidRPr="0092296E" w:rsidRDefault="00E30677" w:rsidP="00A40644">
            <w:pPr>
              <w:shd w:val="clear" w:color="auto" w:fill="FFFFFF"/>
              <w:spacing w:before="120" w:after="120"/>
              <w:jc w:val="both"/>
              <w:rPr>
                <w:sz w:val="26"/>
                <w:szCs w:val="26"/>
              </w:rPr>
            </w:pPr>
            <w:r w:rsidRPr="0092296E">
              <w:rPr>
                <w:b/>
                <w:bCs/>
                <w:sz w:val="26"/>
                <w:szCs w:val="26"/>
                <w:lang w:val="en-GB"/>
              </w:rPr>
              <w:t>Chương</w:t>
            </w:r>
            <w:r w:rsidRPr="0092296E">
              <w:rPr>
                <w:b/>
                <w:bCs/>
                <w:sz w:val="26"/>
                <w:szCs w:val="26"/>
              </w:rPr>
              <w:t xml:space="preserve"> 13. Kỹ thuật cấp cứu và chuyển thương</w:t>
            </w:r>
          </w:p>
          <w:p w14:paraId="28439CFB" w14:textId="77777777" w:rsidR="00E30677" w:rsidRPr="0092296E" w:rsidRDefault="00E30677">
            <w:pPr>
              <w:pStyle w:val="ListParagraph"/>
              <w:numPr>
                <w:ilvl w:val="0"/>
                <w:numId w:val="88"/>
              </w:numPr>
              <w:shd w:val="clear" w:color="auto" w:fill="FFFFFF"/>
              <w:tabs>
                <w:tab w:val="left" w:pos="0"/>
              </w:tabs>
              <w:spacing w:before="120" w:after="120" w:line="240" w:lineRule="auto"/>
              <w:jc w:val="both"/>
              <w:rPr>
                <w:sz w:val="26"/>
                <w:szCs w:val="26"/>
              </w:rPr>
            </w:pPr>
            <w:r w:rsidRPr="0092296E">
              <w:rPr>
                <w:sz w:val="26"/>
                <w:szCs w:val="26"/>
              </w:rPr>
              <w:t>Cầm máu tạm thời</w:t>
            </w:r>
          </w:p>
          <w:p w14:paraId="44EA0919" w14:textId="77777777" w:rsidR="00E30677" w:rsidRPr="0092296E" w:rsidRDefault="00E30677">
            <w:pPr>
              <w:pStyle w:val="ListParagraph"/>
              <w:numPr>
                <w:ilvl w:val="0"/>
                <w:numId w:val="88"/>
              </w:numPr>
              <w:shd w:val="clear" w:color="auto" w:fill="FFFFFF"/>
              <w:tabs>
                <w:tab w:val="left" w:pos="0"/>
                <w:tab w:val="left" w:pos="360"/>
              </w:tabs>
              <w:spacing w:before="120" w:after="120" w:line="240" w:lineRule="auto"/>
              <w:jc w:val="both"/>
              <w:rPr>
                <w:sz w:val="26"/>
                <w:szCs w:val="26"/>
              </w:rPr>
            </w:pPr>
            <w:r w:rsidRPr="0092296E">
              <w:rPr>
                <w:sz w:val="26"/>
                <w:szCs w:val="26"/>
              </w:rPr>
              <w:t xml:space="preserve">Cố định tạm thời xương gãy </w:t>
            </w:r>
          </w:p>
          <w:p w14:paraId="616BDB99" w14:textId="77777777" w:rsidR="00E30677" w:rsidRPr="0092296E" w:rsidRDefault="00E30677">
            <w:pPr>
              <w:pStyle w:val="ListParagraph"/>
              <w:numPr>
                <w:ilvl w:val="0"/>
                <w:numId w:val="88"/>
              </w:numPr>
              <w:shd w:val="clear" w:color="auto" w:fill="FFFFFF"/>
              <w:tabs>
                <w:tab w:val="left" w:pos="0"/>
                <w:tab w:val="left" w:pos="360"/>
              </w:tabs>
              <w:spacing w:before="120" w:after="120" w:line="240" w:lineRule="auto"/>
              <w:jc w:val="both"/>
              <w:rPr>
                <w:sz w:val="26"/>
                <w:szCs w:val="26"/>
              </w:rPr>
            </w:pPr>
            <w:r w:rsidRPr="0092296E">
              <w:rPr>
                <w:sz w:val="26"/>
                <w:szCs w:val="26"/>
              </w:rPr>
              <w:t>Hô hấp nhân tạo</w:t>
            </w:r>
          </w:p>
          <w:p w14:paraId="01D45C6B" w14:textId="77777777" w:rsidR="00E30677" w:rsidRPr="0092296E" w:rsidRDefault="00E30677" w:rsidP="00A40644">
            <w:pPr>
              <w:shd w:val="clear" w:color="auto" w:fill="FFFFFF"/>
              <w:spacing w:before="120" w:after="120"/>
              <w:jc w:val="both"/>
              <w:rPr>
                <w:sz w:val="26"/>
                <w:szCs w:val="26"/>
              </w:rPr>
            </w:pPr>
            <w:r w:rsidRPr="0092296E">
              <w:rPr>
                <w:sz w:val="26"/>
                <w:szCs w:val="26"/>
              </w:rPr>
              <w:t>Thực hành</w:t>
            </w:r>
          </w:p>
        </w:tc>
        <w:tc>
          <w:tcPr>
            <w:tcW w:w="784" w:type="dxa"/>
            <w:vAlign w:val="center"/>
          </w:tcPr>
          <w:p w14:paraId="4AEA348F"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4</w:t>
            </w:r>
          </w:p>
        </w:tc>
        <w:tc>
          <w:tcPr>
            <w:tcW w:w="913" w:type="dxa"/>
            <w:vAlign w:val="center"/>
          </w:tcPr>
          <w:p w14:paraId="15EF3AEE"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1</w:t>
            </w:r>
          </w:p>
        </w:tc>
        <w:tc>
          <w:tcPr>
            <w:tcW w:w="1105" w:type="dxa"/>
            <w:vAlign w:val="center"/>
          </w:tcPr>
          <w:p w14:paraId="15B472F0" w14:textId="77777777" w:rsidR="00E30677" w:rsidRPr="0092296E" w:rsidRDefault="00E30677" w:rsidP="00A40644">
            <w:pPr>
              <w:shd w:val="clear" w:color="auto" w:fill="FFFFFF"/>
              <w:spacing w:before="120" w:after="120"/>
              <w:jc w:val="center"/>
              <w:rPr>
                <w:sz w:val="26"/>
                <w:szCs w:val="26"/>
              </w:rPr>
            </w:pPr>
            <w:r w:rsidRPr="0092296E">
              <w:rPr>
                <w:sz w:val="26"/>
                <w:szCs w:val="26"/>
                <w:lang w:val="vi-VN"/>
              </w:rPr>
              <w:t>3</w:t>
            </w:r>
          </w:p>
        </w:tc>
        <w:tc>
          <w:tcPr>
            <w:tcW w:w="1285" w:type="dxa"/>
            <w:vAlign w:val="center"/>
          </w:tcPr>
          <w:p w14:paraId="46AA16B0" w14:textId="77777777" w:rsidR="00E30677" w:rsidRPr="0092296E" w:rsidRDefault="00E30677" w:rsidP="00A40644">
            <w:pPr>
              <w:shd w:val="clear" w:color="auto" w:fill="FFFFFF"/>
              <w:spacing w:before="120" w:after="120"/>
              <w:jc w:val="center"/>
              <w:rPr>
                <w:sz w:val="26"/>
                <w:szCs w:val="26"/>
              </w:rPr>
            </w:pPr>
          </w:p>
        </w:tc>
      </w:tr>
      <w:tr w:rsidR="00E30677" w:rsidRPr="0092296E" w14:paraId="3DF0105C" w14:textId="77777777" w:rsidTr="00A40644">
        <w:trPr>
          <w:trHeight w:val="454"/>
        </w:trPr>
        <w:tc>
          <w:tcPr>
            <w:tcW w:w="563" w:type="dxa"/>
            <w:vAlign w:val="center"/>
          </w:tcPr>
          <w:p w14:paraId="40E37366" w14:textId="77777777" w:rsidR="00E30677" w:rsidRPr="0092296E" w:rsidRDefault="00E30677" w:rsidP="00A40644">
            <w:pPr>
              <w:spacing w:before="120" w:after="120"/>
              <w:ind w:firstLine="34"/>
              <w:jc w:val="center"/>
              <w:rPr>
                <w:sz w:val="26"/>
                <w:szCs w:val="26"/>
              </w:rPr>
            </w:pPr>
            <w:r w:rsidRPr="0092296E">
              <w:rPr>
                <w:sz w:val="26"/>
                <w:szCs w:val="26"/>
                <w:lang w:val="vi-VN"/>
              </w:rPr>
              <w:lastRenderedPageBreak/>
              <w:t>7</w:t>
            </w:r>
          </w:p>
        </w:tc>
        <w:tc>
          <w:tcPr>
            <w:tcW w:w="5345" w:type="dxa"/>
            <w:vAlign w:val="center"/>
          </w:tcPr>
          <w:p w14:paraId="70CEE864" w14:textId="77777777" w:rsidR="00E30677" w:rsidRPr="0092296E" w:rsidRDefault="00E30677" w:rsidP="00A40644">
            <w:pPr>
              <w:spacing w:before="120" w:after="120"/>
              <w:ind w:firstLine="34"/>
              <w:jc w:val="both"/>
              <w:rPr>
                <w:b/>
                <w:sz w:val="26"/>
                <w:szCs w:val="26"/>
              </w:rPr>
            </w:pPr>
            <w:r w:rsidRPr="0092296E">
              <w:rPr>
                <w:b/>
                <w:sz w:val="26"/>
                <w:szCs w:val="26"/>
              </w:rPr>
              <w:t>Kiểm tra</w:t>
            </w:r>
          </w:p>
        </w:tc>
        <w:tc>
          <w:tcPr>
            <w:tcW w:w="784" w:type="dxa"/>
            <w:vAlign w:val="center"/>
          </w:tcPr>
          <w:p w14:paraId="4CB64A73" w14:textId="77777777" w:rsidR="00E30677" w:rsidRPr="0092296E" w:rsidRDefault="00E30677" w:rsidP="00A40644">
            <w:pPr>
              <w:spacing w:before="120" w:after="120"/>
              <w:ind w:firstLine="34"/>
              <w:jc w:val="center"/>
              <w:rPr>
                <w:sz w:val="26"/>
                <w:szCs w:val="26"/>
              </w:rPr>
            </w:pPr>
            <w:r w:rsidRPr="0092296E">
              <w:rPr>
                <w:sz w:val="26"/>
                <w:szCs w:val="26"/>
              </w:rPr>
              <w:t>01</w:t>
            </w:r>
          </w:p>
        </w:tc>
        <w:tc>
          <w:tcPr>
            <w:tcW w:w="913" w:type="dxa"/>
            <w:vAlign w:val="center"/>
          </w:tcPr>
          <w:p w14:paraId="0852FD04" w14:textId="77777777" w:rsidR="00E30677" w:rsidRPr="0092296E" w:rsidRDefault="00E30677" w:rsidP="00A40644">
            <w:pPr>
              <w:spacing w:before="120" w:after="120"/>
              <w:ind w:firstLine="34"/>
              <w:jc w:val="center"/>
              <w:rPr>
                <w:sz w:val="26"/>
                <w:szCs w:val="26"/>
              </w:rPr>
            </w:pPr>
          </w:p>
        </w:tc>
        <w:tc>
          <w:tcPr>
            <w:tcW w:w="1105" w:type="dxa"/>
            <w:vAlign w:val="center"/>
          </w:tcPr>
          <w:p w14:paraId="72C130C2" w14:textId="77777777" w:rsidR="00E30677" w:rsidRPr="0092296E" w:rsidRDefault="00E30677" w:rsidP="00A40644">
            <w:pPr>
              <w:spacing w:before="120" w:after="120"/>
              <w:ind w:firstLine="34"/>
              <w:jc w:val="center"/>
              <w:rPr>
                <w:sz w:val="26"/>
                <w:szCs w:val="26"/>
              </w:rPr>
            </w:pPr>
          </w:p>
        </w:tc>
        <w:tc>
          <w:tcPr>
            <w:tcW w:w="1285" w:type="dxa"/>
            <w:vAlign w:val="center"/>
          </w:tcPr>
          <w:p w14:paraId="7878660E" w14:textId="77777777" w:rsidR="00E30677" w:rsidRPr="0092296E" w:rsidRDefault="00E30677" w:rsidP="00A40644">
            <w:pPr>
              <w:spacing w:before="120" w:after="120"/>
              <w:ind w:firstLine="34"/>
              <w:jc w:val="center"/>
              <w:rPr>
                <w:sz w:val="26"/>
                <w:szCs w:val="26"/>
              </w:rPr>
            </w:pPr>
            <w:r w:rsidRPr="0092296E">
              <w:rPr>
                <w:sz w:val="26"/>
                <w:szCs w:val="26"/>
              </w:rPr>
              <w:t>01</w:t>
            </w:r>
          </w:p>
        </w:tc>
      </w:tr>
      <w:tr w:rsidR="00E30677" w:rsidRPr="0092296E" w14:paraId="4DD31660" w14:textId="77777777" w:rsidTr="00A40644">
        <w:trPr>
          <w:trHeight w:val="454"/>
        </w:trPr>
        <w:tc>
          <w:tcPr>
            <w:tcW w:w="563" w:type="dxa"/>
            <w:vAlign w:val="center"/>
          </w:tcPr>
          <w:p w14:paraId="3DB07B34" w14:textId="77777777" w:rsidR="00E30677" w:rsidRPr="0092296E" w:rsidRDefault="00E30677" w:rsidP="00A40644">
            <w:pPr>
              <w:spacing w:before="120" w:after="120"/>
              <w:jc w:val="center"/>
              <w:rPr>
                <w:sz w:val="26"/>
                <w:szCs w:val="26"/>
              </w:rPr>
            </w:pPr>
          </w:p>
        </w:tc>
        <w:tc>
          <w:tcPr>
            <w:tcW w:w="5345" w:type="dxa"/>
            <w:vAlign w:val="center"/>
          </w:tcPr>
          <w:p w14:paraId="3673554E" w14:textId="77777777" w:rsidR="00E30677" w:rsidRPr="0092296E" w:rsidRDefault="00E30677" w:rsidP="00A40644">
            <w:pPr>
              <w:spacing w:before="120" w:after="120"/>
              <w:jc w:val="both"/>
              <w:rPr>
                <w:b/>
                <w:sz w:val="26"/>
                <w:szCs w:val="26"/>
              </w:rPr>
            </w:pPr>
            <w:r w:rsidRPr="0092296E">
              <w:rPr>
                <w:b/>
                <w:sz w:val="26"/>
                <w:szCs w:val="26"/>
              </w:rPr>
              <w:t>Cộng</w:t>
            </w:r>
          </w:p>
        </w:tc>
        <w:tc>
          <w:tcPr>
            <w:tcW w:w="784" w:type="dxa"/>
            <w:vAlign w:val="center"/>
          </w:tcPr>
          <w:p w14:paraId="019C5BE5" w14:textId="77777777" w:rsidR="00E30677" w:rsidRPr="0092296E" w:rsidRDefault="00E30677" w:rsidP="00A40644">
            <w:pPr>
              <w:spacing w:before="120" w:after="120"/>
              <w:ind w:firstLine="34"/>
              <w:jc w:val="center"/>
              <w:rPr>
                <w:b/>
                <w:sz w:val="26"/>
                <w:szCs w:val="26"/>
              </w:rPr>
            </w:pPr>
            <w:r w:rsidRPr="0092296E">
              <w:rPr>
                <w:b/>
                <w:sz w:val="26"/>
                <w:szCs w:val="26"/>
              </w:rPr>
              <w:t>30</w:t>
            </w:r>
          </w:p>
        </w:tc>
        <w:tc>
          <w:tcPr>
            <w:tcW w:w="913" w:type="dxa"/>
            <w:vAlign w:val="center"/>
          </w:tcPr>
          <w:p w14:paraId="667E0966" w14:textId="77777777" w:rsidR="00E30677" w:rsidRPr="0092296E" w:rsidRDefault="00E30677" w:rsidP="00A40644">
            <w:pPr>
              <w:spacing w:before="120" w:after="120"/>
              <w:ind w:firstLine="34"/>
              <w:jc w:val="center"/>
              <w:rPr>
                <w:b/>
                <w:sz w:val="26"/>
                <w:szCs w:val="26"/>
              </w:rPr>
            </w:pPr>
            <w:r w:rsidRPr="0092296E">
              <w:rPr>
                <w:b/>
                <w:sz w:val="26"/>
                <w:szCs w:val="26"/>
              </w:rPr>
              <w:t>16</w:t>
            </w:r>
          </w:p>
        </w:tc>
        <w:tc>
          <w:tcPr>
            <w:tcW w:w="1105" w:type="dxa"/>
            <w:vAlign w:val="center"/>
          </w:tcPr>
          <w:p w14:paraId="0C3B8A84" w14:textId="77777777" w:rsidR="00E30677" w:rsidRPr="0092296E" w:rsidRDefault="00E30677" w:rsidP="00A40644">
            <w:pPr>
              <w:spacing w:before="120" w:after="120"/>
              <w:ind w:firstLine="34"/>
              <w:jc w:val="center"/>
              <w:rPr>
                <w:b/>
                <w:sz w:val="26"/>
                <w:szCs w:val="26"/>
              </w:rPr>
            </w:pPr>
            <w:r w:rsidRPr="0092296E">
              <w:rPr>
                <w:b/>
                <w:sz w:val="26"/>
                <w:szCs w:val="26"/>
              </w:rPr>
              <w:t>13</w:t>
            </w:r>
          </w:p>
        </w:tc>
        <w:tc>
          <w:tcPr>
            <w:tcW w:w="1285" w:type="dxa"/>
            <w:vAlign w:val="center"/>
          </w:tcPr>
          <w:p w14:paraId="633D9D94" w14:textId="77777777" w:rsidR="00E30677" w:rsidRPr="0092296E" w:rsidRDefault="00E30677" w:rsidP="00A40644">
            <w:pPr>
              <w:spacing w:before="120" w:after="120"/>
              <w:jc w:val="center"/>
              <w:rPr>
                <w:b/>
                <w:sz w:val="26"/>
                <w:szCs w:val="26"/>
              </w:rPr>
            </w:pPr>
            <w:r w:rsidRPr="0092296E">
              <w:rPr>
                <w:b/>
                <w:sz w:val="26"/>
                <w:szCs w:val="26"/>
              </w:rPr>
              <w:t>01</w:t>
            </w:r>
          </w:p>
        </w:tc>
      </w:tr>
    </w:tbl>
    <w:p w14:paraId="360E3206" w14:textId="77777777" w:rsidR="00E30677" w:rsidRPr="0092296E" w:rsidRDefault="00E30677" w:rsidP="00E30677">
      <w:pPr>
        <w:spacing w:before="120" w:after="120"/>
        <w:rPr>
          <w:sz w:val="26"/>
          <w:szCs w:val="26"/>
        </w:rPr>
      </w:pPr>
    </w:p>
    <w:p w14:paraId="59A1DF27" w14:textId="77777777" w:rsidR="00E30677" w:rsidRPr="0092296E" w:rsidRDefault="00E30677">
      <w:pPr>
        <w:pStyle w:val="ListParagraph"/>
        <w:widowControl w:val="0"/>
        <w:numPr>
          <w:ilvl w:val="0"/>
          <w:numId w:val="65"/>
        </w:numPr>
        <w:shd w:val="clear" w:color="auto" w:fill="FFFFFF"/>
        <w:spacing w:before="120" w:after="120" w:line="240" w:lineRule="auto"/>
        <w:ind w:left="927"/>
        <w:jc w:val="both"/>
        <w:rPr>
          <w:b/>
          <w:sz w:val="26"/>
          <w:szCs w:val="26"/>
        </w:rPr>
      </w:pPr>
      <w:r w:rsidRPr="0092296E">
        <w:rPr>
          <w:b/>
          <w:sz w:val="26"/>
          <w:szCs w:val="26"/>
        </w:rPr>
        <w:t>Nội dung chi tiết</w:t>
      </w:r>
    </w:p>
    <w:p w14:paraId="31FAC63E" w14:textId="77777777" w:rsidR="00E30677" w:rsidRPr="0092296E" w:rsidRDefault="00E30677" w:rsidP="00E30677">
      <w:pPr>
        <w:pStyle w:val="ListParagraph"/>
        <w:shd w:val="clear" w:color="auto" w:fill="FFFFFF"/>
        <w:spacing w:before="120" w:after="120"/>
        <w:ind w:left="927"/>
        <w:jc w:val="both"/>
        <w:rPr>
          <w:b/>
          <w:sz w:val="26"/>
          <w:szCs w:val="26"/>
        </w:rPr>
      </w:pPr>
    </w:p>
    <w:p w14:paraId="7C9401A6" w14:textId="77777777" w:rsidR="00E30677" w:rsidRPr="0092296E" w:rsidRDefault="00E30677" w:rsidP="00E30677">
      <w:pPr>
        <w:shd w:val="clear" w:color="auto" w:fill="FFFFFF"/>
        <w:spacing w:before="120" w:after="120"/>
        <w:ind w:left="709" w:firstLine="11"/>
        <w:jc w:val="both"/>
        <w:rPr>
          <w:b/>
          <w:sz w:val="26"/>
          <w:szCs w:val="26"/>
        </w:rPr>
      </w:pPr>
      <w:r w:rsidRPr="0092296E">
        <w:rPr>
          <w:b/>
          <w:bCs/>
          <w:sz w:val="26"/>
          <w:szCs w:val="26"/>
        </w:rPr>
        <w:t>CHƯƠNG</w:t>
      </w:r>
      <w:r w:rsidRPr="0092296E">
        <w:rPr>
          <w:b/>
          <w:sz w:val="26"/>
          <w:szCs w:val="26"/>
        </w:rPr>
        <w:t xml:space="preserve"> 7: ĐƯỜNG LỐI QUAN ĐIỂM CỦA ĐẢNG, CHÍNH SÁCH, PHÁP LUẬT CỦA NHÀ NƯỚC VIỆT NAM VỀ BẢO VỆ AN NINH CHÍNH TRỊ, KINH TẾ, VĂN HÓA, TƯ TƯỞNG</w:t>
      </w:r>
    </w:p>
    <w:p w14:paraId="5510484C" w14:textId="77777777" w:rsidR="00E30677" w:rsidRPr="0092296E" w:rsidRDefault="00E30677" w:rsidP="00E30677">
      <w:pPr>
        <w:shd w:val="clear" w:color="auto" w:fill="FFFFFF"/>
        <w:spacing w:before="120" w:after="120"/>
        <w:ind w:left="6480" w:firstLine="720"/>
        <w:jc w:val="center"/>
        <w:rPr>
          <w:b/>
          <w:sz w:val="26"/>
          <w:szCs w:val="26"/>
        </w:rPr>
      </w:pPr>
      <w:r w:rsidRPr="0092296E">
        <w:rPr>
          <w:i/>
          <w:sz w:val="26"/>
          <w:szCs w:val="26"/>
        </w:rPr>
        <w:t xml:space="preserve"> </w:t>
      </w:r>
      <w:r w:rsidRPr="0092296E">
        <w:rPr>
          <w:i/>
          <w:sz w:val="26"/>
          <w:szCs w:val="26"/>
        </w:rPr>
        <w:tab/>
        <w:t xml:space="preserve">  Thời gian: 5 giờ</w:t>
      </w:r>
    </w:p>
    <w:p w14:paraId="6CB26359" w14:textId="77777777" w:rsidR="00E30677" w:rsidRPr="0092296E" w:rsidRDefault="00E30677" w:rsidP="00E30677">
      <w:pPr>
        <w:spacing w:before="120" w:after="120"/>
        <w:ind w:firstLine="720"/>
        <w:jc w:val="both"/>
        <w:rPr>
          <w:b/>
          <w:sz w:val="26"/>
          <w:szCs w:val="26"/>
        </w:rPr>
      </w:pPr>
      <w:r w:rsidRPr="0092296E">
        <w:rPr>
          <w:b/>
          <w:sz w:val="26"/>
          <w:szCs w:val="26"/>
        </w:rPr>
        <w:t xml:space="preserve">1. Mục tiêu </w:t>
      </w:r>
      <w:r w:rsidRPr="0092296E">
        <w:rPr>
          <w:b/>
          <w:sz w:val="26"/>
          <w:szCs w:val="26"/>
        </w:rPr>
        <w:tab/>
      </w:r>
    </w:p>
    <w:p w14:paraId="129A4213"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42E58661" w14:textId="77777777" w:rsidR="00E30677" w:rsidRPr="0092296E" w:rsidRDefault="00E30677" w:rsidP="00E30677">
      <w:pPr>
        <w:shd w:val="clear" w:color="auto" w:fill="FFFFFF"/>
        <w:spacing w:before="120" w:after="120"/>
        <w:ind w:firstLine="720"/>
        <w:jc w:val="both"/>
        <w:rPr>
          <w:spacing w:val="-4"/>
          <w:sz w:val="26"/>
          <w:szCs w:val="26"/>
        </w:rPr>
      </w:pPr>
      <w:r w:rsidRPr="0092296E">
        <w:rPr>
          <w:spacing w:val="-4"/>
          <w:sz w:val="26"/>
          <w:szCs w:val="26"/>
        </w:rPr>
        <w:t>- Trình bày được những kiến thức cơ bản về đường lối quan điểm của Đảng, chính sách pháp luật của Nhà nước về bảo vệ an ninh chính trị, kinh tế, văn hóa, tư tưởng</w:t>
      </w:r>
      <w:r w:rsidRPr="0092296E">
        <w:rPr>
          <w:sz w:val="26"/>
          <w:szCs w:val="26"/>
        </w:rPr>
        <w:t>;</w:t>
      </w:r>
    </w:p>
    <w:p w14:paraId="7A6108E8"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xml:space="preserve">- Nhận thức đúng </w:t>
      </w:r>
      <w:r w:rsidRPr="0092296E">
        <w:rPr>
          <w:spacing w:val="-4"/>
          <w:sz w:val="26"/>
          <w:szCs w:val="26"/>
        </w:rPr>
        <w:t>đường lối quan điểm của Đảng, chính sách pháp luật của Nhà nước về bảo vệ an ninh chính trị, kinh tế, văn hóa, tư tưởng</w:t>
      </w:r>
      <w:r w:rsidRPr="0092296E">
        <w:rPr>
          <w:sz w:val="26"/>
          <w:szCs w:val="26"/>
        </w:rPr>
        <w:t>.</w:t>
      </w:r>
    </w:p>
    <w:p w14:paraId="779FAC08" w14:textId="77777777" w:rsidR="00E30677" w:rsidRPr="0092296E" w:rsidRDefault="00E30677" w:rsidP="00E30677">
      <w:pPr>
        <w:shd w:val="clear" w:color="auto" w:fill="FFFFFF"/>
        <w:spacing w:before="120" w:after="120"/>
        <w:ind w:firstLine="720"/>
        <w:jc w:val="both"/>
        <w:rPr>
          <w:b/>
          <w:sz w:val="26"/>
          <w:szCs w:val="26"/>
        </w:rPr>
      </w:pPr>
      <w:r w:rsidRPr="0092296E">
        <w:rPr>
          <w:b/>
          <w:sz w:val="26"/>
          <w:szCs w:val="26"/>
        </w:rPr>
        <w:t>2. Nội dung</w:t>
      </w:r>
    </w:p>
    <w:p w14:paraId="4397A392"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 Quan điểm và tư tưởng chỉ đạo của Đảng về bảo vệ an ninh chính trị, kinh tế, văn hóa, tư tưởng</w:t>
      </w:r>
    </w:p>
    <w:p w14:paraId="2B6AEAD6"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2.1.1. Bảo vệ an ninh chính trị, kinh tế, văn hóa, tư tưởng là nhiệm vụ chiến lược của cách mạng Việt Nam</w:t>
      </w:r>
    </w:p>
    <w:p w14:paraId="3FBFE291"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2.1.2. Quan điểm cơ bản của Đảng về bảo vệ an ninh chính trị, kinh tế, văn hóa, tư tưởng</w:t>
      </w:r>
    </w:p>
    <w:p w14:paraId="3F63B1D0"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 Nhiệm vụ bảo vệ an ninh chính trị, kinh tế, văn hóa, tư tưởng</w:t>
      </w:r>
    </w:p>
    <w:p w14:paraId="6EA949EF"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2.2.1. Tiếp tục đổi mới và nâng cao chất lượng công tác giáo dục, bồi dưỡng kiến thức về bảo vệ an ninh chính trị, kinh tế, văn hóa, tư tưởng</w:t>
      </w:r>
    </w:p>
    <w:p w14:paraId="6F8639B3" w14:textId="77777777" w:rsidR="00E30677" w:rsidRPr="0092296E" w:rsidRDefault="00E30677" w:rsidP="00E30677">
      <w:pPr>
        <w:shd w:val="clear" w:color="auto" w:fill="FFFFFF"/>
        <w:tabs>
          <w:tab w:val="left" w:pos="720"/>
        </w:tabs>
        <w:spacing w:before="120" w:after="120"/>
        <w:ind w:right="-333"/>
        <w:jc w:val="both"/>
        <w:rPr>
          <w:sz w:val="26"/>
          <w:szCs w:val="26"/>
        </w:rPr>
      </w:pPr>
      <w:r w:rsidRPr="0092296E">
        <w:rPr>
          <w:sz w:val="26"/>
          <w:szCs w:val="26"/>
        </w:rPr>
        <w:tab/>
        <w:t>2.2.2. Kết hợp phát triển kinh tế - xã hội với việc tăng cường bảo vệ an ninh chính trị, văn hóa, tư tưởng trên cơ sở phát huy mọi tiềm năng của đất nước</w:t>
      </w:r>
    </w:p>
    <w:p w14:paraId="0B608D2E"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lastRenderedPageBreak/>
        <w:tab/>
        <w:t>2.2.3. Tăng cường đổi mới và nâng cao chất lượng công tác hội nhập quốc tế về bảo vệ an ninh chính trị, kinh tế, văn hóa, tư tưởng</w:t>
      </w:r>
    </w:p>
    <w:p w14:paraId="1214C8A6"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2.3. Những giải pháp cơ bản về bảo vệ an ninh chính trị, kinh tế, văn hóa, tư tưởng</w:t>
      </w:r>
    </w:p>
    <w:p w14:paraId="42623EDA"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2.4. Thảo luận</w:t>
      </w:r>
    </w:p>
    <w:p w14:paraId="4E121406" w14:textId="77777777" w:rsidR="00E30677" w:rsidRPr="0092296E" w:rsidRDefault="00E30677" w:rsidP="00E30677">
      <w:pPr>
        <w:spacing w:before="120" w:after="120"/>
        <w:ind w:firstLine="720"/>
        <w:jc w:val="center"/>
        <w:rPr>
          <w:b/>
          <w:sz w:val="26"/>
          <w:szCs w:val="26"/>
          <w:lang w:val="en-GB"/>
        </w:rPr>
      </w:pPr>
    </w:p>
    <w:p w14:paraId="26971A6D" w14:textId="77777777" w:rsidR="00E30677" w:rsidRPr="0092296E" w:rsidRDefault="00E30677" w:rsidP="00E30677">
      <w:pPr>
        <w:spacing w:before="120" w:after="120"/>
        <w:ind w:left="851" w:hanging="131"/>
        <w:jc w:val="both"/>
        <w:rPr>
          <w:b/>
          <w:sz w:val="26"/>
          <w:szCs w:val="26"/>
        </w:rPr>
      </w:pPr>
      <w:r w:rsidRPr="0092296E">
        <w:rPr>
          <w:b/>
          <w:sz w:val="26"/>
          <w:szCs w:val="26"/>
          <w:lang w:val="en-GB"/>
        </w:rPr>
        <w:t>CHƯƠNG</w:t>
      </w:r>
      <w:r w:rsidRPr="0092296E">
        <w:rPr>
          <w:b/>
          <w:sz w:val="26"/>
          <w:szCs w:val="26"/>
        </w:rPr>
        <w:t xml:space="preserve"> 8:  CHIẾN TRANH NHÂN DÂN BẢO VỆ TỔ QUỐC VIỆT NAM</w:t>
      </w:r>
    </w:p>
    <w:p w14:paraId="0DDD7ED3" w14:textId="77777777" w:rsidR="00E30677" w:rsidRPr="0092296E" w:rsidRDefault="00E30677" w:rsidP="00E30677">
      <w:pPr>
        <w:shd w:val="clear" w:color="auto" w:fill="FFFFFF"/>
        <w:spacing w:before="120" w:after="120"/>
        <w:ind w:left="851" w:hanging="131"/>
        <w:jc w:val="both"/>
        <w:rPr>
          <w:b/>
          <w:sz w:val="26"/>
          <w:szCs w:val="26"/>
        </w:rPr>
      </w:pPr>
      <w:r w:rsidRPr="0092296E">
        <w:rPr>
          <w:b/>
          <w:sz w:val="26"/>
          <w:szCs w:val="26"/>
        </w:rPr>
        <w:t xml:space="preserve"> XÃ HỘI CHỦ NGHĨA</w:t>
      </w:r>
    </w:p>
    <w:p w14:paraId="0557131D" w14:textId="77777777" w:rsidR="00E30677" w:rsidRPr="0092296E" w:rsidRDefault="00E30677" w:rsidP="00E30677">
      <w:pPr>
        <w:shd w:val="clear" w:color="auto" w:fill="FFFFFF"/>
        <w:spacing w:before="120" w:after="120"/>
        <w:ind w:left="7200" w:firstLine="720"/>
        <w:jc w:val="center"/>
        <w:rPr>
          <w:b/>
          <w:sz w:val="26"/>
          <w:szCs w:val="26"/>
        </w:rPr>
      </w:pPr>
      <w:r w:rsidRPr="0092296E">
        <w:rPr>
          <w:i/>
          <w:sz w:val="26"/>
          <w:szCs w:val="26"/>
        </w:rPr>
        <w:t xml:space="preserve"> Thời gian: 5 giờ</w:t>
      </w:r>
    </w:p>
    <w:p w14:paraId="7884E452" w14:textId="77777777" w:rsidR="00E30677" w:rsidRPr="0092296E" w:rsidRDefault="00E30677" w:rsidP="00E30677">
      <w:pPr>
        <w:shd w:val="clear" w:color="auto" w:fill="FFFFFF"/>
        <w:spacing w:before="120" w:after="120"/>
        <w:ind w:firstLine="720"/>
        <w:jc w:val="center"/>
        <w:rPr>
          <w:b/>
          <w:sz w:val="26"/>
          <w:szCs w:val="26"/>
        </w:rPr>
      </w:pPr>
    </w:p>
    <w:p w14:paraId="1D38251D" w14:textId="77777777" w:rsidR="00E30677" w:rsidRPr="0092296E" w:rsidRDefault="00E30677" w:rsidP="00E30677">
      <w:pPr>
        <w:spacing w:before="120" w:after="120"/>
        <w:ind w:firstLine="720"/>
        <w:jc w:val="both"/>
        <w:rPr>
          <w:b/>
          <w:sz w:val="26"/>
          <w:szCs w:val="26"/>
        </w:rPr>
      </w:pPr>
      <w:r w:rsidRPr="0092296E">
        <w:rPr>
          <w:b/>
          <w:sz w:val="26"/>
          <w:szCs w:val="26"/>
        </w:rPr>
        <w:t>1. Mục tiêu</w:t>
      </w:r>
    </w:p>
    <w:p w14:paraId="0DF47ED0"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77B1AAA8" w14:textId="77777777" w:rsidR="00E30677" w:rsidRPr="0092296E" w:rsidRDefault="00E30677" w:rsidP="00E30677">
      <w:pPr>
        <w:tabs>
          <w:tab w:val="left" w:pos="810"/>
        </w:tabs>
        <w:spacing w:before="120" w:after="120"/>
        <w:ind w:firstLine="720"/>
        <w:jc w:val="both"/>
        <w:rPr>
          <w:sz w:val="26"/>
          <w:szCs w:val="26"/>
        </w:rPr>
      </w:pPr>
      <w:r w:rsidRPr="0092296E">
        <w:rPr>
          <w:sz w:val="26"/>
          <w:szCs w:val="26"/>
        </w:rPr>
        <w:t>- Trình bày được các nội dung cơ bản về chiến tranh nhân dân bảo vệ Tổ quốc Việt Nam xã hội chủ nghĩa;</w:t>
      </w:r>
    </w:p>
    <w:p w14:paraId="75ECD89A" w14:textId="77777777" w:rsidR="00E30677" w:rsidRPr="0092296E" w:rsidRDefault="00E30677" w:rsidP="00E30677">
      <w:pPr>
        <w:tabs>
          <w:tab w:val="left" w:pos="810"/>
        </w:tabs>
        <w:spacing w:before="120" w:after="120"/>
        <w:ind w:firstLine="720"/>
        <w:jc w:val="both"/>
        <w:rPr>
          <w:sz w:val="26"/>
          <w:szCs w:val="26"/>
        </w:rPr>
      </w:pPr>
      <w:r w:rsidRPr="0092296E">
        <w:rPr>
          <w:sz w:val="26"/>
          <w:szCs w:val="26"/>
        </w:rPr>
        <w:t>- Xác định được trách nhiệm của tổ chức và cá nhân trong chiến tranh nhân dân bảo vệ Tổ quốc Việt Nam xã hội chủ nghĩa.</w:t>
      </w:r>
    </w:p>
    <w:p w14:paraId="1A3E899A" w14:textId="77777777" w:rsidR="00E30677" w:rsidRPr="0092296E" w:rsidRDefault="00E30677" w:rsidP="00E30677">
      <w:pPr>
        <w:tabs>
          <w:tab w:val="left" w:pos="810"/>
        </w:tabs>
        <w:spacing w:before="120" w:after="120"/>
        <w:ind w:firstLine="720"/>
        <w:jc w:val="both"/>
        <w:rPr>
          <w:b/>
          <w:sz w:val="26"/>
          <w:szCs w:val="26"/>
        </w:rPr>
      </w:pPr>
      <w:r w:rsidRPr="0092296E">
        <w:rPr>
          <w:b/>
          <w:sz w:val="26"/>
          <w:szCs w:val="26"/>
        </w:rPr>
        <w:t xml:space="preserve">2. Nội dung                                        </w:t>
      </w:r>
    </w:p>
    <w:p w14:paraId="6C31A3F2" w14:textId="77777777" w:rsidR="00E30677" w:rsidRPr="0092296E" w:rsidRDefault="00E30677" w:rsidP="00E30677">
      <w:pPr>
        <w:shd w:val="clear" w:color="auto" w:fill="FFFFFF"/>
        <w:tabs>
          <w:tab w:val="left" w:pos="4050"/>
        </w:tabs>
        <w:spacing w:before="120" w:after="120"/>
        <w:ind w:firstLine="720"/>
        <w:jc w:val="both"/>
        <w:rPr>
          <w:sz w:val="26"/>
          <w:szCs w:val="26"/>
        </w:rPr>
      </w:pPr>
      <w:r w:rsidRPr="0092296E">
        <w:rPr>
          <w:sz w:val="26"/>
          <w:szCs w:val="26"/>
        </w:rPr>
        <w:t>2.1. Những vấn đề chung về chiến tranh nhân dân bảo vệ Tổ quốc</w:t>
      </w:r>
    </w:p>
    <w:p w14:paraId="476B744C"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2.1.1. Mục đích, đối tượng của chiến tranh nhân dân bảo vệ Tổ quốc</w:t>
      </w:r>
    </w:p>
    <w:p w14:paraId="00596B58"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xml:space="preserve">2.1.2. Tính chất đặc điểm của chiến tranh nhân dân bảo vệ Tổ quốc </w:t>
      </w:r>
    </w:p>
    <w:p w14:paraId="0177B962" w14:textId="77777777" w:rsidR="00E30677" w:rsidRPr="0092296E" w:rsidRDefault="00E30677" w:rsidP="00E30677">
      <w:pPr>
        <w:shd w:val="clear" w:color="auto" w:fill="FFFFFF"/>
        <w:tabs>
          <w:tab w:val="left" w:pos="360"/>
        </w:tabs>
        <w:spacing w:before="120" w:after="120"/>
        <w:ind w:left="720"/>
        <w:jc w:val="both"/>
        <w:rPr>
          <w:sz w:val="26"/>
          <w:szCs w:val="26"/>
        </w:rPr>
      </w:pPr>
      <w:r w:rsidRPr="0092296E">
        <w:rPr>
          <w:sz w:val="26"/>
          <w:szCs w:val="26"/>
        </w:rPr>
        <w:t>2.2. Quan điểm của Đảng trong chiến tranh nhân dân bảo vệ Tổ quốc</w:t>
      </w:r>
    </w:p>
    <w:p w14:paraId="690F90BC"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153063FD"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7C7897FB"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396B656E"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2.2.4. Kết hợp kháng chiến với xây dựng, vừa kháng chiến vừa xây dựng, ra sức sản xuất thực hành tiết kiệm giữ gìn và bồi dưỡng lực lượng ta càng đánh càng mạnh</w:t>
      </w:r>
    </w:p>
    <w:p w14:paraId="681F0081"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08634303" w14:textId="77777777" w:rsidR="00E30677" w:rsidRPr="0092296E" w:rsidRDefault="00E30677" w:rsidP="00E30677">
      <w:pPr>
        <w:shd w:val="clear" w:color="auto" w:fill="FFFFFF"/>
        <w:tabs>
          <w:tab w:val="left" w:pos="360"/>
          <w:tab w:val="left" w:pos="720"/>
        </w:tabs>
        <w:spacing w:before="120" w:after="120"/>
        <w:jc w:val="both"/>
        <w:rPr>
          <w:sz w:val="26"/>
          <w:szCs w:val="26"/>
        </w:rPr>
      </w:pPr>
      <w:r w:rsidRPr="0092296E">
        <w:rPr>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630E7E03" w14:textId="77777777" w:rsidR="00E30677" w:rsidRPr="0092296E" w:rsidRDefault="00E30677" w:rsidP="00E30677">
      <w:pPr>
        <w:shd w:val="clear" w:color="auto" w:fill="FFFFFF"/>
        <w:tabs>
          <w:tab w:val="left" w:pos="360"/>
        </w:tabs>
        <w:spacing w:before="120" w:after="120"/>
        <w:jc w:val="both"/>
        <w:rPr>
          <w:sz w:val="26"/>
          <w:szCs w:val="26"/>
        </w:rPr>
      </w:pPr>
      <w:r w:rsidRPr="0092296E">
        <w:rPr>
          <w:sz w:val="26"/>
          <w:szCs w:val="26"/>
        </w:rPr>
        <w:lastRenderedPageBreak/>
        <w:tab/>
        <w:t>2.3. Một số nội dung chủ yếu của chiến tranh nhân dân</w:t>
      </w:r>
    </w:p>
    <w:p w14:paraId="3E053492"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2.3.1. Tổ chức thế trận chiến tranh nhân dân</w:t>
      </w:r>
    </w:p>
    <w:p w14:paraId="68BEAC10" w14:textId="77777777" w:rsidR="00E30677" w:rsidRPr="0092296E" w:rsidRDefault="00E30677" w:rsidP="00E30677">
      <w:pPr>
        <w:shd w:val="clear" w:color="auto" w:fill="FFFFFF"/>
        <w:tabs>
          <w:tab w:val="left" w:pos="720"/>
          <w:tab w:val="left" w:pos="1440"/>
        </w:tabs>
        <w:spacing w:before="120" w:after="120"/>
        <w:jc w:val="both"/>
        <w:rPr>
          <w:sz w:val="26"/>
          <w:szCs w:val="26"/>
        </w:rPr>
      </w:pPr>
      <w:r w:rsidRPr="0092296E">
        <w:rPr>
          <w:sz w:val="26"/>
          <w:szCs w:val="26"/>
        </w:rPr>
        <w:tab/>
        <w:t>2.3.2. Tổ chức lực lượng chiến tranh nhân dân</w:t>
      </w:r>
    </w:p>
    <w:p w14:paraId="75DBD8A5" w14:textId="77777777" w:rsidR="00E30677" w:rsidRPr="0092296E" w:rsidRDefault="00E30677" w:rsidP="00E30677">
      <w:pPr>
        <w:shd w:val="clear" w:color="auto" w:fill="FFFFFF"/>
        <w:tabs>
          <w:tab w:val="left" w:pos="360"/>
        </w:tabs>
        <w:spacing w:before="120" w:after="120"/>
        <w:jc w:val="both"/>
        <w:rPr>
          <w:sz w:val="26"/>
          <w:szCs w:val="26"/>
        </w:rPr>
      </w:pPr>
      <w:r w:rsidRPr="0092296E">
        <w:rPr>
          <w:sz w:val="26"/>
          <w:szCs w:val="26"/>
        </w:rPr>
        <w:tab/>
        <w:t>2.4. Thảo luận</w:t>
      </w:r>
      <w:r w:rsidRPr="0092296E">
        <w:rPr>
          <w:sz w:val="26"/>
          <w:szCs w:val="26"/>
        </w:rPr>
        <w:tab/>
      </w:r>
    </w:p>
    <w:p w14:paraId="0E13354B" w14:textId="77777777" w:rsidR="00E30677" w:rsidRPr="0092296E" w:rsidRDefault="00E30677" w:rsidP="00E30677">
      <w:pPr>
        <w:shd w:val="clear" w:color="auto" w:fill="FFFFFF"/>
        <w:tabs>
          <w:tab w:val="left" w:pos="360"/>
        </w:tabs>
        <w:spacing w:before="120" w:after="120"/>
        <w:jc w:val="both"/>
        <w:rPr>
          <w:sz w:val="26"/>
          <w:szCs w:val="26"/>
        </w:rPr>
      </w:pPr>
      <w:r w:rsidRPr="0092296E">
        <w:rPr>
          <w:sz w:val="26"/>
          <w:szCs w:val="26"/>
        </w:rPr>
        <w:tab/>
      </w:r>
      <w:r w:rsidRPr="0092296E">
        <w:rPr>
          <w:sz w:val="26"/>
          <w:szCs w:val="26"/>
        </w:rPr>
        <w:tab/>
      </w:r>
      <w:r w:rsidRPr="0092296E">
        <w:rPr>
          <w:sz w:val="26"/>
          <w:szCs w:val="26"/>
        </w:rPr>
        <w:tab/>
      </w:r>
      <w:r w:rsidRPr="0092296E">
        <w:rPr>
          <w:sz w:val="26"/>
          <w:szCs w:val="26"/>
        </w:rPr>
        <w:tab/>
      </w:r>
      <w:r w:rsidRPr="0092296E">
        <w:rPr>
          <w:sz w:val="26"/>
          <w:szCs w:val="26"/>
        </w:rPr>
        <w:tab/>
        <w:t xml:space="preserve">       </w:t>
      </w:r>
      <w:r w:rsidRPr="0092296E">
        <w:rPr>
          <w:sz w:val="26"/>
          <w:szCs w:val="26"/>
        </w:rPr>
        <w:tab/>
      </w:r>
      <w:r w:rsidRPr="0092296E">
        <w:rPr>
          <w:sz w:val="26"/>
          <w:szCs w:val="26"/>
        </w:rPr>
        <w:tab/>
      </w:r>
      <w:r w:rsidRPr="0092296E">
        <w:rPr>
          <w:sz w:val="26"/>
          <w:szCs w:val="26"/>
        </w:rPr>
        <w:tab/>
      </w:r>
    </w:p>
    <w:p w14:paraId="11F041C2" w14:textId="77777777" w:rsidR="00E30677" w:rsidRPr="0092296E" w:rsidRDefault="00E30677" w:rsidP="00E30677">
      <w:pPr>
        <w:spacing w:before="120" w:after="120"/>
        <w:ind w:firstLine="720"/>
        <w:rPr>
          <w:b/>
          <w:sz w:val="26"/>
          <w:szCs w:val="26"/>
        </w:rPr>
      </w:pPr>
      <w:r w:rsidRPr="0092296E">
        <w:rPr>
          <w:b/>
          <w:sz w:val="26"/>
          <w:szCs w:val="26"/>
          <w:lang w:val="en-GB"/>
        </w:rPr>
        <w:t>CHƯƠNG</w:t>
      </w:r>
      <w:r w:rsidRPr="0092296E">
        <w:rPr>
          <w:b/>
          <w:sz w:val="26"/>
          <w:szCs w:val="26"/>
        </w:rPr>
        <w:t xml:space="preserve"> 9:   XÂY DỰNG LỰC LƯỢNG VŨ TRANG NHÂN DÂN VIỆT NAM</w:t>
      </w:r>
    </w:p>
    <w:p w14:paraId="49177C34" w14:textId="77777777" w:rsidR="00E30677" w:rsidRPr="0092296E" w:rsidRDefault="00E30677" w:rsidP="00E30677">
      <w:pPr>
        <w:shd w:val="clear" w:color="auto" w:fill="FFFFFF"/>
        <w:spacing w:before="120" w:after="120"/>
        <w:ind w:left="6480" w:firstLine="720"/>
        <w:jc w:val="center"/>
        <w:rPr>
          <w:b/>
          <w:sz w:val="26"/>
          <w:szCs w:val="26"/>
        </w:rPr>
      </w:pPr>
      <w:r w:rsidRPr="0092296E">
        <w:rPr>
          <w:i/>
          <w:sz w:val="26"/>
          <w:szCs w:val="26"/>
        </w:rPr>
        <w:t xml:space="preserve">      </w:t>
      </w:r>
      <w:r w:rsidRPr="0092296E">
        <w:rPr>
          <w:i/>
          <w:sz w:val="26"/>
          <w:szCs w:val="26"/>
        </w:rPr>
        <w:tab/>
        <w:t xml:space="preserve">  Thời gian: 5 giờ</w:t>
      </w:r>
    </w:p>
    <w:p w14:paraId="2504B0BB" w14:textId="77777777" w:rsidR="00E30677" w:rsidRPr="0092296E" w:rsidRDefault="00E30677" w:rsidP="00E30677">
      <w:pPr>
        <w:spacing w:before="120" w:after="120"/>
        <w:ind w:firstLine="720"/>
        <w:jc w:val="both"/>
        <w:rPr>
          <w:b/>
          <w:sz w:val="26"/>
          <w:szCs w:val="26"/>
        </w:rPr>
      </w:pPr>
      <w:r w:rsidRPr="0092296E">
        <w:rPr>
          <w:b/>
          <w:sz w:val="26"/>
          <w:szCs w:val="26"/>
        </w:rPr>
        <w:t>1. Mục tiêu</w:t>
      </w:r>
    </w:p>
    <w:p w14:paraId="3FFCC79B"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5F825EB2" w14:textId="77777777" w:rsidR="00E30677" w:rsidRPr="0092296E" w:rsidRDefault="00E30677">
      <w:pPr>
        <w:numPr>
          <w:ilvl w:val="0"/>
          <w:numId w:val="89"/>
        </w:numPr>
        <w:tabs>
          <w:tab w:val="left" w:pos="810"/>
          <w:tab w:val="left" w:pos="900"/>
        </w:tabs>
        <w:spacing w:before="120" w:after="120"/>
        <w:ind w:firstLine="720"/>
        <w:jc w:val="both"/>
        <w:rPr>
          <w:sz w:val="26"/>
          <w:szCs w:val="26"/>
        </w:rPr>
      </w:pPr>
      <w:r w:rsidRPr="0092296E">
        <w:rPr>
          <w:sz w:val="26"/>
          <w:szCs w:val="26"/>
        </w:rPr>
        <w:t>Trình bày được những vấn đề cơ bản về xây dựng lực lượng vũ trang nhân dân Việt Nam;</w:t>
      </w:r>
    </w:p>
    <w:p w14:paraId="2777C741" w14:textId="77777777" w:rsidR="00E30677" w:rsidRPr="0092296E" w:rsidRDefault="00E30677" w:rsidP="00E30677">
      <w:pPr>
        <w:tabs>
          <w:tab w:val="left" w:pos="810"/>
        </w:tabs>
        <w:spacing w:before="120" w:after="120"/>
        <w:ind w:firstLine="720"/>
        <w:jc w:val="both"/>
        <w:rPr>
          <w:sz w:val="26"/>
          <w:szCs w:val="26"/>
        </w:rPr>
      </w:pPr>
      <w:r w:rsidRPr="0092296E">
        <w:rPr>
          <w:sz w:val="26"/>
          <w:szCs w:val="26"/>
        </w:rPr>
        <w:t xml:space="preserve">- Xác định được trách nhiệm của tổ chức và cá nhân trong việc tham gia xây dựng lực lượng vũ trang nhân dân Việt Nam. </w:t>
      </w:r>
    </w:p>
    <w:p w14:paraId="3923D45E" w14:textId="77777777" w:rsidR="00E30677" w:rsidRPr="0092296E" w:rsidRDefault="00E30677" w:rsidP="00E30677">
      <w:pPr>
        <w:shd w:val="clear" w:color="auto" w:fill="FFFFFF"/>
        <w:spacing w:before="120" w:after="120"/>
        <w:ind w:firstLine="720"/>
        <w:jc w:val="both"/>
        <w:rPr>
          <w:b/>
          <w:sz w:val="26"/>
          <w:szCs w:val="26"/>
        </w:rPr>
      </w:pPr>
      <w:r w:rsidRPr="0092296E">
        <w:rPr>
          <w:b/>
          <w:sz w:val="26"/>
          <w:szCs w:val="26"/>
        </w:rPr>
        <w:t>2. Nội dung</w:t>
      </w:r>
    </w:p>
    <w:p w14:paraId="2E96E621"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 Khái niệm, đặc điểm và những quan điểm, nguyên tắc cơ bản xây dựng lực lượng vũ trang nhân dân</w:t>
      </w:r>
    </w:p>
    <w:p w14:paraId="6E073A81"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2.1.1. Khái niệm</w:t>
      </w:r>
    </w:p>
    <w:p w14:paraId="265C61BF"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xml:space="preserve">2.1.2. Đặc điểm liên quan đến xây dựng lực lượng vũ trang nhân dân </w:t>
      </w:r>
    </w:p>
    <w:p w14:paraId="411EB208"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2.1.3. Những quan điểm, nguyên tắc cơ bản xây dựng lực lượng vũ trang nhân dân trong thời kỳ mới</w:t>
      </w:r>
    </w:p>
    <w:p w14:paraId="51A0A7FC" w14:textId="77777777" w:rsidR="00E30677" w:rsidRPr="0092296E" w:rsidRDefault="00E30677" w:rsidP="00E30677">
      <w:pPr>
        <w:shd w:val="clear" w:color="auto" w:fill="FFFFFF"/>
        <w:spacing w:before="120" w:after="120"/>
        <w:ind w:firstLine="720"/>
        <w:jc w:val="both"/>
        <w:rPr>
          <w:spacing w:val="-8"/>
          <w:sz w:val="26"/>
          <w:szCs w:val="26"/>
        </w:rPr>
      </w:pPr>
      <w:r w:rsidRPr="0092296E">
        <w:rPr>
          <w:spacing w:val="-8"/>
          <w:sz w:val="26"/>
          <w:szCs w:val="26"/>
        </w:rPr>
        <w:t>2.2. Phương hướng xây dựng lực lượng vũ trang nhân dân trong giai đoạn mới</w:t>
      </w:r>
    </w:p>
    <w:p w14:paraId="1B59488A" w14:textId="77777777" w:rsidR="00E30677" w:rsidRPr="0092296E" w:rsidRDefault="00E30677">
      <w:pPr>
        <w:numPr>
          <w:ilvl w:val="1"/>
          <w:numId w:val="90"/>
        </w:numPr>
        <w:shd w:val="clear" w:color="auto" w:fill="FFFFFF"/>
        <w:tabs>
          <w:tab w:val="left" w:pos="720"/>
        </w:tabs>
        <w:spacing w:before="120" w:after="120"/>
        <w:jc w:val="both"/>
        <w:rPr>
          <w:sz w:val="26"/>
          <w:szCs w:val="26"/>
        </w:rPr>
      </w:pPr>
      <w:r w:rsidRPr="0092296E">
        <w:rPr>
          <w:sz w:val="26"/>
          <w:szCs w:val="26"/>
        </w:rPr>
        <w:t xml:space="preserve">2.2.1. Xây dựng </w:t>
      </w:r>
      <w:r w:rsidRPr="0092296E">
        <w:rPr>
          <w:spacing w:val="-8"/>
          <w:sz w:val="26"/>
          <w:szCs w:val="26"/>
        </w:rPr>
        <w:t xml:space="preserve">lực lượng vũ trang </w:t>
      </w:r>
      <w:r w:rsidRPr="0092296E">
        <w:rPr>
          <w:sz w:val="26"/>
          <w:szCs w:val="26"/>
        </w:rPr>
        <w:t xml:space="preserve">cách mạng </w:t>
      </w:r>
    </w:p>
    <w:p w14:paraId="4B408F61" w14:textId="77777777" w:rsidR="00E30677" w:rsidRPr="0092296E" w:rsidRDefault="00E30677">
      <w:pPr>
        <w:numPr>
          <w:ilvl w:val="1"/>
          <w:numId w:val="90"/>
        </w:numPr>
        <w:shd w:val="clear" w:color="auto" w:fill="FFFFFF"/>
        <w:tabs>
          <w:tab w:val="left" w:pos="720"/>
        </w:tabs>
        <w:spacing w:before="120" w:after="120"/>
        <w:jc w:val="both"/>
        <w:rPr>
          <w:sz w:val="26"/>
          <w:szCs w:val="26"/>
        </w:rPr>
      </w:pPr>
      <w:r w:rsidRPr="0092296E">
        <w:rPr>
          <w:sz w:val="26"/>
          <w:szCs w:val="26"/>
        </w:rPr>
        <w:t xml:space="preserve">2.2.2. Chính quy </w:t>
      </w:r>
    </w:p>
    <w:p w14:paraId="06C94D64" w14:textId="77777777" w:rsidR="00E30677" w:rsidRPr="0092296E" w:rsidRDefault="00E30677">
      <w:pPr>
        <w:numPr>
          <w:ilvl w:val="1"/>
          <w:numId w:val="90"/>
        </w:numPr>
        <w:shd w:val="clear" w:color="auto" w:fill="FFFFFF"/>
        <w:tabs>
          <w:tab w:val="left" w:pos="720"/>
        </w:tabs>
        <w:spacing w:before="120" w:after="120"/>
        <w:jc w:val="both"/>
        <w:rPr>
          <w:sz w:val="26"/>
          <w:szCs w:val="26"/>
        </w:rPr>
      </w:pPr>
      <w:r w:rsidRPr="0092296E">
        <w:rPr>
          <w:sz w:val="26"/>
          <w:szCs w:val="26"/>
        </w:rPr>
        <w:t xml:space="preserve">2.2.3. Tinh nhuệ </w:t>
      </w:r>
    </w:p>
    <w:p w14:paraId="73AA9DF0" w14:textId="77777777" w:rsidR="00E30677" w:rsidRPr="0092296E" w:rsidRDefault="00E30677">
      <w:pPr>
        <w:numPr>
          <w:ilvl w:val="1"/>
          <w:numId w:val="90"/>
        </w:numPr>
        <w:shd w:val="clear" w:color="auto" w:fill="FFFFFF"/>
        <w:tabs>
          <w:tab w:val="left" w:pos="720"/>
        </w:tabs>
        <w:spacing w:before="120" w:after="120"/>
        <w:jc w:val="both"/>
        <w:rPr>
          <w:sz w:val="26"/>
          <w:szCs w:val="26"/>
        </w:rPr>
      </w:pPr>
      <w:r w:rsidRPr="0092296E">
        <w:rPr>
          <w:sz w:val="26"/>
          <w:szCs w:val="26"/>
        </w:rPr>
        <w:t>2.2.4. Từng bước hiện đại</w:t>
      </w:r>
    </w:p>
    <w:p w14:paraId="7379EB42" w14:textId="77777777" w:rsidR="00E30677" w:rsidRPr="0092296E" w:rsidRDefault="00E30677" w:rsidP="00E30677">
      <w:pPr>
        <w:shd w:val="clear" w:color="auto" w:fill="FFFFFF"/>
        <w:tabs>
          <w:tab w:val="left" w:pos="720"/>
        </w:tabs>
        <w:spacing w:before="120" w:after="120"/>
        <w:ind w:left="360"/>
        <w:jc w:val="both"/>
        <w:rPr>
          <w:sz w:val="26"/>
          <w:szCs w:val="26"/>
        </w:rPr>
      </w:pPr>
      <w:r w:rsidRPr="0092296E">
        <w:rPr>
          <w:sz w:val="26"/>
          <w:szCs w:val="26"/>
        </w:rPr>
        <w:tab/>
        <w:t>2.3. Những biện pháp chủ yếu xây dựng lực lượng vũ trang nhân dân</w:t>
      </w:r>
    </w:p>
    <w:p w14:paraId="2743328C" w14:textId="77777777" w:rsidR="00E30677" w:rsidRPr="0092296E" w:rsidRDefault="00E30677" w:rsidP="00E30677">
      <w:pPr>
        <w:shd w:val="clear" w:color="auto" w:fill="FFFFFF"/>
        <w:tabs>
          <w:tab w:val="left" w:pos="720"/>
        </w:tabs>
        <w:spacing w:before="120" w:after="120"/>
        <w:ind w:left="360"/>
        <w:jc w:val="both"/>
        <w:rPr>
          <w:sz w:val="26"/>
          <w:szCs w:val="26"/>
        </w:rPr>
      </w:pPr>
      <w:r w:rsidRPr="0092296E">
        <w:rPr>
          <w:sz w:val="26"/>
          <w:szCs w:val="26"/>
        </w:rPr>
        <w:tab/>
        <w:t>2.4. Thảo luận</w:t>
      </w:r>
    </w:p>
    <w:p w14:paraId="57F6EA2B" w14:textId="77777777" w:rsidR="00E30677" w:rsidRPr="0092296E" w:rsidRDefault="00E30677" w:rsidP="00E30677">
      <w:pPr>
        <w:shd w:val="clear" w:color="auto" w:fill="FFFFFF"/>
        <w:spacing w:before="120" w:after="120"/>
        <w:ind w:firstLine="720"/>
        <w:jc w:val="center"/>
        <w:rPr>
          <w:b/>
          <w:sz w:val="26"/>
          <w:szCs w:val="26"/>
        </w:rPr>
      </w:pPr>
    </w:p>
    <w:p w14:paraId="36824E23" w14:textId="77777777" w:rsidR="00E30677" w:rsidRPr="0092296E" w:rsidRDefault="00E30677" w:rsidP="00E30677">
      <w:pPr>
        <w:shd w:val="clear" w:color="auto" w:fill="FFFFFF"/>
        <w:spacing w:before="120" w:after="120"/>
        <w:ind w:firstLine="720"/>
        <w:jc w:val="center"/>
        <w:rPr>
          <w:b/>
          <w:sz w:val="26"/>
          <w:szCs w:val="26"/>
        </w:rPr>
      </w:pPr>
    </w:p>
    <w:p w14:paraId="3FFC5860" w14:textId="77777777" w:rsidR="00E30677" w:rsidRPr="0092296E" w:rsidRDefault="00E30677" w:rsidP="00E30677">
      <w:pPr>
        <w:shd w:val="clear" w:color="auto" w:fill="FFFFFF"/>
        <w:spacing w:before="120" w:after="120"/>
        <w:ind w:left="709" w:firstLine="11"/>
        <w:jc w:val="both"/>
        <w:rPr>
          <w:b/>
          <w:sz w:val="26"/>
          <w:szCs w:val="26"/>
        </w:rPr>
      </w:pPr>
      <w:r w:rsidRPr="0092296E">
        <w:rPr>
          <w:b/>
          <w:sz w:val="26"/>
          <w:szCs w:val="26"/>
        </w:rPr>
        <w:t>CHƯƠNG 10:  KẾT HỢP PHÁT TRIỂN KINH TẾ - XÃ HỘI VỚI TĂNG CƯỜNG, CỦNG CỐ QUỐC PHÒNG VÀ AN NINH</w:t>
      </w:r>
    </w:p>
    <w:p w14:paraId="4ED7358A" w14:textId="77777777" w:rsidR="00E30677" w:rsidRPr="0092296E" w:rsidRDefault="00E30677" w:rsidP="00E30677">
      <w:pPr>
        <w:shd w:val="clear" w:color="auto" w:fill="FFFFFF"/>
        <w:spacing w:before="120" w:after="120"/>
        <w:ind w:left="7200" w:firstLine="720"/>
        <w:jc w:val="center"/>
        <w:rPr>
          <w:b/>
          <w:sz w:val="26"/>
          <w:szCs w:val="26"/>
        </w:rPr>
      </w:pPr>
      <w:r w:rsidRPr="0092296E">
        <w:rPr>
          <w:i/>
          <w:sz w:val="26"/>
          <w:szCs w:val="26"/>
        </w:rPr>
        <w:t>Thời gian: 5 giờ</w:t>
      </w:r>
    </w:p>
    <w:p w14:paraId="312DC0BB" w14:textId="77777777" w:rsidR="00E30677" w:rsidRPr="0092296E" w:rsidRDefault="00E30677" w:rsidP="00E30677">
      <w:pPr>
        <w:spacing w:before="120" w:after="120"/>
        <w:ind w:firstLine="720"/>
        <w:jc w:val="both"/>
        <w:rPr>
          <w:b/>
          <w:sz w:val="26"/>
          <w:szCs w:val="26"/>
        </w:rPr>
      </w:pPr>
      <w:r w:rsidRPr="0092296E">
        <w:rPr>
          <w:b/>
          <w:sz w:val="26"/>
          <w:szCs w:val="26"/>
        </w:rPr>
        <w:t>1. Mục tiêu</w:t>
      </w:r>
    </w:p>
    <w:p w14:paraId="4347985B"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2CACAD68" w14:textId="77777777" w:rsidR="00E30677" w:rsidRPr="0092296E" w:rsidRDefault="00E30677" w:rsidP="00E30677">
      <w:pPr>
        <w:spacing w:before="120" w:after="120"/>
        <w:ind w:firstLine="720"/>
        <w:jc w:val="both"/>
        <w:rPr>
          <w:sz w:val="26"/>
          <w:szCs w:val="26"/>
        </w:rPr>
      </w:pPr>
      <w:r w:rsidRPr="0092296E">
        <w:rPr>
          <w:sz w:val="26"/>
          <w:szCs w:val="26"/>
        </w:rPr>
        <w:lastRenderedPageBreak/>
        <w:t>- Trình bày được những vấn đề cơ bản về việc kết hợp phát triển kinh tế - xã hội với tăng cường, củng cố quốc phòng và an ninh;</w:t>
      </w:r>
    </w:p>
    <w:p w14:paraId="77853A28" w14:textId="77777777" w:rsidR="00E30677" w:rsidRPr="0092296E" w:rsidRDefault="00E30677" w:rsidP="00E30677">
      <w:pPr>
        <w:shd w:val="clear" w:color="auto" w:fill="FFFFFF"/>
        <w:spacing w:before="120" w:after="120"/>
        <w:ind w:firstLine="720"/>
        <w:jc w:val="both"/>
        <w:rPr>
          <w:spacing w:val="-6"/>
          <w:sz w:val="26"/>
          <w:szCs w:val="26"/>
        </w:rPr>
      </w:pPr>
      <w:r w:rsidRPr="0092296E">
        <w:rPr>
          <w:spacing w:val="-6"/>
          <w:sz w:val="26"/>
          <w:szCs w:val="26"/>
        </w:rPr>
        <w:t xml:space="preserve">- Nhận thức đúng trách nhiệm của tổ chức và cá nhân trong việc tham gia xây dựng phát triển kinh tế - xã hội với tăng cường, củng cố quốc phòng và an ninh. </w:t>
      </w:r>
    </w:p>
    <w:p w14:paraId="4D150665" w14:textId="77777777" w:rsidR="00E30677" w:rsidRPr="0092296E" w:rsidRDefault="00E30677" w:rsidP="00E30677">
      <w:pPr>
        <w:shd w:val="clear" w:color="auto" w:fill="FFFFFF"/>
        <w:spacing w:before="120" w:after="120"/>
        <w:ind w:firstLine="720"/>
        <w:jc w:val="both"/>
        <w:rPr>
          <w:b/>
          <w:sz w:val="26"/>
          <w:szCs w:val="26"/>
        </w:rPr>
      </w:pPr>
      <w:r w:rsidRPr="0092296E">
        <w:rPr>
          <w:b/>
          <w:sz w:val="26"/>
          <w:szCs w:val="26"/>
        </w:rPr>
        <w:t>2. Nội dung</w:t>
      </w:r>
    </w:p>
    <w:p w14:paraId="3AA31FE4"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2.1. Cơ sở lý luận và thực tiễn của việc kết hợp phát triển kinh tế - xã hội với tăng cường, củng cố quốc phòng và an ninh ở Việt Nam</w:t>
      </w:r>
    </w:p>
    <w:p w14:paraId="1F0B4772"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2.1.1. Cơ sở lý luận của sự kết hợp</w:t>
      </w:r>
    </w:p>
    <w:p w14:paraId="0EC09D2F"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2.1.2. Cơ sở thực tiễn của sự kết hợp</w:t>
      </w:r>
    </w:p>
    <w:p w14:paraId="0E5AD378"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2.2. Nội dung kết hợp phát triển kinh tế - xã hội với tăng cường, củng cố quốc phòng và an ninh với đối ngoại ở nước ta hiện nay</w:t>
      </w:r>
    </w:p>
    <w:p w14:paraId="4D6F4955"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2.2.1. Kết hợp trong xác định chiến lược phát triển kinh tế - xã hội</w:t>
      </w:r>
    </w:p>
    <w:p w14:paraId="415D1832"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2.2.2. Kết hợp phát triển kinh tế - xã hội với tăng cường, củng cố quốc phòng và an ninh trong phát triển các vùng lãnh thổ</w:t>
      </w:r>
    </w:p>
    <w:p w14:paraId="2B761998"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2.2.3. Kết hợp phát triển kinh tế - xã hội với tăng cường, củng cố quốc phòng và an ninh trong các ngành, các lĩnh vực kinh tế chủ yếu</w:t>
      </w:r>
    </w:p>
    <w:p w14:paraId="6CC0B77B" w14:textId="77777777" w:rsidR="00E30677" w:rsidRPr="0092296E" w:rsidRDefault="00E30677">
      <w:pPr>
        <w:numPr>
          <w:ilvl w:val="2"/>
          <w:numId w:val="90"/>
        </w:numPr>
        <w:shd w:val="clear" w:color="auto" w:fill="FFFFFF"/>
        <w:tabs>
          <w:tab w:val="left" w:pos="720"/>
        </w:tabs>
        <w:spacing w:before="120" w:after="120"/>
        <w:ind w:firstLine="720"/>
        <w:jc w:val="both"/>
        <w:rPr>
          <w:sz w:val="26"/>
          <w:szCs w:val="26"/>
        </w:rPr>
      </w:pPr>
      <w:r w:rsidRPr="0092296E">
        <w:rPr>
          <w:sz w:val="26"/>
          <w:szCs w:val="26"/>
        </w:rPr>
        <w:t>2.2.4. Kết hợp phát triển kinh tế - xã hội với tăng cường, củng cố quốc phòng và an ninh trong thực hiện nhiệm vụ chiến lược bảo vệ Tổ quốc</w:t>
      </w:r>
    </w:p>
    <w:p w14:paraId="384BCCAA" w14:textId="77777777" w:rsidR="00E30677" w:rsidRPr="0092296E" w:rsidRDefault="00E30677">
      <w:pPr>
        <w:numPr>
          <w:ilvl w:val="1"/>
          <w:numId w:val="90"/>
        </w:numPr>
        <w:shd w:val="clear" w:color="auto" w:fill="FFFFFF"/>
        <w:tabs>
          <w:tab w:val="left" w:pos="720"/>
        </w:tabs>
        <w:spacing w:before="120" w:after="120"/>
        <w:ind w:firstLine="720"/>
        <w:jc w:val="both"/>
        <w:rPr>
          <w:sz w:val="26"/>
          <w:szCs w:val="26"/>
        </w:rPr>
      </w:pPr>
      <w:r w:rsidRPr="0092296E">
        <w:rPr>
          <w:sz w:val="26"/>
          <w:szCs w:val="26"/>
        </w:rPr>
        <w:t>2.2.5. Kết hợp phát triển kinh tế - xã hội với tăng cường, củng cố quốc phòng và an ninh trong hoạt động đối ngoại</w:t>
      </w:r>
    </w:p>
    <w:p w14:paraId="4EF76DA6" w14:textId="77777777" w:rsidR="00E30677" w:rsidRPr="0092296E" w:rsidRDefault="00E30677" w:rsidP="00E30677">
      <w:pPr>
        <w:shd w:val="clear" w:color="auto" w:fill="FFFFFF"/>
        <w:tabs>
          <w:tab w:val="left" w:pos="720"/>
        </w:tabs>
        <w:spacing w:before="120" w:after="120"/>
        <w:jc w:val="both"/>
        <w:rPr>
          <w:sz w:val="26"/>
          <w:szCs w:val="26"/>
        </w:rPr>
      </w:pPr>
      <w:r w:rsidRPr="0092296E">
        <w:rPr>
          <w:sz w:val="26"/>
          <w:szCs w:val="26"/>
        </w:rPr>
        <w:tab/>
        <w:t>2.3. Một số giải pháp chủ yếu thực hiện kết hợp phát triển kinh tế - xã hội với tăng cường, củng cố quốc phòng và an ninh ở Việt Nam hiện nay</w:t>
      </w:r>
    </w:p>
    <w:p w14:paraId="0536559F" w14:textId="77777777" w:rsidR="00E30677" w:rsidRPr="0092296E" w:rsidRDefault="00E30677" w:rsidP="00E30677">
      <w:pPr>
        <w:shd w:val="clear" w:color="auto" w:fill="FFFFFF"/>
        <w:tabs>
          <w:tab w:val="left" w:pos="360"/>
        </w:tabs>
        <w:spacing w:before="120" w:after="120"/>
        <w:jc w:val="both"/>
        <w:rPr>
          <w:sz w:val="26"/>
          <w:szCs w:val="26"/>
        </w:rPr>
      </w:pPr>
      <w:r w:rsidRPr="0092296E">
        <w:rPr>
          <w:sz w:val="26"/>
          <w:szCs w:val="26"/>
        </w:rPr>
        <w:tab/>
      </w:r>
      <w:r w:rsidRPr="0092296E">
        <w:rPr>
          <w:sz w:val="26"/>
          <w:szCs w:val="26"/>
        </w:rPr>
        <w:tab/>
        <w:t xml:space="preserve">2.4. Thảo luận </w:t>
      </w:r>
    </w:p>
    <w:p w14:paraId="107F5FD9" w14:textId="77777777" w:rsidR="00E30677" w:rsidRPr="0092296E" w:rsidRDefault="00E30677" w:rsidP="00E30677">
      <w:pPr>
        <w:shd w:val="clear" w:color="auto" w:fill="FFFFFF"/>
        <w:spacing w:before="120" w:after="120"/>
        <w:ind w:firstLine="720"/>
        <w:jc w:val="center"/>
        <w:rPr>
          <w:b/>
          <w:sz w:val="26"/>
          <w:szCs w:val="26"/>
        </w:rPr>
      </w:pPr>
    </w:p>
    <w:p w14:paraId="018CCC52" w14:textId="77777777" w:rsidR="00E30677" w:rsidRPr="0092296E" w:rsidRDefault="00E30677" w:rsidP="00E30677">
      <w:pPr>
        <w:shd w:val="clear" w:color="auto" w:fill="FFFFFF"/>
        <w:spacing w:before="120" w:after="120"/>
        <w:ind w:firstLine="720"/>
        <w:rPr>
          <w:b/>
          <w:sz w:val="26"/>
          <w:szCs w:val="26"/>
        </w:rPr>
      </w:pPr>
      <w:r w:rsidRPr="0092296E">
        <w:rPr>
          <w:b/>
          <w:sz w:val="26"/>
          <w:szCs w:val="26"/>
        </w:rPr>
        <w:t>CHƯƠNG 11:</w:t>
      </w:r>
      <w:r w:rsidRPr="0092296E">
        <w:rPr>
          <w:b/>
          <w:sz w:val="26"/>
          <w:szCs w:val="26"/>
          <w:lang w:val="vi-VN"/>
        </w:rPr>
        <w:t xml:space="preserve">   </w:t>
      </w:r>
      <w:r w:rsidRPr="0092296E">
        <w:rPr>
          <w:b/>
          <w:sz w:val="26"/>
          <w:szCs w:val="26"/>
        </w:rPr>
        <w:t xml:space="preserve">ĐỘI NGŨ ĐƠN VỊ </w:t>
      </w:r>
      <w:r w:rsidRPr="0092296E">
        <w:rPr>
          <w:b/>
          <w:sz w:val="26"/>
          <w:szCs w:val="26"/>
        </w:rPr>
        <w:tab/>
      </w:r>
      <w:r w:rsidRPr="0092296E">
        <w:rPr>
          <w:b/>
          <w:sz w:val="26"/>
          <w:szCs w:val="26"/>
        </w:rPr>
        <w:tab/>
      </w:r>
      <w:r w:rsidRPr="0092296E">
        <w:rPr>
          <w:b/>
          <w:sz w:val="26"/>
          <w:szCs w:val="26"/>
        </w:rPr>
        <w:tab/>
        <w:t xml:space="preserve">                 </w:t>
      </w:r>
      <w:r w:rsidRPr="0092296E">
        <w:rPr>
          <w:b/>
          <w:sz w:val="26"/>
          <w:szCs w:val="26"/>
          <w:lang w:val="vi-VN"/>
        </w:rPr>
        <w:t xml:space="preserve">  </w:t>
      </w:r>
      <w:r w:rsidRPr="0092296E">
        <w:rPr>
          <w:b/>
          <w:sz w:val="26"/>
          <w:szCs w:val="26"/>
          <w:lang w:val="vi-VN"/>
        </w:rPr>
        <w:tab/>
      </w:r>
      <w:r w:rsidRPr="0092296E">
        <w:rPr>
          <w:b/>
          <w:sz w:val="26"/>
          <w:szCs w:val="26"/>
        </w:rPr>
        <w:t xml:space="preserve"> </w:t>
      </w:r>
      <w:r w:rsidRPr="0092296E">
        <w:rPr>
          <w:i/>
          <w:sz w:val="26"/>
          <w:szCs w:val="26"/>
        </w:rPr>
        <w:t>Thời gian: 4 giờ</w:t>
      </w:r>
    </w:p>
    <w:p w14:paraId="11871A04" w14:textId="77777777" w:rsidR="00E30677" w:rsidRPr="0092296E" w:rsidRDefault="00E30677" w:rsidP="00E30677">
      <w:pPr>
        <w:shd w:val="clear" w:color="auto" w:fill="FFFFFF"/>
        <w:spacing w:before="120" w:after="120"/>
        <w:ind w:firstLine="720"/>
        <w:rPr>
          <w:b/>
          <w:sz w:val="26"/>
          <w:szCs w:val="26"/>
        </w:rPr>
      </w:pPr>
    </w:p>
    <w:p w14:paraId="06FDD616" w14:textId="77777777" w:rsidR="00E30677" w:rsidRPr="0092296E" w:rsidRDefault="00E30677" w:rsidP="00E30677">
      <w:pPr>
        <w:shd w:val="clear" w:color="auto" w:fill="FFFFFF"/>
        <w:spacing w:before="120" w:after="120"/>
        <w:ind w:firstLine="720"/>
        <w:jc w:val="both"/>
        <w:rPr>
          <w:b/>
          <w:sz w:val="26"/>
          <w:szCs w:val="26"/>
        </w:rPr>
      </w:pPr>
      <w:r w:rsidRPr="0092296E">
        <w:rPr>
          <w:b/>
          <w:sz w:val="26"/>
          <w:szCs w:val="26"/>
        </w:rPr>
        <w:t>1. Mục tiêu</w:t>
      </w:r>
    </w:p>
    <w:p w14:paraId="530AC5AC"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5F4E381A" w14:textId="77777777" w:rsidR="00E30677" w:rsidRPr="0092296E" w:rsidRDefault="00E30677" w:rsidP="00E30677">
      <w:pPr>
        <w:spacing w:before="120" w:after="120"/>
        <w:ind w:firstLine="720"/>
        <w:jc w:val="both"/>
        <w:rPr>
          <w:sz w:val="26"/>
          <w:szCs w:val="26"/>
        </w:rPr>
      </w:pPr>
      <w:r w:rsidRPr="0092296E">
        <w:rPr>
          <w:sz w:val="26"/>
          <w:szCs w:val="26"/>
        </w:rPr>
        <w:t xml:space="preserve">- Trình bày được một số nội dung cơ bản về đội ngũ đơn vị cấp tiểu đội, trung đội; </w:t>
      </w:r>
    </w:p>
    <w:p w14:paraId="56CB3315" w14:textId="77777777" w:rsidR="00E30677" w:rsidRPr="0092296E" w:rsidRDefault="00E30677" w:rsidP="00E30677">
      <w:pPr>
        <w:spacing w:before="120" w:after="120"/>
        <w:ind w:right="-243" w:firstLine="720"/>
        <w:jc w:val="both"/>
        <w:rPr>
          <w:sz w:val="26"/>
          <w:szCs w:val="26"/>
        </w:rPr>
      </w:pPr>
      <w:r w:rsidRPr="0092296E">
        <w:rPr>
          <w:sz w:val="26"/>
          <w:szCs w:val="26"/>
        </w:rPr>
        <w:t>- Thực hiện đúng các động tác trong đội ngũ đơn vị cấp tiểu đội, trung đội.</w:t>
      </w:r>
    </w:p>
    <w:p w14:paraId="4C738D36" w14:textId="77777777" w:rsidR="00E30677" w:rsidRPr="0092296E" w:rsidRDefault="00E30677" w:rsidP="00E30677">
      <w:pPr>
        <w:shd w:val="clear" w:color="auto" w:fill="FFFFFF"/>
        <w:tabs>
          <w:tab w:val="left" w:pos="0"/>
        </w:tabs>
        <w:spacing w:before="120" w:after="120"/>
        <w:jc w:val="both"/>
        <w:rPr>
          <w:b/>
          <w:sz w:val="26"/>
          <w:szCs w:val="26"/>
        </w:rPr>
      </w:pPr>
      <w:r w:rsidRPr="0092296E">
        <w:rPr>
          <w:b/>
          <w:sz w:val="26"/>
          <w:szCs w:val="26"/>
        </w:rPr>
        <w:tab/>
        <w:t>2. Nội dung</w:t>
      </w:r>
    </w:p>
    <w:p w14:paraId="07FD2FA1" w14:textId="77777777" w:rsidR="00E30677" w:rsidRPr="0092296E" w:rsidRDefault="00E30677" w:rsidP="00E30677">
      <w:pPr>
        <w:spacing w:before="120" w:after="120"/>
        <w:ind w:firstLine="720"/>
        <w:jc w:val="both"/>
        <w:rPr>
          <w:sz w:val="26"/>
          <w:szCs w:val="26"/>
        </w:rPr>
      </w:pPr>
      <w:r w:rsidRPr="0092296E">
        <w:rPr>
          <w:sz w:val="26"/>
          <w:szCs w:val="26"/>
        </w:rPr>
        <w:t>2.1. Đội hình tiểu đội</w:t>
      </w:r>
    </w:p>
    <w:p w14:paraId="1718F341" w14:textId="77777777" w:rsidR="00E30677" w:rsidRPr="0092296E" w:rsidRDefault="00E30677" w:rsidP="00E30677">
      <w:pPr>
        <w:spacing w:before="120" w:after="120"/>
        <w:ind w:firstLine="720"/>
        <w:jc w:val="both"/>
        <w:rPr>
          <w:sz w:val="26"/>
          <w:szCs w:val="26"/>
        </w:rPr>
      </w:pPr>
      <w:r w:rsidRPr="0092296E">
        <w:rPr>
          <w:sz w:val="26"/>
          <w:szCs w:val="26"/>
        </w:rPr>
        <w:t>2.1.1. Đội hình tiểu đội một hàng ngang</w:t>
      </w:r>
    </w:p>
    <w:p w14:paraId="3338CE32" w14:textId="77777777" w:rsidR="00E30677" w:rsidRPr="0092296E" w:rsidRDefault="00E30677" w:rsidP="00E30677">
      <w:pPr>
        <w:shd w:val="clear" w:color="auto" w:fill="FFFFFF"/>
        <w:spacing w:before="120" w:after="120"/>
        <w:ind w:left="720"/>
        <w:jc w:val="both"/>
        <w:rPr>
          <w:sz w:val="26"/>
          <w:szCs w:val="26"/>
        </w:rPr>
      </w:pPr>
      <w:r w:rsidRPr="0092296E">
        <w:rPr>
          <w:sz w:val="26"/>
          <w:szCs w:val="26"/>
        </w:rPr>
        <w:t>2.1.2. Đội hình tiểu đội hai hàng ngang</w:t>
      </w:r>
    </w:p>
    <w:p w14:paraId="254B15E1" w14:textId="77777777" w:rsidR="00E30677" w:rsidRPr="0092296E" w:rsidRDefault="00E30677" w:rsidP="00E30677">
      <w:pPr>
        <w:shd w:val="clear" w:color="auto" w:fill="FFFFFF"/>
        <w:spacing w:before="120" w:after="120"/>
        <w:ind w:left="720"/>
        <w:jc w:val="both"/>
        <w:rPr>
          <w:sz w:val="26"/>
          <w:szCs w:val="26"/>
        </w:rPr>
      </w:pPr>
      <w:r w:rsidRPr="0092296E">
        <w:rPr>
          <w:sz w:val="26"/>
          <w:szCs w:val="26"/>
        </w:rPr>
        <w:t>2.1.3. Đội hình tiểu đội một hàng dọc</w:t>
      </w:r>
    </w:p>
    <w:p w14:paraId="4C9317AD" w14:textId="77777777" w:rsidR="00E30677" w:rsidRPr="0092296E" w:rsidRDefault="00E30677" w:rsidP="00E30677">
      <w:pPr>
        <w:shd w:val="clear" w:color="auto" w:fill="FFFFFF"/>
        <w:spacing w:before="120" w:after="120"/>
        <w:ind w:left="720"/>
        <w:jc w:val="both"/>
        <w:rPr>
          <w:sz w:val="26"/>
          <w:szCs w:val="26"/>
        </w:rPr>
      </w:pPr>
      <w:r w:rsidRPr="0092296E">
        <w:rPr>
          <w:sz w:val="26"/>
          <w:szCs w:val="26"/>
        </w:rPr>
        <w:t>2.1.4. Đội hình tiểu đội hai hàng dọc</w:t>
      </w:r>
    </w:p>
    <w:p w14:paraId="420037DE" w14:textId="77777777" w:rsidR="00E30677" w:rsidRPr="0092296E" w:rsidRDefault="00E30677" w:rsidP="00E30677">
      <w:pPr>
        <w:spacing w:before="120" w:after="120"/>
        <w:ind w:firstLine="720"/>
        <w:jc w:val="both"/>
        <w:rPr>
          <w:sz w:val="26"/>
          <w:szCs w:val="26"/>
        </w:rPr>
      </w:pPr>
      <w:r w:rsidRPr="0092296E">
        <w:rPr>
          <w:sz w:val="26"/>
          <w:szCs w:val="26"/>
        </w:rPr>
        <w:lastRenderedPageBreak/>
        <w:t>2.2. Đội hình trung đội</w:t>
      </w:r>
    </w:p>
    <w:p w14:paraId="1D6C0855" w14:textId="77777777" w:rsidR="00E30677" w:rsidRPr="0092296E" w:rsidRDefault="00E30677" w:rsidP="00E30677">
      <w:pPr>
        <w:spacing w:before="120" w:after="120"/>
        <w:ind w:firstLine="720"/>
        <w:jc w:val="both"/>
        <w:rPr>
          <w:sz w:val="26"/>
          <w:szCs w:val="26"/>
        </w:rPr>
      </w:pPr>
      <w:r w:rsidRPr="0092296E">
        <w:rPr>
          <w:sz w:val="26"/>
          <w:szCs w:val="26"/>
        </w:rPr>
        <w:t>2.2.1. Đội hình trung đội một hàng ngang</w:t>
      </w:r>
    </w:p>
    <w:p w14:paraId="54885FB2" w14:textId="77777777" w:rsidR="00E30677" w:rsidRPr="0092296E" w:rsidRDefault="00E30677" w:rsidP="00E30677">
      <w:pPr>
        <w:spacing w:before="120" w:after="120"/>
        <w:ind w:firstLine="720"/>
        <w:jc w:val="both"/>
        <w:rPr>
          <w:sz w:val="26"/>
          <w:szCs w:val="26"/>
        </w:rPr>
      </w:pPr>
      <w:r w:rsidRPr="0092296E">
        <w:rPr>
          <w:sz w:val="26"/>
          <w:szCs w:val="26"/>
        </w:rPr>
        <w:t>2.2.2. Đội hình trung đội hai hàng ngang</w:t>
      </w:r>
    </w:p>
    <w:p w14:paraId="0ECC200F" w14:textId="77777777" w:rsidR="00E30677" w:rsidRPr="0092296E" w:rsidRDefault="00E30677" w:rsidP="00E30677">
      <w:pPr>
        <w:spacing w:before="120" w:after="120"/>
        <w:ind w:firstLine="720"/>
        <w:jc w:val="both"/>
        <w:rPr>
          <w:sz w:val="26"/>
          <w:szCs w:val="26"/>
        </w:rPr>
      </w:pPr>
      <w:r w:rsidRPr="0092296E">
        <w:rPr>
          <w:sz w:val="26"/>
          <w:szCs w:val="26"/>
        </w:rPr>
        <w:t>2.2.3. Đội hình trung đội ba hàng ngang</w:t>
      </w:r>
    </w:p>
    <w:p w14:paraId="47F6A49C" w14:textId="77777777" w:rsidR="00E30677" w:rsidRPr="0092296E" w:rsidRDefault="00E30677" w:rsidP="00E30677">
      <w:pPr>
        <w:spacing w:before="120" w:after="120"/>
        <w:ind w:firstLine="720"/>
        <w:jc w:val="both"/>
        <w:rPr>
          <w:sz w:val="26"/>
          <w:szCs w:val="26"/>
        </w:rPr>
      </w:pPr>
      <w:r w:rsidRPr="0092296E">
        <w:rPr>
          <w:sz w:val="26"/>
          <w:szCs w:val="26"/>
        </w:rPr>
        <w:t>2.2.4. Đội hình trung đội một hàng dọc</w:t>
      </w:r>
    </w:p>
    <w:p w14:paraId="5C15C13F" w14:textId="77777777" w:rsidR="00E30677" w:rsidRPr="0092296E" w:rsidRDefault="00E30677" w:rsidP="00E30677">
      <w:pPr>
        <w:spacing w:before="120" w:after="120"/>
        <w:ind w:firstLine="720"/>
        <w:jc w:val="both"/>
        <w:rPr>
          <w:sz w:val="26"/>
          <w:szCs w:val="26"/>
        </w:rPr>
      </w:pPr>
      <w:r w:rsidRPr="0092296E">
        <w:rPr>
          <w:sz w:val="26"/>
          <w:szCs w:val="26"/>
        </w:rPr>
        <w:t>2.2.5. Đội hình trung đội hai hàng dọc</w:t>
      </w:r>
    </w:p>
    <w:p w14:paraId="49A38027" w14:textId="77777777" w:rsidR="00E30677" w:rsidRPr="0092296E" w:rsidRDefault="00E30677" w:rsidP="00E30677">
      <w:pPr>
        <w:spacing w:before="120" w:after="120"/>
        <w:ind w:firstLine="720"/>
        <w:rPr>
          <w:sz w:val="26"/>
          <w:szCs w:val="26"/>
          <w:lang w:val="de-DE"/>
        </w:rPr>
      </w:pPr>
      <w:r w:rsidRPr="0092296E">
        <w:rPr>
          <w:sz w:val="26"/>
          <w:szCs w:val="26"/>
          <w:lang w:val="de-DE"/>
        </w:rPr>
        <w:t>2.2.6. Đội hình trung đội ba hàng dọc</w:t>
      </w:r>
    </w:p>
    <w:p w14:paraId="20783216"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2.3. Đổi hướng đội hình</w:t>
      </w:r>
    </w:p>
    <w:p w14:paraId="3E262845"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2.3.1. Đổi hướng đội hình khi đứng tại chỗ</w:t>
      </w:r>
    </w:p>
    <w:p w14:paraId="58E3B455"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2.3.2. Đổi hướng đội hình trong khi đi</w:t>
      </w:r>
    </w:p>
    <w:p w14:paraId="328A15D8"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2.4. Thực hành</w:t>
      </w:r>
    </w:p>
    <w:p w14:paraId="7674C7B2" w14:textId="77777777" w:rsidR="00E30677" w:rsidRPr="0092296E" w:rsidRDefault="00E30677" w:rsidP="00E30677">
      <w:pPr>
        <w:shd w:val="clear" w:color="auto" w:fill="FFFFFF"/>
        <w:tabs>
          <w:tab w:val="left" w:pos="360"/>
        </w:tabs>
        <w:spacing w:before="120" w:after="120"/>
        <w:ind w:left="720" w:firstLine="720"/>
        <w:jc w:val="both"/>
        <w:rPr>
          <w:sz w:val="26"/>
          <w:szCs w:val="26"/>
        </w:rPr>
      </w:pPr>
    </w:p>
    <w:p w14:paraId="791DFBC2" w14:textId="77777777" w:rsidR="00E30677" w:rsidRPr="0092296E" w:rsidRDefault="00E30677" w:rsidP="00E30677">
      <w:pPr>
        <w:spacing w:before="120" w:after="120"/>
        <w:ind w:left="709" w:firstLine="11"/>
        <w:jc w:val="both"/>
        <w:rPr>
          <w:b/>
          <w:sz w:val="26"/>
          <w:szCs w:val="26"/>
        </w:rPr>
      </w:pPr>
      <w:r w:rsidRPr="0092296E">
        <w:rPr>
          <w:b/>
          <w:sz w:val="26"/>
          <w:szCs w:val="26"/>
          <w:lang w:val="en-GB"/>
        </w:rPr>
        <w:t>CHƯƠNG</w:t>
      </w:r>
      <w:r w:rsidRPr="0092296E">
        <w:rPr>
          <w:b/>
          <w:sz w:val="26"/>
          <w:szCs w:val="26"/>
        </w:rPr>
        <w:t xml:space="preserve"> 12:  GIỚI THIỆU VÀ HƯỚNG DẪN KỸ THUẬT SỬ DỤNG MỘT SỐ LOẠI VŨ KHÍ BỘ BINH</w:t>
      </w:r>
    </w:p>
    <w:p w14:paraId="0E504AAC" w14:textId="77777777" w:rsidR="00E30677" w:rsidRPr="0092296E" w:rsidRDefault="00E30677" w:rsidP="00E30677">
      <w:pPr>
        <w:shd w:val="clear" w:color="auto" w:fill="FFFFFF"/>
        <w:spacing w:before="120" w:after="120"/>
        <w:ind w:left="6480"/>
        <w:rPr>
          <w:b/>
          <w:sz w:val="26"/>
          <w:szCs w:val="26"/>
        </w:rPr>
      </w:pPr>
      <w:r w:rsidRPr="0092296E">
        <w:rPr>
          <w:i/>
          <w:sz w:val="26"/>
          <w:szCs w:val="26"/>
          <w:lang w:val="vi-VN"/>
        </w:rPr>
        <w:t xml:space="preserve">        </w:t>
      </w:r>
      <w:r w:rsidRPr="0092296E">
        <w:rPr>
          <w:i/>
          <w:sz w:val="26"/>
          <w:szCs w:val="26"/>
          <w:lang w:val="vi-VN"/>
        </w:rPr>
        <w:tab/>
      </w:r>
      <w:r w:rsidRPr="0092296E">
        <w:rPr>
          <w:i/>
          <w:sz w:val="26"/>
          <w:szCs w:val="26"/>
          <w:lang w:val="vi-VN"/>
        </w:rPr>
        <w:tab/>
        <w:t xml:space="preserve">  </w:t>
      </w:r>
      <w:r w:rsidRPr="0092296E">
        <w:rPr>
          <w:i/>
          <w:sz w:val="26"/>
          <w:szCs w:val="26"/>
        </w:rPr>
        <w:t>Thời gian: 19 giờ</w:t>
      </w:r>
    </w:p>
    <w:p w14:paraId="394D7270" w14:textId="77777777" w:rsidR="00E30677" w:rsidRPr="0092296E" w:rsidRDefault="00E30677" w:rsidP="00E30677">
      <w:pPr>
        <w:spacing w:before="120" w:after="120"/>
        <w:ind w:firstLine="720"/>
        <w:jc w:val="both"/>
        <w:rPr>
          <w:b/>
          <w:iCs/>
          <w:sz w:val="26"/>
          <w:szCs w:val="26"/>
          <w:lang w:bidi="he-IL"/>
        </w:rPr>
      </w:pPr>
      <w:r w:rsidRPr="0092296E">
        <w:rPr>
          <w:b/>
          <w:iCs/>
          <w:sz w:val="26"/>
          <w:szCs w:val="26"/>
          <w:lang w:bidi="he-IL"/>
        </w:rPr>
        <w:t>1. Mục tiêu</w:t>
      </w:r>
    </w:p>
    <w:p w14:paraId="6B2C173D"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15847639" w14:textId="77777777" w:rsidR="00E30677" w:rsidRPr="0092296E" w:rsidRDefault="00E30677" w:rsidP="00E30677">
      <w:pPr>
        <w:tabs>
          <w:tab w:val="left" w:pos="720"/>
        </w:tabs>
        <w:spacing w:before="120" w:after="120"/>
        <w:ind w:firstLine="720"/>
        <w:jc w:val="both"/>
        <w:rPr>
          <w:iCs/>
          <w:sz w:val="26"/>
          <w:szCs w:val="26"/>
          <w:lang w:bidi="he-IL"/>
        </w:rPr>
      </w:pPr>
      <w:r w:rsidRPr="0092296E">
        <w:rPr>
          <w:iCs/>
          <w:sz w:val="26"/>
          <w:szCs w:val="26"/>
          <w:lang w:bidi="he-IL"/>
        </w:rPr>
        <w:t>- Trình bày được tác dụng, tính năng chiến đấu, cấu tạo, chuyển động của một số loại vũ khí bộ binh;</w:t>
      </w:r>
    </w:p>
    <w:p w14:paraId="15B83450" w14:textId="77777777" w:rsidR="00E30677" w:rsidRPr="0092296E" w:rsidRDefault="00E30677" w:rsidP="00E30677">
      <w:pPr>
        <w:spacing w:before="120" w:after="120"/>
        <w:ind w:firstLine="720"/>
        <w:jc w:val="both"/>
        <w:rPr>
          <w:iCs/>
          <w:sz w:val="26"/>
          <w:szCs w:val="26"/>
          <w:lang w:bidi="he-IL"/>
        </w:rPr>
      </w:pPr>
      <w:r w:rsidRPr="0092296E">
        <w:rPr>
          <w:iCs/>
          <w:sz w:val="26"/>
          <w:szCs w:val="26"/>
          <w:lang w:bidi="he-IL"/>
        </w:rPr>
        <w:t>- Thực hiện đúng động tác tháo lắp súng bộ binh và kỹ thuật sử dụng một số loại vũ khí bộ binh;</w:t>
      </w:r>
    </w:p>
    <w:p w14:paraId="56BB9F1A" w14:textId="77777777" w:rsidR="00E30677" w:rsidRPr="0092296E" w:rsidRDefault="00E30677" w:rsidP="00E30677">
      <w:pPr>
        <w:spacing w:before="120" w:after="120"/>
        <w:ind w:firstLine="720"/>
        <w:jc w:val="both"/>
        <w:rPr>
          <w:iCs/>
          <w:sz w:val="26"/>
          <w:szCs w:val="26"/>
          <w:lang w:bidi="he-IL"/>
        </w:rPr>
      </w:pPr>
      <w:r w:rsidRPr="0092296E">
        <w:rPr>
          <w:iCs/>
          <w:sz w:val="26"/>
          <w:szCs w:val="26"/>
          <w:lang w:bidi="he-IL"/>
        </w:rPr>
        <w:t>- Có ý thức giữ gìn, bảo quản và sử dụng vũ khí bộ binh trong tập luyện và chiến đấu.</w:t>
      </w:r>
    </w:p>
    <w:p w14:paraId="76D39191" w14:textId="77777777" w:rsidR="00E30677" w:rsidRPr="0092296E" w:rsidRDefault="00E30677" w:rsidP="00E30677">
      <w:pPr>
        <w:shd w:val="clear" w:color="auto" w:fill="FFFFFF"/>
        <w:tabs>
          <w:tab w:val="left" w:pos="0"/>
          <w:tab w:val="left" w:pos="360"/>
        </w:tabs>
        <w:spacing w:before="120" w:after="120"/>
        <w:ind w:left="720" w:firstLine="720"/>
        <w:jc w:val="both"/>
        <w:rPr>
          <w:b/>
          <w:sz w:val="26"/>
          <w:szCs w:val="26"/>
        </w:rPr>
      </w:pPr>
      <w:r w:rsidRPr="0092296E">
        <w:rPr>
          <w:b/>
          <w:sz w:val="26"/>
          <w:szCs w:val="26"/>
        </w:rPr>
        <w:t>2. Nội dung</w:t>
      </w:r>
    </w:p>
    <w:p w14:paraId="2D8461CF" w14:textId="77777777" w:rsidR="00E30677" w:rsidRPr="0092296E" w:rsidRDefault="00E30677" w:rsidP="00E30677">
      <w:pPr>
        <w:shd w:val="clear" w:color="auto" w:fill="FFFFFF"/>
        <w:tabs>
          <w:tab w:val="left" w:pos="0"/>
          <w:tab w:val="left" w:pos="360"/>
        </w:tabs>
        <w:spacing w:before="120" w:after="120"/>
        <w:jc w:val="both"/>
        <w:rPr>
          <w:sz w:val="26"/>
          <w:szCs w:val="26"/>
        </w:rPr>
      </w:pPr>
      <w:r w:rsidRPr="0092296E">
        <w:rPr>
          <w:sz w:val="26"/>
          <w:szCs w:val="26"/>
        </w:rPr>
        <w:tab/>
      </w:r>
      <w:r w:rsidRPr="0092296E">
        <w:rPr>
          <w:sz w:val="26"/>
          <w:szCs w:val="26"/>
        </w:rPr>
        <w:tab/>
        <w:t>2.1. Giới thiệu một số loại vũ khí bộ binh</w:t>
      </w:r>
    </w:p>
    <w:p w14:paraId="4AA91F09" w14:textId="77777777" w:rsidR="00E30677" w:rsidRPr="0092296E" w:rsidRDefault="00E30677" w:rsidP="00E30677">
      <w:pPr>
        <w:spacing w:before="120" w:after="120"/>
        <w:ind w:firstLine="720"/>
        <w:jc w:val="both"/>
        <w:rPr>
          <w:sz w:val="26"/>
          <w:szCs w:val="26"/>
        </w:rPr>
      </w:pPr>
      <w:r w:rsidRPr="0092296E">
        <w:rPr>
          <w:sz w:val="26"/>
          <w:szCs w:val="26"/>
        </w:rPr>
        <w:t>2.1.1. Súng trường CKC</w:t>
      </w:r>
    </w:p>
    <w:p w14:paraId="55187821" w14:textId="77777777" w:rsidR="00E30677" w:rsidRPr="0092296E" w:rsidRDefault="00E30677" w:rsidP="00E30677">
      <w:pPr>
        <w:spacing w:before="120" w:after="120"/>
        <w:ind w:firstLine="720"/>
        <w:jc w:val="both"/>
        <w:rPr>
          <w:sz w:val="26"/>
          <w:szCs w:val="26"/>
        </w:rPr>
      </w:pPr>
      <w:r w:rsidRPr="0092296E">
        <w:rPr>
          <w:sz w:val="26"/>
          <w:szCs w:val="26"/>
        </w:rPr>
        <w:t>2.1.2. Súng tiểu liên AK</w:t>
      </w:r>
    </w:p>
    <w:p w14:paraId="26C57E5B" w14:textId="77777777" w:rsidR="00E30677" w:rsidRPr="0092296E" w:rsidRDefault="00E30677" w:rsidP="00E30677">
      <w:pPr>
        <w:spacing w:before="120" w:after="120"/>
        <w:ind w:firstLine="720"/>
        <w:jc w:val="both"/>
        <w:rPr>
          <w:sz w:val="26"/>
          <w:szCs w:val="26"/>
        </w:rPr>
      </w:pPr>
      <w:r w:rsidRPr="0092296E">
        <w:rPr>
          <w:sz w:val="26"/>
          <w:szCs w:val="26"/>
        </w:rPr>
        <w:t>2.1.3. Súng trung liên RPĐ cỡ 7,62 mm</w:t>
      </w:r>
    </w:p>
    <w:p w14:paraId="018D1FE9" w14:textId="77777777" w:rsidR="00E30677" w:rsidRPr="0092296E" w:rsidRDefault="00E30677" w:rsidP="00E30677">
      <w:pPr>
        <w:spacing w:before="120" w:after="120"/>
        <w:ind w:firstLine="720"/>
        <w:jc w:val="both"/>
        <w:rPr>
          <w:sz w:val="26"/>
          <w:szCs w:val="26"/>
        </w:rPr>
      </w:pPr>
      <w:r w:rsidRPr="0092296E">
        <w:rPr>
          <w:sz w:val="26"/>
          <w:szCs w:val="26"/>
        </w:rPr>
        <w:t>2.1.4. Súng diệt tăng B41</w:t>
      </w:r>
    </w:p>
    <w:p w14:paraId="1E0DDFA0" w14:textId="77777777" w:rsidR="00E30677" w:rsidRPr="0092296E" w:rsidRDefault="00E30677" w:rsidP="00E30677">
      <w:pPr>
        <w:spacing w:before="120" w:after="120"/>
        <w:ind w:firstLine="720"/>
        <w:jc w:val="both"/>
        <w:rPr>
          <w:sz w:val="26"/>
          <w:szCs w:val="26"/>
        </w:rPr>
      </w:pPr>
      <w:r w:rsidRPr="0092296E">
        <w:rPr>
          <w:sz w:val="26"/>
          <w:szCs w:val="26"/>
        </w:rPr>
        <w:t xml:space="preserve">2.1.5. Lựu đạn cần 97 Việt Nam, lựu đạn </w:t>
      </w:r>
      <w:r w:rsidRPr="0092296E">
        <w:rPr>
          <w:sz w:val="26"/>
          <w:szCs w:val="26"/>
        </w:rPr>
        <w:sym w:font="Symbol" w:char="F046"/>
      </w:r>
      <w:r w:rsidRPr="0092296E">
        <w:rPr>
          <w:sz w:val="26"/>
          <w:szCs w:val="26"/>
        </w:rPr>
        <w:t>-1</w:t>
      </w:r>
    </w:p>
    <w:p w14:paraId="1548B686"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2.2. Hướng dẫn kỹ thuật sử dụng một số loại vũ khí bộ binh</w:t>
      </w:r>
    </w:p>
    <w:p w14:paraId="218EF6E7"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2.2.1. Kỹ thuật tháo và lắp một số loại vũ khí bộ binh</w:t>
      </w:r>
    </w:p>
    <w:p w14:paraId="04A2D14D"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2.2.2. Kỹ thuật bắn súng tiểu liên AK và súng trường CKC</w:t>
      </w:r>
    </w:p>
    <w:p w14:paraId="75443CD7"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 xml:space="preserve">2.2.3. Kỹ thuật sử dụng lựu đạn cần 97 Việt Nam và Lựu đạn </w:t>
      </w:r>
      <w:r w:rsidRPr="0092296E">
        <w:rPr>
          <w:sz w:val="26"/>
          <w:szCs w:val="26"/>
        </w:rPr>
        <w:sym w:font="Symbol" w:char="F046"/>
      </w:r>
      <w:r w:rsidRPr="0092296E">
        <w:rPr>
          <w:sz w:val="26"/>
          <w:szCs w:val="26"/>
        </w:rPr>
        <w:t>-1</w:t>
      </w:r>
    </w:p>
    <w:p w14:paraId="55DEFFB3" w14:textId="77777777" w:rsidR="00E30677" w:rsidRPr="0092296E" w:rsidRDefault="00E30677" w:rsidP="00E30677">
      <w:pPr>
        <w:shd w:val="clear" w:color="auto" w:fill="FFFFFF"/>
        <w:tabs>
          <w:tab w:val="left" w:pos="360"/>
        </w:tabs>
        <w:spacing w:before="120" w:after="120"/>
        <w:ind w:firstLine="720"/>
        <w:jc w:val="both"/>
        <w:rPr>
          <w:sz w:val="26"/>
          <w:szCs w:val="26"/>
        </w:rPr>
      </w:pPr>
      <w:r w:rsidRPr="0092296E">
        <w:rPr>
          <w:sz w:val="26"/>
          <w:szCs w:val="26"/>
        </w:rPr>
        <w:t>2.3. Thực hành</w:t>
      </w:r>
    </w:p>
    <w:p w14:paraId="6704545C" w14:textId="77777777" w:rsidR="00E30677" w:rsidRPr="0092296E" w:rsidRDefault="00E30677" w:rsidP="00E30677">
      <w:pPr>
        <w:shd w:val="clear" w:color="auto" w:fill="FFFFFF"/>
        <w:tabs>
          <w:tab w:val="left" w:pos="360"/>
        </w:tabs>
        <w:spacing w:before="120" w:after="120"/>
        <w:ind w:firstLine="720"/>
        <w:jc w:val="both"/>
        <w:rPr>
          <w:sz w:val="26"/>
          <w:szCs w:val="26"/>
        </w:rPr>
      </w:pPr>
    </w:p>
    <w:p w14:paraId="2C254190" w14:textId="77777777" w:rsidR="00E30677" w:rsidRPr="0092296E" w:rsidRDefault="00E30677" w:rsidP="00E30677">
      <w:pPr>
        <w:spacing w:before="120" w:after="120"/>
        <w:ind w:firstLine="720"/>
        <w:rPr>
          <w:b/>
          <w:sz w:val="26"/>
          <w:szCs w:val="26"/>
        </w:rPr>
      </w:pPr>
      <w:r w:rsidRPr="0092296E">
        <w:rPr>
          <w:b/>
          <w:sz w:val="26"/>
          <w:szCs w:val="26"/>
          <w:lang w:val="en-GB"/>
        </w:rPr>
        <w:t>CHƯƠNG</w:t>
      </w:r>
      <w:r w:rsidRPr="0092296E">
        <w:rPr>
          <w:b/>
          <w:sz w:val="26"/>
          <w:szCs w:val="26"/>
        </w:rPr>
        <w:t xml:space="preserve"> </w:t>
      </w:r>
      <w:r w:rsidRPr="0092296E">
        <w:rPr>
          <w:b/>
          <w:sz w:val="26"/>
          <w:szCs w:val="26"/>
          <w:lang w:val="vi-VN"/>
        </w:rPr>
        <w:t>13</w:t>
      </w:r>
      <w:r w:rsidRPr="0092296E">
        <w:rPr>
          <w:b/>
          <w:sz w:val="26"/>
          <w:szCs w:val="26"/>
        </w:rPr>
        <w:t>:</w:t>
      </w:r>
      <w:r w:rsidRPr="0092296E">
        <w:rPr>
          <w:b/>
          <w:sz w:val="26"/>
          <w:szCs w:val="26"/>
          <w:lang w:val="vi-VN"/>
        </w:rPr>
        <w:t xml:space="preserve">   </w:t>
      </w:r>
      <w:r w:rsidRPr="0092296E">
        <w:rPr>
          <w:b/>
          <w:bCs/>
          <w:sz w:val="26"/>
          <w:szCs w:val="26"/>
        </w:rPr>
        <w:t>KỸ THUẬT CẤP CỨU VÀ CHUYỂN THƯƠNG</w:t>
      </w:r>
    </w:p>
    <w:p w14:paraId="2C50F99F" w14:textId="77777777" w:rsidR="00E30677" w:rsidRPr="0092296E" w:rsidRDefault="00E30677" w:rsidP="00E30677">
      <w:pPr>
        <w:shd w:val="clear" w:color="auto" w:fill="FFFFFF"/>
        <w:spacing w:before="120" w:after="120"/>
        <w:ind w:left="7200" w:firstLine="720"/>
        <w:jc w:val="center"/>
        <w:rPr>
          <w:b/>
          <w:sz w:val="26"/>
          <w:szCs w:val="26"/>
        </w:rPr>
      </w:pPr>
      <w:r w:rsidRPr="0092296E">
        <w:rPr>
          <w:i/>
          <w:sz w:val="26"/>
          <w:szCs w:val="26"/>
        </w:rPr>
        <w:t>Thời gian: 6 giờ</w:t>
      </w:r>
    </w:p>
    <w:p w14:paraId="3985071A" w14:textId="77777777" w:rsidR="00E30677" w:rsidRPr="0092296E" w:rsidRDefault="00E30677" w:rsidP="00E30677">
      <w:pPr>
        <w:spacing w:before="120" w:after="120"/>
        <w:ind w:firstLine="720"/>
        <w:jc w:val="both"/>
        <w:rPr>
          <w:b/>
          <w:sz w:val="26"/>
          <w:szCs w:val="26"/>
        </w:rPr>
      </w:pPr>
      <w:r w:rsidRPr="0092296E">
        <w:rPr>
          <w:b/>
          <w:sz w:val="26"/>
          <w:szCs w:val="26"/>
        </w:rPr>
        <w:t>1. Mục tiêu</w:t>
      </w:r>
      <w:r w:rsidRPr="0092296E">
        <w:rPr>
          <w:b/>
          <w:sz w:val="26"/>
          <w:szCs w:val="26"/>
        </w:rPr>
        <w:tab/>
      </w:r>
      <w:r w:rsidRPr="0092296E">
        <w:rPr>
          <w:b/>
          <w:sz w:val="26"/>
          <w:szCs w:val="26"/>
        </w:rPr>
        <w:tab/>
      </w:r>
    </w:p>
    <w:p w14:paraId="3F6E4F15"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Sau khi học xong bài học, người học đạt được:</w:t>
      </w:r>
    </w:p>
    <w:p w14:paraId="05DC9BEB" w14:textId="77777777" w:rsidR="00E30677" w:rsidRPr="0092296E" w:rsidRDefault="00E30677" w:rsidP="00E30677">
      <w:pPr>
        <w:spacing w:before="120" w:after="120"/>
        <w:ind w:firstLine="720"/>
        <w:jc w:val="both"/>
        <w:rPr>
          <w:sz w:val="26"/>
          <w:szCs w:val="26"/>
        </w:rPr>
      </w:pPr>
      <w:r w:rsidRPr="0092296E">
        <w:rPr>
          <w:sz w:val="26"/>
          <w:szCs w:val="26"/>
        </w:rPr>
        <w:t xml:space="preserve">- Trình bày được một số nội dung cơ bản về kỹ thuật cấp cứu, chuyển thương; </w:t>
      </w:r>
    </w:p>
    <w:p w14:paraId="7B563E30" w14:textId="77777777" w:rsidR="00E30677" w:rsidRPr="0092296E" w:rsidRDefault="00E30677" w:rsidP="00E30677">
      <w:pPr>
        <w:spacing w:before="120" w:after="120"/>
        <w:ind w:firstLine="720"/>
        <w:jc w:val="both"/>
        <w:rPr>
          <w:sz w:val="26"/>
          <w:szCs w:val="26"/>
        </w:rPr>
      </w:pPr>
      <w:r w:rsidRPr="0092296E">
        <w:rPr>
          <w:sz w:val="26"/>
          <w:szCs w:val="26"/>
        </w:rPr>
        <w:t xml:space="preserve">- Thực hiện đúng các bước cấp cứu, chuyển thương. </w:t>
      </w:r>
    </w:p>
    <w:p w14:paraId="369CC401" w14:textId="77777777" w:rsidR="00E30677" w:rsidRPr="0092296E" w:rsidRDefault="00E30677" w:rsidP="00E30677">
      <w:pPr>
        <w:spacing w:before="120" w:after="120"/>
        <w:ind w:firstLine="720"/>
        <w:jc w:val="both"/>
        <w:rPr>
          <w:b/>
          <w:sz w:val="26"/>
          <w:szCs w:val="26"/>
        </w:rPr>
      </w:pPr>
      <w:r w:rsidRPr="0092296E">
        <w:rPr>
          <w:b/>
          <w:sz w:val="26"/>
          <w:szCs w:val="26"/>
        </w:rPr>
        <w:t>2. Nội dung</w:t>
      </w:r>
    </w:p>
    <w:p w14:paraId="37182AE9" w14:textId="77777777" w:rsidR="00E30677" w:rsidRPr="0092296E" w:rsidRDefault="00E30677" w:rsidP="00E30677">
      <w:pPr>
        <w:shd w:val="clear" w:color="auto" w:fill="FFFFFF"/>
        <w:tabs>
          <w:tab w:val="left" w:pos="0"/>
        </w:tabs>
        <w:spacing w:before="120" w:after="120"/>
        <w:ind w:firstLine="720"/>
        <w:jc w:val="both"/>
        <w:rPr>
          <w:sz w:val="26"/>
          <w:szCs w:val="26"/>
        </w:rPr>
      </w:pPr>
      <w:r w:rsidRPr="0092296E">
        <w:rPr>
          <w:sz w:val="26"/>
          <w:szCs w:val="26"/>
        </w:rPr>
        <w:t>2.1. Cầm máu tạm thời</w:t>
      </w:r>
    </w:p>
    <w:p w14:paraId="3533109A" w14:textId="77777777" w:rsidR="00E30677" w:rsidRPr="0092296E" w:rsidRDefault="00E30677" w:rsidP="00E30677">
      <w:pPr>
        <w:shd w:val="clear" w:color="auto" w:fill="FFFFFF"/>
        <w:tabs>
          <w:tab w:val="left" w:pos="720"/>
        </w:tabs>
        <w:spacing w:before="120" w:after="120"/>
        <w:ind w:firstLine="720"/>
        <w:jc w:val="both"/>
        <w:rPr>
          <w:sz w:val="26"/>
          <w:szCs w:val="26"/>
        </w:rPr>
      </w:pPr>
      <w:r w:rsidRPr="0092296E">
        <w:rPr>
          <w:sz w:val="26"/>
          <w:szCs w:val="26"/>
        </w:rPr>
        <w:t>2.1.1. Mục đích</w:t>
      </w:r>
    </w:p>
    <w:p w14:paraId="0310A344" w14:textId="77777777" w:rsidR="00E30677" w:rsidRPr="0092296E" w:rsidRDefault="00E30677" w:rsidP="00E30677">
      <w:pPr>
        <w:shd w:val="clear" w:color="auto" w:fill="FFFFFF"/>
        <w:tabs>
          <w:tab w:val="left" w:pos="0"/>
        </w:tabs>
        <w:spacing w:before="120" w:after="120"/>
        <w:ind w:firstLine="720"/>
        <w:jc w:val="both"/>
        <w:rPr>
          <w:sz w:val="26"/>
          <w:szCs w:val="26"/>
        </w:rPr>
      </w:pPr>
      <w:r w:rsidRPr="0092296E">
        <w:rPr>
          <w:sz w:val="26"/>
          <w:szCs w:val="26"/>
        </w:rPr>
        <w:t>2.1.2. Nguyên tắc cầm máu tạm thời</w:t>
      </w:r>
    </w:p>
    <w:p w14:paraId="30540779"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 xml:space="preserve">2.1.3. Phân biệt các loại chảy máu </w:t>
      </w:r>
    </w:p>
    <w:p w14:paraId="22AF8766"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2.1.4. Các biện pháp cầm máu tạm thời</w:t>
      </w:r>
    </w:p>
    <w:p w14:paraId="42EA27C0" w14:textId="77777777" w:rsidR="00E30677" w:rsidRPr="0092296E" w:rsidRDefault="00E30677" w:rsidP="00E30677">
      <w:pPr>
        <w:shd w:val="clear" w:color="auto" w:fill="FFFFFF"/>
        <w:tabs>
          <w:tab w:val="left" w:pos="0"/>
          <w:tab w:val="left" w:pos="360"/>
        </w:tabs>
        <w:spacing w:before="120" w:after="120"/>
        <w:jc w:val="both"/>
        <w:rPr>
          <w:sz w:val="26"/>
          <w:szCs w:val="26"/>
        </w:rPr>
      </w:pPr>
      <w:r w:rsidRPr="0092296E">
        <w:rPr>
          <w:sz w:val="26"/>
          <w:szCs w:val="26"/>
        </w:rPr>
        <w:tab/>
      </w:r>
      <w:r w:rsidRPr="0092296E">
        <w:rPr>
          <w:sz w:val="26"/>
          <w:szCs w:val="26"/>
        </w:rPr>
        <w:tab/>
        <w:t>2.2. Cố định tạm thời xương gãy</w:t>
      </w:r>
    </w:p>
    <w:p w14:paraId="2C03C678" w14:textId="77777777" w:rsidR="00E30677" w:rsidRPr="0092296E" w:rsidRDefault="00E30677" w:rsidP="00E30677">
      <w:pPr>
        <w:shd w:val="clear" w:color="auto" w:fill="FFFFFF"/>
        <w:tabs>
          <w:tab w:val="left" w:pos="0"/>
          <w:tab w:val="left" w:pos="1440"/>
        </w:tabs>
        <w:spacing w:before="120" w:after="120"/>
        <w:ind w:left="720"/>
        <w:jc w:val="both"/>
        <w:rPr>
          <w:sz w:val="26"/>
          <w:szCs w:val="26"/>
        </w:rPr>
      </w:pPr>
      <w:r w:rsidRPr="0092296E">
        <w:rPr>
          <w:sz w:val="26"/>
          <w:szCs w:val="26"/>
        </w:rPr>
        <w:t>2.2.1. Mục đích</w:t>
      </w:r>
    </w:p>
    <w:p w14:paraId="27E1BBA4"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2.2.2. Nguyên tắc cố định tạm thời xương gãy</w:t>
      </w:r>
    </w:p>
    <w:p w14:paraId="19E85873"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2.2.3. Kỹ thuật cố định tạm thời xương gãy</w:t>
      </w:r>
    </w:p>
    <w:p w14:paraId="0195ED67" w14:textId="77777777" w:rsidR="00E30677" w:rsidRPr="0092296E" w:rsidRDefault="00E30677" w:rsidP="00E30677">
      <w:pPr>
        <w:shd w:val="clear" w:color="auto" w:fill="FFFFFF"/>
        <w:tabs>
          <w:tab w:val="left" w:pos="0"/>
          <w:tab w:val="left" w:pos="360"/>
        </w:tabs>
        <w:spacing w:before="120" w:after="120"/>
        <w:jc w:val="both"/>
        <w:rPr>
          <w:sz w:val="26"/>
          <w:szCs w:val="26"/>
        </w:rPr>
      </w:pPr>
      <w:r w:rsidRPr="0092296E">
        <w:rPr>
          <w:sz w:val="26"/>
          <w:szCs w:val="26"/>
        </w:rPr>
        <w:tab/>
      </w:r>
      <w:r w:rsidRPr="0092296E">
        <w:rPr>
          <w:sz w:val="26"/>
          <w:szCs w:val="26"/>
        </w:rPr>
        <w:tab/>
        <w:t>2.3. Hô hấp nhân tạo</w:t>
      </w:r>
    </w:p>
    <w:p w14:paraId="6FC12FAE"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2.3.1. Nguyên nhân gây ngạt thở</w:t>
      </w:r>
    </w:p>
    <w:p w14:paraId="614F06F1"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2.3.2. Kỹ thuật cấp cứu ban đầu</w:t>
      </w:r>
    </w:p>
    <w:p w14:paraId="2FCA441D"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2.3.3. Tiến triển của việc cấp cứu ngạt thở</w:t>
      </w:r>
    </w:p>
    <w:p w14:paraId="7DA3C9F9"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2.4. Kỹ thuật chuyển thương</w:t>
      </w:r>
    </w:p>
    <w:p w14:paraId="0F885391"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2.4.1. Mang vác bằng tay</w:t>
      </w:r>
    </w:p>
    <w:p w14:paraId="7BFA89C2" w14:textId="77777777" w:rsidR="00E30677" w:rsidRPr="0092296E" w:rsidRDefault="00E30677" w:rsidP="00E30677">
      <w:pPr>
        <w:shd w:val="clear" w:color="auto" w:fill="FFFFFF"/>
        <w:tabs>
          <w:tab w:val="left" w:pos="0"/>
        </w:tabs>
        <w:spacing w:before="120" w:after="120"/>
        <w:ind w:left="720"/>
        <w:jc w:val="both"/>
        <w:rPr>
          <w:sz w:val="26"/>
          <w:szCs w:val="26"/>
        </w:rPr>
      </w:pPr>
      <w:r w:rsidRPr="0092296E">
        <w:rPr>
          <w:sz w:val="26"/>
          <w:szCs w:val="26"/>
        </w:rPr>
        <w:t>2.4.2. Chuyển nạn nhân bằng cáng</w:t>
      </w:r>
    </w:p>
    <w:p w14:paraId="5583DE7F" w14:textId="77777777" w:rsidR="00E30677" w:rsidRPr="0092296E" w:rsidRDefault="00E30677" w:rsidP="00E30677">
      <w:pPr>
        <w:shd w:val="clear" w:color="auto" w:fill="FFFFFF"/>
        <w:tabs>
          <w:tab w:val="left" w:pos="360"/>
        </w:tabs>
        <w:spacing w:before="120" w:after="120"/>
        <w:jc w:val="both"/>
        <w:rPr>
          <w:sz w:val="26"/>
          <w:szCs w:val="26"/>
        </w:rPr>
      </w:pPr>
      <w:r w:rsidRPr="0092296E">
        <w:rPr>
          <w:sz w:val="26"/>
          <w:szCs w:val="26"/>
        </w:rPr>
        <w:tab/>
      </w:r>
      <w:r w:rsidRPr="0092296E">
        <w:rPr>
          <w:sz w:val="26"/>
          <w:szCs w:val="26"/>
        </w:rPr>
        <w:tab/>
        <w:t>2.5. Thực hành</w:t>
      </w:r>
    </w:p>
    <w:p w14:paraId="3EFB9444" w14:textId="77777777" w:rsidR="00E30677" w:rsidRPr="0092296E" w:rsidRDefault="00E30677" w:rsidP="00E30677">
      <w:pPr>
        <w:spacing w:before="120" w:after="120"/>
        <w:jc w:val="both"/>
        <w:rPr>
          <w:b/>
          <w:bCs/>
          <w:sz w:val="26"/>
          <w:szCs w:val="26"/>
        </w:rPr>
      </w:pPr>
    </w:p>
    <w:p w14:paraId="5473BE48" w14:textId="77777777" w:rsidR="00E30677" w:rsidRPr="0092296E" w:rsidRDefault="00E30677" w:rsidP="00E30677">
      <w:pPr>
        <w:spacing w:before="120" w:after="120"/>
        <w:ind w:firstLine="720"/>
        <w:jc w:val="both"/>
        <w:rPr>
          <w:b/>
          <w:bCs/>
          <w:sz w:val="26"/>
          <w:szCs w:val="26"/>
        </w:rPr>
      </w:pPr>
      <w:r w:rsidRPr="0092296E">
        <w:rPr>
          <w:b/>
          <w:bCs/>
          <w:sz w:val="26"/>
          <w:szCs w:val="26"/>
        </w:rPr>
        <w:t>IV. Điều kiện thực hiện môn học</w:t>
      </w:r>
    </w:p>
    <w:p w14:paraId="7757B83B" w14:textId="77777777" w:rsidR="00E30677" w:rsidRPr="0092296E" w:rsidRDefault="00E30677" w:rsidP="00E30677">
      <w:pPr>
        <w:spacing w:before="120" w:after="120"/>
        <w:ind w:firstLine="720"/>
        <w:jc w:val="both"/>
        <w:rPr>
          <w:b/>
          <w:sz w:val="26"/>
          <w:szCs w:val="26"/>
        </w:rPr>
      </w:pPr>
      <w:r w:rsidRPr="0092296E">
        <w:rPr>
          <w:b/>
          <w:sz w:val="26"/>
          <w:szCs w:val="26"/>
        </w:rPr>
        <w:t>1. Địa điểm học tập</w:t>
      </w:r>
    </w:p>
    <w:p w14:paraId="7B4394BC" w14:textId="77777777" w:rsidR="00E30677" w:rsidRPr="0092296E" w:rsidRDefault="00E30677" w:rsidP="00E30677">
      <w:pPr>
        <w:spacing w:before="120" w:after="120"/>
        <w:ind w:firstLine="720"/>
        <w:jc w:val="both"/>
        <w:rPr>
          <w:sz w:val="26"/>
          <w:szCs w:val="26"/>
        </w:rPr>
      </w:pPr>
      <w:r w:rsidRPr="0092296E">
        <w:rPr>
          <w:sz w:val="26"/>
          <w:szCs w:val="26"/>
        </w:rPr>
        <w:t>Phòng học, thao trường, bãi tập và các địa điểm khác đáp ứng điều kiện thực hiện môn học.</w:t>
      </w:r>
    </w:p>
    <w:p w14:paraId="6AADE050" w14:textId="77777777" w:rsidR="00E30677" w:rsidRPr="0092296E" w:rsidRDefault="00E30677" w:rsidP="00E30677">
      <w:pPr>
        <w:spacing w:before="120" w:after="120"/>
        <w:ind w:firstLine="720"/>
        <w:jc w:val="both"/>
        <w:rPr>
          <w:b/>
          <w:sz w:val="26"/>
          <w:szCs w:val="26"/>
        </w:rPr>
      </w:pPr>
      <w:r w:rsidRPr="0092296E">
        <w:rPr>
          <w:b/>
          <w:sz w:val="26"/>
          <w:szCs w:val="26"/>
        </w:rPr>
        <w:t xml:space="preserve">2. Trang thiết bị </w:t>
      </w:r>
    </w:p>
    <w:p w14:paraId="2B834C2F"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 xml:space="preserve">2.1. Tài liệu: </w:t>
      </w:r>
    </w:p>
    <w:p w14:paraId="670E68DC" w14:textId="77777777" w:rsidR="00E30677" w:rsidRPr="0092296E" w:rsidRDefault="00E30677" w:rsidP="00E30677">
      <w:pPr>
        <w:autoSpaceDE w:val="0"/>
        <w:autoSpaceDN w:val="0"/>
        <w:adjustRightInd w:val="0"/>
        <w:spacing w:before="120" w:after="120"/>
        <w:ind w:firstLine="720"/>
        <w:jc w:val="both"/>
        <w:rPr>
          <w:bCs/>
          <w:spacing w:val="-4"/>
          <w:sz w:val="26"/>
          <w:szCs w:val="26"/>
        </w:rPr>
      </w:pPr>
      <w:r w:rsidRPr="0092296E">
        <w:rPr>
          <w:bCs/>
          <w:spacing w:val="-4"/>
          <w:sz w:val="26"/>
          <w:szCs w:val="26"/>
        </w:rPr>
        <w:t>Giáo trình Giáo dục quốc phòng và an ninh bậc trung cấp và các tài liệu tham khảo khác do Hiệu trưởng nhà trường quyết định theo quy định của pháp luật.</w:t>
      </w:r>
    </w:p>
    <w:p w14:paraId="2ED9AC32"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lastRenderedPageBreak/>
        <w:t>2.2. Tranh, phim ảnh:</w:t>
      </w:r>
    </w:p>
    <w:p w14:paraId="6FAFBFB2" w14:textId="77777777" w:rsidR="00E30677" w:rsidRPr="0092296E" w:rsidRDefault="00E30677" w:rsidP="00E30677">
      <w:pPr>
        <w:spacing w:before="120" w:after="120"/>
        <w:ind w:firstLine="720"/>
        <w:rPr>
          <w:sz w:val="26"/>
          <w:szCs w:val="26"/>
        </w:rPr>
      </w:pPr>
      <w:r w:rsidRPr="0092296E">
        <w:rPr>
          <w:sz w:val="26"/>
          <w:szCs w:val="26"/>
        </w:rPr>
        <w:t>- Sơ đồ tổ chức Quân đội và Công an;</w:t>
      </w:r>
    </w:p>
    <w:p w14:paraId="4459FF15" w14:textId="77777777" w:rsidR="00E30677" w:rsidRPr="0092296E" w:rsidRDefault="00E30677" w:rsidP="00E30677">
      <w:pPr>
        <w:spacing w:before="120" w:after="120"/>
        <w:ind w:firstLine="720"/>
        <w:rPr>
          <w:sz w:val="26"/>
          <w:szCs w:val="26"/>
        </w:rPr>
      </w:pPr>
      <w:r w:rsidRPr="0092296E">
        <w:rPr>
          <w:sz w:val="26"/>
          <w:szCs w:val="26"/>
        </w:rPr>
        <w:t>- Cấu tạo, sử dụng một số loại lựu đạn;</w:t>
      </w:r>
    </w:p>
    <w:p w14:paraId="4B9BA65D" w14:textId="77777777" w:rsidR="00E30677" w:rsidRPr="0092296E" w:rsidRDefault="00E30677" w:rsidP="00E30677">
      <w:pPr>
        <w:spacing w:before="120" w:after="120"/>
        <w:ind w:firstLine="720"/>
        <w:rPr>
          <w:sz w:val="26"/>
          <w:szCs w:val="26"/>
        </w:rPr>
      </w:pPr>
      <w:r w:rsidRPr="0092296E">
        <w:rPr>
          <w:sz w:val="26"/>
          <w:szCs w:val="26"/>
        </w:rPr>
        <w:t>- Kỹ thuật băng bó cấp cứu, chuyển thương;</w:t>
      </w:r>
    </w:p>
    <w:p w14:paraId="2D4A208B" w14:textId="77777777" w:rsidR="00E30677" w:rsidRPr="0092296E" w:rsidRDefault="00E30677" w:rsidP="00E30677">
      <w:pPr>
        <w:spacing w:before="120" w:after="120"/>
        <w:ind w:firstLine="720"/>
        <w:rPr>
          <w:sz w:val="26"/>
          <w:szCs w:val="26"/>
        </w:rPr>
      </w:pPr>
      <w:r w:rsidRPr="0092296E">
        <w:rPr>
          <w:sz w:val="26"/>
          <w:szCs w:val="26"/>
        </w:rPr>
        <w:t>- Súng tiểu liên AK, súng trường CKC, súng trung liên RPĐ, súng diệt tăng B41;</w:t>
      </w:r>
    </w:p>
    <w:p w14:paraId="0FCF3769" w14:textId="77777777" w:rsidR="00E30677" w:rsidRPr="0092296E" w:rsidRDefault="00E30677" w:rsidP="00E30677">
      <w:pPr>
        <w:spacing w:before="120" w:after="120"/>
        <w:ind w:firstLine="720"/>
        <w:rPr>
          <w:sz w:val="26"/>
          <w:szCs w:val="26"/>
        </w:rPr>
      </w:pPr>
      <w:r w:rsidRPr="0092296E">
        <w:rPr>
          <w:sz w:val="26"/>
          <w:szCs w:val="26"/>
        </w:rPr>
        <w:t xml:space="preserve">- Các tư thế, động tác bắn súng AK, CKC; </w:t>
      </w:r>
    </w:p>
    <w:p w14:paraId="1B8D727E" w14:textId="77777777" w:rsidR="00E30677" w:rsidRPr="0092296E" w:rsidRDefault="00E30677" w:rsidP="00E30677">
      <w:pPr>
        <w:spacing w:before="120" w:after="120"/>
        <w:ind w:firstLine="720"/>
        <w:rPr>
          <w:sz w:val="26"/>
          <w:szCs w:val="26"/>
        </w:rPr>
      </w:pPr>
      <w:r w:rsidRPr="0092296E">
        <w:rPr>
          <w:sz w:val="26"/>
          <w:szCs w:val="26"/>
        </w:rPr>
        <w:t>- Cấu tạo và động tác sử dụng lựu đạn Ф1, lựu đạn cần 97;</w:t>
      </w:r>
    </w:p>
    <w:p w14:paraId="1C6DF9DB" w14:textId="77777777" w:rsidR="00E30677" w:rsidRPr="0092296E" w:rsidRDefault="00E30677" w:rsidP="00E30677">
      <w:pPr>
        <w:spacing w:before="120" w:after="120"/>
        <w:ind w:firstLine="720"/>
        <w:rPr>
          <w:sz w:val="26"/>
          <w:szCs w:val="26"/>
        </w:rPr>
      </w:pPr>
      <w:r w:rsidRPr="0092296E">
        <w:rPr>
          <w:sz w:val="26"/>
          <w:szCs w:val="26"/>
        </w:rPr>
        <w:t>-  Phim ảnh về giáo dục quốc phòng và an ninh.</w:t>
      </w:r>
    </w:p>
    <w:p w14:paraId="4217153C"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2.3. Mô hình vũ khí:</w:t>
      </w:r>
    </w:p>
    <w:p w14:paraId="0A966E00" w14:textId="77777777" w:rsidR="00E30677" w:rsidRPr="0092296E" w:rsidRDefault="00E30677" w:rsidP="00E30677">
      <w:pPr>
        <w:spacing w:before="120" w:after="120"/>
        <w:ind w:firstLine="720"/>
        <w:rPr>
          <w:sz w:val="26"/>
          <w:szCs w:val="26"/>
        </w:rPr>
      </w:pPr>
      <w:r w:rsidRPr="0092296E">
        <w:rPr>
          <w:sz w:val="26"/>
          <w:szCs w:val="26"/>
        </w:rPr>
        <w:t>- Mô hình súng AK-47, CKC, RPĐ, B41 cắt bổ;</w:t>
      </w:r>
    </w:p>
    <w:p w14:paraId="4806A940" w14:textId="77777777" w:rsidR="00E30677" w:rsidRPr="0092296E" w:rsidRDefault="00E30677" w:rsidP="00E30677">
      <w:pPr>
        <w:spacing w:before="120" w:after="120"/>
        <w:ind w:firstLine="720"/>
        <w:rPr>
          <w:sz w:val="26"/>
          <w:szCs w:val="26"/>
        </w:rPr>
      </w:pPr>
      <w:r w:rsidRPr="0092296E">
        <w:rPr>
          <w:sz w:val="26"/>
          <w:szCs w:val="26"/>
        </w:rPr>
        <w:t>- Mô hình súng tiểu liên AK-47, CKC luyện tập;</w:t>
      </w:r>
    </w:p>
    <w:p w14:paraId="4297DF61" w14:textId="77777777" w:rsidR="00E30677" w:rsidRPr="0092296E" w:rsidRDefault="00E30677" w:rsidP="00E30677">
      <w:pPr>
        <w:spacing w:before="120" w:after="120"/>
        <w:ind w:firstLine="720"/>
        <w:rPr>
          <w:sz w:val="26"/>
          <w:szCs w:val="26"/>
        </w:rPr>
      </w:pPr>
      <w:r w:rsidRPr="0092296E">
        <w:rPr>
          <w:sz w:val="26"/>
          <w:szCs w:val="26"/>
        </w:rPr>
        <w:t>- Mô hình lựu đạn lựu đạn Ф1, lựu đạn cần 97 cắt bổ;</w:t>
      </w:r>
    </w:p>
    <w:p w14:paraId="576171FD" w14:textId="77777777" w:rsidR="00E30677" w:rsidRPr="0092296E" w:rsidRDefault="00E30677" w:rsidP="00E30677">
      <w:pPr>
        <w:spacing w:before="120" w:after="120"/>
        <w:ind w:firstLine="720"/>
        <w:rPr>
          <w:sz w:val="26"/>
          <w:szCs w:val="26"/>
        </w:rPr>
      </w:pPr>
      <w:r w:rsidRPr="0092296E">
        <w:rPr>
          <w:sz w:val="26"/>
          <w:szCs w:val="26"/>
        </w:rPr>
        <w:t>- Mô hình lựu đạn lựu đạn Ф1, lựu đạn cần 97 luyện tập.</w:t>
      </w:r>
    </w:p>
    <w:p w14:paraId="505EEA60"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2.4. Máy bắn tập:</w:t>
      </w:r>
    </w:p>
    <w:p w14:paraId="64523B31" w14:textId="77777777" w:rsidR="00E30677" w:rsidRPr="0092296E" w:rsidRDefault="00E30677" w:rsidP="00E30677">
      <w:pPr>
        <w:spacing w:before="120" w:after="120"/>
        <w:ind w:firstLine="720"/>
        <w:rPr>
          <w:sz w:val="26"/>
          <w:szCs w:val="26"/>
        </w:rPr>
      </w:pPr>
      <w:r w:rsidRPr="0092296E">
        <w:rPr>
          <w:spacing w:val="-4"/>
          <w:sz w:val="26"/>
          <w:szCs w:val="26"/>
        </w:rPr>
        <w:t xml:space="preserve">- </w:t>
      </w:r>
      <w:r w:rsidRPr="0092296E">
        <w:rPr>
          <w:sz w:val="26"/>
          <w:szCs w:val="26"/>
        </w:rPr>
        <w:t>Máy bắn MBT-03;</w:t>
      </w:r>
    </w:p>
    <w:p w14:paraId="41B5AA3B" w14:textId="77777777" w:rsidR="00E30677" w:rsidRPr="0092296E" w:rsidRDefault="00E30677" w:rsidP="00E30677">
      <w:pPr>
        <w:spacing w:before="120" w:after="120"/>
        <w:ind w:firstLine="720"/>
        <w:rPr>
          <w:sz w:val="26"/>
          <w:szCs w:val="26"/>
        </w:rPr>
      </w:pPr>
      <w:r w:rsidRPr="0092296E">
        <w:rPr>
          <w:sz w:val="26"/>
          <w:szCs w:val="26"/>
        </w:rPr>
        <w:t>- Thiết bị tạo tiếng nổ và lực giật cho máy bắn tập MBT-03 TNAK-12;</w:t>
      </w:r>
    </w:p>
    <w:p w14:paraId="715074B2" w14:textId="77777777" w:rsidR="00E30677" w:rsidRPr="0092296E" w:rsidRDefault="00E30677" w:rsidP="00E30677">
      <w:pPr>
        <w:spacing w:before="120" w:after="120"/>
        <w:ind w:firstLine="720"/>
        <w:rPr>
          <w:sz w:val="26"/>
          <w:szCs w:val="26"/>
        </w:rPr>
      </w:pPr>
      <w:r w:rsidRPr="0092296E">
        <w:rPr>
          <w:sz w:val="26"/>
          <w:szCs w:val="26"/>
        </w:rPr>
        <w:t>- Thiết bị theo dõi đường ngắm RDS-07;</w:t>
      </w:r>
    </w:p>
    <w:p w14:paraId="3699B3A5" w14:textId="77777777" w:rsidR="00E30677" w:rsidRPr="0092296E" w:rsidRDefault="00E30677" w:rsidP="00E30677">
      <w:pPr>
        <w:spacing w:before="120" w:after="120"/>
        <w:ind w:firstLine="720"/>
        <w:rPr>
          <w:sz w:val="26"/>
          <w:szCs w:val="26"/>
        </w:rPr>
      </w:pPr>
      <w:r w:rsidRPr="0092296E">
        <w:rPr>
          <w:sz w:val="26"/>
          <w:szCs w:val="26"/>
        </w:rPr>
        <w:t>- Lựu đạn tập nổ nhiều lần sử dụng CO2 lỏng (LĐT-15).</w:t>
      </w:r>
    </w:p>
    <w:p w14:paraId="418D98D5"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2.5. Thiết bị khác:</w:t>
      </w:r>
    </w:p>
    <w:p w14:paraId="702CFFB0" w14:textId="77777777" w:rsidR="00E30677" w:rsidRPr="0092296E" w:rsidRDefault="00E30677" w:rsidP="00E30677">
      <w:pPr>
        <w:spacing w:before="120" w:after="120"/>
        <w:ind w:firstLine="720"/>
        <w:rPr>
          <w:sz w:val="26"/>
          <w:szCs w:val="26"/>
        </w:rPr>
      </w:pPr>
      <w:r w:rsidRPr="0092296E">
        <w:rPr>
          <w:sz w:val="26"/>
          <w:szCs w:val="26"/>
        </w:rPr>
        <w:t>- Bao đạn, túi đựng lựu đạn;</w:t>
      </w:r>
    </w:p>
    <w:p w14:paraId="0959FAC0" w14:textId="77777777" w:rsidR="00E30677" w:rsidRPr="0092296E" w:rsidRDefault="00E30677" w:rsidP="00E30677">
      <w:pPr>
        <w:spacing w:before="120" w:after="120"/>
        <w:ind w:firstLine="720"/>
        <w:rPr>
          <w:sz w:val="26"/>
          <w:szCs w:val="26"/>
        </w:rPr>
      </w:pPr>
      <w:r w:rsidRPr="0092296E">
        <w:rPr>
          <w:sz w:val="26"/>
          <w:szCs w:val="26"/>
        </w:rPr>
        <w:t>- Bộ bia (khung + mặt bia số 4);</w:t>
      </w:r>
    </w:p>
    <w:p w14:paraId="5BF55C4F" w14:textId="77777777" w:rsidR="00E30677" w:rsidRPr="0092296E" w:rsidRDefault="00E30677" w:rsidP="00E30677">
      <w:pPr>
        <w:spacing w:before="120" w:after="120"/>
        <w:ind w:firstLine="720"/>
        <w:rPr>
          <w:sz w:val="26"/>
          <w:szCs w:val="26"/>
        </w:rPr>
      </w:pPr>
      <w:r w:rsidRPr="0092296E">
        <w:rPr>
          <w:sz w:val="26"/>
          <w:szCs w:val="26"/>
        </w:rPr>
        <w:t>- Giá đặt bia đa năng;</w:t>
      </w:r>
    </w:p>
    <w:p w14:paraId="6EE32441" w14:textId="77777777" w:rsidR="00E30677" w:rsidRPr="0092296E" w:rsidRDefault="00E30677" w:rsidP="00E30677">
      <w:pPr>
        <w:spacing w:before="120" w:after="120"/>
        <w:ind w:firstLine="720"/>
        <w:rPr>
          <w:sz w:val="26"/>
          <w:szCs w:val="26"/>
        </w:rPr>
      </w:pPr>
      <w:r w:rsidRPr="0092296E">
        <w:rPr>
          <w:sz w:val="26"/>
          <w:szCs w:val="26"/>
        </w:rPr>
        <w:t>- Kính kiểm tra đường ngắm;</w:t>
      </w:r>
    </w:p>
    <w:p w14:paraId="1AF2BE7D" w14:textId="77777777" w:rsidR="00E30677" w:rsidRPr="0092296E" w:rsidRDefault="00E30677" w:rsidP="00E30677">
      <w:pPr>
        <w:spacing w:before="120" w:after="120"/>
        <w:ind w:firstLine="720"/>
        <w:rPr>
          <w:sz w:val="26"/>
          <w:szCs w:val="26"/>
        </w:rPr>
      </w:pPr>
      <w:r w:rsidRPr="0092296E">
        <w:rPr>
          <w:sz w:val="26"/>
          <w:szCs w:val="26"/>
        </w:rPr>
        <w:t>- Đồng tiền di động;</w:t>
      </w:r>
    </w:p>
    <w:p w14:paraId="6D827209" w14:textId="77777777" w:rsidR="00E30677" w:rsidRPr="0092296E" w:rsidRDefault="00E30677" w:rsidP="00E30677">
      <w:pPr>
        <w:spacing w:before="120" w:after="120"/>
        <w:ind w:firstLine="720"/>
        <w:rPr>
          <w:sz w:val="26"/>
          <w:szCs w:val="26"/>
        </w:rPr>
      </w:pPr>
      <w:r w:rsidRPr="0092296E">
        <w:rPr>
          <w:sz w:val="26"/>
          <w:szCs w:val="26"/>
        </w:rPr>
        <w:t>- Mô hình đường đạn trong không khí;</w:t>
      </w:r>
    </w:p>
    <w:p w14:paraId="405DBF0D" w14:textId="77777777" w:rsidR="00E30677" w:rsidRPr="0092296E" w:rsidRDefault="00E30677" w:rsidP="00E30677">
      <w:pPr>
        <w:spacing w:before="120" w:after="120"/>
        <w:ind w:firstLine="720"/>
        <w:rPr>
          <w:sz w:val="26"/>
          <w:szCs w:val="26"/>
        </w:rPr>
      </w:pPr>
      <w:r w:rsidRPr="0092296E">
        <w:rPr>
          <w:sz w:val="26"/>
          <w:szCs w:val="26"/>
        </w:rPr>
        <w:t>- Hộp dụng cụ huấn luyện;</w:t>
      </w:r>
    </w:p>
    <w:p w14:paraId="67773242" w14:textId="77777777" w:rsidR="00E30677" w:rsidRPr="0092296E" w:rsidRDefault="00E30677" w:rsidP="00E30677">
      <w:pPr>
        <w:spacing w:before="120" w:after="120"/>
        <w:ind w:firstLine="720"/>
        <w:rPr>
          <w:sz w:val="26"/>
          <w:szCs w:val="26"/>
        </w:rPr>
      </w:pPr>
      <w:r w:rsidRPr="0092296E">
        <w:rPr>
          <w:sz w:val="26"/>
          <w:szCs w:val="26"/>
        </w:rPr>
        <w:t>- Thiết bị tạo tiếng súng và tiếng nổ giả;</w:t>
      </w:r>
    </w:p>
    <w:p w14:paraId="62CFF454" w14:textId="77777777" w:rsidR="00E30677" w:rsidRPr="0092296E" w:rsidRDefault="00E30677" w:rsidP="00E30677">
      <w:pPr>
        <w:spacing w:before="120" w:after="120"/>
        <w:ind w:firstLine="720"/>
        <w:rPr>
          <w:sz w:val="26"/>
          <w:szCs w:val="26"/>
        </w:rPr>
      </w:pPr>
      <w:r w:rsidRPr="0092296E">
        <w:rPr>
          <w:sz w:val="26"/>
          <w:szCs w:val="26"/>
        </w:rPr>
        <w:t>- Dụng cụ băng bó cứu thương;</w:t>
      </w:r>
    </w:p>
    <w:p w14:paraId="5EDD1900" w14:textId="77777777" w:rsidR="00E30677" w:rsidRPr="0092296E" w:rsidRDefault="00E30677" w:rsidP="00E30677">
      <w:pPr>
        <w:spacing w:before="120" w:after="120"/>
        <w:ind w:firstLine="720"/>
        <w:rPr>
          <w:sz w:val="26"/>
          <w:szCs w:val="26"/>
        </w:rPr>
      </w:pPr>
      <w:r w:rsidRPr="0092296E">
        <w:rPr>
          <w:sz w:val="26"/>
          <w:szCs w:val="26"/>
        </w:rPr>
        <w:t>- Cáng cứu thương;</w:t>
      </w:r>
    </w:p>
    <w:p w14:paraId="6314F0B6" w14:textId="77777777" w:rsidR="00E30677" w:rsidRPr="0092296E" w:rsidRDefault="00E30677" w:rsidP="00E30677">
      <w:pPr>
        <w:spacing w:before="120" w:after="120"/>
        <w:ind w:firstLine="720"/>
        <w:rPr>
          <w:sz w:val="26"/>
          <w:szCs w:val="26"/>
        </w:rPr>
      </w:pPr>
      <w:r w:rsidRPr="0092296E">
        <w:rPr>
          <w:sz w:val="26"/>
          <w:szCs w:val="26"/>
        </w:rPr>
        <w:t>- Giá súng và bàn thao tác;</w:t>
      </w:r>
    </w:p>
    <w:p w14:paraId="35635C8C" w14:textId="77777777" w:rsidR="00E30677" w:rsidRPr="0092296E" w:rsidRDefault="00E30677" w:rsidP="00E30677">
      <w:pPr>
        <w:spacing w:before="120" w:after="120"/>
        <w:ind w:firstLine="720"/>
        <w:rPr>
          <w:sz w:val="26"/>
          <w:szCs w:val="26"/>
        </w:rPr>
      </w:pPr>
      <w:r w:rsidRPr="0092296E">
        <w:rPr>
          <w:sz w:val="26"/>
          <w:szCs w:val="26"/>
        </w:rPr>
        <w:t>- Tủ đựng súng và thiết bị.</w:t>
      </w:r>
    </w:p>
    <w:p w14:paraId="3FE225F3"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2.6. Trang phục:</w:t>
      </w:r>
    </w:p>
    <w:p w14:paraId="61D6B2DE" w14:textId="77777777" w:rsidR="00E30677" w:rsidRPr="0092296E" w:rsidRDefault="00E30677" w:rsidP="00E30677">
      <w:pPr>
        <w:autoSpaceDE w:val="0"/>
        <w:autoSpaceDN w:val="0"/>
        <w:adjustRightInd w:val="0"/>
        <w:spacing w:before="120" w:after="120"/>
        <w:ind w:firstLine="720"/>
        <w:jc w:val="both"/>
        <w:rPr>
          <w:bCs/>
          <w:sz w:val="26"/>
          <w:szCs w:val="26"/>
        </w:rPr>
      </w:pPr>
      <w:r w:rsidRPr="0092296E">
        <w:rPr>
          <w:bCs/>
          <w:sz w:val="26"/>
          <w:szCs w:val="26"/>
        </w:rPr>
        <w:t>- Trang phục giáo viên và cán bộ quản lý giáo dục quốc phòng và an ninh</w:t>
      </w:r>
    </w:p>
    <w:p w14:paraId="0498D574" w14:textId="77777777" w:rsidR="00E30677" w:rsidRPr="0092296E" w:rsidRDefault="00E30677" w:rsidP="00E30677">
      <w:pPr>
        <w:spacing w:before="120" w:after="120"/>
        <w:ind w:firstLine="720"/>
        <w:rPr>
          <w:sz w:val="26"/>
          <w:szCs w:val="26"/>
        </w:rPr>
      </w:pPr>
      <w:r w:rsidRPr="0092296E">
        <w:rPr>
          <w:sz w:val="26"/>
          <w:szCs w:val="26"/>
        </w:rPr>
        <w:t>+ Trang phục mùa hè;</w:t>
      </w:r>
    </w:p>
    <w:p w14:paraId="76417EB5" w14:textId="77777777" w:rsidR="00E30677" w:rsidRPr="0092296E" w:rsidRDefault="00E30677" w:rsidP="00E30677">
      <w:pPr>
        <w:spacing w:before="120" w:after="120"/>
        <w:ind w:firstLine="720"/>
        <w:rPr>
          <w:sz w:val="26"/>
          <w:szCs w:val="26"/>
        </w:rPr>
      </w:pPr>
      <w:r w:rsidRPr="0092296E">
        <w:rPr>
          <w:sz w:val="26"/>
          <w:szCs w:val="26"/>
        </w:rPr>
        <w:lastRenderedPageBreak/>
        <w:t>+ Trang phục dã chiến;</w:t>
      </w:r>
    </w:p>
    <w:p w14:paraId="49A6CF1A" w14:textId="77777777" w:rsidR="00E30677" w:rsidRPr="0092296E" w:rsidRDefault="00E30677" w:rsidP="00E30677">
      <w:pPr>
        <w:spacing w:before="120" w:after="120"/>
        <w:ind w:firstLine="720"/>
        <w:rPr>
          <w:sz w:val="26"/>
          <w:szCs w:val="26"/>
        </w:rPr>
      </w:pPr>
      <w:r w:rsidRPr="0092296E">
        <w:rPr>
          <w:sz w:val="26"/>
          <w:szCs w:val="26"/>
        </w:rPr>
        <w:t>+ Mũ Kêpi;</w:t>
      </w:r>
    </w:p>
    <w:p w14:paraId="1F640146" w14:textId="77777777" w:rsidR="00E30677" w:rsidRPr="0092296E" w:rsidRDefault="00E30677" w:rsidP="00E30677">
      <w:pPr>
        <w:spacing w:before="120" w:after="120"/>
        <w:ind w:firstLine="720"/>
        <w:rPr>
          <w:sz w:val="26"/>
          <w:szCs w:val="26"/>
        </w:rPr>
      </w:pPr>
      <w:r w:rsidRPr="0092296E">
        <w:rPr>
          <w:sz w:val="26"/>
          <w:szCs w:val="26"/>
        </w:rPr>
        <w:t>+ Mũ cứng;</w:t>
      </w:r>
    </w:p>
    <w:p w14:paraId="5A919253" w14:textId="77777777" w:rsidR="00E30677" w:rsidRPr="0092296E" w:rsidRDefault="00E30677" w:rsidP="00E30677">
      <w:pPr>
        <w:spacing w:before="120" w:after="120"/>
        <w:ind w:firstLine="720"/>
        <w:rPr>
          <w:sz w:val="26"/>
          <w:szCs w:val="26"/>
        </w:rPr>
      </w:pPr>
      <w:r w:rsidRPr="0092296E">
        <w:rPr>
          <w:sz w:val="26"/>
          <w:szCs w:val="26"/>
        </w:rPr>
        <w:t>+ Mũ mềm;</w:t>
      </w:r>
    </w:p>
    <w:p w14:paraId="1DA76753" w14:textId="77777777" w:rsidR="00E30677" w:rsidRPr="0092296E" w:rsidRDefault="00E30677" w:rsidP="00E30677">
      <w:pPr>
        <w:spacing w:before="120" w:after="120"/>
        <w:ind w:firstLine="720"/>
        <w:rPr>
          <w:sz w:val="26"/>
          <w:szCs w:val="26"/>
        </w:rPr>
      </w:pPr>
      <w:r w:rsidRPr="0092296E">
        <w:rPr>
          <w:sz w:val="26"/>
          <w:szCs w:val="26"/>
        </w:rPr>
        <w:t>+ Thắt lưng;</w:t>
      </w:r>
    </w:p>
    <w:p w14:paraId="3A33A794" w14:textId="77777777" w:rsidR="00E30677" w:rsidRPr="0092296E" w:rsidRDefault="00E30677" w:rsidP="00E30677">
      <w:pPr>
        <w:spacing w:before="120" w:after="120"/>
        <w:ind w:firstLine="720"/>
        <w:rPr>
          <w:sz w:val="26"/>
          <w:szCs w:val="26"/>
        </w:rPr>
      </w:pPr>
      <w:r w:rsidRPr="0092296E">
        <w:rPr>
          <w:sz w:val="26"/>
          <w:szCs w:val="26"/>
        </w:rPr>
        <w:t>+ Giầy da;</w:t>
      </w:r>
    </w:p>
    <w:p w14:paraId="6AB0BD18" w14:textId="77777777" w:rsidR="00E30677" w:rsidRPr="0092296E" w:rsidRDefault="00E30677" w:rsidP="00E30677">
      <w:pPr>
        <w:spacing w:before="120" w:after="120"/>
        <w:ind w:firstLine="720"/>
        <w:rPr>
          <w:sz w:val="26"/>
          <w:szCs w:val="26"/>
        </w:rPr>
      </w:pPr>
      <w:r w:rsidRPr="0092296E">
        <w:rPr>
          <w:sz w:val="26"/>
          <w:szCs w:val="26"/>
        </w:rPr>
        <w:t>+ Tất sợi;</w:t>
      </w:r>
    </w:p>
    <w:p w14:paraId="195323E1" w14:textId="77777777" w:rsidR="00E30677" w:rsidRPr="0092296E" w:rsidRDefault="00E30677" w:rsidP="00E30677">
      <w:pPr>
        <w:spacing w:before="120" w:after="120"/>
        <w:ind w:firstLine="720"/>
        <w:rPr>
          <w:sz w:val="26"/>
          <w:szCs w:val="26"/>
        </w:rPr>
      </w:pPr>
      <w:r w:rsidRPr="0092296E">
        <w:rPr>
          <w:sz w:val="26"/>
          <w:szCs w:val="26"/>
        </w:rPr>
        <w:t xml:space="preserve">+ Sao mũ Kêpi </w:t>
      </w:r>
      <w:r w:rsidRPr="0092296E">
        <w:rPr>
          <w:bCs/>
          <w:sz w:val="26"/>
          <w:szCs w:val="26"/>
        </w:rPr>
        <w:t>giáo dục quốc phòng và an ninh</w:t>
      </w:r>
      <w:r w:rsidRPr="0092296E">
        <w:rPr>
          <w:sz w:val="26"/>
          <w:szCs w:val="26"/>
        </w:rPr>
        <w:t>;</w:t>
      </w:r>
    </w:p>
    <w:p w14:paraId="25942045" w14:textId="77777777" w:rsidR="00E30677" w:rsidRPr="0092296E" w:rsidRDefault="00E30677" w:rsidP="00E30677">
      <w:pPr>
        <w:spacing w:before="120" w:after="120"/>
        <w:ind w:firstLine="720"/>
        <w:rPr>
          <w:sz w:val="26"/>
          <w:szCs w:val="26"/>
        </w:rPr>
      </w:pPr>
      <w:r w:rsidRPr="0092296E">
        <w:rPr>
          <w:sz w:val="26"/>
          <w:szCs w:val="26"/>
        </w:rPr>
        <w:t xml:space="preserve">+ Sao mũ cứng </w:t>
      </w:r>
      <w:r w:rsidRPr="0092296E">
        <w:rPr>
          <w:bCs/>
          <w:sz w:val="26"/>
          <w:szCs w:val="26"/>
        </w:rPr>
        <w:t>giáo dục quốc phòng và an ninh;</w:t>
      </w:r>
    </w:p>
    <w:p w14:paraId="3EA6AD04" w14:textId="77777777" w:rsidR="00E30677" w:rsidRPr="0092296E" w:rsidRDefault="00E30677" w:rsidP="00E30677">
      <w:pPr>
        <w:spacing w:before="120" w:after="120"/>
        <w:ind w:firstLine="720"/>
        <w:rPr>
          <w:sz w:val="26"/>
          <w:szCs w:val="26"/>
        </w:rPr>
      </w:pPr>
      <w:r w:rsidRPr="0092296E">
        <w:rPr>
          <w:sz w:val="26"/>
          <w:szCs w:val="26"/>
        </w:rPr>
        <w:t xml:space="preserve">+ Sao mũ mềm </w:t>
      </w:r>
      <w:r w:rsidRPr="0092296E">
        <w:rPr>
          <w:bCs/>
          <w:sz w:val="26"/>
          <w:szCs w:val="26"/>
        </w:rPr>
        <w:t>giáo dục quốc phòng và an ninh;</w:t>
      </w:r>
    </w:p>
    <w:p w14:paraId="1B4843E7" w14:textId="77777777" w:rsidR="00E30677" w:rsidRPr="0092296E" w:rsidRDefault="00E30677" w:rsidP="00E30677">
      <w:pPr>
        <w:spacing w:before="120" w:after="120"/>
        <w:ind w:firstLine="720"/>
        <w:rPr>
          <w:sz w:val="26"/>
          <w:szCs w:val="26"/>
        </w:rPr>
      </w:pPr>
      <w:r w:rsidRPr="0092296E">
        <w:rPr>
          <w:sz w:val="26"/>
          <w:szCs w:val="26"/>
        </w:rPr>
        <w:t xml:space="preserve">+ Nền cấp hiệu </w:t>
      </w:r>
      <w:r w:rsidRPr="0092296E">
        <w:rPr>
          <w:bCs/>
          <w:sz w:val="26"/>
          <w:szCs w:val="26"/>
        </w:rPr>
        <w:t>giáo dục quốc phòng và an ninh;</w:t>
      </w:r>
    </w:p>
    <w:p w14:paraId="3E61B967" w14:textId="77777777" w:rsidR="00E30677" w:rsidRPr="0092296E" w:rsidRDefault="00E30677" w:rsidP="00E30677">
      <w:pPr>
        <w:spacing w:before="120" w:after="120"/>
        <w:ind w:firstLine="720"/>
        <w:rPr>
          <w:sz w:val="26"/>
          <w:szCs w:val="26"/>
        </w:rPr>
      </w:pPr>
      <w:r w:rsidRPr="0092296E">
        <w:rPr>
          <w:sz w:val="26"/>
          <w:szCs w:val="26"/>
        </w:rPr>
        <w:t xml:space="preserve">+ Nền phù hiệu </w:t>
      </w:r>
      <w:r w:rsidRPr="0092296E">
        <w:rPr>
          <w:bCs/>
          <w:sz w:val="26"/>
          <w:szCs w:val="26"/>
        </w:rPr>
        <w:t>giáo dục quốc phòng và an ninh;</w:t>
      </w:r>
    </w:p>
    <w:p w14:paraId="46127F02" w14:textId="77777777" w:rsidR="00E30677" w:rsidRPr="0092296E" w:rsidRDefault="00E30677" w:rsidP="00E30677">
      <w:pPr>
        <w:spacing w:before="120" w:after="120"/>
        <w:ind w:firstLine="720"/>
        <w:rPr>
          <w:sz w:val="26"/>
          <w:szCs w:val="26"/>
        </w:rPr>
      </w:pPr>
      <w:r w:rsidRPr="0092296E">
        <w:rPr>
          <w:sz w:val="26"/>
          <w:szCs w:val="26"/>
        </w:rPr>
        <w:t>+ Biển tên;</w:t>
      </w:r>
    </w:p>
    <w:p w14:paraId="4E9F3A5B" w14:textId="77777777" w:rsidR="00E30677" w:rsidRPr="0092296E" w:rsidRDefault="00E30677" w:rsidP="00E30677">
      <w:pPr>
        <w:spacing w:before="120" w:after="120"/>
        <w:ind w:firstLine="720"/>
        <w:rPr>
          <w:sz w:val="26"/>
          <w:szCs w:val="26"/>
        </w:rPr>
      </w:pPr>
      <w:r w:rsidRPr="0092296E">
        <w:rPr>
          <w:sz w:val="26"/>
          <w:szCs w:val="26"/>
        </w:rPr>
        <w:t>+ Ca vát.</w:t>
      </w:r>
    </w:p>
    <w:p w14:paraId="4D8E8B9A" w14:textId="77777777" w:rsidR="00E30677" w:rsidRPr="0092296E" w:rsidRDefault="00E30677" w:rsidP="00E30677">
      <w:pPr>
        <w:spacing w:before="120" w:after="120"/>
        <w:ind w:firstLine="720"/>
        <w:rPr>
          <w:bCs/>
          <w:sz w:val="26"/>
          <w:szCs w:val="26"/>
        </w:rPr>
      </w:pPr>
      <w:r w:rsidRPr="0092296E">
        <w:rPr>
          <w:bCs/>
          <w:sz w:val="26"/>
          <w:szCs w:val="26"/>
        </w:rPr>
        <w:t>- Trang phục người học giáo dục quốc phòng và an ninh</w:t>
      </w:r>
    </w:p>
    <w:p w14:paraId="708E64EA" w14:textId="77777777" w:rsidR="00E30677" w:rsidRPr="0092296E" w:rsidRDefault="00E30677" w:rsidP="00E30677">
      <w:pPr>
        <w:spacing w:before="120" w:after="120"/>
        <w:ind w:firstLine="720"/>
        <w:rPr>
          <w:sz w:val="26"/>
          <w:szCs w:val="26"/>
        </w:rPr>
      </w:pPr>
      <w:r w:rsidRPr="0092296E">
        <w:rPr>
          <w:sz w:val="26"/>
          <w:szCs w:val="26"/>
        </w:rPr>
        <w:t>+ Trang phục hè;</w:t>
      </w:r>
    </w:p>
    <w:p w14:paraId="21C25A46" w14:textId="77777777" w:rsidR="00E30677" w:rsidRPr="0092296E" w:rsidRDefault="00E30677" w:rsidP="00E30677">
      <w:pPr>
        <w:spacing w:before="120" w:after="120"/>
        <w:ind w:firstLine="720"/>
        <w:rPr>
          <w:sz w:val="26"/>
          <w:szCs w:val="26"/>
        </w:rPr>
      </w:pPr>
      <w:r w:rsidRPr="0092296E">
        <w:rPr>
          <w:sz w:val="26"/>
          <w:szCs w:val="26"/>
        </w:rPr>
        <w:t>+ Mũ cứng;</w:t>
      </w:r>
    </w:p>
    <w:p w14:paraId="380DED3F" w14:textId="77777777" w:rsidR="00E30677" w:rsidRPr="0092296E" w:rsidRDefault="00E30677" w:rsidP="00E30677">
      <w:pPr>
        <w:spacing w:before="120" w:after="120"/>
        <w:ind w:firstLine="720"/>
        <w:rPr>
          <w:sz w:val="26"/>
          <w:szCs w:val="26"/>
        </w:rPr>
      </w:pPr>
      <w:r w:rsidRPr="0092296E">
        <w:rPr>
          <w:sz w:val="26"/>
          <w:szCs w:val="26"/>
        </w:rPr>
        <w:t>+ Mũ mềm;</w:t>
      </w:r>
    </w:p>
    <w:p w14:paraId="09535E1C" w14:textId="77777777" w:rsidR="00E30677" w:rsidRPr="0092296E" w:rsidRDefault="00E30677" w:rsidP="00E30677">
      <w:pPr>
        <w:spacing w:before="120" w:after="120"/>
        <w:ind w:firstLine="720"/>
        <w:rPr>
          <w:sz w:val="26"/>
          <w:szCs w:val="26"/>
        </w:rPr>
      </w:pPr>
      <w:r w:rsidRPr="0092296E">
        <w:rPr>
          <w:sz w:val="26"/>
          <w:szCs w:val="26"/>
        </w:rPr>
        <w:t>+ Giầy vải;</w:t>
      </w:r>
    </w:p>
    <w:p w14:paraId="5E4E11F1" w14:textId="77777777" w:rsidR="00E30677" w:rsidRPr="0092296E" w:rsidRDefault="00E30677" w:rsidP="00E30677">
      <w:pPr>
        <w:spacing w:before="120" w:after="120"/>
        <w:ind w:firstLine="720"/>
        <w:rPr>
          <w:sz w:val="26"/>
          <w:szCs w:val="26"/>
        </w:rPr>
      </w:pPr>
      <w:r w:rsidRPr="0092296E">
        <w:rPr>
          <w:sz w:val="26"/>
          <w:szCs w:val="26"/>
        </w:rPr>
        <w:t>+ Tất sợi;</w:t>
      </w:r>
    </w:p>
    <w:p w14:paraId="7413261C" w14:textId="77777777" w:rsidR="00E30677" w:rsidRPr="0092296E" w:rsidRDefault="00E30677" w:rsidP="00E30677">
      <w:pPr>
        <w:spacing w:before="120" w:after="120"/>
        <w:ind w:firstLine="720"/>
        <w:rPr>
          <w:sz w:val="26"/>
          <w:szCs w:val="26"/>
        </w:rPr>
      </w:pPr>
      <w:r w:rsidRPr="0092296E">
        <w:rPr>
          <w:sz w:val="26"/>
          <w:szCs w:val="26"/>
        </w:rPr>
        <w:t xml:space="preserve">+ Sao mũ cứng </w:t>
      </w:r>
      <w:r w:rsidRPr="0092296E">
        <w:rPr>
          <w:bCs/>
          <w:sz w:val="26"/>
          <w:szCs w:val="26"/>
        </w:rPr>
        <w:t>giáo dục quốc phòng và an ninh;</w:t>
      </w:r>
    </w:p>
    <w:p w14:paraId="1DA9FF07" w14:textId="77777777" w:rsidR="00E30677" w:rsidRPr="0092296E" w:rsidRDefault="00E30677" w:rsidP="00E30677">
      <w:pPr>
        <w:spacing w:before="120" w:after="120"/>
        <w:ind w:firstLine="720"/>
        <w:rPr>
          <w:sz w:val="26"/>
          <w:szCs w:val="26"/>
        </w:rPr>
      </w:pPr>
      <w:r w:rsidRPr="0092296E">
        <w:rPr>
          <w:sz w:val="26"/>
          <w:szCs w:val="26"/>
        </w:rPr>
        <w:t>+ Thắt lưng;</w:t>
      </w:r>
    </w:p>
    <w:p w14:paraId="1DA976F4" w14:textId="77777777" w:rsidR="00E30677" w:rsidRPr="0092296E" w:rsidRDefault="00E30677" w:rsidP="00E30677">
      <w:pPr>
        <w:spacing w:before="120" w:after="120"/>
        <w:ind w:firstLine="720"/>
        <w:rPr>
          <w:sz w:val="26"/>
          <w:szCs w:val="26"/>
        </w:rPr>
      </w:pPr>
      <w:r w:rsidRPr="0092296E">
        <w:rPr>
          <w:sz w:val="26"/>
          <w:szCs w:val="26"/>
        </w:rPr>
        <w:t xml:space="preserve">+ Sao mũ mềm </w:t>
      </w:r>
      <w:r w:rsidRPr="0092296E">
        <w:rPr>
          <w:bCs/>
          <w:sz w:val="26"/>
          <w:szCs w:val="26"/>
        </w:rPr>
        <w:t>giáo dục quốc phòng và an ninh.</w:t>
      </w:r>
    </w:p>
    <w:p w14:paraId="09452617" w14:textId="77777777" w:rsidR="00E30677" w:rsidRPr="0092296E" w:rsidRDefault="00E30677" w:rsidP="00E30677">
      <w:pPr>
        <w:spacing w:before="120" w:after="120"/>
        <w:ind w:firstLine="720"/>
        <w:jc w:val="both"/>
        <w:rPr>
          <w:b/>
          <w:sz w:val="26"/>
          <w:szCs w:val="26"/>
          <w:lang w:val="sv-SE"/>
        </w:rPr>
      </w:pPr>
      <w:r w:rsidRPr="0092296E">
        <w:rPr>
          <w:b/>
          <w:sz w:val="26"/>
          <w:szCs w:val="26"/>
          <w:lang w:val="sv-SE"/>
        </w:rPr>
        <w:t>V. Phương pháp đánh giá</w:t>
      </w:r>
    </w:p>
    <w:p w14:paraId="3CD303B7" w14:textId="77777777" w:rsidR="00E30677" w:rsidRPr="0092296E" w:rsidRDefault="00E30677" w:rsidP="00E30677">
      <w:pPr>
        <w:spacing w:before="120" w:after="120"/>
        <w:ind w:firstLine="720"/>
        <w:jc w:val="both"/>
        <w:rPr>
          <w:sz w:val="26"/>
          <w:szCs w:val="26"/>
          <w:lang w:val="en-GB"/>
        </w:rPr>
      </w:pPr>
      <w:r w:rsidRPr="0092296E">
        <w:rPr>
          <w:sz w:val="26"/>
          <w:szCs w:val="26"/>
          <w:lang w:val="sv-SE"/>
        </w:rPr>
        <w:t>Việc đánh giá kết quả học tập của người học được thực hiện theo quy định tại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r w:rsidRPr="0092296E">
        <w:rPr>
          <w:sz w:val="26"/>
          <w:szCs w:val="26"/>
          <w:lang w:val="en-GB"/>
        </w:rPr>
        <w:t xml:space="preserve"> </w:t>
      </w:r>
      <w:r w:rsidRPr="0092296E">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2296E">
        <w:rPr>
          <w:sz w:val="26"/>
          <w:szCs w:val="26"/>
          <w:lang w:val="en-GB"/>
        </w:rPr>
        <w:t xml:space="preserve"> và theo quy định hiện hành của nhà trường.</w:t>
      </w:r>
    </w:p>
    <w:p w14:paraId="064268A3"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VI. Hướng dẫn thực hiện môn học</w:t>
      </w:r>
    </w:p>
    <w:p w14:paraId="3CB4F0EF"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1. Phạm vi áp dụng môn học</w:t>
      </w:r>
    </w:p>
    <w:p w14:paraId="048BD1C0"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02FA6CD3"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Người học là đối tượng tuyển sinh hệ tốt nghiệp trung học cơ sở bắt buộc học toàn bộ chương trình môn học này.</w:t>
      </w:r>
    </w:p>
    <w:p w14:paraId="5C2D855C"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2.  Hướng dẫn về phương pháp giảng dạy, học tập môn học</w:t>
      </w:r>
    </w:p>
    <w:p w14:paraId="596208CB" w14:textId="77777777" w:rsidR="00E30677" w:rsidRPr="0092296E" w:rsidRDefault="00E30677" w:rsidP="00E30677">
      <w:pPr>
        <w:spacing w:before="120" w:after="120"/>
        <w:ind w:firstLine="720"/>
        <w:jc w:val="both"/>
        <w:rPr>
          <w:sz w:val="26"/>
          <w:szCs w:val="26"/>
          <w:lang w:val="sv-SE"/>
        </w:rPr>
      </w:pPr>
      <w:r w:rsidRPr="0092296E">
        <w:rPr>
          <w:sz w:val="26"/>
          <w:szCs w:val="26"/>
          <w:lang w:val="sv-SE"/>
        </w:rPr>
        <w:lastRenderedPageBreak/>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20F83395"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 Đối với người học: Thao tác theo hướng dẫn của giáo viên và làm bài tập về nhà.</w:t>
      </w:r>
    </w:p>
    <w:p w14:paraId="6CDF9AD1" w14:textId="77777777" w:rsidR="00E30677" w:rsidRPr="0092296E" w:rsidRDefault="00E30677" w:rsidP="00E30677">
      <w:pPr>
        <w:spacing w:before="120" w:after="120"/>
        <w:ind w:firstLine="720"/>
        <w:jc w:val="both"/>
        <w:rPr>
          <w:bCs/>
          <w:sz w:val="26"/>
          <w:szCs w:val="26"/>
          <w:lang w:val="sv-SE"/>
        </w:rPr>
      </w:pPr>
      <w:r w:rsidRPr="0092296E">
        <w:rPr>
          <w:sz w:val="26"/>
          <w:szCs w:val="26"/>
          <w:lang w:val="sv-SE"/>
        </w:rPr>
        <w:t xml:space="preserve">- </w:t>
      </w:r>
      <w:bookmarkStart w:id="22" w:name="_Hlk522627933"/>
      <w:r w:rsidRPr="0092296E">
        <w:rPr>
          <w:bCs/>
          <w:sz w:val="26"/>
          <w:szCs w:val="26"/>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22"/>
    <w:p w14:paraId="59432CE6" w14:textId="77777777" w:rsidR="00E30677" w:rsidRPr="0092296E" w:rsidRDefault="00E30677" w:rsidP="00E30677">
      <w:pPr>
        <w:spacing w:before="120" w:after="120"/>
        <w:ind w:firstLine="720"/>
        <w:jc w:val="both"/>
        <w:rPr>
          <w:bCs/>
          <w:sz w:val="26"/>
          <w:szCs w:val="26"/>
          <w:lang w:val="sv-SE"/>
        </w:rPr>
      </w:pPr>
      <w:r w:rsidRPr="0092296E">
        <w:rPr>
          <w:sz w:val="26"/>
          <w:szCs w:val="26"/>
          <w:lang w:val="sv-SE"/>
        </w:rPr>
        <w:t xml:space="preserve">- Bên cạnh việc học </w:t>
      </w:r>
      <w:r w:rsidRPr="0092296E">
        <w:rPr>
          <w:sz w:val="26"/>
          <w:szCs w:val="26"/>
          <w:lang w:val="vi-VN"/>
        </w:rPr>
        <w:t>30</w:t>
      </w:r>
      <w:r w:rsidRPr="0092296E">
        <w:rPr>
          <w:sz w:val="26"/>
          <w:szCs w:val="26"/>
          <w:lang w:val="sv-SE"/>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92296E">
        <w:rPr>
          <w:bCs/>
          <w:sz w:val="26"/>
          <w:szCs w:val="26"/>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011E5FD5" w14:textId="77777777" w:rsidR="00E30677" w:rsidRPr="0092296E" w:rsidRDefault="00E30677" w:rsidP="00E30677">
      <w:pPr>
        <w:spacing w:before="120" w:after="120"/>
        <w:ind w:firstLine="720"/>
        <w:jc w:val="both"/>
        <w:rPr>
          <w:b/>
          <w:bCs/>
          <w:sz w:val="26"/>
          <w:szCs w:val="26"/>
          <w:lang w:val="sv-SE"/>
        </w:rPr>
      </w:pPr>
      <w:r w:rsidRPr="0092296E">
        <w:rPr>
          <w:b/>
          <w:bCs/>
          <w:sz w:val="26"/>
          <w:szCs w:val="26"/>
          <w:lang w:val="sv-SE"/>
        </w:rPr>
        <w:t xml:space="preserve">3. </w:t>
      </w:r>
      <w:r w:rsidRPr="0092296E">
        <w:rPr>
          <w:b/>
          <w:bCs/>
          <w:iCs/>
          <w:sz w:val="26"/>
          <w:szCs w:val="26"/>
          <w:lang w:val="sv-SE"/>
        </w:rPr>
        <w:t>Tài liệu tham khảo:</w:t>
      </w:r>
    </w:p>
    <w:p w14:paraId="054F0D8E" w14:textId="77777777" w:rsidR="00E30677" w:rsidRPr="0092296E" w:rsidRDefault="00E30677" w:rsidP="00E30677">
      <w:pPr>
        <w:tabs>
          <w:tab w:val="left" w:pos="700"/>
        </w:tabs>
        <w:spacing w:before="120" w:after="120"/>
        <w:ind w:firstLine="720"/>
        <w:jc w:val="both"/>
        <w:rPr>
          <w:sz w:val="26"/>
          <w:szCs w:val="26"/>
          <w:lang w:val="sv-SE"/>
        </w:rPr>
      </w:pPr>
      <w:r w:rsidRPr="0092296E">
        <w:rPr>
          <w:bCs/>
          <w:kern w:val="36"/>
          <w:sz w:val="26"/>
          <w:szCs w:val="26"/>
          <w:lang w:val="sv-SE"/>
        </w:rPr>
        <w:t>1</w:t>
      </w:r>
      <w:r w:rsidRPr="0092296E">
        <w:rPr>
          <w:sz w:val="26"/>
          <w:szCs w:val="26"/>
          <w:lang w:val="sv-SE"/>
        </w:rPr>
        <w:t>. Chỉ thị 12-CT/TW ngày 03/05/2007 của Bộ Chính trị về tăng cường sự lãnh đạo của Đảng đối với công tác Giáo dục quốc phòng và an ninh trong tình hình mới.</w:t>
      </w:r>
    </w:p>
    <w:p w14:paraId="44C7A347" w14:textId="77777777" w:rsidR="00E30677" w:rsidRPr="0092296E" w:rsidRDefault="00E30677" w:rsidP="00E30677">
      <w:pPr>
        <w:tabs>
          <w:tab w:val="left" w:pos="700"/>
        </w:tabs>
        <w:spacing w:before="120" w:after="120"/>
        <w:ind w:firstLine="720"/>
        <w:jc w:val="both"/>
        <w:rPr>
          <w:sz w:val="26"/>
          <w:szCs w:val="26"/>
          <w:lang w:val="sv-SE"/>
        </w:rPr>
      </w:pPr>
      <w:r w:rsidRPr="0092296E">
        <w:rPr>
          <w:sz w:val="26"/>
          <w:szCs w:val="26"/>
          <w:lang w:val="sv-SE"/>
        </w:rPr>
        <w:t>2. Văn kiện Đại hội Đại biểu toàn quốc lần thứ XII”, Văn phòng Trung ương Đảng, Hà Nội, 2016.</w:t>
      </w:r>
    </w:p>
    <w:p w14:paraId="39CFC3F3" w14:textId="77777777" w:rsidR="00E30677" w:rsidRPr="0092296E" w:rsidRDefault="00E30677" w:rsidP="00E30677">
      <w:pPr>
        <w:tabs>
          <w:tab w:val="left" w:pos="700"/>
        </w:tabs>
        <w:spacing w:before="120" w:after="120"/>
        <w:ind w:firstLine="720"/>
        <w:jc w:val="both"/>
        <w:rPr>
          <w:sz w:val="26"/>
          <w:szCs w:val="26"/>
          <w:lang w:val="sv-SE"/>
        </w:rPr>
      </w:pPr>
      <w:r w:rsidRPr="0092296E">
        <w:rPr>
          <w:sz w:val="26"/>
          <w:szCs w:val="26"/>
          <w:lang w:val="sv-SE"/>
        </w:rPr>
        <w:t>3. Hiến pháp nước Cộng hoà xã hội chủ nghĩa Việt Nam, 2013.</w:t>
      </w:r>
    </w:p>
    <w:p w14:paraId="729D241B" w14:textId="77777777" w:rsidR="00E30677" w:rsidRPr="0092296E" w:rsidRDefault="00E30677" w:rsidP="00E30677">
      <w:pPr>
        <w:tabs>
          <w:tab w:val="left" w:pos="700"/>
        </w:tabs>
        <w:spacing w:before="120" w:after="120"/>
        <w:ind w:firstLine="720"/>
        <w:jc w:val="both"/>
        <w:rPr>
          <w:sz w:val="26"/>
          <w:szCs w:val="26"/>
          <w:lang w:val="sv-SE"/>
        </w:rPr>
      </w:pPr>
      <w:r w:rsidRPr="0092296E">
        <w:rPr>
          <w:sz w:val="26"/>
          <w:szCs w:val="26"/>
          <w:lang w:val="sv-SE"/>
        </w:rPr>
        <w:t>4. Luật Biên giới quốc gia, 2004.</w:t>
      </w:r>
    </w:p>
    <w:p w14:paraId="117F100E" w14:textId="77777777" w:rsidR="00E30677" w:rsidRPr="0092296E" w:rsidRDefault="00E30677" w:rsidP="00E30677">
      <w:pPr>
        <w:tabs>
          <w:tab w:val="left" w:pos="700"/>
        </w:tabs>
        <w:spacing w:before="120" w:after="120"/>
        <w:ind w:firstLine="720"/>
        <w:jc w:val="both"/>
        <w:rPr>
          <w:sz w:val="26"/>
          <w:szCs w:val="26"/>
          <w:lang w:val="sv-SE"/>
        </w:rPr>
      </w:pPr>
      <w:r w:rsidRPr="0092296E">
        <w:rPr>
          <w:sz w:val="26"/>
          <w:szCs w:val="26"/>
          <w:lang w:val="sv-SE"/>
        </w:rPr>
        <w:t>5. Luật nghĩa vụ quân sự, 2015.</w:t>
      </w:r>
    </w:p>
    <w:p w14:paraId="5297A075"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6. Luật an ninh quốc gia, 2004.</w:t>
      </w:r>
    </w:p>
    <w:p w14:paraId="1DF38B43" w14:textId="77777777" w:rsidR="00E30677" w:rsidRPr="0092296E" w:rsidRDefault="00E30677" w:rsidP="00E30677">
      <w:pPr>
        <w:tabs>
          <w:tab w:val="left" w:pos="700"/>
        </w:tabs>
        <w:spacing w:before="120" w:after="120"/>
        <w:ind w:firstLine="720"/>
        <w:jc w:val="both"/>
        <w:rPr>
          <w:spacing w:val="-8"/>
          <w:sz w:val="26"/>
          <w:szCs w:val="26"/>
        </w:rPr>
      </w:pPr>
      <w:r w:rsidRPr="0092296E">
        <w:rPr>
          <w:spacing w:val="-8"/>
          <w:sz w:val="26"/>
          <w:szCs w:val="26"/>
        </w:rPr>
        <w:t>7. Bộ luật hình sự, 2015.</w:t>
      </w:r>
    </w:p>
    <w:p w14:paraId="23324C41"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8. Luật phòng chống tham nhũng, 2005; sửa đổi bổ sung năm 2018.</w:t>
      </w:r>
    </w:p>
    <w:p w14:paraId="5BA414F5"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9. Luật tín ngưỡng, tôn giáo, 2016.</w:t>
      </w:r>
    </w:p>
    <w:p w14:paraId="40C4CF73"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10. Luật Quốc phòng, 2006; sửa đổi, bổ sung năm 2018.</w:t>
      </w:r>
    </w:p>
    <w:p w14:paraId="59573D73"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11. Luật giáo dục quốc phòng và an ninh, 2013.</w:t>
      </w:r>
    </w:p>
    <w:p w14:paraId="02DD5A58"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12. Luật biển Việt Nam, 2012.</w:t>
      </w:r>
    </w:p>
    <w:p w14:paraId="00DF9539"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13. Luật Dân quân tự vệ, 2009.</w:t>
      </w:r>
    </w:p>
    <w:p w14:paraId="1C6C687B"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14. Luật phòng, chống ma túy, năm 2000; sửa đổi, bổ sung năm 2009.</w:t>
      </w:r>
    </w:p>
    <w:p w14:paraId="05F0E6B6"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xml:space="preserve">15. Pháp lệnh số 10/2003/PL-UBTVQH11 </w:t>
      </w:r>
      <w:r w:rsidRPr="0092296E">
        <w:rPr>
          <w:iCs/>
          <w:sz w:val="26"/>
          <w:szCs w:val="26"/>
        </w:rPr>
        <w:t>ngày 17/03/2003</w:t>
      </w:r>
      <w:r w:rsidRPr="0092296E">
        <w:rPr>
          <w:i/>
          <w:iCs/>
          <w:sz w:val="26"/>
          <w:szCs w:val="26"/>
        </w:rPr>
        <w:t xml:space="preserve"> </w:t>
      </w:r>
      <w:r w:rsidRPr="0092296E">
        <w:rPr>
          <w:sz w:val="26"/>
          <w:szCs w:val="26"/>
        </w:rPr>
        <w:t>của Uỷ ban thường vụ Quốc hội về phòng, chống mại dâm.</w:t>
      </w:r>
    </w:p>
    <w:p w14:paraId="05CF8503"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16. Nghị định số 116/2006/NĐ-CP ngày 06/10/2006 của Chính phủ về động viên quốc phòng.</w:t>
      </w:r>
    </w:p>
    <w:p w14:paraId="052E785B" w14:textId="77777777" w:rsidR="00E30677" w:rsidRPr="0092296E" w:rsidRDefault="00E30677" w:rsidP="00E30677">
      <w:pPr>
        <w:spacing w:before="120" w:after="120"/>
        <w:ind w:firstLine="720"/>
        <w:jc w:val="both"/>
        <w:rPr>
          <w:sz w:val="26"/>
          <w:szCs w:val="26"/>
        </w:rPr>
      </w:pPr>
      <w:r w:rsidRPr="0092296E">
        <w:rPr>
          <w:sz w:val="26"/>
          <w:szCs w:val="26"/>
        </w:rPr>
        <w:t>17. Nghị định số 05/2011/NĐ-CP</w:t>
      </w:r>
      <w:r w:rsidRPr="0092296E">
        <w:rPr>
          <w:iCs/>
          <w:sz w:val="26"/>
          <w:szCs w:val="26"/>
        </w:rPr>
        <w:t xml:space="preserve"> ngày 14/01/2011</w:t>
      </w:r>
      <w:r w:rsidRPr="0092296E">
        <w:rPr>
          <w:sz w:val="26"/>
          <w:szCs w:val="26"/>
        </w:rPr>
        <w:t xml:space="preserve"> của Chính phủ </w:t>
      </w:r>
      <w:r w:rsidRPr="0092296E">
        <w:rPr>
          <w:bCs/>
          <w:sz w:val="26"/>
          <w:szCs w:val="26"/>
        </w:rPr>
        <w:t>về Công tác dân tộc.</w:t>
      </w:r>
      <w:r w:rsidRPr="0092296E">
        <w:rPr>
          <w:sz w:val="26"/>
          <w:szCs w:val="26"/>
        </w:rPr>
        <w:t>                         </w:t>
      </w:r>
    </w:p>
    <w:p w14:paraId="62CBF5FD"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 xml:space="preserve">18. Nghị định số 25/2014/NĐ-CP </w:t>
      </w:r>
      <w:r w:rsidRPr="0092296E">
        <w:rPr>
          <w:iCs/>
          <w:sz w:val="26"/>
          <w:szCs w:val="26"/>
        </w:rPr>
        <w:t>ngày 07/04/2014</w:t>
      </w:r>
      <w:r w:rsidRPr="0092296E">
        <w:rPr>
          <w:i/>
          <w:iCs/>
          <w:sz w:val="26"/>
          <w:szCs w:val="26"/>
        </w:rPr>
        <w:t xml:space="preserve"> </w:t>
      </w:r>
      <w:r w:rsidRPr="0092296E">
        <w:rPr>
          <w:sz w:val="26"/>
          <w:szCs w:val="26"/>
        </w:rPr>
        <w:t>quy định về phòng, chống tội phạm và vi phạm pháp luật khác có sử dụng công nghệ cao.</w:t>
      </w:r>
    </w:p>
    <w:p w14:paraId="45A8D293"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lastRenderedPageBreak/>
        <w:t>19. Nghị định số 13/2014/NĐ-CP ngày 25/02/2014 của Chính phủ quy định chi tiết về biện pháp thi hành Luật Giáo dục quốc phòng và an ninh.</w:t>
      </w:r>
    </w:p>
    <w:p w14:paraId="78A32385" w14:textId="77777777" w:rsidR="00E30677" w:rsidRPr="0092296E" w:rsidRDefault="00E30677" w:rsidP="00E30677">
      <w:pPr>
        <w:shd w:val="clear" w:color="auto" w:fill="FFFFFF"/>
        <w:spacing w:before="120" w:after="120"/>
        <w:ind w:firstLine="720"/>
        <w:jc w:val="both"/>
        <w:rPr>
          <w:sz w:val="26"/>
          <w:szCs w:val="26"/>
        </w:rPr>
      </w:pPr>
      <w:r w:rsidRPr="0092296E">
        <w:rPr>
          <w:sz w:val="26"/>
          <w:szCs w:val="26"/>
        </w:rPr>
        <w:t>20. Nghị định số 71/2018/NĐ-CP</w:t>
      </w:r>
      <w:r w:rsidRPr="0092296E">
        <w:rPr>
          <w:i/>
          <w:iCs/>
          <w:sz w:val="26"/>
          <w:szCs w:val="26"/>
        </w:rPr>
        <w:t xml:space="preserve"> </w:t>
      </w:r>
      <w:r w:rsidRPr="0092296E">
        <w:rPr>
          <w:iCs/>
          <w:sz w:val="26"/>
          <w:szCs w:val="26"/>
        </w:rPr>
        <w:t>ngày 15/05/2018</w:t>
      </w:r>
      <w:r w:rsidRPr="0092296E">
        <w:rPr>
          <w:i/>
          <w:iCs/>
          <w:sz w:val="26"/>
          <w:szCs w:val="26"/>
        </w:rPr>
        <w:t xml:space="preserve"> </w:t>
      </w:r>
      <w:r w:rsidRPr="0092296E">
        <w:rPr>
          <w:sz w:val="26"/>
          <w:szCs w:val="26"/>
        </w:rPr>
        <w:t>quy định chi tiết một số điều của luật quản lý, sử dụng vũ khí, vật liệu nổ và công cụ hỗ trợ về vật liệu nổ công nghiệp và tiền chất thuốc nổ.</w:t>
      </w:r>
    </w:p>
    <w:p w14:paraId="2596A885"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1FCBABE4"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22. Thông tư số 02/2017/TT-BGDĐT ngày 13/01/2017 của Bộ trưởng Bộ Giáo dục và Đào tạo ban hành Chương trình giáo dục quốc phòng và an ninh trong trường trung học phổ thông.</w:t>
      </w:r>
    </w:p>
    <w:p w14:paraId="638E1ECC" w14:textId="77777777" w:rsidR="00E30677" w:rsidRPr="0092296E" w:rsidRDefault="00E30677" w:rsidP="00E30677">
      <w:pPr>
        <w:tabs>
          <w:tab w:val="left" w:pos="700"/>
        </w:tabs>
        <w:spacing w:before="120" w:after="120"/>
        <w:ind w:firstLine="720"/>
        <w:jc w:val="both"/>
        <w:rPr>
          <w:spacing w:val="-4"/>
          <w:sz w:val="26"/>
          <w:szCs w:val="26"/>
        </w:rPr>
      </w:pPr>
      <w:r w:rsidRPr="0092296E">
        <w:rPr>
          <w:spacing w:val="-4"/>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5E405133"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6477EA3E"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25. Bộ Giáo dục và Đào tạo: Giáo trình Giáo dục quốc phòng – an ninh tập 1, tập 2 dùng cho sinh viên các trường đại học, cao đẳng, Nhà xuất bản Giáo dục 2007.</w:t>
      </w:r>
    </w:p>
    <w:p w14:paraId="676228C2"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26. Học viện chính trị: Phòng, chống "diễn biến hòa bình" ở Việt Nam - những vấn đề lý luận và thực tiễn, Nhà xuất bản Chính trị quốc gia, 2009.</w:t>
      </w:r>
    </w:p>
    <w:p w14:paraId="3BC28B52" w14:textId="77777777" w:rsidR="00E30677" w:rsidRPr="0092296E" w:rsidRDefault="00E30677" w:rsidP="00E30677">
      <w:pPr>
        <w:tabs>
          <w:tab w:val="left" w:pos="700"/>
        </w:tabs>
        <w:spacing w:before="120" w:after="120"/>
        <w:ind w:firstLine="720"/>
        <w:jc w:val="both"/>
        <w:rPr>
          <w:spacing w:val="-10"/>
          <w:sz w:val="26"/>
          <w:szCs w:val="26"/>
        </w:rPr>
      </w:pPr>
      <w:r w:rsidRPr="0092296E">
        <w:rPr>
          <w:spacing w:val="-10"/>
          <w:sz w:val="26"/>
          <w:szCs w:val="26"/>
        </w:rPr>
        <w:t>27. Giáo trình Giáo dục an ninh - trật tự, Nhà xuất bản Giáo dục Việt Nam 2012.</w:t>
      </w:r>
    </w:p>
    <w:p w14:paraId="31679165"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28. Điều lệnh quản lý bộ đội, Nhà xuất bản Quân đội nhân dân, 2011.</w:t>
      </w:r>
    </w:p>
    <w:p w14:paraId="6D41A9E7" w14:textId="77777777" w:rsidR="00E30677" w:rsidRPr="0092296E" w:rsidRDefault="00E30677" w:rsidP="00E30677">
      <w:pPr>
        <w:tabs>
          <w:tab w:val="left" w:pos="700"/>
        </w:tabs>
        <w:spacing w:before="120" w:after="120"/>
        <w:ind w:firstLine="720"/>
        <w:jc w:val="both"/>
        <w:rPr>
          <w:sz w:val="26"/>
          <w:szCs w:val="26"/>
        </w:rPr>
      </w:pPr>
      <w:r w:rsidRPr="0092296E">
        <w:rPr>
          <w:sz w:val="26"/>
          <w:szCs w:val="26"/>
        </w:rPr>
        <w:t>29. Sách dạy bắn súng tiểu liên AK, Cục quân huấn, BTTM, năm 1997.</w:t>
      </w:r>
    </w:p>
    <w:p w14:paraId="0B1FF76F" w14:textId="77777777" w:rsidR="00E30677" w:rsidRPr="0092296E" w:rsidRDefault="00E30677" w:rsidP="00E30677">
      <w:pPr>
        <w:spacing w:before="120" w:after="120"/>
        <w:ind w:firstLine="720"/>
        <w:jc w:val="both"/>
        <w:rPr>
          <w:spacing w:val="-10"/>
          <w:sz w:val="26"/>
          <w:szCs w:val="26"/>
        </w:rPr>
      </w:pPr>
      <w:r w:rsidRPr="0092296E">
        <w:rPr>
          <w:spacing w:val="-10"/>
          <w:sz w:val="26"/>
          <w:szCs w:val="26"/>
        </w:rPr>
        <w:t>30. Sách dạy bắn súng  trung liên RPĐ, Cục quân huấn, BTTM, năm 2000.</w:t>
      </w:r>
    </w:p>
    <w:p w14:paraId="6464222E" w14:textId="77777777" w:rsidR="00E30677" w:rsidRPr="0092296E" w:rsidRDefault="00E30677" w:rsidP="00E30677">
      <w:pPr>
        <w:spacing w:before="120" w:after="120"/>
        <w:ind w:firstLine="720"/>
        <w:jc w:val="both"/>
        <w:rPr>
          <w:b/>
          <w:bCs/>
          <w:sz w:val="26"/>
          <w:szCs w:val="26"/>
        </w:rPr>
      </w:pPr>
      <w:r w:rsidRPr="0092296E">
        <w:rPr>
          <w:b/>
          <w:bCs/>
          <w:iCs/>
          <w:sz w:val="26"/>
          <w:szCs w:val="26"/>
          <w:lang w:val="en-GB"/>
        </w:rPr>
        <w:t xml:space="preserve">4.  </w:t>
      </w:r>
      <w:r w:rsidRPr="0092296E">
        <w:rPr>
          <w:b/>
          <w:bCs/>
          <w:sz w:val="26"/>
          <w:szCs w:val="26"/>
        </w:rPr>
        <w:t>4. Ghi chú và giải thích (nếu có)</w:t>
      </w:r>
    </w:p>
    <w:p w14:paraId="70803C23" w14:textId="77777777" w:rsidR="00E30677" w:rsidRPr="0092296E" w:rsidRDefault="00E30677" w:rsidP="00E30677">
      <w:pPr>
        <w:shd w:val="clear" w:color="auto" w:fill="FFFFFF"/>
        <w:spacing w:before="120" w:after="120"/>
        <w:ind w:firstLine="720"/>
        <w:jc w:val="both"/>
        <w:rPr>
          <w:bCs/>
          <w:sz w:val="26"/>
          <w:szCs w:val="26"/>
          <w:lang w:val="sv-SE"/>
        </w:rPr>
      </w:pPr>
      <w:r w:rsidRPr="0092296E">
        <w:rPr>
          <w:bCs/>
          <w:sz w:val="26"/>
          <w:szCs w:val="26"/>
          <w:lang w:val="sv-SE"/>
        </w:rPr>
        <w:t>4.1. Học sinh, sinh viên được miễn học, kiểm tra, thi kết thúc môn học nếu thuộc một trong các trường hợp sau:</w:t>
      </w:r>
    </w:p>
    <w:p w14:paraId="02900D78"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a) Có giấy chứng nhận sĩ quan dự bị hoặc bằng tốt nghiệp do các trường quân đội, công an cấp;</w:t>
      </w:r>
    </w:p>
    <w:p w14:paraId="6B6166B8"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12AE8E8B"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4D9F320D"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6F500878"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lastRenderedPageBreak/>
        <w:t>đ) Học sinh, sinh viên là người nước ngoài.</w:t>
      </w:r>
    </w:p>
    <w:p w14:paraId="6C61C513"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4.2. Học sinh, sinh viên được miễn học, các nội dung thực hành kỹ năng quân sự trong môn học nếu thuộc một trong các trường hợp sau:</w:t>
      </w:r>
    </w:p>
    <w:p w14:paraId="7DD24FE0"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a) Không đủ sức khỏe về thể lực hoặc mắc những bệnh lý thuộc diện miễn làm nghĩa vụ quân sự theo quy định hiện hành;</w:t>
      </w:r>
    </w:p>
    <w:p w14:paraId="084F4CD3"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b) Đã hoàn thành nghĩa vụ quân sự, công an nhân dân.</w:t>
      </w:r>
    </w:p>
    <w:p w14:paraId="6542E549"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4.3. Học sinh, sinh viên được tạm hoãn học môn học nếu thuộc một trong các trường hợp sau:</w:t>
      </w:r>
    </w:p>
    <w:p w14:paraId="526308EB"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a) Vì lý do sức khỏe không bảo đảm để học môn học theo kế hoạch học tập chung và phải có giấy xác nhận của cơ sở y tế khám chữa bệnh hợp pháp;</w:t>
      </w:r>
    </w:p>
    <w:p w14:paraId="3C5A12B0" w14:textId="77777777" w:rsidR="00E30677" w:rsidRPr="0092296E" w:rsidRDefault="00E30677" w:rsidP="00E30677">
      <w:pPr>
        <w:spacing w:before="120" w:after="120"/>
        <w:ind w:firstLine="720"/>
        <w:jc w:val="both"/>
        <w:rPr>
          <w:bCs/>
          <w:sz w:val="26"/>
          <w:szCs w:val="26"/>
          <w:lang w:val="sv-SE"/>
        </w:rPr>
      </w:pPr>
    </w:p>
    <w:p w14:paraId="668BB251"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b) Là phụ nữ đang mang thai hoặc trong thời gian nghỉ chế độ thai sản theo quy định hiện hành;</w:t>
      </w:r>
    </w:p>
    <w:p w14:paraId="1844B91A"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1F7DCE99"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386B873E"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10303031" w14:textId="77777777" w:rsidR="00E30677" w:rsidRPr="0092296E" w:rsidRDefault="00E30677" w:rsidP="00E30677">
      <w:pPr>
        <w:spacing w:before="120" w:after="120"/>
        <w:ind w:firstLine="720"/>
        <w:jc w:val="both"/>
        <w:rPr>
          <w:bCs/>
          <w:sz w:val="26"/>
          <w:szCs w:val="26"/>
          <w:lang w:val="sv-SE"/>
        </w:rPr>
      </w:pPr>
      <w:r w:rsidRPr="0092296E">
        <w:rPr>
          <w:bCs/>
          <w:sz w:val="26"/>
          <w:szCs w:val="26"/>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23B57309" w14:textId="77777777" w:rsidR="00E30677" w:rsidRPr="0092296E" w:rsidRDefault="00E30677" w:rsidP="00E30677">
      <w:pPr>
        <w:spacing w:before="120" w:after="120"/>
        <w:ind w:firstLine="720"/>
        <w:jc w:val="both"/>
        <w:rPr>
          <w:b/>
          <w:bCs/>
          <w:sz w:val="26"/>
          <w:szCs w:val="26"/>
          <w:lang w:val="sv-SE"/>
        </w:rPr>
      </w:pPr>
      <w:r w:rsidRPr="0092296E">
        <w:rPr>
          <w:bCs/>
          <w:sz w:val="26"/>
          <w:szCs w:val="26"/>
          <w:lang w:val="sv-SE"/>
        </w:rPr>
        <w:t>4.7. Hiệu trưởng quy định cụ thể việc miễn trừ học tập, tạm hoãn học tập môn học.</w:t>
      </w:r>
    </w:p>
    <w:p w14:paraId="0399F98F" w14:textId="45079CB8" w:rsidR="00E30677" w:rsidRPr="0092296E" w:rsidRDefault="0079331D" w:rsidP="0079331D">
      <w:pPr>
        <w:spacing w:after="200" w:line="276" w:lineRule="auto"/>
        <w:rPr>
          <w:b/>
          <w:bCs/>
          <w:sz w:val="26"/>
          <w:szCs w:val="26"/>
        </w:rPr>
      </w:pPr>
      <w:r>
        <w:rPr>
          <w:spacing w:val="-10"/>
          <w:sz w:val="26"/>
          <w:szCs w:val="26"/>
        </w:rPr>
        <w:br w:type="page"/>
      </w:r>
    </w:p>
    <w:p w14:paraId="0A660E69" w14:textId="77777777" w:rsidR="00E30677" w:rsidRPr="0092296E" w:rsidRDefault="00E30677" w:rsidP="00E30677">
      <w:pPr>
        <w:shd w:val="clear" w:color="auto" w:fill="FFFFFF"/>
        <w:spacing w:before="120" w:after="120"/>
        <w:jc w:val="center"/>
        <w:rPr>
          <w:b/>
          <w:sz w:val="26"/>
          <w:szCs w:val="26"/>
          <w:lang w:val="nl-NL"/>
        </w:rPr>
      </w:pPr>
      <w:r w:rsidRPr="0092296E">
        <w:rPr>
          <w:b/>
          <w:sz w:val="26"/>
          <w:szCs w:val="26"/>
          <w:lang w:val="nl-NL"/>
        </w:rPr>
        <w:lastRenderedPageBreak/>
        <w:t>CHƯƠNG TRÌNH MÔN HỌC</w:t>
      </w:r>
    </w:p>
    <w:p w14:paraId="08437597" w14:textId="77777777" w:rsidR="00E30677" w:rsidRPr="0092296E" w:rsidRDefault="00E30677" w:rsidP="00E30677">
      <w:pPr>
        <w:pStyle w:val="Heading1"/>
        <w:rPr>
          <w:sz w:val="26"/>
          <w:szCs w:val="26"/>
        </w:rPr>
      </w:pPr>
      <w:r w:rsidRPr="0092296E">
        <w:rPr>
          <w:sz w:val="26"/>
          <w:szCs w:val="26"/>
        </w:rPr>
        <w:t xml:space="preserve">Tên môn học: </w:t>
      </w:r>
      <w:r w:rsidRPr="0092296E">
        <w:rPr>
          <w:sz w:val="26"/>
          <w:szCs w:val="26"/>
          <w:lang w:val="pt-BR"/>
        </w:rPr>
        <w:t>TIN HỌC</w:t>
      </w:r>
    </w:p>
    <w:p w14:paraId="1F02D21D" w14:textId="77777777" w:rsidR="00E30677" w:rsidRPr="0092296E" w:rsidRDefault="00E30677" w:rsidP="00847B7A">
      <w:pPr>
        <w:spacing w:before="120" w:after="120"/>
        <w:rPr>
          <w:b/>
          <w:sz w:val="26"/>
          <w:szCs w:val="26"/>
        </w:rPr>
      </w:pPr>
      <w:r w:rsidRPr="0092296E">
        <w:rPr>
          <w:b/>
          <w:sz w:val="26"/>
          <w:szCs w:val="26"/>
        </w:rPr>
        <w:t>Mã số môn học:</w:t>
      </w:r>
      <w:r w:rsidRPr="0092296E">
        <w:rPr>
          <w:sz w:val="26"/>
          <w:szCs w:val="26"/>
        </w:rPr>
        <w:t xml:space="preserve">  </w:t>
      </w:r>
      <w:r w:rsidRPr="0092296E">
        <w:rPr>
          <w:b/>
          <w:sz w:val="26"/>
          <w:szCs w:val="26"/>
        </w:rPr>
        <w:t>MH05</w:t>
      </w:r>
    </w:p>
    <w:p w14:paraId="4A43551D" w14:textId="77777777" w:rsidR="00E30677" w:rsidRPr="0092296E" w:rsidRDefault="00E30677" w:rsidP="00847B7A">
      <w:pPr>
        <w:spacing w:before="120" w:after="120"/>
        <w:jc w:val="both"/>
        <w:rPr>
          <w:sz w:val="26"/>
          <w:szCs w:val="26"/>
        </w:rPr>
      </w:pPr>
      <w:r w:rsidRPr="0092296E">
        <w:rPr>
          <w:b/>
          <w:sz w:val="26"/>
          <w:szCs w:val="26"/>
        </w:rPr>
        <w:t>Thời gian thực hiện môn học:</w:t>
      </w:r>
      <w:r w:rsidRPr="0092296E">
        <w:rPr>
          <w:sz w:val="26"/>
          <w:szCs w:val="26"/>
        </w:rPr>
        <w:t xml:space="preserve"> 30 giờ; (Lý thuyết: 12 giờ; Thực hành, thí nghiệm, thảo luận, bài tập: 17 giờ; Kiểm tra: 1 giờ)</w:t>
      </w:r>
    </w:p>
    <w:p w14:paraId="14250451" w14:textId="77777777" w:rsidR="00E30677" w:rsidRPr="0092296E" w:rsidRDefault="00E30677" w:rsidP="00E30677">
      <w:pPr>
        <w:spacing w:before="120" w:after="120"/>
        <w:jc w:val="both"/>
        <w:rPr>
          <w:sz w:val="26"/>
          <w:szCs w:val="26"/>
        </w:rPr>
      </w:pPr>
      <w:r w:rsidRPr="0092296E">
        <w:rPr>
          <w:b/>
          <w:sz w:val="26"/>
          <w:szCs w:val="26"/>
        </w:rPr>
        <w:t>I. Vị trí, tính chất của môn học</w:t>
      </w:r>
      <w:r w:rsidRPr="0092296E">
        <w:rPr>
          <w:sz w:val="26"/>
          <w:szCs w:val="26"/>
        </w:rPr>
        <w:t>:</w:t>
      </w:r>
    </w:p>
    <w:p w14:paraId="6B23558A" w14:textId="77777777" w:rsidR="00E30677" w:rsidRPr="0092296E" w:rsidRDefault="00E30677" w:rsidP="00E30677">
      <w:pPr>
        <w:spacing w:before="120" w:after="120"/>
        <w:ind w:firstLine="284"/>
        <w:jc w:val="both"/>
        <w:rPr>
          <w:sz w:val="26"/>
          <w:szCs w:val="26"/>
        </w:rPr>
      </w:pPr>
      <w:r w:rsidRPr="0092296E">
        <w:rPr>
          <w:sz w:val="26"/>
          <w:szCs w:val="26"/>
        </w:rPr>
        <w:t xml:space="preserve">- Ví trí: </w:t>
      </w:r>
      <w:r w:rsidRPr="0092296E">
        <w:rPr>
          <w:bCs/>
          <w:sz w:val="26"/>
          <w:szCs w:val="26"/>
        </w:rPr>
        <w:t>Môn học Tin học là môn học bắt buộc thuộc khối các môn học chung trong chương trình Cao đẳng.</w:t>
      </w:r>
    </w:p>
    <w:p w14:paraId="45957F3A" w14:textId="77777777" w:rsidR="00E30677" w:rsidRPr="0092296E" w:rsidRDefault="00E30677" w:rsidP="00E30677">
      <w:pPr>
        <w:spacing w:before="120" w:after="120"/>
        <w:ind w:firstLine="284"/>
        <w:jc w:val="both"/>
        <w:rPr>
          <w:sz w:val="26"/>
          <w:szCs w:val="26"/>
        </w:rPr>
      </w:pPr>
      <w:r w:rsidRPr="0092296E">
        <w:rPr>
          <w:sz w:val="26"/>
          <w:szCs w:val="26"/>
        </w:rPr>
        <w:t>- Tính chất: Môn Tin học là môn học bắt buộc, là một trong những nội dung quan trọng, nhằm trang bị cho Sinh viên có những kỹ năng về soạn thảo văn bản, sử dụng bảng tính một cách thành thạo, kỹ năng trình bày bài báo cáo, thuyết trình áp dụng trong công việc hàng ngày.</w:t>
      </w:r>
    </w:p>
    <w:p w14:paraId="133EA3B9" w14:textId="77777777" w:rsidR="00E30677" w:rsidRPr="0092296E" w:rsidRDefault="00E30677" w:rsidP="00E30677">
      <w:pPr>
        <w:spacing w:before="120" w:after="120"/>
        <w:jc w:val="both"/>
        <w:rPr>
          <w:b/>
          <w:sz w:val="26"/>
          <w:szCs w:val="26"/>
        </w:rPr>
      </w:pPr>
      <w:r w:rsidRPr="0092296E">
        <w:rPr>
          <w:b/>
          <w:sz w:val="26"/>
          <w:szCs w:val="26"/>
        </w:rPr>
        <w:t>II. Mục tiêu môn học:</w:t>
      </w:r>
    </w:p>
    <w:p w14:paraId="651BA6E7" w14:textId="77777777" w:rsidR="00E30677" w:rsidRPr="0092296E" w:rsidRDefault="00E30677" w:rsidP="00E30677">
      <w:pPr>
        <w:spacing w:before="120" w:after="120"/>
        <w:ind w:firstLine="284"/>
        <w:jc w:val="both"/>
        <w:rPr>
          <w:bCs/>
          <w:sz w:val="26"/>
          <w:szCs w:val="26"/>
          <w:lang w:val="zh-CN" w:eastAsia="zh-CN"/>
        </w:rPr>
      </w:pPr>
      <w:r w:rsidRPr="0092296E">
        <w:rPr>
          <w:bCs/>
          <w:sz w:val="26"/>
          <w:szCs w:val="26"/>
          <w:lang w:val="zh-CN" w:eastAsia="zh-CN"/>
        </w:rPr>
        <w:t xml:space="preserve">- Về kiến thức: </w:t>
      </w:r>
    </w:p>
    <w:p w14:paraId="70DEDCAF"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val="zh-CN" w:eastAsia="zh-CN"/>
        </w:rPr>
        <w:t>Thao tác được các công cụ trong bộ phần mềm Microsoft Office</w:t>
      </w:r>
      <w:r w:rsidRPr="0092296E">
        <w:rPr>
          <w:bCs/>
          <w:sz w:val="26"/>
          <w:szCs w:val="26"/>
          <w:lang w:eastAsia="zh-CN"/>
        </w:rPr>
        <w:t xml:space="preserve"> </w:t>
      </w:r>
    </w:p>
    <w:p w14:paraId="30C50D93"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val="zh-CN" w:eastAsia="zh-CN"/>
        </w:rPr>
        <w:t>Sử dụng phần mềm bảng tính Microsoft Excel</w:t>
      </w:r>
      <w:r w:rsidRPr="0092296E">
        <w:rPr>
          <w:bCs/>
          <w:sz w:val="26"/>
          <w:szCs w:val="26"/>
          <w:lang w:eastAsia="zh-CN"/>
        </w:rPr>
        <w:t xml:space="preserve"> </w:t>
      </w:r>
      <w:r w:rsidRPr="0092296E">
        <w:rPr>
          <w:bCs/>
          <w:sz w:val="26"/>
          <w:szCs w:val="26"/>
          <w:lang w:val="zh-CN" w:eastAsia="zh-CN"/>
        </w:rPr>
        <w:t xml:space="preserve">để tạo lập, biểu diễn các kiểu dữ liệu: số, chuỗi ký tự, thời gian, biểu đồ và lập được các bảng tính... </w:t>
      </w:r>
    </w:p>
    <w:p w14:paraId="12A69EBD"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val="zh-CN" w:eastAsia="zh-CN"/>
        </w:rPr>
        <w:t>Trình bày được cách tạo slide, hiệu ứng trình diễn trong phần mềm trình chiếu Powerpoint…</w:t>
      </w:r>
    </w:p>
    <w:p w14:paraId="1D248670" w14:textId="77777777" w:rsidR="00E30677" w:rsidRPr="0092296E" w:rsidRDefault="00E30677" w:rsidP="00E30677">
      <w:pPr>
        <w:spacing w:before="120" w:after="120"/>
        <w:jc w:val="both"/>
        <w:rPr>
          <w:sz w:val="26"/>
          <w:szCs w:val="26"/>
        </w:rPr>
      </w:pPr>
      <w:r w:rsidRPr="0092296E">
        <w:rPr>
          <w:sz w:val="26"/>
          <w:szCs w:val="26"/>
        </w:rPr>
        <w:t xml:space="preserve">- Về kỹ năng: </w:t>
      </w:r>
    </w:p>
    <w:p w14:paraId="1D463EFF"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val="zh-CN" w:eastAsia="zh-CN"/>
        </w:rPr>
        <w:t>Sử dụng thành thạo phần mềm soạn thảo văn bản Microsoft Word</w:t>
      </w:r>
      <w:r w:rsidRPr="0092296E">
        <w:rPr>
          <w:bCs/>
          <w:sz w:val="26"/>
          <w:szCs w:val="26"/>
          <w:lang w:eastAsia="zh-CN"/>
        </w:rPr>
        <w:t xml:space="preserve"> </w:t>
      </w:r>
      <w:r w:rsidRPr="0092296E">
        <w:rPr>
          <w:bCs/>
          <w:sz w:val="26"/>
          <w:szCs w:val="26"/>
          <w:lang w:val="zh-CN" w:eastAsia="zh-CN"/>
        </w:rPr>
        <w:t>để tạo các tài liệu đạt tiêu chuẩn theo qui định;</w:t>
      </w:r>
    </w:p>
    <w:p w14:paraId="2AEB7AFB"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val="zh-CN" w:eastAsia="zh-CN"/>
        </w:rPr>
        <w:t>Sử dụng phần mềm trình diễn Microsoft PowerPoint thiết kế các bài báo cáo, chuyên đề một cách chuyên nghiệp;</w:t>
      </w:r>
    </w:p>
    <w:p w14:paraId="26D9A775"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eastAsia="zh-CN"/>
        </w:rPr>
        <w:t>Thực hiện thành thạo các hàm trong việc giải quyết các bài tập cụ thể;</w:t>
      </w:r>
    </w:p>
    <w:p w14:paraId="06F9F6CB" w14:textId="77777777" w:rsidR="00E30677" w:rsidRPr="0092296E" w:rsidRDefault="00E30677">
      <w:pPr>
        <w:numPr>
          <w:ilvl w:val="0"/>
          <w:numId w:val="67"/>
        </w:numPr>
        <w:tabs>
          <w:tab w:val="left" w:pos="720"/>
        </w:tabs>
        <w:spacing w:before="120" w:after="120"/>
        <w:jc w:val="both"/>
        <w:rPr>
          <w:bCs/>
          <w:sz w:val="26"/>
          <w:szCs w:val="26"/>
          <w:lang w:val="zh-CN" w:eastAsia="zh-CN"/>
        </w:rPr>
      </w:pPr>
      <w:r w:rsidRPr="0092296E">
        <w:rPr>
          <w:bCs/>
          <w:sz w:val="26"/>
          <w:szCs w:val="26"/>
          <w:lang w:eastAsia="zh-CN"/>
        </w:rPr>
        <w:t>Cập nhật và sử dụng phiên bản mới nhất của MS Office.</w:t>
      </w:r>
    </w:p>
    <w:p w14:paraId="3E7D8191" w14:textId="77777777" w:rsidR="00E30677" w:rsidRPr="0092296E" w:rsidRDefault="00E30677" w:rsidP="00E30677">
      <w:pPr>
        <w:spacing w:before="120" w:after="120"/>
        <w:ind w:firstLine="284"/>
        <w:jc w:val="both"/>
        <w:rPr>
          <w:sz w:val="26"/>
          <w:szCs w:val="26"/>
        </w:rPr>
      </w:pPr>
      <w:r w:rsidRPr="0092296E">
        <w:rPr>
          <w:sz w:val="26"/>
          <w:szCs w:val="26"/>
        </w:rPr>
        <w:t>- Về năng lực tự chủ và trách nhiệm: Bố trí làm việc khoa học đảm bảo an toàn cho người và phương tiện học tập.</w:t>
      </w:r>
    </w:p>
    <w:p w14:paraId="6FE07DE0" w14:textId="77777777" w:rsidR="00E30677" w:rsidRPr="0092296E" w:rsidRDefault="00E30677" w:rsidP="00E30677">
      <w:pPr>
        <w:spacing w:before="120" w:after="120"/>
        <w:jc w:val="both"/>
        <w:rPr>
          <w:b/>
          <w:sz w:val="26"/>
          <w:szCs w:val="26"/>
        </w:rPr>
      </w:pPr>
      <w:r w:rsidRPr="0092296E">
        <w:rPr>
          <w:b/>
          <w:sz w:val="26"/>
          <w:szCs w:val="26"/>
        </w:rPr>
        <w:t>III. Nội dung môn học:</w:t>
      </w:r>
    </w:p>
    <w:p w14:paraId="1249F14A" w14:textId="77777777" w:rsidR="00E30677" w:rsidRPr="0092296E" w:rsidRDefault="00E30677" w:rsidP="00E30677">
      <w:pPr>
        <w:spacing w:before="120" w:after="120"/>
        <w:jc w:val="both"/>
        <w:rPr>
          <w:sz w:val="26"/>
          <w:szCs w:val="26"/>
        </w:rPr>
      </w:pPr>
      <w:r w:rsidRPr="0092296E">
        <w:rPr>
          <w:sz w:val="26"/>
          <w:szCs w:val="26"/>
        </w:rPr>
        <w:t>1.  Nội dung tổng quát và phân bổ thời gian:</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769"/>
        <w:gridCol w:w="831"/>
        <w:gridCol w:w="1098"/>
        <w:gridCol w:w="1474"/>
        <w:gridCol w:w="1242"/>
      </w:tblGrid>
      <w:tr w:rsidR="00E30677" w:rsidRPr="0092296E" w14:paraId="1C6F6BFA" w14:textId="77777777" w:rsidTr="00A40644">
        <w:trPr>
          <w:trHeight w:val="420"/>
        </w:trPr>
        <w:tc>
          <w:tcPr>
            <w:tcW w:w="709" w:type="dxa"/>
            <w:vMerge w:val="restart"/>
            <w:vAlign w:val="center"/>
          </w:tcPr>
          <w:p w14:paraId="39BA618D" w14:textId="77777777" w:rsidR="00E30677" w:rsidRPr="0092296E" w:rsidRDefault="00E30677" w:rsidP="00A40644">
            <w:pPr>
              <w:spacing w:before="120" w:after="120"/>
              <w:jc w:val="both"/>
              <w:rPr>
                <w:b/>
                <w:sz w:val="26"/>
                <w:szCs w:val="26"/>
              </w:rPr>
            </w:pPr>
            <w:r w:rsidRPr="0092296E">
              <w:rPr>
                <w:b/>
                <w:sz w:val="26"/>
                <w:szCs w:val="26"/>
              </w:rPr>
              <w:t>SỐ TT</w:t>
            </w:r>
          </w:p>
        </w:tc>
        <w:tc>
          <w:tcPr>
            <w:tcW w:w="3962" w:type="dxa"/>
            <w:vMerge w:val="restart"/>
            <w:vAlign w:val="center"/>
          </w:tcPr>
          <w:p w14:paraId="3E3D2481" w14:textId="77777777" w:rsidR="00E30677" w:rsidRPr="0092296E" w:rsidRDefault="00E30677" w:rsidP="00A40644">
            <w:pPr>
              <w:spacing w:before="120" w:after="120"/>
              <w:jc w:val="center"/>
              <w:rPr>
                <w:b/>
                <w:sz w:val="26"/>
                <w:szCs w:val="26"/>
                <w:lang w:val="en-GB"/>
              </w:rPr>
            </w:pPr>
            <w:r w:rsidRPr="0092296E">
              <w:rPr>
                <w:b/>
                <w:bCs/>
                <w:color w:val="222222"/>
                <w:sz w:val="26"/>
                <w:szCs w:val="26"/>
              </w:rPr>
              <w:t xml:space="preserve">Tên </w:t>
            </w:r>
            <w:r w:rsidRPr="0092296E">
              <w:rPr>
                <w:b/>
                <w:bCs/>
                <w:color w:val="222222"/>
                <w:sz w:val="26"/>
                <w:szCs w:val="26"/>
                <w:lang w:val="vi-VN"/>
              </w:rPr>
              <w:t>chương,</w:t>
            </w:r>
            <w:r w:rsidRPr="0092296E">
              <w:rPr>
                <w:b/>
                <w:bCs/>
                <w:color w:val="222222"/>
                <w:sz w:val="26"/>
                <w:szCs w:val="26"/>
              </w:rPr>
              <w:t xml:space="preserve"> </w:t>
            </w:r>
            <w:r w:rsidRPr="0092296E">
              <w:rPr>
                <w:b/>
                <w:bCs/>
                <w:color w:val="222222"/>
                <w:sz w:val="26"/>
                <w:szCs w:val="26"/>
                <w:lang w:val="en-GB"/>
              </w:rPr>
              <w:t>mục</w:t>
            </w:r>
          </w:p>
        </w:tc>
        <w:tc>
          <w:tcPr>
            <w:tcW w:w="4440" w:type="dxa"/>
            <w:gridSpan w:val="4"/>
            <w:vAlign w:val="center"/>
          </w:tcPr>
          <w:p w14:paraId="4AAE513D" w14:textId="77777777" w:rsidR="00E30677" w:rsidRPr="0092296E" w:rsidRDefault="00E30677" w:rsidP="00A40644">
            <w:pPr>
              <w:spacing w:before="120" w:after="120"/>
              <w:jc w:val="both"/>
              <w:rPr>
                <w:b/>
                <w:sz w:val="26"/>
                <w:szCs w:val="26"/>
              </w:rPr>
            </w:pPr>
            <w:r w:rsidRPr="0092296E">
              <w:rPr>
                <w:b/>
                <w:sz w:val="26"/>
                <w:szCs w:val="26"/>
              </w:rPr>
              <w:t>Thời gian (giờ)</w:t>
            </w:r>
          </w:p>
        </w:tc>
      </w:tr>
      <w:tr w:rsidR="00E30677" w:rsidRPr="0092296E" w14:paraId="6E266B24" w14:textId="77777777" w:rsidTr="00A40644">
        <w:trPr>
          <w:trHeight w:val="420"/>
        </w:trPr>
        <w:tc>
          <w:tcPr>
            <w:tcW w:w="709" w:type="dxa"/>
            <w:vMerge/>
            <w:vAlign w:val="center"/>
          </w:tcPr>
          <w:p w14:paraId="798E0EFD" w14:textId="77777777" w:rsidR="00E30677" w:rsidRPr="0092296E" w:rsidRDefault="00E30677" w:rsidP="00A40644">
            <w:pPr>
              <w:spacing w:before="120" w:after="120"/>
              <w:jc w:val="both"/>
              <w:rPr>
                <w:b/>
                <w:sz w:val="26"/>
                <w:szCs w:val="26"/>
              </w:rPr>
            </w:pPr>
          </w:p>
        </w:tc>
        <w:tc>
          <w:tcPr>
            <w:tcW w:w="3962" w:type="dxa"/>
            <w:vMerge/>
            <w:vAlign w:val="center"/>
          </w:tcPr>
          <w:p w14:paraId="59E1F074" w14:textId="77777777" w:rsidR="00E30677" w:rsidRPr="0092296E" w:rsidRDefault="00E30677" w:rsidP="00A40644">
            <w:pPr>
              <w:spacing w:before="120" w:after="120"/>
              <w:jc w:val="both"/>
              <w:rPr>
                <w:b/>
                <w:sz w:val="26"/>
                <w:szCs w:val="26"/>
              </w:rPr>
            </w:pPr>
          </w:p>
        </w:tc>
        <w:tc>
          <w:tcPr>
            <w:tcW w:w="838" w:type="dxa"/>
          </w:tcPr>
          <w:p w14:paraId="4BD26563" w14:textId="77777777" w:rsidR="00E30677" w:rsidRPr="0092296E" w:rsidRDefault="00E30677" w:rsidP="00A40644">
            <w:pPr>
              <w:spacing w:before="120" w:after="120"/>
              <w:ind w:left="-43" w:right="-44"/>
              <w:jc w:val="center"/>
              <w:rPr>
                <w:b/>
                <w:sz w:val="26"/>
                <w:szCs w:val="26"/>
              </w:rPr>
            </w:pPr>
            <w:r w:rsidRPr="0092296E">
              <w:rPr>
                <w:b/>
                <w:sz w:val="26"/>
                <w:szCs w:val="26"/>
              </w:rPr>
              <w:t>Tổng số</w:t>
            </w:r>
          </w:p>
        </w:tc>
        <w:tc>
          <w:tcPr>
            <w:tcW w:w="1118" w:type="dxa"/>
          </w:tcPr>
          <w:p w14:paraId="6188593C" w14:textId="77777777" w:rsidR="00E30677" w:rsidRPr="0092296E" w:rsidRDefault="00E30677" w:rsidP="00A40644">
            <w:pPr>
              <w:spacing w:before="120" w:after="120"/>
              <w:ind w:left="-43" w:right="-44"/>
              <w:jc w:val="center"/>
              <w:rPr>
                <w:b/>
                <w:sz w:val="26"/>
                <w:szCs w:val="26"/>
              </w:rPr>
            </w:pPr>
            <w:r w:rsidRPr="0092296E">
              <w:rPr>
                <w:b/>
                <w:sz w:val="26"/>
                <w:szCs w:val="26"/>
              </w:rPr>
              <w:t>Lý thuyết</w:t>
            </w:r>
          </w:p>
        </w:tc>
        <w:tc>
          <w:tcPr>
            <w:tcW w:w="1511" w:type="dxa"/>
          </w:tcPr>
          <w:p w14:paraId="46D43D92" w14:textId="77777777" w:rsidR="00E30677" w:rsidRPr="0092296E" w:rsidRDefault="00E30677" w:rsidP="00A40644">
            <w:pPr>
              <w:spacing w:before="120" w:after="120"/>
              <w:ind w:left="-43" w:right="-44"/>
              <w:jc w:val="center"/>
              <w:rPr>
                <w:b/>
                <w:sz w:val="26"/>
                <w:szCs w:val="26"/>
              </w:rPr>
            </w:pPr>
            <w:r w:rsidRPr="0092296E">
              <w:rPr>
                <w:b/>
                <w:sz w:val="26"/>
                <w:szCs w:val="26"/>
              </w:rPr>
              <w:t>Thực hành, tích hợp, thí nghiệm, thảo luận, bài tập</w:t>
            </w:r>
          </w:p>
        </w:tc>
        <w:tc>
          <w:tcPr>
            <w:tcW w:w="973" w:type="dxa"/>
          </w:tcPr>
          <w:p w14:paraId="574ADDA8" w14:textId="77777777" w:rsidR="00E30677" w:rsidRPr="0092296E" w:rsidRDefault="00E30677" w:rsidP="00A40644">
            <w:pPr>
              <w:spacing w:before="120" w:after="120"/>
              <w:ind w:left="-43" w:right="-44"/>
              <w:jc w:val="center"/>
              <w:rPr>
                <w:b/>
                <w:sz w:val="26"/>
                <w:szCs w:val="26"/>
              </w:rPr>
            </w:pPr>
            <w:r w:rsidRPr="0092296E">
              <w:rPr>
                <w:b/>
                <w:sz w:val="26"/>
                <w:szCs w:val="26"/>
              </w:rPr>
              <w:t>Thi/Kiểm tra</w:t>
            </w:r>
          </w:p>
        </w:tc>
      </w:tr>
      <w:tr w:rsidR="00E30677" w:rsidRPr="0092296E" w14:paraId="591DA9D7" w14:textId="77777777" w:rsidTr="00A40644">
        <w:trPr>
          <w:trHeight w:val="420"/>
        </w:trPr>
        <w:tc>
          <w:tcPr>
            <w:tcW w:w="709" w:type="dxa"/>
          </w:tcPr>
          <w:p w14:paraId="52E9409C" w14:textId="77777777" w:rsidR="00E30677" w:rsidRPr="0092296E" w:rsidRDefault="00E30677" w:rsidP="00A40644">
            <w:pPr>
              <w:spacing w:before="120" w:after="120"/>
              <w:jc w:val="both"/>
              <w:rPr>
                <w:sz w:val="26"/>
                <w:szCs w:val="26"/>
              </w:rPr>
            </w:pPr>
            <w:r w:rsidRPr="0092296E">
              <w:rPr>
                <w:sz w:val="26"/>
                <w:szCs w:val="26"/>
              </w:rPr>
              <w:t>1</w:t>
            </w:r>
          </w:p>
        </w:tc>
        <w:tc>
          <w:tcPr>
            <w:tcW w:w="3962" w:type="dxa"/>
          </w:tcPr>
          <w:p w14:paraId="59607650" w14:textId="77777777" w:rsidR="00E30677" w:rsidRPr="0092296E" w:rsidRDefault="00E30677" w:rsidP="00A40644">
            <w:pPr>
              <w:spacing w:before="120" w:after="120"/>
              <w:jc w:val="both"/>
              <w:rPr>
                <w:b/>
                <w:sz w:val="26"/>
                <w:szCs w:val="26"/>
              </w:rPr>
            </w:pPr>
            <w:r w:rsidRPr="0092296E">
              <w:rPr>
                <w:b/>
                <w:sz w:val="26"/>
                <w:szCs w:val="26"/>
                <w:lang w:val="en-GB"/>
              </w:rPr>
              <w:t>Chương</w:t>
            </w:r>
            <w:r w:rsidRPr="0092296E">
              <w:rPr>
                <w:b/>
                <w:sz w:val="26"/>
                <w:szCs w:val="26"/>
              </w:rPr>
              <w:t xml:space="preserve"> 1: Tổng quan MS Word </w:t>
            </w:r>
          </w:p>
          <w:p w14:paraId="64A7CC81" w14:textId="77777777" w:rsidR="00E30677" w:rsidRPr="0092296E" w:rsidRDefault="00E30677" w:rsidP="00A40644">
            <w:pPr>
              <w:spacing w:before="120" w:after="120"/>
              <w:ind w:left="202"/>
              <w:jc w:val="both"/>
              <w:rPr>
                <w:sz w:val="26"/>
                <w:szCs w:val="26"/>
              </w:rPr>
            </w:pPr>
            <w:r w:rsidRPr="0092296E">
              <w:rPr>
                <w:sz w:val="26"/>
                <w:szCs w:val="26"/>
              </w:rPr>
              <w:lastRenderedPageBreak/>
              <w:t xml:space="preserve">1. Giới thiệu về MS Word </w:t>
            </w:r>
          </w:p>
          <w:p w14:paraId="145D4ADB" w14:textId="77777777" w:rsidR="00E30677" w:rsidRPr="0092296E" w:rsidRDefault="00E30677" w:rsidP="00A40644">
            <w:pPr>
              <w:spacing w:before="120" w:after="120"/>
              <w:ind w:left="202"/>
              <w:jc w:val="both"/>
              <w:rPr>
                <w:sz w:val="26"/>
                <w:szCs w:val="26"/>
              </w:rPr>
            </w:pPr>
            <w:r w:rsidRPr="0092296E">
              <w:rPr>
                <w:sz w:val="26"/>
                <w:szCs w:val="26"/>
              </w:rPr>
              <w:t>2. Các thao tác căn bản trên một tài liệu</w:t>
            </w:r>
          </w:p>
          <w:p w14:paraId="5A0D6CCD" w14:textId="77777777" w:rsidR="00E30677" w:rsidRPr="0092296E" w:rsidRDefault="00E30677" w:rsidP="00A40644">
            <w:pPr>
              <w:spacing w:before="120" w:after="120"/>
              <w:ind w:left="202"/>
              <w:jc w:val="both"/>
              <w:rPr>
                <w:sz w:val="26"/>
                <w:szCs w:val="26"/>
              </w:rPr>
            </w:pPr>
            <w:r w:rsidRPr="0092296E">
              <w:rPr>
                <w:sz w:val="26"/>
                <w:szCs w:val="26"/>
              </w:rPr>
              <w:t xml:space="preserve"> 3. Soạn thảo văn bản</w:t>
            </w:r>
          </w:p>
        </w:tc>
        <w:tc>
          <w:tcPr>
            <w:tcW w:w="838" w:type="dxa"/>
          </w:tcPr>
          <w:p w14:paraId="5013EBFC" w14:textId="77777777" w:rsidR="00E30677" w:rsidRPr="0092296E" w:rsidRDefault="00E30677" w:rsidP="00A40644">
            <w:pPr>
              <w:spacing w:before="120" w:after="120"/>
              <w:jc w:val="center"/>
              <w:rPr>
                <w:b/>
                <w:sz w:val="26"/>
                <w:szCs w:val="26"/>
              </w:rPr>
            </w:pPr>
            <w:r w:rsidRPr="0092296E">
              <w:rPr>
                <w:b/>
                <w:sz w:val="26"/>
                <w:szCs w:val="26"/>
              </w:rPr>
              <w:lastRenderedPageBreak/>
              <w:t>2</w:t>
            </w:r>
          </w:p>
          <w:p w14:paraId="2750F186"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lastRenderedPageBreak/>
              <w:t>0,5</w:t>
            </w:r>
          </w:p>
          <w:p w14:paraId="674E6663"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0,5</w:t>
            </w:r>
          </w:p>
          <w:p w14:paraId="45BAD375"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2B4F1422"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13C43405" w14:textId="77777777" w:rsidR="00E30677" w:rsidRPr="0092296E" w:rsidRDefault="00E30677" w:rsidP="00A40644">
            <w:pPr>
              <w:spacing w:before="120" w:after="120"/>
              <w:jc w:val="center"/>
              <w:rPr>
                <w:sz w:val="26"/>
                <w:szCs w:val="26"/>
              </w:rPr>
            </w:pPr>
            <w:r w:rsidRPr="0092296E">
              <w:rPr>
                <w:sz w:val="26"/>
                <w:szCs w:val="26"/>
              </w:rPr>
              <w:t>1</w:t>
            </w:r>
          </w:p>
        </w:tc>
        <w:tc>
          <w:tcPr>
            <w:tcW w:w="1118" w:type="dxa"/>
          </w:tcPr>
          <w:p w14:paraId="690C6B39" w14:textId="77777777" w:rsidR="00E30677" w:rsidRPr="0092296E" w:rsidRDefault="00E30677" w:rsidP="00A40644">
            <w:pPr>
              <w:spacing w:before="120" w:after="120"/>
              <w:jc w:val="center"/>
              <w:rPr>
                <w:b/>
                <w:sz w:val="26"/>
                <w:szCs w:val="26"/>
              </w:rPr>
            </w:pPr>
            <w:r w:rsidRPr="0092296E">
              <w:rPr>
                <w:b/>
                <w:sz w:val="26"/>
                <w:szCs w:val="26"/>
              </w:rPr>
              <w:lastRenderedPageBreak/>
              <w:t>1</w:t>
            </w:r>
          </w:p>
          <w:p w14:paraId="1C7A4785"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lastRenderedPageBreak/>
              <w:t>0,25</w:t>
            </w:r>
          </w:p>
          <w:p w14:paraId="1A167CAE"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0,25</w:t>
            </w:r>
          </w:p>
          <w:p w14:paraId="6BB9DE00"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54868815"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481F5EA0"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0,5</w:t>
            </w:r>
          </w:p>
        </w:tc>
        <w:tc>
          <w:tcPr>
            <w:tcW w:w="1511" w:type="dxa"/>
          </w:tcPr>
          <w:p w14:paraId="767E0786" w14:textId="77777777" w:rsidR="00E30677" w:rsidRPr="0092296E" w:rsidRDefault="00E30677" w:rsidP="00A40644">
            <w:pPr>
              <w:spacing w:before="120" w:after="120"/>
              <w:jc w:val="center"/>
              <w:rPr>
                <w:b/>
                <w:sz w:val="26"/>
                <w:szCs w:val="26"/>
              </w:rPr>
            </w:pPr>
            <w:r w:rsidRPr="0092296E">
              <w:rPr>
                <w:b/>
                <w:sz w:val="26"/>
                <w:szCs w:val="26"/>
              </w:rPr>
              <w:lastRenderedPageBreak/>
              <w:t>1</w:t>
            </w:r>
          </w:p>
          <w:p w14:paraId="5BF392FE"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lastRenderedPageBreak/>
              <w:t>0,25</w:t>
            </w:r>
          </w:p>
          <w:p w14:paraId="2A5B0918"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0,25</w:t>
            </w:r>
          </w:p>
          <w:p w14:paraId="0178AA00"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0D1E7208" w14:textId="77777777" w:rsidR="00E30677" w:rsidRPr="0092296E" w:rsidRDefault="00E30677" w:rsidP="00A40644">
            <w:pPr>
              <w:pStyle w:val="Heading230"/>
              <w:spacing w:before="120" w:after="120" w:line="240" w:lineRule="auto"/>
              <w:jc w:val="center"/>
              <w:rPr>
                <w:rFonts w:ascii="Times New Roman" w:hAnsi="Times New Roman"/>
                <w:sz w:val="26"/>
                <w:szCs w:val="26"/>
              </w:rPr>
            </w:pPr>
          </w:p>
          <w:p w14:paraId="640960F1" w14:textId="77777777" w:rsidR="00E30677" w:rsidRPr="0092296E" w:rsidRDefault="00E30677" w:rsidP="00A40644">
            <w:pPr>
              <w:spacing w:before="120" w:after="120"/>
              <w:jc w:val="center"/>
              <w:rPr>
                <w:sz w:val="26"/>
                <w:szCs w:val="26"/>
              </w:rPr>
            </w:pPr>
            <w:r w:rsidRPr="0092296E">
              <w:rPr>
                <w:sz w:val="26"/>
                <w:szCs w:val="26"/>
              </w:rPr>
              <w:t>0,5</w:t>
            </w:r>
          </w:p>
        </w:tc>
        <w:tc>
          <w:tcPr>
            <w:tcW w:w="973" w:type="dxa"/>
          </w:tcPr>
          <w:p w14:paraId="56D8E031" w14:textId="77777777" w:rsidR="00E30677" w:rsidRPr="0092296E" w:rsidRDefault="00E30677" w:rsidP="00A40644">
            <w:pPr>
              <w:spacing w:before="120" w:after="120"/>
              <w:jc w:val="center"/>
              <w:rPr>
                <w:sz w:val="26"/>
                <w:szCs w:val="26"/>
              </w:rPr>
            </w:pPr>
          </w:p>
        </w:tc>
      </w:tr>
      <w:tr w:rsidR="00E30677" w:rsidRPr="0092296E" w14:paraId="3B62C776" w14:textId="77777777" w:rsidTr="00A40644">
        <w:trPr>
          <w:trHeight w:val="420"/>
        </w:trPr>
        <w:tc>
          <w:tcPr>
            <w:tcW w:w="709" w:type="dxa"/>
          </w:tcPr>
          <w:p w14:paraId="6209887A" w14:textId="77777777" w:rsidR="00E30677" w:rsidRPr="0092296E" w:rsidRDefault="00E30677" w:rsidP="00A40644">
            <w:pPr>
              <w:spacing w:before="120" w:after="120"/>
              <w:jc w:val="both"/>
              <w:rPr>
                <w:sz w:val="26"/>
                <w:szCs w:val="26"/>
              </w:rPr>
            </w:pPr>
            <w:r w:rsidRPr="0092296E">
              <w:rPr>
                <w:sz w:val="26"/>
                <w:szCs w:val="26"/>
              </w:rPr>
              <w:t>2</w:t>
            </w:r>
          </w:p>
        </w:tc>
        <w:tc>
          <w:tcPr>
            <w:tcW w:w="3962" w:type="dxa"/>
          </w:tcPr>
          <w:p w14:paraId="22C59553" w14:textId="77777777" w:rsidR="00E30677" w:rsidRPr="0092296E" w:rsidRDefault="00E30677" w:rsidP="00A40644">
            <w:pPr>
              <w:spacing w:before="120" w:after="120"/>
              <w:jc w:val="both"/>
              <w:rPr>
                <w:b/>
                <w:sz w:val="26"/>
                <w:szCs w:val="26"/>
              </w:rPr>
            </w:pPr>
            <w:r w:rsidRPr="0092296E">
              <w:rPr>
                <w:b/>
                <w:sz w:val="26"/>
                <w:szCs w:val="26"/>
              </w:rPr>
              <w:t xml:space="preserve"> </w:t>
            </w:r>
            <w:r w:rsidRPr="0092296E">
              <w:rPr>
                <w:b/>
                <w:sz w:val="26"/>
                <w:szCs w:val="26"/>
                <w:lang w:val="en-GB"/>
              </w:rPr>
              <w:t xml:space="preserve">Chương </w:t>
            </w:r>
            <w:r w:rsidRPr="0092296E">
              <w:rPr>
                <w:b/>
                <w:sz w:val="26"/>
                <w:szCs w:val="26"/>
              </w:rPr>
              <w:t>2: Trình bày văn bản</w:t>
            </w:r>
          </w:p>
          <w:p w14:paraId="10FE654D" w14:textId="77777777" w:rsidR="00E30677" w:rsidRPr="0092296E" w:rsidRDefault="00E30677" w:rsidP="00A40644">
            <w:pPr>
              <w:spacing w:before="120" w:after="120"/>
              <w:ind w:left="202"/>
              <w:jc w:val="both"/>
              <w:rPr>
                <w:sz w:val="26"/>
                <w:szCs w:val="26"/>
              </w:rPr>
            </w:pPr>
            <w:r w:rsidRPr="0092296E">
              <w:rPr>
                <w:sz w:val="26"/>
                <w:szCs w:val="26"/>
              </w:rPr>
              <w:t>1. Định dạng văn bản</w:t>
            </w:r>
          </w:p>
          <w:p w14:paraId="0A80EDC7" w14:textId="77777777" w:rsidR="00E30677" w:rsidRPr="0092296E" w:rsidRDefault="00E30677" w:rsidP="00A40644">
            <w:pPr>
              <w:spacing w:before="120" w:after="120"/>
              <w:ind w:left="202"/>
              <w:jc w:val="both"/>
              <w:rPr>
                <w:sz w:val="26"/>
                <w:szCs w:val="26"/>
              </w:rPr>
            </w:pPr>
            <w:r w:rsidRPr="0092296E">
              <w:rPr>
                <w:sz w:val="26"/>
                <w:szCs w:val="26"/>
              </w:rPr>
              <w:t>2. Chèn các đối tượng vào văn bản</w:t>
            </w:r>
          </w:p>
          <w:p w14:paraId="0F2EA49E" w14:textId="77777777" w:rsidR="00E30677" w:rsidRPr="0092296E" w:rsidRDefault="00E30677" w:rsidP="00A40644">
            <w:pPr>
              <w:spacing w:before="120" w:after="120"/>
              <w:ind w:left="202"/>
              <w:jc w:val="both"/>
              <w:rPr>
                <w:sz w:val="26"/>
                <w:szCs w:val="26"/>
              </w:rPr>
            </w:pPr>
            <w:r w:rsidRPr="0092296E">
              <w:rPr>
                <w:sz w:val="26"/>
                <w:szCs w:val="26"/>
              </w:rPr>
              <w:t>3. Các hiệu ứng đặc biệt</w:t>
            </w:r>
          </w:p>
          <w:p w14:paraId="0B6DF328" w14:textId="77777777" w:rsidR="00E30677" w:rsidRPr="0092296E" w:rsidRDefault="00E30677" w:rsidP="00A40644">
            <w:pPr>
              <w:spacing w:before="120" w:after="120"/>
              <w:ind w:left="202"/>
              <w:jc w:val="both"/>
              <w:rPr>
                <w:sz w:val="26"/>
                <w:szCs w:val="26"/>
              </w:rPr>
            </w:pPr>
            <w:r w:rsidRPr="0092296E">
              <w:rPr>
                <w:sz w:val="26"/>
                <w:szCs w:val="26"/>
              </w:rPr>
              <w:t>4. Tạo mục lục tự động</w:t>
            </w:r>
          </w:p>
        </w:tc>
        <w:tc>
          <w:tcPr>
            <w:tcW w:w="838" w:type="dxa"/>
          </w:tcPr>
          <w:p w14:paraId="1415EA06" w14:textId="77777777" w:rsidR="00E30677" w:rsidRPr="0092296E" w:rsidRDefault="00E30677" w:rsidP="00A40644">
            <w:pPr>
              <w:spacing w:before="120" w:after="120"/>
              <w:jc w:val="center"/>
              <w:rPr>
                <w:b/>
                <w:sz w:val="26"/>
                <w:szCs w:val="26"/>
              </w:rPr>
            </w:pPr>
            <w:r w:rsidRPr="0092296E">
              <w:rPr>
                <w:b/>
                <w:sz w:val="26"/>
                <w:szCs w:val="26"/>
              </w:rPr>
              <w:t>6</w:t>
            </w:r>
          </w:p>
          <w:p w14:paraId="27BFAD44" w14:textId="77777777" w:rsidR="00E30677" w:rsidRPr="0092296E" w:rsidRDefault="00E30677" w:rsidP="00A40644">
            <w:pPr>
              <w:spacing w:before="120" w:after="120"/>
              <w:jc w:val="center"/>
              <w:rPr>
                <w:sz w:val="26"/>
                <w:szCs w:val="26"/>
              </w:rPr>
            </w:pPr>
            <w:r w:rsidRPr="0092296E">
              <w:rPr>
                <w:sz w:val="26"/>
                <w:szCs w:val="26"/>
              </w:rPr>
              <w:t>1,5</w:t>
            </w:r>
          </w:p>
          <w:p w14:paraId="7F66CF4F" w14:textId="77777777" w:rsidR="00E30677" w:rsidRPr="0092296E" w:rsidRDefault="00E30677" w:rsidP="00A40644">
            <w:pPr>
              <w:spacing w:before="120" w:after="120"/>
              <w:jc w:val="center"/>
              <w:rPr>
                <w:sz w:val="26"/>
                <w:szCs w:val="26"/>
              </w:rPr>
            </w:pPr>
            <w:r w:rsidRPr="0092296E">
              <w:rPr>
                <w:sz w:val="26"/>
                <w:szCs w:val="26"/>
              </w:rPr>
              <w:t>1,5</w:t>
            </w:r>
          </w:p>
          <w:p w14:paraId="262C0016" w14:textId="77777777" w:rsidR="00E30677" w:rsidRPr="0092296E" w:rsidRDefault="00E30677" w:rsidP="00A40644">
            <w:pPr>
              <w:spacing w:before="120" w:after="120"/>
              <w:jc w:val="center"/>
              <w:rPr>
                <w:sz w:val="26"/>
                <w:szCs w:val="26"/>
              </w:rPr>
            </w:pPr>
          </w:p>
          <w:p w14:paraId="010C2589" w14:textId="77777777" w:rsidR="00E30677" w:rsidRPr="0092296E" w:rsidRDefault="00E30677" w:rsidP="00A40644">
            <w:pPr>
              <w:spacing w:before="120" w:after="120"/>
              <w:jc w:val="center"/>
              <w:rPr>
                <w:sz w:val="26"/>
                <w:szCs w:val="26"/>
              </w:rPr>
            </w:pPr>
            <w:r w:rsidRPr="0092296E">
              <w:rPr>
                <w:sz w:val="26"/>
                <w:szCs w:val="26"/>
              </w:rPr>
              <w:t>1,5</w:t>
            </w:r>
          </w:p>
          <w:p w14:paraId="4A08AE91"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1,5</w:t>
            </w:r>
          </w:p>
        </w:tc>
        <w:tc>
          <w:tcPr>
            <w:tcW w:w="1118" w:type="dxa"/>
          </w:tcPr>
          <w:p w14:paraId="4A1DDA8D" w14:textId="77777777" w:rsidR="00E30677" w:rsidRPr="0092296E" w:rsidRDefault="00E30677" w:rsidP="00A40644">
            <w:pPr>
              <w:spacing w:before="120" w:after="120"/>
              <w:jc w:val="center"/>
              <w:rPr>
                <w:b/>
                <w:sz w:val="26"/>
                <w:szCs w:val="26"/>
              </w:rPr>
            </w:pPr>
            <w:r w:rsidRPr="0092296E">
              <w:rPr>
                <w:b/>
                <w:sz w:val="26"/>
                <w:szCs w:val="26"/>
              </w:rPr>
              <w:t>2</w:t>
            </w:r>
          </w:p>
          <w:p w14:paraId="76562B69" w14:textId="77777777" w:rsidR="00E30677" w:rsidRPr="0092296E" w:rsidRDefault="00E30677" w:rsidP="00A40644">
            <w:pPr>
              <w:spacing w:before="120" w:after="120"/>
              <w:jc w:val="center"/>
              <w:rPr>
                <w:sz w:val="26"/>
                <w:szCs w:val="26"/>
              </w:rPr>
            </w:pPr>
            <w:r w:rsidRPr="0092296E">
              <w:rPr>
                <w:sz w:val="26"/>
                <w:szCs w:val="26"/>
              </w:rPr>
              <w:t>0,5</w:t>
            </w:r>
          </w:p>
          <w:p w14:paraId="62CC5354" w14:textId="77777777" w:rsidR="00E30677" w:rsidRPr="0092296E" w:rsidRDefault="00E30677" w:rsidP="00A40644">
            <w:pPr>
              <w:spacing w:before="120" w:after="120"/>
              <w:jc w:val="center"/>
              <w:rPr>
                <w:sz w:val="26"/>
                <w:szCs w:val="26"/>
              </w:rPr>
            </w:pPr>
            <w:r w:rsidRPr="0092296E">
              <w:rPr>
                <w:sz w:val="26"/>
                <w:szCs w:val="26"/>
              </w:rPr>
              <w:t>0,5</w:t>
            </w:r>
          </w:p>
          <w:p w14:paraId="53A5A4D7" w14:textId="77777777" w:rsidR="00E30677" w:rsidRPr="0092296E" w:rsidRDefault="00E30677" w:rsidP="00A40644">
            <w:pPr>
              <w:spacing w:before="120" w:after="120"/>
              <w:jc w:val="center"/>
              <w:rPr>
                <w:sz w:val="26"/>
                <w:szCs w:val="26"/>
              </w:rPr>
            </w:pPr>
          </w:p>
          <w:p w14:paraId="14B1B874" w14:textId="77777777" w:rsidR="00E30677" w:rsidRPr="0092296E" w:rsidRDefault="00E30677" w:rsidP="00A40644">
            <w:pPr>
              <w:spacing w:before="120" w:after="120"/>
              <w:jc w:val="center"/>
              <w:rPr>
                <w:sz w:val="26"/>
                <w:szCs w:val="26"/>
              </w:rPr>
            </w:pPr>
            <w:r w:rsidRPr="0092296E">
              <w:rPr>
                <w:sz w:val="26"/>
                <w:szCs w:val="26"/>
              </w:rPr>
              <w:t>0,5</w:t>
            </w:r>
          </w:p>
          <w:p w14:paraId="00FE06A6" w14:textId="77777777" w:rsidR="00E30677" w:rsidRPr="0092296E" w:rsidRDefault="00E30677" w:rsidP="00A40644">
            <w:pPr>
              <w:spacing w:before="120" w:after="120"/>
              <w:jc w:val="center"/>
              <w:rPr>
                <w:sz w:val="26"/>
                <w:szCs w:val="26"/>
              </w:rPr>
            </w:pPr>
            <w:r w:rsidRPr="0092296E">
              <w:rPr>
                <w:sz w:val="26"/>
                <w:szCs w:val="26"/>
              </w:rPr>
              <w:t>0,5</w:t>
            </w:r>
          </w:p>
        </w:tc>
        <w:tc>
          <w:tcPr>
            <w:tcW w:w="1511" w:type="dxa"/>
          </w:tcPr>
          <w:p w14:paraId="2C51ACE1" w14:textId="77777777" w:rsidR="00E30677" w:rsidRPr="0092296E" w:rsidRDefault="00E30677" w:rsidP="00A40644">
            <w:pPr>
              <w:spacing w:before="120" w:after="120"/>
              <w:jc w:val="center"/>
              <w:rPr>
                <w:b/>
                <w:sz w:val="26"/>
                <w:szCs w:val="26"/>
              </w:rPr>
            </w:pPr>
            <w:r w:rsidRPr="0092296E">
              <w:rPr>
                <w:b/>
                <w:sz w:val="26"/>
                <w:szCs w:val="26"/>
              </w:rPr>
              <w:t>4</w:t>
            </w:r>
          </w:p>
          <w:p w14:paraId="5461EB69" w14:textId="77777777" w:rsidR="00E30677" w:rsidRPr="0092296E" w:rsidRDefault="00E30677" w:rsidP="00A40644">
            <w:pPr>
              <w:spacing w:before="120" w:after="120"/>
              <w:jc w:val="center"/>
              <w:rPr>
                <w:sz w:val="26"/>
                <w:szCs w:val="26"/>
              </w:rPr>
            </w:pPr>
            <w:r w:rsidRPr="0092296E">
              <w:rPr>
                <w:sz w:val="26"/>
                <w:szCs w:val="26"/>
              </w:rPr>
              <w:t>1</w:t>
            </w:r>
          </w:p>
          <w:p w14:paraId="4B90FEE9" w14:textId="77777777" w:rsidR="00E30677" w:rsidRPr="0092296E" w:rsidRDefault="00E30677" w:rsidP="00A40644">
            <w:pPr>
              <w:spacing w:before="120" w:after="120"/>
              <w:jc w:val="center"/>
              <w:rPr>
                <w:sz w:val="26"/>
                <w:szCs w:val="26"/>
              </w:rPr>
            </w:pPr>
            <w:r w:rsidRPr="0092296E">
              <w:rPr>
                <w:sz w:val="26"/>
                <w:szCs w:val="26"/>
              </w:rPr>
              <w:t>1</w:t>
            </w:r>
          </w:p>
          <w:p w14:paraId="1490180C" w14:textId="77777777" w:rsidR="00E30677" w:rsidRPr="0092296E" w:rsidRDefault="00E30677" w:rsidP="00A40644">
            <w:pPr>
              <w:spacing w:before="120" w:after="120"/>
              <w:jc w:val="center"/>
              <w:rPr>
                <w:sz w:val="26"/>
                <w:szCs w:val="26"/>
              </w:rPr>
            </w:pPr>
          </w:p>
          <w:p w14:paraId="76F7514F" w14:textId="77777777" w:rsidR="00E30677" w:rsidRPr="0092296E" w:rsidRDefault="00E30677" w:rsidP="00A40644">
            <w:pPr>
              <w:spacing w:before="120" w:after="120"/>
              <w:jc w:val="center"/>
              <w:rPr>
                <w:sz w:val="26"/>
                <w:szCs w:val="26"/>
              </w:rPr>
            </w:pPr>
            <w:r w:rsidRPr="0092296E">
              <w:rPr>
                <w:sz w:val="26"/>
                <w:szCs w:val="26"/>
              </w:rPr>
              <w:t>1</w:t>
            </w:r>
          </w:p>
          <w:p w14:paraId="08F73272"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hAnsi="Times New Roman"/>
                <w:sz w:val="26"/>
                <w:szCs w:val="26"/>
              </w:rPr>
              <w:t>1</w:t>
            </w:r>
          </w:p>
        </w:tc>
        <w:tc>
          <w:tcPr>
            <w:tcW w:w="973" w:type="dxa"/>
          </w:tcPr>
          <w:p w14:paraId="0E5704E0" w14:textId="77777777" w:rsidR="00E30677" w:rsidRPr="0092296E" w:rsidRDefault="00E30677" w:rsidP="00A40644">
            <w:pPr>
              <w:spacing w:before="120" w:after="120"/>
              <w:jc w:val="center"/>
              <w:rPr>
                <w:b/>
                <w:sz w:val="26"/>
                <w:szCs w:val="26"/>
              </w:rPr>
            </w:pPr>
          </w:p>
        </w:tc>
      </w:tr>
      <w:tr w:rsidR="00E30677" w:rsidRPr="0092296E" w14:paraId="7447AD7A" w14:textId="77777777" w:rsidTr="00A40644">
        <w:trPr>
          <w:trHeight w:val="420"/>
        </w:trPr>
        <w:tc>
          <w:tcPr>
            <w:tcW w:w="709" w:type="dxa"/>
          </w:tcPr>
          <w:p w14:paraId="578ADBA6" w14:textId="77777777" w:rsidR="00E30677" w:rsidRPr="0092296E" w:rsidRDefault="00E30677" w:rsidP="00A40644">
            <w:pPr>
              <w:spacing w:before="120" w:after="120"/>
              <w:jc w:val="both"/>
              <w:rPr>
                <w:sz w:val="26"/>
                <w:szCs w:val="26"/>
              </w:rPr>
            </w:pPr>
            <w:r w:rsidRPr="0092296E">
              <w:rPr>
                <w:sz w:val="26"/>
                <w:szCs w:val="26"/>
              </w:rPr>
              <w:t>3</w:t>
            </w:r>
          </w:p>
        </w:tc>
        <w:tc>
          <w:tcPr>
            <w:tcW w:w="3962" w:type="dxa"/>
          </w:tcPr>
          <w:p w14:paraId="05194AB9" w14:textId="77777777" w:rsidR="00E30677" w:rsidRPr="0092296E" w:rsidRDefault="00E30677" w:rsidP="00A40644">
            <w:pPr>
              <w:spacing w:before="120" w:after="120"/>
              <w:jc w:val="both"/>
              <w:rPr>
                <w:b/>
                <w:sz w:val="26"/>
                <w:szCs w:val="26"/>
              </w:rPr>
            </w:pPr>
            <w:r w:rsidRPr="0092296E">
              <w:rPr>
                <w:b/>
                <w:sz w:val="26"/>
                <w:szCs w:val="26"/>
                <w:lang w:val="en-GB"/>
              </w:rPr>
              <w:t>Chương</w:t>
            </w:r>
            <w:r w:rsidRPr="0092296E">
              <w:rPr>
                <w:b/>
                <w:sz w:val="26"/>
                <w:szCs w:val="26"/>
              </w:rPr>
              <w:t xml:space="preserve"> 3: Xử lý bảng biểu</w:t>
            </w:r>
          </w:p>
          <w:p w14:paraId="36543F66" w14:textId="77777777" w:rsidR="00E30677" w:rsidRPr="0092296E" w:rsidRDefault="00E30677" w:rsidP="00A40644">
            <w:pPr>
              <w:spacing w:before="120" w:after="120"/>
              <w:ind w:left="202"/>
              <w:jc w:val="both"/>
              <w:rPr>
                <w:sz w:val="26"/>
                <w:szCs w:val="26"/>
              </w:rPr>
            </w:pPr>
            <w:r w:rsidRPr="0092296E">
              <w:rPr>
                <w:sz w:val="26"/>
                <w:szCs w:val="26"/>
              </w:rPr>
              <w:t>1. Chèn bảng biểu vào văn bản</w:t>
            </w:r>
          </w:p>
          <w:p w14:paraId="5910FBA1" w14:textId="77777777" w:rsidR="00E30677" w:rsidRPr="0092296E" w:rsidRDefault="00E30677" w:rsidP="00A40644">
            <w:pPr>
              <w:spacing w:before="120" w:after="120"/>
              <w:ind w:left="202"/>
              <w:jc w:val="both"/>
              <w:rPr>
                <w:sz w:val="26"/>
                <w:szCs w:val="26"/>
              </w:rPr>
            </w:pPr>
            <w:r w:rsidRPr="0092296E">
              <w:rPr>
                <w:sz w:val="26"/>
                <w:szCs w:val="26"/>
              </w:rPr>
              <w:t>2. Các thao tác trên bảng biểu</w:t>
            </w:r>
          </w:p>
          <w:p w14:paraId="7B922594" w14:textId="77777777" w:rsidR="00E30677" w:rsidRPr="0092296E" w:rsidRDefault="00E30677" w:rsidP="00A40644">
            <w:pPr>
              <w:spacing w:before="120" w:after="120"/>
              <w:ind w:left="202"/>
              <w:jc w:val="both"/>
              <w:rPr>
                <w:sz w:val="26"/>
                <w:szCs w:val="26"/>
              </w:rPr>
            </w:pPr>
            <w:r w:rsidRPr="0092296E">
              <w:rPr>
                <w:sz w:val="26"/>
                <w:szCs w:val="26"/>
              </w:rPr>
              <w:t>3. Thay đổi cấu trúc bảng biểu</w:t>
            </w:r>
          </w:p>
        </w:tc>
        <w:tc>
          <w:tcPr>
            <w:tcW w:w="838" w:type="dxa"/>
          </w:tcPr>
          <w:p w14:paraId="30B893A8" w14:textId="77777777" w:rsidR="00E30677" w:rsidRPr="0092296E" w:rsidRDefault="00E30677" w:rsidP="00A40644">
            <w:pPr>
              <w:spacing w:before="120" w:after="120"/>
              <w:jc w:val="center"/>
              <w:rPr>
                <w:b/>
                <w:sz w:val="26"/>
                <w:szCs w:val="26"/>
              </w:rPr>
            </w:pPr>
            <w:r w:rsidRPr="0092296E">
              <w:rPr>
                <w:b/>
                <w:sz w:val="26"/>
                <w:szCs w:val="26"/>
              </w:rPr>
              <w:t>3</w:t>
            </w:r>
          </w:p>
          <w:p w14:paraId="3405554B" w14:textId="77777777" w:rsidR="00E30677" w:rsidRPr="0092296E" w:rsidRDefault="00E30677" w:rsidP="00A40644">
            <w:pPr>
              <w:spacing w:before="120" w:after="120"/>
              <w:jc w:val="center"/>
              <w:rPr>
                <w:sz w:val="26"/>
                <w:szCs w:val="26"/>
              </w:rPr>
            </w:pPr>
            <w:r w:rsidRPr="0092296E">
              <w:rPr>
                <w:sz w:val="26"/>
                <w:szCs w:val="26"/>
              </w:rPr>
              <w:t>1</w:t>
            </w:r>
          </w:p>
          <w:p w14:paraId="4BA6001A" w14:textId="77777777" w:rsidR="00E30677" w:rsidRPr="0092296E" w:rsidRDefault="00E30677" w:rsidP="00A40644">
            <w:pPr>
              <w:spacing w:before="120" w:after="120"/>
              <w:jc w:val="center"/>
              <w:rPr>
                <w:sz w:val="26"/>
                <w:szCs w:val="26"/>
              </w:rPr>
            </w:pPr>
            <w:r w:rsidRPr="0092296E">
              <w:rPr>
                <w:sz w:val="26"/>
                <w:szCs w:val="26"/>
              </w:rPr>
              <w:t>1</w:t>
            </w:r>
          </w:p>
          <w:p w14:paraId="3A5EC7D4" w14:textId="77777777" w:rsidR="00E30677" w:rsidRPr="0092296E" w:rsidRDefault="00E30677" w:rsidP="00A40644">
            <w:pPr>
              <w:spacing w:before="120" w:after="120"/>
              <w:jc w:val="center"/>
              <w:rPr>
                <w:sz w:val="26"/>
                <w:szCs w:val="26"/>
              </w:rPr>
            </w:pPr>
            <w:r w:rsidRPr="0092296E">
              <w:rPr>
                <w:sz w:val="26"/>
                <w:szCs w:val="26"/>
              </w:rPr>
              <w:t>1</w:t>
            </w:r>
          </w:p>
        </w:tc>
        <w:tc>
          <w:tcPr>
            <w:tcW w:w="1118" w:type="dxa"/>
          </w:tcPr>
          <w:p w14:paraId="6124D672" w14:textId="77777777" w:rsidR="00E30677" w:rsidRPr="0092296E" w:rsidRDefault="00E30677" w:rsidP="00A40644">
            <w:pPr>
              <w:spacing w:before="120" w:after="120"/>
              <w:jc w:val="center"/>
              <w:rPr>
                <w:b/>
                <w:sz w:val="26"/>
                <w:szCs w:val="26"/>
              </w:rPr>
            </w:pPr>
            <w:r w:rsidRPr="0092296E">
              <w:rPr>
                <w:b/>
                <w:sz w:val="26"/>
                <w:szCs w:val="26"/>
              </w:rPr>
              <w:t>1,5</w:t>
            </w:r>
          </w:p>
          <w:p w14:paraId="5D43C9B9" w14:textId="77777777" w:rsidR="00E30677" w:rsidRPr="0092296E" w:rsidRDefault="00E30677" w:rsidP="00A40644">
            <w:pPr>
              <w:spacing w:before="120" w:after="120"/>
              <w:jc w:val="center"/>
              <w:rPr>
                <w:sz w:val="26"/>
                <w:szCs w:val="26"/>
              </w:rPr>
            </w:pPr>
            <w:r w:rsidRPr="0092296E">
              <w:rPr>
                <w:sz w:val="26"/>
                <w:szCs w:val="26"/>
              </w:rPr>
              <w:t>0,5</w:t>
            </w:r>
          </w:p>
          <w:p w14:paraId="0C9EB725" w14:textId="77777777" w:rsidR="00E30677" w:rsidRPr="0092296E" w:rsidRDefault="00E30677" w:rsidP="00A40644">
            <w:pPr>
              <w:spacing w:before="120" w:after="120"/>
              <w:jc w:val="center"/>
              <w:rPr>
                <w:sz w:val="26"/>
                <w:szCs w:val="26"/>
              </w:rPr>
            </w:pPr>
            <w:r w:rsidRPr="0092296E">
              <w:rPr>
                <w:sz w:val="26"/>
                <w:szCs w:val="26"/>
              </w:rPr>
              <w:t>0,5</w:t>
            </w:r>
          </w:p>
          <w:p w14:paraId="3FE4C05C" w14:textId="77777777" w:rsidR="00E30677" w:rsidRPr="0092296E" w:rsidRDefault="00E30677" w:rsidP="00A40644">
            <w:pPr>
              <w:spacing w:before="120" w:after="120"/>
              <w:jc w:val="center"/>
              <w:rPr>
                <w:sz w:val="26"/>
                <w:szCs w:val="26"/>
              </w:rPr>
            </w:pPr>
            <w:r w:rsidRPr="0092296E">
              <w:rPr>
                <w:sz w:val="26"/>
                <w:szCs w:val="26"/>
              </w:rPr>
              <w:t>0,5</w:t>
            </w:r>
          </w:p>
        </w:tc>
        <w:tc>
          <w:tcPr>
            <w:tcW w:w="1511" w:type="dxa"/>
          </w:tcPr>
          <w:p w14:paraId="45B472EC" w14:textId="77777777" w:rsidR="00E30677" w:rsidRPr="0092296E" w:rsidRDefault="00E30677" w:rsidP="00A40644">
            <w:pPr>
              <w:spacing w:before="120" w:after="120"/>
              <w:jc w:val="center"/>
              <w:rPr>
                <w:b/>
                <w:sz w:val="26"/>
                <w:szCs w:val="26"/>
              </w:rPr>
            </w:pPr>
            <w:r w:rsidRPr="0092296E">
              <w:rPr>
                <w:b/>
                <w:sz w:val="26"/>
                <w:szCs w:val="26"/>
              </w:rPr>
              <w:t>1,5</w:t>
            </w:r>
          </w:p>
          <w:p w14:paraId="36A997FC" w14:textId="77777777" w:rsidR="00E30677" w:rsidRPr="0092296E" w:rsidRDefault="00E30677" w:rsidP="00A40644">
            <w:pPr>
              <w:spacing w:before="120" w:after="120"/>
              <w:jc w:val="center"/>
              <w:rPr>
                <w:sz w:val="26"/>
                <w:szCs w:val="26"/>
              </w:rPr>
            </w:pPr>
            <w:r w:rsidRPr="0092296E">
              <w:rPr>
                <w:sz w:val="26"/>
                <w:szCs w:val="26"/>
              </w:rPr>
              <w:t>0,5</w:t>
            </w:r>
          </w:p>
          <w:p w14:paraId="233866A1" w14:textId="77777777" w:rsidR="00E30677" w:rsidRPr="0092296E" w:rsidRDefault="00E30677" w:rsidP="00A40644">
            <w:pPr>
              <w:spacing w:before="120" w:after="120"/>
              <w:jc w:val="center"/>
              <w:rPr>
                <w:sz w:val="26"/>
                <w:szCs w:val="26"/>
              </w:rPr>
            </w:pPr>
            <w:r w:rsidRPr="0092296E">
              <w:rPr>
                <w:sz w:val="26"/>
                <w:szCs w:val="26"/>
              </w:rPr>
              <w:t>0,5</w:t>
            </w:r>
          </w:p>
          <w:p w14:paraId="45C5FE49" w14:textId="77777777" w:rsidR="00E30677" w:rsidRPr="0092296E" w:rsidRDefault="00E30677" w:rsidP="00A40644">
            <w:pPr>
              <w:spacing w:before="120" w:after="120"/>
              <w:jc w:val="center"/>
              <w:rPr>
                <w:sz w:val="26"/>
                <w:szCs w:val="26"/>
              </w:rPr>
            </w:pPr>
            <w:r w:rsidRPr="0092296E">
              <w:rPr>
                <w:sz w:val="26"/>
                <w:szCs w:val="26"/>
              </w:rPr>
              <w:t>0,5</w:t>
            </w:r>
          </w:p>
        </w:tc>
        <w:tc>
          <w:tcPr>
            <w:tcW w:w="973" w:type="dxa"/>
          </w:tcPr>
          <w:p w14:paraId="57B92184" w14:textId="77777777" w:rsidR="00E30677" w:rsidRPr="0092296E" w:rsidRDefault="00E30677" w:rsidP="00A40644">
            <w:pPr>
              <w:spacing w:before="120" w:after="120"/>
              <w:jc w:val="center"/>
              <w:rPr>
                <w:b/>
                <w:sz w:val="26"/>
                <w:szCs w:val="26"/>
              </w:rPr>
            </w:pPr>
          </w:p>
        </w:tc>
      </w:tr>
      <w:tr w:rsidR="00E30677" w:rsidRPr="0092296E" w14:paraId="61C5A02B" w14:textId="77777777" w:rsidTr="00A40644">
        <w:trPr>
          <w:trHeight w:val="420"/>
        </w:trPr>
        <w:tc>
          <w:tcPr>
            <w:tcW w:w="709" w:type="dxa"/>
          </w:tcPr>
          <w:p w14:paraId="7CD70A11" w14:textId="77777777" w:rsidR="00E30677" w:rsidRPr="0092296E" w:rsidRDefault="00E30677" w:rsidP="00A40644">
            <w:pPr>
              <w:spacing w:before="120" w:after="120"/>
              <w:jc w:val="both"/>
              <w:rPr>
                <w:sz w:val="26"/>
                <w:szCs w:val="26"/>
              </w:rPr>
            </w:pPr>
            <w:r w:rsidRPr="0092296E">
              <w:rPr>
                <w:sz w:val="26"/>
                <w:szCs w:val="26"/>
              </w:rPr>
              <w:t>4</w:t>
            </w:r>
          </w:p>
        </w:tc>
        <w:tc>
          <w:tcPr>
            <w:tcW w:w="3962" w:type="dxa"/>
          </w:tcPr>
          <w:p w14:paraId="60AA2BFB" w14:textId="77777777" w:rsidR="00E30677" w:rsidRPr="0092296E" w:rsidRDefault="00E30677" w:rsidP="00A40644">
            <w:pPr>
              <w:spacing w:before="120" w:after="120"/>
              <w:jc w:val="both"/>
              <w:rPr>
                <w:b/>
                <w:sz w:val="26"/>
                <w:szCs w:val="26"/>
                <w:lang w:val="it-IT"/>
              </w:rPr>
            </w:pPr>
            <w:r w:rsidRPr="0092296E">
              <w:rPr>
                <w:b/>
                <w:sz w:val="26"/>
                <w:szCs w:val="26"/>
                <w:lang w:val="en-GB"/>
              </w:rPr>
              <w:t>Chương</w:t>
            </w:r>
            <w:r w:rsidRPr="0092296E">
              <w:rPr>
                <w:b/>
                <w:sz w:val="26"/>
                <w:szCs w:val="26"/>
                <w:lang w:val="it-IT"/>
              </w:rPr>
              <w:t xml:space="preserve"> 4: Bảo mật và In ấn</w:t>
            </w:r>
          </w:p>
          <w:p w14:paraId="7B66151F" w14:textId="77777777" w:rsidR="00E30677" w:rsidRPr="0092296E" w:rsidRDefault="00E30677" w:rsidP="00A40644">
            <w:pPr>
              <w:spacing w:before="120" w:after="120"/>
              <w:ind w:left="202"/>
              <w:jc w:val="both"/>
              <w:rPr>
                <w:sz w:val="26"/>
                <w:szCs w:val="26"/>
                <w:lang w:val="it-IT"/>
              </w:rPr>
            </w:pPr>
            <w:r w:rsidRPr="0092296E">
              <w:rPr>
                <w:sz w:val="26"/>
                <w:szCs w:val="26"/>
                <w:lang w:val="it-IT"/>
              </w:rPr>
              <w:t>1. Bảo mật và in ấn</w:t>
            </w:r>
          </w:p>
          <w:p w14:paraId="16453768" w14:textId="77777777" w:rsidR="00E30677" w:rsidRPr="0092296E" w:rsidRDefault="00E30677" w:rsidP="00A40644">
            <w:pPr>
              <w:spacing w:before="120" w:after="120"/>
              <w:ind w:left="202"/>
              <w:jc w:val="both"/>
              <w:rPr>
                <w:sz w:val="26"/>
                <w:szCs w:val="26"/>
                <w:lang w:val="it-IT"/>
              </w:rPr>
            </w:pPr>
            <w:r w:rsidRPr="0092296E">
              <w:rPr>
                <w:sz w:val="26"/>
                <w:szCs w:val="26"/>
                <w:lang w:val="it-IT"/>
              </w:rPr>
              <w:t>2. Trộn văn bản</w:t>
            </w:r>
          </w:p>
        </w:tc>
        <w:tc>
          <w:tcPr>
            <w:tcW w:w="838" w:type="dxa"/>
          </w:tcPr>
          <w:p w14:paraId="786B4F0B" w14:textId="77777777" w:rsidR="00E30677" w:rsidRPr="0092296E" w:rsidRDefault="00E30677" w:rsidP="00A40644">
            <w:pPr>
              <w:spacing w:before="120" w:after="120"/>
              <w:jc w:val="center"/>
              <w:rPr>
                <w:b/>
                <w:sz w:val="26"/>
                <w:szCs w:val="26"/>
              </w:rPr>
            </w:pPr>
            <w:r w:rsidRPr="0092296E">
              <w:rPr>
                <w:b/>
                <w:sz w:val="26"/>
                <w:szCs w:val="26"/>
              </w:rPr>
              <w:t>1</w:t>
            </w:r>
          </w:p>
          <w:p w14:paraId="47C45706" w14:textId="77777777" w:rsidR="00E30677" w:rsidRPr="0092296E" w:rsidRDefault="00E30677" w:rsidP="00A40644">
            <w:pPr>
              <w:spacing w:before="120" w:after="120"/>
              <w:jc w:val="center"/>
              <w:rPr>
                <w:sz w:val="26"/>
                <w:szCs w:val="26"/>
              </w:rPr>
            </w:pPr>
            <w:r w:rsidRPr="0092296E">
              <w:rPr>
                <w:sz w:val="26"/>
                <w:szCs w:val="26"/>
              </w:rPr>
              <w:t>0,5</w:t>
            </w:r>
          </w:p>
          <w:p w14:paraId="524B6F19" w14:textId="77777777" w:rsidR="00E30677" w:rsidRPr="0092296E" w:rsidRDefault="00E30677" w:rsidP="00A40644">
            <w:pPr>
              <w:spacing w:before="120" w:after="120"/>
              <w:jc w:val="center"/>
              <w:rPr>
                <w:sz w:val="26"/>
                <w:szCs w:val="26"/>
              </w:rPr>
            </w:pPr>
            <w:r w:rsidRPr="0092296E">
              <w:rPr>
                <w:sz w:val="26"/>
                <w:szCs w:val="26"/>
              </w:rPr>
              <w:t>0,5</w:t>
            </w:r>
          </w:p>
        </w:tc>
        <w:tc>
          <w:tcPr>
            <w:tcW w:w="1118" w:type="dxa"/>
          </w:tcPr>
          <w:p w14:paraId="32F1FDD4" w14:textId="77777777" w:rsidR="00E30677" w:rsidRPr="0092296E" w:rsidRDefault="00E30677" w:rsidP="00A40644">
            <w:pPr>
              <w:spacing w:before="120" w:after="120"/>
              <w:jc w:val="center"/>
              <w:rPr>
                <w:b/>
                <w:sz w:val="26"/>
                <w:szCs w:val="26"/>
              </w:rPr>
            </w:pPr>
            <w:r w:rsidRPr="0092296E">
              <w:rPr>
                <w:b/>
                <w:sz w:val="26"/>
                <w:szCs w:val="26"/>
              </w:rPr>
              <w:t>0,5</w:t>
            </w:r>
          </w:p>
          <w:p w14:paraId="08A38F80" w14:textId="77777777" w:rsidR="00E30677" w:rsidRPr="0092296E" w:rsidRDefault="00E30677" w:rsidP="00A40644">
            <w:pPr>
              <w:spacing w:before="120" w:after="120"/>
              <w:jc w:val="center"/>
              <w:rPr>
                <w:sz w:val="26"/>
                <w:szCs w:val="26"/>
              </w:rPr>
            </w:pPr>
            <w:r w:rsidRPr="0092296E">
              <w:rPr>
                <w:sz w:val="26"/>
                <w:szCs w:val="26"/>
              </w:rPr>
              <w:t>0,25</w:t>
            </w:r>
          </w:p>
          <w:p w14:paraId="05C4E10B" w14:textId="77777777" w:rsidR="00E30677" w:rsidRPr="0092296E" w:rsidRDefault="00E30677" w:rsidP="00A40644">
            <w:pPr>
              <w:spacing w:before="120" w:after="120"/>
              <w:jc w:val="center"/>
              <w:rPr>
                <w:sz w:val="26"/>
                <w:szCs w:val="26"/>
              </w:rPr>
            </w:pPr>
            <w:r w:rsidRPr="0092296E">
              <w:rPr>
                <w:sz w:val="26"/>
                <w:szCs w:val="26"/>
              </w:rPr>
              <w:t>0,25</w:t>
            </w:r>
          </w:p>
        </w:tc>
        <w:tc>
          <w:tcPr>
            <w:tcW w:w="1511" w:type="dxa"/>
          </w:tcPr>
          <w:p w14:paraId="6CFA17AB" w14:textId="77777777" w:rsidR="00E30677" w:rsidRPr="0092296E" w:rsidRDefault="00E30677" w:rsidP="00A40644">
            <w:pPr>
              <w:spacing w:before="120" w:after="120"/>
              <w:jc w:val="center"/>
              <w:rPr>
                <w:b/>
                <w:sz w:val="26"/>
                <w:szCs w:val="26"/>
              </w:rPr>
            </w:pPr>
            <w:r w:rsidRPr="0092296E">
              <w:rPr>
                <w:b/>
                <w:sz w:val="26"/>
                <w:szCs w:val="26"/>
              </w:rPr>
              <w:t>0,5</w:t>
            </w:r>
          </w:p>
          <w:p w14:paraId="516AEF8F" w14:textId="77777777" w:rsidR="00E30677" w:rsidRPr="0092296E" w:rsidRDefault="00E30677" w:rsidP="00A40644">
            <w:pPr>
              <w:spacing w:before="120" w:after="120"/>
              <w:jc w:val="center"/>
              <w:rPr>
                <w:sz w:val="26"/>
                <w:szCs w:val="26"/>
              </w:rPr>
            </w:pPr>
            <w:r w:rsidRPr="0092296E">
              <w:rPr>
                <w:sz w:val="26"/>
                <w:szCs w:val="26"/>
              </w:rPr>
              <w:t>0,25</w:t>
            </w:r>
          </w:p>
          <w:p w14:paraId="0E752548" w14:textId="77777777" w:rsidR="00E30677" w:rsidRPr="0092296E" w:rsidRDefault="00E30677" w:rsidP="00A40644">
            <w:pPr>
              <w:spacing w:before="120" w:after="120"/>
              <w:jc w:val="center"/>
              <w:rPr>
                <w:sz w:val="26"/>
                <w:szCs w:val="26"/>
              </w:rPr>
            </w:pPr>
            <w:r w:rsidRPr="0092296E">
              <w:rPr>
                <w:sz w:val="26"/>
                <w:szCs w:val="26"/>
              </w:rPr>
              <w:t>0,25</w:t>
            </w:r>
          </w:p>
        </w:tc>
        <w:tc>
          <w:tcPr>
            <w:tcW w:w="973" w:type="dxa"/>
          </w:tcPr>
          <w:p w14:paraId="3F23F6F3" w14:textId="77777777" w:rsidR="00E30677" w:rsidRPr="0092296E" w:rsidRDefault="00E30677" w:rsidP="00A40644">
            <w:pPr>
              <w:spacing w:before="120" w:after="120"/>
              <w:jc w:val="center"/>
              <w:rPr>
                <w:sz w:val="26"/>
                <w:szCs w:val="26"/>
              </w:rPr>
            </w:pPr>
          </w:p>
        </w:tc>
      </w:tr>
      <w:tr w:rsidR="00E30677" w:rsidRPr="0092296E" w14:paraId="47555241" w14:textId="77777777" w:rsidTr="00A40644">
        <w:trPr>
          <w:trHeight w:val="420"/>
        </w:trPr>
        <w:tc>
          <w:tcPr>
            <w:tcW w:w="709" w:type="dxa"/>
          </w:tcPr>
          <w:p w14:paraId="759E6DEE" w14:textId="77777777" w:rsidR="00E30677" w:rsidRPr="0092296E" w:rsidRDefault="00E30677" w:rsidP="00A40644">
            <w:pPr>
              <w:spacing w:before="120" w:after="120"/>
              <w:jc w:val="both"/>
              <w:rPr>
                <w:sz w:val="26"/>
                <w:szCs w:val="26"/>
              </w:rPr>
            </w:pPr>
            <w:r w:rsidRPr="0092296E">
              <w:rPr>
                <w:sz w:val="26"/>
                <w:szCs w:val="26"/>
              </w:rPr>
              <w:t>5</w:t>
            </w:r>
          </w:p>
        </w:tc>
        <w:tc>
          <w:tcPr>
            <w:tcW w:w="3962" w:type="dxa"/>
          </w:tcPr>
          <w:p w14:paraId="59EC3B45" w14:textId="77777777" w:rsidR="00E30677" w:rsidRPr="0092296E" w:rsidRDefault="00E30677" w:rsidP="00A40644">
            <w:pPr>
              <w:spacing w:before="120" w:after="120"/>
              <w:jc w:val="both"/>
              <w:rPr>
                <w:b/>
                <w:sz w:val="26"/>
                <w:szCs w:val="26"/>
              </w:rPr>
            </w:pPr>
            <w:r w:rsidRPr="0092296E">
              <w:rPr>
                <w:b/>
                <w:sz w:val="26"/>
                <w:szCs w:val="26"/>
                <w:lang w:val="en-GB"/>
              </w:rPr>
              <w:t>Chương</w:t>
            </w:r>
            <w:r w:rsidRPr="0092296E">
              <w:rPr>
                <w:b/>
                <w:sz w:val="26"/>
                <w:szCs w:val="26"/>
              </w:rPr>
              <w:t xml:space="preserve"> 5: Tổng quan về MS Excel </w:t>
            </w:r>
          </w:p>
          <w:p w14:paraId="56AAB0FD" w14:textId="77777777" w:rsidR="00E30677" w:rsidRPr="0092296E" w:rsidRDefault="00E30677" w:rsidP="00A40644">
            <w:pPr>
              <w:spacing w:before="120" w:after="120"/>
              <w:ind w:left="202"/>
              <w:jc w:val="both"/>
              <w:rPr>
                <w:sz w:val="26"/>
                <w:szCs w:val="26"/>
              </w:rPr>
            </w:pPr>
            <w:r w:rsidRPr="0092296E">
              <w:rPr>
                <w:sz w:val="26"/>
                <w:szCs w:val="26"/>
              </w:rPr>
              <w:t>1. Giới thiệu</w:t>
            </w:r>
          </w:p>
          <w:p w14:paraId="6D54BB77" w14:textId="77777777" w:rsidR="00E30677" w:rsidRPr="0092296E" w:rsidRDefault="00E30677" w:rsidP="00A40644">
            <w:pPr>
              <w:spacing w:before="120" w:after="120"/>
              <w:ind w:left="202"/>
              <w:jc w:val="both"/>
              <w:rPr>
                <w:sz w:val="26"/>
                <w:szCs w:val="26"/>
              </w:rPr>
            </w:pPr>
            <w:r w:rsidRPr="0092296E">
              <w:rPr>
                <w:sz w:val="26"/>
                <w:szCs w:val="26"/>
              </w:rPr>
              <w:t xml:space="preserve">2. Làm việc với MS Excel </w:t>
            </w:r>
          </w:p>
        </w:tc>
        <w:tc>
          <w:tcPr>
            <w:tcW w:w="838" w:type="dxa"/>
          </w:tcPr>
          <w:p w14:paraId="66A8B119" w14:textId="77777777" w:rsidR="00E30677" w:rsidRPr="0092296E" w:rsidRDefault="00E30677" w:rsidP="00A40644">
            <w:pPr>
              <w:spacing w:before="120" w:after="120"/>
              <w:jc w:val="center"/>
              <w:rPr>
                <w:b/>
                <w:sz w:val="26"/>
                <w:szCs w:val="26"/>
              </w:rPr>
            </w:pPr>
            <w:r w:rsidRPr="0092296E">
              <w:rPr>
                <w:b/>
                <w:sz w:val="26"/>
                <w:szCs w:val="26"/>
              </w:rPr>
              <w:t>2</w:t>
            </w:r>
          </w:p>
          <w:p w14:paraId="709F096F" w14:textId="77777777" w:rsidR="00E30677" w:rsidRPr="0092296E" w:rsidRDefault="00E30677" w:rsidP="00A40644">
            <w:pPr>
              <w:spacing w:before="120" w:after="120"/>
              <w:jc w:val="center"/>
              <w:rPr>
                <w:sz w:val="26"/>
                <w:szCs w:val="26"/>
              </w:rPr>
            </w:pPr>
            <w:r w:rsidRPr="0092296E">
              <w:rPr>
                <w:sz w:val="26"/>
                <w:szCs w:val="26"/>
              </w:rPr>
              <w:t>0,5</w:t>
            </w:r>
          </w:p>
          <w:p w14:paraId="2039E31C" w14:textId="77777777" w:rsidR="00E30677" w:rsidRPr="0092296E" w:rsidRDefault="00E30677" w:rsidP="00A40644">
            <w:pPr>
              <w:spacing w:before="120" w:after="120"/>
              <w:jc w:val="center"/>
              <w:rPr>
                <w:sz w:val="26"/>
                <w:szCs w:val="26"/>
              </w:rPr>
            </w:pPr>
            <w:r w:rsidRPr="0092296E">
              <w:rPr>
                <w:sz w:val="26"/>
                <w:szCs w:val="26"/>
              </w:rPr>
              <w:t>1,5</w:t>
            </w:r>
          </w:p>
        </w:tc>
        <w:tc>
          <w:tcPr>
            <w:tcW w:w="1118" w:type="dxa"/>
          </w:tcPr>
          <w:p w14:paraId="67CA5F58" w14:textId="77777777" w:rsidR="00E30677" w:rsidRPr="0092296E" w:rsidRDefault="00E30677" w:rsidP="00A40644">
            <w:pPr>
              <w:spacing w:before="120" w:after="120"/>
              <w:jc w:val="center"/>
              <w:rPr>
                <w:b/>
                <w:sz w:val="26"/>
                <w:szCs w:val="26"/>
              </w:rPr>
            </w:pPr>
            <w:r w:rsidRPr="0092296E">
              <w:rPr>
                <w:b/>
                <w:sz w:val="26"/>
                <w:szCs w:val="26"/>
              </w:rPr>
              <w:t>1</w:t>
            </w:r>
          </w:p>
          <w:p w14:paraId="59B89952" w14:textId="77777777" w:rsidR="00E30677" w:rsidRPr="0092296E" w:rsidRDefault="00E30677" w:rsidP="00A40644">
            <w:pPr>
              <w:spacing w:before="120" w:after="120"/>
              <w:jc w:val="center"/>
              <w:rPr>
                <w:sz w:val="26"/>
                <w:szCs w:val="26"/>
              </w:rPr>
            </w:pPr>
            <w:r w:rsidRPr="0092296E">
              <w:rPr>
                <w:sz w:val="26"/>
                <w:szCs w:val="26"/>
              </w:rPr>
              <w:t>0,5</w:t>
            </w:r>
          </w:p>
          <w:p w14:paraId="19DEBD47" w14:textId="77777777" w:rsidR="00E30677" w:rsidRPr="0092296E" w:rsidRDefault="00E30677" w:rsidP="00A40644">
            <w:pPr>
              <w:spacing w:before="120" w:after="120"/>
              <w:jc w:val="center"/>
              <w:rPr>
                <w:sz w:val="26"/>
                <w:szCs w:val="26"/>
              </w:rPr>
            </w:pPr>
            <w:r w:rsidRPr="0092296E">
              <w:rPr>
                <w:sz w:val="26"/>
                <w:szCs w:val="26"/>
              </w:rPr>
              <w:t>0,5</w:t>
            </w:r>
          </w:p>
        </w:tc>
        <w:tc>
          <w:tcPr>
            <w:tcW w:w="1511" w:type="dxa"/>
          </w:tcPr>
          <w:p w14:paraId="11100225" w14:textId="77777777" w:rsidR="00E30677" w:rsidRPr="0092296E" w:rsidRDefault="00E30677" w:rsidP="00A40644">
            <w:pPr>
              <w:spacing w:before="120" w:after="120"/>
              <w:jc w:val="center"/>
              <w:rPr>
                <w:b/>
                <w:sz w:val="26"/>
                <w:szCs w:val="26"/>
              </w:rPr>
            </w:pPr>
            <w:r w:rsidRPr="0092296E">
              <w:rPr>
                <w:b/>
                <w:sz w:val="26"/>
                <w:szCs w:val="26"/>
              </w:rPr>
              <w:t>1</w:t>
            </w:r>
          </w:p>
          <w:p w14:paraId="2E2F0582" w14:textId="77777777" w:rsidR="00E30677" w:rsidRPr="0092296E" w:rsidRDefault="00E30677" w:rsidP="00A40644">
            <w:pPr>
              <w:spacing w:before="120" w:after="120"/>
              <w:jc w:val="center"/>
              <w:rPr>
                <w:sz w:val="26"/>
                <w:szCs w:val="26"/>
              </w:rPr>
            </w:pPr>
          </w:p>
          <w:p w14:paraId="5CF30B51" w14:textId="77777777" w:rsidR="00E30677" w:rsidRPr="0092296E" w:rsidRDefault="00E30677" w:rsidP="00A40644">
            <w:pPr>
              <w:spacing w:before="120" w:after="120"/>
              <w:jc w:val="center"/>
              <w:rPr>
                <w:sz w:val="26"/>
                <w:szCs w:val="26"/>
              </w:rPr>
            </w:pPr>
            <w:r w:rsidRPr="0092296E">
              <w:rPr>
                <w:sz w:val="26"/>
                <w:szCs w:val="26"/>
              </w:rPr>
              <w:t>1</w:t>
            </w:r>
          </w:p>
        </w:tc>
        <w:tc>
          <w:tcPr>
            <w:tcW w:w="973" w:type="dxa"/>
          </w:tcPr>
          <w:p w14:paraId="7305FA04" w14:textId="77777777" w:rsidR="00E30677" w:rsidRPr="0092296E" w:rsidRDefault="00E30677" w:rsidP="00A40644">
            <w:pPr>
              <w:spacing w:before="120" w:after="120"/>
              <w:jc w:val="center"/>
              <w:rPr>
                <w:sz w:val="26"/>
                <w:szCs w:val="26"/>
              </w:rPr>
            </w:pPr>
          </w:p>
        </w:tc>
      </w:tr>
      <w:tr w:rsidR="00E30677" w:rsidRPr="0092296E" w14:paraId="7C059595" w14:textId="77777777" w:rsidTr="00A40644">
        <w:trPr>
          <w:trHeight w:val="420"/>
        </w:trPr>
        <w:tc>
          <w:tcPr>
            <w:tcW w:w="709" w:type="dxa"/>
          </w:tcPr>
          <w:p w14:paraId="2F41698C" w14:textId="77777777" w:rsidR="00E30677" w:rsidRPr="0092296E" w:rsidRDefault="00E30677" w:rsidP="00A40644">
            <w:pPr>
              <w:spacing w:before="120" w:after="120"/>
              <w:jc w:val="both"/>
              <w:rPr>
                <w:sz w:val="26"/>
                <w:szCs w:val="26"/>
              </w:rPr>
            </w:pPr>
            <w:r w:rsidRPr="0092296E">
              <w:rPr>
                <w:sz w:val="26"/>
                <w:szCs w:val="26"/>
              </w:rPr>
              <w:t>6</w:t>
            </w:r>
          </w:p>
        </w:tc>
        <w:tc>
          <w:tcPr>
            <w:tcW w:w="3962" w:type="dxa"/>
          </w:tcPr>
          <w:p w14:paraId="7B7AE2D8" w14:textId="77777777" w:rsidR="00E30677" w:rsidRPr="0092296E" w:rsidRDefault="00E30677" w:rsidP="00A40644">
            <w:pPr>
              <w:spacing w:before="120" w:after="120"/>
              <w:jc w:val="both"/>
              <w:rPr>
                <w:b/>
                <w:sz w:val="26"/>
                <w:szCs w:val="26"/>
              </w:rPr>
            </w:pPr>
            <w:r w:rsidRPr="0092296E">
              <w:rPr>
                <w:b/>
                <w:sz w:val="26"/>
                <w:szCs w:val="26"/>
                <w:lang w:val="en-GB"/>
              </w:rPr>
              <w:t>Chương</w:t>
            </w:r>
            <w:r w:rsidRPr="0092296E">
              <w:rPr>
                <w:b/>
                <w:sz w:val="26"/>
                <w:szCs w:val="26"/>
              </w:rPr>
              <w:t xml:space="preserve"> 6: Hàm trong Excel </w:t>
            </w:r>
          </w:p>
          <w:p w14:paraId="345D6125" w14:textId="77777777" w:rsidR="00E30677" w:rsidRPr="0092296E" w:rsidRDefault="00E30677" w:rsidP="00A40644">
            <w:pPr>
              <w:spacing w:before="120" w:after="120"/>
              <w:ind w:left="61"/>
              <w:jc w:val="both"/>
              <w:rPr>
                <w:sz w:val="26"/>
                <w:szCs w:val="26"/>
              </w:rPr>
            </w:pPr>
            <w:r w:rsidRPr="0092296E">
              <w:rPr>
                <w:sz w:val="26"/>
                <w:szCs w:val="26"/>
              </w:rPr>
              <w:t xml:space="preserve"> 1. Các khái niệm</w:t>
            </w:r>
          </w:p>
          <w:p w14:paraId="7D6498D6" w14:textId="77777777" w:rsidR="00E30677" w:rsidRPr="0092296E" w:rsidRDefault="00E30677" w:rsidP="00A40644">
            <w:pPr>
              <w:spacing w:before="120" w:after="120"/>
              <w:ind w:left="61"/>
              <w:jc w:val="both"/>
              <w:rPr>
                <w:sz w:val="26"/>
                <w:szCs w:val="26"/>
              </w:rPr>
            </w:pPr>
            <w:r w:rsidRPr="0092296E">
              <w:rPr>
                <w:sz w:val="26"/>
                <w:szCs w:val="26"/>
              </w:rPr>
              <w:t xml:space="preserve"> 2. Hàm xử lý dữ liệu dạng số</w:t>
            </w:r>
          </w:p>
          <w:p w14:paraId="17484620" w14:textId="77777777" w:rsidR="00E30677" w:rsidRPr="0092296E" w:rsidRDefault="00E30677" w:rsidP="00A40644">
            <w:pPr>
              <w:spacing w:before="120" w:after="120"/>
              <w:ind w:left="61"/>
              <w:jc w:val="both"/>
              <w:rPr>
                <w:sz w:val="26"/>
                <w:szCs w:val="26"/>
              </w:rPr>
            </w:pPr>
            <w:r w:rsidRPr="0092296E">
              <w:rPr>
                <w:sz w:val="26"/>
                <w:szCs w:val="26"/>
              </w:rPr>
              <w:t xml:space="preserve"> 3. Hàm logic</w:t>
            </w:r>
          </w:p>
          <w:p w14:paraId="4AB7012E" w14:textId="77777777" w:rsidR="00E30677" w:rsidRPr="0092296E" w:rsidRDefault="00E30677" w:rsidP="00A40644">
            <w:pPr>
              <w:spacing w:before="120" w:after="120"/>
              <w:ind w:left="61"/>
              <w:jc w:val="both"/>
              <w:rPr>
                <w:sz w:val="26"/>
                <w:szCs w:val="26"/>
              </w:rPr>
            </w:pPr>
            <w:r w:rsidRPr="0092296E">
              <w:rPr>
                <w:sz w:val="26"/>
                <w:szCs w:val="26"/>
              </w:rPr>
              <w:t xml:space="preserve"> 4. Hàm về tìm kiếm</w:t>
            </w:r>
          </w:p>
          <w:p w14:paraId="69B52D75" w14:textId="77777777" w:rsidR="00E30677" w:rsidRPr="0092296E" w:rsidRDefault="00E30677" w:rsidP="00A40644">
            <w:pPr>
              <w:spacing w:before="120" w:after="120"/>
              <w:ind w:left="61"/>
              <w:jc w:val="both"/>
              <w:rPr>
                <w:sz w:val="26"/>
                <w:szCs w:val="26"/>
              </w:rPr>
            </w:pPr>
            <w:r w:rsidRPr="0092296E">
              <w:rPr>
                <w:sz w:val="26"/>
                <w:szCs w:val="26"/>
              </w:rPr>
              <w:t xml:space="preserve"> 5. Hàm xử lý dữ liệu dạng chuỗi</w:t>
            </w:r>
          </w:p>
          <w:p w14:paraId="669DC2FC" w14:textId="77777777" w:rsidR="00E30677" w:rsidRPr="0092296E" w:rsidRDefault="00E30677" w:rsidP="00A40644">
            <w:pPr>
              <w:spacing w:before="120" w:after="120"/>
              <w:ind w:left="61"/>
              <w:jc w:val="both"/>
              <w:rPr>
                <w:sz w:val="26"/>
                <w:szCs w:val="26"/>
              </w:rPr>
            </w:pPr>
            <w:r w:rsidRPr="0092296E">
              <w:rPr>
                <w:sz w:val="26"/>
                <w:szCs w:val="26"/>
              </w:rPr>
              <w:t xml:space="preserve"> 6. Hàm xử lý dữ liệu dạng ngày tháng</w:t>
            </w:r>
          </w:p>
          <w:p w14:paraId="4D4E2373" w14:textId="77777777" w:rsidR="00E30677" w:rsidRPr="0092296E" w:rsidRDefault="00E30677" w:rsidP="00A40644">
            <w:pPr>
              <w:spacing w:before="120" w:after="120"/>
              <w:ind w:left="61"/>
              <w:jc w:val="both"/>
              <w:rPr>
                <w:sz w:val="26"/>
                <w:szCs w:val="26"/>
              </w:rPr>
            </w:pPr>
            <w:r w:rsidRPr="0092296E">
              <w:rPr>
                <w:sz w:val="26"/>
                <w:szCs w:val="26"/>
              </w:rPr>
              <w:t xml:space="preserve"> 7. Hàm thống kê và thống kê có điều kiện</w:t>
            </w:r>
          </w:p>
        </w:tc>
        <w:tc>
          <w:tcPr>
            <w:tcW w:w="838" w:type="dxa"/>
          </w:tcPr>
          <w:p w14:paraId="49B2CDD1" w14:textId="77777777" w:rsidR="00E30677" w:rsidRPr="0092296E" w:rsidRDefault="00E30677" w:rsidP="00A40644">
            <w:pPr>
              <w:spacing w:before="120" w:after="120"/>
              <w:jc w:val="center"/>
              <w:rPr>
                <w:b/>
                <w:sz w:val="26"/>
                <w:szCs w:val="26"/>
              </w:rPr>
            </w:pPr>
            <w:r w:rsidRPr="0092296E">
              <w:rPr>
                <w:b/>
                <w:sz w:val="26"/>
                <w:szCs w:val="26"/>
              </w:rPr>
              <w:t>10</w:t>
            </w:r>
          </w:p>
          <w:p w14:paraId="6B8E9900" w14:textId="77777777" w:rsidR="00E30677" w:rsidRPr="0092296E" w:rsidRDefault="00E30677" w:rsidP="00A40644">
            <w:pPr>
              <w:spacing w:before="120" w:after="120"/>
              <w:jc w:val="center"/>
              <w:rPr>
                <w:sz w:val="26"/>
                <w:szCs w:val="26"/>
              </w:rPr>
            </w:pPr>
          </w:p>
          <w:p w14:paraId="5890792E" w14:textId="77777777" w:rsidR="00E30677" w:rsidRPr="0092296E" w:rsidRDefault="00E30677" w:rsidP="00A40644">
            <w:pPr>
              <w:spacing w:before="120" w:after="120"/>
              <w:jc w:val="center"/>
              <w:rPr>
                <w:sz w:val="26"/>
                <w:szCs w:val="26"/>
              </w:rPr>
            </w:pPr>
          </w:p>
        </w:tc>
        <w:tc>
          <w:tcPr>
            <w:tcW w:w="1118" w:type="dxa"/>
          </w:tcPr>
          <w:p w14:paraId="3985AE02" w14:textId="77777777" w:rsidR="00E30677" w:rsidRPr="0092296E" w:rsidRDefault="00E30677" w:rsidP="00A40644">
            <w:pPr>
              <w:spacing w:before="120" w:after="120"/>
              <w:jc w:val="center"/>
              <w:rPr>
                <w:b/>
                <w:sz w:val="26"/>
                <w:szCs w:val="26"/>
              </w:rPr>
            </w:pPr>
            <w:r w:rsidRPr="0092296E">
              <w:rPr>
                <w:b/>
                <w:sz w:val="26"/>
                <w:szCs w:val="26"/>
              </w:rPr>
              <w:t>3</w:t>
            </w:r>
          </w:p>
          <w:p w14:paraId="58714377" w14:textId="77777777" w:rsidR="00E30677" w:rsidRPr="0092296E" w:rsidRDefault="00E30677" w:rsidP="00A40644">
            <w:pPr>
              <w:spacing w:before="120" w:after="120"/>
              <w:jc w:val="center"/>
              <w:rPr>
                <w:sz w:val="26"/>
                <w:szCs w:val="26"/>
              </w:rPr>
            </w:pPr>
          </w:p>
        </w:tc>
        <w:tc>
          <w:tcPr>
            <w:tcW w:w="1511" w:type="dxa"/>
          </w:tcPr>
          <w:p w14:paraId="0C3603AD" w14:textId="77777777" w:rsidR="00E30677" w:rsidRPr="0092296E" w:rsidRDefault="00E30677" w:rsidP="00A40644">
            <w:pPr>
              <w:spacing w:before="120" w:after="120"/>
              <w:jc w:val="center"/>
              <w:rPr>
                <w:b/>
                <w:sz w:val="26"/>
                <w:szCs w:val="26"/>
              </w:rPr>
            </w:pPr>
            <w:r w:rsidRPr="0092296E">
              <w:rPr>
                <w:b/>
                <w:sz w:val="26"/>
                <w:szCs w:val="26"/>
              </w:rPr>
              <w:t>6</w:t>
            </w:r>
          </w:p>
          <w:p w14:paraId="0F37B65A" w14:textId="77777777" w:rsidR="00E30677" w:rsidRPr="0092296E" w:rsidRDefault="00E30677" w:rsidP="00A40644">
            <w:pPr>
              <w:spacing w:before="120" w:after="120"/>
              <w:jc w:val="center"/>
              <w:rPr>
                <w:sz w:val="26"/>
                <w:szCs w:val="26"/>
              </w:rPr>
            </w:pPr>
          </w:p>
          <w:p w14:paraId="675B5E81" w14:textId="77777777" w:rsidR="00E30677" w:rsidRPr="0092296E" w:rsidRDefault="00E30677" w:rsidP="00A40644">
            <w:pPr>
              <w:spacing w:before="120" w:after="120"/>
              <w:jc w:val="center"/>
              <w:rPr>
                <w:sz w:val="26"/>
                <w:szCs w:val="26"/>
              </w:rPr>
            </w:pPr>
          </w:p>
        </w:tc>
        <w:tc>
          <w:tcPr>
            <w:tcW w:w="973" w:type="dxa"/>
          </w:tcPr>
          <w:p w14:paraId="37456377" w14:textId="77777777" w:rsidR="00E30677" w:rsidRPr="0092296E" w:rsidRDefault="00E30677" w:rsidP="00A40644">
            <w:pPr>
              <w:spacing w:before="120" w:after="120"/>
              <w:jc w:val="center"/>
              <w:rPr>
                <w:b/>
                <w:sz w:val="26"/>
                <w:szCs w:val="26"/>
              </w:rPr>
            </w:pPr>
            <w:r w:rsidRPr="0092296E">
              <w:rPr>
                <w:b/>
                <w:sz w:val="26"/>
                <w:szCs w:val="26"/>
              </w:rPr>
              <w:t>1</w:t>
            </w:r>
          </w:p>
        </w:tc>
      </w:tr>
      <w:tr w:rsidR="00E30677" w:rsidRPr="0092296E" w14:paraId="447E4B36" w14:textId="77777777" w:rsidTr="00A40644">
        <w:trPr>
          <w:trHeight w:val="420"/>
        </w:trPr>
        <w:tc>
          <w:tcPr>
            <w:tcW w:w="709" w:type="dxa"/>
          </w:tcPr>
          <w:p w14:paraId="7D486EA9" w14:textId="77777777" w:rsidR="00E30677" w:rsidRPr="0092296E" w:rsidRDefault="00E30677" w:rsidP="00A40644">
            <w:pPr>
              <w:spacing w:before="120" w:after="120"/>
              <w:jc w:val="both"/>
              <w:rPr>
                <w:sz w:val="26"/>
                <w:szCs w:val="26"/>
              </w:rPr>
            </w:pPr>
            <w:r w:rsidRPr="0092296E">
              <w:rPr>
                <w:sz w:val="26"/>
                <w:szCs w:val="26"/>
              </w:rPr>
              <w:t>7</w:t>
            </w:r>
          </w:p>
        </w:tc>
        <w:tc>
          <w:tcPr>
            <w:tcW w:w="3962" w:type="dxa"/>
          </w:tcPr>
          <w:p w14:paraId="5ECA3B36" w14:textId="77777777" w:rsidR="00E30677" w:rsidRPr="0092296E" w:rsidRDefault="00E30677" w:rsidP="00A40644">
            <w:pPr>
              <w:spacing w:before="120" w:after="120"/>
              <w:jc w:val="both"/>
              <w:rPr>
                <w:b/>
                <w:sz w:val="26"/>
                <w:szCs w:val="26"/>
                <w:lang w:val="it-IT"/>
              </w:rPr>
            </w:pPr>
            <w:r w:rsidRPr="0092296E">
              <w:rPr>
                <w:b/>
                <w:sz w:val="26"/>
                <w:szCs w:val="26"/>
                <w:lang w:val="en-GB"/>
              </w:rPr>
              <w:t>Chương</w:t>
            </w:r>
            <w:r w:rsidRPr="0092296E">
              <w:rPr>
                <w:b/>
                <w:sz w:val="26"/>
                <w:szCs w:val="26"/>
                <w:lang w:val="it-IT"/>
              </w:rPr>
              <w:t xml:space="preserve"> 7: Đồ thị và In ấn</w:t>
            </w:r>
          </w:p>
          <w:p w14:paraId="0F4E5D2A" w14:textId="77777777" w:rsidR="00E30677" w:rsidRPr="0092296E" w:rsidRDefault="00E30677" w:rsidP="00A40644">
            <w:pPr>
              <w:spacing w:before="120" w:after="120"/>
              <w:ind w:left="61"/>
              <w:jc w:val="both"/>
              <w:rPr>
                <w:sz w:val="26"/>
                <w:szCs w:val="26"/>
                <w:lang w:val="it-IT"/>
              </w:rPr>
            </w:pPr>
            <w:r w:rsidRPr="0092296E">
              <w:rPr>
                <w:sz w:val="26"/>
                <w:szCs w:val="26"/>
                <w:lang w:val="it-IT"/>
              </w:rPr>
              <w:lastRenderedPageBreak/>
              <w:t>1.Đồ thị.</w:t>
            </w:r>
          </w:p>
          <w:p w14:paraId="4C58BFDE" w14:textId="77777777" w:rsidR="00E30677" w:rsidRPr="0092296E" w:rsidRDefault="00E30677" w:rsidP="00A40644">
            <w:pPr>
              <w:spacing w:before="120" w:after="120"/>
              <w:ind w:left="61"/>
              <w:jc w:val="both"/>
              <w:rPr>
                <w:sz w:val="26"/>
                <w:szCs w:val="26"/>
                <w:lang w:val="it-IT"/>
              </w:rPr>
            </w:pPr>
            <w:r w:rsidRPr="0092296E">
              <w:rPr>
                <w:sz w:val="26"/>
                <w:szCs w:val="26"/>
                <w:lang w:val="it-IT"/>
              </w:rPr>
              <w:t>2.In ấn.</w:t>
            </w:r>
          </w:p>
        </w:tc>
        <w:tc>
          <w:tcPr>
            <w:tcW w:w="838" w:type="dxa"/>
          </w:tcPr>
          <w:p w14:paraId="03C5768D" w14:textId="77777777" w:rsidR="00E30677" w:rsidRPr="0092296E" w:rsidRDefault="00E30677" w:rsidP="00A40644">
            <w:pPr>
              <w:spacing w:before="120" w:after="120"/>
              <w:jc w:val="center"/>
              <w:rPr>
                <w:b/>
                <w:sz w:val="26"/>
                <w:szCs w:val="26"/>
              </w:rPr>
            </w:pPr>
            <w:r w:rsidRPr="0092296E">
              <w:rPr>
                <w:b/>
                <w:sz w:val="26"/>
                <w:szCs w:val="26"/>
              </w:rPr>
              <w:lastRenderedPageBreak/>
              <w:t>2</w:t>
            </w:r>
          </w:p>
          <w:p w14:paraId="4961BCF7" w14:textId="77777777" w:rsidR="00E30677" w:rsidRPr="0092296E" w:rsidRDefault="00E30677" w:rsidP="00A40644">
            <w:pPr>
              <w:spacing w:before="120" w:after="120"/>
              <w:jc w:val="center"/>
              <w:rPr>
                <w:sz w:val="26"/>
                <w:szCs w:val="26"/>
              </w:rPr>
            </w:pPr>
            <w:r w:rsidRPr="0092296E">
              <w:rPr>
                <w:sz w:val="26"/>
                <w:szCs w:val="26"/>
              </w:rPr>
              <w:lastRenderedPageBreak/>
              <w:t>1</w:t>
            </w:r>
          </w:p>
          <w:p w14:paraId="459B1CFB" w14:textId="77777777" w:rsidR="00E30677" w:rsidRPr="0092296E" w:rsidRDefault="00E30677" w:rsidP="00A40644">
            <w:pPr>
              <w:spacing w:before="120" w:after="120"/>
              <w:jc w:val="center"/>
              <w:rPr>
                <w:sz w:val="26"/>
                <w:szCs w:val="26"/>
              </w:rPr>
            </w:pPr>
            <w:r w:rsidRPr="0092296E">
              <w:rPr>
                <w:sz w:val="26"/>
                <w:szCs w:val="26"/>
              </w:rPr>
              <w:t>1</w:t>
            </w:r>
          </w:p>
        </w:tc>
        <w:tc>
          <w:tcPr>
            <w:tcW w:w="1118" w:type="dxa"/>
          </w:tcPr>
          <w:p w14:paraId="6AB3AD6F" w14:textId="77777777" w:rsidR="00E30677" w:rsidRPr="0092296E" w:rsidRDefault="00E30677" w:rsidP="00A40644">
            <w:pPr>
              <w:spacing w:before="120" w:after="120"/>
              <w:jc w:val="center"/>
              <w:rPr>
                <w:b/>
                <w:sz w:val="26"/>
                <w:szCs w:val="26"/>
              </w:rPr>
            </w:pPr>
            <w:r w:rsidRPr="0092296E">
              <w:rPr>
                <w:b/>
                <w:sz w:val="26"/>
                <w:szCs w:val="26"/>
              </w:rPr>
              <w:lastRenderedPageBreak/>
              <w:t>1</w:t>
            </w:r>
          </w:p>
          <w:p w14:paraId="0A117CE1" w14:textId="77777777" w:rsidR="00E30677" w:rsidRPr="0092296E" w:rsidRDefault="00E30677" w:rsidP="00A40644">
            <w:pPr>
              <w:spacing w:before="120" w:after="120"/>
              <w:jc w:val="center"/>
              <w:rPr>
                <w:sz w:val="26"/>
                <w:szCs w:val="26"/>
              </w:rPr>
            </w:pPr>
            <w:r w:rsidRPr="0092296E">
              <w:rPr>
                <w:sz w:val="26"/>
                <w:szCs w:val="26"/>
              </w:rPr>
              <w:lastRenderedPageBreak/>
              <w:t>0,5</w:t>
            </w:r>
          </w:p>
          <w:p w14:paraId="5BF07963" w14:textId="77777777" w:rsidR="00E30677" w:rsidRPr="0092296E" w:rsidRDefault="00E30677" w:rsidP="00A40644">
            <w:pPr>
              <w:spacing w:before="120" w:after="120"/>
              <w:jc w:val="center"/>
              <w:rPr>
                <w:sz w:val="26"/>
                <w:szCs w:val="26"/>
              </w:rPr>
            </w:pPr>
            <w:r w:rsidRPr="0092296E">
              <w:rPr>
                <w:sz w:val="26"/>
                <w:szCs w:val="26"/>
              </w:rPr>
              <w:t>0,5</w:t>
            </w:r>
          </w:p>
        </w:tc>
        <w:tc>
          <w:tcPr>
            <w:tcW w:w="1511" w:type="dxa"/>
          </w:tcPr>
          <w:p w14:paraId="336DA6E7" w14:textId="77777777" w:rsidR="00E30677" w:rsidRPr="0092296E" w:rsidRDefault="00E30677" w:rsidP="00A40644">
            <w:pPr>
              <w:spacing w:before="120" w:after="120"/>
              <w:jc w:val="center"/>
              <w:rPr>
                <w:b/>
                <w:sz w:val="26"/>
                <w:szCs w:val="26"/>
              </w:rPr>
            </w:pPr>
            <w:r w:rsidRPr="0092296E">
              <w:rPr>
                <w:b/>
                <w:sz w:val="26"/>
                <w:szCs w:val="26"/>
              </w:rPr>
              <w:lastRenderedPageBreak/>
              <w:t>1</w:t>
            </w:r>
          </w:p>
          <w:p w14:paraId="10A8C0E4" w14:textId="77777777" w:rsidR="00E30677" w:rsidRPr="0092296E" w:rsidRDefault="00E30677" w:rsidP="00A40644">
            <w:pPr>
              <w:spacing w:before="120" w:after="120"/>
              <w:jc w:val="center"/>
              <w:rPr>
                <w:sz w:val="26"/>
                <w:szCs w:val="26"/>
              </w:rPr>
            </w:pPr>
            <w:r w:rsidRPr="0092296E">
              <w:rPr>
                <w:sz w:val="26"/>
                <w:szCs w:val="26"/>
              </w:rPr>
              <w:lastRenderedPageBreak/>
              <w:t>0,5</w:t>
            </w:r>
          </w:p>
          <w:p w14:paraId="34FC9D8E" w14:textId="77777777" w:rsidR="00E30677" w:rsidRPr="0092296E" w:rsidRDefault="00E30677" w:rsidP="00A40644">
            <w:pPr>
              <w:spacing w:before="120" w:after="120"/>
              <w:jc w:val="center"/>
              <w:rPr>
                <w:sz w:val="26"/>
                <w:szCs w:val="26"/>
              </w:rPr>
            </w:pPr>
            <w:r w:rsidRPr="0092296E">
              <w:rPr>
                <w:sz w:val="26"/>
                <w:szCs w:val="26"/>
              </w:rPr>
              <w:t>0,5</w:t>
            </w:r>
          </w:p>
        </w:tc>
        <w:tc>
          <w:tcPr>
            <w:tcW w:w="973" w:type="dxa"/>
          </w:tcPr>
          <w:p w14:paraId="5A35294D" w14:textId="77777777" w:rsidR="00E30677" w:rsidRPr="0092296E" w:rsidRDefault="00E30677" w:rsidP="00A40644">
            <w:pPr>
              <w:spacing w:before="120" w:after="120"/>
              <w:jc w:val="center"/>
              <w:rPr>
                <w:sz w:val="26"/>
                <w:szCs w:val="26"/>
              </w:rPr>
            </w:pPr>
          </w:p>
        </w:tc>
      </w:tr>
      <w:tr w:rsidR="00E30677" w:rsidRPr="0092296E" w14:paraId="69A39426" w14:textId="77777777" w:rsidTr="00A40644">
        <w:trPr>
          <w:trHeight w:val="420"/>
        </w:trPr>
        <w:tc>
          <w:tcPr>
            <w:tcW w:w="709" w:type="dxa"/>
          </w:tcPr>
          <w:p w14:paraId="3C182119" w14:textId="77777777" w:rsidR="00E30677" w:rsidRPr="0092296E" w:rsidRDefault="00E30677" w:rsidP="00A40644">
            <w:pPr>
              <w:spacing w:before="120" w:after="120"/>
              <w:jc w:val="both"/>
              <w:rPr>
                <w:sz w:val="26"/>
                <w:szCs w:val="26"/>
              </w:rPr>
            </w:pPr>
            <w:r w:rsidRPr="0092296E">
              <w:rPr>
                <w:sz w:val="26"/>
                <w:szCs w:val="26"/>
              </w:rPr>
              <w:t>8</w:t>
            </w:r>
          </w:p>
        </w:tc>
        <w:tc>
          <w:tcPr>
            <w:tcW w:w="3962" w:type="dxa"/>
          </w:tcPr>
          <w:p w14:paraId="04BA84B1"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8: Tổng quan về Powerpoint </w:t>
            </w:r>
          </w:p>
          <w:p w14:paraId="02812E28" w14:textId="77777777" w:rsidR="00E30677" w:rsidRPr="0092296E" w:rsidRDefault="00E30677" w:rsidP="00A40644">
            <w:pPr>
              <w:spacing w:before="120" w:after="120"/>
              <w:ind w:left="61"/>
              <w:rPr>
                <w:sz w:val="26"/>
                <w:szCs w:val="26"/>
              </w:rPr>
            </w:pPr>
            <w:r w:rsidRPr="0092296E">
              <w:rPr>
                <w:sz w:val="26"/>
                <w:szCs w:val="26"/>
              </w:rPr>
              <w:t xml:space="preserve"> 1. Giới thiệu</w:t>
            </w:r>
          </w:p>
          <w:p w14:paraId="30D45C52" w14:textId="77777777" w:rsidR="00E30677" w:rsidRPr="0092296E" w:rsidRDefault="00E30677" w:rsidP="00A40644">
            <w:pPr>
              <w:spacing w:before="120" w:after="120"/>
              <w:ind w:left="61"/>
              <w:rPr>
                <w:sz w:val="26"/>
                <w:szCs w:val="26"/>
              </w:rPr>
            </w:pPr>
            <w:r w:rsidRPr="0092296E">
              <w:rPr>
                <w:sz w:val="26"/>
                <w:szCs w:val="26"/>
              </w:rPr>
              <w:t xml:space="preserve"> 2. Làm quen với Presentation-Slide</w:t>
            </w:r>
          </w:p>
        </w:tc>
        <w:tc>
          <w:tcPr>
            <w:tcW w:w="838" w:type="dxa"/>
          </w:tcPr>
          <w:p w14:paraId="5DE67A93" w14:textId="77777777" w:rsidR="00E30677" w:rsidRPr="0092296E" w:rsidRDefault="00E30677" w:rsidP="00A40644">
            <w:pPr>
              <w:spacing w:before="120" w:after="120"/>
              <w:jc w:val="center"/>
              <w:rPr>
                <w:b/>
                <w:sz w:val="26"/>
                <w:szCs w:val="26"/>
              </w:rPr>
            </w:pPr>
            <w:r w:rsidRPr="0092296E">
              <w:rPr>
                <w:b/>
                <w:sz w:val="26"/>
                <w:szCs w:val="26"/>
              </w:rPr>
              <w:t>2</w:t>
            </w:r>
          </w:p>
          <w:p w14:paraId="6DF94080" w14:textId="77777777" w:rsidR="00E30677" w:rsidRPr="0092296E" w:rsidRDefault="00E30677" w:rsidP="00A40644">
            <w:pPr>
              <w:spacing w:before="120" w:after="120"/>
              <w:jc w:val="center"/>
              <w:rPr>
                <w:sz w:val="26"/>
                <w:szCs w:val="26"/>
              </w:rPr>
            </w:pPr>
          </w:p>
          <w:p w14:paraId="0E2C6C4F" w14:textId="77777777" w:rsidR="00E30677" w:rsidRPr="0092296E" w:rsidRDefault="00E30677" w:rsidP="00A40644">
            <w:pPr>
              <w:spacing w:before="120" w:after="120"/>
              <w:jc w:val="center"/>
              <w:rPr>
                <w:sz w:val="26"/>
                <w:szCs w:val="26"/>
              </w:rPr>
            </w:pPr>
            <w:r w:rsidRPr="0092296E">
              <w:rPr>
                <w:sz w:val="26"/>
                <w:szCs w:val="26"/>
              </w:rPr>
              <w:t>1</w:t>
            </w:r>
          </w:p>
          <w:p w14:paraId="5943C546" w14:textId="77777777" w:rsidR="00E30677" w:rsidRPr="0092296E" w:rsidRDefault="00E30677" w:rsidP="00A40644">
            <w:pPr>
              <w:spacing w:before="120" w:after="120"/>
              <w:jc w:val="center"/>
              <w:rPr>
                <w:sz w:val="26"/>
                <w:szCs w:val="26"/>
              </w:rPr>
            </w:pPr>
            <w:r w:rsidRPr="0092296E">
              <w:rPr>
                <w:sz w:val="26"/>
                <w:szCs w:val="26"/>
              </w:rPr>
              <w:t>1</w:t>
            </w:r>
          </w:p>
        </w:tc>
        <w:tc>
          <w:tcPr>
            <w:tcW w:w="1118" w:type="dxa"/>
          </w:tcPr>
          <w:p w14:paraId="17F3FF93" w14:textId="77777777" w:rsidR="00E30677" w:rsidRPr="0092296E" w:rsidRDefault="00E30677" w:rsidP="00A40644">
            <w:pPr>
              <w:spacing w:before="120" w:after="120"/>
              <w:jc w:val="center"/>
              <w:rPr>
                <w:b/>
                <w:sz w:val="26"/>
                <w:szCs w:val="26"/>
              </w:rPr>
            </w:pPr>
            <w:r w:rsidRPr="0092296E">
              <w:rPr>
                <w:b/>
                <w:sz w:val="26"/>
                <w:szCs w:val="26"/>
              </w:rPr>
              <w:t>1</w:t>
            </w:r>
          </w:p>
          <w:p w14:paraId="06A06886" w14:textId="77777777" w:rsidR="00E30677" w:rsidRPr="0092296E" w:rsidRDefault="00E30677" w:rsidP="00A40644">
            <w:pPr>
              <w:spacing w:before="120" w:after="120"/>
              <w:jc w:val="center"/>
              <w:rPr>
                <w:sz w:val="26"/>
                <w:szCs w:val="26"/>
              </w:rPr>
            </w:pPr>
          </w:p>
          <w:p w14:paraId="52D6800C" w14:textId="77777777" w:rsidR="00E30677" w:rsidRPr="0092296E" w:rsidRDefault="00E30677" w:rsidP="00A40644">
            <w:pPr>
              <w:spacing w:before="120" w:after="120"/>
              <w:jc w:val="center"/>
              <w:rPr>
                <w:sz w:val="26"/>
                <w:szCs w:val="26"/>
              </w:rPr>
            </w:pPr>
            <w:r w:rsidRPr="0092296E">
              <w:rPr>
                <w:sz w:val="26"/>
                <w:szCs w:val="26"/>
              </w:rPr>
              <w:t>0,5</w:t>
            </w:r>
          </w:p>
          <w:p w14:paraId="09FB1C03" w14:textId="77777777" w:rsidR="00E30677" w:rsidRPr="0092296E" w:rsidRDefault="00E30677" w:rsidP="00A40644">
            <w:pPr>
              <w:pStyle w:val="Heading230"/>
              <w:spacing w:before="120" w:after="120" w:line="240" w:lineRule="auto"/>
              <w:jc w:val="center"/>
              <w:rPr>
                <w:rFonts w:ascii="Times New Roman" w:hAnsi="Times New Roman"/>
                <w:sz w:val="26"/>
                <w:szCs w:val="26"/>
              </w:rPr>
            </w:pPr>
            <w:r w:rsidRPr="0092296E">
              <w:rPr>
                <w:rFonts w:ascii="Times New Roman" w:eastAsia="Times New Roman" w:hAnsi="Times New Roman"/>
                <w:sz w:val="26"/>
                <w:szCs w:val="26"/>
              </w:rPr>
              <w:t>0,5</w:t>
            </w:r>
          </w:p>
        </w:tc>
        <w:tc>
          <w:tcPr>
            <w:tcW w:w="1511" w:type="dxa"/>
          </w:tcPr>
          <w:p w14:paraId="016E55CB" w14:textId="77777777" w:rsidR="00E30677" w:rsidRPr="0092296E" w:rsidRDefault="00E30677" w:rsidP="00A40644">
            <w:pPr>
              <w:spacing w:before="120" w:after="120"/>
              <w:jc w:val="center"/>
              <w:rPr>
                <w:b/>
                <w:sz w:val="26"/>
                <w:szCs w:val="26"/>
              </w:rPr>
            </w:pPr>
            <w:r w:rsidRPr="0092296E">
              <w:rPr>
                <w:b/>
                <w:sz w:val="26"/>
                <w:szCs w:val="26"/>
              </w:rPr>
              <w:t>1</w:t>
            </w:r>
          </w:p>
          <w:p w14:paraId="00DDF0CA" w14:textId="77777777" w:rsidR="00E30677" w:rsidRPr="0092296E" w:rsidRDefault="00E30677" w:rsidP="00A40644">
            <w:pPr>
              <w:spacing w:before="120" w:after="120"/>
              <w:jc w:val="center"/>
              <w:rPr>
                <w:sz w:val="26"/>
                <w:szCs w:val="26"/>
              </w:rPr>
            </w:pPr>
          </w:p>
          <w:p w14:paraId="5D6B3705" w14:textId="77777777" w:rsidR="00E30677" w:rsidRPr="0092296E" w:rsidRDefault="00E30677" w:rsidP="00A40644">
            <w:pPr>
              <w:spacing w:before="120" w:after="120"/>
              <w:jc w:val="center"/>
              <w:rPr>
                <w:sz w:val="26"/>
                <w:szCs w:val="26"/>
              </w:rPr>
            </w:pPr>
            <w:r w:rsidRPr="0092296E">
              <w:rPr>
                <w:sz w:val="26"/>
                <w:szCs w:val="26"/>
              </w:rPr>
              <w:t>0,5</w:t>
            </w:r>
          </w:p>
          <w:p w14:paraId="752AA4A6" w14:textId="77777777" w:rsidR="00E30677" w:rsidRPr="0092296E" w:rsidRDefault="00E30677" w:rsidP="00A40644">
            <w:pPr>
              <w:spacing w:before="120" w:after="120"/>
              <w:jc w:val="center"/>
              <w:rPr>
                <w:sz w:val="26"/>
                <w:szCs w:val="26"/>
              </w:rPr>
            </w:pPr>
            <w:r w:rsidRPr="0092296E">
              <w:rPr>
                <w:sz w:val="26"/>
                <w:szCs w:val="26"/>
              </w:rPr>
              <w:t>0,5</w:t>
            </w:r>
          </w:p>
        </w:tc>
        <w:tc>
          <w:tcPr>
            <w:tcW w:w="973" w:type="dxa"/>
          </w:tcPr>
          <w:p w14:paraId="7FFB601F" w14:textId="77777777" w:rsidR="00E30677" w:rsidRPr="0092296E" w:rsidRDefault="00E30677" w:rsidP="00A40644">
            <w:pPr>
              <w:spacing w:before="120" w:after="120"/>
              <w:jc w:val="center"/>
              <w:rPr>
                <w:sz w:val="26"/>
                <w:szCs w:val="26"/>
              </w:rPr>
            </w:pPr>
          </w:p>
        </w:tc>
      </w:tr>
      <w:tr w:rsidR="00E30677" w:rsidRPr="0092296E" w14:paraId="270095C2" w14:textId="77777777" w:rsidTr="00A40644">
        <w:trPr>
          <w:trHeight w:val="420"/>
        </w:trPr>
        <w:tc>
          <w:tcPr>
            <w:tcW w:w="709" w:type="dxa"/>
          </w:tcPr>
          <w:p w14:paraId="43775EA1" w14:textId="77777777" w:rsidR="00E30677" w:rsidRPr="0092296E" w:rsidRDefault="00E30677" w:rsidP="00A40644">
            <w:pPr>
              <w:spacing w:before="120" w:after="120"/>
              <w:jc w:val="both"/>
              <w:rPr>
                <w:sz w:val="26"/>
                <w:szCs w:val="26"/>
              </w:rPr>
            </w:pPr>
            <w:r w:rsidRPr="0092296E">
              <w:rPr>
                <w:sz w:val="26"/>
                <w:szCs w:val="26"/>
              </w:rPr>
              <w:t>9</w:t>
            </w:r>
          </w:p>
        </w:tc>
        <w:tc>
          <w:tcPr>
            <w:tcW w:w="3962" w:type="dxa"/>
          </w:tcPr>
          <w:p w14:paraId="557624BF" w14:textId="77777777" w:rsidR="00E30677" w:rsidRPr="0092296E" w:rsidRDefault="00E30677" w:rsidP="00A40644">
            <w:pPr>
              <w:spacing w:before="120" w:after="120"/>
              <w:rPr>
                <w:b/>
                <w:sz w:val="26"/>
                <w:szCs w:val="26"/>
              </w:rPr>
            </w:pPr>
            <w:r w:rsidRPr="0092296E">
              <w:rPr>
                <w:b/>
                <w:sz w:val="26"/>
                <w:szCs w:val="26"/>
                <w:lang w:val="en-GB"/>
              </w:rPr>
              <w:t>Chương</w:t>
            </w:r>
            <w:r w:rsidRPr="0092296E">
              <w:rPr>
                <w:b/>
                <w:sz w:val="26"/>
                <w:szCs w:val="26"/>
              </w:rPr>
              <w:t xml:space="preserve"> 9: Hiệu ứng và trình diễn</w:t>
            </w:r>
          </w:p>
          <w:p w14:paraId="306CA08F" w14:textId="77777777" w:rsidR="00E30677" w:rsidRPr="0092296E" w:rsidRDefault="00E30677" w:rsidP="00A40644">
            <w:pPr>
              <w:spacing w:before="120" w:after="120"/>
              <w:ind w:left="61"/>
              <w:rPr>
                <w:sz w:val="26"/>
                <w:szCs w:val="26"/>
              </w:rPr>
            </w:pPr>
            <w:r w:rsidRPr="0092296E">
              <w:rPr>
                <w:sz w:val="26"/>
                <w:szCs w:val="26"/>
              </w:rPr>
              <w:t>1.Tạo hiệu ứng cho đối tượng.</w:t>
            </w:r>
          </w:p>
          <w:p w14:paraId="52585A60" w14:textId="77777777" w:rsidR="00E30677" w:rsidRPr="0092296E" w:rsidRDefault="00E30677" w:rsidP="00A40644">
            <w:pPr>
              <w:spacing w:before="120" w:after="120"/>
              <w:ind w:left="61"/>
              <w:rPr>
                <w:sz w:val="26"/>
                <w:szCs w:val="26"/>
              </w:rPr>
            </w:pPr>
            <w:r w:rsidRPr="0092296E">
              <w:rPr>
                <w:sz w:val="26"/>
                <w:szCs w:val="26"/>
              </w:rPr>
              <w:t>2.Trình diễn slide.</w:t>
            </w:r>
          </w:p>
        </w:tc>
        <w:tc>
          <w:tcPr>
            <w:tcW w:w="838" w:type="dxa"/>
          </w:tcPr>
          <w:p w14:paraId="228FF935" w14:textId="77777777" w:rsidR="00E30677" w:rsidRPr="0092296E" w:rsidRDefault="00E30677" w:rsidP="00A40644">
            <w:pPr>
              <w:spacing w:before="120" w:after="120"/>
              <w:jc w:val="center"/>
              <w:rPr>
                <w:b/>
                <w:sz w:val="26"/>
                <w:szCs w:val="26"/>
              </w:rPr>
            </w:pPr>
            <w:r w:rsidRPr="0092296E">
              <w:rPr>
                <w:b/>
                <w:sz w:val="26"/>
                <w:szCs w:val="26"/>
              </w:rPr>
              <w:t>2</w:t>
            </w:r>
          </w:p>
          <w:p w14:paraId="0858220D" w14:textId="77777777" w:rsidR="00E30677" w:rsidRPr="0092296E" w:rsidRDefault="00E30677" w:rsidP="00A40644">
            <w:pPr>
              <w:spacing w:before="120" w:after="120"/>
              <w:jc w:val="center"/>
              <w:rPr>
                <w:sz w:val="26"/>
                <w:szCs w:val="26"/>
              </w:rPr>
            </w:pPr>
            <w:r w:rsidRPr="0092296E">
              <w:rPr>
                <w:sz w:val="26"/>
                <w:szCs w:val="26"/>
              </w:rPr>
              <w:t>1</w:t>
            </w:r>
          </w:p>
          <w:p w14:paraId="381EFE40" w14:textId="77777777" w:rsidR="00E30677" w:rsidRPr="0092296E" w:rsidRDefault="00E30677" w:rsidP="00A40644">
            <w:pPr>
              <w:spacing w:before="120" w:after="120"/>
              <w:jc w:val="center"/>
              <w:rPr>
                <w:sz w:val="26"/>
                <w:szCs w:val="26"/>
              </w:rPr>
            </w:pPr>
            <w:r w:rsidRPr="0092296E">
              <w:rPr>
                <w:sz w:val="26"/>
                <w:szCs w:val="26"/>
              </w:rPr>
              <w:t>1</w:t>
            </w:r>
          </w:p>
        </w:tc>
        <w:tc>
          <w:tcPr>
            <w:tcW w:w="1118" w:type="dxa"/>
          </w:tcPr>
          <w:p w14:paraId="180CB990" w14:textId="77777777" w:rsidR="00E30677" w:rsidRPr="0092296E" w:rsidRDefault="00E30677" w:rsidP="00A40644">
            <w:pPr>
              <w:spacing w:before="120" w:after="120"/>
              <w:jc w:val="center"/>
              <w:rPr>
                <w:b/>
                <w:sz w:val="26"/>
                <w:szCs w:val="26"/>
              </w:rPr>
            </w:pPr>
            <w:r w:rsidRPr="0092296E">
              <w:rPr>
                <w:b/>
                <w:sz w:val="26"/>
                <w:szCs w:val="26"/>
              </w:rPr>
              <w:t>1</w:t>
            </w:r>
          </w:p>
          <w:p w14:paraId="3B379AC3" w14:textId="77777777" w:rsidR="00E30677" w:rsidRPr="0092296E" w:rsidRDefault="00E30677" w:rsidP="00A40644">
            <w:pPr>
              <w:spacing w:before="120" w:after="120"/>
              <w:jc w:val="center"/>
              <w:rPr>
                <w:sz w:val="26"/>
                <w:szCs w:val="26"/>
              </w:rPr>
            </w:pPr>
            <w:r w:rsidRPr="0092296E">
              <w:rPr>
                <w:sz w:val="26"/>
                <w:szCs w:val="26"/>
              </w:rPr>
              <w:t>0,5</w:t>
            </w:r>
          </w:p>
          <w:p w14:paraId="5F38EF53" w14:textId="77777777" w:rsidR="00E30677" w:rsidRPr="0092296E" w:rsidRDefault="00E30677" w:rsidP="00A40644">
            <w:pPr>
              <w:spacing w:before="120" w:after="120"/>
              <w:jc w:val="center"/>
              <w:rPr>
                <w:sz w:val="26"/>
                <w:szCs w:val="26"/>
              </w:rPr>
            </w:pPr>
            <w:r w:rsidRPr="0092296E">
              <w:rPr>
                <w:sz w:val="26"/>
                <w:szCs w:val="26"/>
              </w:rPr>
              <w:t>0,5</w:t>
            </w:r>
          </w:p>
        </w:tc>
        <w:tc>
          <w:tcPr>
            <w:tcW w:w="1511" w:type="dxa"/>
          </w:tcPr>
          <w:p w14:paraId="26421DBE" w14:textId="77777777" w:rsidR="00E30677" w:rsidRPr="0092296E" w:rsidRDefault="00E30677" w:rsidP="00A40644">
            <w:pPr>
              <w:spacing w:before="120" w:after="120"/>
              <w:jc w:val="center"/>
              <w:rPr>
                <w:b/>
                <w:sz w:val="26"/>
                <w:szCs w:val="26"/>
              </w:rPr>
            </w:pPr>
            <w:r w:rsidRPr="0092296E">
              <w:rPr>
                <w:b/>
                <w:sz w:val="26"/>
                <w:szCs w:val="26"/>
              </w:rPr>
              <w:t>1</w:t>
            </w:r>
          </w:p>
          <w:p w14:paraId="517BCCA7" w14:textId="77777777" w:rsidR="00E30677" w:rsidRPr="0092296E" w:rsidRDefault="00E30677" w:rsidP="00A40644">
            <w:pPr>
              <w:spacing w:before="120" w:after="120"/>
              <w:jc w:val="center"/>
              <w:rPr>
                <w:sz w:val="26"/>
                <w:szCs w:val="26"/>
              </w:rPr>
            </w:pPr>
            <w:r w:rsidRPr="0092296E">
              <w:rPr>
                <w:sz w:val="26"/>
                <w:szCs w:val="26"/>
              </w:rPr>
              <w:t>0,5</w:t>
            </w:r>
          </w:p>
          <w:p w14:paraId="1566F937" w14:textId="77777777" w:rsidR="00E30677" w:rsidRPr="0092296E" w:rsidRDefault="00E30677" w:rsidP="00A40644">
            <w:pPr>
              <w:spacing w:before="120" w:after="120"/>
              <w:jc w:val="center"/>
              <w:rPr>
                <w:sz w:val="26"/>
                <w:szCs w:val="26"/>
              </w:rPr>
            </w:pPr>
            <w:r w:rsidRPr="0092296E">
              <w:rPr>
                <w:sz w:val="26"/>
                <w:szCs w:val="26"/>
              </w:rPr>
              <w:t>0,5</w:t>
            </w:r>
          </w:p>
        </w:tc>
        <w:tc>
          <w:tcPr>
            <w:tcW w:w="973" w:type="dxa"/>
          </w:tcPr>
          <w:p w14:paraId="2A735E97" w14:textId="77777777" w:rsidR="00E30677" w:rsidRPr="0092296E" w:rsidRDefault="00E30677" w:rsidP="00A40644">
            <w:pPr>
              <w:spacing w:before="120" w:after="120"/>
              <w:jc w:val="center"/>
              <w:rPr>
                <w:b/>
                <w:sz w:val="26"/>
                <w:szCs w:val="26"/>
              </w:rPr>
            </w:pPr>
          </w:p>
        </w:tc>
      </w:tr>
      <w:tr w:rsidR="00E30677" w:rsidRPr="0092296E" w14:paraId="38EA1520" w14:textId="77777777" w:rsidTr="00A40644">
        <w:trPr>
          <w:trHeight w:val="420"/>
        </w:trPr>
        <w:tc>
          <w:tcPr>
            <w:tcW w:w="709" w:type="dxa"/>
          </w:tcPr>
          <w:p w14:paraId="5C7DF137" w14:textId="77777777" w:rsidR="00E30677" w:rsidRPr="0092296E" w:rsidRDefault="00E30677" w:rsidP="00A40644">
            <w:pPr>
              <w:spacing w:before="120" w:after="120"/>
              <w:jc w:val="both"/>
              <w:rPr>
                <w:b/>
                <w:sz w:val="26"/>
                <w:szCs w:val="26"/>
              </w:rPr>
            </w:pPr>
          </w:p>
        </w:tc>
        <w:tc>
          <w:tcPr>
            <w:tcW w:w="3962" w:type="dxa"/>
          </w:tcPr>
          <w:p w14:paraId="669BBE98" w14:textId="77777777" w:rsidR="00E30677" w:rsidRPr="0092296E" w:rsidRDefault="00E30677" w:rsidP="00A40644">
            <w:pPr>
              <w:spacing w:before="120" w:after="120"/>
              <w:jc w:val="both"/>
              <w:rPr>
                <w:b/>
                <w:sz w:val="26"/>
                <w:szCs w:val="26"/>
              </w:rPr>
            </w:pPr>
            <w:r w:rsidRPr="0092296E">
              <w:rPr>
                <w:b/>
                <w:sz w:val="26"/>
                <w:szCs w:val="26"/>
              </w:rPr>
              <w:t>Cộng</w:t>
            </w:r>
          </w:p>
        </w:tc>
        <w:tc>
          <w:tcPr>
            <w:tcW w:w="838" w:type="dxa"/>
          </w:tcPr>
          <w:p w14:paraId="7FEBB178" w14:textId="77777777" w:rsidR="00E30677" w:rsidRPr="0092296E" w:rsidRDefault="00E30677" w:rsidP="00A40644">
            <w:pPr>
              <w:spacing w:before="120" w:after="120"/>
              <w:jc w:val="center"/>
              <w:rPr>
                <w:b/>
                <w:sz w:val="26"/>
                <w:szCs w:val="26"/>
              </w:rPr>
            </w:pPr>
            <w:r w:rsidRPr="0092296E">
              <w:rPr>
                <w:b/>
                <w:sz w:val="26"/>
                <w:szCs w:val="26"/>
              </w:rPr>
              <w:t>30</w:t>
            </w:r>
          </w:p>
        </w:tc>
        <w:tc>
          <w:tcPr>
            <w:tcW w:w="1118" w:type="dxa"/>
          </w:tcPr>
          <w:p w14:paraId="10044A26" w14:textId="77777777" w:rsidR="00E30677" w:rsidRPr="0092296E" w:rsidRDefault="00E30677" w:rsidP="00A40644">
            <w:pPr>
              <w:spacing w:before="120" w:after="120"/>
              <w:jc w:val="center"/>
              <w:rPr>
                <w:b/>
                <w:sz w:val="26"/>
                <w:szCs w:val="26"/>
              </w:rPr>
            </w:pPr>
            <w:r w:rsidRPr="0092296E">
              <w:rPr>
                <w:b/>
                <w:sz w:val="26"/>
                <w:szCs w:val="26"/>
              </w:rPr>
              <w:t>12</w:t>
            </w:r>
          </w:p>
        </w:tc>
        <w:tc>
          <w:tcPr>
            <w:tcW w:w="1511" w:type="dxa"/>
          </w:tcPr>
          <w:p w14:paraId="0F9D4988" w14:textId="77777777" w:rsidR="00E30677" w:rsidRPr="0092296E" w:rsidRDefault="00E30677" w:rsidP="00A40644">
            <w:pPr>
              <w:spacing w:before="120" w:after="120"/>
              <w:jc w:val="center"/>
              <w:rPr>
                <w:b/>
                <w:sz w:val="26"/>
                <w:szCs w:val="26"/>
              </w:rPr>
            </w:pPr>
            <w:r w:rsidRPr="0092296E">
              <w:rPr>
                <w:b/>
                <w:sz w:val="26"/>
                <w:szCs w:val="26"/>
              </w:rPr>
              <w:t>17</w:t>
            </w:r>
          </w:p>
        </w:tc>
        <w:tc>
          <w:tcPr>
            <w:tcW w:w="973" w:type="dxa"/>
          </w:tcPr>
          <w:p w14:paraId="201AA2F3" w14:textId="77777777" w:rsidR="00E30677" w:rsidRPr="0092296E" w:rsidRDefault="00E30677" w:rsidP="00A40644">
            <w:pPr>
              <w:spacing w:before="120" w:after="120"/>
              <w:jc w:val="center"/>
              <w:rPr>
                <w:b/>
                <w:sz w:val="26"/>
                <w:szCs w:val="26"/>
              </w:rPr>
            </w:pPr>
            <w:r w:rsidRPr="0092296E">
              <w:rPr>
                <w:b/>
                <w:sz w:val="26"/>
                <w:szCs w:val="26"/>
              </w:rPr>
              <w:t>1</w:t>
            </w:r>
          </w:p>
        </w:tc>
      </w:tr>
    </w:tbl>
    <w:p w14:paraId="07394618" w14:textId="77777777" w:rsidR="00E30677" w:rsidRPr="0092296E" w:rsidRDefault="00E30677" w:rsidP="00E30677">
      <w:pPr>
        <w:spacing w:before="120" w:after="120"/>
        <w:jc w:val="both"/>
        <w:rPr>
          <w:sz w:val="26"/>
          <w:szCs w:val="26"/>
        </w:rPr>
      </w:pPr>
      <w:r w:rsidRPr="0092296E">
        <w:rPr>
          <w:sz w:val="26"/>
          <w:szCs w:val="26"/>
        </w:rPr>
        <w:t>2. Nội dung chi tiết :</w:t>
      </w:r>
    </w:p>
    <w:p w14:paraId="3B42B58D" w14:textId="77777777" w:rsidR="00E30677" w:rsidRPr="0092296E" w:rsidRDefault="00E30677" w:rsidP="00E30677">
      <w:pPr>
        <w:spacing w:before="120" w:after="120"/>
        <w:jc w:val="both"/>
        <w:rPr>
          <w:sz w:val="26"/>
          <w:szCs w:val="26"/>
        </w:rPr>
      </w:pPr>
    </w:p>
    <w:p w14:paraId="093BA9DC" w14:textId="77777777" w:rsidR="00E30677" w:rsidRPr="0092296E" w:rsidRDefault="00E30677" w:rsidP="00E30677">
      <w:pPr>
        <w:spacing w:before="120" w:after="120"/>
        <w:jc w:val="both"/>
        <w:rPr>
          <w:sz w:val="26"/>
          <w:szCs w:val="26"/>
        </w:rPr>
      </w:pPr>
      <w:r w:rsidRPr="0092296E">
        <w:rPr>
          <w:b/>
          <w:sz w:val="26"/>
          <w:szCs w:val="26"/>
          <w:lang w:val="en-GB"/>
        </w:rPr>
        <w:t xml:space="preserve">CHƯƠNG </w:t>
      </w:r>
      <w:r w:rsidRPr="0092296E">
        <w:rPr>
          <w:b/>
          <w:sz w:val="26"/>
          <w:szCs w:val="26"/>
        </w:rPr>
        <w:t>1:</w:t>
      </w:r>
      <w:r w:rsidRPr="0092296E">
        <w:rPr>
          <w:b/>
          <w:sz w:val="26"/>
          <w:szCs w:val="26"/>
          <w:lang w:val="vi-VN"/>
        </w:rPr>
        <w:t xml:space="preserve"> </w:t>
      </w:r>
      <w:r w:rsidRPr="0092296E">
        <w:rPr>
          <w:b/>
          <w:sz w:val="26"/>
          <w:szCs w:val="26"/>
        </w:rPr>
        <w:t xml:space="preserve"> TỔNG QUAN MS WORD</w:t>
      </w:r>
      <w:r w:rsidRPr="0092296E">
        <w:rPr>
          <w:b/>
          <w:sz w:val="26"/>
          <w:szCs w:val="26"/>
        </w:rPr>
        <w:tab/>
      </w:r>
      <w:r w:rsidRPr="0092296E">
        <w:rPr>
          <w:sz w:val="26"/>
          <w:szCs w:val="26"/>
        </w:rPr>
        <w:t xml:space="preserve">     </w:t>
      </w:r>
      <w:r w:rsidRPr="0092296E">
        <w:rPr>
          <w:sz w:val="26"/>
          <w:szCs w:val="26"/>
        </w:rPr>
        <w:tab/>
      </w:r>
      <w:r w:rsidRPr="0092296E">
        <w:rPr>
          <w:sz w:val="26"/>
          <w:szCs w:val="26"/>
        </w:rPr>
        <w:tab/>
        <w:t xml:space="preserve">  </w:t>
      </w:r>
      <w:r w:rsidRPr="0092296E">
        <w:rPr>
          <w:sz w:val="26"/>
          <w:szCs w:val="26"/>
        </w:rPr>
        <w:tab/>
      </w:r>
      <w:r w:rsidRPr="0092296E">
        <w:rPr>
          <w:sz w:val="26"/>
          <w:szCs w:val="26"/>
        </w:rPr>
        <w:tab/>
        <w:t>Thời gian: 2 giờ</w:t>
      </w:r>
    </w:p>
    <w:p w14:paraId="50F002E9" w14:textId="77777777" w:rsidR="00E30677" w:rsidRPr="0092296E" w:rsidRDefault="00E30677" w:rsidP="00E30677">
      <w:pPr>
        <w:spacing w:before="120" w:after="120"/>
        <w:jc w:val="both"/>
        <w:rPr>
          <w:sz w:val="26"/>
          <w:szCs w:val="26"/>
        </w:rPr>
      </w:pPr>
      <w:r w:rsidRPr="0092296E">
        <w:rPr>
          <w:sz w:val="26"/>
          <w:szCs w:val="26"/>
        </w:rPr>
        <w:t>1.Mục tiêu của bài:</w:t>
      </w:r>
    </w:p>
    <w:p w14:paraId="22AC8202"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 xml:space="preserve">Mô tả được trình soạn thảo văn bản </w:t>
      </w:r>
      <w:r w:rsidRPr="0092296E">
        <w:rPr>
          <w:bCs/>
          <w:sz w:val="26"/>
          <w:szCs w:val="26"/>
          <w:lang w:eastAsia="zh-CN"/>
        </w:rPr>
        <w:t>MS Word</w:t>
      </w:r>
      <w:r w:rsidRPr="0092296E">
        <w:rPr>
          <w:bCs/>
          <w:sz w:val="26"/>
          <w:szCs w:val="26"/>
        </w:rPr>
        <w:t>;</w:t>
      </w:r>
    </w:p>
    <w:p w14:paraId="4F0446A4"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các thao tác căn bản trên một tài liệu ;</w:t>
      </w:r>
    </w:p>
    <w:p w14:paraId="7216D917"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Mô tả được chức năng của các thanh công cụ;</w:t>
      </w:r>
    </w:p>
    <w:p w14:paraId="71934D8D"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3B13005A" w14:textId="77777777" w:rsidR="00E30677" w:rsidRPr="0092296E" w:rsidRDefault="00E30677" w:rsidP="00E30677">
      <w:pPr>
        <w:spacing w:before="120" w:after="120"/>
        <w:jc w:val="both"/>
        <w:rPr>
          <w:sz w:val="26"/>
          <w:szCs w:val="26"/>
        </w:rPr>
      </w:pPr>
      <w:r w:rsidRPr="0092296E">
        <w:rPr>
          <w:sz w:val="26"/>
          <w:szCs w:val="26"/>
        </w:rPr>
        <w:t>2. Nội dung bài:</w:t>
      </w:r>
    </w:p>
    <w:tbl>
      <w:tblPr>
        <w:tblpPr w:leftFromText="180" w:rightFromText="180" w:vertAnchor="text" w:horzAnchor="margin" w:tblpXSpec="center" w:tblpY="170"/>
        <w:tblW w:w="9155" w:type="dxa"/>
        <w:tblLayout w:type="fixed"/>
        <w:tblLook w:val="0000" w:firstRow="0" w:lastRow="0" w:firstColumn="0" w:lastColumn="0" w:noHBand="0" w:noVBand="0"/>
      </w:tblPr>
      <w:tblGrid>
        <w:gridCol w:w="9155"/>
      </w:tblGrid>
      <w:tr w:rsidR="00E30677" w:rsidRPr="0092296E" w14:paraId="42F4B360" w14:textId="77777777" w:rsidTr="00A40644">
        <w:trPr>
          <w:cantSplit/>
        </w:trPr>
        <w:tc>
          <w:tcPr>
            <w:tcW w:w="6900" w:type="dxa"/>
          </w:tcPr>
          <w:p w14:paraId="63014659" w14:textId="77777777" w:rsidR="00E30677" w:rsidRPr="0092296E" w:rsidRDefault="00E30677" w:rsidP="00A40644">
            <w:pPr>
              <w:spacing w:before="120" w:after="120"/>
              <w:ind w:left="180"/>
              <w:jc w:val="both"/>
              <w:rPr>
                <w:sz w:val="26"/>
                <w:szCs w:val="26"/>
              </w:rPr>
            </w:pPr>
            <w:r w:rsidRPr="0092296E">
              <w:rPr>
                <w:sz w:val="26"/>
                <w:szCs w:val="26"/>
              </w:rPr>
              <w:t xml:space="preserve">2.1. Giới thiệu về MS Word </w:t>
            </w:r>
          </w:p>
        </w:tc>
      </w:tr>
      <w:tr w:rsidR="00E30677" w:rsidRPr="0092296E" w14:paraId="4756487A" w14:textId="77777777" w:rsidTr="00A40644">
        <w:trPr>
          <w:cantSplit/>
        </w:trPr>
        <w:tc>
          <w:tcPr>
            <w:tcW w:w="6900" w:type="dxa"/>
          </w:tcPr>
          <w:p w14:paraId="40924B0F" w14:textId="77777777" w:rsidR="00E30677" w:rsidRPr="0092296E" w:rsidRDefault="00E30677" w:rsidP="00A40644">
            <w:pPr>
              <w:spacing w:before="120" w:after="120"/>
              <w:jc w:val="both"/>
              <w:rPr>
                <w:sz w:val="26"/>
                <w:szCs w:val="26"/>
              </w:rPr>
            </w:pPr>
            <w:r w:rsidRPr="0092296E">
              <w:rPr>
                <w:sz w:val="26"/>
                <w:szCs w:val="26"/>
              </w:rPr>
              <w:t xml:space="preserve">  2.2. Các thao tác căn bản trên một tài liệu</w:t>
            </w:r>
          </w:p>
        </w:tc>
      </w:tr>
      <w:tr w:rsidR="00E30677" w:rsidRPr="0092296E" w14:paraId="04FB3A0D" w14:textId="77777777" w:rsidTr="00A40644">
        <w:trPr>
          <w:cantSplit/>
        </w:trPr>
        <w:tc>
          <w:tcPr>
            <w:tcW w:w="6900" w:type="dxa"/>
          </w:tcPr>
          <w:p w14:paraId="54275BD7" w14:textId="77777777" w:rsidR="00E30677" w:rsidRPr="0092296E" w:rsidRDefault="00E30677" w:rsidP="00A40644">
            <w:pPr>
              <w:spacing w:before="120" w:after="120"/>
              <w:jc w:val="both"/>
              <w:rPr>
                <w:sz w:val="26"/>
                <w:szCs w:val="26"/>
              </w:rPr>
            </w:pPr>
            <w:r w:rsidRPr="0092296E">
              <w:rPr>
                <w:sz w:val="26"/>
                <w:szCs w:val="26"/>
              </w:rPr>
              <w:t xml:space="preserve">  2.3. Soạn thảo văn bản</w:t>
            </w:r>
          </w:p>
        </w:tc>
      </w:tr>
    </w:tbl>
    <w:p w14:paraId="34EEAA43" w14:textId="77777777" w:rsidR="00E30677" w:rsidRPr="0092296E" w:rsidRDefault="00E30677" w:rsidP="00E30677">
      <w:pPr>
        <w:spacing w:before="120" w:after="120"/>
        <w:jc w:val="both"/>
        <w:rPr>
          <w:sz w:val="26"/>
          <w:szCs w:val="26"/>
        </w:rPr>
      </w:pPr>
    </w:p>
    <w:p w14:paraId="4306A641"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2:</w:t>
      </w:r>
      <w:r w:rsidRPr="0092296E">
        <w:rPr>
          <w:b/>
          <w:sz w:val="26"/>
          <w:szCs w:val="26"/>
          <w:lang w:val="vi-VN"/>
        </w:rPr>
        <w:t xml:space="preserve"> </w:t>
      </w:r>
      <w:r w:rsidRPr="0092296E">
        <w:rPr>
          <w:b/>
          <w:sz w:val="26"/>
          <w:szCs w:val="26"/>
        </w:rPr>
        <w:t xml:space="preserve"> </w:t>
      </w:r>
      <w:r w:rsidRPr="0092296E">
        <w:rPr>
          <w:b/>
          <w:sz w:val="26"/>
          <w:szCs w:val="26"/>
          <w:lang w:val="vi-VN"/>
        </w:rPr>
        <w:t>TRÌ</w:t>
      </w:r>
      <w:r w:rsidRPr="0092296E">
        <w:rPr>
          <w:b/>
          <w:sz w:val="26"/>
          <w:szCs w:val="26"/>
        </w:rPr>
        <w:t>NH BÀY VĂN BẢN</w:t>
      </w:r>
      <w:r w:rsidRPr="0092296E">
        <w:rPr>
          <w:sz w:val="26"/>
          <w:szCs w:val="26"/>
        </w:rPr>
        <w:tab/>
      </w:r>
      <w:r w:rsidRPr="0092296E">
        <w:rPr>
          <w:sz w:val="26"/>
          <w:szCs w:val="26"/>
        </w:rPr>
        <w:tab/>
        <w:t xml:space="preserve"> </w:t>
      </w:r>
      <w:r w:rsidRPr="0092296E">
        <w:rPr>
          <w:sz w:val="26"/>
          <w:szCs w:val="26"/>
        </w:rPr>
        <w:tab/>
      </w:r>
      <w:r w:rsidRPr="0092296E">
        <w:rPr>
          <w:sz w:val="26"/>
          <w:szCs w:val="26"/>
        </w:rPr>
        <w:tab/>
      </w:r>
      <w:r w:rsidRPr="0092296E">
        <w:rPr>
          <w:sz w:val="26"/>
          <w:szCs w:val="26"/>
        </w:rPr>
        <w:tab/>
      </w:r>
      <w:r w:rsidRPr="0092296E">
        <w:rPr>
          <w:sz w:val="26"/>
          <w:szCs w:val="26"/>
        </w:rPr>
        <w:tab/>
        <w:t>Thời gian: 6 giờ</w:t>
      </w:r>
    </w:p>
    <w:p w14:paraId="7124E440" w14:textId="77777777" w:rsidR="00E30677" w:rsidRPr="0092296E" w:rsidRDefault="00E30677" w:rsidP="00E30677">
      <w:pPr>
        <w:spacing w:before="120" w:after="120"/>
        <w:jc w:val="both"/>
        <w:rPr>
          <w:sz w:val="26"/>
          <w:szCs w:val="26"/>
        </w:rPr>
      </w:pPr>
      <w:r w:rsidRPr="0092296E">
        <w:rPr>
          <w:sz w:val="26"/>
          <w:szCs w:val="26"/>
        </w:rPr>
        <w:t>1.Mục tiêu của bài:</w:t>
      </w:r>
    </w:p>
    <w:p w14:paraId="2F5566E2"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Sử dụng được các đối tượng và hiệu ứng để trình bày văn bản;</w:t>
      </w:r>
    </w:p>
    <w:p w14:paraId="7A58BAD9"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cách thức định dạng văn bản;</w:t>
      </w:r>
    </w:p>
    <w:p w14:paraId="3905135D"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các thao tác tạo mục lục tự động;</w:t>
      </w:r>
    </w:p>
    <w:p w14:paraId="12C4AC6E"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Định dạng được một văn bản đúng yêu cầu.</w:t>
      </w:r>
    </w:p>
    <w:p w14:paraId="1E17C30B"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lastRenderedPageBreak/>
        <w:t>Thực hiện các thao tác an toàn với máy tính.</w:t>
      </w:r>
    </w:p>
    <w:p w14:paraId="10A230A0" w14:textId="77777777" w:rsidR="00E30677" w:rsidRPr="0092296E" w:rsidRDefault="00E30677" w:rsidP="00E30677">
      <w:pPr>
        <w:spacing w:before="120" w:after="120"/>
        <w:jc w:val="both"/>
        <w:rPr>
          <w:sz w:val="26"/>
          <w:szCs w:val="26"/>
        </w:rPr>
      </w:pPr>
      <w:r w:rsidRPr="0092296E">
        <w:rPr>
          <w:sz w:val="26"/>
          <w:szCs w:val="26"/>
        </w:rPr>
        <w:t>2. Nội dung bài:</w:t>
      </w:r>
    </w:p>
    <w:tbl>
      <w:tblPr>
        <w:tblpPr w:leftFromText="180" w:rightFromText="180" w:vertAnchor="text" w:horzAnchor="margin" w:tblpY="15"/>
        <w:tblW w:w="9155" w:type="dxa"/>
        <w:tblLayout w:type="fixed"/>
        <w:tblLook w:val="0000" w:firstRow="0" w:lastRow="0" w:firstColumn="0" w:lastColumn="0" w:noHBand="0" w:noVBand="0"/>
      </w:tblPr>
      <w:tblGrid>
        <w:gridCol w:w="9155"/>
      </w:tblGrid>
      <w:tr w:rsidR="00E30677" w:rsidRPr="0092296E" w14:paraId="06C9C4AA" w14:textId="77777777" w:rsidTr="00A40644">
        <w:trPr>
          <w:cantSplit/>
        </w:trPr>
        <w:tc>
          <w:tcPr>
            <w:tcW w:w="9155" w:type="dxa"/>
          </w:tcPr>
          <w:p w14:paraId="3930235F" w14:textId="77777777" w:rsidR="00E30677" w:rsidRPr="0092296E" w:rsidRDefault="00E30677" w:rsidP="00A40644">
            <w:pPr>
              <w:spacing w:before="120" w:after="120"/>
              <w:jc w:val="both"/>
              <w:rPr>
                <w:sz w:val="26"/>
                <w:szCs w:val="26"/>
              </w:rPr>
            </w:pPr>
            <w:r w:rsidRPr="0092296E">
              <w:rPr>
                <w:sz w:val="26"/>
                <w:szCs w:val="26"/>
              </w:rPr>
              <w:t xml:space="preserve">     2.1. Định dạng văn bản</w:t>
            </w:r>
          </w:p>
        </w:tc>
      </w:tr>
      <w:tr w:rsidR="00E30677" w:rsidRPr="0092296E" w14:paraId="27203F39" w14:textId="77777777" w:rsidTr="00A40644">
        <w:trPr>
          <w:cantSplit/>
        </w:trPr>
        <w:tc>
          <w:tcPr>
            <w:tcW w:w="9155" w:type="dxa"/>
          </w:tcPr>
          <w:p w14:paraId="058A565F" w14:textId="77777777" w:rsidR="00E30677" w:rsidRPr="0092296E" w:rsidRDefault="00E30677" w:rsidP="00A40644">
            <w:pPr>
              <w:spacing w:before="120" w:after="120"/>
              <w:jc w:val="both"/>
              <w:rPr>
                <w:sz w:val="26"/>
                <w:szCs w:val="26"/>
              </w:rPr>
            </w:pPr>
            <w:r w:rsidRPr="0092296E">
              <w:rPr>
                <w:sz w:val="26"/>
                <w:szCs w:val="26"/>
              </w:rPr>
              <w:t xml:space="preserve">     2.2. Chèn các đối tượng vào văn bản</w:t>
            </w:r>
          </w:p>
        </w:tc>
      </w:tr>
      <w:tr w:rsidR="00E30677" w:rsidRPr="0092296E" w14:paraId="6EBC241D" w14:textId="77777777" w:rsidTr="00A40644">
        <w:trPr>
          <w:cantSplit/>
        </w:trPr>
        <w:tc>
          <w:tcPr>
            <w:tcW w:w="9155" w:type="dxa"/>
          </w:tcPr>
          <w:p w14:paraId="1B2636D7" w14:textId="77777777" w:rsidR="00E30677" w:rsidRPr="0092296E" w:rsidRDefault="00E30677" w:rsidP="00A40644">
            <w:pPr>
              <w:spacing w:before="120" w:after="120"/>
              <w:jc w:val="both"/>
              <w:rPr>
                <w:sz w:val="26"/>
                <w:szCs w:val="26"/>
              </w:rPr>
            </w:pPr>
            <w:r w:rsidRPr="0092296E">
              <w:rPr>
                <w:sz w:val="26"/>
                <w:szCs w:val="26"/>
              </w:rPr>
              <w:t xml:space="preserve">     2.3. Các hiệu ứng đặc biệt</w:t>
            </w:r>
          </w:p>
          <w:p w14:paraId="2412945F" w14:textId="77777777" w:rsidR="00E30677" w:rsidRPr="0092296E" w:rsidRDefault="00E30677" w:rsidP="00A40644">
            <w:pPr>
              <w:spacing w:before="120" w:after="120"/>
              <w:ind w:left="311"/>
              <w:jc w:val="both"/>
              <w:rPr>
                <w:sz w:val="26"/>
                <w:szCs w:val="26"/>
              </w:rPr>
            </w:pPr>
            <w:r w:rsidRPr="0092296E">
              <w:rPr>
                <w:sz w:val="26"/>
                <w:szCs w:val="26"/>
              </w:rPr>
              <w:t>2.4. Tạo mục lục tự động</w:t>
            </w:r>
          </w:p>
          <w:p w14:paraId="77D2D82D" w14:textId="77777777" w:rsidR="00E30677" w:rsidRPr="0092296E" w:rsidRDefault="00E30677" w:rsidP="00A40644">
            <w:pPr>
              <w:pStyle w:val="Heading230"/>
              <w:spacing w:before="120" w:after="120" w:line="240" w:lineRule="auto"/>
              <w:rPr>
                <w:rFonts w:ascii="Times New Roman" w:hAnsi="Times New Roman"/>
                <w:sz w:val="26"/>
                <w:szCs w:val="26"/>
                <w:lang w:val="vi-VN"/>
              </w:rPr>
            </w:pPr>
          </w:p>
        </w:tc>
      </w:tr>
    </w:tbl>
    <w:p w14:paraId="42C270C9" w14:textId="77777777" w:rsidR="00E30677" w:rsidRPr="0092296E" w:rsidRDefault="00E30677" w:rsidP="00E30677">
      <w:pPr>
        <w:spacing w:before="120" w:after="120"/>
        <w:ind w:firstLineChars="350" w:firstLine="914"/>
        <w:jc w:val="both"/>
        <w:rPr>
          <w:b/>
          <w:sz w:val="26"/>
          <w:szCs w:val="26"/>
          <w:lang w:val="en-GB"/>
        </w:rPr>
      </w:pPr>
    </w:p>
    <w:p w14:paraId="386D996D" w14:textId="77777777" w:rsidR="00E30677" w:rsidRPr="0092296E" w:rsidRDefault="00E30677" w:rsidP="00E30677">
      <w:pPr>
        <w:spacing w:before="120" w:after="120"/>
        <w:ind w:firstLineChars="350" w:firstLine="914"/>
        <w:jc w:val="both"/>
        <w:rPr>
          <w:b/>
          <w:sz w:val="26"/>
          <w:szCs w:val="26"/>
          <w:lang w:val="en-GB"/>
        </w:rPr>
      </w:pPr>
    </w:p>
    <w:p w14:paraId="5FA3AC3C" w14:textId="77777777" w:rsidR="00E30677" w:rsidRPr="0092296E" w:rsidRDefault="00E30677" w:rsidP="00E30677">
      <w:pPr>
        <w:spacing w:before="120" w:after="120"/>
        <w:ind w:firstLineChars="350" w:firstLine="914"/>
        <w:jc w:val="both"/>
        <w:rPr>
          <w:b/>
          <w:sz w:val="26"/>
          <w:szCs w:val="26"/>
          <w:lang w:val="en-GB"/>
        </w:rPr>
      </w:pPr>
    </w:p>
    <w:p w14:paraId="25135822" w14:textId="77777777" w:rsidR="00E30677" w:rsidRPr="0092296E" w:rsidRDefault="00E30677" w:rsidP="00E30677">
      <w:pPr>
        <w:spacing w:before="120" w:after="120"/>
        <w:ind w:firstLineChars="350" w:firstLine="914"/>
        <w:jc w:val="both"/>
        <w:rPr>
          <w:b/>
          <w:sz w:val="26"/>
          <w:szCs w:val="26"/>
          <w:lang w:val="en-GB"/>
        </w:rPr>
      </w:pPr>
    </w:p>
    <w:p w14:paraId="7228DE20" w14:textId="77777777" w:rsidR="00E30677" w:rsidRPr="0092296E" w:rsidRDefault="00E30677" w:rsidP="00E30677">
      <w:pPr>
        <w:spacing w:before="120" w:after="120"/>
        <w:ind w:firstLineChars="350" w:firstLine="914"/>
        <w:jc w:val="both"/>
        <w:rPr>
          <w:b/>
          <w:sz w:val="26"/>
          <w:szCs w:val="26"/>
          <w:lang w:val="en-GB"/>
        </w:rPr>
      </w:pPr>
    </w:p>
    <w:p w14:paraId="24DE604C" w14:textId="77777777" w:rsidR="00E30677" w:rsidRPr="0092296E" w:rsidRDefault="00E30677" w:rsidP="00E30677">
      <w:pPr>
        <w:spacing w:before="120" w:after="120"/>
        <w:ind w:firstLineChars="350" w:firstLine="914"/>
        <w:jc w:val="both"/>
        <w:rPr>
          <w:b/>
          <w:sz w:val="26"/>
          <w:szCs w:val="26"/>
          <w:lang w:val="en-GB"/>
        </w:rPr>
      </w:pPr>
    </w:p>
    <w:p w14:paraId="02210207"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3:</w:t>
      </w:r>
      <w:r w:rsidRPr="0092296E">
        <w:rPr>
          <w:b/>
          <w:sz w:val="26"/>
          <w:szCs w:val="26"/>
          <w:lang w:val="vi-VN"/>
        </w:rPr>
        <w:t xml:space="preserve"> </w:t>
      </w:r>
      <w:r w:rsidRPr="0092296E">
        <w:rPr>
          <w:b/>
          <w:sz w:val="26"/>
          <w:szCs w:val="26"/>
        </w:rPr>
        <w:t xml:space="preserve"> XỬ LÝ BẢNG BIỂU (TABLE)</w:t>
      </w:r>
      <w:r w:rsidRPr="0092296E">
        <w:rPr>
          <w:sz w:val="26"/>
          <w:szCs w:val="26"/>
        </w:rPr>
        <w:tab/>
      </w:r>
      <w:r w:rsidRPr="0092296E">
        <w:rPr>
          <w:sz w:val="26"/>
          <w:szCs w:val="26"/>
        </w:rPr>
        <w:tab/>
      </w:r>
      <w:r w:rsidRPr="0092296E">
        <w:rPr>
          <w:sz w:val="26"/>
          <w:szCs w:val="26"/>
        </w:rPr>
        <w:tab/>
      </w:r>
      <w:r w:rsidRPr="0092296E">
        <w:rPr>
          <w:sz w:val="26"/>
          <w:szCs w:val="26"/>
        </w:rPr>
        <w:tab/>
        <w:t>Thời gian: 3 giờ</w:t>
      </w:r>
    </w:p>
    <w:p w14:paraId="475785C8" w14:textId="77777777" w:rsidR="00E30677" w:rsidRPr="0092296E" w:rsidRDefault="00E30677" w:rsidP="00E30677">
      <w:pPr>
        <w:spacing w:before="120" w:after="120"/>
        <w:jc w:val="both"/>
        <w:rPr>
          <w:sz w:val="26"/>
          <w:szCs w:val="26"/>
        </w:rPr>
      </w:pPr>
      <w:r w:rsidRPr="0092296E">
        <w:rPr>
          <w:sz w:val="26"/>
          <w:szCs w:val="26"/>
        </w:rPr>
        <w:t>1.Mục tiêu của bài:</w:t>
      </w:r>
    </w:p>
    <w:p w14:paraId="03B42F31"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Mô tả được các thao tác tạo và xử lý bảng biểu;</w:t>
      </w:r>
    </w:p>
    <w:p w14:paraId="328313A3"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nội dung văn bản trên bảng biểu;</w:t>
      </w:r>
    </w:p>
    <w:p w14:paraId="69952DD4"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1B0C0126" w14:textId="77777777" w:rsidR="00E30677" w:rsidRPr="0092296E" w:rsidRDefault="00E30677" w:rsidP="00E30677">
      <w:pPr>
        <w:spacing w:before="120" w:after="120"/>
        <w:jc w:val="both"/>
        <w:rPr>
          <w:sz w:val="26"/>
          <w:szCs w:val="26"/>
        </w:rPr>
      </w:pPr>
      <w:r w:rsidRPr="0092296E">
        <w:rPr>
          <w:sz w:val="26"/>
          <w:szCs w:val="26"/>
        </w:rPr>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E30677" w:rsidRPr="0092296E" w14:paraId="05B72145" w14:textId="77777777" w:rsidTr="00A40644">
        <w:trPr>
          <w:cantSplit/>
        </w:trPr>
        <w:tc>
          <w:tcPr>
            <w:tcW w:w="7334" w:type="dxa"/>
          </w:tcPr>
          <w:p w14:paraId="3694CE32" w14:textId="77777777" w:rsidR="00E30677" w:rsidRPr="0092296E" w:rsidRDefault="00E30677" w:rsidP="00A40644">
            <w:pPr>
              <w:spacing w:before="120" w:after="120"/>
              <w:jc w:val="both"/>
              <w:rPr>
                <w:bCs/>
                <w:sz w:val="26"/>
                <w:szCs w:val="26"/>
              </w:rPr>
            </w:pPr>
            <w:r w:rsidRPr="0092296E">
              <w:rPr>
                <w:sz w:val="26"/>
                <w:szCs w:val="26"/>
              </w:rPr>
              <w:t xml:space="preserve">     2.1. Chèn bảng biểu vào văn bản</w:t>
            </w:r>
          </w:p>
        </w:tc>
      </w:tr>
      <w:tr w:rsidR="00E30677" w:rsidRPr="0092296E" w14:paraId="2C9B173F" w14:textId="77777777" w:rsidTr="00A40644">
        <w:trPr>
          <w:cantSplit/>
        </w:trPr>
        <w:tc>
          <w:tcPr>
            <w:tcW w:w="7334" w:type="dxa"/>
          </w:tcPr>
          <w:p w14:paraId="5D840405" w14:textId="77777777" w:rsidR="00E30677" w:rsidRPr="0092296E" w:rsidRDefault="00E30677" w:rsidP="00A40644">
            <w:pPr>
              <w:spacing w:before="120" w:after="120"/>
              <w:jc w:val="both"/>
              <w:rPr>
                <w:bCs/>
                <w:sz w:val="26"/>
                <w:szCs w:val="26"/>
              </w:rPr>
            </w:pPr>
            <w:r w:rsidRPr="0092296E">
              <w:rPr>
                <w:sz w:val="26"/>
                <w:szCs w:val="26"/>
              </w:rPr>
              <w:t xml:space="preserve">     2.2. Các thao tác trên bảng biểu</w:t>
            </w:r>
          </w:p>
        </w:tc>
      </w:tr>
      <w:tr w:rsidR="00E30677" w:rsidRPr="0092296E" w14:paraId="70343FC8" w14:textId="77777777" w:rsidTr="00A40644">
        <w:trPr>
          <w:cantSplit/>
        </w:trPr>
        <w:tc>
          <w:tcPr>
            <w:tcW w:w="7334" w:type="dxa"/>
          </w:tcPr>
          <w:p w14:paraId="54D7A726" w14:textId="77777777" w:rsidR="00E30677" w:rsidRPr="0092296E" w:rsidRDefault="00E30677" w:rsidP="00A40644">
            <w:pPr>
              <w:spacing w:before="120" w:after="120"/>
              <w:jc w:val="both"/>
              <w:rPr>
                <w:bCs/>
                <w:sz w:val="26"/>
                <w:szCs w:val="26"/>
              </w:rPr>
            </w:pPr>
            <w:r w:rsidRPr="0092296E">
              <w:rPr>
                <w:sz w:val="26"/>
                <w:szCs w:val="26"/>
              </w:rPr>
              <w:t xml:space="preserve">     2.3. Thay đổi cấu trúc bảng biểu</w:t>
            </w:r>
          </w:p>
        </w:tc>
      </w:tr>
    </w:tbl>
    <w:p w14:paraId="1F7FD9D6" w14:textId="77777777" w:rsidR="00E30677" w:rsidRPr="0092296E" w:rsidRDefault="00E30677" w:rsidP="00E30677">
      <w:pPr>
        <w:spacing w:before="120" w:after="120"/>
        <w:jc w:val="both"/>
        <w:rPr>
          <w:sz w:val="26"/>
          <w:szCs w:val="26"/>
        </w:rPr>
      </w:pPr>
      <w:r w:rsidRPr="0092296E">
        <w:rPr>
          <w:sz w:val="26"/>
          <w:szCs w:val="26"/>
        </w:rPr>
        <w:tab/>
      </w:r>
      <w:r w:rsidRPr="0092296E">
        <w:rPr>
          <w:sz w:val="26"/>
          <w:szCs w:val="26"/>
        </w:rPr>
        <w:tab/>
      </w:r>
    </w:p>
    <w:p w14:paraId="06D4BC17"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4:</w:t>
      </w:r>
      <w:r w:rsidRPr="0092296E">
        <w:rPr>
          <w:b/>
          <w:sz w:val="26"/>
          <w:szCs w:val="26"/>
          <w:lang w:val="vi-VN"/>
        </w:rPr>
        <w:t xml:space="preserve"> </w:t>
      </w:r>
      <w:r w:rsidRPr="0092296E">
        <w:rPr>
          <w:b/>
          <w:sz w:val="26"/>
          <w:szCs w:val="26"/>
          <w:lang w:val="it-IT"/>
        </w:rPr>
        <w:t>BẢO MẬT VÀ IN ẤN</w:t>
      </w:r>
      <w:r w:rsidRPr="0092296E">
        <w:rPr>
          <w:sz w:val="26"/>
          <w:szCs w:val="26"/>
        </w:rPr>
        <w:t xml:space="preserve">    </w:t>
      </w:r>
      <w:r w:rsidRPr="0092296E">
        <w:rPr>
          <w:sz w:val="26"/>
          <w:szCs w:val="26"/>
        </w:rPr>
        <w:tab/>
      </w:r>
      <w:r w:rsidRPr="0092296E">
        <w:rPr>
          <w:sz w:val="26"/>
          <w:szCs w:val="26"/>
        </w:rPr>
        <w:tab/>
      </w:r>
      <w:r w:rsidRPr="0092296E">
        <w:rPr>
          <w:sz w:val="26"/>
          <w:szCs w:val="26"/>
        </w:rPr>
        <w:tab/>
      </w:r>
      <w:r w:rsidRPr="0092296E">
        <w:rPr>
          <w:sz w:val="26"/>
          <w:szCs w:val="26"/>
        </w:rPr>
        <w:tab/>
      </w:r>
      <w:r w:rsidRPr="0092296E">
        <w:rPr>
          <w:sz w:val="26"/>
          <w:szCs w:val="26"/>
        </w:rPr>
        <w:tab/>
        <w:t xml:space="preserve">      </w:t>
      </w:r>
      <w:r w:rsidRPr="0092296E">
        <w:rPr>
          <w:sz w:val="26"/>
          <w:szCs w:val="26"/>
        </w:rPr>
        <w:tab/>
        <w:t>Thời gian: 1 giờ</w:t>
      </w:r>
    </w:p>
    <w:p w14:paraId="2A406D90" w14:textId="77777777" w:rsidR="00E30677" w:rsidRPr="0092296E" w:rsidRDefault="00E30677" w:rsidP="00E30677">
      <w:pPr>
        <w:spacing w:before="120" w:after="120"/>
        <w:jc w:val="both"/>
        <w:rPr>
          <w:sz w:val="26"/>
          <w:szCs w:val="26"/>
        </w:rPr>
      </w:pPr>
      <w:r w:rsidRPr="0092296E">
        <w:rPr>
          <w:sz w:val="26"/>
          <w:szCs w:val="26"/>
        </w:rPr>
        <w:t>1.Mục tiêu của bài:</w:t>
      </w:r>
    </w:p>
    <w:p w14:paraId="04B7F16D"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thao tác tạo mật khẩu cho văn bản;</w:t>
      </w:r>
    </w:p>
    <w:p w14:paraId="1FB59A59"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Chọn lựa chế độ và hiệu chỉnh trước khi in ấn;</w:t>
      </w:r>
    </w:p>
    <w:p w14:paraId="14EF0135"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thao tác trộn văn bản;</w:t>
      </w:r>
    </w:p>
    <w:p w14:paraId="300DFC90"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thành thạo các thao tác bảo mật và in ấn.</w:t>
      </w:r>
    </w:p>
    <w:p w14:paraId="239EDD88"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20A56D3F" w14:textId="77777777" w:rsidR="00E30677" w:rsidRPr="0092296E" w:rsidRDefault="00E30677" w:rsidP="00E30677">
      <w:pPr>
        <w:spacing w:before="120" w:after="120"/>
        <w:jc w:val="both"/>
        <w:rPr>
          <w:sz w:val="26"/>
          <w:szCs w:val="26"/>
        </w:rPr>
      </w:pPr>
      <w:r w:rsidRPr="0092296E">
        <w:rPr>
          <w:sz w:val="26"/>
          <w:szCs w:val="26"/>
        </w:rPr>
        <w:lastRenderedPageBreak/>
        <w:t>2. Nội dung bài:</w:t>
      </w:r>
    </w:p>
    <w:tbl>
      <w:tblPr>
        <w:tblpPr w:leftFromText="180" w:rightFromText="180" w:vertAnchor="text" w:horzAnchor="margin" w:tblpXSpec="center" w:tblpY="170"/>
        <w:tblW w:w="9984" w:type="dxa"/>
        <w:tblLayout w:type="fixed"/>
        <w:tblLook w:val="0000" w:firstRow="0" w:lastRow="0" w:firstColumn="0" w:lastColumn="0" w:noHBand="0" w:noVBand="0"/>
      </w:tblPr>
      <w:tblGrid>
        <w:gridCol w:w="9984"/>
      </w:tblGrid>
      <w:tr w:rsidR="00E30677" w:rsidRPr="0092296E" w14:paraId="51FBE8E8" w14:textId="77777777" w:rsidTr="00A40644">
        <w:trPr>
          <w:cantSplit/>
        </w:trPr>
        <w:tc>
          <w:tcPr>
            <w:tcW w:w="7770" w:type="dxa"/>
          </w:tcPr>
          <w:p w14:paraId="055CBE44" w14:textId="77777777" w:rsidR="00E30677" w:rsidRPr="0092296E" w:rsidRDefault="00E30677" w:rsidP="00A40644">
            <w:pPr>
              <w:spacing w:before="120" w:after="120"/>
              <w:jc w:val="both"/>
              <w:rPr>
                <w:bCs/>
                <w:sz w:val="26"/>
                <w:szCs w:val="26"/>
              </w:rPr>
            </w:pPr>
            <w:r w:rsidRPr="0092296E">
              <w:rPr>
                <w:sz w:val="26"/>
                <w:szCs w:val="26"/>
              </w:rPr>
              <w:t xml:space="preserve">     2.1. Bảo mật và in ấn</w:t>
            </w:r>
          </w:p>
        </w:tc>
      </w:tr>
      <w:tr w:rsidR="00E30677" w:rsidRPr="0092296E" w14:paraId="7C2858D9" w14:textId="77777777" w:rsidTr="00A40644">
        <w:trPr>
          <w:cantSplit/>
        </w:trPr>
        <w:tc>
          <w:tcPr>
            <w:tcW w:w="7770" w:type="dxa"/>
          </w:tcPr>
          <w:p w14:paraId="4822DA95" w14:textId="77777777" w:rsidR="00E30677" w:rsidRPr="0092296E" w:rsidRDefault="00E30677" w:rsidP="00A40644">
            <w:pPr>
              <w:spacing w:before="120" w:after="120"/>
              <w:jc w:val="both"/>
              <w:rPr>
                <w:bCs/>
                <w:sz w:val="26"/>
                <w:szCs w:val="26"/>
              </w:rPr>
            </w:pPr>
            <w:r w:rsidRPr="0092296E">
              <w:rPr>
                <w:sz w:val="26"/>
                <w:szCs w:val="26"/>
              </w:rPr>
              <w:t xml:space="preserve">     2.2. Trộn văn bản</w:t>
            </w:r>
          </w:p>
        </w:tc>
      </w:tr>
    </w:tbl>
    <w:p w14:paraId="32E56B0D" w14:textId="77777777" w:rsidR="00E30677" w:rsidRPr="0092296E" w:rsidRDefault="00E30677" w:rsidP="00E30677">
      <w:pPr>
        <w:spacing w:before="120" w:after="120"/>
        <w:jc w:val="both"/>
        <w:rPr>
          <w:sz w:val="26"/>
          <w:szCs w:val="26"/>
        </w:rPr>
      </w:pPr>
    </w:p>
    <w:p w14:paraId="2648B30E"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5:</w:t>
      </w:r>
      <w:r w:rsidRPr="0092296E">
        <w:rPr>
          <w:b/>
          <w:sz w:val="26"/>
          <w:szCs w:val="26"/>
          <w:lang w:val="vi-VN"/>
        </w:rPr>
        <w:t xml:space="preserve"> </w:t>
      </w:r>
      <w:r w:rsidRPr="0092296E">
        <w:rPr>
          <w:b/>
          <w:bCs/>
          <w:sz w:val="26"/>
          <w:szCs w:val="26"/>
        </w:rPr>
        <w:t>TỔNG QUAN VỀ BẢNG TÍNH</w:t>
      </w:r>
      <w:r w:rsidRPr="0092296E">
        <w:rPr>
          <w:sz w:val="26"/>
          <w:szCs w:val="26"/>
        </w:rPr>
        <w:tab/>
        <w:t xml:space="preserve">  </w:t>
      </w:r>
      <w:r w:rsidRPr="0092296E">
        <w:rPr>
          <w:sz w:val="26"/>
          <w:szCs w:val="26"/>
        </w:rPr>
        <w:tab/>
        <w:t xml:space="preserve">      </w:t>
      </w:r>
      <w:r w:rsidRPr="0092296E">
        <w:rPr>
          <w:sz w:val="26"/>
          <w:szCs w:val="26"/>
        </w:rPr>
        <w:tab/>
      </w:r>
      <w:r w:rsidRPr="0092296E">
        <w:rPr>
          <w:sz w:val="26"/>
          <w:szCs w:val="26"/>
        </w:rPr>
        <w:tab/>
        <w:t xml:space="preserve">   Thời gian: 2 giờ</w:t>
      </w:r>
    </w:p>
    <w:p w14:paraId="4E09F80D" w14:textId="77777777" w:rsidR="00E30677" w:rsidRPr="0092296E" w:rsidRDefault="00E30677" w:rsidP="00E30677">
      <w:pPr>
        <w:spacing w:before="120" w:after="120"/>
        <w:jc w:val="both"/>
        <w:rPr>
          <w:sz w:val="26"/>
          <w:szCs w:val="26"/>
        </w:rPr>
      </w:pPr>
      <w:r w:rsidRPr="0092296E">
        <w:rPr>
          <w:sz w:val="26"/>
          <w:szCs w:val="26"/>
        </w:rPr>
        <w:t>1.Mục tiêu của bài:</w:t>
      </w:r>
    </w:p>
    <w:p w14:paraId="6F7DEE00"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khái niệm về bảng tính;</w:t>
      </w:r>
    </w:p>
    <w:p w14:paraId="4D2069B0"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Mô tả được cách thức tổ chức làm việc trên bảng tính.</w:t>
      </w:r>
    </w:p>
    <w:p w14:paraId="6F837028"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2072ABF7" w14:textId="77777777" w:rsidR="00E30677" w:rsidRPr="0092296E" w:rsidRDefault="00E30677" w:rsidP="00E30677">
      <w:pPr>
        <w:spacing w:before="120" w:after="120"/>
        <w:jc w:val="both"/>
        <w:rPr>
          <w:sz w:val="26"/>
          <w:szCs w:val="26"/>
        </w:rPr>
      </w:pPr>
      <w:r w:rsidRPr="0092296E">
        <w:rPr>
          <w:sz w:val="26"/>
          <w:szCs w:val="26"/>
        </w:rPr>
        <w:t>2. Nội dung bài:</w:t>
      </w:r>
    </w:p>
    <w:tbl>
      <w:tblPr>
        <w:tblW w:w="9190" w:type="dxa"/>
        <w:jc w:val="center"/>
        <w:tblLook w:val="0000" w:firstRow="0" w:lastRow="0" w:firstColumn="0" w:lastColumn="0" w:noHBand="0" w:noVBand="0"/>
      </w:tblPr>
      <w:tblGrid>
        <w:gridCol w:w="9190"/>
      </w:tblGrid>
      <w:tr w:rsidR="00E30677" w:rsidRPr="0092296E" w14:paraId="14FCFC46" w14:textId="77777777" w:rsidTr="00A40644">
        <w:trPr>
          <w:jc w:val="center"/>
        </w:trPr>
        <w:tc>
          <w:tcPr>
            <w:tcW w:w="6804" w:type="dxa"/>
          </w:tcPr>
          <w:p w14:paraId="6A3BD8E7" w14:textId="77777777" w:rsidR="00E30677" w:rsidRPr="0092296E" w:rsidRDefault="00E30677" w:rsidP="00A40644">
            <w:pPr>
              <w:spacing w:before="120" w:after="120"/>
              <w:jc w:val="both"/>
              <w:rPr>
                <w:bCs/>
                <w:sz w:val="26"/>
                <w:szCs w:val="26"/>
              </w:rPr>
            </w:pPr>
            <w:r w:rsidRPr="0092296E">
              <w:rPr>
                <w:bCs/>
                <w:sz w:val="26"/>
                <w:szCs w:val="26"/>
              </w:rPr>
              <w:t xml:space="preserve">     2. 1. Giới thiệu</w:t>
            </w:r>
          </w:p>
        </w:tc>
      </w:tr>
      <w:tr w:rsidR="00E30677" w:rsidRPr="0092296E" w14:paraId="291C19F0" w14:textId="77777777" w:rsidTr="00A40644">
        <w:trPr>
          <w:jc w:val="center"/>
        </w:trPr>
        <w:tc>
          <w:tcPr>
            <w:tcW w:w="6804" w:type="dxa"/>
          </w:tcPr>
          <w:p w14:paraId="4866C18D" w14:textId="77777777" w:rsidR="00E30677" w:rsidRPr="0092296E" w:rsidRDefault="00E30677" w:rsidP="00A40644">
            <w:pPr>
              <w:spacing w:before="120" w:after="120"/>
              <w:jc w:val="both"/>
              <w:rPr>
                <w:bCs/>
                <w:sz w:val="26"/>
                <w:szCs w:val="26"/>
              </w:rPr>
            </w:pPr>
            <w:r w:rsidRPr="0092296E">
              <w:rPr>
                <w:bCs/>
                <w:sz w:val="26"/>
                <w:szCs w:val="26"/>
              </w:rPr>
              <w:t xml:space="preserve">     2.2. Làm việc với MS Excel </w:t>
            </w:r>
          </w:p>
        </w:tc>
      </w:tr>
    </w:tbl>
    <w:p w14:paraId="361BCC41" w14:textId="77777777" w:rsidR="00E30677" w:rsidRPr="0092296E" w:rsidRDefault="00E30677" w:rsidP="00E30677">
      <w:pPr>
        <w:spacing w:before="120" w:after="120"/>
        <w:jc w:val="both"/>
        <w:rPr>
          <w:sz w:val="26"/>
          <w:szCs w:val="26"/>
        </w:rPr>
      </w:pPr>
      <w:r w:rsidRPr="0092296E">
        <w:rPr>
          <w:sz w:val="26"/>
          <w:szCs w:val="26"/>
        </w:rPr>
        <w:tab/>
      </w:r>
    </w:p>
    <w:p w14:paraId="637798B3" w14:textId="77777777" w:rsidR="00E30677" w:rsidRPr="0092296E" w:rsidRDefault="00E30677" w:rsidP="00E30677">
      <w:pPr>
        <w:spacing w:before="120" w:after="120"/>
        <w:jc w:val="both"/>
        <w:rPr>
          <w:sz w:val="26"/>
          <w:szCs w:val="26"/>
        </w:rPr>
      </w:pPr>
      <w:r w:rsidRPr="0092296E">
        <w:rPr>
          <w:b/>
          <w:sz w:val="26"/>
          <w:szCs w:val="26"/>
          <w:lang w:val="en-GB"/>
        </w:rPr>
        <w:t xml:space="preserve">CHƯƠNG </w:t>
      </w:r>
      <w:r w:rsidRPr="0092296E">
        <w:rPr>
          <w:b/>
          <w:sz w:val="26"/>
          <w:szCs w:val="26"/>
        </w:rPr>
        <w:t>6:</w:t>
      </w:r>
      <w:r w:rsidRPr="0092296E">
        <w:rPr>
          <w:b/>
          <w:sz w:val="26"/>
          <w:szCs w:val="26"/>
          <w:lang w:val="vi-VN"/>
        </w:rPr>
        <w:t xml:space="preserve"> </w:t>
      </w:r>
      <w:r w:rsidRPr="0092296E">
        <w:rPr>
          <w:b/>
          <w:sz w:val="26"/>
          <w:szCs w:val="26"/>
        </w:rPr>
        <w:t xml:space="preserve"> </w:t>
      </w:r>
      <w:r w:rsidRPr="0092296E">
        <w:rPr>
          <w:b/>
          <w:bCs/>
          <w:sz w:val="26"/>
          <w:szCs w:val="26"/>
        </w:rPr>
        <w:t>HÀM TRONG MS EXCEL</w:t>
      </w:r>
      <w:r w:rsidRPr="0092296E">
        <w:rPr>
          <w:b/>
          <w:bCs/>
          <w:sz w:val="26"/>
          <w:szCs w:val="26"/>
          <w:lang w:val="en-GB"/>
        </w:rPr>
        <w:t xml:space="preserve">  </w:t>
      </w:r>
      <w:r w:rsidRPr="0092296E">
        <w:rPr>
          <w:b/>
          <w:bCs/>
          <w:sz w:val="26"/>
          <w:szCs w:val="26"/>
          <w:lang w:val="en-GB"/>
        </w:rPr>
        <w:tab/>
      </w:r>
      <w:r w:rsidRPr="0092296E">
        <w:rPr>
          <w:b/>
          <w:bCs/>
          <w:sz w:val="26"/>
          <w:szCs w:val="26"/>
          <w:lang w:val="en-GB"/>
        </w:rPr>
        <w:tab/>
      </w:r>
      <w:r w:rsidRPr="0092296E">
        <w:rPr>
          <w:b/>
          <w:bCs/>
          <w:sz w:val="26"/>
          <w:szCs w:val="26"/>
          <w:lang w:val="en-GB"/>
        </w:rPr>
        <w:tab/>
      </w:r>
      <w:r w:rsidRPr="0092296E">
        <w:rPr>
          <w:b/>
          <w:bCs/>
          <w:sz w:val="26"/>
          <w:szCs w:val="26"/>
          <w:lang w:val="en-GB"/>
        </w:rPr>
        <w:tab/>
      </w:r>
      <w:r w:rsidRPr="0092296E">
        <w:rPr>
          <w:b/>
          <w:bCs/>
          <w:sz w:val="26"/>
          <w:szCs w:val="26"/>
          <w:lang w:val="en-GB"/>
        </w:rPr>
        <w:tab/>
        <w:t xml:space="preserve">   </w:t>
      </w:r>
      <w:r w:rsidRPr="0092296E">
        <w:rPr>
          <w:sz w:val="26"/>
          <w:szCs w:val="26"/>
        </w:rPr>
        <w:t>Thời gian: 10 giờ</w:t>
      </w:r>
    </w:p>
    <w:p w14:paraId="7E2A08FA" w14:textId="77777777" w:rsidR="00E30677" w:rsidRPr="0092296E" w:rsidRDefault="00E30677" w:rsidP="00E30677">
      <w:pPr>
        <w:spacing w:before="120" w:after="120"/>
        <w:jc w:val="both"/>
        <w:rPr>
          <w:sz w:val="26"/>
          <w:szCs w:val="26"/>
        </w:rPr>
      </w:pPr>
      <w:r w:rsidRPr="0092296E">
        <w:rPr>
          <w:sz w:val="26"/>
          <w:szCs w:val="26"/>
        </w:rPr>
        <w:t>1.Mục tiêu của bài:</w:t>
      </w:r>
    </w:p>
    <w:p w14:paraId="2DA76BFD"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 xml:space="preserve">Trình bày </w:t>
      </w:r>
      <w:r w:rsidRPr="0092296E">
        <w:rPr>
          <w:bCs/>
          <w:sz w:val="26"/>
          <w:szCs w:val="26"/>
          <w:lang w:eastAsia="zh-CN"/>
        </w:rPr>
        <w:t>được cú pháp và chức năng của các hàm trong phần mềm MS Excel.</w:t>
      </w:r>
    </w:p>
    <w:p w14:paraId="0AE6847B" w14:textId="77777777" w:rsidR="00E30677" w:rsidRPr="0092296E" w:rsidRDefault="00E30677">
      <w:pPr>
        <w:numPr>
          <w:ilvl w:val="1"/>
          <w:numId w:val="66"/>
        </w:numPr>
        <w:tabs>
          <w:tab w:val="left" w:pos="1440"/>
        </w:tabs>
        <w:spacing w:before="120" w:after="120"/>
        <w:ind w:left="341" w:hanging="284"/>
        <w:jc w:val="both"/>
        <w:rPr>
          <w:bCs/>
          <w:sz w:val="26"/>
          <w:szCs w:val="26"/>
          <w:lang w:val="zh-CN" w:eastAsia="zh-CN"/>
        </w:rPr>
      </w:pPr>
      <w:r w:rsidRPr="0092296E">
        <w:rPr>
          <w:bCs/>
          <w:sz w:val="26"/>
          <w:szCs w:val="26"/>
        </w:rPr>
        <w:t>Thực hiện được lồng ghép các hàm với nhau trên phần mềm MS Excel.</w:t>
      </w:r>
    </w:p>
    <w:p w14:paraId="487525AB" w14:textId="77777777" w:rsidR="00E30677" w:rsidRPr="0092296E" w:rsidRDefault="00E30677">
      <w:pPr>
        <w:numPr>
          <w:ilvl w:val="1"/>
          <w:numId w:val="66"/>
        </w:numPr>
        <w:tabs>
          <w:tab w:val="left" w:pos="1440"/>
        </w:tabs>
        <w:spacing w:before="120" w:after="120"/>
        <w:ind w:left="341" w:hanging="284"/>
        <w:jc w:val="both"/>
        <w:rPr>
          <w:bCs/>
          <w:sz w:val="26"/>
          <w:szCs w:val="26"/>
          <w:lang w:val="zh-CN" w:eastAsia="zh-CN"/>
        </w:rPr>
      </w:pPr>
      <w:r w:rsidRPr="0092296E">
        <w:rPr>
          <w:bCs/>
          <w:sz w:val="26"/>
          <w:szCs w:val="26"/>
        </w:rPr>
        <w:t>Thực hiện các thao tác an toàn với máy tính.</w:t>
      </w:r>
    </w:p>
    <w:p w14:paraId="5132F9CC" w14:textId="77777777" w:rsidR="00E30677" w:rsidRPr="0092296E" w:rsidRDefault="00E30677" w:rsidP="00E30677">
      <w:pPr>
        <w:spacing w:before="120" w:after="120"/>
        <w:ind w:left="57"/>
        <w:jc w:val="both"/>
        <w:rPr>
          <w:bCs/>
          <w:sz w:val="26"/>
          <w:szCs w:val="26"/>
          <w:lang w:val="zh-CN" w:eastAsia="zh-CN"/>
        </w:rPr>
      </w:pPr>
      <w:r w:rsidRPr="0092296E">
        <w:rPr>
          <w:bCs/>
          <w:sz w:val="26"/>
          <w:szCs w:val="26"/>
          <w:lang w:val="zh-CN" w:eastAsia="zh-CN"/>
        </w:rPr>
        <w:t>2. Nội dung bài:</w:t>
      </w:r>
    </w:p>
    <w:tbl>
      <w:tblPr>
        <w:tblW w:w="9343" w:type="dxa"/>
        <w:jc w:val="center"/>
        <w:tblLook w:val="0000" w:firstRow="0" w:lastRow="0" w:firstColumn="0" w:lastColumn="0" w:noHBand="0" w:noVBand="0"/>
      </w:tblPr>
      <w:tblGrid>
        <w:gridCol w:w="9343"/>
      </w:tblGrid>
      <w:tr w:rsidR="00E30677" w:rsidRPr="0092296E" w14:paraId="14468C60" w14:textId="77777777" w:rsidTr="00A40644">
        <w:trPr>
          <w:jc w:val="center"/>
        </w:trPr>
        <w:tc>
          <w:tcPr>
            <w:tcW w:w="6962" w:type="dxa"/>
            <w:vAlign w:val="center"/>
          </w:tcPr>
          <w:p w14:paraId="2BA5D76F" w14:textId="77777777" w:rsidR="00E30677" w:rsidRPr="0092296E" w:rsidRDefault="00E30677" w:rsidP="00A40644">
            <w:pPr>
              <w:spacing w:before="120" w:after="120"/>
              <w:jc w:val="both"/>
              <w:rPr>
                <w:sz w:val="26"/>
                <w:szCs w:val="26"/>
              </w:rPr>
            </w:pPr>
            <w:r w:rsidRPr="0092296E">
              <w:rPr>
                <w:bCs/>
                <w:sz w:val="26"/>
                <w:szCs w:val="26"/>
              </w:rPr>
              <w:t xml:space="preserve"> 2.1. Các khái niệm</w:t>
            </w:r>
          </w:p>
        </w:tc>
      </w:tr>
      <w:tr w:rsidR="00E30677" w:rsidRPr="0092296E" w14:paraId="7195AE98" w14:textId="77777777" w:rsidTr="00A40644">
        <w:trPr>
          <w:jc w:val="center"/>
        </w:trPr>
        <w:tc>
          <w:tcPr>
            <w:tcW w:w="6962" w:type="dxa"/>
          </w:tcPr>
          <w:p w14:paraId="71840A8D" w14:textId="77777777" w:rsidR="00E30677" w:rsidRPr="0092296E" w:rsidRDefault="00E30677" w:rsidP="00A40644">
            <w:pPr>
              <w:spacing w:before="120" w:after="120"/>
              <w:jc w:val="both"/>
              <w:rPr>
                <w:bCs/>
                <w:sz w:val="26"/>
                <w:szCs w:val="26"/>
              </w:rPr>
            </w:pPr>
            <w:r w:rsidRPr="0092296E">
              <w:rPr>
                <w:bCs/>
                <w:sz w:val="26"/>
                <w:szCs w:val="26"/>
              </w:rPr>
              <w:t xml:space="preserve"> 2.2. Hàm xử lý dữ liệu dạng số</w:t>
            </w:r>
          </w:p>
        </w:tc>
      </w:tr>
      <w:tr w:rsidR="00E30677" w:rsidRPr="0092296E" w14:paraId="449158CC" w14:textId="77777777" w:rsidTr="00A40644">
        <w:trPr>
          <w:jc w:val="center"/>
        </w:trPr>
        <w:tc>
          <w:tcPr>
            <w:tcW w:w="6962" w:type="dxa"/>
          </w:tcPr>
          <w:p w14:paraId="1657E24D" w14:textId="77777777" w:rsidR="00E30677" w:rsidRPr="0092296E" w:rsidRDefault="00E30677" w:rsidP="00A40644">
            <w:pPr>
              <w:spacing w:before="120" w:after="120"/>
              <w:jc w:val="both"/>
              <w:rPr>
                <w:bCs/>
                <w:sz w:val="26"/>
                <w:szCs w:val="26"/>
              </w:rPr>
            </w:pPr>
            <w:r w:rsidRPr="0092296E">
              <w:rPr>
                <w:bCs/>
                <w:sz w:val="26"/>
                <w:szCs w:val="26"/>
              </w:rPr>
              <w:t xml:space="preserve"> 2. 3. Hàm logic</w:t>
            </w:r>
          </w:p>
        </w:tc>
      </w:tr>
      <w:tr w:rsidR="00E30677" w:rsidRPr="0092296E" w14:paraId="38428F33" w14:textId="77777777" w:rsidTr="00A40644">
        <w:trPr>
          <w:jc w:val="center"/>
        </w:trPr>
        <w:tc>
          <w:tcPr>
            <w:tcW w:w="6962" w:type="dxa"/>
          </w:tcPr>
          <w:p w14:paraId="17086620" w14:textId="77777777" w:rsidR="00E30677" w:rsidRPr="0092296E" w:rsidRDefault="00E30677" w:rsidP="00A40644">
            <w:pPr>
              <w:spacing w:before="120" w:after="120"/>
              <w:jc w:val="both"/>
              <w:rPr>
                <w:bCs/>
                <w:sz w:val="26"/>
                <w:szCs w:val="26"/>
              </w:rPr>
            </w:pPr>
            <w:r w:rsidRPr="0092296E">
              <w:rPr>
                <w:bCs/>
                <w:sz w:val="26"/>
                <w:szCs w:val="26"/>
              </w:rPr>
              <w:t xml:space="preserve"> 2.4. Hàm về tìm kiếm</w:t>
            </w:r>
          </w:p>
        </w:tc>
      </w:tr>
      <w:tr w:rsidR="00E30677" w:rsidRPr="0092296E" w14:paraId="7C5B1D39" w14:textId="77777777" w:rsidTr="00A40644">
        <w:trPr>
          <w:jc w:val="center"/>
        </w:trPr>
        <w:tc>
          <w:tcPr>
            <w:tcW w:w="6962" w:type="dxa"/>
          </w:tcPr>
          <w:p w14:paraId="6C7C6C7E" w14:textId="77777777" w:rsidR="00E30677" w:rsidRPr="0092296E" w:rsidRDefault="00E30677" w:rsidP="00A40644">
            <w:pPr>
              <w:spacing w:before="120" w:after="120"/>
              <w:jc w:val="both"/>
              <w:rPr>
                <w:bCs/>
                <w:sz w:val="26"/>
                <w:szCs w:val="26"/>
              </w:rPr>
            </w:pPr>
            <w:r w:rsidRPr="0092296E">
              <w:rPr>
                <w:bCs/>
                <w:sz w:val="26"/>
                <w:szCs w:val="26"/>
              </w:rPr>
              <w:t xml:space="preserve"> 2.5. Hàm xử lý dữ liệu dạng chuỗi</w:t>
            </w:r>
          </w:p>
        </w:tc>
      </w:tr>
      <w:tr w:rsidR="00E30677" w:rsidRPr="0092296E" w14:paraId="2F496534" w14:textId="77777777" w:rsidTr="00A40644">
        <w:trPr>
          <w:jc w:val="center"/>
        </w:trPr>
        <w:tc>
          <w:tcPr>
            <w:tcW w:w="6962" w:type="dxa"/>
          </w:tcPr>
          <w:p w14:paraId="4E7D12DC" w14:textId="77777777" w:rsidR="00E30677" w:rsidRPr="0092296E" w:rsidRDefault="00E30677" w:rsidP="00A40644">
            <w:pPr>
              <w:spacing w:before="120" w:after="120"/>
              <w:jc w:val="both"/>
              <w:rPr>
                <w:bCs/>
                <w:sz w:val="26"/>
                <w:szCs w:val="26"/>
              </w:rPr>
            </w:pPr>
            <w:r w:rsidRPr="0092296E">
              <w:rPr>
                <w:bCs/>
                <w:sz w:val="26"/>
                <w:szCs w:val="26"/>
              </w:rPr>
              <w:t xml:space="preserve"> 2.6. Hàm xử lý dữ liệu dạng ngày tháng</w:t>
            </w:r>
          </w:p>
        </w:tc>
      </w:tr>
      <w:tr w:rsidR="00E30677" w:rsidRPr="0092296E" w14:paraId="2B51AE34" w14:textId="77777777" w:rsidTr="00A40644">
        <w:trPr>
          <w:jc w:val="center"/>
        </w:trPr>
        <w:tc>
          <w:tcPr>
            <w:tcW w:w="6962" w:type="dxa"/>
          </w:tcPr>
          <w:p w14:paraId="2DBC4938" w14:textId="77777777" w:rsidR="00E30677" w:rsidRPr="0092296E" w:rsidRDefault="00E30677" w:rsidP="00A40644">
            <w:pPr>
              <w:spacing w:before="120" w:after="120"/>
              <w:jc w:val="both"/>
              <w:rPr>
                <w:bCs/>
                <w:sz w:val="26"/>
                <w:szCs w:val="26"/>
              </w:rPr>
            </w:pPr>
            <w:r w:rsidRPr="0092296E">
              <w:rPr>
                <w:bCs/>
                <w:sz w:val="26"/>
                <w:szCs w:val="26"/>
              </w:rPr>
              <w:t xml:space="preserve"> 2.7. Hàm thống kê và thống kê có điều kiện</w:t>
            </w:r>
          </w:p>
        </w:tc>
      </w:tr>
    </w:tbl>
    <w:p w14:paraId="7794D7F4" w14:textId="77777777" w:rsidR="00E30677" w:rsidRPr="0092296E" w:rsidRDefault="00E30677" w:rsidP="00E30677">
      <w:pPr>
        <w:spacing w:before="120" w:after="120"/>
        <w:jc w:val="both"/>
        <w:rPr>
          <w:sz w:val="26"/>
          <w:szCs w:val="26"/>
        </w:rPr>
      </w:pPr>
    </w:p>
    <w:p w14:paraId="242DAE64" w14:textId="77777777" w:rsidR="00E30677" w:rsidRPr="0092296E" w:rsidRDefault="00E30677" w:rsidP="00E30677">
      <w:pPr>
        <w:tabs>
          <w:tab w:val="left" w:pos="851"/>
        </w:tabs>
        <w:spacing w:before="120" w:after="120"/>
        <w:jc w:val="both"/>
        <w:rPr>
          <w:sz w:val="26"/>
          <w:szCs w:val="26"/>
        </w:rPr>
      </w:pPr>
      <w:r w:rsidRPr="0092296E">
        <w:rPr>
          <w:b/>
          <w:sz w:val="26"/>
          <w:szCs w:val="26"/>
          <w:lang w:val="en-GB"/>
        </w:rPr>
        <w:t>CHƯƠNG</w:t>
      </w:r>
      <w:r w:rsidRPr="0092296E">
        <w:rPr>
          <w:b/>
          <w:sz w:val="26"/>
          <w:szCs w:val="26"/>
        </w:rPr>
        <w:t xml:space="preserve"> 7:</w:t>
      </w:r>
      <w:r w:rsidRPr="0092296E">
        <w:rPr>
          <w:b/>
          <w:sz w:val="26"/>
          <w:szCs w:val="26"/>
          <w:lang w:val="vi-VN"/>
        </w:rPr>
        <w:t xml:space="preserve"> </w:t>
      </w:r>
      <w:r w:rsidRPr="0092296E">
        <w:rPr>
          <w:b/>
          <w:bCs/>
          <w:sz w:val="26"/>
          <w:szCs w:val="26"/>
          <w:lang w:val="it-IT"/>
        </w:rPr>
        <w:t>ĐỒ THỊ VÀ IN ẤN</w:t>
      </w:r>
      <w:r w:rsidRPr="0092296E">
        <w:rPr>
          <w:sz w:val="26"/>
          <w:szCs w:val="26"/>
        </w:rPr>
        <w:tab/>
        <w:t xml:space="preserve">   </w:t>
      </w:r>
      <w:r w:rsidRPr="0092296E">
        <w:rPr>
          <w:sz w:val="26"/>
          <w:szCs w:val="26"/>
        </w:rPr>
        <w:tab/>
      </w:r>
      <w:r w:rsidRPr="0092296E">
        <w:rPr>
          <w:sz w:val="26"/>
          <w:szCs w:val="26"/>
        </w:rPr>
        <w:tab/>
      </w:r>
      <w:r w:rsidRPr="0092296E">
        <w:rPr>
          <w:sz w:val="26"/>
          <w:szCs w:val="26"/>
        </w:rPr>
        <w:tab/>
      </w:r>
      <w:r w:rsidRPr="0092296E">
        <w:rPr>
          <w:sz w:val="26"/>
          <w:szCs w:val="26"/>
        </w:rPr>
        <w:tab/>
      </w:r>
      <w:r w:rsidRPr="0092296E">
        <w:rPr>
          <w:sz w:val="26"/>
          <w:szCs w:val="26"/>
        </w:rPr>
        <w:tab/>
        <w:t xml:space="preserve">    Thời gian: 2 giờ</w:t>
      </w:r>
    </w:p>
    <w:p w14:paraId="07880AD2" w14:textId="77777777" w:rsidR="00E30677" w:rsidRPr="0092296E" w:rsidRDefault="00E30677" w:rsidP="00E30677">
      <w:pPr>
        <w:spacing w:before="120" w:after="120"/>
        <w:jc w:val="both"/>
        <w:rPr>
          <w:sz w:val="26"/>
          <w:szCs w:val="26"/>
        </w:rPr>
      </w:pPr>
      <w:r w:rsidRPr="0092296E">
        <w:rPr>
          <w:sz w:val="26"/>
          <w:szCs w:val="26"/>
        </w:rPr>
        <w:lastRenderedPageBreak/>
        <w:t>1.Mục tiêu của bài:</w:t>
      </w:r>
    </w:p>
    <w:p w14:paraId="0913E1A0"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Trình bày được các bước tạo đồ thị và thực hiện in ấn;</w:t>
      </w:r>
    </w:p>
    <w:p w14:paraId="5AC3679A"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được đồ thị dựa trên số liệu đã tính toán trong bảng tính;</w:t>
      </w:r>
    </w:p>
    <w:p w14:paraId="156A6CCB"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Chọn lựa các chế độ và hiệu chỉnh trước khi in ấn.</w:t>
      </w:r>
    </w:p>
    <w:p w14:paraId="2EDC662A"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5848187F" w14:textId="77777777" w:rsidR="00E30677" w:rsidRPr="0092296E" w:rsidRDefault="00E30677" w:rsidP="00E30677">
      <w:pPr>
        <w:spacing w:before="120" w:after="120"/>
        <w:jc w:val="both"/>
        <w:rPr>
          <w:sz w:val="26"/>
          <w:szCs w:val="26"/>
        </w:rPr>
      </w:pPr>
      <w:r w:rsidRPr="0092296E">
        <w:rPr>
          <w:sz w:val="26"/>
          <w:szCs w:val="26"/>
        </w:rPr>
        <w:t>2. Nội dung bài:</w:t>
      </w:r>
    </w:p>
    <w:p w14:paraId="60E0A5AA" w14:textId="77777777" w:rsidR="00E30677" w:rsidRPr="0092296E" w:rsidRDefault="00E30677" w:rsidP="00E30677">
      <w:pPr>
        <w:spacing w:before="120" w:after="120"/>
        <w:ind w:left="284"/>
        <w:jc w:val="both"/>
        <w:rPr>
          <w:sz w:val="26"/>
          <w:szCs w:val="26"/>
        </w:rPr>
      </w:pPr>
      <w:r w:rsidRPr="0092296E">
        <w:rPr>
          <w:sz w:val="26"/>
          <w:szCs w:val="26"/>
        </w:rPr>
        <w:t>2.1.Đồ thị.</w:t>
      </w:r>
    </w:p>
    <w:p w14:paraId="25404952" w14:textId="77777777" w:rsidR="00E30677" w:rsidRPr="0092296E" w:rsidRDefault="00E30677" w:rsidP="00E30677">
      <w:pPr>
        <w:spacing w:before="120" w:after="120"/>
        <w:ind w:left="284"/>
        <w:jc w:val="both"/>
        <w:rPr>
          <w:sz w:val="26"/>
          <w:szCs w:val="26"/>
        </w:rPr>
      </w:pPr>
      <w:r w:rsidRPr="0092296E">
        <w:rPr>
          <w:sz w:val="26"/>
          <w:szCs w:val="26"/>
        </w:rPr>
        <w:t>2.2.In ấn.</w:t>
      </w:r>
    </w:p>
    <w:p w14:paraId="2E498B1C" w14:textId="77777777" w:rsidR="00E30677" w:rsidRPr="0092296E" w:rsidRDefault="00E30677" w:rsidP="00E30677">
      <w:pPr>
        <w:spacing w:before="120" w:after="120"/>
        <w:ind w:left="284"/>
        <w:jc w:val="both"/>
        <w:rPr>
          <w:sz w:val="26"/>
          <w:szCs w:val="26"/>
        </w:rPr>
      </w:pPr>
    </w:p>
    <w:p w14:paraId="566A6D1D"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8: </w:t>
      </w:r>
      <w:r w:rsidRPr="0092296E">
        <w:rPr>
          <w:b/>
          <w:bCs/>
          <w:sz w:val="26"/>
          <w:szCs w:val="26"/>
        </w:rPr>
        <w:t>TỔNG QUAN VỀ POWERPOINT</w:t>
      </w:r>
      <w:r w:rsidRPr="0092296E">
        <w:rPr>
          <w:sz w:val="26"/>
          <w:szCs w:val="26"/>
        </w:rPr>
        <w:tab/>
        <w:t xml:space="preserve">  </w:t>
      </w:r>
      <w:r w:rsidRPr="0092296E">
        <w:rPr>
          <w:sz w:val="26"/>
          <w:szCs w:val="26"/>
        </w:rPr>
        <w:tab/>
        <w:t xml:space="preserve">  </w:t>
      </w:r>
      <w:r w:rsidRPr="0092296E">
        <w:rPr>
          <w:sz w:val="26"/>
          <w:szCs w:val="26"/>
        </w:rPr>
        <w:tab/>
      </w:r>
      <w:r w:rsidRPr="0092296E">
        <w:rPr>
          <w:sz w:val="26"/>
          <w:szCs w:val="26"/>
        </w:rPr>
        <w:tab/>
        <w:t xml:space="preserve">  Thời gian: 2 giờ</w:t>
      </w:r>
    </w:p>
    <w:p w14:paraId="4BE8D75D" w14:textId="77777777" w:rsidR="00E30677" w:rsidRPr="0092296E" w:rsidRDefault="00E30677" w:rsidP="00E30677">
      <w:pPr>
        <w:spacing w:before="120" w:after="120"/>
        <w:jc w:val="both"/>
        <w:rPr>
          <w:sz w:val="26"/>
          <w:szCs w:val="26"/>
        </w:rPr>
      </w:pPr>
      <w:r w:rsidRPr="0092296E">
        <w:rPr>
          <w:sz w:val="26"/>
          <w:szCs w:val="26"/>
        </w:rPr>
        <w:t>1.Mục tiêu của bài:</w:t>
      </w:r>
    </w:p>
    <w:p w14:paraId="3E9ADEDB"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Hiểu được ứng dụng phần mềm Powerpoint;</w:t>
      </w:r>
    </w:p>
    <w:p w14:paraId="566449C1"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 xml:space="preserve"> Mô tả được các thao tác trên trình đơn.</w:t>
      </w:r>
    </w:p>
    <w:p w14:paraId="606E54EB"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03BC931E" w14:textId="77777777" w:rsidR="00E30677" w:rsidRPr="0092296E" w:rsidRDefault="00E30677" w:rsidP="00E30677">
      <w:pPr>
        <w:spacing w:before="120" w:after="120"/>
        <w:jc w:val="both"/>
        <w:rPr>
          <w:sz w:val="26"/>
          <w:szCs w:val="26"/>
        </w:rPr>
      </w:pPr>
      <w:r w:rsidRPr="0092296E">
        <w:rPr>
          <w:sz w:val="26"/>
          <w:szCs w:val="26"/>
        </w:rPr>
        <w:t>2. Nội dung bài:</w:t>
      </w:r>
    </w:p>
    <w:tbl>
      <w:tblPr>
        <w:tblW w:w="9085" w:type="dxa"/>
        <w:jc w:val="center"/>
        <w:tblLook w:val="0000" w:firstRow="0" w:lastRow="0" w:firstColumn="0" w:lastColumn="0" w:noHBand="0" w:noVBand="0"/>
      </w:tblPr>
      <w:tblGrid>
        <w:gridCol w:w="9085"/>
      </w:tblGrid>
      <w:tr w:rsidR="00E30677" w:rsidRPr="0092296E" w14:paraId="50A4FD55" w14:textId="77777777" w:rsidTr="00A40644">
        <w:trPr>
          <w:jc w:val="center"/>
        </w:trPr>
        <w:tc>
          <w:tcPr>
            <w:tcW w:w="6499" w:type="dxa"/>
          </w:tcPr>
          <w:p w14:paraId="74648DE8" w14:textId="77777777" w:rsidR="00E30677" w:rsidRPr="0092296E" w:rsidRDefault="00E30677" w:rsidP="00A40644">
            <w:pPr>
              <w:spacing w:before="120" w:after="120"/>
              <w:jc w:val="both"/>
              <w:rPr>
                <w:bCs/>
                <w:sz w:val="26"/>
                <w:szCs w:val="26"/>
              </w:rPr>
            </w:pPr>
            <w:r w:rsidRPr="0092296E">
              <w:rPr>
                <w:bCs/>
                <w:sz w:val="26"/>
                <w:szCs w:val="26"/>
              </w:rPr>
              <w:t xml:space="preserve">     2.1. Giới thiệu</w:t>
            </w:r>
          </w:p>
        </w:tc>
      </w:tr>
      <w:tr w:rsidR="00E30677" w:rsidRPr="0092296E" w14:paraId="257E2B53" w14:textId="77777777" w:rsidTr="00A40644">
        <w:trPr>
          <w:jc w:val="center"/>
        </w:trPr>
        <w:tc>
          <w:tcPr>
            <w:tcW w:w="6499" w:type="dxa"/>
          </w:tcPr>
          <w:p w14:paraId="6497900D" w14:textId="77777777" w:rsidR="00E30677" w:rsidRPr="0092296E" w:rsidRDefault="00E30677" w:rsidP="00A40644">
            <w:pPr>
              <w:spacing w:before="120" w:after="120"/>
              <w:jc w:val="both"/>
              <w:rPr>
                <w:bCs/>
                <w:sz w:val="26"/>
                <w:szCs w:val="26"/>
              </w:rPr>
            </w:pPr>
            <w:r w:rsidRPr="0092296E">
              <w:rPr>
                <w:bCs/>
                <w:sz w:val="26"/>
                <w:szCs w:val="26"/>
              </w:rPr>
              <w:t xml:space="preserve">     2.2. Làm quen với Presentation-Slide</w:t>
            </w:r>
          </w:p>
        </w:tc>
      </w:tr>
    </w:tbl>
    <w:p w14:paraId="7450D881" w14:textId="77777777" w:rsidR="00E30677" w:rsidRPr="0092296E" w:rsidRDefault="00E30677" w:rsidP="00E30677">
      <w:pPr>
        <w:spacing w:before="120" w:after="120"/>
        <w:jc w:val="both"/>
        <w:rPr>
          <w:sz w:val="26"/>
          <w:szCs w:val="26"/>
        </w:rPr>
      </w:pPr>
    </w:p>
    <w:p w14:paraId="5C8EC665" w14:textId="77777777" w:rsidR="00E30677" w:rsidRPr="0092296E" w:rsidRDefault="00E30677" w:rsidP="00E30677">
      <w:pPr>
        <w:spacing w:before="120" w:after="120"/>
        <w:jc w:val="both"/>
        <w:rPr>
          <w:sz w:val="26"/>
          <w:szCs w:val="26"/>
        </w:rPr>
      </w:pPr>
      <w:r w:rsidRPr="0092296E">
        <w:rPr>
          <w:b/>
          <w:sz w:val="26"/>
          <w:szCs w:val="26"/>
          <w:lang w:val="en-GB"/>
        </w:rPr>
        <w:t>CHƯƠNG</w:t>
      </w:r>
      <w:r w:rsidRPr="0092296E">
        <w:rPr>
          <w:b/>
          <w:sz w:val="26"/>
          <w:szCs w:val="26"/>
        </w:rPr>
        <w:t xml:space="preserve"> 9:</w:t>
      </w:r>
      <w:r w:rsidRPr="0092296E">
        <w:rPr>
          <w:b/>
          <w:sz w:val="26"/>
          <w:szCs w:val="26"/>
          <w:lang w:val="vi-VN"/>
        </w:rPr>
        <w:t xml:space="preserve"> </w:t>
      </w:r>
      <w:r w:rsidRPr="0092296E">
        <w:rPr>
          <w:b/>
          <w:sz w:val="26"/>
          <w:szCs w:val="26"/>
        </w:rPr>
        <w:t xml:space="preserve"> </w:t>
      </w:r>
      <w:r w:rsidRPr="0092296E">
        <w:rPr>
          <w:b/>
          <w:bCs/>
          <w:sz w:val="26"/>
          <w:szCs w:val="26"/>
        </w:rPr>
        <w:t>HIỆU ỨNG VÀ TRÌNH DIỄN</w:t>
      </w:r>
      <w:r w:rsidRPr="0092296E">
        <w:rPr>
          <w:b/>
          <w:sz w:val="26"/>
          <w:szCs w:val="26"/>
        </w:rPr>
        <w:tab/>
      </w:r>
      <w:r w:rsidRPr="0092296E">
        <w:rPr>
          <w:b/>
          <w:sz w:val="26"/>
          <w:szCs w:val="26"/>
        </w:rPr>
        <w:tab/>
        <w:t xml:space="preserve">       </w:t>
      </w:r>
      <w:r w:rsidRPr="0092296E">
        <w:rPr>
          <w:b/>
          <w:sz w:val="26"/>
          <w:szCs w:val="26"/>
        </w:rPr>
        <w:tab/>
      </w:r>
      <w:r w:rsidRPr="0092296E">
        <w:rPr>
          <w:b/>
          <w:sz w:val="26"/>
          <w:szCs w:val="26"/>
        </w:rPr>
        <w:tab/>
      </w:r>
      <w:r w:rsidRPr="0092296E">
        <w:rPr>
          <w:b/>
          <w:sz w:val="26"/>
          <w:szCs w:val="26"/>
        </w:rPr>
        <w:tab/>
      </w:r>
      <w:r w:rsidRPr="0092296E">
        <w:rPr>
          <w:sz w:val="26"/>
          <w:szCs w:val="26"/>
        </w:rPr>
        <w:t>Thời gian: 2</w:t>
      </w:r>
      <w:r w:rsidRPr="0092296E">
        <w:rPr>
          <w:color w:val="FF0000"/>
          <w:sz w:val="26"/>
          <w:szCs w:val="26"/>
        </w:rPr>
        <w:t xml:space="preserve"> </w:t>
      </w:r>
      <w:r w:rsidRPr="0092296E">
        <w:rPr>
          <w:sz w:val="26"/>
          <w:szCs w:val="26"/>
        </w:rPr>
        <w:t>giờ</w:t>
      </w:r>
    </w:p>
    <w:p w14:paraId="6C5E0281" w14:textId="77777777" w:rsidR="00E30677" w:rsidRPr="0092296E" w:rsidRDefault="00E30677" w:rsidP="00E30677">
      <w:pPr>
        <w:spacing w:before="120" w:after="120"/>
        <w:jc w:val="both"/>
        <w:rPr>
          <w:sz w:val="26"/>
          <w:szCs w:val="26"/>
        </w:rPr>
      </w:pPr>
      <w:r w:rsidRPr="0092296E">
        <w:rPr>
          <w:sz w:val="26"/>
          <w:szCs w:val="26"/>
        </w:rPr>
        <w:t>1.Mục tiêu của bài:</w:t>
      </w:r>
    </w:p>
    <w:p w14:paraId="6D930BB1"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được các hiệu ứng cho từng đối tượng;</w:t>
      </w:r>
    </w:p>
    <w:p w14:paraId="3D3476D1"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 xml:space="preserve"> Mô tả các thao tác trên trình đơn.</w:t>
      </w:r>
    </w:p>
    <w:p w14:paraId="20BF10F6" w14:textId="77777777" w:rsidR="00E30677" w:rsidRPr="0092296E" w:rsidRDefault="00E30677">
      <w:pPr>
        <w:numPr>
          <w:ilvl w:val="1"/>
          <w:numId w:val="66"/>
        </w:numPr>
        <w:tabs>
          <w:tab w:val="left" w:pos="1440"/>
        </w:tabs>
        <w:spacing w:before="120" w:after="120"/>
        <w:ind w:left="341" w:hanging="284"/>
        <w:jc w:val="both"/>
        <w:rPr>
          <w:bCs/>
          <w:sz w:val="26"/>
          <w:szCs w:val="26"/>
        </w:rPr>
      </w:pPr>
      <w:r w:rsidRPr="0092296E">
        <w:rPr>
          <w:bCs/>
          <w:sz w:val="26"/>
          <w:szCs w:val="26"/>
        </w:rPr>
        <w:t>Thực hiện các thao tác an toàn với máy tính.</w:t>
      </w:r>
    </w:p>
    <w:p w14:paraId="5CFA6975" w14:textId="77777777" w:rsidR="00E30677" w:rsidRPr="0092296E" w:rsidRDefault="00E30677" w:rsidP="00E30677">
      <w:pPr>
        <w:spacing w:before="120" w:after="120"/>
        <w:jc w:val="both"/>
        <w:rPr>
          <w:sz w:val="26"/>
          <w:szCs w:val="26"/>
        </w:rPr>
      </w:pPr>
      <w:r w:rsidRPr="0092296E">
        <w:rPr>
          <w:sz w:val="26"/>
          <w:szCs w:val="26"/>
        </w:rPr>
        <w:t>2. Nội dung bài:</w:t>
      </w:r>
    </w:p>
    <w:p w14:paraId="0DACA146" w14:textId="77777777" w:rsidR="00E30677" w:rsidRPr="0092296E" w:rsidRDefault="00E30677" w:rsidP="00E30677">
      <w:pPr>
        <w:spacing w:before="120" w:after="120"/>
        <w:ind w:left="284"/>
        <w:jc w:val="both"/>
        <w:rPr>
          <w:sz w:val="26"/>
          <w:szCs w:val="26"/>
        </w:rPr>
      </w:pPr>
      <w:r w:rsidRPr="0092296E">
        <w:rPr>
          <w:sz w:val="26"/>
          <w:szCs w:val="26"/>
        </w:rPr>
        <w:t>2.1.Tạo hiệu ứng cho đối tượng.</w:t>
      </w:r>
    </w:p>
    <w:p w14:paraId="32B39FE5" w14:textId="77777777" w:rsidR="00E30677" w:rsidRPr="0092296E" w:rsidRDefault="00E30677" w:rsidP="00E30677">
      <w:pPr>
        <w:spacing w:before="120" w:after="120"/>
        <w:ind w:left="284"/>
        <w:jc w:val="both"/>
        <w:rPr>
          <w:sz w:val="26"/>
          <w:szCs w:val="26"/>
        </w:rPr>
      </w:pPr>
      <w:r w:rsidRPr="0092296E">
        <w:rPr>
          <w:sz w:val="26"/>
          <w:szCs w:val="26"/>
        </w:rPr>
        <w:t>2.2.Trình diễn slide.</w:t>
      </w:r>
    </w:p>
    <w:p w14:paraId="3009E723" w14:textId="77777777" w:rsidR="00E30677" w:rsidRPr="0092296E" w:rsidRDefault="00E30677" w:rsidP="00E30677">
      <w:pPr>
        <w:spacing w:before="120" w:after="120"/>
        <w:ind w:left="284"/>
        <w:jc w:val="both"/>
        <w:rPr>
          <w:sz w:val="26"/>
          <w:szCs w:val="26"/>
        </w:rPr>
      </w:pPr>
    </w:p>
    <w:p w14:paraId="06F5067B" w14:textId="77777777" w:rsidR="00E30677" w:rsidRPr="0092296E" w:rsidRDefault="00E30677" w:rsidP="00E30677">
      <w:pPr>
        <w:shd w:val="clear" w:color="auto" w:fill="FFFFFF"/>
        <w:tabs>
          <w:tab w:val="left" w:pos="709"/>
        </w:tabs>
        <w:spacing w:before="120" w:after="120"/>
        <w:jc w:val="both"/>
        <w:rPr>
          <w:b/>
          <w:sz w:val="26"/>
          <w:szCs w:val="26"/>
          <w:lang w:val="nl-NL"/>
        </w:rPr>
      </w:pPr>
      <w:r w:rsidRPr="0092296E">
        <w:rPr>
          <w:b/>
          <w:sz w:val="26"/>
          <w:szCs w:val="26"/>
          <w:lang w:val="nl-NL"/>
        </w:rPr>
        <w:tab/>
        <w:t xml:space="preserve">IV. Điều kiện thực hiện môn học </w:t>
      </w:r>
    </w:p>
    <w:p w14:paraId="01064B38" w14:textId="77777777" w:rsidR="00E30677" w:rsidRPr="0092296E" w:rsidRDefault="00E30677" w:rsidP="00E30677">
      <w:pPr>
        <w:shd w:val="clear" w:color="auto" w:fill="FFFFFF"/>
        <w:tabs>
          <w:tab w:val="left" w:pos="709"/>
        </w:tabs>
        <w:spacing w:before="120" w:after="120"/>
        <w:ind w:firstLine="720"/>
        <w:jc w:val="both"/>
        <w:rPr>
          <w:b/>
          <w:sz w:val="26"/>
          <w:szCs w:val="26"/>
          <w:lang w:val="nl-NL"/>
        </w:rPr>
      </w:pPr>
      <w:r w:rsidRPr="0092296E">
        <w:rPr>
          <w:b/>
          <w:bCs/>
          <w:sz w:val="26"/>
          <w:szCs w:val="26"/>
          <w:lang w:val="nl-NL"/>
        </w:rPr>
        <w:t xml:space="preserve">1 . </w:t>
      </w:r>
      <w:r w:rsidRPr="0092296E">
        <w:rPr>
          <w:b/>
          <w:sz w:val="26"/>
          <w:szCs w:val="26"/>
          <w:lang w:val="nl-NL"/>
        </w:rPr>
        <w:t>Phòng học chuyên môn/nhà xưởng</w:t>
      </w:r>
    </w:p>
    <w:p w14:paraId="69804F1A"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 Phòng máy tính có cấu hình phù hợp (đảm bảo mỗi sinh viên 1 máy). Phòng được trang bị hệ thống đèn đủ ánh sáng và máy điều hòa.</w:t>
      </w:r>
    </w:p>
    <w:p w14:paraId="7A677548"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 Bàn, ghế cho sinh viên (mỗi bàn đặt 1 bộ máy tính).</w:t>
      </w:r>
    </w:p>
    <w:p w14:paraId="6E0B327B"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 Bàn ghế giảng viên, bảng, máy chiếu, bút bảng.</w:t>
      </w:r>
    </w:p>
    <w:p w14:paraId="3E9C851B" w14:textId="77777777" w:rsidR="00E30677" w:rsidRPr="0092296E" w:rsidRDefault="00E30677" w:rsidP="00E30677">
      <w:pPr>
        <w:shd w:val="clear" w:color="auto" w:fill="FFFFFF"/>
        <w:tabs>
          <w:tab w:val="left" w:pos="709"/>
        </w:tabs>
        <w:spacing w:before="120" w:after="120"/>
        <w:ind w:firstLine="720"/>
        <w:jc w:val="both"/>
        <w:rPr>
          <w:b/>
          <w:sz w:val="26"/>
          <w:szCs w:val="26"/>
          <w:lang w:val="nl-NL"/>
        </w:rPr>
      </w:pPr>
      <w:r w:rsidRPr="0092296E">
        <w:rPr>
          <w:b/>
          <w:sz w:val="26"/>
          <w:szCs w:val="26"/>
          <w:lang w:val="nl-NL"/>
        </w:rPr>
        <w:lastRenderedPageBreak/>
        <w:t>2. Trang thiết bị máy móc</w:t>
      </w:r>
    </w:p>
    <w:p w14:paraId="15AB305B"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 Máy tính cài hệ điều hành Windows, Microsoft Office (Microsoft Word, Microsoft  Excel, Microsoft  PowerPoint), phần mềm tiện ích và có kết nối Internet.</w:t>
      </w:r>
    </w:p>
    <w:p w14:paraId="636ADAD7" w14:textId="77777777" w:rsidR="00E30677" w:rsidRPr="0092296E" w:rsidRDefault="00E30677" w:rsidP="00E30677">
      <w:pPr>
        <w:tabs>
          <w:tab w:val="left" w:pos="851"/>
          <w:tab w:val="left" w:leader="dot" w:pos="9000"/>
        </w:tabs>
        <w:spacing w:before="120" w:after="120"/>
        <w:ind w:firstLine="720"/>
        <w:jc w:val="both"/>
        <w:rPr>
          <w:sz w:val="26"/>
          <w:szCs w:val="26"/>
          <w:lang w:val="nl-NL"/>
        </w:rPr>
      </w:pPr>
      <w:bookmarkStart w:id="23" w:name="_Hlk519580017"/>
      <w:r w:rsidRPr="0092296E">
        <w:rPr>
          <w:sz w:val="26"/>
          <w:szCs w:val="26"/>
          <w:lang w:val="nl-NL"/>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23"/>
    <w:p w14:paraId="155A4466"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 Có một máy server quản lý toàn bộ máy con có kết nối mạng LAN và một máy cho giảng viên.</w:t>
      </w:r>
    </w:p>
    <w:p w14:paraId="42FEABCF" w14:textId="77777777" w:rsidR="00E30677" w:rsidRPr="0092296E" w:rsidRDefault="00E30677" w:rsidP="00E30677">
      <w:pPr>
        <w:shd w:val="clear" w:color="auto" w:fill="FFFFFF"/>
        <w:tabs>
          <w:tab w:val="left" w:pos="709"/>
        </w:tabs>
        <w:spacing w:before="120" w:after="120"/>
        <w:ind w:firstLine="720"/>
        <w:jc w:val="both"/>
        <w:rPr>
          <w:b/>
          <w:sz w:val="26"/>
          <w:szCs w:val="26"/>
          <w:lang w:val="nl-NL"/>
        </w:rPr>
      </w:pPr>
      <w:bookmarkStart w:id="24" w:name="_Hlk520296396"/>
      <w:r w:rsidRPr="0092296E">
        <w:rPr>
          <w:b/>
          <w:sz w:val="26"/>
          <w:szCs w:val="26"/>
          <w:lang w:val="nl-NL"/>
        </w:rPr>
        <w:t>3.  Học liệu, dụng cụ, nguyên vật liệu:</w:t>
      </w:r>
    </w:p>
    <w:p w14:paraId="3F120B3A"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Giáo trình, bài giảng, hệ thống bài tập, tài liệu tham khảo.</w:t>
      </w:r>
    </w:p>
    <w:p w14:paraId="3245808B" w14:textId="77777777" w:rsidR="00E30677" w:rsidRPr="0092296E" w:rsidRDefault="00E30677" w:rsidP="00E30677">
      <w:pPr>
        <w:shd w:val="clear" w:color="auto" w:fill="FFFFFF"/>
        <w:tabs>
          <w:tab w:val="left" w:pos="709"/>
        </w:tabs>
        <w:spacing w:before="120" w:after="120"/>
        <w:ind w:firstLine="720"/>
        <w:jc w:val="both"/>
        <w:rPr>
          <w:b/>
          <w:sz w:val="26"/>
          <w:szCs w:val="26"/>
          <w:lang w:val="nl-NL"/>
        </w:rPr>
      </w:pPr>
      <w:r w:rsidRPr="0092296E">
        <w:rPr>
          <w:b/>
          <w:sz w:val="26"/>
          <w:szCs w:val="26"/>
          <w:lang w:val="nl-NL"/>
        </w:rPr>
        <w:t>4.  Các điều kiện khác</w:t>
      </w:r>
    </w:p>
    <w:bookmarkEnd w:id="24"/>
    <w:p w14:paraId="2F61317C" w14:textId="77777777" w:rsidR="00E30677" w:rsidRPr="0092296E" w:rsidRDefault="00E30677" w:rsidP="00E30677">
      <w:pPr>
        <w:tabs>
          <w:tab w:val="left" w:pos="851"/>
          <w:tab w:val="left" w:leader="dot" w:pos="9000"/>
        </w:tabs>
        <w:spacing w:before="120" w:after="120"/>
        <w:ind w:firstLine="720"/>
        <w:jc w:val="both"/>
        <w:rPr>
          <w:sz w:val="26"/>
          <w:szCs w:val="26"/>
          <w:lang w:val="nl-NL"/>
        </w:rPr>
      </w:pPr>
      <w:r w:rsidRPr="0092296E">
        <w:rPr>
          <w:sz w:val="26"/>
          <w:szCs w:val="26"/>
          <w:lang w:val="nl-NL"/>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3EB4257C" w14:textId="77777777" w:rsidR="00E30677" w:rsidRPr="0092296E" w:rsidRDefault="00E30677" w:rsidP="00E30677">
      <w:pPr>
        <w:spacing w:before="120" w:after="120"/>
        <w:ind w:firstLine="720"/>
        <w:jc w:val="both"/>
        <w:rPr>
          <w:b/>
          <w:sz w:val="26"/>
          <w:szCs w:val="26"/>
          <w:lang w:val="sv-SE"/>
        </w:rPr>
      </w:pPr>
      <w:r w:rsidRPr="0092296E">
        <w:rPr>
          <w:b/>
          <w:sz w:val="26"/>
          <w:szCs w:val="26"/>
          <w:lang w:val="sv-SE"/>
        </w:rPr>
        <w:t>V. Phương pháp đánh giá</w:t>
      </w:r>
    </w:p>
    <w:p w14:paraId="200ECBCF" w14:textId="77777777" w:rsidR="00E30677" w:rsidRPr="0092296E" w:rsidRDefault="00E30677" w:rsidP="00E30677">
      <w:pPr>
        <w:spacing w:before="120" w:after="120"/>
        <w:ind w:firstLine="720"/>
        <w:jc w:val="both"/>
        <w:rPr>
          <w:sz w:val="26"/>
          <w:szCs w:val="26"/>
          <w:lang w:val="en-GB"/>
        </w:rPr>
      </w:pPr>
      <w:r w:rsidRPr="0092296E">
        <w:rPr>
          <w:sz w:val="26"/>
          <w:szCs w:val="26"/>
          <w:lang w:val="sv-SE"/>
        </w:rPr>
        <w:t>Việc đánh giá kết quả học tập của người học được thực hiện theo quy định tại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r w:rsidRPr="0092296E">
        <w:rPr>
          <w:sz w:val="26"/>
          <w:szCs w:val="26"/>
          <w:lang w:val="en-GB"/>
        </w:rPr>
        <w:t xml:space="preserve"> </w:t>
      </w:r>
      <w:r w:rsidRPr="0092296E">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2296E">
        <w:rPr>
          <w:sz w:val="26"/>
          <w:szCs w:val="26"/>
          <w:lang w:val="en-GB"/>
        </w:rPr>
        <w:t xml:space="preserve"> và theo quy định hiện hành của nhà trường.</w:t>
      </w:r>
    </w:p>
    <w:p w14:paraId="72AD7BCB"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VI. Hướng dẫn thực hiện môn học</w:t>
      </w:r>
    </w:p>
    <w:p w14:paraId="04731269" w14:textId="77777777" w:rsidR="00E30677" w:rsidRPr="0092296E" w:rsidRDefault="00E30677" w:rsidP="00E30677">
      <w:pPr>
        <w:spacing w:before="120" w:after="120"/>
        <w:ind w:firstLine="720"/>
        <w:jc w:val="both"/>
        <w:rPr>
          <w:sz w:val="26"/>
          <w:szCs w:val="26"/>
          <w:lang w:val="sv-SE"/>
        </w:rPr>
      </w:pPr>
      <w:r w:rsidRPr="0092296E">
        <w:rPr>
          <w:b/>
          <w:bCs/>
          <w:sz w:val="26"/>
          <w:szCs w:val="26"/>
          <w:lang w:val="sv-SE"/>
        </w:rPr>
        <w:t>1. Phạm vi áp dụng môn học</w:t>
      </w:r>
    </w:p>
    <w:p w14:paraId="4D95FCC4"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0E0ED501"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Người học là đối tượng tuyển sinh hệ tốt nghiệp trung học cơ sở bắt buộc học toàn bộ chương trình môn học này.</w:t>
      </w:r>
    </w:p>
    <w:p w14:paraId="6A0E4D1F" w14:textId="77777777" w:rsidR="00E30677" w:rsidRPr="0092296E" w:rsidRDefault="00E30677" w:rsidP="00E30677">
      <w:pPr>
        <w:spacing w:before="120" w:after="120"/>
        <w:ind w:firstLine="720"/>
        <w:jc w:val="both"/>
        <w:rPr>
          <w:sz w:val="26"/>
          <w:szCs w:val="26"/>
          <w:lang w:val="nl-NL"/>
        </w:rPr>
      </w:pPr>
      <w:r w:rsidRPr="0092296E">
        <w:rPr>
          <w:b/>
          <w:bCs/>
          <w:sz w:val="26"/>
          <w:szCs w:val="26"/>
          <w:lang w:val="nl-NL"/>
        </w:rPr>
        <w:t>2. Hướng dẫn về phương pháp giảng dạy, học tập môn học</w:t>
      </w:r>
    </w:p>
    <w:p w14:paraId="41B17C39"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0F76801"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Đối với người học: Thao tác theo hướng dẫn của giáo viên và làm bài tập về nhà.</w:t>
      </w:r>
    </w:p>
    <w:p w14:paraId="3E5DCB46"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Khuyến khích việc tự học và làm thêm các bài tập ngoài giáo trình.</w:t>
      </w:r>
    </w:p>
    <w:p w14:paraId="2F4C1F43" w14:textId="77777777" w:rsidR="00E30677" w:rsidRPr="0092296E" w:rsidRDefault="00E30677" w:rsidP="00E30677">
      <w:pPr>
        <w:spacing w:before="120" w:after="120"/>
        <w:ind w:firstLine="720"/>
        <w:jc w:val="both"/>
        <w:rPr>
          <w:sz w:val="26"/>
          <w:szCs w:val="26"/>
          <w:lang w:val="nl-NL"/>
        </w:rPr>
      </w:pPr>
      <w:r w:rsidRPr="0092296E">
        <w:rPr>
          <w:sz w:val="26"/>
          <w:szCs w:val="26"/>
          <w:lang w:val="nl-NL"/>
        </w:rPr>
        <w:t xml:space="preserve">- Bên cạnh việc học </w:t>
      </w:r>
      <w:r w:rsidRPr="0092296E">
        <w:rPr>
          <w:sz w:val="26"/>
          <w:szCs w:val="26"/>
          <w:lang w:val="vi-VN"/>
        </w:rPr>
        <w:t>30</w:t>
      </w:r>
      <w:r w:rsidRPr="0092296E">
        <w:rPr>
          <w:sz w:val="26"/>
          <w:szCs w:val="26"/>
          <w:lang w:val="nl-NL"/>
        </w:rPr>
        <w:t xml:space="preserve">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16581739" w14:textId="77777777" w:rsidR="00E30677" w:rsidRPr="0092296E" w:rsidRDefault="00E30677" w:rsidP="00E30677">
      <w:pPr>
        <w:shd w:val="clear" w:color="auto" w:fill="FFFFFF"/>
        <w:tabs>
          <w:tab w:val="left" w:pos="709"/>
        </w:tabs>
        <w:spacing w:before="120" w:after="120"/>
        <w:ind w:firstLine="720"/>
        <w:jc w:val="both"/>
        <w:rPr>
          <w:b/>
          <w:sz w:val="26"/>
          <w:szCs w:val="26"/>
          <w:lang w:val="nl-NL"/>
        </w:rPr>
      </w:pPr>
      <w:r w:rsidRPr="0092296E">
        <w:rPr>
          <w:b/>
          <w:sz w:val="26"/>
          <w:szCs w:val="26"/>
          <w:lang w:val="nl-NL"/>
        </w:rPr>
        <w:t>3. Tài liệu tham khảo</w:t>
      </w:r>
    </w:p>
    <w:p w14:paraId="4C7F9CEE"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lang w:val="nl-NL"/>
        </w:rPr>
      </w:pPr>
      <w:r w:rsidRPr="0092296E">
        <w:rPr>
          <w:sz w:val="26"/>
          <w:szCs w:val="26"/>
          <w:lang w:val="nl-NL"/>
        </w:rPr>
        <w:lastRenderedPageBreak/>
        <w:t>1. Quyết định số 392/QĐ-TTg ngày 27/3/2015 của Thủ tướng Chính phủ  phê duyệt “Chương trình mục tiêu phát triển công nghiệp công nghệ thông tin đến 2020, tầm nhìn 2025”.</w:t>
      </w:r>
    </w:p>
    <w:p w14:paraId="56B42B47"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lang w:val="nl-NL"/>
        </w:rPr>
      </w:pPr>
      <w:r w:rsidRPr="0092296E">
        <w:rPr>
          <w:sz w:val="26"/>
          <w:szCs w:val="26"/>
          <w:lang w:val="nl-NL"/>
        </w:rPr>
        <w:t>2. Quyết định số 1982/QĐ-TTg ngày 31/10/2014 của Thủ tướng Chính phủ phê duyệt đề án “Ứng dụng công nghệ thông tin trong quản lý, hoạt động dạy và học nghề đến năm 2020”.</w:t>
      </w:r>
    </w:p>
    <w:p w14:paraId="58ED344F"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lang w:val="nl-NL"/>
        </w:rPr>
      </w:pPr>
      <w:r w:rsidRPr="0092296E">
        <w:rPr>
          <w:sz w:val="26"/>
          <w:szCs w:val="26"/>
          <w:lang w:val="nl-NL"/>
        </w:rPr>
        <w:t>3. Thông tư số 03/2014/TT-BTTTT ngày 11/3/2014 của Bộ Thông tin và Truyền thông quy định chuẩn kỹ năng sử dụng công nghệ thông tin.</w:t>
      </w:r>
    </w:p>
    <w:p w14:paraId="1EFC9BA9"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lang w:val="nl-NL"/>
        </w:rPr>
      </w:pPr>
      <w:r w:rsidRPr="0092296E">
        <w:rPr>
          <w:sz w:val="26"/>
          <w:szCs w:val="26"/>
          <w:lang w:val="nl-NL"/>
        </w:rPr>
        <w:t>4. Thông tư liên tịch số 17/2016/TTLT-BGDĐT-BTTTT ngày 21/06/2016 của Bộ Giáo dục và Đào tạo và Bộ Thông tin và Truyền thông quy định tổ chức thi và cấp chứng chỉ ứng dụng công nghệ thông tin.</w:t>
      </w:r>
    </w:p>
    <w:p w14:paraId="5BEC5784"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lang w:val="nl-NL"/>
        </w:rPr>
      </w:pPr>
      <w:r w:rsidRPr="0092296E">
        <w:rPr>
          <w:sz w:val="26"/>
          <w:szCs w:val="26"/>
          <w:lang w:val="nl-NL"/>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14E65AD7"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lang w:val="nl-NL"/>
        </w:rPr>
        <w:t xml:space="preserve">6. Nguyễn Đăng Tỵ, Hồ Thị Phương Nga, Giáo trình Tin học Đại cương, NXB Đại học Quốc  gia TP. </w:t>
      </w:r>
      <w:r w:rsidRPr="0092296E">
        <w:rPr>
          <w:sz w:val="26"/>
          <w:szCs w:val="26"/>
        </w:rPr>
        <w:t>Hồ Chí Minh, 2015.</w:t>
      </w:r>
    </w:p>
    <w:p w14:paraId="6437B58E"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rPr>
        <w:t>7. Huyền Trang, Sử dụng Internet an toàn, NXB Phụ nữ, 2014.</w:t>
      </w:r>
    </w:p>
    <w:p w14:paraId="483D056B"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rPr>
        <w:t>8. Phạm Phương Hoa, Phạm Quang Hiển, Giáo trình thực hành Microsoft Word, NXB Thanh Niên, 2016.</w:t>
      </w:r>
    </w:p>
    <w:p w14:paraId="6805A4DF"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rPr>
        <w:t>9. Phạm Phương Hoa, Phạm Quang Hiển, Giáo trình thực hành Excel, NXB Thanh Niên, 2017.</w:t>
      </w:r>
    </w:p>
    <w:p w14:paraId="3B92F865"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rPr>
        <w:t xml:space="preserve">10. </w:t>
      </w:r>
      <w:hyperlink r:id="rId11" w:history="1">
        <w:r w:rsidRPr="0092296E">
          <w:rPr>
            <w:color w:val="0000FF"/>
            <w:sz w:val="26"/>
            <w:szCs w:val="26"/>
            <w:u w:val="single"/>
          </w:rPr>
          <w:t>Joan Lambert</w:t>
        </w:r>
      </w:hyperlink>
      <w:r w:rsidRPr="0092296E">
        <w:rPr>
          <w:sz w:val="26"/>
          <w:szCs w:val="26"/>
        </w:rPr>
        <w:t xml:space="preserve"> and Curtis Frye, Microsoft Office 2016 Step by Step 1st Edition, Microsoft, 2015.</w:t>
      </w:r>
    </w:p>
    <w:p w14:paraId="10501E6D" w14:textId="77777777" w:rsidR="00E30677" w:rsidRPr="0092296E" w:rsidRDefault="00E30677" w:rsidP="00E30677">
      <w:pPr>
        <w:shd w:val="clear" w:color="auto" w:fill="FFFFFF"/>
        <w:tabs>
          <w:tab w:val="left" w:pos="709"/>
          <w:tab w:val="left" w:pos="1134"/>
        </w:tabs>
        <w:spacing w:before="120" w:after="120"/>
        <w:ind w:firstLine="720"/>
        <w:jc w:val="both"/>
        <w:rPr>
          <w:sz w:val="26"/>
          <w:szCs w:val="26"/>
        </w:rPr>
      </w:pPr>
      <w:r w:rsidRPr="0092296E">
        <w:rPr>
          <w:sz w:val="26"/>
          <w:szCs w:val="26"/>
        </w:rPr>
        <w:t xml:space="preserve">11. </w:t>
      </w:r>
      <w:hyperlink r:id="rId12" w:history="1">
        <w:r w:rsidRPr="0092296E">
          <w:rPr>
            <w:color w:val="0000FF"/>
            <w:sz w:val="26"/>
            <w:szCs w:val="26"/>
            <w:u w:val="single"/>
          </w:rPr>
          <w:t>Peter Weverka</w:t>
        </w:r>
      </w:hyperlink>
      <w:r w:rsidRPr="0092296E">
        <w:rPr>
          <w:sz w:val="26"/>
          <w:szCs w:val="26"/>
        </w:rPr>
        <w:t>, Office 2016 All-In-One For Dummies 1st Edition, John Wiley &amp; Sons, 2016./.</w:t>
      </w:r>
    </w:p>
    <w:p w14:paraId="6CABE601" w14:textId="77777777" w:rsidR="00E30677" w:rsidRPr="0092296E" w:rsidRDefault="00E30677" w:rsidP="00E30677">
      <w:pPr>
        <w:spacing w:before="120" w:after="120"/>
        <w:ind w:firstLine="720"/>
        <w:jc w:val="both"/>
        <w:rPr>
          <w:b/>
          <w:bCs/>
          <w:sz w:val="26"/>
          <w:szCs w:val="26"/>
        </w:rPr>
      </w:pPr>
      <w:r w:rsidRPr="0092296E">
        <w:rPr>
          <w:b/>
          <w:bCs/>
          <w:sz w:val="26"/>
          <w:szCs w:val="26"/>
        </w:rPr>
        <w:t>4. Ghi chú và giải thích (nếu có)</w:t>
      </w:r>
    </w:p>
    <w:p w14:paraId="19A3AD3A"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Việc miễn trừ, bảo lưu kết quả học tập môn học được thực hiện theo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p>
    <w:p w14:paraId="37393D19" w14:textId="77777777" w:rsidR="00E30677" w:rsidRPr="0092296E" w:rsidRDefault="00E30677" w:rsidP="00E30677">
      <w:pPr>
        <w:spacing w:before="120" w:after="120"/>
        <w:ind w:firstLine="720"/>
        <w:jc w:val="center"/>
        <w:rPr>
          <w:b/>
          <w:bCs/>
          <w:sz w:val="26"/>
          <w:szCs w:val="26"/>
        </w:rPr>
      </w:pPr>
    </w:p>
    <w:p w14:paraId="29E9B64F" w14:textId="77777777" w:rsidR="00E30677" w:rsidRPr="0092296E" w:rsidRDefault="00E30677" w:rsidP="00E30677">
      <w:pPr>
        <w:spacing w:before="120" w:after="120"/>
        <w:ind w:firstLine="720"/>
        <w:jc w:val="center"/>
        <w:rPr>
          <w:b/>
          <w:bCs/>
          <w:sz w:val="26"/>
          <w:szCs w:val="26"/>
        </w:rPr>
      </w:pPr>
    </w:p>
    <w:p w14:paraId="0603C075" w14:textId="77777777" w:rsidR="00E30677" w:rsidRPr="0092296E" w:rsidRDefault="00E30677" w:rsidP="00E30677">
      <w:pPr>
        <w:spacing w:before="120" w:after="120"/>
        <w:ind w:firstLine="720"/>
        <w:jc w:val="center"/>
        <w:rPr>
          <w:b/>
          <w:bCs/>
          <w:sz w:val="26"/>
          <w:szCs w:val="26"/>
        </w:rPr>
      </w:pPr>
    </w:p>
    <w:p w14:paraId="58FAEE1E" w14:textId="77777777" w:rsidR="00E30677" w:rsidRPr="0092296E" w:rsidRDefault="00E30677" w:rsidP="00E30677">
      <w:pPr>
        <w:spacing w:before="120" w:after="120"/>
        <w:ind w:firstLine="720"/>
        <w:jc w:val="center"/>
        <w:rPr>
          <w:b/>
          <w:bCs/>
          <w:sz w:val="26"/>
          <w:szCs w:val="26"/>
        </w:rPr>
      </w:pPr>
    </w:p>
    <w:p w14:paraId="2D8DD5C8" w14:textId="77777777" w:rsidR="00E30677" w:rsidRPr="0092296E" w:rsidRDefault="00E30677" w:rsidP="00E30677">
      <w:pPr>
        <w:spacing w:before="120" w:after="120"/>
        <w:ind w:firstLine="720"/>
        <w:jc w:val="center"/>
        <w:rPr>
          <w:b/>
          <w:bCs/>
          <w:sz w:val="26"/>
          <w:szCs w:val="26"/>
        </w:rPr>
      </w:pPr>
    </w:p>
    <w:p w14:paraId="354F2E2D" w14:textId="77777777" w:rsidR="00E30677" w:rsidRPr="0092296E" w:rsidRDefault="00E30677" w:rsidP="00E30677">
      <w:pPr>
        <w:spacing w:before="120" w:after="120"/>
        <w:ind w:firstLine="720"/>
        <w:jc w:val="center"/>
        <w:rPr>
          <w:b/>
          <w:bCs/>
          <w:sz w:val="26"/>
          <w:szCs w:val="26"/>
        </w:rPr>
      </w:pPr>
    </w:p>
    <w:p w14:paraId="39AB49FE" w14:textId="77777777" w:rsidR="00E30677" w:rsidRPr="0092296E" w:rsidRDefault="00E30677" w:rsidP="00E30677">
      <w:pPr>
        <w:spacing w:before="120" w:after="120"/>
        <w:ind w:firstLine="720"/>
        <w:jc w:val="center"/>
        <w:rPr>
          <w:b/>
          <w:bCs/>
          <w:sz w:val="26"/>
          <w:szCs w:val="26"/>
        </w:rPr>
      </w:pPr>
    </w:p>
    <w:p w14:paraId="7B426059" w14:textId="77777777" w:rsidR="00E30677" w:rsidRPr="0092296E" w:rsidRDefault="00E30677" w:rsidP="00E30677">
      <w:pPr>
        <w:spacing w:before="120" w:after="120"/>
        <w:ind w:firstLine="720"/>
        <w:jc w:val="center"/>
        <w:rPr>
          <w:b/>
          <w:bCs/>
          <w:sz w:val="26"/>
          <w:szCs w:val="26"/>
        </w:rPr>
      </w:pPr>
    </w:p>
    <w:p w14:paraId="3C7736AF" w14:textId="77777777" w:rsidR="00E30677" w:rsidRPr="0092296E" w:rsidRDefault="00E30677" w:rsidP="00E30677">
      <w:pPr>
        <w:spacing w:before="120" w:after="120"/>
        <w:ind w:firstLine="720"/>
        <w:jc w:val="center"/>
        <w:rPr>
          <w:b/>
          <w:bCs/>
          <w:sz w:val="26"/>
          <w:szCs w:val="26"/>
        </w:rPr>
      </w:pPr>
    </w:p>
    <w:p w14:paraId="4479B742" w14:textId="77777777" w:rsidR="00E30677" w:rsidRPr="0092296E" w:rsidRDefault="00E30677" w:rsidP="00E30677">
      <w:pPr>
        <w:spacing w:before="120" w:after="120"/>
        <w:ind w:firstLine="720"/>
        <w:jc w:val="center"/>
        <w:rPr>
          <w:b/>
          <w:bCs/>
          <w:sz w:val="26"/>
          <w:szCs w:val="26"/>
        </w:rPr>
      </w:pPr>
    </w:p>
    <w:p w14:paraId="5AFE918F" w14:textId="77777777" w:rsidR="00E30677" w:rsidRPr="0092296E" w:rsidRDefault="00E30677">
      <w:pPr>
        <w:spacing w:after="200" w:line="276" w:lineRule="auto"/>
        <w:rPr>
          <w:b/>
          <w:bCs/>
          <w:sz w:val="26"/>
          <w:szCs w:val="26"/>
        </w:rPr>
      </w:pPr>
      <w:r w:rsidRPr="0092296E">
        <w:rPr>
          <w:b/>
          <w:bCs/>
          <w:sz w:val="26"/>
          <w:szCs w:val="26"/>
        </w:rPr>
        <w:br w:type="page"/>
      </w:r>
    </w:p>
    <w:p w14:paraId="0C783719" w14:textId="48DCD5B0" w:rsidR="00E30677" w:rsidRPr="0092296E" w:rsidRDefault="00E30677" w:rsidP="00E30677">
      <w:pPr>
        <w:spacing w:before="120" w:after="120"/>
        <w:ind w:firstLine="720"/>
        <w:jc w:val="center"/>
        <w:rPr>
          <w:b/>
          <w:bCs/>
          <w:sz w:val="26"/>
          <w:szCs w:val="26"/>
        </w:rPr>
      </w:pPr>
      <w:r w:rsidRPr="0092296E">
        <w:rPr>
          <w:b/>
          <w:bCs/>
          <w:sz w:val="26"/>
          <w:szCs w:val="26"/>
        </w:rPr>
        <w:lastRenderedPageBreak/>
        <w:t>CHƯƠNG TRÌNH MÔN HỌC</w:t>
      </w:r>
    </w:p>
    <w:p w14:paraId="7AE65E92" w14:textId="77777777" w:rsidR="00E30677" w:rsidRPr="0092296E" w:rsidRDefault="00E30677" w:rsidP="00E30677">
      <w:pPr>
        <w:pStyle w:val="Heading1"/>
        <w:rPr>
          <w:sz w:val="26"/>
          <w:szCs w:val="26"/>
        </w:rPr>
      </w:pPr>
      <w:r w:rsidRPr="0092296E">
        <w:rPr>
          <w:sz w:val="26"/>
          <w:szCs w:val="26"/>
        </w:rPr>
        <w:t>Tên môn học: TIẾNG ANH</w:t>
      </w:r>
    </w:p>
    <w:p w14:paraId="72C6F27C" w14:textId="77777777" w:rsidR="00E30677" w:rsidRPr="0092296E" w:rsidRDefault="00E30677" w:rsidP="0063310C">
      <w:pPr>
        <w:spacing w:before="120" w:after="120"/>
        <w:jc w:val="both"/>
        <w:rPr>
          <w:b/>
          <w:sz w:val="26"/>
          <w:szCs w:val="26"/>
        </w:rPr>
      </w:pPr>
      <w:r w:rsidRPr="0092296E">
        <w:rPr>
          <w:b/>
          <w:sz w:val="26"/>
          <w:szCs w:val="26"/>
        </w:rPr>
        <w:t>Mã môn học: MH 06</w:t>
      </w:r>
    </w:p>
    <w:p w14:paraId="55516B2B" w14:textId="77777777" w:rsidR="00E30677" w:rsidRPr="0092296E" w:rsidRDefault="00E30677" w:rsidP="0063310C">
      <w:pPr>
        <w:spacing w:before="120" w:after="120"/>
        <w:jc w:val="both"/>
        <w:rPr>
          <w:sz w:val="26"/>
          <w:szCs w:val="26"/>
        </w:rPr>
      </w:pPr>
      <w:r w:rsidRPr="0092296E">
        <w:rPr>
          <w:b/>
          <w:sz w:val="26"/>
          <w:szCs w:val="26"/>
        </w:rPr>
        <w:t>Thời gian thực hiện: 30 giờ</w:t>
      </w:r>
      <w:r w:rsidRPr="0092296E">
        <w:rPr>
          <w:sz w:val="26"/>
          <w:szCs w:val="26"/>
        </w:rPr>
        <w:t>, (Lý thuyết: 11 giờ; Thực hành, tích hợp, thí nghiệm, thảo luận, bài tập: 16 giờ; Thi/Kiểm tra: 3 giờ).</w:t>
      </w:r>
    </w:p>
    <w:p w14:paraId="2F892EA8" w14:textId="77777777" w:rsidR="00E30677" w:rsidRPr="0092296E" w:rsidRDefault="00E30677" w:rsidP="00E30677">
      <w:pPr>
        <w:spacing w:before="120" w:after="120"/>
        <w:ind w:firstLine="720"/>
        <w:jc w:val="both"/>
        <w:rPr>
          <w:sz w:val="26"/>
          <w:szCs w:val="26"/>
        </w:rPr>
      </w:pPr>
      <w:r w:rsidRPr="0092296E">
        <w:rPr>
          <w:b/>
          <w:bCs/>
          <w:sz w:val="26"/>
          <w:szCs w:val="26"/>
        </w:rPr>
        <w:t>I. Vị trí, tính chất của môn học</w:t>
      </w:r>
    </w:p>
    <w:p w14:paraId="3CCFBB4C" w14:textId="1BACB14C"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Vị trí:</w:t>
      </w:r>
      <w:r w:rsidR="00E30677" w:rsidRPr="0092296E">
        <w:rPr>
          <w:sz w:val="26"/>
          <w:szCs w:val="26"/>
        </w:rPr>
        <w:t xml:space="preserve"> Môn học Tiếng Anh là một trong các môn học ngoại ngữ bắt buộc thuộc khối các môn học chung trong chương trình đào tạo trình độ liên thông cao đẳng.</w:t>
      </w:r>
    </w:p>
    <w:p w14:paraId="08512B67" w14:textId="52A321F1"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Tính chất:</w:t>
      </w:r>
      <w:r w:rsidR="00E30677" w:rsidRPr="0092296E">
        <w:rPr>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2CFACB43" w14:textId="77777777" w:rsidR="00E30677" w:rsidRPr="0092296E" w:rsidRDefault="00E30677" w:rsidP="00E30677">
      <w:pPr>
        <w:spacing w:before="120" w:after="120"/>
        <w:ind w:firstLine="720"/>
        <w:jc w:val="both"/>
        <w:rPr>
          <w:sz w:val="26"/>
          <w:szCs w:val="26"/>
        </w:rPr>
      </w:pPr>
      <w:r w:rsidRPr="0092296E">
        <w:rPr>
          <w:b/>
          <w:bCs/>
          <w:sz w:val="26"/>
          <w:szCs w:val="26"/>
        </w:rPr>
        <w:t>II. Mục tiêu môn học</w:t>
      </w:r>
    </w:p>
    <w:p w14:paraId="2C548FB3" w14:textId="77777777" w:rsidR="00E30677" w:rsidRPr="0092296E" w:rsidRDefault="00E30677" w:rsidP="00E30677">
      <w:pPr>
        <w:spacing w:before="120" w:after="120"/>
        <w:ind w:firstLine="720"/>
        <w:jc w:val="both"/>
        <w:rPr>
          <w:sz w:val="26"/>
          <w:szCs w:val="26"/>
        </w:rPr>
      </w:pPr>
      <w:r w:rsidRPr="0092296E">
        <w:rPr>
          <w:sz w:val="26"/>
          <w:szCs w:val="26"/>
        </w:rPr>
        <w:t>Sau khi học xong chương trình ở trình độ liên thông cao đẳng, người học đạt được trình độ năng lực ngoại ngữ Bậc 2 theo Khung năng lực ngoại ngữ 6 bậc dùng cho Việt Nam, cụ thể:</w:t>
      </w:r>
    </w:p>
    <w:p w14:paraId="43198F02" w14:textId="3303FADA"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Về kiến thức</w:t>
      </w:r>
    </w:p>
    <w:p w14:paraId="4690166B" w14:textId="77777777" w:rsidR="00E30677" w:rsidRPr="0092296E" w:rsidRDefault="00E30677" w:rsidP="00E30677">
      <w:pPr>
        <w:spacing w:before="120" w:after="120"/>
        <w:ind w:firstLine="720"/>
        <w:jc w:val="both"/>
        <w:rPr>
          <w:sz w:val="26"/>
          <w:szCs w:val="26"/>
        </w:rPr>
      </w:pPr>
      <w:r w:rsidRPr="0092296E">
        <w:rPr>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20B8E6C8" w14:textId="3EA535D9" w:rsidR="00E30677" w:rsidRPr="0092296E" w:rsidRDefault="00023B2B" w:rsidP="00E30677">
      <w:pPr>
        <w:spacing w:before="120" w:after="120"/>
        <w:ind w:firstLine="720"/>
        <w:jc w:val="both"/>
        <w:rPr>
          <w:sz w:val="26"/>
          <w:szCs w:val="26"/>
        </w:rPr>
      </w:pPr>
      <w:r>
        <w:rPr>
          <w:b/>
          <w:bCs/>
          <w:sz w:val="26"/>
          <w:szCs w:val="26"/>
        </w:rPr>
        <w:t>-</w:t>
      </w:r>
      <w:r w:rsidR="00E30677" w:rsidRPr="0092296E">
        <w:rPr>
          <w:b/>
          <w:bCs/>
          <w:sz w:val="26"/>
          <w:szCs w:val="26"/>
        </w:rPr>
        <w:t xml:space="preserve"> Về kỹ năng</w:t>
      </w:r>
    </w:p>
    <w:p w14:paraId="707A4D50" w14:textId="77777777" w:rsidR="00E30677" w:rsidRPr="0092296E" w:rsidRDefault="00E30677" w:rsidP="00E30677">
      <w:pPr>
        <w:spacing w:before="120" w:after="120"/>
        <w:ind w:firstLine="720"/>
        <w:jc w:val="both"/>
        <w:rPr>
          <w:sz w:val="26"/>
          <w:szCs w:val="26"/>
        </w:rPr>
      </w:pPr>
      <w:r w:rsidRPr="0092296E">
        <w:rPr>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1EF4DAEB" w14:textId="77777777" w:rsidR="00E30677" w:rsidRPr="0092296E" w:rsidRDefault="00E30677" w:rsidP="00E30677">
      <w:pPr>
        <w:spacing w:before="120" w:after="120"/>
        <w:ind w:firstLine="720"/>
        <w:jc w:val="both"/>
        <w:rPr>
          <w:sz w:val="26"/>
          <w:szCs w:val="26"/>
        </w:rPr>
      </w:pPr>
      <w:r w:rsidRPr="0092296E">
        <w:rPr>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327F2FBB" w14:textId="77777777" w:rsidR="00E30677" w:rsidRPr="0092296E" w:rsidRDefault="00E30677" w:rsidP="00E30677">
      <w:pPr>
        <w:spacing w:before="120" w:after="120"/>
        <w:ind w:firstLine="720"/>
        <w:jc w:val="both"/>
        <w:rPr>
          <w:sz w:val="26"/>
          <w:szCs w:val="26"/>
        </w:rPr>
      </w:pPr>
      <w:r w:rsidRPr="0092296E">
        <w:rPr>
          <w:sz w:val="26"/>
          <w:szCs w:val="26"/>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92296E">
        <w:rPr>
          <w:sz w:val="26"/>
          <w:szCs w:val="26"/>
        </w:rPr>
        <w:lastRenderedPageBreak/>
        <w:t>ngày và các sở thích, cách chào đón năm mới ở các quốc gia, sự phát triển của công nghệ và thói quen mua sắm.</w:t>
      </w:r>
    </w:p>
    <w:p w14:paraId="5456E1EA" w14:textId="77777777" w:rsidR="00E30677" w:rsidRPr="0092296E" w:rsidRDefault="00E30677" w:rsidP="00E30677">
      <w:pPr>
        <w:spacing w:before="120" w:after="120"/>
        <w:ind w:firstLine="720"/>
        <w:jc w:val="both"/>
        <w:rPr>
          <w:sz w:val="26"/>
          <w:szCs w:val="26"/>
        </w:rPr>
      </w:pPr>
      <w:r w:rsidRPr="0092296E">
        <w:rPr>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2425A4B4" w14:textId="6A956DD5" w:rsidR="00E30677" w:rsidRPr="0092296E" w:rsidRDefault="00023B2B" w:rsidP="00E30677">
      <w:pPr>
        <w:spacing w:before="120" w:after="120"/>
        <w:ind w:firstLine="720"/>
        <w:jc w:val="both"/>
        <w:rPr>
          <w:sz w:val="26"/>
          <w:szCs w:val="26"/>
        </w:rPr>
      </w:pPr>
      <w:bookmarkStart w:id="25" w:name="bookmark0"/>
      <w:r>
        <w:rPr>
          <w:b/>
          <w:bCs/>
          <w:sz w:val="26"/>
          <w:szCs w:val="26"/>
        </w:rPr>
        <w:t>-</w:t>
      </w:r>
      <w:r w:rsidR="00E30677" w:rsidRPr="0092296E">
        <w:rPr>
          <w:b/>
          <w:bCs/>
          <w:sz w:val="26"/>
          <w:szCs w:val="26"/>
        </w:rPr>
        <w:t xml:space="preserve"> </w:t>
      </w:r>
      <w:bookmarkEnd w:id="25"/>
      <w:r w:rsidR="00E30677" w:rsidRPr="0092296E">
        <w:rPr>
          <w:b/>
          <w:bCs/>
          <w:sz w:val="26"/>
          <w:szCs w:val="26"/>
        </w:rPr>
        <w:t>Về năng lực tự chủ và trách nhiệm</w:t>
      </w:r>
    </w:p>
    <w:p w14:paraId="532C46EF" w14:textId="01A381AA" w:rsidR="00E30677" w:rsidRPr="0092296E" w:rsidRDefault="00E30677" w:rsidP="00E30677">
      <w:pPr>
        <w:spacing w:before="120" w:after="120"/>
        <w:ind w:firstLine="720"/>
        <w:jc w:val="both"/>
        <w:rPr>
          <w:sz w:val="26"/>
          <w:szCs w:val="26"/>
        </w:rPr>
      </w:pPr>
      <w:r w:rsidRPr="0092296E">
        <w:rPr>
          <w:sz w:val="26"/>
          <w:szCs w:val="26"/>
        </w:rPr>
        <w:t>Nhận thức được tầm quan trọng của ngoại ngữ nói chung và Tiếng Anh nói riêng, có trách nhiệm trong việc sử dụng tiếng Anh trong đời sống, học tập và nghề nghiệp;</w:t>
      </w:r>
    </w:p>
    <w:p w14:paraId="64AA2BD8" w14:textId="78B1FED7" w:rsidR="00E30677" w:rsidRPr="0092296E" w:rsidRDefault="00E30677" w:rsidP="00E30677">
      <w:pPr>
        <w:spacing w:before="120" w:after="120"/>
        <w:ind w:firstLine="720"/>
        <w:jc w:val="both"/>
        <w:rPr>
          <w:sz w:val="26"/>
          <w:szCs w:val="26"/>
        </w:rPr>
      </w:pPr>
      <w:r w:rsidRPr="0092296E">
        <w:rPr>
          <w:sz w:val="26"/>
          <w:szCs w:val="26"/>
        </w:rPr>
        <w:t>Có thể làm việc độc lập hoặc theo nhóm trong việc áp dụng tiếng Anh vào học tập, lao động và các hoạt động khác.</w:t>
      </w:r>
    </w:p>
    <w:p w14:paraId="6F60E252" w14:textId="77777777" w:rsidR="00E30677" w:rsidRPr="0092296E" w:rsidRDefault="00E30677" w:rsidP="00E30677">
      <w:pPr>
        <w:spacing w:before="120" w:after="120"/>
        <w:ind w:firstLine="720"/>
        <w:jc w:val="both"/>
        <w:rPr>
          <w:sz w:val="26"/>
          <w:szCs w:val="26"/>
        </w:rPr>
      </w:pPr>
      <w:r w:rsidRPr="0092296E">
        <w:rPr>
          <w:b/>
          <w:bCs/>
          <w:sz w:val="26"/>
          <w:szCs w:val="26"/>
        </w:rPr>
        <w:t>III. Nội dung môn học</w:t>
      </w:r>
    </w:p>
    <w:p w14:paraId="72D7505B" w14:textId="77777777" w:rsidR="00E30677" w:rsidRPr="0092296E" w:rsidRDefault="00E30677" w:rsidP="00E30677">
      <w:pPr>
        <w:spacing w:before="120" w:after="120"/>
        <w:ind w:firstLine="720"/>
        <w:jc w:val="both"/>
        <w:rPr>
          <w:sz w:val="26"/>
          <w:szCs w:val="26"/>
        </w:rPr>
      </w:pPr>
      <w:r w:rsidRPr="0092296E">
        <w:rPr>
          <w:b/>
          <w:bCs/>
          <w:sz w:val="26"/>
          <w:szCs w:val="26"/>
        </w:rPr>
        <w:t>1. Nội dung tổng quát và phân bổ thời gian</w:t>
      </w:r>
    </w:p>
    <w:tbl>
      <w:tblPr>
        <w:tblW w:w="5044" w:type="pct"/>
        <w:tblInd w:w="30" w:type="dxa"/>
        <w:tblCellMar>
          <w:left w:w="0" w:type="dxa"/>
          <w:right w:w="0" w:type="dxa"/>
        </w:tblCellMar>
        <w:tblLook w:val="0000" w:firstRow="0" w:lastRow="0" w:firstColumn="0" w:lastColumn="0" w:noHBand="0" w:noVBand="0"/>
      </w:tblPr>
      <w:tblGrid>
        <w:gridCol w:w="639"/>
        <w:gridCol w:w="4074"/>
        <w:gridCol w:w="1070"/>
        <w:gridCol w:w="916"/>
        <w:gridCol w:w="1343"/>
        <w:gridCol w:w="1089"/>
      </w:tblGrid>
      <w:tr w:rsidR="00E30677" w:rsidRPr="0092296E" w14:paraId="421ABD3D" w14:textId="77777777" w:rsidTr="00A40644">
        <w:trPr>
          <w:trHeight w:val="383"/>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2BAE7" w14:textId="77777777" w:rsidR="00E30677" w:rsidRPr="0092296E" w:rsidRDefault="00E30677" w:rsidP="00A40644">
            <w:pPr>
              <w:spacing w:before="120" w:after="120"/>
              <w:jc w:val="center"/>
              <w:rPr>
                <w:sz w:val="26"/>
                <w:szCs w:val="26"/>
              </w:rPr>
            </w:pPr>
            <w:r w:rsidRPr="0092296E">
              <w:rPr>
                <w:b/>
                <w:bCs/>
                <w:sz w:val="26"/>
                <w:szCs w:val="26"/>
              </w:rPr>
              <w:t>Số TT</w:t>
            </w:r>
          </w:p>
        </w:tc>
        <w:tc>
          <w:tcPr>
            <w:tcW w:w="2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915E5" w14:textId="77777777" w:rsidR="00E30677" w:rsidRPr="0092296E" w:rsidRDefault="00E30677" w:rsidP="00A40644">
            <w:pPr>
              <w:spacing w:before="120" w:after="120"/>
              <w:jc w:val="center"/>
              <w:rPr>
                <w:sz w:val="26"/>
                <w:szCs w:val="26"/>
                <w:lang w:val="en-GB"/>
              </w:rPr>
            </w:pPr>
            <w:r w:rsidRPr="0092296E">
              <w:rPr>
                <w:b/>
                <w:bCs/>
                <w:color w:val="222222"/>
                <w:sz w:val="26"/>
                <w:szCs w:val="26"/>
              </w:rPr>
              <w:t xml:space="preserve">Tên </w:t>
            </w:r>
            <w:r w:rsidRPr="0092296E">
              <w:rPr>
                <w:b/>
                <w:bCs/>
                <w:color w:val="222222"/>
                <w:sz w:val="26"/>
                <w:szCs w:val="26"/>
                <w:lang w:val="vi-VN"/>
              </w:rPr>
              <w:t xml:space="preserve">chương, </w:t>
            </w:r>
            <w:r w:rsidRPr="0092296E">
              <w:rPr>
                <w:b/>
                <w:bCs/>
                <w:color w:val="222222"/>
                <w:sz w:val="26"/>
                <w:szCs w:val="26"/>
                <w:lang w:val="en-GB"/>
              </w:rPr>
              <w:t>mục</w:t>
            </w:r>
          </w:p>
        </w:tc>
        <w:tc>
          <w:tcPr>
            <w:tcW w:w="6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9D433" w14:textId="77777777" w:rsidR="00E30677" w:rsidRPr="0092296E" w:rsidRDefault="00E30677" w:rsidP="00A40644">
            <w:pPr>
              <w:spacing w:before="120" w:after="120"/>
              <w:jc w:val="center"/>
              <w:rPr>
                <w:sz w:val="26"/>
                <w:szCs w:val="26"/>
              </w:rPr>
            </w:pPr>
            <w:r w:rsidRPr="0092296E">
              <w:rPr>
                <w:b/>
                <w:bCs/>
                <w:sz w:val="26"/>
                <w:szCs w:val="26"/>
              </w:rPr>
              <w:t>Tổng số</w:t>
            </w:r>
          </w:p>
        </w:tc>
        <w:tc>
          <w:tcPr>
            <w:tcW w:w="1762"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E727C" w14:textId="77777777" w:rsidR="00E30677" w:rsidRPr="0092296E" w:rsidRDefault="00E30677" w:rsidP="00A40644">
            <w:pPr>
              <w:spacing w:before="120" w:after="120"/>
              <w:jc w:val="center"/>
              <w:rPr>
                <w:sz w:val="26"/>
                <w:szCs w:val="26"/>
              </w:rPr>
            </w:pPr>
            <w:r w:rsidRPr="0092296E">
              <w:rPr>
                <w:b/>
                <w:bCs/>
                <w:sz w:val="26"/>
                <w:szCs w:val="26"/>
              </w:rPr>
              <w:t>Thời gian (giờ)</w:t>
            </w:r>
          </w:p>
        </w:tc>
      </w:tr>
      <w:tr w:rsidR="00E30677" w:rsidRPr="0092296E" w14:paraId="7C9C00C0" w14:textId="77777777" w:rsidTr="00A40644">
        <w:trPr>
          <w:trHeight w:val="121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DA9DDD" w14:textId="77777777" w:rsidR="00E30677" w:rsidRPr="0092296E" w:rsidRDefault="00E30677" w:rsidP="00A4064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E6E374" w14:textId="77777777" w:rsidR="00E30677" w:rsidRPr="0092296E" w:rsidRDefault="00E30677" w:rsidP="00A40644">
            <w:pPr>
              <w:spacing w:before="120" w:after="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B0AD83" w14:textId="77777777" w:rsidR="00E30677" w:rsidRPr="0092296E" w:rsidRDefault="00E30677" w:rsidP="00A40644">
            <w:pPr>
              <w:spacing w:before="120" w:after="120"/>
              <w:jc w:val="center"/>
              <w:rPr>
                <w:sz w:val="26"/>
                <w:szCs w:val="26"/>
              </w:rPr>
            </w:pP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D424B" w14:textId="77777777" w:rsidR="00E30677" w:rsidRPr="0092296E" w:rsidRDefault="00E30677" w:rsidP="00A40644">
            <w:pPr>
              <w:spacing w:before="120" w:after="120"/>
              <w:jc w:val="center"/>
              <w:rPr>
                <w:sz w:val="26"/>
                <w:szCs w:val="26"/>
              </w:rPr>
            </w:pPr>
            <w:r w:rsidRPr="0092296E">
              <w:rPr>
                <w:b/>
                <w:bCs/>
                <w:sz w:val="26"/>
                <w:szCs w:val="26"/>
              </w:rPr>
              <w:t>Lý thuyết</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530ED" w14:textId="77777777" w:rsidR="00E30677" w:rsidRPr="0092296E" w:rsidRDefault="00E30677" w:rsidP="00A40644">
            <w:pPr>
              <w:spacing w:before="120" w:after="120"/>
              <w:jc w:val="center"/>
              <w:rPr>
                <w:b/>
                <w:sz w:val="26"/>
                <w:szCs w:val="26"/>
              </w:rPr>
            </w:pPr>
            <w:r w:rsidRPr="0092296E">
              <w:rPr>
                <w:b/>
                <w:sz w:val="26"/>
                <w:szCs w:val="26"/>
              </w:rPr>
              <w:t>Thực hành, tích hợp, thí nghiệm, thảo luận, bài tập</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2F3B4" w14:textId="77777777" w:rsidR="00E30677" w:rsidRPr="0092296E" w:rsidRDefault="00E30677" w:rsidP="00A40644">
            <w:pPr>
              <w:spacing w:before="120" w:after="120"/>
              <w:jc w:val="center"/>
              <w:rPr>
                <w:sz w:val="26"/>
                <w:szCs w:val="26"/>
              </w:rPr>
            </w:pPr>
            <w:r w:rsidRPr="0092296E">
              <w:rPr>
                <w:b/>
                <w:bCs/>
                <w:sz w:val="26"/>
                <w:szCs w:val="26"/>
              </w:rPr>
              <w:t>Thi/Kiểm tra</w:t>
            </w:r>
          </w:p>
        </w:tc>
      </w:tr>
      <w:tr w:rsidR="00E30677" w:rsidRPr="0092296E" w14:paraId="03BC9593" w14:textId="77777777" w:rsidTr="00A40644">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5C714" w14:textId="77777777" w:rsidR="00E30677" w:rsidRPr="0092296E" w:rsidRDefault="00E30677" w:rsidP="00A40644">
            <w:pPr>
              <w:spacing w:before="120" w:after="120"/>
              <w:jc w:val="center"/>
              <w:rPr>
                <w:sz w:val="26"/>
                <w:szCs w:val="26"/>
              </w:rPr>
            </w:pPr>
            <w:r w:rsidRPr="0092296E">
              <w:rPr>
                <w:sz w:val="26"/>
                <w:szCs w:val="26"/>
              </w:rPr>
              <w:t>1</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31186" w14:textId="77777777" w:rsidR="00E30677" w:rsidRPr="0092296E" w:rsidRDefault="00E30677" w:rsidP="00A40644">
            <w:pPr>
              <w:spacing w:before="120" w:after="120"/>
              <w:jc w:val="both"/>
              <w:rPr>
                <w:b/>
                <w:bCs/>
                <w:sz w:val="26"/>
                <w:szCs w:val="26"/>
              </w:rPr>
            </w:pPr>
            <w:r w:rsidRPr="0092296E">
              <w:rPr>
                <w:b/>
                <w:bCs/>
                <w:sz w:val="26"/>
                <w:szCs w:val="26"/>
                <w:lang w:val="en-GB"/>
              </w:rPr>
              <w:t>Chương</w:t>
            </w:r>
            <w:r w:rsidRPr="0092296E">
              <w:rPr>
                <w:b/>
                <w:bCs/>
                <w:sz w:val="26"/>
                <w:szCs w:val="26"/>
              </w:rPr>
              <w:t xml:space="preserve"> 1: Các kế hoạch trong tương lai (Future plans)</w:t>
            </w:r>
          </w:p>
          <w:p w14:paraId="3B04118E" w14:textId="77777777" w:rsidR="00E30677" w:rsidRPr="0092296E" w:rsidRDefault="00E30677" w:rsidP="00A40644">
            <w:pPr>
              <w:spacing w:before="120" w:after="120"/>
              <w:rPr>
                <w:sz w:val="26"/>
                <w:szCs w:val="26"/>
              </w:rPr>
            </w:pPr>
            <w:r w:rsidRPr="0092296E">
              <w:rPr>
                <w:sz w:val="26"/>
                <w:szCs w:val="26"/>
              </w:rPr>
              <w:t>1. Từ vựng (Vocabulary)</w:t>
            </w:r>
          </w:p>
          <w:p w14:paraId="26224031" w14:textId="77777777" w:rsidR="00E30677" w:rsidRPr="0092296E" w:rsidRDefault="00E30677" w:rsidP="00A40644">
            <w:pPr>
              <w:spacing w:before="120" w:after="120"/>
              <w:rPr>
                <w:sz w:val="26"/>
                <w:szCs w:val="26"/>
              </w:rPr>
            </w:pPr>
            <w:r w:rsidRPr="0092296E">
              <w:rPr>
                <w:sz w:val="26"/>
                <w:szCs w:val="26"/>
              </w:rPr>
              <w:t>2. Ngữ pháp (Grammar)</w:t>
            </w:r>
          </w:p>
          <w:p w14:paraId="0B0555D8" w14:textId="77777777" w:rsidR="00E30677" w:rsidRPr="0092296E" w:rsidRDefault="00E30677" w:rsidP="00A40644">
            <w:pPr>
              <w:spacing w:before="120" w:after="120"/>
              <w:rPr>
                <w:sz w:val="26"/>
                <w:szCs w:val="26"/>
              </w:rPr>
            </w:pPr>
            <w:r w:rsidRPr="0092296E">
              <w:rPr>
                <w:sz w:val="26"/>
                <w:szCs w:val="26"/>
              </w:rPr>
              <w:t>3. Kỹ năng nghe (Listening)</w:t>
            </w:r>
          </w:p>
          <w:p w14:paraId="66BB023A" w14:textId="77777777" w:rsidR="00E30677" w:rsidRPr="0092296E" w:rsidRDefault="00E30677" w:rsidP="00A40644">
            <w:pPr>
              <w:spacing w:before="120" w:after="120"/>
              <w:rPr>
                <w:sz w:val="26"/>
                <w:szCs w:val="26"/>
              </w:rPr>
            </w:pPr>
            <w:r w:rsidRPr="0092296E">
              <w:rPr>
                <w:sz w:val="26"/>
                <w:szCs w:val="26"/>
              </w:rPr>
              <w:t>4. Kỹ năng nói (Speaking)</w:t>
            </w:r>
          </w:p>
          <w:p w14:paraId="2F516534" w14:textId="77777777" w:rsidR="00E30677" w:rsidRPr="0092296E" w:rsidRDefault="00E30677" w:rsidP="00A40644">
            <w:pPr>
              <w:spacing w:before="120" w:after="120"/>
              <w:rPr>
                <w:sz w:val="26"/>
                <w:szCs w:val="26"/>
              </w:rPr>
            </w:pPr>
            <w:r w:rsidRPr="0092296E">
              <w:rPr>
                <w:sz w:val="26"/>
                <w:szCs w:val="26"/>
              </w:rPr>
              <w:t>5. Kỹ năng đọc (Reading)</w:t>
            </w:r>
          </w:p>
          <w:p w14:paraId="60A45893" w14:textId="77777777" w:rsidR="00E30677" w:rsidRPr="0092296E" w:rsidRDefault="00E30677" w:rsidP="00A40644">
            <w:pPr>
              <w:spacing w:before="120" w:after="120"/>
              <w:rPr>
                <w:sz w:val="26"/>
                <w:szCs w:val="26"/>
              </w:rPr>
            </w:pPr>
            <w:r w:rsidRPr="0092296E">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6F3B2" w14:textId="77777777" w:rsidR="00E30677" w:rsidRPr="0092296E" w:rsidRDefault="00E30677" w:rsidP="00A40644">
            <w:pPr>
              <w:spacing w:before="120" w:after="120"/>
              <w:jc w:val="center"/>
              <w:rPr>
                <w:sz w:val="26"/>
                <w:szCs w:val="26"/>
              </w:rPr>
            </w:pPr>
            <w:r w:rsidRPr="0092296E">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FA38C" w14:textId="77777777" w:rsidR="00E30677" w:rsidRPr="0092296E" w:rsidRDefault="00E30677" w:rsidP="00A40644">
            <w:pPr>
              <w:spacing w:before="120" w:after="120"/>
              <w:jc w:val="center"/>
              <w:rPr>
                <w:sz w:val="26"/>
                <w:szCs w:val="26"/>
              </w:rPr>
            </w:pPr>
            <w:r w:rsidRPr="0092296E">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1E7F6" w14:textId="77777777" w:rsidR="00E30677" w:rsidRPr="0092296E" w:rsidRDefault="00E30677" w:rsidP="00A40644">
            <w:pPr>
              <w:spacing w:before="120" w:after="120"/>
              <w:jc w:val="center"/>
              <w:rPr>
                <w:sz w:val="26"/>
                <w:szCs w:val="26"/>
              </w:rPr>
            </w:pPr>
            <w:r w:rsidRPr="0092296E">
              <w:rPr>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C8163"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392D8952" w14:textId="77777777" w:rsidTr="00A40644">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C2DD60" w14:textId="77777777" w:rsidR="00E30677" w:rsidRPr="0092296E" w:rsidRDefault="00E30677" w:rsidP="00A40644">
            <w:pPr>
              <w:spacing w:before="120" w:after="120"/>
              <w:jc w:val="center"/>
              <w:rPr>
                <w:sz w:val="26"/>
                <w:szCs w:val="26"/>
              </w:rPr>
            </w:pPr>
            <w:r w:rsidRPr="0092296E">
              <w:rPr>
                <w:sz w:val="26"/>
                <w:szCs w:val="26"/>
              </w:rPr>
              <w:t>2</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395D2" w14:textId="77777777" w:rsidR="00E30677" w:rsidRPr="0092296E" w:rsidRDefault="00E30677" w:rsidP="00A40644">
            <w:pPr>
              <w:spacing w:before="120" w:after="120"/>
              <w:jc w:val="both"/>
              <w:rPr>
                <w:sz w:val="26"/>
                <w:szCs w:val="26"/>
              </w:rPr>
            </w:pPr>
            <w:r w:rsidRPr="0092296E">
              <w:rPr>
                <w:b/>
                <w:bCs/>
                <w:sz w:val="26"/>
                <w:szCs w:val="26"/>
                <w:lang w:val="en-GB"/>
              </w:rPr>
              <w:t>Chương</w:t>
            </w:r>
            <w:r w:rsidRPr="0092296E">
              <w:rPr>
                <w:b/>
                <w:bCs/>
                <w:sz w:val="26"/>
                <w:szCs w:val="26"/>
              </w:rPr>
              <w:t xml:space="preserve"> 2: Ngoại hình và tính cách</w:t>
            </w:r>
            <w:r w:rsidRPr="0092296E">
              <w:rPr>
                <w:sz w:val="26"/>
                <w:szCs w:val="26"/>
              </w:rPr>
              <w:t xml:space="preserve"> (Appearance and personality)</w:t>
            </w:r>
          </w:p>
          <w:p w14:paraId="6E87937F" w14:textId="77777777" w:rsidR="00E30677" w:rsidRPr="0092296E" w:rsidRDefault="00E30677" w:rsidP="00A40644">
            <w:pPr>
              <w:spacing w:before="120" w:after="120"/>
              <w:rPr>
                <w:sz w:val="26"/>
                <w:szCs w:val="26"/>
              </w:rPr>
            </w:pPr>
            <w:r w:rsidRPr="0092296E">
              <w:rPr>
                <w:sz w:val="26"/>
                <w:szCs w:val="26"/>
              </w:rPr>
              <w:t>1. Từ vựng (Vocabulary)</w:t>
            </w:r>
          </w:p>
          <w:p w14:paraId="623252DD" w14:textId="77777777" w:rsidR="00E30677" w:rsidRPr="0092296E" w:rsidRDefault="00E30677" w:rsidP="00A40644">
            <w:pPr>
              <w:spacing w:before="120" w:after="120"/>
              <w:rPr>
                <w:sz w:val="26"/>
                <w:szCs w:val="26"/>
              </w:rPr>
            </w:pPr>
            <w:r w:rsidRPr="0092296E">
              <w:rPr>
                <w:sz w:val="26"/>
                <w:szCs w:val="26"/>
              </w:rPr>
              <w:t>2. Ngữ pháp (Grammar)</w:t>
            </w:r>
          </w:p>
          <w:p w14:paraId="3FA1DF7F" w14:textId="77777777" w:rsidR="00E30677" w:rsidRPr="0092296E" w:rsidRDefault="00E30677" w:rsidP="00A40644">
            <w:pPr>
              <w:spacing w:before="120" w:after="120"/>
              <w:rPr>
                <w:sz w:val="26"/>
                <w:szCs w:val="26"/>
              </w:rPr>
            </w:pPr>
            <w:r w:rsidRPr="0092296E">
              <w:rPr>
                <w:sz w:val="26"/>
                <w:szCs w:val="26"/>
              </w:rPr>
              <w:t>3. Kỹ năng nghe (Listening)</w:t>
            </w:r>
          </w:p>
          <w:p w14:paraId="4007E49A" w14:textId="77777777" w:rsidR="00E30677" w:rsidRPr="0092296E" w:rsidRDefault="00E30677" w:rsidP="00A40644">
            <w:pPr>
              <w:spacing w:before="120" w:after="120"/>
              <w:rPr>
                <w:sz w:val="26"/>
                <w:szCs w:val="26"/>
              </w:rPr>
            </w:pPr>
            <w:r w:rsidRPr="0092296E">
              <w:rPr>
                <w:sz w:val="26"/>
                <w:szCs w:val="26"/>
              </w:rPr>
              <w:t>4. Kỹ năng nói (Speaking)</w:t>
            </w:r>
          </w:p>
          <w:p w14:paraId="09D9BD24" w14:textId="77777777" w:rsidR="00E30677" w:rsidRPr="0092296E" w:rsidRDefault="00E30677" w:rsidP="00A40644">
            <w:pPr>
              <w:spacing w:before="120" w:after="120"/>
              <w:rPr>
                <w:sz w:val="26"/>
                <w:szCs w:val="26"/>
              </w:rPr>
            </w:pPr>
            <w:r w:rsidRPr="0092296E">
              <w:rPr>
                <w:sz w:val="26"/>
                <w:szCs w:val="26"/>
              </w:rPr>
              <w:t>5. Kỹ năng đọc (Reading)</w:t>
            </w:r>
          </w:p>
          <w:p w14:paraId="0139D5B7" w14:textId="77777777" w:rsidR="00E30677" w:rsidRPr="0092296E" w:rsidRDefault="00E30677" w:rsidP="00A40644">
            <w:pPr>
              <w:spacing w:before="120" w:after="120"/>
              <w:rPr>
                <w:sz w:val="26"/>
                <w:szCs w:val="26"/>
              </w:rPr>
            </w:pPr>
            <w:r w:rsidRPr="0092296E">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87379" w14:textId="77777777" w:rsidR="00E30677" w:rsidRPr="0092296E" w:rsidRDefault="00E30677" w:rsidP="00A40644">
            <w:pPr>
              <w:spacing w:before="120" w:after="120"/>
              <w:jc w:val="center"/>
              <w:rPr>
                <w:sz w:val="26"/>
                <w:szCs w:val="26"/>
              </w:rPr>
            </w:pPr>
            <w:r w:rsidRPr="0092296E">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29FF4" w14:textId="77777777" w:rsidR="00E30677" w:rsidRPr="0092296E" w:rsidRDefault="00E30677" w:rsidP="00A40644">
            <w:pPr>
              <w:spacing w:before="120" w:after="120"/>
              <w:jc w:val="center"/>
              <w:rPr>
                <w:sz w:val="26"/>
                <w:szCs w:val="26"/>
              </w:rPr>
            </w:pPr>
            <w:r w:rsidRPr="0092296E">
              <w:rPr>
                <w:sz w:val="26"/>
                <w:szCs w:val="26"/>
              </w:rPr>
              <w:t>4</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F456C" w14:textId="77777777" w:rsidR="00E30677" w:rsidRPr="0092296E" w:rsidRDefault="00E30677" w:rsidP="00A40644">
            <w:pPr>
              <w:spacing w:before="120" w:after="120"/>
              <w:jc w:val="center"/>
              <w:rPr>
                <w:sz w:val="26"/>
                <w:szCs w:val="26"/>
              </w:rPr>
            </w:pPr>
            <w:r w:rsidRPr="0092296E">
              <w:rPr>
                <w:sz w:val="26"/>
                <w:szCs w:val="26"/>
              </w:rPr>
              <w:t>4</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70027" w14:textId="77777777" w:rsidR="00E30677" w:rsidRPr="0092296E" w:rsidRDefault="00E30677" w:rsidP="00A40644">
            <w:pPr>
              <w:spacing w:before="120" w:after="120"/>
              <w:jc w:val="center"/>
              <w:rPr>
                <w:sz w:val="26"/>
                <w:szCs w:val="26"/>
              </w:rPr>
            </w:pPr>
            <w:r w:rsidRPr="0092296E">
              <w:rPr>
                <w:sz w:val="26"/>
                <w:szCs w:val="26"/>
              </w:rPr>
              <w:t>1 </w:t>
            </w:r>
          </w:p>
        </w:tc>
      </w:tr>
      <w:tr w:rsidR="00E30677" w:rsidRPr="0092296E" w14:paraId="40E64D53" w14:textId="77777777" w:rsidTr="00A40644">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F9EEA0" w14:textId="77777777" w:rsidR="00E30677" w:rsidRPr="0092296E" w:rsidRDefault="00E30677" w:rsidP="00A40644">
            <w:pPr>
              <w:spacing w:before="120" w:after="120"/>
              <w:jc w:val="center"/>
              <w:rPr>
                <w:sz w:val="26"/>
                <w:szCs w:val="26"/>
              </w:rPr>
            </w:pPr>
            <w:r w:rsidRPr="0092296E">
              <w:rPr>
                <w:sz w:val="26"/>
                <w:szCs w:val="26"/>
              </w:rPr>
              <w:lastRenderedPageBreak/>
              <w:t>3</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42FD0" w14:textId="77777777" w:rsidR="00E30677" w:rsidRPr="0092296E" w:rsidRDefault="00E30677" w:rsidP="00A40644">
            <w:pPr>
              <w:spacing w:before="120" w:after="120"/>
              <w:jc w:val="both"/>
              <w:rPr>
                <w:b/>
                <w:bCs/>
                <w:sz w:val="26"/>
                <w:szCs w:val="26"/>
              </w:rPr>
            </w:pPr>
            <w:r w:rsidRPr="0092296E">
              <w:rPr>
                <w:b/>
                <w:bCs/>
                <w:sz w:val="26"/>
                <w:szCs w:val="26"/>
                <w:lang w:val="en-GB"/>
              </w:rPr>
              <w:t xml:space="preserve">Chương </w:t>
            </w:r>
            <w:r w:rsidRPr="0092296E">
              <w:rPr>
                <w:b/>
                <w:bCs/>
                <w:sz w:val="26"/>
                <w:szCs w:val="26"/>
              </w:rPr>
              <w:t>3: Công nghệ (Technology)</w:t>
            </w:r>
          </w:p>
          <w:p w14:paraId="77EB2789" w14:textId="77777777" w:rsidR="00E30677" w:rsidRPr="0092296E" w:rsidRDefault="00E30677" w:rsidP="00A40644">
            <w:pPr>
              <w:spacing w:before="120" w:after="120"/>
              <w:rPr>
                <w:sz w:val="26"/>
                <w:szCs w:val="26"/>
              </w:rPr>
            </w:pPr>
            <w:r w:rsidRPr="0092296E">
              <w:rPr>
                <w:sz w:val="26"/>
                <w:szCs w:val="26"/>
              </w:rPr>
              <w:t>1. Từ vựng (Vocabulary)</w:t>
            </w:r>
          </w:p>
          <w:p w14:paraId="13589EF8" w14:textId="77777777" w:rsidR="00E30677" w:rsidRPr="0092296E" w:rsidRDefault="00E30677" w:rsidP="00A40644">
            <w:pPr>
              <w:spacing w:before="120" w:after="120"/>
              <w:rPr>
                <w:sz w:val="26"/>
                <w:szCs w:val="26"/>
              </w:rPr>
            </w:pPr>
            <w:r w:rsidRPr="0092296E">
              <w:rPr>
                <w:sz w:val="26"/>
                <w:szCs w:val="26"/>
              </w:rPr>
              <w:t>2. Ngữ pháp (Grammar)</w:t>
            </w:r>
          </w:p>
          <w:p w14:paraId="49D74EA9" w14:textId="77777777" w:rsidR="00E30677" w:rsidRPr="0092296E" w:rsidRDefault="00E30677" w:rsidP="00A40644">
            <w:pPr>
              <w:spacing w:before="120" w:after="120"/>
              <w:rPr>
                <w:sz w:val="26"/>
                <w:szCs w:val="26"/>
              </w:rPr>
            </w:pPr>
            <w:r w:rsidRPr="0092296E">
              <w:rPr>
                <w:sz w:val="26"/>
                <w:szCs w:val="26"/>
              </w:rPr>
              <w:t>3. Kỹ năng nghe (Listening)</w:t>
            </w:r>
          </w:p>
          <w:p w14:paraId="63F17692" w14:textId="77777777" w:rsidR="00E30677" w:rsidRPr="0092296E" w:rsidRDefault="00E30677" w:rsidP="00A40644">
            <w:pPr>
              <w:spacing w:before="120" w:after="120"/>
              <w:rPr>
                <w:sz w:val="26"/>
                <w:szCs w:val="26"/>
              </w:rPr>
            </w:pPr>
            <w:r w:rsidRPr="0092296E">
              <w:rPr>
                <w:sz w:val="26"/>
                <w:szCs w:val="26"/>
              </w:rPr>
              <w:t>4. Kỹ năng nói (Speaking)</w:t>
            </w:r>
          </w:p>
          <w:p w14:paraId="415E9C53" w14:textId="77777777" w:rsidR="00E30677" w:rsidRPr="0092296E" w:rsidRDefault="00E30677" w:rsidP="00A40644">
            <w:pPr>
              <w:spacing w:before="120" w:after="120"/>
              <w:rPr>
                <w:sz w:val="26"/>
                <w:szCs w:val="26"/>
              </w:rPr>
            </w:pPr>
            <w:r w:rsidRPr="0092296E">
              <w:rPr>
                <w:sz w:val="26"/>
                <w:szCs w:val="26"/>
              </w:rPr>
              <w:t>5. Kỹ năng đọc (Reading)</w:t>
            </w:r>
          </w:p>
          <w:p w14:paraId="659FFB76" w14:textId="77777777" w:rsidR="00E30677" w:rsidRPr="0092296E" w:rsidRDefault="00E30677" w:rsidP="00A40644">
            <w:pPr>
              <w:spacing w:before="120" w:after="120"/>
              <w:rPr>
                <w:sz w:val="26"/>
                <w:szCs w:val="26"/>
              </w:rPr>
            </w:pPr>
            <w:r w:rsidRPr="0092296E">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EB981" w14:textId="77777777" w:rsidR="00E30677" w:rsidRPr="0092296E" w:rsidRDefault="00E30677" w:rsidP="00A40644">
            <w:pPr>
              <w:spacing w:before="120" w:after="120"/>
              <w:jc w:val="center"/>
              <w:rPr>
                <w:sz w:val="26"/>
                <w:szCs w:val="26"/>
              </w:rPr>
            </w:pPr>
            <w:r w:rsidRPr="0092296E">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F6953" w14:textId="77777777" w:rsidR="00E30677" w:rsidRPr="0092296E" w:rsidRDefault="00E30677" w:rsidP="00A40644">
            <w:pPr>
              <w:spacing w:before="120" w:after="120"/>
              <w:jc w:val="center"/>
              <w:rPr>
                <w:sz w:val="26"/>
                <w:szCs w:val="26"/>
              </w:rPr>
            </w:pPr>
            <w:r w:rsidRPr="0092296E">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8585C" w14:textId="77777777" w:rsidR="00E30677" w:rsidRPr="0092296E" w:rsidRDefault="00E30677" w:rsidP="00A40644">
            <w:pPr>
              <w:spacing w:before="120" w:after="120"/>
              <w:jc w:val="center"/>
              <w:rPr>
                <w:sz w:val="26"/>
                <w:szCs w:val="26"/>
              </w:rPr>
            </w:pPr>
            <w:r w:rsidRPr="0092296E">
              <w:rPr>
                <w:sz w:val="26"/>
                <w:szCs w:val="26"/>
              </w:rPr>
              <w:t>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2BF00" w14:textId="77777777" w:rsidR="00E30677" w:rsidRPr="0092296E" w:rsidRDefault="00E30677" w:rsidP="00A40644">
            <w:pPr>
              <w:spacing w:before="120" w:after="120"/>
              <w:jc w:val="center"/>
              <w:rPr>
                <w:sz w:val="26"/>
                <w:szCs w:val="26"/>
              </w:rPr>
            </w:pPr>
            <w:r w:rsidRPr="0092296E">
              <w:rPr>
                <w:sz w:val="26"/>
                <w:szCs w:val="26"/>
              </w:rPr>
              <w:t> </w:t>
            </w:r>
          </w:p>
        </w:tc>
      </w:tr>
      <w:tr w:rsidR="00E30677" w:rsidRPr="0092296E" w14:paraId="2FA733FE" w14:textId="77777777" w:rsidTr="00A40644">
        <w:trPr>
          <w:trHeight w:val="398"/>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13953" w14:textId="77777777" w:rsidR="00E30677" w:rsidRPr="0092296E" w:rsidRDefault="00E30677" w:rsidP="00A40644">
            <w:pPr>
              <w:spacing w:before="120" w:after="120"/>
              <w:jc w:val="center"/>
              <w:rPr>
                <w:sz w:val="26"/>
                <w:szCs w:val="26"/>
              </w:rPr>
            </w:pPr>
            <w:r w:rsidRPr="0092296E">
              <w:rPr>
                <w:sz w:val="26"/>
                <w:szCs w:val="26"/>
              </w:rPr>
              <w:t>4</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10CA1" w14:textId="77777777" w:rsidR="00E30677" w:rsidRPr="0092296E" w:rsidRDefault="00E30677" w:rsidP="00A40644">
            <w:pPr>
              <w:spacing w:before="120" w:after="120"/>
              <w:rPr>
                <w:b/>
                <w:bCs/>
                <w:sz w:val="26"/>
                <w:szCs w:val="26"/>
              </w:rPr>
            </w:pPr>
            <w:r w:rsidRPr="0092296E">
              <w:rPr>
                <w:b/>
                <w:bCs/>
                <w:sz w:val="26"/>
                <w:szCs w:val="26"/>
                <w:lang w:val="en-GB"/>
              </w:rPr>
              <w:t>Chương</w:t>
            </w:r>
            <w:r w:rsidRPr="0092296E">
              <w:rPr>
                <w:b/>
                <w:bCs/>
                <w:sz w:val="26"/>
                <w:szCs w:val="26"/>
              </w:rPr>
              <w:t xml:space="preserve"> 4: Mua sắm (Shopping)</w:t>
            </w:r>
          </w:p>
          <w:p w14:paraId="08FE5069" w14:textId="77777777" w:rsidR="00E30677" w:rsidRPr="0092296E" w:rsidRDefault="00E30677" w:rsidP="00A40644">
            <w:pPr>
              <w:spacing w:before="120" w:after="120"/>
              <w:rPr>
                <w:sz w:val="26"/>
                <w:szCs w:val="26"/>
              </w:rPr>
            </w:pPr>
            <w:r w:rsidRPr="0092296E">
              <w:rPr>
                <w:sz w:val="26"/>
                <w:szCs w:val="26"/>
              </w:rPr>
              <w:t>1. Từ vựng (Vocabulary)</w:t>
            </w:r>
          </w:p>
          <w:p w14:paraId="1F5F9068" w14:textId="77777777" w:rsidR="00E30677" w:rsidRPr="0092296E" w:rsidRDefault="00E30677" w:rsidP="00A40644">
            <w:pPr>
              <w:spacing w:before="120" w:after="120"/>
              <w:rPr>
                <w:sz w:val="26"/>
                <w:szCs w:val="26"/>
              </w:rPr>
            </w:pPr>
            <w:r w:rsidRPr="0092296E">
              <w:rPr>
                <w:sz w:val="26"/>
                <w:szCs w:val="26"/>
              </w:rPr>
              <w:t>2. Ngữ pháp (Grammar)</w:t>
            </w:r>
          </w:p>
          <w:p w14:paraId="3033AB77" w14:textId="77777777" w:rsidR="00E30677" w:rsidRPr="0092296E" w:rsidRDefault="00E30677" w:rsidP="00A40644">
            <w:pPr>
              <w:spacing w:before="120" w:after="120"/>
              <w:rPr>
                <w:sz w:val="26"/>
                <w:szCs w:val="26"/>
              </w:rPr>
            </w:pPr>
            <w:r w:rsidRPr="0092296E">
              <w:rPr>
                <w:sz w:val="26"/>
                <w:szCs w:val="26"/>
              </w:rPr>
              <w:t>3. Kỹ năng nghe (Listening)</w:t>
            </w:r>
          </w:p>
          <w:p w14:paraId="4945CB39" w14:textId="77777777" w:rsidR="00E30677" w:rsidRPr="0092296E" w:rsidRDefault="00E30677" w:rsidP="00A40644">
            <w:pPr>
              <w:spacing w:before="120" w:after="120"/>
              <w:rPr>
                <w:sz w:val="26"/>
                <w:szCs w:val="26"/>
              </w:rPr>
            </w:pPr>
            <w:r w:rsidRPr="0092296E">
              <w:rPr>
                <w:sz w:val="26"/>
                <w:szCs w:val="26"/>
              </w:rPr>
              <w:t>4. Kỹ năng nói (Speaking)</w:t>
            </w:r>
          </w:p>
          <w:p w14:paraId="15921F21" w14:textId="77777777" w:rsidR="00E30677" w:rsidRPr="0092296E" w:rsidRDefault="00E30677" w:rsidP="00A40644">
            <w:pPr>
              <w:spacing w:before="120" w:after="120"/>
              <w:rPr>
                <w:sz w:val="26"/>
                <w:szCs w:val="26"/>
              </w:rPr>
            </w:pPr>
            <w:r w:rsidRPr="0092296E">
              <w:rPr>
                <w:sz w:val="26"/>
                <w:szCs w:val="26"/>
              </w:rPr>
              <w:t>5. Kỹ năng đọc (Reading)</w:t>
            </w:r>
          </w:p>
          <w:p w14:paraId="21C0EB2A" w14:textId="77777777" w:rsidR="00E30677" w:rsidRPr="0092296E" w:rsidRDefault="00E30677" w:rsidP="00A40644">
            <w:pPr>
              <w:spacing w:before="120" w:after="120"/>
              <w:rPr>
                <w:sz w:val="26"/>
                <w:szCs w:val="26"/>
              </w:rPr>
            </w:pPr>
            <w:r w:rsidRPr="0092296E">
              <w:rPr>
                <w:sz w:val="26"/>
                <w:szCs w:val="26"/>
              </w:rPr>
              <w:t>6. Kỹ năng viết (Writing)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A6A40" w14:textId="77777777" w:rsidR="00E30677" w:rsidRPr="0092296E" w:rsidRDefault="00E30677" w:rsidP="00A40644">
            <w:pPr>
              <w:spacing w:before="120" w:after="120"/>
              <w:jc w:val="center"/>
              <w:rPr>
                <w:sz w:val="26"/>
                <w:szCs w:val="26"/>
              </w:rPr>
            </w:pPr>
            <w:r w:rsidRPr="0092296E">
              <w:rPr>
                <w:sz w:val="26"/>
                <w:szCs w:val="26"/>
              </w:rPr>
              <w:t>9</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AD160" w14:textId="77777777" w:rsidR="00E30677" w:rsidRPr="0092296E" w:rsidRDefault="00E30677" w:rsidP="00A40644">
            <w:pPr>
              <w:spacing w:before="120" w:after="120"/>
              <w:jc w:val="center"/>
              <w:rPr>
                <w:sz w:val="26"/>
                <w:szCs w:val="26"/>
              </w:rPr>
            </w:pPr>
            <w:r w:rsidRPr="0092296E">
              <w:rPr>
                <w:sz w:val="26"/>
                <w:szCs w:val="26"/>
              </w:rPr>
              <w:t>2</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F0539" w14:textId="77777777" w:rsidR="00E30677" w:rsidRPr="0092296E" w:rsidRDefault="00E30677" w:rsidP="00A40644">
            <w:pPr>
              <w:spacing w:before="120" w:after="120"/>
              <w:jc w:val="center"/>
              <w:rPr>
                <w:sz w:val="26"/>
                <w:szCs w:val="26"/>
              </w:rPr>
            </w:pPr>
            <w:r w:rsidRPr="0092296E">
              <w:rPr>
                <w:sz w:val="26"/>
                <w:szCs w:val="26"/>
              </w:rPr>
              <w:t>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84DA3" w14:textId="77777777" w:rsidR="00E30677" w:rsidRPr="0092296E" w:rsidRDefault="00E30677" w:rsidP="00A40644">
            <w:pPr>
              <w:spacing w:before="120" w:after="120"/>
              <w:jc w:val="center"/>
              <w:rPr>
                <w:sz w:val="26"/>
                <w:szCs w:val="26"/>
              </w:rPr>
            </w:pPr>
            <w:r w:rsidRPr="0092296E">
              <w:rPr>
                <w:sz w:val="26"/>
                <w:szCs w:val="26"/>
              </w:rPr>
              <w:t> 1</w:t>
            </w:r>
          </w:p>
        </w:tc>
      </w:tr>
      <w:tr w:rsidR="00E30677" w:rsidRPr="0092296E" w14:paraId="72DD5E85" w14:textId="77777777" w:rsidTr="00A40644">
        <w:trPr>
          <w:trHeight w:val="782"/>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25F94" w14:textId="77777777" w:rsidR="00E30677" w:rsidRPr="0092296E" w:rsidRDefault="00E30677" w:rsidP="00A40644">
            <w:pPr>
              <w:spacing w:before="120" w:after="120"/>
              <w:jc w:val="center"/>
              <w:rPr>
                <w:sz w:val="26"/>
                <w:szCs w:val="26"/>
              </w:rPr>
            </w:pPr>
            <w:r w:rsidRPr="0092296E">
              <w:rPr>
                <w:sz w:val="26"/>
                <w:szCs w:val="26"/>
              </w:rPr>
              <w:t>5</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99577" w14:textId="77777777" w:rsidR="00E30677" w:rsidRPr="0092296E" w:rsidRDefault="00E30677" w:rsidP="00A40644">
            <w:pPr>
              <w:spacing w:before="120" w:after="120"/>
              <w:rPr>
                <w:sz w:val="26"/>
                <w:szCs w:val="26"/>
              </w:rPr>
            </w:pPr>
            <w:r w:rsidRPr="0092296E">
              <w:rPr>
                <w:sz w:val="26"/>
                <w:szCs w:val="26"/>
              </w:rPr>
              <w:t>Ôn tập và kiểm tra (Consolidation &amp; test)</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7FB3A" w14:textId="77777777" w:rsidR="00E30677" w:rsidRPr="0092296E" w:rsidRDefault="00E30677" w:rsidP="00A40644">
            <w:pPr>
              <w:spacing w:before="120" w:after="120"/>
              <w:jc w:val="center"/>
              <w:rPr>
                <w:sz w:val="26"/>
                <w:szCs w:val="26"/>
              </w:rPr>
            </w:pPr>
            <w:r w:rsidRPr="0092296E">
              <w:rPr>
                <w:sz w:val="26"/>
                <w:szCs w:val="26"/>
              </w:rPr>
              <w:t>4</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DC9CC" w14:textId="77777777" w:rsidR="00E30677" w:rsidRPr="0092296E" w:rsidRDefault="00E30677" w:rsidP="00A40644">
            <w:pPr>
              <w:spacing w:before="120" w:after="120"/>
              <w:jc w:val="center"/>
              <w:rPr>
                <w:sz w:val="26"/>
                <w:szCs w:val="26"/>
              </w:rPr>
            </w:pPr>
            <w:r w:rsidRPr="0092296E">
              <w:rPr>
                <w:sz w:val="26"/>
                <w:szCs w:val="26"/>
              </w:rPr>
              <w:t>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355E6" w14:textId="77777777" w:rsidR="00E30677" w:rsidRPr="0092296E" w:rsidRDefault="00E30677" w:rsidP="00A40644">
            <w:pPr>
              <w:spacing w:before="120" w:after="120"/>
              <w:jc w:val="center"/>
              <w:rPr>
                <w:sz w:val="26"/>
                <w:szCs w:val="26"/>
              </w:rPr>
            </w:pPr>
            <w:r w:rsidRPr="0092296E">
              <w:rPr>
                <w:sz w:val="26"/>
                <w:szCs w:val="26"/>
              </w:rPr>
              <w:t> 2</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33AA4" w14:textId="77777777" w:rsidR="00E30677" w:rsidRPr="0092296E" w:rsidRDefault="00E30677" w:rsidP="00A40644">
            <w:pPr>
              <w:spacing w:before="120" w:after="120"/>
              <w:jc w:val="center"/>
              <w:rPr>
                <w:sz w:val="26"/>
                <w:szCs w:val="26"/>
              </w:rPr>
            </w:pPr>
            <w:r w:rsidRPr="0092296E">
              <w:rPr>
                <w:sz w:val="26"/>
                <w:szCs w:val="26"/>
              </w:rPr>
              <w:t>1</w:t>
            </w:r>
          </w:p>
        </w:tc>
      </w:tr>
      <w:tr w:rsidR="00E30677" w:rsidRPr="0092296E" w14:paraId="0B2A2C10" w14:textId="77777777" w:rsidTr="00A40644">
        <w:trPr>
          <w:trHeight w:val="383"/>
        </w:trPr>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01651" w14:textId="77777777" w:rsidR="00E30677" w:rsidRPr="0092296E" w:rsidRDefault="00E30677" w:rsidP="00A40644">
            <w:pPr>
              <w:spacing w:before="120" w:after="120"/>
              <w:jc w:val="center"/>
              <w:rPr>
                <w:sz w:val="26"/>
                <w:szCs w:val="26"/>
              </w:rPr>
            </w:pPr>
            <w:r w:rsidRPr="0092296E">
              <w:rPr>
                <w:b/>
                <w:bCs/>
                <w:sz w:val="26"/>
                <w:szCs w:val="26"/>
              </w:rPr>
              <w:t> </w:t>
            </w:r>
          </w:p>
        </w:tc>
        <w:tc>
          <w:tcPr>
            <w:tcW w:w="22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500F6" w14:textId="77777777" w:rsidR="00E30677" w:rsidRPr="0092296E" w:rsidRDefault="00E30677" w:rsidP="00A40644">
            <w:pPr>
              <w:spacing w:before="120" w:after="120"/>
              <w:rPr>
                <w:sz w:val="26"/>
                <w:szCs w:val="26"/>
              </w:rPr>
            </w:pPr>
            <w:r w:rsidRPr="0092296E">
              <w:rPr>
                <w:b/>
                <w:bCs/>
                <w:sz w:val="26"/>
                <w:szCs w:val="26"/>
              </w:rPr>
              <w:t>Tổng cộng</w:t>
            </w:r>
          </w:p>
        </w:tc>
        <w:tc>
          <w:tcPr>
            <w:tcW w:w="6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62A78D" w14:textId="77777777" w:rsidR="00E30677" w:rsidRPr="0092296E" w:rsidRDefault="00E30677" w:rsidP="00A40644">
            <w:pPr>
              <w:spacing w:before="120" w:after="120"/>
              <w:jc w:val="center"/>
              <w:rPr>
                <w:sz w:val="26"/>
                <w:szCs w:val="26"/>
              </w:rPr>
            </w:pPr>
            <w:r w:rsidRPr="0092296E">
              <w:rPr>
                <w:b/>
                <w:bCs/>
                <w:sz w:val="26"/>
                <w:szCs w:val="26"/>
              </w:rPr>
              <w:t>30</w:t>
            </w:r>
          </w:p>
        </w:tc>
        <w:tc>
          <w:tcPr>
            <w:tcW w:w="5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C278F5" w14:textId="77777777" w:rsidR="00E30677" w:rsidRPr="0092296E" w:rsidRDefault="00E30677" w:rsidP="00A40644">
            <w:pPr>
              <w:spacing w:before="120" w:after="120"/>
              <w:jc w:val="center"/>
              <w:rPr>
                <w:sz w:val="26"/>
                <w:szCs w:val="26"/>
              </w:rPr>
            </w:pPr>
            <w:r w:rsidRPr="0092296E">
              <w:rPr>
                <w:b/>
                <w:bCs/>
                <w:sz w:val="26"/>
                <w:szCs w:val="26"/>
              </w:rPr>
              <w:t>11</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A71356" w14:textId="77777777" w:rsidR="00E30677" w:rsidRPr="0092296E" w:rsidRDefault="00E30677" w:rsidP="00A40644">
            <w:pPr>
              <w:spacing w:before="120" w:after="120"/>
              <w:jc w:val="center"/>
              <w:rPr>
                <w:sz w:val="26"/>
                <w:szCs w:val="26"/>
              </w:rPr>
            </w:pPr>
            <w:r w:rsidRPr="0092296E">
              <w:rPr>
                <w:b/>
                <w:bCs/>
                <w:sz w:val="26"/>
                <w:szCs w:val="26"/>
              </w:rPr>
              <w:t>16</w:t>
            </w:r>
          </w:p>
        </w:tc>
        <w:tc>
          <w:tcPr>
            <w:tcW w:w="4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DC8B9" w14:textId="77777777" w:rsidR="00E30677" w:rsidRPr="0092296E" w:rsidRDefault="00E30677" w:rsidP="00A40644">
            <w:pPr>
              <w:spacing w:before="120" w:after="120"/>
              <w:jc w:val="center"/>
              <w:rPr>
                <w:sz w:val="26"/>
                <w:szCs w:val="26"/>
              </w:rPr>
            </w:pPr>
            <w:r w:rsidRPr="0092296E">
              <w:rPr>
                <w:sz w:val="26"/>
                <w:szCs w:val="26"/>
              </w:rPr>
              <w:t>3</w:t>
            </w:r>
          </w:p>
        </w:tc>
      </w:tr>
    </w:tbl>
    <w:p w14:paraId="6BE926E5" w14:textId="77777777" w:rsidR="00E30677" w:rsidRPr="0092296E" w:rsidRDefault="00E30677" w:rsidP="00E30677">
      <w:pPr>
        <w:spacing w:before="120" w:after="120"/>
        <w:ind w:firstLine="720"/>
        <w:jc w:val="both"/>
        <w:rPr>
          <w:b/>
          <w:bCs/>
          <w:sz w:val="26"/>
          <w:szCs w:val="26"/>
        </w:rPr>
      </w:pPr>
    </w:p>
    <w:p w14:paraId="6A860B29" w14:textId="77777777" w:rsidR="00E30677" w:rsidRPr="0092296E" w:rsidRDefault="00E30677" w:rsidP="00E30677">
      <w:pPr>
        <w:spacing w:before="120" w:after="120"/>
        <w:ind w:firstLine="720"/>
        <w:jc w:val="both"/>
        <w:rPr>
          <w:sz w:val="26"/>
          <w:szCs w:val="26"/>
        </w:rPr>
      </w:pPr>
      <w:r w:rsidRPr="0092296E">
        <w:rPr>
          <w:b/>
          <w:bCs/>
          <w:sz w:val="26"/>
          <w:szCs w:val="26"/>
        </w:rPr>
        <w:t>2. Nội dung chi tiết như sau:</w:t>
      </w:r>
    </w:p>
    <w:p w14:paraId="33671A5B" w14:textId="77777777" w:rsidR="00E30677" w:rsidRPr="0092296E" w:rsidRDefault="00E30677" w:rsidP="00E30677">
      <w:pPr>
        <w:spacing w:before="120" w:after="120"/>
        <w:ind w:right="-138" w:firstLine="720"/>
        <w:rPr>
          <w:b/>
          <w:bCs/>
          <w:sz w:val="26"/>
          <w:szCs w:val="26"/>
        </w:rPr>
      </w:pPr>
      <w:bookmarkStart w:id="26" w:name="bookmark62"/>
      <w:r w:rsidRPr="0092296E">
        <w:rPr>
          <w:b/>
          <w:bCs/>
          <w:sz w:val="26"/>
          <w:szCs w:val="26"/>
          <w:lang w:val="en-GB"/>
        </w:rPr>
        <w:t>CHƯƠNG</w:t>
      </w:r>
      <w:r w:rsidRPr="0092296E">
        <w:rPr>
          <w:b/>
          <w:bCs/>
          <w:sz w:val="26"/>
          <w:szCs w:val="26"/>
        </w:rPr>
        <w:t xml:space="preserve"> </w:t>
      </w:r>
      <w:r w:rsidRPr="0092296E">
        <w:rPr>
          <w:b/>
          <w:bCs/>
          <w:sz w:val="26"/>
          <w:szCs w:val="26"/>
          <w:lang w:val="vi-VN"/>
        </w:rPr>
        <w:t xml:space="preserve">1: </w:t>
      </w:r>
      <w:r w:rsidRPr="0092296E">
        <w:rPr>
          <w:b/>
          <w:bCs/>
          <w:sz w:val="26"/>
          <w:szCs w:val="26"/>
        </w:rPr>
        <w:t>CÁC KẾ HOẠCH TRONG TƯƠNG LAI (FUTURE PLANS)</w:t>
      </w:r>
      <w:bookmarkEnd w:id="26"/>
    </w:p>
    <w:p w14:paraId="156AF592" w14:textId="77777777" w:rsidR="00E30677" w:rsidRPr="0092296E" w:rsidRDefault="00E30677" w:rsidP="006113BB">
      <w:pPr>
        <w:spacing w:before="120" w:after="120"/>
        <w:ind w:left="6521" w:right="-138"/>
        <w:rPr>
          <w:b/>
          <w:bCs/>
          <w:sz w:val="26"/>
          <w:szCs w:val="26"/>
        </w:rPr>
      </w:pPr>
      <w:r w:rsidRPr="0092296E">
        <w:rPr>
          <w:iCs/>
          <w:sz w:val="26"/>
          <w:szCs w:val="26"/>
        </w:rPr>
        <w:t xml:space="preserve">       Thời gian: 4 giờ</w:t>
      </w:r>
    </w:p>
    <w:p w14:paraId="435B93B7" w14:textId="77777777" w:rsidR="00E30677" w:rsidRPr="0092296E" w:rsidRDefault="00E30677" w:rsidP="00E30677">
      <w:pPr>
        <w:spacing w:before="120" w:after="120"/>
        <w:ind w:firstLine="720"/>
        <w:jc w:val="both"/>
        <w:rPr>
          <w:sz w:val="26"/>
          <w:szCs w:val="26"/>
        </w:rPr>
      </w:pPr>
      <w:bookmarkStart w:id="27" w:name="bookmark63"/>
      <w:r w:rsidRPr="0092296E">
        <w:rPr>
          <w:b/>
          <w:bCs/>
          <w:sz w:val="26"/>
          <w:szCs w:val="26"/>
        </w:rPr>
        <w:t>1. M</w:t>
      </w:r>
      <w:bookmarkEnd w:id="27"/>
      <w:r w:rsidRPr="0092296E">
        <w:rPr>
          <w:b/>
          <w:bCs/>
          <w:sz w:val="26"/>
          <w:szCs w:val="26"/>
        </w:rPr>
        <w:t>ục tiêu</w:t>
      </w:r>
    </w:p>
    <w:p w14:paraId="2B3EBDBB" w14:textId="77777777" w:rsidR="00E30677" w:rsidRPr="0092296E" w:rsidRDefault="00E30677" w:rsidP="00E30677">
      <w:pPr>
        <w:spacing w:before="120" w:after="120"/>
        <w:ind w:firstLine="720"/>
        <w:jc w:val="both"/>
        <w:rPr>
          <w:sz w:val="26"/>
          <w:szCs w:val="26"/>
        </w:rPr>
      </w:pPr>
      <w:r w:rsidRPr="0092296E">
        <w:rPr>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21017824" w14:textId="77777777" w:rsidR="00E30677" w:rsidRPr="0092296E" w:rsidRDefault="00E30677" w:rsidP="00E30677">
      <w:pPr>
        <w:spacing w:before="120" w:after="120"/>
        <w:ind w:firstLine="720"/>
        <w:jc w:val="both"/>
        <w:rPr>
          <w:sz w:val="26"/>
          <w:szCs w:val="26"/>
        </w:rPr>
      </w:pPr>
      <w:r w:rsidRPr="0092296E">
        <w:rPr>
          <w:sz w:val="26"/>
          <w:szCs w:val="26"/>
        </w:rPr>
        <w:t>- Nghe và trả lời câu hỏi về nơi sinh sống;</w:t>
      </w:r>
    </w:p>
    <w:p w14:paraId="506AC250" w14:textId="77777777" w:rsidR="00E30677" w:rsidRPr="0092296E" w:rsidRDefault="00E30677" w:rsidP="00E30677">
      <w:pPr>
        <w:spacing w:before="120" w:after="120"/>
        <w:ind w:firstLine="720"/>
        <w:jc w:val="both"/>
        <w:rPr>
          <w:sz w:val="26"/>
          <w:szCs w:val="26"/>
        </w:rPr>
      </w:pPr>
      <w:r w:rsidRPr="0092296E">
        <w:rPr>
          <w:sz w:val="26"/>
          <w:szCs w:val="26"/>
        </w:rPr>
        <w:t>- Nói về các dự định và kế hoạch cho một lễ hội và sự kiện đặc biệt;</w:t>
      </w:r>
    </w:p>
    <w:p w14:paraId="2AAD4A9C" w14:textId="77777777" w:rsidR="00E30677" w:rsidRPr="0092296E" w:rsidRDefault="00E30677" w:rsidP="00E30677">
      <w:pPr>
        <w:spacing w:before="120" w:after="120"/>
        <w:ind w:firstLine="720"/>
        <w:jc w:val="both"/>
        <w:rPr>
          <w:sz w:val="26"/>
          <w:szCs w:val="26"/>
        </w:rPr>
      </w:pPr>
      <w:r w:rsidRPr="0092296E">
        <w:rPr>
          <w:sz w:val="26"/>
          <w:szCs w:val="26"/>
        </w:rPr>
        <w:t>- Đọc hiểu bài đọc về các cách chào đón năm mới ở một số quốc gia và trả lời câu hỏi;</w:t>
      </w:r>
    </w:p>
    <w:p w14:paraId="55140A74" w14:textId="77777777" w:rsidR="00E30677" w:rsidRPr="0092296E" w:rsidRDefault="00E30677" w:rsidP="00E30677">
      <w:pPr>
        <w:spacing w:before="120" w:after="120"/>
        <w:ind w:firstLine="720"/>
        <w:jc w:val="both"/>
        <w:rPr>
          <w:sz w:val="26"/>
          <w:szCs w:val="26"/>
        </w:rPr>
      </w:pPr>
      <w:r w:rsidRPr="0092296E">
        <w:rPr>
          <w:sz w:val="26"/>
          <w:szCs w:val="26"/>
        </w:rPr>
        <w:t>- Viết đoạn văn ngắn mô tả các dự định và kế hoạch chào đón năm mới.</w:t>
      </w:r>
    </w:p>
    <w:p w14:paraId="7CE1DE6D" w14:textId="77777777" w:rsidR="00E30677" w:rsidRPr="0092296E" w:rsidRDefault="00E30677" w:rsidP="00E30677">
      <w:pPr>
        <w:spacing w:before="120" w:after="120"/>
        <w:ind w:firstLine="720"/>
        <w:jc w:val="both"/>
        <w:rPr>
          <w:sz w:val="26"/>
          <w:szCs w:val="26"/>
        </w:rPr>
      </w:pPr>
      <w:bookmarkStart w:id="28" w:name="bookmark64"/>
      <w:r w:rsidRPr="0092296E">
        <w:rPr>
          <w:b/>
          <w:bCs/>
          <w:sz w:val="26"/>
          <w:szCs w:val="26"/>
        </w:rPr>
        <w:t>2. Nội dung</w:t>
      </w:r>
      <w:bookmarkEnd w:id="28"/>
    </w:p>
    <w:p w14:paraId="001EF715" w14:textId="77777777" w:rsidR="00E30677" w:rsidRPr="0092296E" w:rsidRDefault="00E30677" w:rsidP="00E30677">
      <w:pPr>
        <w:spacing w:before="120" w:after="120"/>
        <w:ind w:firstLine="720"/>
        <w:jc w:val="both"/>
        <w:rPr>
          <w:sz w:val="26"/>
          <w:szCs w:val="26"/>
        </w:rPr>
      </w:pPr>
      <w:bookmarkStart w:id="29" w:name="bookmark65"/>
      <w:r w:rsidRPr="0092296E">
        <w:rPr>
          <w:b/>
          <w:bCs/>
          <w:sz w:val="26"/>
          <w:szCs w:val="26"/>
        </w:rPr>
        <w:t>2.1. Từ vựng (Vocabulary)</w:t>
      </w:r>
      <w:bookmarkEnd w:id="29"/>
    </w:p>
    <w:p w14:paraId="3EF9A14B" w14:textId="77777777" w:rsidR="00E30677" w:rsidRPr="0092296E" w:rsidRDefault="00E30677" w:rsidP="00E30677">
      <w:pPr>
        <w:spacing w:before="120" w:after="120"/>
        <w:ind w:firstLine="720"/>
        <w:jc w:val="both"/>
        <w:rPr>
          <w:sz w:val="26"/>
          <w:szCs w:val="26"/>
        </w:rPr>
      </w:pPr>
      <w:r w:rsidRPr="0092296E">
        <w:rPr>
          <w:sz w:val="26"/>
          <w:szCs w:val="26"/>
        </w:rPr>
        <w:t>2.1.1. Lễ hội;</w:t>
      </w:r>
    </w:p>
    <w:p w14:paraId="09AD8AB9" w14:textId="77777777" w:rsidR="00E30677" w:rsidRPr="0092296E" w:rsidRDefault="00E30677" w:rsidP="00E30677">
      <w:pPr>
        <w:spacing w:before="120" w:after="120"/>
        <w:ind w:firstLine="720"/>
        <w:jc w:val="both"/>
        <w:rPr>
          <w:sz w:val="26"/>
          <w:szCs w:val="26"/>
        </w:rPr>
      </w:pPr>
      <w:r w:rsidRPr="0092296E">
        <w:rPr>
          <w:sz w:val="26"/>
          <w:szCs w:val="26"/>
        </w:rPr>
        <w:t>2.1.2. Tính từ mô tả địa điểm.</w:t>
      </w:r>
    </w:p>
    <w:p w14:paraId="61AFA037" w14:textId="77777777" w:rsidR="00E30677" w:rsidRPr="0092296E" w:rsidRDefault="00E30677" w:rsidP="00E30677">
      <w:pPr>
        <w:spacing w:before="120" w:after="120"/>
        <w:ind w:firstLine="720"/>
        <w:jc w:val="both"/>
        <w:rPr>
          <w:sz w:val="26"/>
          <w:szCs w:val="26"/>
        </w:rPr>
      </w:pPr>
      <w:bookmarkStart w:id="30" w:name="bookmark66"/>
      <w:r w:rsidRPr="0092296E">
        <w:rPr>
          <w:b/>
          <w:bCs/>
          <w:sz w:val="26"/>
          <w:szCs w:val="26"/>
        </w:rPr>
        <w:lastRenderedPageBreak/>
        <w:t>2.2. Ngữ pháp (Grammar)</w:t>
      </w:r>
      <w:bookmarkEnd w:id="30"/>
    </w:p>
    <w:p w14:paraId="29A242FC" w14:textId="77777777" w:rsidR="00E30677" w:rsidRPr="0092296E" w:rsidRDefault="00E30677" w:rsidP="00E30677">
      <w:pPr>
        <w:spacing w:before="120" w:after="120"/>
        <w:ind w:firstLine="720"/>
        <w:jc w:val="both"/>
        <w:rPr>
          <w:sz w:val="26"/>
          <w:szCs w:val="26"/>
        </w:rPr>
      </w:pPr>
      <w:r w:rsidRPr="0092296E">
        <w:rPr>
          <w:sz w:val="26"/>
          <w:szCs w:val="26"/>
        </w:rPr>
        <w:t>2.2.1. Cấu trúc Will và going to;</w:t>
      </w:r>
    </w:p>
    <w:p w14:paraId="50F091B1" w14:textId="77777777" w:rsidR="00E30677" w:rsidRPr="0092296E" w:rsidRDefault="00E30677" w:rsidP="00E30677">
      <w:pPr>
        <w:spacing w:before="120" w:after="120"/>
        <w:ind w:firstLine="720"/>
        <w:jc w:val="both"/>
        <w:rPr>
          <w:sz w:val="26"/>
          <w:szCs w:val="26"/>
        </w:rPr>
      </w:pPr>
      <w:r w:rsidRPr="0092296E">
        <w:rPr>
          <w:sz w:val="26"/>
          <w:szCs w:val="26"/>
        </w:rPr>
        <w:t>2.2.2. Từ định lượng a little, a few, many, much và a lot of.</w:t>
      </w:r>
    </w:p>
    <w:p w14:paraId="38120C77" w14:textId="77777777" w:rsidR="00E30677" w:rsidRPr="0092296E" w:rsidRDefault="00E30677" w:rsidP="00E30677">
      <w:pPr>
        <w:spacing w:before="120" w:after="120"/>
        <w:ind w:firstLine="720"/>
        <w:jc w:val="both"/>
        <w:rPr>
          <w:sz w:val="26"/>
          <w:szCs w:val="26"/>
        </w:rPr>
      </w:pPr>
      <w:bookmarkStart w:id="31" w:name="bookmark67"/>
      <w:r w:rsidRPr="0092296E">
        <w:rPr>
          <w:b/>
          <w:bCs/>
          <w:sz w:val="26"/>
          <w:szCs w:val="26"/>
        </w:rPr>
        <w:t>2.3. Kỹ năng nghe (Listening)</w:t>
      </w:r>
      <w:bookmarkEnd w:id="31"/>
    </w:p>
    <w:p w14:paraId="277510EA" w14:textId="77777777" w:rsidR="00E30677" w:rsidRPr="0092296E" w:rsidRDefault="00E30677" w:rsidP="00E30677">
      <w:pPr>
        <w:spacing w:before="120" w:after="120"/>
        <w:ind w:firstLine="720"/>
        <w:jc w:val="both"/>
        <w:rPr>
          <w:sz w:val="26"/>
          <w:szCs w:val="26"/>
        </w:rPr>
      </w:pPr>
      <w:r w:rsidRPr="0092296E">
        <w:rPr>
          <w:sz w:val="26"/>
          <w:szCs w:val="26"/>
        </w:rPr>
        <w:t>2.3.1. Nghe và trả lời câu hỏi về nơi sinh sống;</w:t>
      </w:r>
    </w:p>
    <w:p w14:paraId="5116B91F" w14:textId="77777777" w:rsidR="00E30677" w:rsidRPr="0092296E" w:rsidRDefault="00E30677" w:rsidP="00E30677">
      <w:pPr>
        <w:spacing w:before="120" w:after="120"/>
        <w:ind w:firstLine="720"/>
        <w:jc w:val="both"/>
        <w:rPr>
          <w:sz w:val="26"/>
          <w:szCs w:val="26"/>
        </w:rPr>
      </w:pPr>
      <w:r w:rsidRPr="0092296E">
        <w:rPr>
          <w:sz w:val="26"/>
          <w:szCs w:val="26"/>
        </w:rPr>
        <w:t>2.3.2. Bài tập nghe và lựa chọn đáp án đúng.</w:t>
      </w:r>
    </w:p>
    <w:p w14:paraId="6FC8CB7A" w14:textId="77777777" w:rsidR="00E30677" w:rsidRPr="0092296E" w:rsidRDefault="00E30677" w:rsidP="00E30677">
      <w:pPr>
        <w:spacing w:before="120" w:after="120"/>
        <w:ind w:firstLine="720"/>
        <w:jc w:val="both"/>
        <w:rPr>
          <w:sz w:val="26"/>
          <w:szCs w:val="26"/>
        </w:rPr>
      </w:pPr>
      <w:bookmarkStart w:id="32" w:name="bookmark68"/>
      <w:r w:rsidRPr="0092296E">
        <w:rPr>
          <w:b/>
          <w:bCs/>
          <w:sz w:val="26"/>
          <w:szCs w:val="26"/>
        </w:rPr>
        <w:t>2.4. Kỹ năng nói (Speaking)</w:t>
      </w:r>
      <w:bookmarkEnd w:id="32"/>
    </w:p>
    <w:p w14:paraId="0532F2C5" w14:textId="77777777" w:rsidR="00E30677" w:rsidRPr="0092296E" w:rsidRDefault="00E30677" w:rsidP="00E30677">
      <w:pPr>
        <w:spacing w:before="120" w:after="120"/>
        <w:ind w:firstLine="720"/>
        <w:jc w:val="both"/>
        <w:rPr>
          <w:sz w:val="26"/>
          <w:szCs w:val="26"/>
        </w:rPr>
      </w:pPr>
      <w:r w:rsidRPr="0092296E">
        <w:rPr>
          <w:sz w:val="26"/>
          <w:szCs w:val="26"/>
        </w:rPr>
        <w:t>2.4.1. Nói về các dự định và kế hoạch cho một lễ hội và sự kiện đặc biệt;</w:t>
      </w:r>
    </w:p>
    <w:p w14:paraId="0E983554" w14:textId="77777777" w:rsidR="00E30677" w:rsidRPr="0092296E" w:rsidRDefault="00E30677" w:rsidP="00E30677">
      <w:pPr>
        <w:spacing w:before="120" w:after="120"/>
        <w:ind w:firstLine="720"/>
        <w:jc w:val="both"/>
        <w:rPr>
          <w:sz w:val="26"/>
          <w:szCs w:val="26"/>
        </w:rPr>
      </w:pPr>
      <w:r w:rsidRPr="0092296E">
        <w:rPr>
          <w:sz w:val="26"/>
          <w:szCs w:val="26"/>
        </w:rPr>
        <w:t>2.4.2. Thực hành nghe và lặp lại;</w:t>
      </w:r>
    </w:p>
    <w:p w14:paraId="00428F1E" w14:textId="77777777" w:rsidR="00E30677" w:rsidRPr="0092296E" w:rsidRDefault="00E30677" w:rsidP="00E30677">
      <w:pPr>
        <w:spacing w:before="120" w:after="120"/>
        <w:ind w:firstLine="720"/>
        <w:jc w:val="both"/>
        <w:rPr>
          <w:sz w:val="26"/>
          <w:szCs w:val="26"/>
        </w:rPr>
      </w:pPr>
      <w:r w:rsidRPr="0092296E">
        <w:rPr>
          <w:sz w:val="26"/>
          <w:szCs w:val="26"/>
        </w:rPr>
        <w:t>2.4.3. Thực hành theo cặp đôi.</w:t>
      </w:r>
    </w:p>
    <w:p w14:paraId="14791CD6" w14:textId="77777777" w:rsidR="00E30677" w:rsidRPr="0092296E" w:rsidRDefault="00E30677" w:rsidP="00E30677">
      <w:pPr>
        <w:spacing w:before="120" w:after="120"/>
        <w:ind w:firstLine="720"/>
        <w:jc w:val="both"/>
        <w:rPr>
          <w:sz w:val="26"/>
          <w:szCs w:val="26"/>
        </w:rPr>
      </w:pPr>
      <w:bookmarkStart w:id="33" w:name="bookmark69"/>
      <w:r w:rsidRPr="0092296E">
        <w:rPr>
          <w:b/>
          <w:bCs/>
          <w:sz w:val="26"/>
          <w:szCs w:val="26"/>
        </w:rPr>
        <w:t>2.5. Kỹ năng đọc (Reading)</w:t>
      </w:r>
      <w:bookmarkEnd w:id="33"/>
    </w:p>
    <w:p w14:paraId="0553F44C" w14:textId="77777777" w:rsidR="00E30677" w:rsidRPr="0092296E" w:rsidRDefault="00E30677" w:rsidP="00E30677">
      <w:pPr>
        <w:spacing w:before="120" w:after="120"/>
        <w:ind w:firstLine="720"/>
        <w:jc w:val="both"/>
        <w:rPr>
          <w:sz w:val="26"/>
          <w:szCs w:val="26"/>
        </w:rPr>
      </w:pPr>
      <w:r w:rsidRPr="0092296E">
        <w:rPr>
          <w:sz w:val="26"/>
          <w:szCs w:val="26"/>
        </w:rPr>
        <w:t>2.5.1. Bài đọc: New Year Celebrations;</w:t>
      </w:r>
    </w:p>
    <w:p w14:paraId="00CFAC16" w14:textId="77777777" w:rsidR="00E30677" w:rsidRPr="0092296E" w:rsidRDefault="00E30677" w:rsidP="00E30677">
      <w:pPr>
        <w:spacing w:before="120" w:after="120"/>
        <w:ind w:firstLine="720"/>
        <w:jc w:val="both"/>
        <w:rPr>
          <w:sz w:val="26"/>
          <w:szCs w:val="26"/>
        </w:rPr>
      </w:pPr>
      <w:r w:rsidRPr="0092296E">
        <w:rPr>
          <w:sz w:val="26"/>
          <w:szCs w:val="26"/>
        </w:rPr>
        <w:t>2.5.2. Bài tập True/False/Not given.</w:t>
      </w:r>
    </w:p>
    <w:p w14:paraId="3A096E90" w14:textId="77777777" w:rsidR="00E30677" w:rsidRPr="0092296E" w:rsidRDefault="00E30677" w:rsidP="00E30677">
      <w:pPr>
        <w:spacing w:before="120" w:after="120"/>
        <w:ind w:firstLine="720"/>
        <w:jc w:val="both"/>
        <w:rPr>
          <w:sz w:val="26"/>
          <w:szCs w:val="26"/>
        </w:rPr>
      </w:pPr>
      <w:bookmarkStart w:id="34" w:name="bookmark70"/>
      <w:r w:rsidRPr="0092296E">
        <w:rPr>
          <w:b/>
          <w:bCs/>
          <w:sz w:val="26"/>
          <w:szCs w:val="26"/>
        </w:rPr>
        <w:t>2.6. Kỹ năng viết (Writing)</w:t>
      </w:r>
      <w:bookmarkEnd w:id="34"/>
    </w:p>
    <w:p w14:paraId="16E35A8C" w14:textId="77777777" w:rsidR="00E30677" w:rsidRPr="0092296E" w:rsidRDefault="00E30677" w:rsidP="00E30677">
      <w:pPr>
        <w:spacing w:before="120" w:after="120"/>
        <w:ind w:firstLine="720"/>
        <w:jc w:val="both"/>
        <w:rPr>
          <w:sz w:val="26"/>
          <w:szCs w:val="26"/>
        </w:rPr>
      </w:pPr>
      <w:r w:rsidRPr="0092296E">
        <w:rPr>
          <w:sz w:val="26"/>
          <w:szCs w:val="26"/>
        </w:rPr>
        <w:t>Viết đoạn văn ngắn mô tả các dự định và kế hoạch chào đón năm mới (tối thiểu 150 từ).</w:t>
      </w:r>
    </w:p>
    <w:p w14:paraId="2B1561E9" w14:textId="77777777" w:rsidR="00E30677" w:rsidRPr="0092296E" w:rsidRDefault="00E30677" w:rsidP="00E30677">
      <w:pPr>
        <w:spacing w:before="120" w:after="120"/>
        <w:ind w:firstLine="720"/>
        <w:jc w:val="both"/>
        <w:rPr>
          <w:sz w:val="26"/>
          <w:szCs w:val="26"/>
        </w:rPr>
      </w:pPr>
    </w:p>
    <w:p w14:paraId="6E59F232" w14:textId="65825BDA" w:rsidR="00E30677" w:rsidRPr="0092296E" w:rsidRDefault="00E30677" w:rsidP="00E30677">
      <w:pPr>
        <w:shd w:val="clear" w:color="auto" w:fill="FFFFFF"/>
        <w:spacing w:before="120" w:after="120"/>
        <w:ind w:firstLine="720"/>
        <w:rPr>
          <w:b/>
          <w:iCs/>
          <w:sz w:val="26"/>
          <w:szCs w:val="26"/>
        </w:rPr>
      </w:pPr>
      <w:r w:rsidRPr="0092296E">
        <w:rPr>
          <w:b/>
          <w:bCs/>
          <w:sz w:val="26"/>
          <w:szCs w:val="26"/>
          <w:lang w:val="en-GB"/>
        </w:rPr>
        <w:t>CHƯƠNG</w:t>
      </w:r>
      <w:r w:rsidRPr="0092296E">
        <w:rPr>
          <w:b/>
          <w:bCs/>
          <w:sz w:val="26"/>
          <w:szCs w:val="26"/>
        </w:rPr>
        <w:t xml:space="preserve"> </w:t>
      </w:r>
      <w:r w:rsidRPr="0092296E">
        <w:rPr>
          <w:b/>
          <w:bCs/>
          <w:sz w:val="26"/>
          <w:szCs w:val="26"/>
          <w:lang w:val="vi-VN"/>
        </w:rPr>
        <w:t xml:space="preserve">2: </w:t>
      </w:r>
      <w:r w:rsidRPr="0092296E">
        <w:rPr>
          <w:b/>
          <w:bCs/>
          <w:sz w:val="26"/>
          <w:szCs w:val="26"/>
        </w:rPr>
        <w:t xml:space="preserve"> NGOẠI HÌNH VÀ TÍNH CÁCH</w:t>
      </w:r>
      <w:r w:rsidRPr="0092296E">
        <w:rPr>
          <w:b/>
          <w:bCs/>
          <w:sz w:val="26"/>
          <w:szCs w:val="26"/>
        </w:rPr>
        <w:tab/>
        <w:t xml:space="preserve">            </w:t>
      </w:r>
      <w:r w:rsidRPr="0092296E">
        <w:rPr>
          <w:iCs/>
          <w:sz w:val="26"/>
          <w:szCs w:val="26"/>
        </w:rPr>
        <w:t>Thời gian: 9 giờ</w:t>
      </w:r>
    </w:p>
    <w:p w14:paraId="0BAD5E1B" w14:textId="77777777" w:rsidR="00E30677" w:rsidRPr="0092296E" w:rsidRDefault="00E30677" w:rsidP="00E30677">
      <w:pPr>
        <w:spacing w:before="120" w:after="120"/>
        <w:ind w:right="-138" w:firstLine="720"/>
        <w:rPr>
          <w:sz w:val="26"/>
          <w:szCs w:val="26"/>
        </w:rPr>
      </w:pPr>
      <w:r w:rsidRPr="0092296E">
        <w:rPr>
          <w:b/>
          <w:bCs/>
          <w:sz w:val="26"/>
          <w:szCs w:val="26"/>
        </w:rPr>
        <w:t>(APPEARANCE AND PERSONALITY)</w:t>
      </w:r>
    </w:p>
    <w:p w14:paraId="14FFE1B1"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3781F966" w14:textId="77777777" w:rsidR="00E30677" w:rsidRPr="0092296E" w:rsidRDefault="00E30677" w:rsidP="00E30677">
      <w:pPr>
        <w:spacing w:before="120" w:after="120"/>
        <w:ind w:firstLine="720"/>
        <w:jc w:val="both"/>
        <w:rPr>
          <w:sz w:val="26"/>
          <w:szCs w:val="26"/>
        </w:rPr>
      </w:pPr>
      <w:r w:rsidRPr="0092296E">
        <w:rPr>
          <w:sz w:val="26"/>
          <w:szCs w:val="26"/>
        </w:rPr>
        <w:t>- Sử dụng cấu trúc so sánh hơn (comparative), so sánh nhất (superlative); và các tính từ mô tả ngoại hình và tính cách;</w:t>
      </w:r>
    </w:p>
    <w:p w14:paraId="10499D71" w14:textId="77777777" w:rsidR="00E30677" w:rsidRPr="0092296E" w:rsidRDefault="00E30677" w:rsidP="00E30677">
      <w:pPr>
        <w:spacing w:before="120" w:after="120"/>
        <w:ind w:firstLine="720"/>
        <w:jc w:val="both"/>
        <w:rPr>
          <w:sz w:val="26"/>
          <w:szCs w:val="26"/>
        </w:rPr>
      </w:pPr>
      <w:r w:rsidRPr="0092296E">
        <w:rPr>
          <w:sz w:val="26"/>
          <w:szCs w:val="26"/>
        </w:rPr>
        <w:t>- Nghe và trả lời câu hỏi về tuổi, ghi các tính từ mô tả hình dáng và tính cách một người;</w:t>
      </w:r>
    </w:p>
    <w:p w14:paraId="7329B44A" w14:textId="77777777" w:rsidR="00E30677" w:rsidRPr="0092296E" w:rsidRDefault="00E30677" w:rsidP="00E30677">
      <w:pPr>
        <w:spacing w:before="120" w:after="120"/>
        <w:ind w:firstLine="720"/>
        <w:jc w:val="both"/>
        <w:rPr>
          <w:sz w:val="26"/>
          <w:szCs w:val="26"/>
        </w:rPr>
      </w:pPr>
      <w:r w:rsidRPr="0092296E">
        <w:rPr>
          <w:sz w:val="26"/>
          <w:szCs w:val="26"/>
        </w:rPr>
        <w:t>- Mô tả ngoại hình và tính cách các thành viên trong lớp học;</w:t>
      </w:r>
    </w:p>
    <w:p w14:paraId="21F67C96" w14:textId="77777777" w:rsidR="00E30677" w:rsidRPr="0092296E" w:rsidRDefault="00E30677" w:rsidP="00E30677">
      <w:pPr>
        <w:spacing w:before="120" w:after="120"/>
        <w:ind w:firstLine="720"/>
        <w:jc w:val="both"/>
        <w:rPr>
          <w:sz w:val="26"/>
          <w:szCs w:val="26"/>
        </w:rPr>
      </w:pPr>
      <w:r w:rsidRPr="0092296E">
        <w:rPr>
          <w:sz w:val="26"/>
          <w:szCs w:val="26"/>
        </w:rPr>
        <w:t>- Đọc hiểu bài đọc về đề tài du lịch và trả lời câu hỏi;</w:t>
      </w:r>
    </w:p>
    <w:p w14:paraId="08164A28" w14:textId="77777777" w:rsidR="00E30677" w:rsidRPr="0092296E" w:rsidRDefault="00E30677" w:rsidP="00E30677">
      <w:pPr>
        <w:spacing w:before="120" w:after="120"/>
        <w:ind w:firstLine="720"/>
        <w:jc w:val="both"/>
        <w:rPr>
          <w:sz w:val="26"/>
          <w:szCs w:val="26"/>
        </w:rPr>
      </w:pPr>
      <w:r w:rsidRPr="0092296E">
        <w:rPr>
          <w:sz w:val="26"/>
          <w:szCs w:val="26"/>
        </w:rPr>
        <w:t>- Viết đoạn văn ngắn mô tả một người bạn thân.</w:t>
      </w:r>
    </w:p>
    <w:p w14:paraId="5A2794D4"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3B8580FA" w14:textId="77777777" w:rsidR="00E30677" w:rsidRPr="0092296E" w:rsidRDefault="00E30677" w:rsidP="00E30677">
      <w:pPr>
        <w:spacing w:before="120" w:after="120"/>
        <w:ind w:firstLine="720"/>
        <w:jc w:val="both"/>
        <w:rPr>
          <w:sz w:val="26"/>
          <w:szCs w:val="26"/>
        </w:rPr>
      </w:pPr>
      <w:r w:rsidRPr="0092296E">
        <w:rPr>
          <w:b/>
          <w:bCs/>
          <w:sz w:val="26"/>
          <w:szCs w:val="26"/>
        </w:rPr>
        <w:t>2.1. Từ vựng (Vocabulary)</w:t>
      </w:r>
    </w:p>
    <w:p w14:paraId="0BB1C93F" w14:textId="77777777" w:rsidR="00E30677" w:rsidRPr="0092296E" w:rsidRDefault="00E30677" w:rsidP="00E30677">
      <w:pPr>
        <w:spacing w:before="120" w:after="120"/>
        <w:ind w:firstLine="720"/>
        <w:jc w:val="both"/>
        <w:rPr>
          <w:sz w:val="26"/>
          <w:szCs w:val="26"/>
        </w:rPr>
      </w:pPr>
      <w:r w:rsidRPr="0092296E">
        <w:rPr>
          <w:sz w:val="26"/>
          <w:szCs w:val="26"/>
        </w:rPr>
        <w:t>2.1.1. Tính từ mô tả ngoại hình;</w:t>
      </w:r>
    </w:p>
    <w:p w14:paraId="3E8221DF" w14:textId="77777777" w:rsidR="00E30677" w:rsidRPr="0092296E" w:rsidRDefault="00E30677" w:rsidP="00E30677">
      <w:pPr>
        <w:spacing w:before="120" w:after="120"/>
        <w:ind w:firstLine="720"/>
        <w:jc w:val="both"/>
        <w:rPr>
          <w:sz w:val="26"/>
          <w:szCs w:val="26"/>
        </w:rPr>
      </w:pPr>
      <w:r w:rsidRPr="0092296E">
        <w:rPr>
          <w:sz w:val="26"/>
          <w:szCs w:val="26"/>
        </w:rPr>
        <w:t>2.1.2. Tính từ mô tả tính cách.</w:t>
      </w:r>
    </w:p>
    <w:p w14:paraId="215A3364" w14:textId="77777777" w:rsidR="00E30677" w:rsidRPr="0092296E" w:rsidRDefault="00E30677" w:rsidP="00E30677">
      <w:pPr>
        <w:spacing w:before="120" w:after="120"/>
        <w:ind w:firstLine="720"/>
        <w:jc w:val="both"/>
        <w:rPr>
          <w:sz w:val="26"/>
          <w:szCs w:val="26"/>
        </w:rPr>
      </w:pPr>
      <w:r w:rsidRPr="0092296E">
        <w:rPr>
          <w:b/>
          <w:bCs/>
          <w:sz w:val="26"/>
          <w:szCs w:val="26"/>
        </w:rPr>
        <w:t>2.2. Ngữ pháp (Grammar)</w:t>
      </w:r>
    </w:p>
    <w:p w14:paraId="1C7252D4" w14:textId="77777777" w:rsidR="00E30677" w:rsidRPr="0092296E" w:rsidRDefault="00E30677" w:rsidP="00E30677">
      <w:pPr>
        <w:spacing w:before="120" w:after="120"/>
        <w:ind w:firstLine="720"/>
        <w:jc w:val="both"/>
        <w:rPr>
          <w:sz w:val="26"/>
          <w:szCs w:val="26"/>
        </w:rPr>
      </w:pPr>
      <w:r w:rsidRPr="0092296E">
        <w:rPr>
          <w:sz w:val="26"/>
          <w:szCs w:val="26"/>
        </w:rPr>
        <w:t>2.2.1. So sánh hơn (Comparative);</w:t>
      </w:r>
    </w:p>
    <w:p w14:paraId="68E05E23" w14:textId="77777777" w:rsidR="00E30677" w:rsidRPr="0092296E" w:rsidRDefault="00E30677" w:rsidP="00E30677">
      <w:pPr>
        <w:spacing w:before="120" w:after="120"/>
        <w:ind w:firstLine="720"/>
        <w:jc w:val="both"/>
        <w:rPr>
          <w:sz w:val="26"/>
          <w:szCs w:val="26"/>
        </w:rPr>
      </w:pPr>
      <w:r w:rsidRPr="0092296E">
        <w:rPr>
          <w:sz w:val="26"/>
          <w:szCs w:val="26"/>
        </w:rPr>
        <w:t>2.2.2. So sánh nhất (Superlative).</w:t>
      </w:r>
    </w:p>
    <w:p w14:paraId="02885DBA" w14:textId="77777777" w:rsidR="00E30677" w:rsidRPr="0092296E" w:rsidRDefault="00E30677" w:rsidP="00E30677">
      <w:pPr>
        <w:spacing w:before="120" w:after="120"/>
        <w:ind w:firstLine="720"/>
        <w:jc w:val="both"/>
        <w:rPr>
          <w:sz w:val="26"/>
          <w:szCs w:val="26"/>
        </w:rPr>
      </w:pPr>
      <w:r w:rsidRPr="0092296E">
        <w:rPr>
          <w:b/>
          <w:bCs/>
          <w:sz w:val="26"/>
          <w:szCs w:val="26"/>
        </w:rPr>
        <w:t>2.3. Kỹ năng nghe (Listening)</w:t>
      </w:r>
    </w:p>
    <w:p w14:paraId="44806975" w14:textId="77777777" w:rsidR="00E30677" w:rsidRPr="0092296E" w:rsidRDefault="00E30677" w:rsidP="00E30677">
      <w:pPr>
        <w:spacing w:before="120" w:after="120"/>
        <w:ind w:firstLine="720"/>
        <w:jc w:val="both"/>
        <w:rPr>
          <w:sz w:val="26"/>
          <w:szCs w:val="26"/>
        </w:rPr>
      </w:pPr>
      <w:r w:rsidRPr="0092296E">
        <w:rPr>
          <w:sz w:val="26"/>
          <w:szCs w:val="26"/>
        </w:rPr>
        <w:lastRenderedPageBreak/>
        <w:t>2.3.1. Nghe và trả lời câu hỏi về tuổi, ghi các tính từ mô tả hình dáng và tính cách một người;</w:t>
      </w:r>
    </w:p>
    <w:p w14:paraId="0D5A92E3" w14:textId="77777777" w:rsidR="00E30677" w:rsidRPr="0092296E" w:rsidRDefault="00E30677" w:rsidP="00E30677">
      <w:pPr>
        <w:spacing w:before="120" w:after="120"/>
        <w:ind w:firstLine="720"/>
        <w:jc w:val="both"/>
        <w:rPr>
          <w:sz w:val="26"/>
          <w:szCs w:val="26"/>
        </w:rPr>
      </w:pPr>
      <w:r w:rsidRPr="0092296E">
        <w:rPr>
          <w:sz w:val="26"/>
          <w:szCs w:val="26"/>
        </w:rPr>
        <w:t>2.3.2. Bài tập nghe và lựa chọn đáp án đúng;</w:t>
      </w:r>
    </w:p>
    <w:p w14:paraId="66C1CFBA" w14:textId="77777777" w:rsidR="00E30677" w:rsidRPr="0092296E" w:rsidRDefault="00E30677" w:rsidP="00E30677">
      <w:pPr>
        <w:spacing w:before="120" w:after="120"/>
        <w:ind w:firstLine="720"/>
        <w:jc w:val="both"/>
        <w:rPr>
          <w:sz w:val="26"/>
          <w:szCs w:val="26"/>
        </w:rPr>
      </w:pPr>
      <w:r w:rsidRPr="0092296E">
        <w:rPr>
          <w:sz w:val="26"/>
          <w:szCs w:val="26"/>
        </w:rPr>
        <w:t>2.3.3. Bài tập nghe và điền hoàn chỉnh.</w:t>
      </w:r>
    </w:p>
    <w:p w14:paraId="344AF46D" w14:textId="77777777" w:rsidR="00E30677" w:rsidRPr="0092296E" w:rsidRDefault="00E30677" w:rsidP="00E30677">
      <w:pPr>
        <w:spacing w:before="120" w:after="120"/>
        <w:ind w:firstLine="720"/>
        <w:jc w:val="both"/>
        <w:rPr>
          <w:sz w:val="26"/>
          <w:szCs w:val="26"/>
        </w:rPr>
      </w:pPr>
      <w:r w:rsidRPr="0092296E">
        <w:rPr>
          <w:b/>
          <w:bCs/>
          <w:sz w:val="26"/>
          <w:szCs w:val="26"/>
        </w:rPr>
        <w:t>2.4. Kỹ năng nói (Speaking)</w:t>
      </w:r>
    </w:p>
    <w:p w14:paraId="3A8FDBFB" w14:textId="77777777" w:rsidR="00E30677" w:rsidRPr="0092296E" w:rsidRDefault="00E30677" w:rsidP="00E30677">
      <w:pPr>
        <w:spacing w:before="120" w:after="120"/>
        <w:ind w:firstLine="720"/>
        <w:jc w:val="both"/>
        <w:rPr>
          <w:sz w:val="26"/>
          <w:szCs w:val="26"/>
        </w:rPr>
      </w:pPr>
      <w:r w:rsidRPr="0092296E">
        <w:rPr>
          <w:sz w:val="26"/>
          <w:szCs w:val="26"/>
        </w:rPr>
        <w:t>2.4.1. Mô tả ngoại hình và tính cách các thành viên trong lớp học;</w:t>
      </w:r>
    </w:p>
    <w:p w14:paraId="3BF6F29E" w14:textId="77777777" w:rsidR="00E30677" w:rsidRPr="0092296E" w:rsidRDefault="00E30677" w:rsidP="00E30677">
      <w:pPr>
        <w:spacing w:before="120" w:after="120"/>
        <w:ind w:firstLine="720"/>
        <w:jc w:val="both"/>
        <w:rPr>
          <w:sz w:val="26"/>
          <w:szCs w:val="26"/>
        </w:rPr>
      </w:pPr>
      <w:r w:rsidRPr="0092296E">
        <w:rPr>
          <w:sz w:val="26"/>
          <w:szCs w:val="26"/>
        </w:rPr>
        <w:t>2.4.2. Thực hành nghe và lặp lại;</w:t>
      </w:r>
    </w:p>
    <w:p w14:paraId="0BC6675A" w14:textId="77777777" w:rsidR="00E30677" w:rsidRPr="0092296E" w:rsidRDefault="00E30677" w:rsidP="00E30677">
      <w:pPr>
        <w:spacing w:before="120" w:after="120"/>
        <w:ind w:firstLine="720"/>
        <w:jc w:val="both"/>
        <w:rPr>
          <w:sz w:val="26"/>
          <w:szCs w:val="26"/>
        </w:rPr>
      </w:pPr>
      <w:r w:rsidRPr="0092296E">
        <w:rPr>
          <w:sz w:val="26"/>
          <w:szCs w:val="26"/>
        </w:rPr>
        <w:t>2.4.3. Thực hành theo cặp đôi.</w:t>
      </w:r>
    </w:p>
    <w:p w14:paraId="557793E7" w14:textId="77777777" w:rsidR="00E30677" w:rsidRPr="0092296E" w:rsidRDefault="00E30677" w:rsidP="00E30677">
      <w:pPr>
        <w:spacing w:before="120" w:after="120"/>
        <w:ind w:firstLine="720"/>
        <w:jc w:val="both"/>
        <w:rPr>
          <w:sz w:val="26"/>
          <w:szCs w:val="26"/>
        </w:rPr>
      </w:pPr>
      <w:r w:rsidRPr="0092296E">
        <w:rPr>
          <w:b/>
          <w:bCs/>
          <w:sz w:val="26"/>
          <w:szCs w:val="26"/>
        </w:rPr>
        <w:t>2.5. Kỹ năng đọc (Reading)</w:t>
      </w:r>
    </w:p>
    <w:p w14:paraId="6771E533" w14:textId="77777777" w:rsidR="00E30677" w:rsidRPr="0092296E" w:rsidRDefault="00E30677" w:rsidP="00E30677">
      <w:pPr>
        <w:spacing w:before="120" w:after="120"/>
        <w:ind w:firstLine="720"/>
        <w:jc w:val="both"/>
        <w:rPr>
          <w:sz w:val="26"/>
          <w:szCs w:val="26"/>
        </w:rPr>
      </w:pPr>
      <w:r w:rsidRPr="0092296E">
        <w:rPr>
          <w:sz w:val="26"/>
          <w:szCs w:val="26"/>
        </w:rPr>
        <w:t>2.5.1. Bài đọc: My travel page;</w:t>
      </w:r>
    </w:p>
    <w:p w14:paraId="1772BF07" w14:textId="77777777" w:rsidR="00E30677" w:rsidRPr="0092296E" w:rsidRDefault="00E30677" w:rsidP="00E30677">
      <w:pPr>
        <w:spacing w:before="120" w:after="120"/>
        <w:ind w:firstLine="720"/>
        <w:jc w:val="both"/>
        <w:rPr>
          <w:sz w:val="26"/>
          <w:szCs w:val="26"/>
        </w:rPr>
      </w:pPr>
      <w:r w:rsidRPr="0092296E">
        <w:rPr>
          <w:sz w:val="26"/>
          <w:szCs w:val="26"/>
        </w:rPr>
        <w:t>2.5.2. Bài tập True/False/Not given.</w:t>
      </w:r>
    </w:p>
    <w:p w14:paraId="28173FCB" w14:textId="77777777" w:rsidR="00E30677" w:rsidRPr="0092296E" w:rsidRDefault="00E30677" w:rsidP="00E30677">
      <w:pPr>
        <w:spacing w:before="120" w:after="120"/>
        <w:ind w:firstLine="720"/>
        <w:jc w:val="both"/>
        <w:rPr>
          <w:sz w:val="26"/>
          <w:szCs w:val="26"/>
        </w:rPr>
      </w:pPr>
      <w:r w:rsidRPr="0092296E">
        <w:rPr>
          <w:b/>
          <w:bCs/>
          <w:sz w:val="26"/>
          <w:szCs w:val="26"/>
        </w:rPr>
        <w:t>2.6. Kỹ năng viết (Writing)</w:t>
      </w:r>
    </w:p>
    <w:p w14:paraId="1EF716D4" w14:textId="77777777" w:rsidR="00E30677" w:rsidRPr="0092296E" w:rsidRDefault="00E30677" w:rsidP="00E30677">
      <w:pPr>
        <w:spacing w:before="120" w:after="120"/>
        <w:ind w:firstLine="720"/>
        <w:jc w:val="both"/>
        <w:rPr>
          <w:sz w:val="26"/>
          <w:szCs w:val="26"/>
        </w:rPr>
      </w:pPr>
      <w:r w:rsidRPr="0092296E">
        <w:rPr>
          <w:sz w:val="26"/>
          <w:szCs w:val="26"/>
        </w:rPr>
        <w:t>Viết đoạn văn ngắn mô tả về một người bạn thân (tối thiểu 150 từ).</w:t>
      </w:r>
    </w:p>
    <w:p w14:paraId="083392D1" w14:textId="77777777" w:rsidR="00E30677" w:rsidRPr="0092296E" w:rsidRDefault="00E30677" w:rsidP="00E30677">
      <w:pPr>
        <w:spacing w:before="120" w:after="120"/>
        <w:jc w:val="center"/>
        <w:rPr>
          <w:b/>
          <w:bCs/>
          <w:sz w:val="26"/>
          <w:szCs w:val="26"/>
        </w:rPr>
      </w:pPr>
      <w:bookmarkStart w:id="35" w:name="bookmark71"/>
    </w:p>
    <w:p w14:paraId="3D942090" w14:textId="550AA052" w:rsidR="00E30677" w:rsidRPr="0092296E" w:rsidRDefault="00E30677" w:rsidP="00E30677">
      <w:pPr>
        <w:spacing w:before="120" w:after="120"/>
        <w:ind w:firstLine="720"/>
        <w:rPr>
          <w:b/>
          <w:bCs/>
          <w:iCs/>
          <w:sz w:val="26"/>
          <w:szCs w:val="26"/>
        </w:rPr>
      </w:pPr>
      <w:r w:rsidRPr="0092296E">
        <w:rPr>
          <w:b/>
          <w:bCs/>
          <w:sz w:val="26"/>
          <w:szCs w:val="26"/>
          <w:lang w:val="en-GB"/>
        </w:rPr>
        <w:t xml:space="preserve">CHƯƠNG </w:t>
      </w:r>
      <w:r w:rsidRPr="0092296E">
        <w:rPr>
          <w:b/>
          <w:bCs/>
          <w:sz w:val="26"/>
          <w:szCs w:val="26"/>
          <w:lang w:val="vi-VN"/>
        </w:rPr>
        <w:t xml:space="preserve">3: </w:t>
      </w:r>
      <w:r w:rsidRPr="0092296E">
        <w:rPr>
          <w:b/>
          <w:bCs/>
          <w:sz w:val="26"/>
          <w:szCs w:val="26"/>
        </w:rPr>
        <w:t>CÔNG NGHỆ (TECHNOLOGY)</w:t>
      </w:r>
      <w:bookmarkEnd w:id="35"/>
      <w:r w:rsidRPr="0092296E">
        <w:rPr>
          <w:b/>
          <w:bCs/>
          <w:sz w:val="26"/>
          <w:szCs w:val="26"/>
        </w:rPr>
        <w:tab/>
      </w:r>
      <w:r w:rsidRPr="0092296E">
        <w:rPr>
          <w:b/>
          <w:bCs/>
          <w:sz w:val="26"/>
          <w:szCs w:val="26"/>
        </w:rPr>
        <w:tab/>
      </w:r>
      <w:r w:rsidRPr="0092296E">
        <w:rPr>
          <w:iCs/>
          <w:sz w:val="26"/>
          <w:szCs w:val="26"/>
        </w:rPr>
        <w:t>Thời gian: 4 giờ</w:t>
      </w:r>
    </w:p>
    <w:p w14:paraId="76B1F679" w14:textId="77777777" w:rsidR="00E30677" w:rsidRPr="0092296E" w:rsidRDefault="00E30677" w:rsidP="00E30677">
      <w:pPr>
        <w:spacing w:before="120" w:after="120"/>
        <w:rPr>
          <w:b/>
          <w:bCs/>
          <w:sz w:val="26"/>
          <w:szCs w:val="26"/>
        </w:rPr>
      </w:pPr>
    </w:p>
    <w:p w14:paraId="244968B5" w14:textId="77777777" w:rsidR="00E30677" w:rsidRPr="0092296E" w:rsidRDefault="00E30677" w:rsidP="00E30677">
      <w:pPr>
        <w:spacing w:before="120" w:after="120"/>
        <w:ind w:firstLine="720"/>
        <w:jc w:val="both"/>
        <w:rPr>
          <w:sz w:val="26"/>
          <w:szCs w:val="26"/>
        </w:rPr>
      </w:pPr>
      <w:bookmarkStart w:id="36" w:name="bookmark72"/>
      <w:r w:rsidRPr="0092296E">
        <w:rPr>
          <w:b/>
          <w:bCs/>
          <w:sz w:val="26"/>
          <w:szCs w:val="26"/>
        </w:rPr>
        <w:t>1. M</w:t>
      </w:r>
      <w:bookmarkEnd w:id="36"/>
      <w:r w:rsidRPr="0092296E">
        <w:rPr>
          <w:b/>
          <w:bCs/>
          <w:sz w:val="26"/>
          <w:szCs w:val="26"/>
        </w:rPr>
        <w:t>ục tiêu</w:t>
      </w:r>
    </w:p>
    <w:p w14:paraId="2F42BF32" w14:textId="77777777" w:rsidR="00E30677" w:rsidRPr="0092296E" w:rsidRDefault="00E30677" w:rsidP="00E30677">
      <w:pPr>
        <w:spacing w:before="120" w:after="120"/>
        <w:ind w:firstLine="720"/>
        <w:jc w:val="both"/>
        <w:rPr>
          <w:sz w:val="26"/>
          <w:szCs w:val="26"/>
        </w:rPr>
      </w:pPr>
      <w:r w:rsidRPr="0092296E">
        <w:rPr>
          <w:sz w:val="26"/>
          <w:szCs w:val="26"/>
        </w:rPr>
        <w:t>- Sử dụng thì hiện tại hoàn thành (Present perfect); cấu trúc How long...?, for và since và các từ vựng về các thiết bị công nghệ và ứng dụng;</w:t>
      </w:r>
    </w:p>
    <w:p w14:paraId="2EADBA08" w14:textId="77777777" w:rsidR="00E30677" w:rsidRPr="0092296E" w:rsidRDefault="00E30677" w:rsidP="00E30677">
      <w:pPr>
        <w:spacing w:before="120" w:after="120"/>
        <w:ind w:firstLine="720"/>
        <w:jc w:val="both"/>
        <w:rPr>
          <w:sz w:val="26"/>
          <w:szCs w:val="26"/>
        </w:rPr>
      </w:pPr>
      <w:r w:rsidRPr="0092296E">
        <w:rPr>
          <w:sz w:val="26"/>
          <w:szCs w:val="26"/>
        </w:rPr>
        <w:t>- Nghe và trả lời câu hỏi về đặc tính các loại thiết bị phổ biến trong gia đình;</w:t>
      </w:r>
    </w:p>
    <w:p w14:paraId="59C688B7" w14:textId="77777777" w:rsidR="00E30677" w:rsidRPr="0092296E" w:rsidRDefault="00E30677" w:rsidP="00E30677">
      <w:pPr>
        <w:spacing w:before="120" w:after="120"/>
        <w:ind w:firstLine="720"/>
        <w:jc w:val="both"/>
        <w:rPr>
          <w:sz w:val="26"/>
          <w:szCs w:val="26"/>
        </w:rPr>
      </w:pPr>
      <w:r w:rsidRPr="0092296E">
        <w:rPr>
          <w:sz w:val="26"/>
          <w:szCs w:val="26"/>
        </w:rPr>
        <w:t>- Thực hành nói về các thiết bị công nghệ;</w:t>
      </w:r>
    </w:p>
    <w:p w14:paraId="3077BD15" w14:textId="77777777" w:rsidR="00E30677" w:rsidRPr="0092296E" w:rsidRDefault="00E30677" w:rsidP="00E30677">
      <w:pPr>
        <w:spacing w:before="120" w:after="120"/>
        <w:ind w:firstLine="720"/>
        <w:jc w:val="both"/>
        <w:rPr>
          <w:sz w:val="26"/>
          <w:szCs w:val="26"/>
        </w:rPr>
      </w:pPr>
      <w:r w:rsidRPr="0092296E">
        <w:rPr>
          <w:sz w:val="26"/>
          <w:szCs w:val="26"/>
        </w:rPr>
        <w:t>- Đọc hiểu và trả lời câu hỏi về sự phát triển của công nghệ kỹ thuật số;</w:t>
      </w:r>
    </w:p>
    <w:p w14:paraId="7C9D97FB" w14:textId="77777777" w:rsidR="00E30677" w:rsidRPr="0092296E" w:rsidRDefault="00E30677" w:rsidP="00E30677">
      <w:pPr>
        <w:spacing w:before="120" w:after="120"/>
        <w:ind w:firstLine="720"/>
        <w:jc w:val="both"/>
        <w:rPr>
          <w:sz w:val="26"/>
          <w:szCs w:val="26"/>
        </w:rPr>
      </w:pPr>
      <w:r w:rsidRPr="0092296E">
        <w:rPr>
          <w:sz w:val="26"/>
          <w:szCs w:val="26"/>
        </w:rPr>
        <w:t>- Viết đoạn văn ngắn mô tả thiết bị công nghệ mà bạn yêu thích.</w:t>
      </w:r>
    </w:p>
    <w:p w14:paraId="44DC71B8" w14:textId="77777777" w:rsidR="00E30677" w:rsidRPr="0092296E" w:rsidRDefault="00E30677" w:rsidP="00E30677">
      <w:pPr>
        <w:spacing w:before="120" w:after="120"/>
        <w:ind w:firstLine="720"/>
        <w:jc w:val="both"/>
        <w:rPr>
          <w:sz w:val="26"/>
          <w:szCs w:val="26"/>
        </w:rPr>
      </w:pPr>
      <w:bookmarkStart w:id="37" w:name="bookmark73"/>
      <w:r w:rsidRPr="0092296E">
        <w:rPr>
          <w:b/>
          <w:bCs/>
          <w:sz w:val="26"/>
          <w:szCs w:val="26"/>
        </w:rPr>
        <w:t>2. Nội dung</w:t>
      </w:r>
      <w:bookmarkEnd w:id="37"/>
    </w:p>
    <w:p w14:paraId="58036B4C" w14:textId="77777777" w:rsidR="00E30677" w:rsidRPr="0092296E" w:rsidRDefault="00E30677" w:rsidP="00E30677">
      <w:pPr>
        <w:spacing w:before="120" w:after="120"/>
        <w:ind w:firstLine="720"/>
        <w:jc w:val="both"/>
        <w:rPr>
          <w:sz w:val="26"/>
          <w:szCs w:val="26"/>
        </w:rPr>
      </w:pPr>
      <w:bookmarkStart w:id="38" w:name="bookmark74"/>
      <w:r w:rsidRPr="0092296E">
        <w:rPr>
          <w:b/>
          <w:bCs/>
          <w:sz w:val="26"/>
          <w:szCs w:val="26"/>
        </w:rPr>
        <w:t>2.1. Từ vựng (Vocabulary)</w:t>
      </w:r>
      <w:bookmarkEnd w:id="38"/>
    </w:p>
    <w:p w14:paraId="16381914" w14:textId="77777777" w:rsidR="00E30677" w:rsidRPr="0092296E" w:rsidRDefault="00E30677" w:rsidP="00E30677">
      <w:pPr>
        <w:spacing w:before="120" w:after="120"/>
        <w:ind w:firstLine="720"/>
        <w:jc w:val="both"/>
        <w:rPr>
          <w:sz w:val="26"/>
          <w:szCs w:val="26"/>
        </w:rPr>
      </w:pPr>
      <w:r w:rsidRPr="0092296E">
        <w:rPr>
          <w:sz w:val="26"/>
          <w:szCs w:val="26"/>
        </w:rPr>
        <w:t>2.1.1. Các thiết bị công nghệ;</w:t>
      </w:r>
    </w:p>
    <w:p w14:paraId="0126DF46" w14:textId="77777777" w:rsidR="00E30677" w:rsidRPr="0092296E" w:rsidRDefault="00E30677" w:rsidP="00E30677">
      <w:pPr>
        <w:spacing w:before="120" w:after="120"/>
        <w:ind w:firstLine="720"/>
        <w:jc w:val="both"/>
        <w:rPr>
          <w:sz w:val="26"/>
          <w:szCs w:val="26"/>
        </w:rPr>
      </w:pPr>
      <w:r w:rsidRPr="0092296E">
        <w:rPr>
          <w:sz w:val="26"/>
          <w:szCs w:val="26"/>
        </w:rPr>
        <w:t>2.1.2. Công nghệ.</w:t>
      </w:r>
    </w:p>
    <w:p w14:paraId="4B502D16" w14:textId="77777777" w:rsidR="00E30677" w:rsidRPr="0092296E" w:rsidRDefault="00E30677" w:rsidP="00E30677">
      <w:pPr>
        <w:spacing w:before="120" w:after="120"/>
        <w:ind w:firstLine="720"/>
        <w:jc w:val="both"/>
        <w:rPr>
          <w:sz w:val="26"/>
          <w:szCs w:val="26"/>
        </w:rPr>
      </w:pPr>
      <w:bookmarkStart w:id="39" w:name="bookmark75"/>
      <w:r w:rsidRPr="0092296E">
        <w:rPr>
          <w:b/>
          <w:bCs/>
          <w:sz w:val="26"/>
          <w:szCs w:val="26"/>
        </w:rPr>
        <w:t>2.2. Ngữ pháp (Grammar)</w:t>
      </w:r>
      <w:bookmarkEnd w:id="39"/>
    </w:p>
    <w:p w14:paraId="5DDE88B9" w14:textId="77777777" w:rsidR="00E30677" w:rsidRPr="0092296E" w:rsidRDefault="00E30677" w:rsidP="00E30677">
      <w:pPr>
        <w:spacing w:before="120" w:after="120"/>
        <w:ind w:firstLine="720"/>
        <w:jc w:val="both"/>
        <w:rPr>
          <w:sz w:val="26"/>
          <w:szCs w:val="26"/>
        </w:rPr>
      </w:pPr>
      <w:r w:rsidRPr="0092296E">
        <w:rPr>
          <w:sz w:val="26"/>
          <w:szCs w:val="26"/>
        </w:rPr>
        <w:t>2.2.1. Thì hiện tại hoàn thành;</w:t>
      </w:r>
    </w:p>
    <w:p w14:paraId="3D2FFD72" w14:textId="77777777" w:rsidR="00E30677" w:rsidRPr="0092296E" w:rsidRDefault="00E30677" w:rsidP="00E30677">
      <w:pPr>
        <w:spacing w:before="120" w:after="120"/>
        <w:ind w:firstLine="720"/>
        <w:jc w:val="both"/>
        <w:rPr>
          <w:sz w:val="26"/>
          <w:szCs w:val="26"/>
        </w:rPr>
      </w:pPr>
      <w:r w:rsidRPr="0092296E">
        <w:rPr>
          <w:sz w:val="26"/>
          <w:szCs w:val="26"/>
        </w:rPr>
        <w:t>2.2.2. Cấu trúc How long...?;</w:t>
      </w:r>
    </w:p>
    <w:p w14:paraId="751AC8E4" w14:textId="77777777" w:rsidR="00E30677" w:rsidRPr="0092296E" w:rsidRDefault="00E30677" w:rsidP="00E30677">
      <w:pPr>
        <w:spacing w:before="120" w:after="120"/>
        <w:ind w:firstLine="720"/>
        <w:jc w:val="both"/>
        <w:rPr>
          <w:sz w:val="26"/>
          <w:szCs w:val="26"/>
        </w:rPr>
      </w:pPr>
      <w:r w:rsidRPr="0092296E">
        <w:rPr>
          <w:sz w:val="26"/>
          <w:szCs w:val="26"/>
        </w:rPr>
        <w:t>2.2.3. Giới từ For và since.</w:t>
      </w:r>
    </w:p>
    <w:p w14:paraId="1F99C1CD" w14:textId="77777777" w:rsidR="00E30677" w:rsidRPr="0092296E" w:rsidRDefault="00E30677" w:rsidP="00E30677">
      <w:pPr>
        <w:spacing w:before="120" w:after="120"/>
        <w:ind w:firstLine="720"/>
        <w:jc w:val="both"/>
        <w:rPr>
          <w:sz w:val="26"/>
          <w:szCs w:val="26"/>
        </w:rPr>
      </w:pPr>
      <w:bookmarkStart w:id="40" w:name="bookmark76"/>
      <w:r w:rsidRPr="0092296E">
        <w:rPr>
          <w:b/>
          <w:bCs/>
          <w:sz w:val="26"/>
          <w:szCs w:val="26"/>
        </w:rPr>
        <w:t>2.3. Kỹ năng nghe (Listening)</w:t>
      </w:r>
      <w:bookmarkEnd w:id="40"/>
    </w:p>
    <w:p w14:paraId="68AC8965" w14:textId="77777777" w:rsidR="00E30677" w:rsidRPr="0092296E" w:rsidRDefault="00E30677" w:rsidP="00E30677">
      <w:pPr>
        <w:spacing w:before="120" w:after="120"/>
        <w:ind w:firstLine="720"/>
        <w:jc w:val="both"/>
        <w:rPr>
          <w:sz w:val="26"/>
          <w:szCs w:val="26"/>
        </w:rPr>
      </w:pPr>
      <w:r w:rsidRPr="0092296E">
        <w:rPr>
          <w:sz w:val="26"/>
          <w:szCs w:val="26"/>
        </w:rPr>
        <w:t>2.3.1. Nghe và trả lời câu hỏi về đặc tính các loại thiết bị phổ biến trong gia đình;</w:t>
      </w:r>
    </w:p>
    <w:p w14:paraId="3E1FE32C" w14:textId="77777777" w:rsidR="00E30677" w:rsidRPr="0092296E" w:rsidRDefault="00E30677" w:rsidP="00E30677">
      <w:pPr>
        <w:spacing w:before="120" w:after="120"/>
        <w:ind w:firstLine="720"/>
        <w:jc w:val="both"/>
        <w:rPr>
          <w:sz w:val="26"/>
          <w:szCs w:val="26"/>
        </w:rPr>
      </w:pPr>
      <w:r w:rsidRPr="0092296E">
        <w:rPr>
          <w:sz w:val="26"/>
          <w:szCs w:val="26"/>
        </w:rPr>
        <w:t>2.3.2. Bài tập True/False.</w:t>
      </w:r>
    </w:p>
    <w:p w14:paraId="685AF602" w14:textId="77777777" w:rsidR="00E30677" w:rsidRPr="0092296E" w:rsidRDefault="00E30677" w:rsidP="00E30677">
      <w:pPr>
        <w:spacing w:before="120" w:after="120"/>
        <w:ind w:firstLine="720"/>
        <w:jc w:val="both"/>
        <w:rPr>
          <w:sz w:val="26"/>
          <w:szCs w:val="26"/>
        </w:rPr>
      </w:pPr>
      <w:bookmarkStart w:id="41" w:name="bookmark77"/>
      <w:r w:rsidRPr="0092296E">
        <w:rPr>
          <w:b/>
          <w:bCs/>
          <w:sz w:val="26"/>
          <w:szCs w:val="26"/>
        </w:rPr>
        <w:t>2.4. Kỹ năng nói (Speaking)</w:t>
      </w:r>
      <w:bookmarkEnd w:id="41"/>
    </w:p>
    <w:p w14:paraId="049CA191" w14:textId="77777777" w:rsidR="00E30677" w:rsidRPr="0092296E" w:rsidRDefault="00E30677" w:rsidP="00E30677">
      <w:pPr>
        <w:spacing w:before="120" w:after="120"/>
        <w:ind w:firstLine="720"/>
        <w:jc w:val="both"/>
        <w:rPr>
          <w:sz w:val="26"/>
          <w:szCs w:val="26"/>
        </w:rPr>
      </w:pPr>
      <w:r w:rsidRPr="0092296E">
        <w:rPr>
          <w:sz w:val="26"/>
          <w:szCs w:val="26"/>
        </w:rPr>
        <w:lastRenderedPageBreak/>
        <w:t>2.4.1. Thực hành nói về các thiết bị công nghệ;</w:t>
      </w:r>
    </w:p>
    <w:p w14:paraId="07EEEE4D" w14:textId="77777777" w:rsidR="00E30677" w:rsidRPr="0092296E" w:rsidRDefault="00E30677" w:rsidP="00E30677">
      <w:pPr>
        <w:spacing w:before="120" w:after="120"/>
        <w:ind w:firstLine="720"/>
        <w:jc w:val="both"/>
        <w:rPr>
          <w:sz w:val="26"/>
          <w:szCs w:val="26"/>
        </w:rPr>
      </w:pPr>
      <w:r w:rsidRPr="0092296E">
        <w:rPr>
          <w:sz w:val="26"/>
          <w:szCs w:val="26"/>
        </w:rPr>
        <w:t>2.4.2. Thực hành nghe và lặp lại;</w:t>
      </w:r>
    </w:p>
    <w:p w14:paraId="7438C368" w14:textId="77777777" w:rsidR="00E30677" w:rsidRPr="0092296E" w:rsidRDefault="00E30677" w:rsidP="00E30677">
      <w:pPr>
        <w:spacing w:before="120" w:after="120"/>
        <w:ind w:firstLine="720"/>
        <w:jc w:val="both"/>
        <w:rPr>
          <w:sz w:val="26"/>
          <w:szCs w:val="26"/>
        </w:rPr>
      </w:pPr>
      <w:r w:rsidRPr="0092296E">
        <w:rPr>
          <w:sz w:val="26"/>
          <w:szCs w:val="26"/>
        </w:rPr>
        <w:t>2.4.3. Thực hành theo cặp đôi.</w:t>
      </w:r>
    </w:p>
    <w:p w14:paraId="40AD58E7" w14:textId="77777777" w:rsidR="00E30677" w:rsidRPr="0092296E" w:rsidRDefault="00E30677" w:rsidP="00E30677">
      <w:pPr>
        <w:spacing w:before="120" w:after="120"/>
        <w:ind w:firstLine="720"/>
        <w:jc w:val="both"/>
        <w:rPr>
          <w:sz w:val="26"/>
          <w:szCs w:val="26"/>
        </w:rPr>
      </w:pPr>
      <w:bookmarkStart w:id="42" w:name="bookmark78"/>
      <w:r w:rsidRPr="0092296E">
        <w:rPr>
          <w:b/>
          <w:bCs/>
          <w:sz w:val="26"/>
          <w:szCs w:val="26"/>
        </w:rPr>
        <w:t>2.5. Kỹ năng đọc (Reading)</w:t>
      </w:r>
      <w:bookmarkEnd w:id="42"/>
    </w:p>
    <w:p w14:paraId="553873F4" w14:textId="77777777" w:rsidR="00E30677" w:rsidRPr="0092296E" w:rsidRDefault="00E30677" w:rsidP="00E30677">
      <w:pPr>
        <w:spacing w:before="120" w:after="120"/>
        <w:ind w:firstLine="720"/>
        <w:jc w:val="both"/>
        <w:rPr>
          <w:sz w:val="26"/>
          <w:szCs w:val="26"/>
        </w:rPr>
      </w:pPr>
      <w:r w:rsidRPr="0092296E">
        <w:rPr>
          <w:sz w:val="26"/>
          <w:szCs w:val="26"/>
        </w:rPr>
        <w:t>2.5.1. Bài đọc: The Rise of Digital Media;</w:t>
      </w:r>
    </w:p>
    <w:p w14:paraId="71C52FE7" w14:textId="77777777" w:rsidR="00E30677" w:rsidRPr="0092296E" w:rsidRDefault="00E30677" w:rsidP="00E30677">
      <w:pPr>
        <w:spacing w:before="120" w:after="120"/>
        <w:ind w:firstLine="720"/>
        <w:jc w:val="both"/>
        <w:rPr>
          <w:sz w:val="26"/>
          <w:szCs w:val="26"/>
        </w:rPr>
      </w:pPr>
      <w:r w:rsidRPr="0092296E">
        <w:rPr>
          <w:sz w:val="26"/>
          <w:szCs w:val="26"/>
        </w:rPr>
        <w:t>2.5.2. Bài tập True/False/Not given.</w:t>
      </w:r>
    </w:p>
    <w:p w14:paraId="34CBB013" w14:textId="77777777" w:rsidR="00E30677" w:rsidRPr="0092296E" w:rsidRDefault="00E30677" w:rsidP="00E30677">
      <w:pPr>
        <w:spacing w:before="120" w:after="120"/>
        <w:ind w:firstLine="720"/>
        <w:jc w:val="both"/>
        <w:rPr>
          <w:sz w:val="26"/>
          <w:szCs w:val="26"/>
        </w:rPr>
      </w:pPr>
      <w:bookmarkStart w:id="43" w:name="bookmark79"/>
      <w:r w:rsidRPr="0092296E">
        <w:rPr>
          <w:b/>
          <w:bCs/>
          <w:sz w:val="26"/>
          <w:szCs w:val="26"/>
        </w:rPr>
        <w:t>2.6. Kỹ năng viết (Writing)</w:t>
      </w:r>
      <w:bookmarkEnd w:id="43"/>
    </w:p>
    <w:p w14:paraId="052E85D3" w14:textId="77777777" w:rsidR="00E30677" w:rsidRPr="0092296E" w:rsidRDefault="00E30677" w:rsidP="00E30677">
      <w:pPr>
        <w:spacing w:before="120" w:after="120"/>
        <w:ind w:firstLine="720"/>
        <w:jc w:val="both"/>
        <w:rPr>
          <w:sz w:val="26"/>
          <w:szCs w:val="26"/>
        </w:rPr>
      </w:pPr>
      <w:r w:rsidRPr="0092296E">
        <w:rPr>
          <w:sz w:val="26"/>
          <w:szCs w:val="26"/>
        </w:rPr>
        <w:t>Viết đoạn văn ngắn mô tả thiết bị công nghệ mà bạn yêu thích (tối thiểu 200 từ).</w:t>
      </w:r>
    </w:p>
    <w:p w14:paraId="64D0969D" w14:textId="77777777" w:rsidR="00E30677" w:rsidRPr="0092296E" w:rsidRDefault="00E30677" w:rsidP="00E30677">
      <w:pPr>
        <w:spacing w:before="120" w:after="120"/>
        <w:ind w:firstLine="720"/>
        <w:jc w:val="both"/>
        <w:rPr>
          <w:sz w:val="26"/>
          <w:szCs w:val="26"/>
        </w:rPr>
      </w:pPr>
    </w:p>
    <w:p w14:paraId="312EF042" w14:textId="13B559BC" w:rsidR="00E30677" w:rsidRPr="0092296E" w:rsidRDefault="00E30677" w:rsidP="00E30677">
      <w:pPr>
        <w:spacing w:before="120" w:after="120"/>
        <w:ind w:firstLine="720"/>
        <w:rPr>
          <w:b/>
          <w:bCs/>
          <w:sz w:val="26"/>
          <w:szCs w:val="26"/>
        </w:rPr>
      </w:pPr>
      <w:r w:rsidRPr="0092296E">
        <w:rPr>
          <w:b/>
          <w:bCs/>
          <w:sz w:val="26"/>
          <w:szCs w:val="26"/>
          <w:lang w:val="en-GB"/>
        </w:rPr>
        <w:t>CHƯƠNG</w:t>
      </w:r>
      <w:r w:rsidRPr="0092296E">
        <w:rPr>
          <w:b/>
          <w:bCs/>
          <w:sz w:val="26"/>
          <w:szCs w:val="26"/>
        </w:rPr>
        <w:t xml:space="preserve"> </w:t>
      </w:r>
      <w:r w:rsidRPr="0092296E">
        <w:rPr>
          <w:b/>
          <w:bCs/>
          <w:sz w:val="26"/>
          <w:szCs w:val="26"/>
          <w:lang w:val="vi-VN"/>
        </w:rPr>
        <w:t xml:space="preserve">4: </w:t>
      </w:r>
      <w:r w:rsidRPr="0092296E">
        <w:rPr>
          <w:b/>
          <w:bCs/>
          <w:sz w:val="26"/>
          <w:szCs w:val="26"/>
        </w:rPr>
        <w:t xml:space="preserve"> MUA SẮM (SHOPPING)</w:t>
      </w:r>
      <w:r w:rsidRPr="0092296E">
        <w:rPr>
          <w:b/>
          <w:bCs/>
          <w:sz w:val="26"/>
          <w:szCs w:val="26"/>
        </w:rPr>
        <w:tab/>
      </w:r>
      <w:r w:rsidRPr="0092296E">
        <w:rPr>
          <w:b/>
          <w:bCs/>
          <w:sz w:val="26"/>
          <w:szCs w:val="26"/>
        </w:rPr>
        <w:tab/>
      </w:r>
      <w:r w:rsidRPr="0092296E">
        <w:rPr>
          <w:b/>
          <w:bCs/>
          <w:sz w:val="26"/>
          <w:szCs w:val="26"/>
        </w:rPr>
        <w:tab/>
      </w:r>
      <w:r w:rsidRPr="0092296E">
        <w:rPr>
          <w:iCs/>
          <w:sz w:val="26"/>
          <w:szCs w:val="26"/>
        </w:rPr>
        <w:t>Thời gian: 9 giờ</w:t>
      </w:r>
    </w:p>
    <w:p w14:paraId="70C3EB0A" w14:textId="77777777" w:rsidR="00E30677" w:rsidRPr="0092296E" w:rsidRDefault="00E30677" w:rsidP="00E30677">
      <w:pPr>
        <w:spacing w:before="120" w:after="120"/>
        <w:ind w:firstLine="720"/>
        <w:jc w:val="both"/>
        <w:rPr>
          <w:sz w:val="26"/>
          <w:szCs w:val="26"/>
        </w:rPr>
      </w:pPr>
      <w:r w:rsidRPr="0092296E">
        <w:rPr>
          <w:b/>
          <w:bCs/>
          <w:sz w:val="26"/>
          <w:szCs w:val="26"/>
        </w:rPr>
        <w:t>1. Mục tiêu</w:t>
      </w:r>
    </w:p>
    <w:p w14:paraId="271CE162" w14:textId="77777777" w:rsidR="00E30677" w:rsidRPr="0092296E" w:rsidRDefault="00E30677" w:rsidP="00E30677">
      <w:pPr>
        <w:spacing w:before="120" w:after="120"/>
        <w:ind w:firstLine="720"/>
        <w:jc w:val="both"/>
        <w:rPr>
          <w:sz w:val="26"/>
          <w:szCs w:val="26"/>
        </w:rPr>
      </w:pPr>
      <w:r w:rsidRPr="0092296E">
        <w:rPr>
          <w:sz w:val="26"/>
          <w:szCs w:val="26"/>
        </w:rPr>
        <w:t>- Sử dụng thì hiện tại hoàn thành (Present perfect) và thì quá khứ đơn (Past simple) và từ vựng về các loại thực phẩm;</w:t>
      </w:r>
    </w:p>
    <w:p w14:paraId="19FF4518" w14:textId="77777777" w:rsidR="00E30677" w:rsidRPr="0092296E" w:rsidRDefault="00E30677" w:rsidP="00E30677">
      <w:pPr>
        <w:spacing w:before="120" w:after="120"/>
        <w:ind w:firstLine="720"/>
        <w:jc w:val="both"/>
        <w:rPr>
          <w:sz w:val="26"/>
          <w:szCs w:val="26"/>
        </w:rPr>
      </w:pPr>
      <w:r w:rsidRPr="0092296E">
        <w:rPr>
          <w:sz w:val="26"/>
          <w:szCs w:val="26"/>
        </w:rPr>
        <w:t>- Nghe và trả lời câu hỏi về mua sắm;</w:t>
      </w:r>
    </w:p>
    <w:p w14:paraId="710A710C" w14:textId="77777777" w:rsidR="00E30677" w:rsidRPr="0092296E" w:rsidRDefault="00E30677" w:rsidP="00E30677">
      <w:pPr>
        <w:spacing w:before="120" w:after="120"/>
        <w:ind w:firstLine="720"/>
        <w:jc w:val="both"/>
        <w:rPr>
          <w:sz w:val="26"/>
          <w:szCs w:val="26"/>
        </w:rPr>
      </w:pPr>
      <w:r w:rsidRPr="0092296E">
        <w:rPr>
          <w:sz w:val="26"/>
          <w:szCs w:val="26"/>
        </w:rPr>
        <w:t>- Thực hành nói về kế hoạch mua sắm;</w:t>
      </w:r>
    </w:p>
    <w:p w14:paraId="389FD691" w14:textId="77777777" w:rsidR="00E30677" w:rsidRPr="0092296E" w:rsidRDefault="00E30677" w:rsidP="00E30677">
      <w:pPr>
        <w:spacing w:before="120" w:after="120"/>
        <w:ind w:firstLine="720"/>
        <w:jc w:val="both"/>
        <w:rPr>
          <w:sz w:val="26"/>
          <w:szCs w:val="26"/>
        </w:rPr>
      </w:pPr>
      <w:r w:rsidRPr="0092296E">
        <w:rPr>
          <w:sz w:val="26"/>
          <w:szCs w:val="26"/>
        </w:rPr>
        <w:t>- Đọc hiểu và trả lời câu hỏi thói quen mua sắm;</w:t>
      </w:r>
    </w:p>
    <w:p w14:paraId="66F7403B" w14:textId="77777777" w:rsidR="00E30677" w:rsidRPr="0092296E" w:rsidRDefault="00E30677" w:rsidP="00E30677">
      <w:pPr>
        <w:spacing w:before="120" w:after="120"/>
        <w:ind w:firstLine="720"/>
        <w:jc w:val="both"/>
        <w:rPr>
          <w:sz w:val="26"/>
          <w:szCs w:val="26"/>
        </w:rPr>
      </w:pPr>
      <w:r w:rsidRPr="0092296E">
        <w:rPr>
          <w:sz w:val="26"/>
          <w:szCs w:val="26"/>
        </w:rPr>
        <w:t>- Viết đoạn văn ngắn kể về việc mua sắm tại chợ/siêu thị tuần trước và hiện tại.</w:t>
      </w:r>
    </w:p>
    <w:p w14:paraId="3668032E" w14:textId="77777777" w:rsidR="00E30677" w:rsidRPr="0092296E" w:rsidRDefault="00E30677" w:rsidP="00E30677">
      <w:pPr>
        <w:spacing w:before="120" w:after="120"/>
        <w:ind w:firstLine="720"/>
        <w:jc w:val="both"/>
        <w:rPr>
          <w:sz w:val="26"/>
          <w:szCs w:val="26"/>
        </w:rPr>
      </w:pPr>
      <w:r w:rsidRPr="0092296E">
        <w:rPr>
          <w:b/>
          <w:bCs/>
          <w:sz w:val="26"/>
          <w:szCs w:val="26"/>
        </w:rPr>
        <w:t>2. Nội dung</w:t>
      </w:r>
    </w:p>
    <w:p w14:paraId="4F4EDD31" w14:textId="77777777" w:rsidR="00E30677" w:rsidRPr="0092296E" w:rsidRDefault="00E30677" w:rsidP="00E30677">
      <w:pPr>
        <w:spacing w:before="120" w:after="120"/>
        <w:ind w:firstLine="720"/>
        <w:jc w:val="both"/>
        <w:rPr>
          <w:sz w:val="26"/>
          <w:szCs w:val="26"/>
        </w:rPr>
      </w:pPr>
      <w:r w:rsidRPr="0092296E">
        <w:rPr>
          <w:b/>
          <w:bCs/>
          <w:sz w:val="26"/>
          <w:szCs w:val="26"/>
        </w:rPr>
        <w:t>2.1. Từ vựng (Vocabulary)</w:t>
      </w:r>
    </w:p>
    <w:p w14:paraId="1F8886B5" w14:textId="77777777" w:rsidR="00E30677" w:rsidRPr="0092296E" w:rsidRDefault="00E30677" w:rsidP="00E30677">
      <w:pPr>
        <w:spacing w:before="120" w:after="120"/>
        <w:ind w:firstLine="720"/>
        <w:jc w:val="both"/>
        <w:rPr>
          <w:sz w:val="26"/>
          <w:szCs w:val="26"/>
        </w:rPr>
      </w:pPr>
      <w:r w:rsidRPr="0092296E">
        <w:rPr>
          <w:sz w:val="26"/>
          <w:szCs w:val="26"/>
        </w:rPr>
        <w:t>Các từ vựng liên quan đến mua sắm.</w:t>
      </w:r>
    </w:p>
    <w:p w14:paraId="53A4826D" w14:textId="77777777" w:rsidR="00E30677" w:rsidRPr="0092296E" w:rsidRDefault="00E30677" w:rsidP="00E30677">
      <w:pPr>
        <w:spacing w:before="120" w:after="120"/>
        <w:ind w:firstLine="720"/>
        <w:jc w:val="both"/>
        <w:rPr>
          <w:sz w:val="26"/>
          <w:szCs w:val="26"/>
        </w:rPr>
      </w:pPr>
      <w:r w:rsidRPr="0092296E">
        <w:rPr>
          <w:b/>
          <w:bCs/>
          <w:sz w:val="26"/>
          <w:szCs w:val="26"/>
        </w:rPr>
        <w:t>2.2. Ngữ pháp (Grammar)</w:t>
      </w:r>
    </w:p>
    <w:p w14:paraId="692C8409" w14:textId="77777777" w:rsidR="00E30677" w:rsidRPr="0092296E" w:rsidRDefault="00E30677" w:rsidP="00E30677">
      <w:pPr>
        <w:spacing w:before="120" w:after="120"/>
        <w:ind w:firstLine="720"/>
        <w:jc w:val="both"/>
        <w:rPr>
          <w:sz w:val="26"/>
          <w:szCs w:val="26"/>
        </w:rPr>
      </w:pPr>
      <w:r w:rsidRPr="0092296E">
        <w:rPr>
          <w:sz w:val="26"/>
          <w:szCs w:val="26"/>
        </w:rPr>
        <w:t>2.2.1. Thì hiện tại hoàn thành;</w:t>
      </w:r>
    </w:p>
    <w:p w14:paraId="6BD23172" w14:textId="77777777" w:rsidR="00E30677" w:rsidRPr="0092296E" w:rsidRDefault="00E30677" w:rsidP="00E30677">
      <w:pPr>
        <w:spacing w:before="120" w:after="120"/>
        <w:ind w:firstLine="720"/>
        <w:jc w:val="both"/>
        <w:rPr>
          <w:sz w:val="26"/>
          <w:szCs w:val="26"/>
        </w:rPr>
      </w:pPr>
      <w:r w:rsidRPr="0092296E">
        <w:rPr>
          <w:sz w:val="26"/>
          <w:szCs w:val="26"/>
        </w:rPr>
        <w:t>2.2.2. Thì quá khứ đơn;</w:t>
      </w:r>
    </w:p>
    <w:p w14:paraId="79BFDCFE" w14:textId="77777777" w:rsidR="00E30677" w:rsidRPr="0092296E" w:rsidRDefault="00E30677" w:rsidP="00E30677">
      <w:pPr>
        <w:spacing w:before="120" w:after="120"/>
        <w:ind w:firstLine="720"/>
        <w:jc w:val="both"/>
        <w:rPr>
          <w:sz w:val="26"/>
          <w:szCs w:val="26"/>
        </w:rPr>
      </w:pPr>
      <w:r w:rsidRPr="0092296E">
        <w:rPr>
          <w:sz w:val="26"/>
          <w:szCs w:val="26"/>
        </w:rPr>
        <w:t>2.2.3. Kết hợp thì hiện tại hoàn thành và thì quá khứ đơn.</w:t>
      </w:r>
    </w:p>
    <w:p w14:paraId="508E02C5" w14:textId="77777777" w:rsidR="00E30677" w:rsidRPr="0092296E" w:rsidRDefault="00E30677" w:rsidP="00E30677">
      <w:pPr>
        <w:spacing w:before="120" w:after="120"/>
        <w:ind w:firstLine="720"/>
        <w:jc w:val="both"/>
        <w:rPr>
          <w:sz w:val="26"/>
          <w:szCs w:val="26"/>
        </w:rPr>
      </w:pPr>
      <w:r w:rsidRPr="0092296E">
        <w:rPr>
          <w:b/>
          <w:bCs/>
          <w:sz w:val="26"/>
          <w:szCs w:val="26"/>
        </w:rPr>
        <w:t>2.3. Kỹ năng nghe (Listening)</w:t>
      </w:r>
    </w:p>
    <w:p w14:paraId="730D1B33" w14:textId="77777777" w:rsidR="00E30677" w:rsidRPr="0092296E" w:rsidRDefault="00E30677" w:rsidP="00E30677">
      <w:pPr>
        <w:spacing w:before="120" w:after="120"/>
        <w:ind w:firstLine="720"/>
        <w:jc w:val="both"/>
        <w:rPr>
          <w:sz w:val="26"/>
          <w:szCs w:val="26"/>
        </w:rPr>
      </w:pPr>
      <w:r w:rsidRPr="0092296E">
        <w:rPr>
          <w:sz w:val="26"/>
          <w:szCs w:val="26"/>
        </w:rPr>
        <w:t>2.3.1. Nghe và trả lời câu hỏi về mua sắm;</w:t>
      </w:r>
    </w:p>
    <w:p w14:paraId="58D97959" w14:textId="77777777" w:rsidR="00E30677" w:rsidRPr="0092296E" w:rsidRDefault="00E30677" w:rsidP="00E30677">
      <w:pPr>
        <w:spacing w:before="120" w:after="120"/>
        <w:ind w:firstLine="720"/>
        <w:jc w:val="both"/>
        <w:rPr>
          <w:sz w:val="26"/>
          <w:szCs w:val="26"/>
        </w:rPr>
      </w:pPr>
      <w:r w:rsidRPr="0092296E">
        <w:rPr>
          <w:sz w:val="26"/>
          <w:szCs w:val="26"/>
        </w:rPr>
        <w:t>2.3.2. Bài tập nghe và lựa chọn đáp án đúng.</w:t>
      </w:r>
    </w:p>
    <w:p w14:paraId="2A11350F" w14:textId="77777777" w:rsidR="00E30677" w:rsidRPr="0092296E" w:rsidRDefault="00E30677" w:rsidP="00E30677">
      <w:pPr>
        <w:spacing w:before="120" w:after="120"/>
        <w:ind w:firstLine="720"/>
        <w:jc w:val="both"/>
        <w:rPr>
          <w:sz w:val="26"/>
          <w:szCs w:val="26"/>
        </w:rPr>
      </w:pPr>
      <w:r w:rsidRPr="0092296E">
        <w:rPr>
          <w:b/>
          <w:bCs/>
          <w:sz w:val="26"/>
          <w:szCs w:val="26"/>
        </w:rPr>
        <w:t>2.4. Kỹ năng nói (Speaking)</w:t>
      </w:r>
    </w:p>
    <w:p w14:paraId="712D3F3D" w14:textId="77777777" w:rsidR="00E30677" w:rsidRPr="0092296E" w:rsidRDefault="00E30677" w:rsidP="00E30677">
      <w:pPr>
        <w:spacing w:before="120" w:after="120"/>
        <w:ind w:firstLine="720"/>
        <w:jc w:val="both"/>
        <w:rPr>
          <w:sz w:val="26"/>
          <w:szCs w:val="26"/>
        </w:rPr>
      </w:pPr>
      <w:r w:rsidRPr="0092296E">
        <w:rPr>
          <w:sz w:val="26"/>
          <w:szCs w:val="26"/>
        </w:rPr>
        <w:t>2.4.1. Thực hành nói về kế hoạch mua sắm;</w:t>
      </w:r>
    </w:p>
    <w:p w14:paraId="6FDFE93D" w14:textId="77777777" w:rsidR="00E30677" w:rsidRPr="0092296E" w:rsidRDefault="00E30677" w:rsidP="00E30677">
      <w:pPr>
        <w:spacing w:before="120" w:after="120"/>
        <w:ind w:firstLine="720"/>
        <w:jc w:val="both"/>
        <w:rPr>
          <w:sz w:val="26"/>
          <w:szCs w:val="26"/>
        </w:rPr>
      </w:pPr>
      <w:r w:rsidRPr="0092296E">
        <w:rPr>
          <w:sz w:val="26"/>
          <w:szCs w:val="26"/>
        </w:rPr>
        <w:t>2.4.2. Thực hành nghe và lặp lại;</w:t>
      </w:r>
    </w:p>
    <w:p w14:paraId="7C03C085" w14:textId="77777777" w:rsidR="00E30677" w:rsidRPr="0092296E" w:rsidRDefault="00E30677" w:rsidP="00E30677">
      <w:pPr>
        <w:spacing w:before="120" w:after="120"/>
        <w:ind w:firstLine="720"/>
        <w:jc w:val="both"/>
        <w:rPr>
          <w:sz w:val="26"/>
          <w:szCs w:val="26"/>
        </w:rPr>
      </w:pPr>
      <w:r w:rsidRPr="0092296E">
        <w:rPr>
          <w:sz w:val="26"/>
          <w:szCs w:val="26"/>
        </w:rPr>
        <w:t>2.4.3. Thực hành theo cặp đôi.</w:t>
      </w:r>
    </w:p>
    <w:p w14:paraId="36FD95CB" w14:textId="77777777" w:rsidR="00E30677" w:rsidRPr="0092296E" w:rsidRDefault="00E30677" w:rsidP="00E30677">
      <w:pPr>
        <w:spacing w:before="120" w:after="120"/>
        <w:ind w:firstLine="720"/>
        <w:jc w:val="both"/>
        <w:rPr>
          <w:sz w:val="26"/>
          <w:szCs w:val="26"/>
        </w:rPr>
      </w:pPr>
      <w:r w:rsidRPr="0092296E">
        <w:rPr>
          <w:b/>
          <w:bCs/>
          <w:sz w:val="26"/>
          <w:szCs w:val="26"/>
        </w:rPr>
        <w:t>2.5. Kỹ năng đọc (Reading)</w:t>
      </w:r>
    </w:p>
    <w:p w14:paraId="396860BE" w14:textId="77777777" w:rsidR="00E30677" w:rsidRPr="0092296E" w:rsidRDefault="00E30677" w:rsidP="00E30677">
      <w:pPr>
        <w:spacing w:before="120" w:after="120"/>
        <w:ind w:firstLine="720"/>
        <w:jc w:val="both"/>
        <w:rPr>
          <w:sz w:val="26"/>
          <w:szCs w:val="26"/>
        </w:rPr>
      </w:pPr>
      <w:r w:rsidRPr="0092296E">
        <w:rPr>
          <w:sz w:val="26"/>
          <w:szCs w:val="26"/>
        </w:rPr>
        <w:t>2.5.1. Bài đọc: My Shopping Day;</w:t>
      </w:r>
    </w:p>
    <w:p w14:paraId="74542440" w14:textId="77777777" w:rsidR="00E30677" w:rsidRPr="0092296E" w:rsidRDefault="00E30677" w:rsidP="00E30677">
      <w:pPr>
        <w:spacing w:before="120" w:after="120"/>
        <w:ind w:firstLine="720"/>
        <w:jc w:val="both"/>
        <w:rPr>
          <w:sz w:val="26"/>
          <w:szCs w:val="26"/>
        </w:rPr>
      </w:pPr>
      <w:r w:rsidRPr="0092296E">
        <w:rPr>
          <w:sz w:val="26"/>
          <w:szCs w:val="26"/>
        </w:rPr>
        <w:t>2.5.2. Bài tập True/False/Not given.</w:t>
      </w:r>
    </w:p>
    <w:p w14:paraId="5AFF932D" w14:textId="77777777" w:rsidR="00E30677" w:rsidRPr="0092296E" w:rsidRDefault="00E30677" w:rsidP="00E30677">
      <w:pPr>
        <w:spacing w:before="120" w:after="120"/>
        <w:ind w:firstLine="720"/>
        <w:jc w:val="both"/>
        <w:rPr>
          <w:sz w:val="26"/>
          <w:szCs w:val="26"/>
        </w:rPr>
      </w:pPr>
      <w:r w:rsidRPr="0092296E">
        <w:rPr>
          <w:b/>
          <w:bCs/>
          <w:sz w:val="26"/>
          <w:szCs w:val="26"/>
        </w:rPr>
        <w:t>2.6. Kỹ năng viết (Writing)</w:t>
      </w:r>
    </w:p>
    <w:p w14:paraId="19BDFCCB" w14:textId="77777777" w:rsidR="00E30677" w:rsidRPr="0092296E" w:rsidRDefault="00E30677" w:rsidP="00E30677">
      <w:pPr>
        <w:spacing w:before="120" w:after="120"/>
        <w:ind w:firstLine="720"/>
        <w:jc w:val="both"/>
        <w:rPr>
          <w:sz w:val="26"/>
          <w:szCs w:val="26"/>
        </w:rPr>
      </w:pPr>
      <w:r w:rsidRPr="0092296E">
        <w:rPr>
          <w:sz w:val="26"/>
          <w:szCs w:val="26"/>
        </w:rPr>
        <w:lastRenderedPageBreak/>
        <w:t>Viết đoạn văn ngắn kể về việc mua sắm tại chợ/siêu thị tuần trước và hiện tại (tối thiểu 200 từ).</w:t>
      </w:r>
    </w:p>
    <w:p w14:paraId="2897AA40" w14:textId="77777777" w:rsidR="00E30677" w:rsidRPr="0092296E" w:rsidRDefault="00E30677" w:rsidP="00E30677">
      <w:pPr>
        <w:spacing w:before="120" w:after="120"/>
        <w:ind w:firstLine="720"/>
        <w:jc w:val="both"/>
        <w:rPr>
          <w:sz w:val="26"/>
          <w:szCs w:val="26"/>
        </w:rPr>
      </w:pPr>
    </w:p>
    <w:p w14:paraId="5D6B1D0F" w14:textId="2F404303" w:rsidR="00E30677" w:rsidRPr="0092296E" w:rsidRDefault="00E30677" w:rsidP="00E30677">
      <w:pPr>
        <w:spacing w:before="120" w:after="120"/>
        <w:ind w:right="-563" w:firstLine="720"/>
        <w:rPr>
          <w:b/>
          <w:iCs/>
          <w:sz w:val="26"/>
          <w:szCs w:val="26"/>
        </w:rPr>
      </w:pPr>
      <w:r w:rsidRPr="0092296E">
        <w:rPr>
          <w:b/>
          <w:sz w:val="26"/>
          <w:szCs w:val="26"/>
          <w:lang w:val="vi-VN"/>
        </w:rPr>
        <w:t xml:space="preserve">CHƯƠNG 5:  </w:t>
      </w:r>
      <w:r w:rsidRPr="0092296E">
        <w:rPr>
          <w:b/>
          <w:sz w:val="26"/>
          <w:szCs w:val="26"/>
        </w:rPr>
        <w:t>ÔN TẬP VÀ KIỂM TRA</w:t>
      </w:r>
      <w:r w:rsidRPr="0092296E">
        <w:rPr>
          <w:b/>
          <w:sz w:val="26"/>
          <w:szCs w:val="26"/>
        </w:rPr>
        <w:tab/>
      </w:r>
      <w:r w:rsidRPr="0092296E">
        <w:rPr>
          <w:b/>
          <w:sz w:val="26"/>
          <w:szCs w:val="26"/>
        </w:rPr>
        <w:tab/>
      </w:r>
      <w:r w:rsidRPr="0092296E">
        <w:rPr>
          <w:b/>
          <w:sz w:val="26"/>
          <w:szCs w:val="26"/>
        </w:rPr>
        <w:tab/>
      </w:r>
      <w:r w:rsidRPr="0092296E">
        <w:rPr>
          <w:iCs/>
          <w:sz w:val="26"/>
          <w:szCs w:val="26"/>
        </w:rPr>
        <w:t>Thời gian: 4 giờ</w:t>
      </w:r>
    </w:p>
    <w:p w14:paraId="7146B10C" w14:textId="77777777" w:rsidR="00E30677" w:rsidRPr="0092296E" w:rsidRDefault="00E30677">
      <w:pPr>
        <w:pStyle w:val="ListParagraph"/>
        <w:numPr>
          <w:ilvl w:val="0"/>
          <w:numId w:val="69"/>
        </w:numPr>
        <w:shd w:val="clear" w:color="auto" w:fill="FFFFFF"/>
        <w:spacing w:before="120" w:after="120" w:line="240" w:lineRule="auto"/>
        <w:rPr>
          <w:sz w:val="26"/>
          <w:szCs w:val="26"/>
        </w:rPr>
      </w:pPr>
      <w:r w:rsidRPr="0092296E">
        <w:rPr>
          <w:b/>
          <w:sz w:val="26"/>
          <w:szCs w:val="26"/>
        </w:rPr>
        <w:t xml:space="preserve">Mục tiêu của bài: </w:t>
      </w:r>
    </w:p>
    <w:p w14:paraId="40030914" w14:textId="77777777" w:rsidR="00E30677" w:rsidRPr="0092296E" w:rsidRDefault="00E30677">
      <w:pPr>
        <w:pStyle w:val="ListParagraph"/>
        <w:numPr>
          <w:ilvl w:val="0"/>
          <w:numId w:val="68"/>
        </w:numPr>
        <w:spacing w:before="120" w:after="120" w:line="240" w:lineRule="auto"/>
        <w:rPr>
          <w:color w:val="00000A"/>
          <w:sz w:val="26"/>
          <w:szCs w:val="26"/>
        </w:rPr>
      </w:pPr>
      <w:r w:rsidRPr="0092296E">
        <w:rPr>
          <w:b/>
          <w:sz w:val="26"/>
          <w:szCs w:val="26"/>
        </w:rPr>
        <w:t xml:space="preserve"> </w:t>
      </w:r>
      <w:r w:rsidRPr="0092296E">
        <w:rPr>
          <w:color w:val="00000A"/>
          <w:sz w:val="26"/>
          <w:szCs w:val="26"/>
        </w:rPr>
        <w:t>Review all the grammar points</w:t>
      </w:r>
    </w:p>
    <w:p w14:paraId="4F801783" w14:textId="77777777" w:rsidR="00E30677" w:rsidRPr="0092296E" w:rsidRDefault="00E30677">
      <w:pPr>
        <w:pStyle w:val="ListParagraph"/>
        <w:numPr>
          <w:ilvl w:val="0"/>
          <w:numId w:val="68"/>
        </w:numPr>
        <w:spacing w:before="120" w:after="120" w:line="240" w:lineRule="auto"/>
        <w:rPr>
          <w:color w:val="00000A"/>
          <w:sz w:val="26"/>
          <w:szCs w:val="26"/>
        </w:rPr>
      </w:pPr>
      <w:r w:rsidRPr="0092296E">
        <w:rPr>
          <w:color w:val="00000A"/>
          <w:sz w:val="26"/>
          <w:szCs w:val="26"/>
        </w:rPr>
        <w:t>Do the final test</w:t>
      </w:r>
    </w:p>
    <w:p w14:paraId="0012CEDE" w14:textId="77777777" w:rsidR="00E30677" w:rsidRPr="0092296E" w:rsidRDefault="00E30677" w:rsidP="00E30677">
      <w:pPr>
        <w:spacing w:before="120" w:after="120"/>
        <w:rPr>
          <w:b/>
          <w:color w:val="00000A"/>
          <w:sz w:val="26"/>
          <w:szCs w:val="26"/>
        </w:rPr>
      </w:pPr>
      <w:r w:rsidRPr="0092296E">
        <w:rPr>
          <w:sz w:val="26"/>
          <w:szCs w:val="26"/>
        </w:rPr>
        <w:t xml:space="preserve">     </w:t>
      </w:r>
      <w:r w:rsidRPr="0092296E">
        <w:rPr>
          <w:sz w:val="26"/>
          <w:szCs w:val="26"/>
        </w:rPr>
        <w:tab/>
      </w:r>
      <w:r w:rsidRPr="0092296E">
        <w:rPr>
          <w:b/>
          <w:sz w:val="26"/>
          <w:szCs w:val="26"/>
        </w:rPr>
        <w:t>2.   Đề cương ôn tập:</w:t>
      </w:r>
    </w:p>
    <w:p w14:paraId="6C96B8B1" w14:textId="77777777" w:rsidR="00E30677" w:rsidRPr="0092296E" w:rsidRDefault="00E30677" w:rsidP="00E30677">
      <w:pPr>
        <w:shd w:val="clear" w:color="auto" w:fill="FFFFFF"/>
        <w:spacing w:before="120" w:after="120"/>
        <w:ind w:firstLine="720"/>
        <w:rPr>
          <w:sz w:val="26"/>
          <w:szCs w:val="26"/>
        </w:rPr>
      </w:pPr>
      <w:r w:rsidRPr="0092296E">
        <w:rPr>
          <w:sz w:val="26"/>
          <w:szCs w:val="26"/>
        </w:rPr>
        <w:t>Theo các chủ điểm ngữ pháp sau:</w:t>
      </w:r>
    </w:p>
    <w:p w14:paraId="6D385848" w14:textId="77777777" w:rsidR="00E30677" w:rsidRPr="0092296E" w:rsidRDefault="00E30677" w:rsidP="00E30677">
      <w:pPr>
        <w:shd w:val="clear" w:color="auto" w:fill="FFFFFF"/>
        <w:spacing w:before="120" w:after="120"/>
        <w:ind w:firstLine="720"/>
        <w:rPr>
          <w:sz w:val="26"/>
          <w:szCs w:val="26"/>
        </w:rPr>
      </w:pPr>
      <w:r w:rsidRPr="0092296E">
        <w:rPr>
          <w:sz w:val="26"/>
          <w:szCs w:val="26"/>
        </w:rPr>
        <w:t>-    All Tenses and The sequence of tenses</w:t>
      </w:r>
    </w:p>
    <w:p w14:paraId="259FC50F" w14:textId="77777777" w:rsidR="00E30677" w:rsidRPr="0092296E" w:rsidRDefault="00E30677" w:rsidP="00E30677">
      <w:pPr>
        <w:shd w:val="clear" w:color="auto" w:fill="FFFFFF"/>
        <w:spacing w:before="120" w:after="120"/>
        <w:ind w:firstLine="720"/>
        <w:rPr>
          <w:sz w:val="26"/>
          <w:szCs w:val="26"/>
        </w:rPr>
      </w:pPr>
      <w:r w:rsidRPr="0092296E">
        <w:rPr>
          <w:sz w:val="26"/>
          <w:szCs w:val="26"/>
        </w:rPr>
        <w:t xml:space="preserve">-    Comparison (adv, adj)           </w:t>
      </w:r>
    </w:p>
    <w:p w14:paraId="7D579082" w14:textId="77777777" w:rsidR="00E30677" w:rsidRPr="0092296E" w:rsidRDefault="00E30677" w:rsidP="00E30677">
      <w:pPr>
        <w:shd w:val="clear" w:color="auto" w:fill="FFFFFF"/>
        <w:spacing w:before="120" w:after="120"/>
        <w:ind w:left="720"/>
        <w:rPr>
          <w:sz w:val="26"/>
          <w:szCs w:val="26"/>
        </w:rPr>
      </w:pPr>
      <w:r w:rsidRPr="0092296E">
        <w:rPr>
          <w:sz w:val="26"/>
          <w:szCs w:val="26"/>
        </w:rPr>
        <w:t>-    Possessive, Personal and Reflexive Pronouns</w:t>
      </w:r>
    </w:p>
    <w:p w14:paraId="234FD70B" w14:textId="77777777" w:rsidR="00E30677" w:rsidRPr="0092296E" w:rsidRDefault="00E30677" w:rsidP="00E30677">
      <w:pPr>
        <w:shd w:val="clear" w:color="auto" w:fill="FFFFFF"/>
        <w:spacing w:before="120" w:after="120"/>
        <w:rPr>
          <w:b/>
          <w:sz w:val="26"/>
          <w:szCs w:val="26"/>
        </w:rPr>
      </w:pPr>
      <w:r w:rsidRPr="0092296E">
        <w:rPr>
          <w:sz w:val="26"/>
          <w:szCs w:val="26"/>
        </w:rPr>
        <w:t xml:space="preserve">  </w:t>
      </w:r>
      <w:r w:rsidRPr="0092296E">
        <w:rPr>
          <w:sz w:val="26"/>
          <w:szCs w:val="26"/>
        </w:rPr>
        <w:tab/>
      </w:r>
      <w:r w:rsidRPr="0092296E">
        <w:rPr>
          <w:b/>
          <w:sz w:val="26"/>
          <w:szCs w:val="26"/>
        </w:rPr>
        <w:t xml:space="preserve"> 3.     Final Test</w:t>
      </w:r>
    </w:p>
    <w:p w14:paraId="48F998BD" w14:textId="77777777" w:rsidR="00E30677" w:rsidRPr="0092296E" w:rsidRDefault="00E30677" w:rsidP="00E30677">
      <w:pPr>
        <w:spacing w:before="120" w:after="120"/>
        <w:ind w:firstLine="720"/>
        <w:jc w:val="both"/>
        <w:rPr>
          <w:sz w:val="26"/>
          <w:szCs w:val="26"/>
        </w:rPr>
      </w:pPr>
      <w:bookmarkStart w:id="44" w:name="bookmark80"/>
      <w:r w:rsidRPr="0092296E">
        <w:rPr>
          <w:b/>
          <w:bCs/>
          <w:sz w:val="26"/>
          <w:szCs w:val="26"/>
        </w:rPr>
        <w:t>IV. Điều ki</w:t>
      </w:r>
      <w:bookmarkEnd w:id="44"/>
      <w:r w:rsidRPr="0092296E">
        <w:rPr>
          <w:b/>
          <w:bCs/>
          <w:sz w:val="26"/>
          <w:szCs w:val="26"/>
        </w:rPr>
        <w:t>ện thực hiện môn học</w:t>
      </w:r>
    </w:p>
    <w:p w14:paraId="2A655909" w14:textId="77777777" w:rsidR="00E30677" w:rsidRPr="0092296E" w:rsidRDefault="00E30677" w:rsidP="00E30677">
      <w:pPr>
        <w:spacing w:before="120" w:after="120"/>
        <w:ind w:firstLine="720"/>
        <w:jc w:val="both"/>
        <w:rPr>
          <w:sz w:val="26"/>
          <w:szCs w:val="26"/>
        </w:rPr>
      </w:pPr>
      <w:bookmarkStart w:id="45" w:name="bookmark81"/>
      <w:r w:rsidRPr="0092296E">
        <w:rPr>
          <w:b/>
          <w:bCs/>
          <w:sz w:val="26"/>
          <w:szCs w:val="26"/>
        </w:rPr>
        <w:t>1. Phòng học chuyên môn/nhà xưởng</w:t>
      </w:r>
      <w:bookmarkEnd w:id="45"/>
    </w:p>
    <w:p w14:paraId="0D1587F6" w14:textId="77777777" w:rsidR="00E30677" w:rsidRPr="0092296E" w:rsidRDefault="00E30677" w:rsidP="00E30677">
      <w:pPr>
        <w:spacing w:before="120" w:after="120"/>
        <w:ind w:firstLine="720"/>
        <w:jc w:val="both"/>
        <w:rPr>
          <w:sz w:val="26"/>
          <w:szCs w:val="26"/>
        </w:rPr>
      </w:pPr>
      <w:r w:rsidRPr="0092296E">
        <w:rPr>
          <w:sz w:val="26"/>
          <w:szCs w:val="26"/>
        </w:rPr>
        <w:t>- Phòng học được trang bị hệ thống đèn đủ ánh sáng;</w:t>
      </w:r>
    </w:p>
    <w:p w14:paraId="0E0DAC1B" w14:textId="77777777" w:rsidR="00E30677" w:rsidRPr="0092296E" w:rsidRDefault="00E30677" w:rsidP="00E30677">
      <w:pPr>
        <w:spacing w:before="120" w:after="120"/>
        <w:ind w:firstLine="720"/>
        <w:jc w:val="both"/>
        <w:rPr>
          <w:sz w:val="26"/>
          <w:szCs w:val="26"/>
        </w:rPr>
      </w:pPr>
      <w:r w:rsidRPr="0092296E">
        <w:rPr>
          <w:sz w:val="26"/>
          <w:szCs w:val="26"/>
        </w:rPr>
        <w:t>- Bàn, ghế rời cho từng sinh viên;</w:t>
      </w:r>
    </w:p>
    <w:p w14:paraId="3D904314" w14:textId="77777777" w:rsidR="00E30677" w:rsidRPr="0092296E" w:rsidRDefault="00E30677" w:rsidP="00E30677">
      <w:pPr>
        <w:spacing w:before="120" w:after="120"/>
        <w:ind w:firstLine="720"/>
        <w:jc w:val="both"/>
        <w:rPr>
          <w:sz w:val="26"/>
          <w:szCs w:val="26"/>
        </w:rPr>
      </w:pPr>
      <w:r w:rsidRPr="0092296E">
        <w:rPr>
          <w:sz w:val="26"/>
          <w:szCs w:val="26"/>
        </w:rPr>
        <w:t>- Bàn ghế giáo viên, bảng, máy chiếu, phấn (hoặc bút bảng).</w:t>
      </w:r>
    </w:p>
    <w:p w14:paraId="626A23BD" w14:textId="77777777" w:rsidR="00E30677" w:rsidRPr="0092296E" w:rsidRDefault="00E30677" w:rsidP="00E30677">
      <w:pPr>
        <w:spacing w:before="120" w:after="120"/>
        <w:ind w:firstLine="720"/>
        <w:jc w:val="both"/>
        <w:rPr>
          <w:sz w:val="26"/>
          <w:szCs w:val="26"/>
        </w:rPr>
      </w:pPr>
      <w:bookmarkStart w:id="46" w:name="bookmark82"/>
      <w:r w:rsidRPr="0092296E">
        <w:rPr>
          <w:b/>
          <w:bCs/>
          <w:sz w:val="26"/>
          <w:szCs w:val="26"/>
        </w:rPr>
        <w:t>2. Trang thiết bị máy móc</w:t>
      </w:r>
      <w:bookmarkEnd w:id="46"/>
    </w:p>
    <w:p w14:paraId="1CEA02D2" w14:textId="77777777" w:rsidR="00E30677" w:rsidRPr="0092296E" w:rsidRDefault="00E30677" w:rsidP="00E30677">
      <w:pPr>
        <w:spacing w:before="120" w:after="120"/>
        <w:ind w:firstLine="720"/>
        <w:jc w:val="both"/>
        <w:rPr>
          <w:sz w:val="26"/>
          <w:szCs w:val="26"/>
        </w:rPr>
      </w:pPr>
      <w:r w:rsidRPr="0092296E">
        <w:rPr>
          <w:sz w:val="26"/>
          <w:szCs w:val="26"/>
        </w:rPr>
        <w:t>Máy chiếu, hệ thống âm thanh.</w:t>
      </w:r>
    </w:p>
    <w:p w14:paraId="587B011D" w14:textId="77777777" w:rsidR="00E30677" w:rsidRPr="0092296E" w:rsidRDefault="00E30677" w:rsidP="00E30677">
      <w:pPr>
        <w:spacing w:before="120" w:after="120"/>
        <w:ind w:firstLine="720"/>
        <w:jc w:val="both"/>
        <w:rPr>
          <w:sz w:val="26"/>
          <w:szCs w:val="26"/>
        </w:rPr>
      </w:pPr>
      <w:bookmarkStart w:id="47" w:name="bookmark83"/>
      <w:r w:rsidRPr="0092296E">
        <w:rPr>
          <w:b/>
          <w:bCs/>
          <w:sz w:val="26"/>
          <w:szCs w:val="26"/>
        </w:rPr>
        <w:t>3. Học liệu, dụng cụ, nguyên vật liệu</w:t>
      </w:r>
      <w:bookmarkEnd w:id="47"/>
    </w:p>
    <w:p w14:paraId="01E692AD" w14:textId="77777777" w:rsidR="00E30677" w:rsidRPr="0092296E" w:rsidRDefault="00E30677" w:rsidP="00E30677">
      <w:pPr>
        <w:spacing w:before="120" w:after="120"/>
        <w:ind w:firstLine="720"/>
        <w:jc w:val="both"/>
        <w:rPr>
          <w:sz w:val="26"/>
          <w:szCs w:val="26"/>
        </w:rPr>
      </w:pPr>
      <w:r w:rsidRPr="0092296E">
        <w:rPr>
          <w:sz w:val="26"/>
          <w:szCs w:val="26"/>
        </w:rPr>
        <w:t>Giáo viên sử dụng giáo trình dùng chung và tham khảo các tài liệu giảng dạy khác hỗ trợ bài giảng.</w:t>
      </w:r>
    </w:p>
    <w:p w14:paraId="0595A1DC" w14:textId="77777777" w:rsidR="00E30677" w:rsidRPr="0092296E" w:rsidRDefault="00E30677" w:rsidP="00E30677">
      <w:pPr>
        <w:spacing w:before="120" w:after="120"/>
        <w:ind w:firstLine="720"/>
        <w:jc w:val="both"/>
        <w:rPr>
          <w:sz w:val="26"/>
          <w:szCs w:val="26"/>
        </w:rPr>
      </w:pPr>
      <w:bookmarkStart w:id="48" w:name="bookmark84"/>
      <w:r w:rsidRPr="0092296E">
        <w:rPr>
          <w:b/>
          <w:bCs/>
          <w:sz w:val="26"/>
          <w:szCs w:val="26"/>
        </w:rPr>
        <w:t>4. Các điều kiện khác</w:t>
      </w:r>
      <w:bookmarkEnd w:id="48"/>
    </w:p>
    <w:p w14:paraId="586F3270" w14:textId="77777777" w:rsidR="00E30677" w:rsidRPr="0092296E" w:rsidRDefault="00E30677" w:rsidP="00E30677">
      <w:pPr>
        <w:spacing w:before="120" w:after="120"/>
        <w:ind w:firstLine="720"/>
        <w:jc w:val="both"/>
        <w:rPr>
          <w:sz w:val="26"/>
          <w:szCs w:val="26"/>
        </w:rPr>
      </w:pPr>
      <w:r w:rsidRPr="0092296E">
        <w:rPr>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3CEEE864" w14:textId="77777777" w:rsidR="00E30677" w:rsidRPr="0092296E" w:rsidRDefault="00E30677" w:rsidP="00E30677">
      <w:pPr>
        <w:spacing w:before="120" w:after="120"/>
        <w:ind w:firstLine="720"/>
        <w:jc w:val="both"/>
        <w:rPr>
          <w:sz w:val="26"/>
          <w:szCs w:val="26"/>
        </w:rPr>
      </w:pPr>
      <w:r w:rsidRPr="0092296E">
        <w:rPr>
          <w:b/>
          <w:bCs/>
          <w:sz w:val="26"/>
          <w:szCs w:val="26"/>
        </w:rPr>
        <w:t>V. Nội dung và phương pháp đánh giá</w:t>
      </w:r>
    </w:p>
    <w:p w14:paraId="34561C98" w14:textId="77777777" w:rsidR="00E30677" w:rsidRPr="0092296E" w:rsidRDefault="00E30677" w:rsidP="00E30677">
      <w:pPr>
        <w:spacing w:before="120" w:after="120"/>
        <w:ind w:firstLine="720"/>
        <w:jc w:val="both"/>
        <w:rPr>
          <w:sz w:val="26"/>
          <w:szCs w:val="26"/>
        </w:rPr>
      </w:pPr>
      <w:bookmarkStart w:id="49" w:name="bookmark85"/>
      <w:r w:rsidRPr="0092296E">
        <w:rPr>
          <w:b/>
          <w:bCs/>
          <w:sz w:val="26"/>
          <w:szCs w:val="26"/>
        </w:rPr>
        <w:t>1. Nội dung</w:t>
      </w:r>
      <w:bookmarkEnd w:id="49"/>
    </w:p>
    <w:p w14:paraId="6693CC02" w14:textId="77777777" w:rsidR="00E30677" w:rsidRPr="0092296E" w:rsidRDefault="00E30677" w:rsidP="00E30677">
      <w:pPr>
        <w:spacing w:before="120" w:after="120"/>
        <w:ind w:firstLine="720"/>
        <w:jc w:val="both"/>
        <w:rPr>
          <w:sz w:val="26"/>
          <w:szCs w:val="26"/>
        </w:rPr>
      </w:pPr>
      <w:r w:rsidRPr="0092296E">
        <w:rPr>
          <w:sz w:val="26"/>
          <w:szCs w:val="26"/>
        </w:rPr>
        <w:t>1.1. Kiến thức: Các kiến thức về từ vựng và cấu trúc ngữ pháp theo từng chủ đề liên quan trong chương trình.</w:t>
      </w:r>
    </w:p>
    <w:p w14:paraId="4F064BEE" w14:textId="77777777" w:rsidR="00E30677" w:rsidRPr="0092296E" w:rsidRDefault="00E30677" w:rsidP="00E30677">
      <w:pPr>
        <w:spacing w:before="120" w:after="120"/>
        <w:ind w:firstLine="720"/>
        <w:jc w:val="both"/>
        <w:rPr>
          <w:sz w:val="26"/>
          <w:szCs w:val="26"/>
        </w:rPr>
      </w:pPr>
      <w:r w:rsidRPr="0092296E">
        <w:rPr>
          <w:sz w:val="26"/>
          <w:szCs w:val="26"/>
        </w:rPr>
        <w:t>1.2. Về kỹ năng:</w:t>
      </w:r>
    </w:p>
    <w:p w14:paraId="3F9BD62F" w14:textId="77777777" w:rsidR="00E30677" w:rsidRPr="0092296E" w:rsidRDefault="00E30677" w:rsidP="00E30677">
      <w:pPr>
        <w:spacing w:before="120" w:after="120"/>
        <w:ind w:firstLine="720"/>
        <w:jc w:val="both"/>
        <w:rPr>
          <w:sz w:val="26"/>
          <w:szCs w:val="26"/>
        </w:rPr>
      </w:pPr>
      <w:r w:rsidRPr="0092296E">
        <w:rPr>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5874920E" w14:textId="77777777" w:rsidR="00E30677" w:rsidRPr="0092296E" w:rsidRDefault="00E30677" w:rsidP="00E30677">
      <w:pPr>
        <w:spacing w:before="120" w:after="120"/>
        <w:ind w:firstLine="720"/>
        <w:jc w:val="both"/>
        <w:rPr>
          <w:sz w:val="26"/>
          <w:szCs w:val="26"/>
        </w:rPr>
      </w:pPr>
      <w:r w:rsidRPr="0092296E">
        <w:rPr>
          <w:sz w:val="26"/>
          <w:szCs w:val="26"/>
        </w:rPr>
        <w:t xml:space="preserve">- Kỹ năng nói: Tự giới thiệu về bản thân, gia đình, công việc, sở thích và các hoạt động hàng ngày và trong các sự kiện đặc biệt; mô tả tính cách và ngoại hình của bản </w:t>
      </w:r>
      <w:r w:rsidRPr="0092296E">
        <w:rPr>
          <w:sz w:val="26"/>
          <w:szCs w:val="26"/>
        </w:rPr>
        <w:lastRenderedPageBreak/>
        <w:t>thân và người khác; giới thiệu các sản phẩm công nghệ và công dụng; mô tả thói quen mua sắm theo yêu cầu.</w:t>
      </w:r>
    </w:p>
    <w:p w14:paraId="0B13F9C8" w14:textId="77777777" w:rsidR="00E30677" w:rsidRPr="0092296E" w:rsidRDefault="00E30677" w:rsidP="00E30677">
      <w:pPr>
        <w:spacing w:before="120" w:after="120"/>
        <w:ind w:firstLine="720"/>
        <w:jc w:val="both"/>
        <w:rPr>
          <w:sz w:val="26"/>
          <w:szCs w:val="26"/>
        </w:rPr>
      </w:pPr>
      <w:r w:rsidRPr="0092296E">
        <w:rPr>
          <w:sz w:val="26"/>
          <w:szCs w:val="26"/>
        </w:rPr>
        <w:t>- Kỹ năng đọc: Đọc hiểu đại ý và thông tin chi tiết của các bài đọc ngắn theo yêu cầu.</w:t>
      </w:r>
    </w:p>
    <w:p w14:paraId="18622734" w14:textId="77777777" w:rsidR="00E30677" w:rsidRPr="0092296E" w:rsidRDefault="00E30677" w:rsidP="00E30677">
      <w:pPr>
        <w:spacing w:before="120" w:after="120"/>
        <w:ind w:firstLine="720"/>
        <w:jc w:val="both"/>
        <w:rPr>
          <w:sz w:val="26"/>
          <w:szCs w:val="26"/>
        </w:rPr>
      </w:pPr>
      <w:r w:rsidRPr="0092296E">
        <w:rPr>
          <w:sz w:val="26"/>
          <w:szCs w:val="26"/>
        </w:rPr>
        <w:t>- Kỹ năng viết: Viết câu và đoạn văn ngắn về các chủ đề khác nhau theo yêu cầu.</w:t>
      </w:r>
    </w:p>
    <w:p w14:paraId="0886BC8D" w14:textId="77777777" w:rsidR="00E30677" w:rsidRPr="0092296E" w:rsidRDefault="00E30677" w:rsidP="00E30677">
      <w:pPr>
        <w:spacing w:before="120" w:after="120"/>
        <w:ind w:firstLine="720"/>
        <w:jc w:val="both"/>
        <w:rPr>
          <w:sz w:val="26"/>
          <w:szCs w:val="26"/>
        </w:rPr>
      </w:pPr>
      <w:r w:rsidRPr="0092296E">
        <w:rPr>
          <w:sz w:val="26"/>
          <w:szCs w:val="26"/>
        </w:rPr>
        <w:t>1.3. Năng lực tự chủ và trách nhiệm: Làm việc độc lập hoặc theo nhóm.</w:t>
      </w:r>
    </w:p>
    <w:p w14:paraId="33FC2BB7" w14:textId="77777777" w:rsidR="00E30677" w:rsidRPr="0092296E" w:rsidRDefault="00E30677" w:rsidP="00E30677">
      <w:pPr>
        <w:spacing w:before="120" w:after="120"/>
        <w:ind w:firstLine="720"/>
        <w:jc w:val="both"/>
        <w:rPr>
          <w:sz w:val="26"/>
          <w:szCs w:val="26"/>
        </w:rPr>
      </w:pPr>
      <w:bookmarkStart w:id="50" w:name="bookmark86"/>
      <w:r w:rsidRPr="0092296E">
        <w:rPr>
          <w:b/>
          <w:bCs/>
          <w:sz w:val="26"/>
          <w:szCs w:val="26"/>
        </w:rPr>
        <w:t>2. Phương pháp đánh giá</w:t>
      </w:r>
      <w:bookmarkEnd w:id="50"/>
    </w:p>
    <w:p w14:paraId="6C25D1B0" w14:textId="77777777" w:rsidR="00E30677" w:rsidRPr="0092296E" w:rsidRDefault="00E30677" w:rsidP="00E30677">
      <w:pPr>
        <w:spacing w:before="120" w:after="120"/>
        <w:ind w:firstLine="720"/>
        <w:jc w:val="both"/>
        <w:rPr>
          <w:sz w:val="26"/>
          <w:szCs w:val="26"/>
          <w:lang w:val="en-GB"/>
        </w:rPr>
      </w:pPr>
      <w:r w:rsidRPr="0092296E">
        <w:rPr>
          <w:sz w:val="26"/>
          <w:szCs w:val="26"/>
          <w:lang w:val="sv-SE"/>
        </w:rPr>
        <w:t>Việc đánh giá kết quả học tập của người học được thực hiện theo quy định tại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r w:rsidRPr="0092296E">
        <w:rPr>
          <w:sz w:val="26"/>
          <w:szCs w:val="26"/>
          <w:lang w:val="en-GB"/>
        </w:rPr>
        <w:t xml:space="preserve"> </w:t>
      </w:r>
      <w:r w:rsidRPr="0092296E">
        <w:rPr>
          <w:sz w:val="26"/>
          <w:szCs w:val="26"/>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92296E">
        <w:rPr>
          <w:sz w:val="26"/>
          <w:szCs w:val="26"/>
          <w:lang w:val="en-GB"/>
        </w:rPr>
        <w:t xml:space="preserve"> và theo quy định hiện hành của nhà trường.</w:t>
      </w:r>
    </w:p>
    <w:p w14:paraId="01EA2E59" w14:textId="77777777" w:rsidR="00E30677" w:rsidRPr="0092296E" w:rsidRDefault="00E30677" w:rsidP="00E30677">
      <w:pPr>
        <w:spacing w:before="120" w:after="120"/>
        <w:ind w:firstLine="720"/>
        <w:jc w:val="both"/>
        <w:rPr>
          <w:sz w:val="26"/>
          <w:szCs w:val="26"/>
        </w:rPr>
      </w:pPr>
      <w:r w:rsidRPr="0092296E">
        <w:rPr>
          <w:b/>
          <w:bCs/>
          <w:sz w:val="26"/>
          <w:szCs w:val="26"/>
        </w:rPr>
        <w:t>VI. Hướng dẫn thực hiện môn học</w:t>
      </w:r>
    </w:p>
    <w:p w14:paraId="1000C4E8" w14:textId="77777777" w:rsidR="00E30677" w:rsidRPr="0092296E" w:rsidRDefault="00E30677" w:rsidP="00E30677">
      <w:pPr>
        <w:spacing w:before="120" w:after="120"/>
        <w:ind w:firstLine="720"/>
        <w:jc w:val="both"/>
        <w:rPr>
          <w:sz w:val="26"/>
          <w:szCs w:val="26"/>
        </w:rPr>
      </w:pPr>
      <w:bookmarkStart w:id="51" w:name="bookmark87"/>
      <w:r w:rsidRPr="0092296E">
        <w:rPr>
          <w:b/>
          <w:bCs/>
          <w:sz w:val="26"/>
          <w:szCs w:val="26"/>
        </w:rPr>
        <w:t>1. Phạm vi áp dụng môn học</w:t>
      </w:r>
      <w:bookmarkEnd w:id="51"/>
    </w:p>
    <w:p w14:paraId="088EB115" w14:textId="77777777" w:rsidR="00E30677" w:rsidRPr="0092296E" w:rsidRDefault="00E30677" w:rsidP="00E30677">
      <w:pPr>
        <w:spacing w:before="120" w:after="120"/>
        <w:ind w:firstLine="720"/>
        <w:jc w:val="both"/>
        <w:rPr>
          <w:sz w:val="26"/>
          <w:szCs w:val="26"/>
        </w:rPr>
      </w:pPr>
      <w:r w:rsidRPr="0092296E">
        <w:rPr>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652C30F8" w14:textId="77777777" w:rsidR="00E30677" w:rsidRPr="0092296E" w:rsidRDefault="00E30677" w:rsidP="00E30677">
      <w:pPr>
        <w:spacing w:before="120" w:after="120"/>
        <w:ind w:firstLine="720"/>
        <w:jc w:val="both"/>
        <w:rPr>
          <w:sz w:val="26"/>
          <w:szCs w:val="26"/>
        </w:rPr>
      </w:pPr>
      <w:bookmarkStart w:id="52" w:name="bookmark89"/>
      <w:r w:rsidRPr="0092296E">
        <w:rPr>
          <w:b/>
          <w:bCs/>
          <w:sz w:val="26"/>
          <w:szCs w:val="26"/>
        </w:rPr>
        <w:t>2. Hướng dẫn về phương pháp giảng dạy, học tập môn học</w:t>
      </w:r>
      <w:bookmarkEnd w:id="52"/>
    </w:p>
    <w:p w14:paraId="6B5F78BA" w14:textId="77777777" w:rsidR="00E30677" w:rsidRPr="0092296E" w:rsidRDefault="00E30677" w:rsidP="00E30677">
      <w:pPr>
        <w:spacing w:before="120" w:after="120"/>
        <w:ind w:firstLine="720"/>
        <w:jc w:val="both"/>
        <w:rPr>
          <w:sz w:val="26"/>
          <w:szCs w:val="26"/>
        </w:rPr>
      </w:pPr>
      <w:r w:rsidRPr="0092296E">
        <w:rPr>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48A76138" w14:textId="77777777" w:rsidR="00E30677" w:rsidRPr="0092296E" w:rsidRDefault="00E30677" w:rsidP="00E30677">
      <w:pPr>
        <w:spacing w:before="120" w:after="120"/>
        <w:ind w:firstLine="720"/>
        <w:jc w:val="both"/>
        <w:rPr>
          <w:sz w:val="26"/>
          <w:szCs w:val="26"/>
        </w:rPr>
      </w:pPr>
      <w:r w:rsidRPr="0092296E">
        <w:rPr>
          <w:sz w:val="26"/>
          <w:szCs w:val="26"/>
        </w:rPr>
        <w:t>- Đối với người học: Quan sát, hoạt động nhóm, thao tác theo hướng dẫn của giáo viên và làm bài tập về nhà.</w:t>
      </w:r>
    </w:p>
    <w:p w14:paraId="58497FAD" w14:textId="77777777" w:rsidR="00E30677" w:rsidRPr="0092296E" w:rsidRDefault="00E30677" w:rsidP="00E30677">
      <w:pPr>
        <w:spacing w:before="120" w:after="120"/>
        <w:ind w:firstLine="720"/>
        <w:jc w:val="both"/>
        <w:rPr>
          <w:sz w:val="26"/>
          <w:szCs w:val="26"/>
        </w:rPr>
      </w:pPr>
      <w:r w:rsidRPr="0092296E">
        <w:rPr>
          <w:sz w:val="26"/>
          <w:szCs w:val="26"/>
        </w:rPr>
        <w:t>- Chương trình môn học tiếng Anh trình độ liên thông cao đẳng gồm 30 giờ.</w:t>
      </w:r>
    </w:p>
    <w:p w14:paraId="16B403FD" w14:textId="77777777" w:rsidR="00E30677" w:rsidRPr="0092296E" w:rsidRDefault="00E30677" w:rsidP="00E30677">
      <w:pPr>
        <w:spacing w:before="120" w:after="120"/>
        <w:ind w:firstLine="720"/>
        <w:jc w:val="both"/>
        <w:rPr>
          <w:sz w:val="26"/>
          <w:szCs w:val="26"/>
        </w:rPr>
      </w:pPr>
      <w:r w:rsidRPr="0092296E">
        <w:rPr>
          <w:sz w:val="26"/>
          <w:szCs w:val="26"/>
        </w:rPr>
        <w:t>- Khuyến khích việc tổ chức dạy và học trực tuyến môn học, kết hợp với các phần mềm tự học trực tuyến nhằm nâng cao chất lượng dạy và học.</w:t>
      </w:r>
    </w:p>
    <w:p w14:paraId="1309C938" w14:textId="77777777" w:rsidR="00E30677" w:rsidRPr="0092296E" w:rsidRDefault="00E30677" w:rsidP="00E30677">
      <w:pPr>
        <w:spacing w:before="120" w:after="120"/>
        <w:ind w:firstLine="720"/>
        <w:jc w:val="both"/>
        <w:rPr>
          <w:sz w:val="26"/>
          <w:szCs w:val="26"/>
        </w:rPr>
      </w:pPr>
      <w:r w:rsidRPr="0092296E">
        <w:rPr>
          <w:sz w:val="26"/>
          <w:szCs w:val="26"/>
        </w:rPr>
        <w:t>- Bên cạnh việc học 30 giờ trên lớp, giáo viên xây dựng nội dung và mục tiêu tự học thêm 15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liên thông cao đẳng.</w:t>
      </w:r>
    </w:p>
    <w:p w14:paraId="797927AE" w14:textId="77777777" w:rsidR="00E30677" w:rsidRPr="0092296E" w:rsidRDefault="00E30677" w:rsidP="00E30677">
      <w:pPr>
        <w:spacing w:before="120" w:after="120"/>
        <w:ind w:firstLine="720"/>
        <w:jc w:val="both"/>
        <w:rPr>
          <w:sz w:val="26"/>
          <w:szCs w:val="26"/>
        </w:rPr>
      </w:pPr>
      <w:r w:rsidRPr="0092296E">
        <w:rPr>
          <w:b/>
          <w:bCs/>
          <w:sz w:val="26"/>
          <w:szCs w:val="26"/>
        </w:rPr>
        <w:t>3. Tài liệu tham khảo</w:t>
      </w:r>
    </w:p>
    <w:p w14:paraId="37F44336" w14:textId="77777777" w:rsidR="00E30677" w:rsidRPr="0092296E" w:rsidRDefault="00E30677" w:rsidP="00E30677">
      <w:pPr>
        <w:spacing w:before="120" w:after="120"/>
        <w:ind w:firstLine="720"/>
        <w:jc w:val="both"/>
        <w:rPr>
          <w:sz w:val="26"/>
          <w:szCs w:val="26"/>
        </w:rPr>
      </w:pPr>
      <w:r w:rsidRPr="0092296E">
        <w:rPr>
          <w:sz w:val="26"/>
          <w:szCs w:val="26"/>
        </w:rPr>
        <w:t>1. Thông tư số 01/2014/TT-BGDĐT ngày 24 tháng 01 năm 2014 của Bộ Giáo dục và Đào tạo về việc Ban hành Khung năng lực ngoại ngữ 6 bậc dung cho Việt Nam.</w:t>
      </w:r>
    </w:p>
    <w:p w14:paraId="30C331FB" w14:textId="77777777" w:rsidR="00E30677" w:rsidRPr="0092296E" w:rsidRDefault="00E30677" w:rsidP="00E30677">
      <w:pPr>
        <w:spacing w:before="120" w:after="120"/>
        <w:ind w:firstLine="720"/>
        <w:jc w:val="both"/>
        <w:rPr>
          <w:sz w:val="26"/>
          <w:szCs w:val="26"/>
        </w:rPr>
      </w:pPr>
      <w:r w:rsidRPr="0092296E">
        <w:rPr>
          <w:sz w:val="26"/>
          <w:szCs w:val="26"/>
        </w:rPr>
        <w:t>2. Quyết định số 1982/QĐ-TTg ngày 18 tháng 10 năm 2016 của Thủ tướng Chính phủ phê duyệt Khung trình độ quốc gia Việt Nam.</w:t>
      </w:r>
    </w:p>
    <w:p w14:paraId="4B6128F9" w14:textId="77777777" w:rsidR="00E30677" w:rsidRPr="0092296E" w:rsidRDefault="00E30677" w:rsidP="00E30677">
      <w:pPr>
        <w:spacing w:before="120" w:after="120"/>
        <w:ind w:firstLine="720"/>
        <w:jc w:val="both"/>
        <w:rPr>
          <w:sz w:val="26"/>
          <w:szCs w:val="26"/>
        </w:rPr>
      </w:pPr>
      <w:r w:rsidRPr="0092296E">
        <w:rPr>
          <w:sz w:val="26"/>
          <w:szCs w:val="26"/>
        </w:rPr>
        <w:t xml:space="preserve">3. Thông tư 03/2017/TT-BLĐTBXH ngày 01 tháng 3 năm 2017 của Bộ Lao động - Thương binh và Xã hội quy định về quy trình xây dựng, thẩm định và ban hành chương </w:t>
      </w:r>
      <w:r w:rsidRPr="0092296E">
        <w:rPr>
          <w:sz w:val="26"/>
          <w:szCs w:val="26"/>
        </w:rPr>
        <w:lastRenderedPageBreak/>
        <w:t>trình; tổ chức biên soạn, lựa chọn, thẩm định giáo trình đào tạo trình độ trung cấp và cao đẳng.</w:t>
      </w:r>
    </w:p>
    <w:p w14:paraId="696DBA89" w14:textId="77777777" w:rsidR="00E30677" w:rsidRPr="0092296E" w:rsidRDefault="00E30677" w:rsidP="00E30677">
      <w:pPr>
        <w:spacing w:before="120" w:after="120"/>
        <w:ind w:firstLine="720"/>
        <w:jc w:val="both"/>
        <w:rPr>
          <w:sz w:val="26"/>
          <w:szCs w:val="26"/>
        </w:rPr>
      </w:pPr>
      <w:r w:rsidRPr="0092296E">
        <w:rPr>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319A110E" w14:textId="77777777" w:rsidR="00E30677" w:rsidRPr="0092296E" w:rsidRDefault="00E30677" w:rsidP="00E30677">
      <w:pPr>
        <w:spacing w:before="120" w:after="120"/>
        <w:ind w:firstLine="720"/>
        <w:jc w:val="both"/>
        <w:rPr>
          <w:sz w:val="26"/>
          <w:szCs w:val="26"/>
        </w:rPr>
      </w:pPr>
      <w:r w:rsidRPr="0092296E">
        <w:rPr>
          <w:sz w:val="26"/>
          <w:szCs w:val="26"/>
        </w:rPr>
        <w:t>5. Tim Falla and Paul A. Davies, Solutions Elementary (02nd edition), Oxford University Press, 2012.</w:t>
      </w:r>
    </w:p>
    <w:p w14:paraId="7E8D2684" w14:textId="77777777" w:rsidR="00E30677" w:rsidRPr="0092296E" w:rsidRDefault="00E30677" w:rsidP="00E30677">
      <w:pPr>
        <w:spacing w:before="120" w:after="120"/>
        <w:ind w:firstLine="720"/>
        <w:jc w:val="both"/>
        <w:rPr>
          <w:sz w:val="26"/>
          <w:szCs w:val="26"/>
        </w:rPr>
      </w:pPr>
      <w:r w:rsidRPr="0092296E">
        <w:rPr>
          <w:sz w:val="26"/>
          <w:szCs w:val="26"/>
        </w:rPr>
        <w:t>6. Miles Craven, Breakthrough Plus 1, MacMillan Education, 2013.</w:t>
      </w:r>
    </w:p>
    <w:p w14:paraId="080B8D64" w14:textId="77777777" w:rsidR="00E30677" w:rsidRPr="0092296E" w:rsidRDefault="00E30677" w:rsidP="00E30677">
      <w:pPr>
        <w:spacing w:before="120" w:after="120"/>
        <w:ind w:firstLine="720"/>
        <w:jc w:val="both"/>
        <w:rPr>
          <w:sz w:val="26"/>
          <w:szCs w:val="26"/>
        </w:rPr>
      </w:pPr>
      <w:r w:rsidRPr="0092296E">
        <w:rPr>
          <w:sz w:val="26"/>
          <w:szCs w:val="26"/>
        </w:rPr>
        <w:t>7. Herbert Puchta and Jeff Stranks, More! 1, Cambridge University Press, 2008.</w:t>
      </w:r>
    </w:p>
    <w:p w14:paraId="3E3BFD7C" w14:textId="77777777" w:rsidR="00E30677" w:rsidRPr="0092296E" w:rsidRDefault="00E30677" w:rsidP="00E30677">
      <w:pPr>
        <w:spacing w:before="120" w:after="120"/>
        <w:ind w:firstLine="720"/>
        <w:jc w:val="both"/>
        <w:rPr>
          <w:sz w:val="26"/>
          <w:szCs w:val="26"/>
        </w:rPr>
      </w:pPr>
      <w:r w:rsidRPr="0092296E">
        <w:rPr>
          <w:sz w:val="26"/>
          <w:szCs w:val="26"/>
        </w:rPr>
        <w:t>8. Jack C. Richards, Tactics for Listening (02nd edition), Oxford University Press, 2015.</w:t>
      </w:r>
    </w:p>
    <w:p w14:paraId="1E7854D1" w14:textId="77777777" w:rsidR="00E30677" w:rsidRPr="0092296E" w:rsidRDefault="00E30677" w:rsidP="00E30677">
      <w:pPr>
        <w:spacing w:before="120" w:after="120"/>
        <w:ind w:firstLine="720"/>
        <w:jc w:val="both"/>
        <w:rPr>
          <w:sz w:val="26"/>
          <w:szCs w:val="26"/>
        </w:rPr>
      </w:pPr>
      <w:r w:rsidRPr="0092296E">
        <w:rPr>
          <w:sz w:val="26"/>
          <w:szCs w:val="26"/>
        </w:rPr>
        <w:t>9. Tiếng anh cơ bản, trình độ cao đẳng, Bộ LĐ- TBXH -Tổng cục giáo dục nghề nghiệp.</w:t>
      </w:r>
    </w:p>
    <w:p w14:paraId="095A9671" w14:textId="77777777" w:rsidR="00E30677" w:rsidRPr="0092296E" w:rsidRDefault="00E30677" w:rsidP="00E30677">
      <w:pPr>
        <w:spacing w:before="120" w:after="120"/>
        <w:ind w:firstLine="720"/>
        <w:jc w:val="both"/>
        <w:rPr>
          <w:b/>
          <w:bCs/>
          <w:sz w:val="26"/>
          <w:szCs w:val="26"/>
        </w:rPr>
      </w:pPr>
      <w:r w:rsidRPr="0092296E">
        <w:rPr>
          <w:b/>
          <w:bCs/>
          <w:sz w:val="26"/>
          <w:szCs w:val="26"/>
        </w:rPr>
        <w:t>4. Ghi chú và giải thích (nếu có)</w:t>
      </w:r>
    </w:p>
    <w:p w14:paraId="734A2F96" w14:textId="77777777" w:rsidR="00E30677" w:rsidRPr="0092296E" w:rsidRDefault="00E30677" w:rsidP="00E30677">
      <w:pPr>
        <w:spacing w:before="120" w:after="120"/>
        <w:ind w:firstLine="720"/>
        <w:jc w:val="both"/>
        <w:rPr>
          <w:sz w:val="26"/>
          <w:szCs w:val="26"/>
          <w:lang w:val="sv-SE"/>
        </w:rPr>
      </w:pPr>
      <w:r w:rsidRPr="0092296E">
        <w:rPr>
          <w:sz w:val="26"/>
          <w:szCs w:val="26"/>
          <w:lang w:val="sv-SE"/>
        </w:rPr>
        <w:t>Việc miễn trừ, bảo lưu kết quả học tập môn học được thực hiện theo Thông tư số 0</w:t>
      </w:r>
      <w:r w:rsidRPr="0092296E">
        <w:rPr>
          <w:sz w:val="26"/>
          <w:szCs w:val="26"/>
          <w:lang w:val="en-GB"/>
        </w:rPr>
        <w:t>4</w:t>
      </w:r>
      <w:r w:rsidRPr="0092296E">
        <w:rPr>
          <w:sz w:val="26"/>
          <w:szCs w:val="26"/>
          <w:lang w:val="sv-SE"/>
        </w:rPr>
        <w:t>/20</w:t>
      </w:r>
      <w:r w:rsidRPr="0092296E">
        <w:rPr>
          <w:sz w:val="26"/>
          <w:szCs w:val="26"/>
          <w:lang w:val="en-GB"/>
        </w:rPr>
        <w:t>22</w:t>
      </w:r>
      <w:r w:rsidRPr="0092296E">
        <w:rPr>
          <w:sz w:val="26"/>
          <w:szCs w:val="26"/>
          <w:lang w:val="sv-SE"/>
        </w:rPr>
        <w:t>/TT-BLĐTBXH.</w:t>
      </w:r>
    </w:p>
    <w:p w14:paraId="16BA42E3" w14:textId="5C898000" w:rsidR="00F014DD" w:rsidRPr="009F3C19" w:rsidRDefault="00F014DD">
      <w:pPr>
        <w:spacing w:after="200" w:line="276" w:lineRule="auto"/>
        <w:rPr>
          <w:b/>
          <w:color w:val="000000" w:themeColor="text1"/>
        </w:rPr>
      </w:pPr>
    </w:p>
    <w:p w14:paraId="65BD0A92" w14:textId="77777777" w:rsidR="000B5D2E" w:rsidRPr="009F3C19" w:rsidRDefault="000B5D2E">
      <w:pPr>
        <w:spacing w:after="200" w:line="276" w:lineRule="auto"/>
        <w:rPr>
          <w:b/>
          <w:color w:val="000000" w:themeColor="text1"/>
        </w:rPr>
      </w:pPr>
    </w:p>
    <w:p w14:paraId="2B7909F4" w14:textId="77777777" w:rsidR="001A126D" w:rsidRPr="009F3C19" w:rsidRDefault="001A126D" w:rsidP="001A126D">
      <w:pPr>
        <w:spacing w:line="360" w:lineRule="auto"/>
        <w:ind w:right="-360"/>
        <w:jc w:val="right"/>
        <w:rPr>
          <w:color w:val="000000" w:themeColor="text1"/>
          <w:lang w:val="vi-VN"/>
        </w:rPr>
      </w:pPr>
      <w:r w:rsidRPr="009F3C19">
        <w:rPr>
          <w:color w:val="000000" w:themeColor="text1"/>
          <w:lang w:val="vi-VN"/>
        </w:rPr>
        <w:br w:type="page"/>
      </w:r>
    </w:p>
    <w:p w14:paraId="4E62238E" w14:textId="77777777" w:rsidR="00D833DC" w:rsidRPr="009F3C19" w:rsidRDefault="00D833DC" w:rsidP="00125572">
      <w:pPr>
        <w:spacing w:before="120"/>
        <w:ind w:firstLine="284"/>
        <w:jc w:val="center"/>
        <w:rPr>
          <w:b/>
          <w:bCs/>
          <w:iCs/>
          <w:color w:val="000000" w:themeColor="text1"/>
          <w:sz w:val="26"/>
          <w:szCs w:val="26"/>
          <w:lang w:val="es-ES"/>
        </w:rPr>
      </w:pPr>
    </w:p>
    <w:p w14:paraId="25FAE7CA" w14:textId="77777777" w:rsidR="00125572" w:rsidRPr="009F3C19" w:rsidRDefault="00125572" w:rsidP="004F77C5">
      <w:pPr>
        <w:jc w:val="center"/>
        <w:rPr>
          <w:b/>
          <w:color w:val="000000" w:themeColor="text1"/>
          <w:sz w:val="76"/>
          <w:szCs w:val="26"/>
          <w:lang w:val="es-ES"/>
        </w:rPr>
      </w:pPr>
    </w:p>
    <w:p w14:paraId="259AF039" w14:textId="77777777" w:rsidR="00125572" w:rsidRPr="009F3C19" w:rsidRDefault="00125572" w:rsidP="004F77C5">
      <w:pPr>
        <w:jc w:val="center"/>
        <w:rPr>
          <w:b/>
          <w:color w:val="000000" w:themeColor="text1"/>
          <w:sz w:val="76"/>
          <w:szCs w:val="26"/>
          <w:lang w:val="es-ES"/>
        </w:rPr>
      </w:pPr>
    </w:p>
    <w:p w14:paraId="43FE8B41" w14:textId="77777777" w:rsidR="00125572" w:rsidRDefault="00125572" w:rsidP="004F77C5">
      <w:pPr>
        <w:jc w:val="center"/>
        <w:rPr>
          <w:b/>
          <w:color w:val="000000" w:themeColor="text1"/>
          <w:sz w:val="76"/>
          <w:szCs w:val="26"/>
          <w:lang w:val="es-ES"/>
        </w:rPr>
      </w:pPr>
    </w:p>
    <w:p w14:paraId="3CCF1CF0" w14:textId="77777777" w:rsidR="00536E6D" w:rsidRPr="009F3C19" w:rsidRDefault="00536E6D" w:rsidP="004F77C5">
      <w:pPr>
        <w:jc w:val="center"/>
        <w:rPr>
          <w:b/>
          <w:color w:val="000000" w:themeColor="text1"/>
          <w:sz w:val="76"/>
          <w:szCs w:val="26"/>
          <w:lang w:val="es-ES"/>
        </w:rPr>
      </w:pPr>
    </w:p>
    <w:p w14:paraId="17312092" w14:textId="77777777" w:rsidR="004F77C5" w:rsidRPr="00536E6D" w:rsidRDefault="004F77C5" w:rsidP="009F3C50">
      <w:pPr>
        <w:pStyle w:val="Heading1"/>
        <w:jc w:val="center"/>
        <w:rPr>
          <w:b w:val="0"/>
          <w:color w:val="000000" w:themeColor="text1"/>
          <w:sz w:val="72"/>
          <w:szCs w:val="72"/>
          <w:lang w:val="es-ES"/>
        </w:rPr>
      </w:pPr>
      <w:r w:rsidRPr="00536E6D">
        <w:rPr>
          <w:color w:val="000000" w:themeColor="text1"/>
          <w:sz w:val="72"/>
          <w:szCs w:val="72"/>
          <w:lang w:val="es-ES"/>
        </w:rPr>
        <w:t>PHỤ LỤC II</w:t>
      </w:r>
    </w:p>
    <w:p w14:paraId="52BB405A" w14:textId="77777777" w:rsidR="004F77C5" w:rsidRPr="00536E6D" w:rsidRDefault="004F77C5" w:rsidP="004F77C5">
      <w:pPr>
        <w:jc w:val="center"/>
        <w:rPr>
          <w:b/>
          <w:color w:val="000000" w:themeColor="text1"/>
          <w:sz w:val="72"/>
          <w:szCs w:val="72"/>
          <w:lang w:val="es-ES"/>
        </w:rPr>
      </w:pPr>
    </w:p>
    <w:p w14:paraId="74A0A930" w14:textId="77777777" w:rsidR="004F77C5" w:rsidRPr="00536E6D" w:rsidRDefault="004F77C5" w:rsidP="004F77C5">
      <w:pPr>
        <w:jc w:val="center"/>
        <w:rPr>
          <w:b/>
          <w:color w:val="000000" w:themeColor="text1"/>
          <w:sz w:val="72"/>
          <w:szCs w:val="72"/>
          <w:lang w:val="es-ES"/>
        </w:rPr>
      </w:pPr>
      <w:r w:rsidRPr="00536E6D">
        <w:rPr>
          <w:b/>
          <w:color w:val="000000" w:themeColor="text1"/>
          <w:sz w:val="72"/>
          <w:szCs w:val="72"/>
          <w:lang w:val="es-ES"/>
        </w:rPr>
        <w:t>ĐỀ CƯƠNG CHI TIẾT CÁC MÔN HỌC/ MÔ ĐUN CHUYÊN NGHỀ</w:t>
      </w:r>
    </w:p>
    <w:p w14:paraId="5287973D" w14:textId="77777777" w:rsidR="00D833DC" w:rsidRPr="009F3C19" w:rsidRDefault="00D833DC" w:rsidP="00D833DC">
      <w:pPr>
        <w:spacing w:before="120" w:after="120"/>
        <w:jc w:val="center"/>
        <w:rPr>
          <w:color w:val="000000" w:themeColor="text1"/>
          <w:sz w:val="26"/>
          <w:szCs w:val="26"/>
          <w:lang w:val="es-ES"/>
        </w:rPr>
      </w:pPr>
    </w:p>
    <w:p w14:paraId="36C1E24B" w14:textId="77777777" w:rsidR="00D833DC" w:rsidRPr="009F3C19" w:rsidRDefault="00D833DC" w:rsidP="00D833DC">
      <w:pPr>
        <w:spacing w:before="120" w:after="120"/>
        <w:jc w:val="center"/>
        <w:rPr>
          <w:color w:val="000000" w:themeColor="text1"/>
          <w:sz w:val="26"/>
          <w:szCs w:val="26"/>
          <w:lang w:val="es-ES"/>
        </w:rPr>
      </w:pPr>
    </w:p>
    <w:p w14:paraId="42583851" w14:textId="77777777" w:rsidR="00D833DC" w:rsidRPr="009F3C19" w:rsidRDefault="00D833DC" w:rsidP="00D833DC">
      <w:pPr>
        <w:spacing w:before="120" w:after="120"/>
        <w:jc w:val="center"/>
        <w:rPr>
          <w:color w:val="000000" w:themeColor="text1"/>
          <w:sz w:val="26"/>
          <w:szCs w:val="26"/>
          <w:lang w:val="es-ES"/>
        </w:rPr>
      </w:pPr>
    </w:p>
    <w:p w14:paraId="4D7551BE" w14:textId="77777777" w:rsidR="00D833DC" w:rsidRPr="009F3C19" w:rsidRDefault="00D833DC" w:rsidP="00D833DC">
      <w:pPr>
        <w:spacing w:before="120" w:after="120"/>
        <w:jc w:val="center"/>
        <w:rPr>
          <w:color w:val="000000" w:themeColor="text1"/>
          <w:sz w:val="26"/>
          <w:szCs w:val="26"/>
          <w:lang w:val="es-ES"/>
        </w:rPr>
      </w:pPr>
    </w:p>
    <w:p w14:paraId="28CDC974" w14:textId="77777777" w:rsidR="00D833DC" w:rsidRPr="009F3C19" w:rsidRDefault="00D833DC" w:rsidP="00D833DC">
      <w:pPr>
        <w:spacing w:before="120" w:after="120"/>
        <w:jc w:val="center"/>
        <w:rPr>
          <w:color w:val="000000" w:themeColor="text1"/>
          <w:sz w:val="26"/>
          <w:szCs w:val="26"/>
          <w:lang w:val="es-ES"/>
        </w:rPr>
      </w:pPr>
    </w:p>
    <w:p w14:paraId="79B64266" w14:textId="77777777" w:rsidR="00D833DC" w:rsidRPr="009F3C19" w:rsidRDefault="00D833DC" w:rsidP="00D833DC">
      <w:pPr>
        <w:spacing w:before="120" w:after="120"/>
        <w:jc w:val="center"/>
        <w:rPr>
          <w:color w:val="000000" w:themeColor="text1"/>
          <w:sz w:val="26"/>
          <w:szCs w:val="26"/>
          <w:lang w:val="es-ES"/>
        </w:rPr>
      </w:pPr>
    </w:p>
    <w:p w14:paraId="601E4C66" w14:textId="77777777" w:rsidR="00D833DC" w:rsidRPr="009F3C19" w:rsidRDefault="00D833DC" w:rsidP="00D833DC">
      <w:pPr>
        <w:spacing w:before="120" w:after="120"/>
        <w:jc w:val="center"/>
        <w:rPr>
          <w:color w:val="000000" w:themeColor="text1"/>
          <w:sz w:val="26"/>
          <w:szCs w:val="26"/>
          <w:lang w:val="es-ES"/>
        </w:rPr>
      </w:pPr>
    </w:p>
    <w:p w14:paraId="0565BCF3" w14:textId="77777777" w:rsidR="00D833DC" w:rsidRPr="009F3C19" w:rsidRDefault="00D833DC" w:rsidP="00D833DC">
      <w:pPr>
        <w:spacing w:before="120" w:after="120"/>
        <w:jc w:val="center"/>
        <w:rPr>
          <w:color w:val="000000" w:themeColor="text1"/>
          <w:sz w:val="26"/>
          <w:szCs w:val="26"/>
          <w:lang w:val="es-ES"/>
        </w:rPr>
      </w:pPr>
    </w:p>
    <w:p w14:paraId="2B0E6C3A" w14:textId="77777777" w:rsidR="00D833DC" w:rsidRPr="009F3C19" w:rsidRDefault="00D833DC" w:rsidP="00D833DC">
      <w:pPr>
        <w:spacing w:before="120" w:after="120"/>
        <w:jc w:val="center"/>
        <w:rPr>
          <w:color w:val="000000" w:themeColor="text1"/>
          <w:sz w:val="26"/>
          <w:szCs w:val="26"/>
          <w:lang w:val="es-ES"/>
        </w:rPr>
      </w:pPr>
    </w:p>
    <w:p w14:paraId="635ABE84" w14:textId="77777777" w:rsidR="00D833DC" w:rsidRPr="009F3C19" w:rsidRDefault="00D833DC" w:rsidP="00D833DC">
      <w:pPr>
        <w:spacing w:before="120" w:after="120"/>
        <w:jc w:val="center"/>
        <w:rPr>
          <w:color w:val="000000" w:themeColor="text1"/>
          <w:sz w:val="26"/>
          <w:szCs w:val="26"/>
          <w:lang w:val="es-ES"/>
        </w:rPr>
      </w:pPr>
    </w:p>
    <w:p w14:paraId="2B4BB8CD" w14:textId="77777777" w:rsidR="00D833DC" w:rsidRPr="009F3C19" w:rsidRDefault="00D833DC" w:rsidP="00D833DC">
      <w:pPr>
        <w:spacing w:before="120" w:after="120"/>
        <w:jc w:val="center"/>
        <w:rPr>
          <w:color w:val="000000" w:themeColor="text1"/>
          <w:sz w:val="26"/>
          <w:szCs w:val="26"/>
          <w:lang w:val="es-ES"/>
        </w:rPr>
      </w:pPr>
    </w:p>
    <w:p w14:paraId="12FD6B10" w14:textId="77777777" w:rsidR="00D833DC" w:rsidRPr="009F3C19" w:rsidRDefault="00D833DC" w:rsidP="00D833DC">
      <w:pPr>
        <w:spacing w:before="120" w:after="120"/>
        <w:jc w:val="center"/>
        <w:rPr>
          <w:color w:val="000000" w:themeColor="text1"/>
          <w:sz w:val="26"/>
          <w:szCs w:val="26"/>
          <w:lang w:val="es-ES"/>
        </w:rPr>
      </w:pPr>
    </w:p>
    <w:p w14:paraId="1F010F72" w14:textId="77777777" w:rsidR="00D833DC" w:rsidRPr="009F3C19" w:rsidRDefault="00D833DC" w:rsidP="00D833DC">
      <w:pPr>
        <w:spacing w:before="120" w:after="120"/>
        <w:jc w:val="center"/>
        <w:rPr>
          <w:color w:val="000000" w:themeColor="text1"/>
          <w:sz w:val="26"/>
          <w:szCs w:val="26"/>
          <w:lang w:val="es-ES"/>
        </w:rPr>
      </w:pPr>
    </w:p>
    <w:p w14:paraId="06BA3899" w14:textId="77777777" w:rsidR="00D833DC" w:rsidRPr="009F3C19" w:rsidRDefault="00D833DC" w:rsidP="00D833DC">
      <w:pPr>
        <w:spacing w:before="120" w:after="120"/>
        <w:jc w:val="center"/>
        <w:rPr>
          <w:color w:val="000000" w:themeColor="text1"/>
          <w:sz w:val="26"/>
          <w:szCs w:val="26"/>
          <w:lang w:val="es-ES"/>
        </w:rPr>
      </w:pPr>
    </w:p>
    <w:p w14:paraId="406D2E29" w14:textId="77777777" w:rsidR="00801821" w:rsidRDefault="00801821">
      <w:pPr>
        <w:spacing w:after="200" w:line="276" w:lineRule="auto"/>
        <w:rPr>
          <w:b/>
          <w:color w:val="000000" w:themeColor="text1"/>
        </w:rPr>
      </w:pPr>
      <w:r>
        <w:rPr>
          <w:b/>
          <w:color w:val="000000" w:themeColor="text1"/>
        </w:rPr>
        <w:br w:type="page"/>
      </w:r>
    </w:p>
    <w:p w14:paraId="4E700379" w14:textId="276CB3AB" w:rsidR="00E74EEF" w:rsidRPr="008F4392" w:rsidRDefault="00E74EEF" w:rsidP="00E74EEF">
      <w:pPr>
        <w:spacing w:after="200" w:line="276" w:lineRule="auto"/>
        <w:jc w:val="center"/>
        <w:rPr>
          <w:b/>
          <w:sz w:val="26"/>
          <w:szCs w:val="26"/>
        </w:rPr>
      </w:pPr>
      <w:r w:rsidRPr="008F4392">
        <w:rPr>
          <w:b/>
          <w:sz w:val="26"/>
          <w:szCs w:val="26"/>
        </w:rPr>
        <w:lastRenderedPageBreak/>
        <w:t>CHƯƠNG TRÌNH MÔN HỌC</w:t>
      </w:r>
    </w:p>
    <w:p w14:paraId="3A420B01" w14:textId="77777777" w:rsidR="00E74EEF" w:rsidRPr="008F4392" w:rsidRDefault="00E74EEF" w:rsidP="00E74EEF">
      <w:pPr>
        <w:pStyle w:val="Heading1"/>
        <w:rPr>
          <w:b w:val="0"/>
          <w:sz w:val="26"/>
          <w:szCs w:val="26"/>
        </w:rPr>
      </w:pPr>
      <w:r w:rsidRPr="008F4392">
        <w:rPr>
          <w:sz w:val="26"/>
          <w:szCs w:val="26"/>
        </w:rPr>
        <w:t xml:space="preserve">Tên môn học:  </w:t>
      </w:r>
      <w:r w:rsidRPr="008F4392">
        <w:rPr>
          <w:sz w:val="26"/>
          <w:szCs w:val="26"/>
          <w:lang w:val="vi-VN"/>
        </w:rPr>
        <w:t>TIẾNG ANH</w:t>
      </w:r>
      <w:r w:rsidRPr="008F4392">
        <w:rPr>
          <w:sz w:val="26"/>
          <w:szCs w:val="26"/>
        </w:rPr>
        <w:t xml:space="preserve"> NÂNG CAO </w:t>
      </w:r>
    </w:p>
    <w:p w14:paraId="12ACFB3C" w14:textId="5C27AF63" w:rsidR="00E74EEF" w:rsidRPr="008F4392" w:rsidRDefault="00E74EEF" w:rsidP="00E74EEF">
      <w:pPr>
        <w:spacing w:before="120" w:after="120"/>
        <w:jc w:val="both"/>
        <w:rPr>
          <w:b/>
          <w:sz w:val="26"/>
          <w:szCs w:val="26"/>
        </w:rPr>
      </w:pPr>
      <w:r w:rsidRPr="008F4392">
        <w:rPr>
          <w:b/>
          <w:sz w:val="26"/>
          <w:szCs w:val="26"/>
        </w:rPr>
        <w:t>Mã số môn học: MH 07</w:t>
      </w:r>
    </w:p>
    <w:p w14:paraId="112EE66B" w14:textId="77777777" w:rsidR="00E74EEF" w:rsidRPr="008F4392" w:rsidRDefault="00E74EEF" w:rsidP="00E74EEF">
      <w:pPr>
        <w:spacing w:before="120" w:after="120"/>
        <w:jc w:val="both"/>
        <w:rPr>
          <w:b/>
          <w:sz w:val="26"/>
          <w:szCs w:val="26"/>
        </w:rPr>
      </w:pPr>
      <w:r w:rsidRPr="008F4392">
        <w:rPr>
          <w:b/>
          <w:sz w:val="26"/>
          <w:szCs w:val="26"/>
        </w:rPr>
        <w:t xml:space="preserve">Thời gian thực hiện môn học: </w:t>
      </w:r>
      <w:r w:rsidRPr="008F4392">
        <w:rPr>
          <w:sz w:val="26"/>
          <w:szCs w:val="26"/>
        </w:rPr>
        <w:t xml:space="preserve">120 giờ (Lý thuyết: 90 giờ, Thực hành, </w:t>
      </w:r>
      <w:r w:rsidRPr="008F4392">
        <w:rPr>
          <w:sz w:val="26"/>
          <w:szCs w:val="26"/>
          <w:lang w:val="vi-VN"/>
        </w:rPr>
        <w:t xml:space="preserve">tích hợp, thí nghiệm, </w:t>
      </w:r>
      <w:r w:rsidRPr="008F4392">
        <w:rPr>
          <w:sz w:val="26"/>
          <w:szCs w:val="26"/>
        </w:rPr>
        <w:t>thảo luận, bài tập: 24 giờ, Thi/Kiểm tra: 6 giờ)</w:t>
      </w:r>
    </w:p>
    <w:p w14:paraId="4F4A647F" w14:textId="77777777" w:rsidR="00E74EEF" w:rsidRPr="008F4392" w:rsidRDefault="00E74EEF" w:rsidP="00E74EEF">
      <w:pPr>
        <w:spacing w:before="120" w:after="120"/>
        <w:jc w:val="both"/>
        <w:rPr>
          <w:b/>
          <w:sz w:val="26"/>
          <w:szCs w:val="26"/>
        </w:rPr>
      </w:pPr>
      <w:r w:rsidRPr="008F4392">
        <w:rPr>
          <w:b/>
          <w:sz w:val="26"/>
          <w:szCs w:val="26"/>
        </w:rPr>
        <w:t xml:space="preserve">I. Vị trí, tính chất của môn học: </w:t>
      </w:r>
    </w:p>
    <w:p w14:paraId="73FE3CDE" w14:textId="77777777" w:rsidR="00E74EEF" w:rsidRPr="008F4392" w:rsidRDefault="00E74EEF" w:rsidP="00E74EEF">
      <w:pPr>
        <w:spacing w:before="120" w:after="120"/>
        <w:ind w:firstLine="567"/>
        <w:jc w:val="both"/>
        <w:rPr>
          <w:sz w:val="26"/>
          <w:szCs w:val="26"/>
        </w:rPr>
      </w:pPr>
      <w:r w:rsidRPr="008F4392">
        <w:rPr>
          <w:sz w:val="26"/>
          <w:szCs w:val="26"/>
        </w:rPr>
        <w:t xml:space="preserve">- Vị trí: Môn học này được bố trí giảng dạy sau khi người học đã học xong môn </w:t>
      </w:r>
      <w:r w:rsidRPr="008F4392">
        <w:rPr>
          <w:sz w:val="26"/>
          <w:szCs w:val="26"/>
          <w:lang w:val="vi-VN"/>
        </w:rPr>
        <w:t>T</w:t>
      </w:r>
      <w:r w:rsidRPr="008F4392">
        <w:rPr>
          <w:sz w:val="26"/>
          <w:szCs w:val="26"/>
        </w:rPr>
        <w:t>iếng Anh trong chương trình các môn chung.</w:t>
      </w:r>
    </w:p>
    <w:p w14:paraId="7B71FD97" w14:textId="77777777" w:rsidR="00E74EEF" w:rsidRPr="008F4392" w:rsidRDefault="00E74EEF" w:rsidP="00E74EEF">
      <w:pPr>
        <w:spacing w:before="120" w:after="120"/>
        <w:jc w:val="both"/>
        <w:rPr>
          <w:sz w:val="26"/>
          <w:szCs w:val="26"/>
        </w:rPr>
      </w:pPr>
      <w:r w:rsidRPr="008F4392">
        <w:rPr>
          <w:sz w:val="26"/>
          <w:szCs w:val="26"/>
        </w:rPr>
        <w:t xml:space="preserve">- Tính chất:  Môn học này nhằm giúp người học nâng cao kỹ năng: nghe, nói, đọc và viết bằng </w:t>
      </w:r>
      <w:r w:rsidRPr="008F4392">
        <w:rPr>
          <w:sz w:val="26"/>
          <w:szCs w:val="26"/>
          <w:lang w:val="vi-VN"/>
        </w:rPr>
        <w:t>T</w:t>
      </w:r>
      <w:r w:rsidRPr="008F4392">
        <w:rPr>
          <w:sz w:val="26"/>
          <w:szCs w:val="26"/>
        </w:rPr>
        <w: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5F1A8E41" w14:textId="77777777" w:rsidR="00E74EEF" w:rsidRPr="008F4392" w:rsidRDefault="00E74EEF" w:rsidP="00E74EEF">
      <w:pPr>
        <w:spacing w:before="120" w:after="120"/>
        <w:jc w:val="both"/>
        <w:rPr>
          <w:b/>
          <w:sz w:val="26"/>
          <w:szCs w:val="26"/>
        </w:rPr>
      </w:pPr>
      <w:r w:rsidRPr="008F4392">
        <w:rPr>
          <w:b/>
          <w:sz w:val="26"/>
          <w:szCs w:val="26"/>
        </w:rPr>
        <w:t xml:space="preserve">II. Mục tiêu môn học: </w:t>
      </w:r>
    </w:p>
    <w:p w14:paraId="18D02BF5" w14:textId="77777777" w:rsidR="00E74EEF" w:rsidRPr="008F4392" w:rsidRDefault="00E74EEF" w:rsidP="00E74EEF">
      <w:pPr>
        <w:spacing w:before="120" w:after="120"/>
        <w:ind w:firstLine="284"/>
        <w:jc w:val="both"/>
        <w:rPr>
          <w:sz w:val="26"/>
          <w:szCs w:val="26"/>
        </w:rPr>
      </w:pPr>
      <w:r w:rsidRPr="008F4392">
        <w:rPr>
          <w:sz w:val="26"/>
          <w:szCs w:val="26"/>
        </w:rPr>
        <w:t xml:space="preserve">+  </w:t>
      </w:r>
      <w:r w:rsidRPr="008F4392">
        <w:rPr>
          <w:b/>
          <w:sz w:val="26"/>
          <w:szCs w:val="26"/>
        </w:rPr>
        <w:t>Về kiến thức</w:t>
      </w:r>
      <w:r w:rsidRPr="008F4392">
        <w:rPr>
          <w:sz w:val="26"/>
          <w:szCs w:val="26"/>
        </w:rPr>
        <w:t>: Sau khi học xong học phần này, sinh viên có thể</w:t>
      </w:r>
    </w:p>
    <w:p w14:paraId="05330F67" w14:textId="77777777" w:rsidR="00E74EEF" w:rsidRPr="008F4392" w:rsidRDefault="00E74EEF">
      <w:pPr>
        <w:pStyle w:val="ListParagraph"/>
        <w:numPr>
          <w:ilvl w:val="0"/>
          <w:numId w:val="43"/>
        </w:numPr>
        <w:tabs>
          <w:tab w:val="left" w:pos="861"/>
        </w:tabs>
        <w:spacing w:before="120" w:after="120" w:line="240" w:lineRule="auto"/>
        <w:jc w:val="both"/>
        <w:rPr>
          <w:sz w:val="26"/>
          <w:szCs w:val="26"/>
        </w:rPr>
      </w:pPr>
      <w:r w:rsidRPr="008F4392">
        <w:rPr>
          <w:sz w:val="26"/>
          <w:szCs w:val="26"/>
        </w:rPr>
        <w:t>Luyện tập phát âm chính xác, rõ ràng, có ngữ điệu;</w:t>
      </w:r>
    </w:p>
    <w:p w14:paraId="12E29B24" w14:textId="77777777" w:rsidR="00E74EEF" w:rsidRPr="008F4392" w:rsidRDefault="00E74EEF">
      <w:pPr>
        <w:pStyle w:val="ListParagraph"/>
        <w:numPr>
          <w:ilvl w:val="0"/>
          <w:numId w:val="43"/>
        </w:numPr>
        <w:spacing w:before="120" w:after="120" w:line="240" w:lineRule="auto"/>
        <w:jc w:val="both"/>
        <w:rPr>
          <w:sz w:val="26"/>
          <w:szCs w:val="26"/>
        </w:rPr>
      </w:pPr>
      <w:r w:rsidRPr="008F4392">
        <w:rPr>
          <w:sz w:val="26"/>
          <w:szCs w:val="26"/>
        </w:rPr>
        <w:t>Củng cố ngữ pháp: phân tích được những hiện tượng ngữ pháp cơ bản trong   phạm vi bài học và sử dụng trong thực tiễn một cách tốt nhất.</w:t>
      </w:r>
    </w:p>
    <w:p w14:paraId="1A667AD0" w14:textId="77777777" w:rsidR="00E74EEF" w:rsidRPr="008F4392" w:rsidRDefault="00E74EEF">
      <w:pPr>
        <w:pStyle w:val="ListParagraph"/>
        <w:numPr>
          <w:ilvl w:val="0"/>
          <w:numId w:val="43"/>
        </w:numPr>
        <w:tabs>
          <w:tab w:val="left" w:pos="861"/>
        </w:tabs>
        <w:spacing w:before="120" w:after="120" w:line="240" w:lineRule="auto"/>
        <w:jc w:val="both"/>
        <w:rPr>
          <w:sz w:val="26"/>
          <w:szCs w:val="26"/>
        </w:rPr>
      </w:pPr>
      <w:r w:rsidRPr="008F4392">
        <w:rPr>
          <w:sz w:val="26"/>
          <w:szCs w:val="26"/>
        </w:rPr>
        <w:t>Dạy và cũng cố một số từ vựng chính liên quan đến bài học (units); Cung cấp kiến thức cơ bản về văn hóa được đề cập trong bài học.</w:t>
      </w:r>
    </w:p>
    <w:p w14:paraId="68824305" w14:textId="77777777" w:rsidR="00E74EEF" w:rsidRPr="008F4392" w:rsidRDefault="00E74EEF">
      <w:pPr>
        <w:pStyle w:val="ListParagraph"/>
        <w:numPr>
          <w:ilvl w:val="0"/>
          <w:numId w:val="43"/>
        </w:numPr>
        <w:tabs>
          <w:tab w:val="left" w:pos="861"/>
        </w:tabs>
        <w:spacing w:before="120" w:after="120" w:line="240" w:lineRule="auto"/>
        <w:jc w:val="both"/>
        <w:rPr>
          <w:sz w:val="26"/>
          <w:szCs w:val="26"/>
        </w:rPr>
      </w:pPr>
      <w:r w:rsidRPr="008F4392">
        <w:rPr>
          <w:sz w:val="26"/>
          <w:szCs w:val="26"/>
        </w:rPr>
        <w:t>Trình bày được kiến thức nền tảng liên quan đến ngành học bằng tiếng anh .</w:t>
      </w:r>
    </w:p>
    <w:p w14:paraId="6851FF44" w14:textId="77777777" w:rsidR="00E74EEF" w:rsidRPr="008F4392" w:rsidRDefault="00E74EEF" w:rsidP="00E74EEF">
      <w:pPr>
        <w:spacing w:before="120" w:after="120"/>
        <w:ind w:firstLine="284"/>
        <w:jc w:val="both"/>
        <w:rPr>
          <w:sz w:val="26"/>
          <w:szCs w:val="26"/>
        </w:rPr>
      </w:pPr>
      <w:r w:rsidRPr="008F4392">
        <w:rPr>
          <w:sz w:val="26"/>
          <w:szCs w:val="26"/>
        </w:rPr>
        <w:t xml:space="preserve">+ </w:t>
      </w:r>
      <w:r w:rsidRPr="008F4392">
        <w:rPr>
          <w:b/>
          <w:sz w:val="26"/>
          <w:szCs w:val="26"/>
        </w:rPr>
        <w:t>Về kỹ năng</w:t>
      </w:r>
      <w:r w:rsidRPr="008F4392">
        <w:rPr>
          <w:sz w:val="26"/>
          <w:szCs w:val="26"/>
        </w:rPr>
        <w:t xml:space="preserve"> : Vận dụng </w:t>
      </w:r>
      <w:r w:rsidRPr="008F4392">
        <w:rPr>
          <w:sz w:val="26"/>
          <w:szCs w:val="26"/>
          <w:lang w:val="vi-VN"/>
        </w:rPr>
        <w:t>T</w:t>
      </w:r>
      <w:r w:rsidRPr="008F4392">
        <w:rPr>
          <w:sz w:val="26"/>
          <w:szCs w:val="26"/>
        </w:rPr>
        <w:t>iếng Anh trong việc diễn tả những hoạt động thường ngày, hoàn thiện kĩ năng làm bài thi theo chuẩn Châu Âu B1</w:t>
      </w:r>
    </w:p>
    <w:p w14:paraId="2CBAB57C" w14:textId="77777777" w:rsidR="00E74EEF" w:rsidRPr="008F4392" w:rsidRDefault="00E74EEF">
      <w:pPr>
        <w:numPr>
          <w:ilvl w:val="1"/>
          <w:numId w:val="44"/>
        </w:numPr>
        <w:tabs>
          <w:tab w:val="left" w:pos="561"/>
        </w:tabs>
        <w:spacing w:before="120" w:after="120"/>
        <w:ind w:left="561" w:hanging="278"/>
        <w:jc w:val="both"/>
        <w:rPr>
          <w:sz w:val="26"/>
          <w:szCs w:val="26"/>
        </w:rPr>
      </w:pPr>
      <w:r w:rsidRPr="008F4392">
        <w:rPr>
          <w:i/>
          <w:sz w:val="26"/>
          <w:szCs w:val="26"/>
        </w:rPr>
        <w:t>Kỹ năng ngôn ngữ (thực hành):</w:t>
      </w:r>
    </w:p>
    <w:p w14:paraId="11D13176" w14:textId="77777777" w:rsidR="00E74EEF" w:rsidRPr="008F4392" w:rsidRDefault="00E74EEF">
      <w:pPr>
        <w:numPr>
          <w:ilvl w:val="2"/>
          <w:numId w:val="44"/>
        </w:numPr>
        <w:tabs>
          <w:tab w:val="left" w:pos="861"/>
        </w:tabs>
        <w:spacing w:before="120" w:after="120"/>
        <w:ind w:left="861" w:hanging="295"/>
        <w:jc w:val="both"/>
        <w:rPr>
          <w:sz w:val="26"/>
          <w:szCs w:val="26"/>
        </w:rPr>
      </w:pPr>
      <w:r w:rsidRPr="008F4392">
        <w:rPr>
          <w:sz w:val="26"/>
          <w:szCs w:val="26"/>
        </w:rPr>
        <w:t>Kỹ năng nghe thực hành kỹ năng nghe lấy ý chính, kỹ năng nghe lấy thông tin chi tiết, và nghe trả lời câu hỏi;</w:t>
      </w:r>
    </w:p>
    <w:p w14:paraId="2163466C" w14:textId="77777777" w:rsidR="00E74EEF" w:rsidRPr="008F4392" w:rsidRDefault="00E74EEF">
      <w:pPr>
        <w:numPr>
          <w:ilvl w:val="2"/>
          <w:numId w:val="44"/>
        </w:numPr>
        <w:tabs>
          <w:tab w:val="left" w:pos="861"/>
        </w:tabs>
        <w:spacing w:before="120" w:after="120"/>
        <w:ind w:left="861" w:hanging="295"/>
        <w:jc w:val="both"/>
        <w:rPr>
          <w:sz w:val="26"/>
          <w:szCs w:val="26"/>
        </w:rPr>
      </w:pPr>
      <w:r w:rsidRPr="008F4392">
        <w:rPr>
          <w:sz w:val="26"/>
          <w:szCs w:val="26"/>
        </w:rPr>
        <w:t>Kỹ năng đọc: thực hành đọc các đoạn thông tin ngắn (100-160 từ) để trả lời các câu hỏi kèm theo bằng kỹ thuật đọc lướt lấy ý chính skimming) và đọc nhanh tìm thông tin (scanning);</w:t>
      </w:r>
    </w:p>
    <w:p w14:paraId="78916CCE" w14:textId="77777777" w:rsidR="00E74EEF" w:rsidRPr="008F4392" w:rsidRDefault="00E74EEF">
      <w:pPr>
        <w:numPr>
          <w:ilvl w:val="2"/>
          <w:numId w:val="44"/>
        </w:numPr>
        <w:tabs>
          <w:tab w:val="left" w:pos="861"/>
        </w:tabs>
        <w:spacing w:before="120" w:after="120"/>
        <w:ind w:left="861" w:hanging="295"/>
        <w:jc w:val="both"/>
        <w:rPr>
          <w:sz w:val="26"/>
          <w:szCs w:val="26"/>
        </w:rPr>
      </w:pPr>
      <w:r w:rsidRPr="008F4392">
        <w:rPr>
          <w:sz w:val="26"/>
          <w:szCs w:val="26"/>
        </w:rPr>
        <w:t>Kỹ năng viết: thực hành viết các mẫu câu được học trong phần ngữ pháp dựa trên các từ cho sẵn (sentence building) hoặc biến đổi câu (sentence transformation); hướng</w:t>
      </w:r>
    </w:p>
    <w:p w14:paraId="7E08174A" w14:textId="77777777" w:rsidR="00E74EEF" w:rsidRPr="008F4392" w:rsidRDefault="00E74EEF" w:rsidP="00E74EEF">
      <w:pPr>
        <w:spacing w:before="120" w:after="120"/>
        <w:ind w:left="861"/>
        <w:jc w:val="both"/>
        <w:rPr>
          <w:sz w:val="26"/>
          <w:szCs w:val="26"/>
        </w:rPr>
      </w:pPr>
      <w:r w:rsidRPr="008F4392">
        <w:rPr>
          <w:sz w:val="26"/>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177266D9" w14:textId="77777777" w:rsidR="00E74EEF" w:rsidRPr="008F4392" w:rsidRDefault="00E74EEF">
      <w:pPr>
        <w:numPr>
          <w:ilvl w:val="2"/>
          <w:numId w:val="45"/>
        </w:numPr>
        <w:tabs>
          <w:tab w:val="left" w:pos="861"/>
        </w:tabs>
        <w:spacing w:before="120" w:after="120"/>
        <w:ind w:left="861" w:hanging="295"/>
        <w:jc w:val="both"/>
        <w:rPr>
          <w:sz w:val="26"/>
          <w:szCs w:val="26"/>
        </w:rPr>
      </w:pPr>
      <w:r w:rsidRPr="008F4392">
        <w:rPr>
          <w:sz w:val="26"/>
          <w:szCs w:val="26"/>
        </w:rPr>
        <w:lastRenderedPageBreak/>
        <w:t>Kỹ năng nói thực hành sử dụng các mẫu câu đơn, các liên từ (but, however, firstly, secondly,…) để trình bày ý kiến và lập luận về các chủ đề (technology, shopping places, food, job).</w:t>
      </w:r>
    </w:p>
    <w:p w14:paraId="1AE05B24" w14:textId="77777777" w:rsidR="00E74EEF" w:rsidRPr="008F4392" w:rsidRDefault="00E74EEF" w:rsidP="00E74EEF">
      <w:pPr>
        <w:tabs>
          <w:tab w:val="left" w:pos="861"/>
        </w:tabs>
        <w:spacing w:before="120" w:after="120"/>
        <w:ind w:left="566"/>
        <w:jc w:val="both"/>
        <w:rPr>
          <w:sz w:val="26"/>
          <w:szCs w:val="26"/>
        </w:rPr>
      </w:pPr>
      <w:r w:rsidRPr="008F4392">
        <w:rPr>
          <w:sz w:val="26"/>
          <w:szCs w:val="26"/>
        </w:rPr>
        <w:t>+ Tiếp cận được nhiều thuật ngữ chuyên môn và khái niệm về chuyên ngành điện - điện tử</w:t>
      </w:r>
    </w:p>
    <w:p w14:paraId="2C15326C" w14:textId="77777777" w:rsidR="00E74EEF" w:rsidRPr="008F4392" w:rsidRDefault="00E74EEF" w:rsidP="00E74EEF">
      <w:pPr>
        <w:spacing w:before="120" w:after="120"/>
        <w:ind w:firstLine="284"/>
        <w:jc w:val="both"/>
        <w:rPr>
          <w:sz w:val="26"/>
          <w:szCs w:val="26"/>
          <w:lang w:val="de-DE"/>
        </w:rPr>
      </w:pPr>
      <w:r w:rsidRPr="008F4392">
        <w:rPr>
          <w:sz w:val="26"/>
          <w:szCs w:val="26"/>
          <w:lang w:val="de-DE"/>
        </w:rPr>
        <w:t xml:space="preserve">+  Về năng lực tự chủ và trách nhiệm: chuyên cần trong học tập, tích cực, năng động và chủ động trong học tập và làm việc nhóm cũng như thuyết trình. </w:t>
      </w:r>
    </w:p>
    <w:p w14:paraId="443C1181" w14:textId="77777777" w:rsidR="00E74EEF" w:rsidRPr="008F4392" w:rsidRDefault="00E74EEF" w:rsidP="00E74EEF">
      <w:pPr>
        <w:spacing w:before="120" w:after="120"/>
        <w:jc w:val="both"/>
        <w:rPr>
          <w:b/>
          <w:i/>
          <w:sz w:val="26"/>
          <w:szCs w:val="26"/>
        </w:rPr>
      </w:pPr>
      <w:r w:rsidRPr="008F4392">
        <w:rPr>
          <w:b/>
          <w:sz w:val="26"/>
          <w:szCs w:val="26"/>
        </w:rPr>
        <w:t xml:space="preserve">III. Nội dung môn học: </w:t>
      </w:r>
    </w:p>
    <w:p w14:paraId="4F786B83" w14:textId="77777777" w:rsidR="00E74EEF" w:rsidRPr="008F4392" w:rsidRDefault="00E74EEF" w:rsidP="00E74EEF">
      <w:pPr>
        <w:spacing w:before="120" w:after="120"/>
        <w:rPr>
          <w:sz w:val="26"/>
          <w:szCs w:val="26"/>
        </w:rPr>
      </w:pPr>
      <w:r w:rsidRPr="008F4392">
        <w:rPr>
          <w:sz w:val="26"/>
          <w:szCs w:val="26"/>
        </w:rPr>
        <w:t xml:space="preserve">1. Nội dung tổng quát và phân bổ thời gian: </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4649"/>
        <w:gridCol w:w="702"/>
        <w:gridCol w:w="843"/>
        <w:gridCol w:w="1463"/>
        <w:gridCol w:w="1079"/>
      </w:tblGrid>
      <w:tr w:rsidR="00E74EEF" w:rsidRPr="008F4392" w14:paraId="158E1B83" w14:textId="77777777" w:rsidTr="00A40644">
        <w:trPr>
          <w:tblHeader/>
        </w:trPr>
        <w:tc>
          <w:tcPr>
            <w:tcW w:w="556" w:type="dxa"/>
            <w:vMerge w:val="restart"/>
            <w:shd w:val="clear" w:color="auto" w:fill="FFFFFF"/>
            <w:vAlign w:val="center"/>
          </w:tcPr>
          <w:p w14:paraId="59C15EC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Số TT</w:t>
            </w:r>
          </w:p>
        </w:tc>
        <w:tc>
          <w:tcPr>
            <w:tcW w:w="4649" w:type="dxa"/>
            <w:vMerge w:val="restart"/>
            <w:shd w:val="clear" w:color="auto" w:fill="FFFFFF"/>
            <w:vAlign w:val="center"/>
          </w:tcPr>
          <w:p w14:paraId="6A5DB821" w14:textId="77777777" w:rsidR="00E74EEF" w:rsidRPr="008F4392" w:rsidRDefault="00E74EEF" w:rsidP="00A40644">
            <w:pPr>
              <w:spacing w:before="120" w:after="120"/>
              <w:ind w:left="142"/>
              <w:jc w:val="center"/>
              <w:rPr>
                <w:rFonts w:eastAsia="SimSun"/>
                <w:b/>
                <w:sz w:val="26"/>
                <w:szCs w:val="26"/>
              </w:rPr>
            </w:pPr>
            <w:r w:rsidRPr="008F4392">
              <w:rPr>
                <w:rFonts w:eastAsia="SimSun"/>
                <w:b/>
                <w:sz w:val="26"/>
                <w:szCs w:val="26"/>
              </w:rPr>
              <w:t>Tên chương, mục</w:t>
            </w:r>
          </w:p>
        </w:tc>
        <w:tc>
          <w:tcPr>
            <w:tcW w:w="4087" w:type="dxa"/>
            <w:gridSpan w:val="4"/>
            <w:shd w:val="clear" w:color="auto" w:fill="FFFFFF"/>
            <w:vAlign w:val="center"/>
          </w:tcPr>
          <w:p w14:paraId="286DC0E7"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Thời gian (giờ)</w:t>
            </w:r>
          </w:p>
        </w:tc>
      </w:tr>
      <w:tr w:rsidR="00E74EEF" w:rsidRPr="008F4392" w14:paraId="6AB9F64F" w14:textId="77777777" w:rsidTr="00A40644">
        <w:trPr>
          <w:tblHeader/>
        </w:trPr>
        <w:tc>
          <w:tcPr>
            <w:tcW w:w="556" w:type="dxa"/>
            <w:vMerge/>
            <w:shd w:val="clear" w:color="auto" w:fill="FFFFFF"/>
            <w:vAlign w:val="center"/>
          </w:tcPr>
          <w:p w14:paraId="07C22FE8" w14:textId="77777777" w:rsidR="00E74EEF" w:rsidRPr="008F4392" w:rsidRDefault="00E74EEF" w:rsidP="00A40644">
            <w:pPr>
              <w:spacing w:before="120" w:after="120"/>
              <w:jc w:val="center"/>
              <w:rPr>
                <w:rFonts w:eastAsia="SimSun"/>
                <w:b/>
                <w:sz w:val="26"/>
                <w:szCs w:val="26"/>
              </w:rPr>
            </w:pPr>
          </w:p>
        </w:tc>
        <w:tc>
          <w:tcPr>
            <w:tcW w:w="4649" w:type="dxa"/>
            <w:vMerge/>
            <w:shd w:val="clear" w:color="auto" w:fill="FFFFFF"/>
            <w:vAlign w:val="center"/>
          </w:tcPr>
          <w:p w14:paraId="3FB49D6A" w14:textId="77777777" w:rsidR="00E74EEF" w:rsidRPr="008F4392" w:rsidRDefault="00E74EEF" w:rsidP="00A40644">
            <w:pPr>
              <w:spacing w:before="120" w:after="120"/>
              <w:ind w:left="142"/>
              <w:jc w:val="center"/>
              <w:rPr>
                <w:rFonts w:eastAsia="SimSun"/>
                <w:b/>
                <w:sz w:val="26"/>
                <w:szCs w:val="26"/>
              </w:rPr>
            </w:pPr>
          </w:p>
        </w:tc>
        <w:tc>
          <w:tcPr>
            <w:tcW w:w="702" w:type="dxa"/>
            <w:shd w:val="clear" w:color="auto" w:fill="FFFFFF"/>
            <w:vAlign w:val="center"/>
          </w:tcPr>
          <w:p w14:paraId="0F07C5F3"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Tổng số</w:t>
            </w:r>
          </w:p>
        </w:tc>
        <w:tc>
          <w:tcPr>
            <w:tcW w:w="843" w:type="dxa"/>
            <w:shd w:val="clear" w:color="auto" w:fill="FFFFFF"/>
            <w:vAlign w:val="center"/>
          </w:tcPr>
          <w:p w14:paraId="3841B7F8"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Lý thuyết</w:t>
            </w:r>
          </w:p>
        </w:tc>
        <w:tc>
          <w:tcPr>
            <w:tcW w:w="1463" w:type="dxa"/>
            <w:shd w:val="clear" w:color="auto" w:fill="FFFFFF"/>
            <w:vAlign w:val="center"/>
          </w:tcPr>
          <w:p w14:paraId="4C3B83E1" w14:textId="77777777" w:rsidR="00E74EEF" w:rsidRPr="008F4392" w:rsidRDefault="00E74EEF" w:rsidP="00A40644">
            <w:pPr>
              <w:spacing w:before="120" w:after="120"/>
              <w:jc w:val="center"/>
              <w:rPr>
                <w:rFonts w:eastAsia="SimSun"/>
                <w:b/>
                <w:sz w:val="26"/>
                <w:szCs w:val="26"/>
              </w:rPr>
            </w:pPr>
            <w:r w:rsidRPr="008F4392">
              <w:rPr>
                <w:b/>
                <w:sz w:val="26"/>
                <w:szCs w:val="26"/>
              </w:rPr>
              <w:t>Thực hành, thí nghiệm, thảo luận, bài tập</w:t>
            </w:r>
          </w:p>
        </w:tc>
        <w:tc>
          <w:tcPr>
            <w:tcW w:w="1079" w:type="dxa"/>
            <w:shd w:val="clear" w:color="auto" w:fill="FFFFFF"/>
            <w:vAlign w:val="center"/>
          </w:tcPr>
          <w:p w14:paraId="223F1FF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Thi/Kiểm tra</w:t>
            </w:r>
          </w:p>
        </w:tc>
      </w:tr>
      <w:tr w:rsidR="00E74EEF" w:rsidRPr="008F4392" w14:paraId="5E59C645" w14:textId="77777777" w:rsidTr="00A40644">
        <w:tc>
          <w:tcPr>
            <w:tcW w:w="556" w:type="dxa"/>
            <w:shd w:val="clear" w:color="auto" w:fill="FFFFFF"/>
          </w:tcPr>
          <w:p w14:paraId="7B2B1BA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A</w:t>
            </w:r>
          </w:p>
        </w:tc>
        <w:tc>
          <w:tcPr>
            <w:tcW w:w="4649" w:type="dxa"/>
            <w:shd w:val="clear" w:color="auto" w:fill="FFFFFF"/>
          </w:tcPr>
          <w:p w14:paraId="3FD09F2C" w14:textId="77777777" w:rsidR="00E74EEF" w:rsidRPr="008F4392" w:rsidRDefault="00E74EEF" w:rsidP="00A40644">
            <w:pPr>
              <w:spacing w:before="120" w:after="120"/>
              <w:ind w:firstLine="284"/>
              <w:jc w:val="both"/>
              <w:rPr>
                <w:b/>
                <w:sz w:val="26"/>
                <w:szCs w:val="26"/>
              </w:rPr>
            </w:pPr>
            <w:r w:rsidRPr="008F4392">
              <w:rPr>
                <w:b/>
                <w:sz w:val="26"/>
                <w:szCs w:val="26"/>
                <w:lang w:val="vi-VN"/>
              </w:rPr>
              <w:t>TIẾNG ANH</w:t>
            </w:r>
            <w:r w:rsidRPr="008F4392">
              <w:rPr>
                <w:b/>
                <w:sz w:val="26"/>
                <w:szCs w:val="26"/>
              </w:rPr>
              <w:t xml:space="preserve"> </w:t>
            </w:r>
            <w:r w:rsidRPr="008F4392">
              <w:rPr>
                <w:b/>
                <w:bCs/>
                <w:sz w:val="26"/>
                <w:szCs w:val="26"/>
              </w:rPr>
              <w:t>NÂNG CAO (90tiết)</w:t>
            </w:r>
          </w:p>
        </w:tc>
        <w:tc>
          <w:tcPr>
            <w:tcW w:w="702" w:type="dxa"/>
            <w:shd w:val="clear" w:color="auto" w:fill="FFFFFF"/>
          </w:tcPr>
          <w:p w14:paraId="41773C2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90</w:t>
            </w:r>
          </w:p>
        </w:tc>
        <w:tc>
          <w:tcPr>
            <w:tcW w:w="843" w:type="dxa"/>
            <w:shd w:val="clear" w:color="auto" w:fill="FFFFFF"/>
          </w:tcPr>
          <w:p w14:paraId="164C07A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75</w:t>
            </w:r>
          </w:p>
        </w:tc>
        <w:tc>
          <w:tcPr>
            <w:tcW w:w="1463" w:type="dxa"/>
            <w:shd w:val="clear" w:color="auto" w:fill="FFFFFF"/>
          </w:tcPr>
          <w:p w14:paraId="7DCE56D3"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11</w:t>
            </w:r>
          </w:p>
        </w:tc>
        <w:tc>
          <w:tcPr>
            <w:tcW w:w="1079" w:type="dxa"/>
            <w:shd w:val="clear" w:color="auto" w:fill="FFFFFF"/>
          </w:tcPr>
          <w:p w14:paraId="6FE5CF9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4</w:t>
            </w:r>
          </w:p>
        </w:tc>
      </w:tr>
      <w:tr w:rsidR="00E74EEF" w:rsidRPr="008F4392" w14:paraId="4E1CA5D3" w14:textId="77777777" w:rsidTr="00A40644">
        <w:tc>
          <w:tcPr>
            <w:tcW w:w="556" w:type="dxa"/>
            <w:shd w:val="clear" w:color="auto" w:fill="FFFFFF"/>
          </w:tcPr>
          <w:p w14:paraId="35182CF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tc>
        <w:tc>
          <w:tcPr>
            <w:tcW w:w="4649" w:type="dxa"/>
            <w:shd w:val="clear" w:color="auto" w:fill="FFFFFF"/>
          </w:tcPr>
          <w:p w14:paraId="7B82E3A3" w14:textId="77777777" w:rsidR="00E74EEF" w:rsidRPr="008F4392" w:rsidRDefault="00E74EEF" w:rsidP="00A40644">
            <w:pPr>
              <w:spacing w:before="120" w:after="120"/>
              <w:jc w:val="both"/>
              <w:rPr>
                <w:b/>
                <w:sz w:val="26"/>
                <w:szCs w:val="26"/>
              </w:rPr>
            </w:pPr>
            <w:r w:rsidRPr="008F4392">
              <w:rPr>
                <w:b/>
                <w:sz w:val="26"/>
                <w:szCs w:val="26"/>
              </w:rPr>
              <w:t>Chương 1: Jobs</w:t>
            </w:r>
          </w:p>
          <w:p w14:paraId="6763DC79" w14:textId="77777777" w:rsidR="00E74EEF" w:rsidRPr="008F4392" w:rsidRDefault="00E74EEF" w:rsidP="00A40644">
            <w:pPr>
              <w:spacing w:before="120" w:after="120"/>
              <w:jc w:val="both"/>
              <w:rPr>
                <w:b/>
                <w:sz w:val="26"/>
                <w:szCs w:val="26"/>
              </w:rPr>
            </w:pPr>
            <w:r w:rsidRPr="008F4392">
              <w:rPr>
                <w:b/>
                <w:sz w:val="26"/>
                <w:szCs w:val="26"/>
              </w:rPr>
              <w:t>Language knowledge</w:t>
            </w:r>
            <w:r w:rsidRPr="008F4392">
              <w:rPr>
                <w:rFonts w:eastAsia="SimSun"/>
                <w:b/>
                <w:sz w:val="26"/>
                <w:szCs w:val="26"/>
              </w:rPr>
              <w:t>:</w:t>
            </w:r>
          </w:p>
          <w:p w14:paraId="7D0DFC53" w14:textId="77777777" w:rsidR="00E74EEF" w:rsidRPr="008F4392" w:rsidRDefault="00E74EEF" w:rsidP="00A40644">
            <w:pPr>
              <w:spacing w:before="120" w:after="120"/>
              <w:jc w:val="both"/>
              <w:rPr>
                <w:sz w:val="26"/>
                <w:szCs w:val="26"/>
              </w:rPr>
            </w:pPr>
            <w:r w:rsidRPr="008F4392">
              <w:rPr>
                <w:sz w:val="26"/>
                <w:szCs w:val="26"/>
              </w:rPr>
              <w:t>- Grammar: present simple and present continuous.</w:t>
            </w:r>
          </w:p>
          <w:p w14:paraId="1C95EB59" w14:textId="77777777" w:rsidR="00E74EEF" w:rsidRPr="008F4392" w:rsidRDefault="00E74EEF" w:rsidP="00A40644">
            <w:pPr>
              <w:spacing w:before="120" w:after="120"/>
              <w:jc w:val="both"/>
              <w:rPr>
                <w:sz w:val="26"/>
                <w:szCs w:val="26"/>
              </w:rPr>
            </w:pPr>
            <w:r w:rsidRPr="008F4392">
              <w:rPr>
                <w:sz w:val="26"/>
                <w:szCs w:val="26"/>
              </w:rPr>
              <w:t>- Vocabulary: talking about jobs, activities at work</w:t>
            </w:r>
          </w:p>
          <w:p w14:paraId="3E727E16" w14:textId="77777777" w:rsidR="00E74EEF" w:rsidRPr="008F4392" w:rsidRDefault="00E74EEF" w:rsidP="00A40644">
            <w:pPr>
              <w:spacing w:before="120" w:after="120"/>
              <w:ind w:firstLine="284"/>
              <w:jc w:val="both"/>
              <w:rPr>
                <w:sz w:val="26"/>
                <w:szCs w:val="26"/>
              </w:rPr>
            </w:pPr>
            <w:r w:rsidRPr="008F4392">
              <w:rPr>
                <w:b/>
                <w:sz w:val="26"/>
                <w:szCs w:val="26"/>
              </w:rPr>
              <w:t>Listening &amp; Speaking</w:t>
            </w:r>
            <w:r w:rsidRPr="008F4392">
              <w:rPr>
                <w:sz w:val="26"/>
                <w:szCs w:val="26"/>
              </w:rPr>
              <w:t xml:space="preserve">: common questions about jobs </w:t>
            </w:r>
          </w:p>
          <w:p w14:paraId="495BFA24" w14:textId="77777777" w:rsidR="00E74EEF" w:rsidRPr="008F4392" w:rsidRDefault="00E74EEF" w:rsidP="00A40644">
            <w:pPr>
              <w:spacing w:before="120" w:after="120"/>
              <w:jc w:val="both"/>
              <w:rPr>
                <w:sz w:val="26"/>
                <w:szCs w:val="26"/>
              </w:rPr>
            </w:pPr>
            <w:r w:rsidRPr="008F4392">
              <w:rPr>
                <w:sz w:val="26"/>
                <w:szCs w:val="26"/>
              </w:rPr>
              <w:t xml:space="preserve">-  Talking about work </w:t>
            </w:r>
          </w:p>
          <w:p w14:paraId="68982359" w14:textId="77777777" w:rsidR="00E74EEF" w:rsidRPr="008F4392" w:rsidRDefault="00E74EEF" w:rsidP="00A40644">
            <w:pPr>
              <w:spacing w:before="120" w:after="120"/>
              <w:jc w:val="both"/>
              <w:rPr>
                <w:sz w:val="26"/>
                <w:szCs w:val="26"/>
              </w:rPr>
            </w:pPr>
            <w:r w:rsidRPr="008F4392">
              <w:rPr>
                <w:sz w:val="26"/>
                <w:szCs w:val="26"/>
              </w:rPr>
              <w:t xml:space="preserve">- Managing your time </w:t>
            </w:r>
          </w:p>
          <w:p w14:paraId="2F90F93B" w14:textId="77777777" w:rsidR="00E74EEF" w:rsidRPr="008F4392" w:rsidRDefault="00E74EEF" w:rsidP="00A40644">
            <w:pPr>
              <w:spacing w:before="120" w:after="120"/>
              <w:jc w:val="both"/>
              <w:rPr>
                <w:sz w:val="26"/>
                <w:szCs w:val="26"/>
              </w:rPr>
            </w:pPr>
            <w:r w:rsidRPr="008F4392">
              <w:rPr>
                <w:sz w:val="26"/>
                <w:szCs w:val="26"/>
              </w:rPr>
              <w:t>- Ask and answer</w:t>
            </w:r>
          </w:p>
          <w:p w14:paraId="67B6157D" w14:textId="77777777" w:rsidR="00E74EEF" w:rsidRPr="008F4392" w:rsidRDefault="00E74EEF" w:rsidP="00A40644">
            <w:pPr>
              <w:spacing w:before="120" w:after="120"/>
              <w:jc w:val="both"/>
              <w:rPr>
                <w:sz w:val="26"/>
                <w:szCs w:val="26"/>
              </w:rPr>
            </w:pPr>
            <w:r w:rsidRPr="008F4392">
              <w:rPr>
                <w:sz w:val="26"/>
                <w:szCs w:val="26"/>
              </w:rPr>
              <w:t xml:space="preserve">- Talk about what you're doing at the moment </w:t>
            </w:r>
          </w:p>
          <w:p w14:paraId="4F633A12" w14:textId="77777777" w:rsidR="00E74EEF" w:rsidRPr="008F4392" w:rsidRDefault="00E74EEF" w:rsidP="00A40644">
            <w:pPr>
              <w:spacing w:before="120" w:after="120"/>
              <w:jc w:val="both"/>
              <w:rPr>
                <w:sz w:val="26"/>
                <w:szCs w:val="26"/>
              </w:rPr>
            </w:pPr>
            <w:r w:rsidRPr="008F4392">
              <w:rPr>
                <w:sz w:val="26"/>
                <w:szCs w:val="26"/>
              </w:rPr>
              <w:t>-Talk about arrangements and appointments</w:t>
            </w:r>
          </w:p>
          <w:p w14:paraId="2CB7A054" w14:textId="77777777" w:rsidR="00E74EEF" w:rsidRPr="008F4392" w:rsidRDefault="00E74EEF" w:rsidP="00A40644">
            <w:pPr>
              <w:spacing w:before="120" w:after="120"/>
              <w:jc w:val="both"/>
              <w:rPr>
                <w:b/>
                <w:sz w:val="26"/>
                <w:szCs w:val="26"/>
              </w:rPr>
            </w:pPr>
            <w:r w:rsidRPr="008F4392">
              <w:rPr>
                <w:b/>
                <w:sz w:val="26"/>
                <w:szCs w:val="26"/>
              </w:rPr>
              <w:t>Reading &amp; Writing:</w:t>
            </w:r>
          </w:p>
          <w:p w14:paraId="1B8E7D8D" w14:textId="77777777" w:rsidR="00E74EEF" w:rsidRPr="008F4392" w:rsidRDefault="00E74EEF" w:rsidP="00A40644">
            <w:pPr>
              <w:spacing w:before="120" w:after="120"/>
              <w:jc w:val="both"/>
              <w:rPr>
                <w:sz w:val="26"/>
                <w:szCs w:val="26"/>
              </w:rPr>
            </w:pPr>
            <w:r w:rsidRPr="008F4392">
              <w:rPr>
                <w:sz w:val="26"/>
                <w:szCs w:val="26"/>
              </w:rPr>
              <w:t>- there's no money in it - describe your jobs/ study.</w:t>
            </w:r>
          </w:p>
        </w:tc>
        <w:tc>
          <w:tcPr>
            <w:tcW w:w="702" w:type="dxa"/>
            <w:shd w:val="clear" w:color="auto" w:fill="FFFFFF"/>
            <w:vAlign w:val="center"/>
          </w:tcPr>
          <w:p w14:paraId="44734531"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153240C5" w14:textId="77777777" w:rsidR="00E74EEF" w:rsidRPr="008F4392" w:rsidRDefault="00E74EEF" w:rsidP="00A40644">
            <w:pPr>
              <w:spacing w:before="120" w:after="120"/>
              <w:jc w:val="center"/>
              <w:rPr>
                <w:rFonts w:eastAsia="SimSun"/>
                <w:sz w:val="26"/>
                <w:szCs w:val="26"/>
              </w:rPr>
            </w:pPr>
          </w:p>
          <w:p w14:paraId="43EB827C" w14:textId="77777777" w:rsidR="00E74EEF" w:rsidRPr="008F4392" w:rsidRDefault="00E74EEF" w:rsidP="00A40644">
            <w:pPr>
              <w:spacing w:before="120" w:after="120"/>
              <w:jc w:val="center"/>
              <w:rPr>
                <w:rFonts w:eastAsia="SimSun"/>
                <w:sz w:val="26"/>
                <w:szCs w:val="26"/>
              </w:rPr>
            </w:pPr>
          </w:p>
          <w:p w14:paraId="3CF99C60" w14:textId="77777777" w:rsidR="00E74EEF" w:rsidRPr="008F4392" w:rsidRDefault="00E74EEF" w:rsidP="00A40644">
            <w:pPr>
              <w:spacing w:before="120" w:after="120"/>
              <w:jc w:val="center"/>
              <w:rPr>
                <w:rFonts w:eastAsia="SimSun"/>
                <w:sz w:val="26"/>
                <w:szCs w:val="26"/>
              </w:rPr>
            </w:pPr>
          </w:p>
          <w:p w14:paraId="4EF0D3BC" w14:textId="77777777" w:rsidR="00E74EEF" w:rsidRPr="008F4392" w:rsidRDefault="00E74EEF" w:rsidP="00A40644">
            <w:pPr>
              <w:spacing w:before="120" w:after="120"/>
              <w:jc w:val="center"/>
              <w:rPr>
                <w:rFonts w:eastAsia="SimSun"/>
                <w:sz w:val="26"/>
                <w:szCs w:val="26"/>
              </w:rPr>
            </w:pPr>
          </w:p>
          <w:p w14:paraId="07F7AA5E" w14:textId="77777777" w:rsidR="00E74EEF" w:rsidRPr="008F4392" w:rsidRDefault="00E74EEF" w:rsidP="00A40644">
            <w:pPr>
              <w:spacing w:before="120" w:after="120"/>
              <w:jc w:val="center"/>
              <w:rPr>
                <w:rFonts w:eastAsia="SimSun"/>
                <w:sz w:val="26"/>
                <w:szCs w:val="26"/>
              </w:rPr>
            </w:pPr>
          </w:p>
          <w:p w14:paraId="434F8E2C" w14:textId="77777777" w:rsidR="00E74EEF" w:rsidRPr="008F4392" w:rsidRDefault="00E74EEF" w:rsidP="00A40644">
            <w:pPr>
              <w:spacing w:before="120" w:after="120"/>
              <w:jc w:val="center"/>
              <w:rPr>
                <w:rFonts w:eastAsia="SimSun"/>
                <w:sz w:val="26"/>
                <w:szCs w:val="26"/>
              </w:rPr>
            </w:pPr>
          </w:p>
          <w:p w14:paraId="5E0E0666" w14:textId="77777777" w:rsidR="00E74EEF" w:rsidRPr="008F4392" w:rsidRDefault="00E74EEF" w:rsidP="00A40644">
            <w:pPr>
              <w:spacing w:before="120" w:after="120"/>
              <w:jc w:val="center"/>
              <w:rPr>
                <w:rFonts w:eastAsia="SimSun"/>
                <w:sz w:val="26"/>
                <w:szCs w:val="26"/>
              </w:rPr>
            </w:pPr>
          </w:p>
          <w:p w14:paraId="5B185DC8" w14:textId="77777777" w:rsidR="00E74EEF" w:rsidRPr="008F4392" w:rsidRDefault="00E74EEF" w:rsidP="00A40644">
            <w:pPr>
              <w:spacing w:before="120" w:after="120"/>
              <w:jc w:val="center"/>
              <w:rPr>
                <w:rFonts w:eastAsia="SimSun"/>
                <w:sz w:val="26"/>
                <w:szCs w:val="26"/>
              </w:rPr>
            </w:pPr>
          </w:p>
          <w:p w14:paraId="50D29C9E" w14:textId="77777777" w:rsidR="00E74EEF" w:rsidRPr="008F4392" w:rsidRDefault="00E74EEF" w:rsidP="00A40644">
            <w:pPr>
              <w:spacing w:before="120" w:after="120"/>
              <w:jc w:val="center"/>
              <w:rPr>
                <w:rFonts w:eastAsia="SimSun"/>
                <w:sz w:val="26"/>
                <w:szCs w:val="26"/>
              </w:rPr>
            </w:pPr>
          </w:p>
          <w:p w14:paraId="3ACF46DF" w14:textId="77777777" w:rsidR="00E74EEF" w:rsidRPr="008F4392" w:rsidRDefault="00E74EEF" w:rsidP="00A40644">
            <w:pPr>
              <w:spacing w:before="120" w:after="120"/>
              <w:jc w:val="center"/>
              <w:rPr>
                <w:rFonts w:eastAsia="SimSun"/>
                <w:sz w:val="26"/>
                <w:szCs w:val="26"/>
              </w:rPr>
            </w:pPr>
          </w:p>
          <w:p w14:paraId="3CDE9AF3" w14:textId="77777777" w:rsidR="00E74EEF" w:rsidRPr="008F4392" w:rsidRDefault="00E74EEF" w:rsidP="00A40644">
            <w:pPr>
              <w:spacing w:before="120" w:after="120"/>
              <w:jc w:val="center"/>
              <w:rPr>
                <w:rFonts w:eastAsia="SimSun"/>
                <w:sz w:val="26"/>
                <w:szCs w:val="26"/>
              </w:rPr>
            </w:pPr>
          </w:p>
          <w:p w14:paraId="42EB301F" w14:textId="77777777" w:rsidR="00E74EEF" w:rsidRPr="008F4392" w:rsidRDefault="00E74EEF" w:rsidP="00A40644">
            <w:pPr>
              <w:spacing w:before="120" w:after="120"/>
              <w:jc w:val="center"/>
              <w:rPr>
                <w:rFonts w:eastAsia="SimSun"/>
                <w:sz w:val="26"/>
                <w:szCs w:val="26"/>
              </w:rPr>
            </w:pPr>
          </w:p>
          <w:p w14:paraId="53A1F8EA"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07D7192E"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61EDA9F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59E41AB" w14:textId="77777777" w:rsidR="00E74EEF" w:rsidRPr="008F4392" w:rsidRDefault="00E74EEF" w:rsidP="00A40644">
            <w:pPr>
              <w:spacing w:before="120" w:after="120"/>
              <w:jc w:val="center"/>
              <w:rPr>
                <w:rFonts w:eastAsia="SimSun"/>
                <w:sz w:val="26"/>
                <w:szCs w:val="26"/>
              </w:rPr>
            </w:pPr>
          </w:p>
          <w:p w14:paraId="534A2E43" w14:textId="77777777" w:rsidR="00E74EEF" w:rsidRPr="008F4392" w:rsidRDefault="00E74EEF" w:rsidP="00A40644">
            <w:pPr>
              <w:spacing w:before="120" w:after="120"/>
              <w:jc w:val="center"/>
              <w:rPr>
                <w:rFonts w:eastAsia="SimSun"/>
                <w:sz w:val="26"/>
                <w:szCs w:val="26"/>
              </w:rPr>
            </w:pPr>
          </w:p>
          <w:p w14:paraId="5FDDA4F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50E95C2" w14:textId="77777777" w:rsidR="00E74EEF" w:rsidRPr="008F4392" w:rsidRDefault="00E74EEF" w:rsidP="00A40644">
            <w:pPr>
              <w:spacing w:before="120" w:after="120"/>
              <w:jc w:val="center"/>
              <w:rPr>
                <w:rFonts w:eastAsia="SimSun"/>
                <w:sz w:val="26"/>
                <w:szCs w:val="26"/>
              </w:rPr>
            </w:pPr>
          </w:p>
          <w:p w14:paraId="2B942140" w14:textId="77777777" w:rsidR="00E74EEF" w:rsidRPr="008F4392" w:rsidRDefault="00E74EEF" w:rsidP="00A40644">
            <w:pPr>
              <w:spacing w:before="120" w:after="120"/>
              <w:jc w:val="center"/>
              <w:rPr>
                <w:rFonts w:eastAsia="SimSun"/>
                <w:sz w:val="26"/>
                <w:szCs w:val="26"/>
              </w:rPr>
            </w:pPr>
          </w:p>
          <w:p w14:paraId="6CCC4BB2" w14:textId="77777777" w:rsidR="00E74EEF" w:rsidRPr="008F4392" w:rsidRDefault="00E74EEF" w:rsidP="00A40644">
            <w:pPr>
              <w:spacing w:before="120" w:after="120"/>
              <w:jc w:val="center"/>
              <w:rPr>
                <w:rFonts w:eastAsia="SimSun"/>
                <w:sz w:val="26"/>
                <w:szCs w:val="26"/>
              </w:rPr>
            </w:pPr>
          </w:p>
          <w:p w14:paraId="7480D563"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D871C32" w14:textId="77777777" w:rsidR="00E74EEF" w:rsidRPr="008F4392" w:rsidRDefault="00E74EEF" w:rsidP="00A40644">
            <w:pPr>
              <w:spacing w:before="120" w:after="120"/>
              <w:jc w:val="center"/>
              <w:rPr>
                <w:rFonts w:eastAsia="SimSun"/>
                <w:sz w:val="26"/>
                <w:szCs w:val="26"/>
              </w:rPr>
            </w:pPr>
          </w:p>
          <w:p w14:paraId="13516CEE" w14:textId="77777777" w:rsidR="00E74EEF" w:rsidRPr="008F4392" w:rsidRDefault="00E74EEF" w:rsidP="00A40644">
            <w:pPr>
              <w:spacing w:before="120" w:after="120"/>
              <w:jc w:val="center"/>
              <w:rPr>
                <w:rFonts w:eastAsia="SimSun"/>
                <w:sz w:val="26"/>
                <w:szCs w:val="26"/>
              </w:rPr>
            </w:pPr>
          </w:p>
          <w:p w14:paraId="35CC93D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04518857" w14:textId="77777777" w:rsidR="00E74EEF" w:rsidRPr="008F4392" w:rsidRDefault="00E74EEF" w:rsidP="00A40644">
            <w:pPr>
              <w:spacing w:before="120" w:after="120"/>
              <w:jc w:val="center"/>
              <w:rPr>
                <w:rFonts w:eastAsia="SimSun"/>
                <w:sz w:val="26"/>
                <w:szCs w:val="26"/>
              </w:rPr>
            </w:pPr>
          </w:p>
          <w:p w14:paraId="46E8192B" w14:textId="77777777" w:rsidR="00E74EEF" w:rsidRPr="008F4392" w:rsidRDefault="00E74EEF" w:rsidP="00A40644">
            <w:pPr>
              <w:spacing w:before="120" w:after="120"/>
              <w:rPr>
                <w:rFonts w:eastAsia="SimSun"/>
                <w:sz w:val="26"/>
                <w:szCs w:val="26"/>
              </w:rPr>
            </w:pPr>
          </w:p>
        </w:tc>
        <w:tc>
          <w:tcPr>
            <w:tcW w:w="1463" w:type="dxa"/>
            <w:shd w:val="clear" w:color="auto" w:fill="FFFFFF"/>
            <w:vAlign w:val="center"/>
          </w:tcPr>
          <w:p w14:paraId="511A5CDD"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0</w:t>
            </w:r>
          </w:p>
          <w:p w14:paraId="7B6966BE" w14:textId="77777777" w:rsidR="00E74EEF" w:rsidRPr="008F4392" w:rsidRDefault="00E74EEF" w:rsidP="00A40644">
            <w:pPr>
              <w:spacing w:before="120" w:after="120"/>
              <w:jc w:val="center"/>
              <w:rPr>
                <w:rFonts w:eastAsia="SimSun"/>
                <w:sz w:val="26"/>
                <w:szCs w:val="26"/>
              </w:rPr>
            </w:pPr>
          </w:p>
          <w:p w14:paraId="15978CC6" w14:textId="77777777" w:rsidR="00E74EEF" w:rsidRPr="008F4392" w:rsidRDefault="00E74EEF" w:rsidP="00A40644">
            <w:pPr>
              <w:spacing w:before="120" w:after="120"/>
              <w:jc w:val="center"/>
              <w:rPr>
                <w:rFonts w:eastAsia="SimSun"/>
                <w:sz w:val="26"/>
                <w:szCs w:val="26"/>
              </w:rPr>
            </w:pPr>
          </w:p>
          <w:p w14:paraId="7200443F" w14:textId="77777777" w:rsidR="00E74EEF" w:rsidRPr="008F4392" w:rsidRDefault="00E74EEF" w:rsidP="00A40644">
            <w:pPr>
              <w:spacing w:before="120" w:after="120"/>
              <w:jc w:val="center"/>
              <w:rPr>
                <w:rFonts w:eastAsia="SimSun"/>
                <w:sz w:val="26"/>
                <w:szCs w:val="26"/>
              </w:rPr>
            </w:pPr>
          </w:p>
          <w:p w14:paraId="0F470732" w14:textId="77777777" w:rsidR="00E74EEF" w:rsidRPr="008F4392" w:rsidRDefault="00E74EEF" w:rsidP="00A40644">
            <w:pPr>
              <w:spacing w:before="120" w:after="120"/>
              <w:jc w:val="center"/>
              <w:rPr>
                <w:rFonts w:eastAsia="SimSun"/>
                <w:sz w:val="26"/>
                <w:szCs w:val="26"/>
              </w:rPr>
            </w:pPr>
          </w:p>
          <w:p w14:paraId="32EBC8A1" w14:textId="77777777" w:rsidR="00E74EEF" w:rsidRPr="008F4392" w:rsidRDefault="00E74EEF" w:rsidP="00A40644">
            <w:pPr>
              <w:spacing w:before="120" w:after="120"/>
              <w:jc w:val="center"/>
              <w:rPr>
                <w:rFonts w:eastAsia="SimSun"/>
                <w:sz w:val="26"/>
                <w:szCs w:val="26"/>
              </w:rPr>
            </w:pPr>
          </w:p>
          <w:p w14:paraId="1A7C9C8F" w14:textId="77777777" w:rsidR="00E74EEF" w:rsidRPr="008F4392" w:rsidRDefault="00E74EEF" w:rsidP="00A40644">
            <w:pPr>
              <w:spacing w:before="120" w:after="120"/>
              <w:jc w:val="center"/>
              <w:rPr>
                <w:rFonts w:eastAsia="SimSun"/>
                <w:sz w:val="26"/>
                <w:szCs w:val="26"/>
              </w:rPr>
            </w:pPr>
          </w:p>
          <w:p w14:paraId="398EEC25" w14:textId="77777777" w:rsidR="00E74EEF" w:rsidRPr="008F4392" w:rsidRDefault="00E74EEF" w:rsidP="00A40644">
            <w:pPr>
              <w:spacing w:before="120" w:after="120"/>
              <w:jc w:val="center"/>
              <w:rPr>
                <w:rFonts w:eastAsia="SimSun"/>
                <w:sz w:val="26"/>
                <w:szCs w:val="26"/>
              </w:rPr>
            </w:pPr>
          </w:p>
          <w:p w14:paraId="3B062B3F" w14:textId="77777777" w:rsidR="00E74EEF" w:rsidRPr="008F4392" w:rsidRDefault="00E74EEF" w:rsidP="00A40644">
            <w:pPr>
              <w:spacing w:before="120" w:after="120"/>
              <w:jc w:val="center"/>
              <w:rPr>
                <w:rFonts w:eastAsia="SimSun"/>
                <w:sz w:val="26"/>
                <w:szCs w:val="26"/>
              </w:rPr>
            </w:pPr>
          </w:p>
          <w:p w14:paraId="76B5E7A0" w14:textId="77777777" w:rsidR="00E74EEF" w:rsidRPr="008F4392" w:rsidRDefault="00E74EEF" w:rsidP="00A40644">
            <w:pPr>
              <w:spacing w:before="120" w:after="120"/>
              <w:jc w:val="center"/>
              <w:rPr>
                <w:rFonts w:eastAsia="SimSun"/>
                <w:sz w:val="26"/>
                <w:szCs w:val="26"/>
              </w:rPr>
            </w:pPr>
          </w:p>
          <w:p w14:paraId="3B83D9DD" w14:textId="77777777" w:rsidR="00E74EEF" w:rsidRPr="008F4392" w:rsidRDefault="00E74EEF" w:rsidP="00A40644">
            <w:pPr>
              <w:spacing w:before="120" w:after="120"/>
              <w:jc w:val="center"/>
              <w:rPr>
                <w:rFonts w:eastAsia="SimSun"/>
                <w:sz w:val="26"/>
                <w:szCs w:val="26"/>
              </w:rPr>
            </w:pPr>
          </w:p>
          <w:p w14:paraId="4C49CD20" w14:textId="77777777" w:rsidR="00E74EEF" w:rsidRPr="008F4392" w:rsidRDefault="00E74EEF" w:rsidP="00A40644">
            <w:pPr>
              <w:spacing w:before="120" w:after="120"/>
              <w:rPr>
                <w:rFonts w:eastAsia="SimSun"/>
                <w:sz w:val="26"/>
                <w:szCs w:val="26"/>
              </w:rPr>
            </w:pPr>
          </w:p>
          <w:p w14:paraId="464F164C" w14:textId="77777777" w:rsidR="00E74EEF" w:rsidRPr="008F4392" w:rsidRDefault="00E74EEF" w:rsidP="00A40644">
            <w:pPr>
              <w:spacing w:before="120" w:after="120"/>
              <w:jc w:val="center"/>
              <w:rPr>
                <w:rFonts w:eastAsia="SimSun"/>
                <w:sz w:val="26"/>
                <w:szCs w:val="26"/>
              </w:rPr>
            </w:pPr>
          </w:p>
          <w:p w14:paraId="63173AFF"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0D3F3D3B" w14:textId="77777777" w:rsidR="00E74EEF" w:rsidRPr="008F4392" w:rsidRDefault="00E74EEF" w:rsidP="00A40644">
            <w:pPr>
              <w:spacing w:before="120" w:after="120"/>
              <w:jc w:val="center"/>
              <w:rPr>
                <w:rFonts w:eastAsia="SimSun"/>
                <w:sz w:val="26"/>
                <w:szCs w:val="26"/>
              </w:rPr>
            </w:pPr>
          </w:p>
        </w:tc>
      </w:tr>
      <w:tr w:rsidR="00E74EEF" w:rsidRPr="008F4392" w14:paraId="051922FE" w14:textId="77777777" w:rsidTr="00A40644">
        <w:tc>
          <w:tcPr>
            <w:tcW w:w="556" w:type="dxa"/>
            <w:shd w:val="clear" w:color="auto" w:fill="FFFFFF"/>
          </w:tcPr>
          <w:p w14:paraId="3C125BA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tc>
        <w:tc>
          <w:tcPr>
            <w:tcW w:w="4649" w:type="dxa"/>
            <w:shd w:val="clear" w:color="auto" w:fill="FFFFFF"/>
          </w:tcPr>
          <w:p w14:paraId="2752105F" w14:textId="77777777" w:rsidR="00E74EEF" w:rsidRPr="008F4392" w:rsidRDefault="00E74EEF" w:rsidP="00A40644">
            <w:pPr>
              <w:spacing w:before="120" w:after="120"/>
              <w:jc w:val="both"/>
              <w:rPr>
                <w:b/>
                <w:sz w:val="26"/>
                <w:szCs w:val="26"/>
              </w:rPr>
            </w:pPr>
            <w:r w:rsidRPr="008F4392">
              <w:rPr>
                <w:rFonts w:eastAsia="SimSun"/>
                <w:sz w:val="26"/>
                <w:szCs w:val="26"/>
              </w:rPr>
              <w:t xml:space="preserve"> </w:t>
            </w:r>
            <w:r w:rsidRPr="008F4392">
              <w:rPr>
                <w:b/>
                <w:sz w:val="26"/>
                <w:szCs w:val="26"/>
              </w:rPr>
              <w:t>Chương 2: Shop</w:t>
            </w:r>
          </w:p>
          <w:p w14:paraId="124AE109" w14:textId="77777777" w:rsidR="00E74EEF" w:rsidRPr="008F4392" w:rsidRDefault="00E74EEF" w:rsidP="00A40644">
            <w:pPr>
              <w:spacing w:before="120" w:after="120"/>
              <w:jc w:val="both"/>
              <w:rPr>
                <w:b/>
                <w:sz w:val="26"/>
                <w:szCs w:val="26"/>
              </w:rPr>
            </w:pPr>
            <w:r w:rsidRPr="008F4392">
              <w:rPr>
                <w:b/>
                <w:sz w:val="26"/>
                <w:szCs w:val="26"/>
              </w:rPr>
              <w:t>Language knowledge</w:t>
            </w:r>
            <w:r w:rsidRPr="008F4392">
              <w:rPr>
                <w:rFonts w:eastAsia="SimSun"/>
                <w:b/>
                <w:sz w:val="26"/>
                <w:szCs w:val="26"/>
              </w:rPr>
              <w:t>:</w:t>
            </w:r>
          </w:p>
          <w:p w14:paraId="5DA7C58C" w14:textId="77777777" w:rsidR="00E74EEF" w:rsidRPr="008F4392" w:rsidRDefault="00E74EEF" w:rsidP="00A40644">
            <w:pPr>
              <w:spacing w:before="120" w:after="120"/>
              <w:jc w:val="both"/>
              <w:rPr>
                <w:sz w:val="26"/>
                <w:szCs w:val="26"/>
              </w:rPr>
            </w:pPr>
            <w:r w:rsidRPr="008F4392">
              <w:rPr>
                <w:sz w:val="26"/>
                <w:szCs w:val="26"/>
              </w:rPr>
              <w:t xml:space="preserve">- Grammar: past simple, comparatives </w:t>
            </w:r>
          </w:p>
          <w:p w14:paraId="08527D4E" w14:textId="77777777" w:rsidR="00E74EEF" w:rsidRPr="008F4392" w:rsidRDefault="00E74EEF" w:rsidP="00A40644">
            <w:pPr>
              <w:spacing w:before="120" w:after="120"/>
              <w:jc w:val="both"/>
              <w:rPr>
                <w:sz w:val="26"/>
                <w:szCs w:val="26"/>
              </w:rPr>
            </w:pPr>
            <w:r w:rsidRPr="008F4392">
              <w:rPr>
                <w:sz w:val="26"/>
                <w:szCs w:val="26"/>
              </w:rPr>
              <w:t>- Vocabulary: describing things you bought, shopping Online</w:t>
            </w:r>
          </w:p>
          <w:p w14:paraId="5F9DCCF6" w14:textId="77777777" w:rsidR="00E74EEF" w:rsidRPr="008F4392" w:rsidRDefault="00E74EEF" w:rsidP="00A40644">
            <w:pPr>
              <w:spacing w:before="120" w:after="120"/>
              <w:jc w:val="both"/>
              <w:rPr>
                <w:sz w:val="26"/>
                <w:szCs w:val="26"/>
              </w:rPr>
            </w:pPr>
            <w:r w:rsidRPr="008F4392">
              <w:rPr>
                <w:b/>
                <w:sz w:val="26"/>
                <w:szCs w:val="26"/>
              </w:rPr>
              <w:lastRenderedPageBreak/>
              <w:t>Listening &amp; Speaking:</w:t>
            </w:r>
            <w:r w:rsidRPr="008F4392">
              <w:rPr>
                <w:sz w:val="26"/>
                <w:szCs w:val="26"/>
              </w:rPr>
              <w:t xml:space="preserve"> </w:t>
            </w:r>
          </w:p>
          <w:p w14:paraId="43CCD8FA" w14:textId="77777777" w:rsidR="00E74EEF" w:rsidRPr="008F4392" w:rsidRDefault="00E74EEF" w:rsidP="00A40644">
            <w:pPr>
              <w:spacing w:before="120" w:after="120"/>
              <w:jc w:val="both"/>
              <w:rPr>
                <w:sz w:val="26"/>
                <w:szCs w:val="26"/>
              </w:rPr>
            </w:pPr>
            <w:r w:rsidRPr="008F4392">
              <w:rPr>
                <w:sz w:val="26"/>
                <w:szCs w:val="26"/>
              </w:rPr>
              <w:t xml:space="preserve">- Talking about shopping </w:t>
            </w:r>
          </w:p>
          <w:p w14:paraId="24ACBFF8" w14:textId="77777777" w:rsidR="00E74EEF" w:rsidRPr="008F4392" w:rsidRDefault="00E74EEF" w:rsidP="00A40644">
            <w:pPr>
              <w:spacing w:before="120" w:after="120"/>
              <w:jc w:val="both"/>
              <w:rPr>
                <w:sz w:val="26"/>
                <w:szCs w:val="26"/>
              </w:rPr>
            </w:pPr>
            <w:r w:rsidRPr="008F4392">
              <w:rPr>
                <w:sz w:val="26"/>
                <w:szCs w:val="26"/>
              </w:rPr>
              <w:t xml:space="preserve">- Conversations in a shop comparing </w:t>
            </w:r>
          </w:p>
          <w:p w14:paraId="124D5C12" w14:textId="77777777" w:rsidR="00E74EEF" w:rsidRPr="008F4392" w:rsidRDefault="00E74EEF" w:rsidP="00A40644">
            <w:pPr>
              <w:spacing w:before="120" w:after="120"/>
              <w:jc w:val="both"/>
              <w:rPr>
                <w:sz w:val="26"/>
                <w:szCs w:val="26"/>
              </w:rPr>
            </w:pPr>
            <w:r w:rsidRPr="008F4392">
              <w:rPr>
                <w:sz w:val="26"/>
                <w:szCs w:val="26"/>
              </w:rPr>
              <w:t xml:space="preserve">- Talk about shopping products and things you buy </w:t>
            </w:r>
          </w:p>
          <w:p w14:paraId="3CD1E340" w14:textId="77777777" w:rsidR="00E74EEF" w:rsidRPr="008F4392" w:rsidRDefault="00E74EEF" w:rsidP="00A40644">
            <w:pPr>
              <w:spacing w:before="120" w:after="120"/>
              <w:jc w:val="both"/>
              <w:rPr>
                <w:sz w:val="26"/>
                <w:szCs w:val="26"/>
              </w:rPr>
            </w:pPr>
            <w:r w:rsidRPr="008F4392">
              <w:rPr>
                <w:sz w:val="26"/>
                <w:szCs w:val="26"/>
              </w:rPr>
              <w:t>- Talk about problems you can have with shopping practice speaking.</w:t>
            </w:r>
          </w:p>
          <w:p w14:paraId="5B07D761" w14:textId="77777777" w:rsidR="00E74EEF" w:rsidRPr="008F4392" w:rsidRDefault="00E74EEF" w:rsidP="00A40644">
            <w:pPr>
              <w:spacing w:before="120" w:after="120"/>
              <w:jc w:val="both"/>
              <w:rPr>
                <w:b/>
                <w:sz w:val="26"/>
                <w:szCs w:val="26"/>
              </w:rPr>
            </w:pPr>
            <w:r w:rsidRPr="008F4392">
              <w:rPr>
                <w:b/>
                <w:sz w:val="26"/>
                <w:szCs w:val="26"/>
              </w:rPr>
              <w:t xml:space="preserve">Reading &amp; Writing: </w:t>
            </w:r>
          </w:p>
          <w:p w14:paraId="56DE88DE" w14:textId="77777777" w:rsidR="00E74EEF" w:rsidRPr="008F4392" w:rsidRDefault="00E74EEF" w:rsidP="00A40644">
            <w:pPr>
              <w:spacing w:before="120" w:after="120"/>
              <w:jc w:val="both"/>
              <w:rPr>
                <w:sz w:val="26"/>
                <w:szCs w:val="26"/>
              </w:rPr>
            </w:pPr>
            <w:r w:rsidRPr="008F4392">
              <w:rPr>
                <w:sz w:val="26"/>
                <w:szCs w:val="26"/>
              </w:rPr>
              <w:t xml:space="preserve">- Click to buy! </w:t>
            </w:r>
          </w:p>
          <w:p w14:paraId="32358451" w14:textId="77777777" w:rsidR="00E74EEF" w:rsidRPr="008F4392" w:rsidRDefault="00E74EEF" w:rsidP="00A40644">
            <w:pPr>
              <w:tabs>
                <w:tab w:val="left" w:pos="498"/>
              </w:tabs>
              <w:spacing w:before="120" w:after="120"/>
              <w:jc w:val="both"/>
              <w:rPr>
                <w:rFonts w:eastAsia="SimSun"/>
                <w:sz w:val="26"/>
                <w:szCs w:val="26"/>
              </w:rPr>
            </w:pPr>
            <w:r w:rsidRPr="008F4392">
              <w:rPr>
                <w:sz w:val="26"/>
                <w:szCs w:val="26"/>
              </w:rPr>
              <w:t>- Write a paragraph comparing places or products</w:t>
            </w:r>
          </w:p>
          <w:p w14:paraId="4A21DED5"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Review 1 </w:t>
            </w:r>
          </w:p>
          <w:p w14:paraId="106E6F31"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b/>
                <w:sz w:val="26"/>
                <w:szCs w:val="26"/>
              </w:rPr>
              <w:t xml:space="preserve"> Writing 1 </w:t>
            </w:r>
          </w:p>
          <w:p w14:paraId="77AC6E29"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b/>
                <w:sz w:val="26"/>
                <w:szCs w:val="26"/>
              </w:rPr>
              <w:t xml:space="preserve">Language knowledge:  </w:t>
            </w:r>
          </w:p>
          <w:p w14:paraId="2D0B000D"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xml:space="preserve">- Review grammar, vocab in 1,2 </w:t>
            </w:r>
          </w:p>
          <w:p w14:paraId="1A0DAE98"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Do exercises.</w:t>
            </w:r>
          </w:p>
          <w:p w14:paraId="19EFB5B8"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Listening &amp; Speaking</w:t>
            </w:r>
            <w:r w:rsidRPr="008F4392">
              <w:rPr>
                <w:rFonts w:eastAsia="SimSun"/>
                <w:sz w:val="26"/>
                <w:szCs w:val="26"/>
              </w:rPr>
              <w:t>: practice speaking</w:t>
            </w:r>
          </w:p>
          <w:p w14:paraId="1C1B05AC" w14:textId="77777777" w:rsidR="00E74EEF" w:rsidRPr="008F4392" w:rsidRDefault="00E74EEF" w:rsidP="00A40644">
            <w:pPr>
              <w:tabs>
                <w:tab w:val="left" w:pos="1701"/>
              </w:tabs>
              <w:spacing w:before="120" w:after="120"/>
              <w:jc w:val="both"/>
              <w:rPr>
                <w:rFonts w:eastAsia="SimSun"/>
                <w:sz w:val="26"/>
                <w:szCs w:val="26"/>
              </w:rPr>
            </w:pPr>
            <w:r w:rsidRPr="008F4392">
              <w:rPr>
                <w:rFonts w:eastAsia="SimSun"/>
                <w:b/>
                <w:sz w:val="26"/>
                <w:szCs w:val="26"/>
              </w:rPr>
              <w:t xml:space="preserve"> Reading &amp; Writing:</w:t>
            </w:r>
            <w:r w:rsidRPr="008F4392">
              <w:rPr>
                <w:rFonts w:eastAsia="SimSun"/>
                <w:sz w:val="26"/>
                <w:szCs w:val="26"/>
              </w:rPr>
              <w:t xml:space="preserve"> correct students' writing </w:t>
            </w:r>
          </w:p>
          <w:p w14:paraId="53B5694E" w14:textId="77777777" w:rsidR="00E74EEF" w:rsidRPr="008F4392" w:rsidRDefault="00E74EEF" w:rsidP="00A40644">
            <w:pPr>
              <w:tabs>
                <w:tab w:val="left" w:pos="1701"/>
              </w:tabs>
              <w:spacing w:before="120" w:after="120"/>
              <w:jc w:val="both"/>
              <w:rPr>
                <w:rFonts w:eastAsia="SimSun"/>
                <w:b/>
                <w:sz w:val="26"/>
                <w:szCs w:val="26"/>
              </w:rPr>
            </w:pPr>
          </w:p>
        </w:tc>
        <w:tc>
          <w:tcPr>
            <w:tcW w:w="702" w:type="dxa"/>
            <w:shd w:val="clear" w:color="auto" w:fill="FFFFFF"/>
            <w:vAlign w:val="center"/>
          </w:tcPr>
          <w:p w14:paraId="7195BCA9"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18738BBE" w14:textId="77777777" w:rsidR="00E74EEF" w:rsidRPr="008F4392" w:rsidRDefault="00E74EEF" w:rsidP="00A40644">
            <w:pPr>
              <w:spacing w:before="120" w:after="120"/>
              <w:jc w:val="center"/>
              <w:rPr>
                <w:rFonts w:eastAsia="SimSun"/>
                <w:sz w:val="26"/>
                <w:szCs w:val="26"/>
              </w:rPr>
            </w:pPr>
          </w:p>
          <w:p w14:paraId="23C4C4AD" w14:textId="77777777" w:rsidR="00E74EEF" w:rsidRPr="008F4392" w:rsidRDefault="00E74EEF" w:rsidP="00A40644">
            <w:pPr>
              <w:spacing w:before="120" w:after="120"/>
              <w:jc w:val="center"/>
              <w:rPr>
                <w:rFonts w:eastAsia="SimSun"/>
                <w:sz w:val="26"/>
                <w:szCs w:val="26"/>
              </w:rPr>
            </w:pPr>
          </w:p>
          <w:p w14:paraId="4EB9F3B8" w14:textId="77777777" w:rsidR="00E74EEF" w:rsidRPr="008F4392" w:rsidRDefault="00E74EEF" w:rsidP="00A40644">
            <w:pPr>
              <w:spacing w:before="120" w:after="120"/>
              <w:jc w:val="center"/>
              <w:rPr>
                <w:rFonts w:eastAsia="SimSun"/>
                <w:sz w:val="26"/>
                <w:szCs w:val="26"/>
              </w:rPr>
            </w:pPr>
          </w:p>
          <w:p w14:paraId="4EC7AFA3" w14:textId="77777777" w:rsidR="00E74EEF" w:rsidRPr="008F4392" w:rsidRDefault="00E74EEF" w:rsidP="00A40644">
            <w:pPr>
              <w:spacing w:before="120" w:after="120"/>
              <w:jc w:val="center"/>
              <w:rPr>
                <w:rFonts w:eastAsia="SimSun"/>
                <w:sz w:val="26"/>
                <w:szCs w:val="26"/>
              </w:rPr>
            </w:pPr>
          </w:p>
          <w:p w14:paraId="5DA9D93A" w14:textId="77777777" w:rsidR="00E74EEF" w:rsidRPr="008F4392" w:rsidRDefault="00E74EEF" w:rsidP="00A40644">
            <w:pPr>
              <w:spacing w:before="120" w:after="120"/>
              <w:jc w:val="center"/>
              <w:rPr>
                <w:rFonts w:eastAsia="SimSun"/>
                <w:sz w:val="26"/>
                <w:szCs w:val="26"/>
              </w:rPr>
            </w:pPr>
          </w:p>
          <w:p w14:paraId="57FF7E2E" w14:textId="77777777" w:rsidR="00E74EEF" w:rsidRPr="008F4392" w:rsidRDefault="00E74EEF" w:rsidP="00A40644">
            <w:pPr>
              <w:spacing w:before="120" w:after="120"/>
              <w:jc w:val="center"/>
              <w:rPr>
                <w:rFonts w:eastAsia="SimSun"/>
                <w:sz w:val="26"/>
                <w:szCs w:val="26"/>
              </w:rPr>
            </w:pPr>
          </w:p>
          <w:p w14:paraId="7F988B11" w14:textId="77777777" w:rsidR="00E74EEF" w:rsidRPr="008F4392" w:rsidRDefault="00E74EEF" w:rsidP="00A40644">
            <w:pPr>
              <w:spacing w:before="120" w:after="120"/>
              <w:jc w:val="center"/>
              <w:rPr>
                <w:rFonts w:eastAsia="SimSun"/>
                <w:sz w:val="26"/>
                <w:szCs w:val="26"/>
              </w:rPr>
            </w:pPr>
          </w:p>
          <w:p w14:paraId="1A1BFBA5" w14:textId="77777777" w:rsidR="00E74EEF" w:rsidRPr="008F4392" w:rsidRDefault="00E74EEF" w:rsidP="00A40644">
            <w:pPr>
              <w:spacing w:before="120" w:after="120"/>
              <w:jc w:val="center"/>
              <w:rPr>
                <w:rFonts w:eastAsia="SimSun"/>
                <w:sz w:val="26"/>
                <w:szCs w:val="26"/>
              </w:rPr>
            </w:pPr>
          </w:p>
          <w:p w14:paraId="3E91B525" w14:textId="77777777" w:rsidR="00E74EEF" w:rsidRPr="008F4392" w:rsidRDefault="00E74EEF" w:rsidP="00A40644">
            <w:pPr>
              <w:spacing w:before="120" w:after="120"/>
              <w:jc w:val="center"/>
              <w:rPr>
                <w:rFonts w:eastAsia="SimSun"/>
                <w:sz w:val="26"/>
                <w:szCs w:val="26"/>
              </w:rPr>
            </w:pPr>
          </w:p>
          <w:p w14:paraId="76DF1BDD" w14:textId="77777777" w:rsidR="00E74EEF" w:rsidRPr="008F4392" w:rsidRDefault="00E74EEF" w:rsidP="00A40644">
            <w:pPr>
              <w:spacing w:before="120" w:after="120"/>
              <w:jc w:val="center"/>
              <w:rPr>
                <w:rFonts w:eastAsia="SimSun"/>
                <w:sz w:val="26"/>
                <w:szCs w:val="26"/>
              </w:rPr>
            </w:pPr>
          </w:p>
          <w:p w14:paraId="683CDBCD"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01C944AF" w14:textId="77777777" w:rsidR="00E74EEF" w:rsidRPr="008F4392" w:rsidRDefault="00E74EEF" w:rsidP="00A40644">
            <w:pPr>
              <w:spacing w:before="120" w:after="120"/>
              <w:jc w:val="center"/>
              <w:rPr>
                <w:rFonts w:eastAsia="SimSun"/>
                <w:sz w:val="26"/>
                <w:szCs w:val="26"/>
              </w:rPr>
            </w:pPr>
          </w:p>
          <w:p w14:paraId="215C8EB2"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76DB0114"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4AC558DF" w14:textId="77777777" w:rsidR="00E74EEF" w:rsidRPr="008F4392" w:rsidRDefault="00E74EEF" w:rsidP="00A40644">
            <w:pPr>
              <w:spacing w:before="120" w:after="120"/>
              <w:jc w:val="center"/>
              <w:rPr>
                <w:rFonts w:eastAsia="SimSun"/>
                <w:sz w:val="26"/>
                <w:szCs w:val="26"/>
              </w:rPr>
            </w:pPr>
          </w:p>
          <w:p w14:paraId="0FEF3F8D"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6865C436"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3252A1B" w14:textId="77777777" w:rsidR="00E74EEF" w:rsidRPr="008F4392" w:rsidRDefault="00E74EEF" w:rsidP="00A40644">
            <w:pPr>
              <w:spacing w:before="120" w:after="120"/>
              <w:jc w:val="center"/>
              <w:rPr>
                <w:rFonts w:eastAsia="SimSun"/>
                <w:sz w:val="26"/>
                <w:szCs w:val="26"/>
              </w:rPr>
            </w:pPr>
          </w:p>
          <w:p w14:paraId="63CD032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1</w:t>
            </w:r>
          </w:p>
          <w:p w14:paraId="4AFEFBF5" w14:textId="77777777" w:rsidR="00E74EEF" w:rsidRPr="008F4392" w:rsidRDefault="00E74EEF" w:rsidP="00A40644">
            <w:pPr>
              <w:spacing w:before="120" w:after="120"/>
              <w:jc w:val="center"/>
              <w:rPr>
                <w:rFonts w:eastAsia="SimSun"/>
                <w:sz w:val="26"/>
                <w:szCs w:val="26"/>
              </w:rPr>
            </w:pPr>
          </w:p>
          <w:p w14:paraId="3314CB75" w14:textId="77777777" w:rsidR="00E74EEF" w:rsidRPr="008F4392" w:rsidRDefault="00E74EEF" w:rsidP="00A40644">
            <w:pPr>
              <w:spacing w:before="120" w:after="120"/>
              <w:jc w:val="center"/>
              <w:rPr>
                <w:rFonts w:eastAsia="SimSun"/>
                <w:sz w:val="26"/>
                <w:szCs w:val="26"/>
              </w:rPr>
            </w:pPr>
          </w:p>
          <w:p w14:paraId="3FCE1F1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18BC285" w14:textId="77777777" w:rsidR="00E74EEF" w:rsidRPr="008F4392" w:rsidRDefault="00E74EEF" w:rsidP="00A40644">
            <w:pPr>
              <w:spacing w:before="120" w:after="120"/>
              <w:jc w:val="center"/>
              <w:rPr>
                <w:rFonts w:eastAsia="SimSun"/>
                <w:sz w:val="26"/>
                <w:szCs w:val="26"/>
              </w:rPr>
            </w:pPr>
          </w:p>
          <w:p w14:paraId="49B24A3F" w14:textId="77777777" w:rsidR="00E74EEF" w:rsidRPr="008F4392" w:rsidRDefault="00E74EEF" w:rsidP="00A40644">
            <w:pPr>
              <w:spacing w:before="120" w:after="120"/>
              <w:jc w:val="center"/>
              <w:rPr>
                <w:rFonts w:eastAsia="SimSun"/>
                <w:sz w:val="26"/>
                <w:szCs w:val="26"/>
              </w:rPr>
            </w:pPr>
          </w:p>
          <w:p w14:paraId="57D73C3C"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772EB278" w14:textId="77777777" w:rsidR="00E74EEF" w:rsidRPr="008F4392" w:rsidRDefault="00E74EEF" w:rsidP="00A40644">
            <w:pPr>
              <w:spacing w:before="120" w:after="120"/>
              <w:jc w:val="center"/>
              <w:rPr>
                <w:rFonts w:eastAsia="SimSun"/>
                <w:sz w:val="26"/>
                <w:szCs w:val="26"/>
              </w:rPr>
            </w:pPr>
          </w:p>
          <w:p w14:paraId="55819C47" w14:textId="77777777" w:rsidR="00E74EEF" w:rsidRPr="008F4392" w:rsidRDefault="00E74EEF" w:rsidP="00A40644">
            <w:pPr>
              <w:spacing w:before="120" w:after="120"/>
              <w:jc w:val="center"/>
              <w:rPr>
                <w:rFonts w:eastAsia="SimSun"/>
                <w:sz w:val="26"/>
                <w:szCs w:val="26"/>
              </w:rPr>
            </w:pPr>
          </w:p>
          <w:p w14:paraId="6855453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A4CCDEF" w14:textId="77777777" w:rsidR="00E74EEF" w:rsidRPr="008F4392" w:rsidRDefault="00E74EEF" w:rsidP="00A40644">
            <w:pPr>
              <w:spacing w:before="120" w:after="120"/>
              <w:jc w:val="center"/>
              <w:rPr>
                <w:rFonts w:eastAsia="SimSun"/>
                <w:sz w:val="26"/>
                <w:szCs w:val="26"/>
              </w:rPr>
            </w:pPr>
          </w:p>
          <w:p w14:paraId="5F850ED5" w14:textId="77777777" w:rsidR="00E74EEF" w:rsidRPr="008F4392" w:rsidRDefault="00E74EEF" w:rsidP="00A40644">
            <w:pPr>
              <w:spacing w:before="120" w:after="120"/>
              <w:jc w:val="center"/>
              <w:rPr>
                <w:rFonts w:eastAsia="SimSun"/>
                <w:sz w:val="26"/>
                <w:szCs w:val="26"/>
              </w:rPr>
            </w:pPr>
          </w:p>
          <w:p w14:paraId="0E96E663" w14:textId="77777777" w:rsidR="00E74EEF" w:rsidRPr="008F4392" w:rsidRDefault="00E74EEF" w:rsidP="00A40644">
            <w:pPr>
              <w:spacing w:before="120" w:after="120"/>
              <w:jc w:val="center"/>
              <w:rPr>
                <w:rFonts w:eastAsia="SimSun"/>
                <w:sz w:val="26"/>
                <w:szCs w:val="26"/>
              </w:rPr>
            </w:pPr>
          </w:p>
          <w:p w14:paraId="4E1111B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FE2A58C" w14:textId="77777777" w:rsidR="00E74EEF" w:rsidRPr="008F4392" w:rsidRDefault="00E74EEF" w:rsidP="00A40644">
            <w:pPr>
              <w:spacing w:before="120" w:after="120"/>
              <w:jc w:val="center"/>
              <w:rPr>
                <w:rFonts w:eastAsia="SimSun"/>
                <w:sz w:val="26"/>
                <w:szCs w:val="26"/>
              </w:rPr>
            </w:pPr>
          </w:p>
          <w:p w14:paraId="34F5F1E8" w14:textId="77777777" w:rsidR="00E74EEF" w:rsidRPr="008F4392" w:rsidRDefault="00E74EEF" w:rsidP="00A40644">
            <w:pPr>
              <w:spacing w:before="120" w:after="120"/>
              <w:jc w:val="center"/>
              <w:rPr>
                <w:rFonts w:eastAsia="SimSun"/>
                <w:sz w:val="26"/>
                <w:szCs w:val="26"/>
              </w:rPr>
            </w:pPr>
          </w:p>
          <w:p w14:paraId="5A4E297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399D8C8" w14:textId="77777777" w:rsidR="00E74EEF" w:rsidRPr="008F4392" w:rsidRDefault="00E74EEF" w:rsidP="00A40644">
            <w:pPr>
              <w:spacing w:before="120" w:after="120"/>
              <w:rPr>
                <w:rFonts w:eastAsia="SimSun"/>
                <w:sz w:val="26"/>
                <w:szCs w:val="26"/>
              </w:rPr>
            </w:pPr>
          </w:p>
        </w:tc>
        <w:tc>
          <w:tcPr>
            <w:tcW w:w="1463" w:type="dxa"/>
            <w:shd w:val="clear" w:color="auto" w:fill="FFFFFF"/>
            <w:vAlign w:val="center"/>
          </w:tcPr>
          <w:p w14:paraId="401E319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616266BE" w14:textId="77777777" w:rsidR="00E74EEF" w:rsidRPr="008F4392" w:rsidRDefault="00E74EEF" w:rsidP="00A40644">
            <w:pPr>
              <w:spacing w:before="120" w:after="120"/>
              <w:jc w:val="center"/>
              <w:rPr>
                <w:rFonts w:eastAsia="SimSun"/>
                <w:sz w:val="26"/>
                <w:szCs w:val="26"/>
              </w:rPr>
            </w:pPr>
          </w:p>
          <w:p w14:paraId="170C79E4" w14:textId="77777777" w:rsidR="00E74EEF" w:rsidRPr="008F4392" w:rsidRDefault="00E74EEF" w:rsidP="00A40644">
            <w:pPr>
              <w:spacing w:before="120" w:after="120"/>
              <w:jc w:val="center"/>
              <w:rPr>
                <w:rFonts w:eastAsia="SimSun"/>
                <w:sz w:val="26"/>
                <w:szCs w:val="26"/>
              </w:rPr>
            </w:pPr>
          </w:p>
          <w:p w14:paraId="54ACE4C3" w14:textId="77777777" w:rsidR="00E74EEF" w:rsidRPr="008F4392" w:rsidRDefault="00E74EEF" w:rsidP="00A40644">
            <w:pPr>
              <w:spacing w:before="120" w:after="120"/>
              <w:jc w:val="center"/>
              <w:rPr>
                <w:rFonts w:eastAsia="SimSun"/>
                <w:sz w:val="26"/>
                <w:szCs w:val="26"/>
              </w:rPr>
            </w:pPr>
          </w:p>
          <w:p w14:paraId="07D0EAE1" w14:textId="77777777" w:rsidR="00E74EEF" w:rsidRPr="008F4392" w:rsidRDefault="00E74EEF" w:rsidP="00A40644">
            <w:pPr>
              <w:spacing w:before="120" w:after="120"/>
              <w:jc w:val="center"/>
              <w:rPr>
                <w:rFonts w:eastAsia="SimSun"/>
                <w:sz w:val="26"/>
                <w:szCs w:val="26"/>
              </w:rPr>
            </w:pPr>
          </w:p>
          <w:p w14:paraId="74CF6BA3" w14:textId="77777777" w:rsidR="00E74EEF" w:rsidRPr="008F4392" w:rsidRDefault="00E74EEF" w:rsidP="00A40644">
            <w:pPr>
              <w:spacing w:before="120" w:after="120"/>
              <w:jc w:val="center"/>
              <w:rPr>
                <w:rFonts w:eastAsia="SimSun"/>
                <w:sz w:val="26"/>
                <w:szCs w:val="26"/>
              </w:rPr>
            </w:pPr>
          </w:p>
          <w:p w14:paraId="54614B5E" w14:textId="77777777" w:rsidR="00E74EEF" w:rsidRPr="008F4392" w:rsidRDefault="00E74EEF" w:rsidP="00A40644">
            <w:pPr>
              <w:spacing w:before="120" w:after="120"/>
              <w:jc w:val="center"/>
              <w:rPr>
                <w:rFonts w:eastAsia="SimSun"/>
                <w:sz w:val="26"/>
                <w:szCs w:val="26"/>
              </w:rPr>
            </w:pPr>
          </w:p>
          <w:p w14:paraId="3395386E" w14:textId="77777777" w:rsidR="00E74EEF" w:rsidRPr="008F4392" w:rsidRDefault="00E74EEF" w:rsidP="00A40644">
            <w:pPr>
              <w:spacing w:before="120" w:after="120"/>
              <w:jc w:val="center"/>
              <w:rPr>
                <w:rFonts w:eastAsia="SimSun"/>
                <w:sz w:val="26"/>
                <w:szCs w:val="26"/>
              </w:rPr>
            </w:pPr>
          </w:p>
          <w:p w14:paraId="7EA2A149" w14:textId="77777777" w:rsidR="00E74EEF" w:rsidRPr="008F4392" w:rsidRDefault="00E74EEF" w:rsidP="00A40644">
            <w:pPr>
              <w:spacing w:before="120" w:after="120"/>
              <w:jc w:val="center"/>
              <w:rPr>
                <w:rFonts w:eastAsia="SimSun"/>
                <w:sz w:val="26"/>
                <w:szCs w:val="26"/>
              </w:rPr>
            </w:pPr>
          </w:p>
          <w:p w14:paraId="401258BE" w14:textId="77777777" w:rsidR="00E74EEF" w:rsidRPr="008F4392" w:rsidRDefault="00E74EEF" w:rsidP="00A40644">
            <w:pPr>
              <w:spacing w:before="120" w:after="120"/>
              <w:jc w:val="center"/>
              <w:rPr>
                <w:rFonts w:eastAsia="SimSun"/>
                <w:sz w:val="26"/>
                <w:szCs w:val="26"/>
              </w:rPr>
            </w:pPr>
          </w:p>
          <w:p w14:paraId="1AE3482B" w14:textId="77777777" w:rsidR="00E74EEF" w:rsidRPr="008F4392" w:rsidRDefault="00E74EEF" w:rsidP="00A40644">
            <w:pPr>
              <w:spacing w:before="120" w:after="120"/>
              <w:jc w:val="center"/>
              <w:rPr>
                <w:rFonts w:eastAsia="SimSun"/>
                <w:sz w:val="26"/>
                <w:szCs w:val="26"/>
              </w:rPr>
            </w:pPr>
          </w:p>
          <w:p w14:paraId="1C54569D"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2</w:t>
            </w:r>
          </w:p>
          <w:p w14:paraId="6A8B9954" w14:textId="77777777" w:rsidR="00E74EEF" w:rsidRPr="008F4392" w:rsidRDefault="00E74EEF" w:rsidP="00A40644">
            <w:pPr>
              <w:spacing w:before="120" w:after="120"/>
              <w:jc w:val="center"/>
              <w:rPr>
                <w:rFonts w:eastAsia="SimSun"/>
                <w:sz w:val="26"/>
                <w:szCs w:val="26"/>
              </w:rPr>
            </w:pPr>
          </w:p>
          <w:p w14:paraId="0886129F" w14:textId="77777777" w:rsidR="00E74EEF" w:rsidRPr="008F4392" w:rsidRDefault="00E74EEF" w:rsidP="00A40644">
            <w:pPr>
              <w:spacing w:before="120" w:after="120"/>
              <w:jc w:val="center"/>
              <w:rPr>
                <w:rFonts w:eastAsia="SimSun"/>
                <w:sz w:val="26"/>
                <w:szCs w:val="26"/>
              </w:rPr>
            </w:pPr>
          </w:p>
          <w:p w14:paraId="1A850ED8" w14:textId="77777777" w:rsidR="00E74EEF" w:rsidRPr="008F4392" w:rsidRDefault="00E74EEF" w:rsidP="00A40644">
            <w:pPr>
              <w:rPr>
                <w:rFonts w:eastAsia="SimSun"/>
                <w:sz w:val="26"/>
                <w:szCs w:val="26"/>
              </w:rPr>
            </w:pPr>
          </w:p>
          <w:p w14:paraId="7D9726F8" w14:textId="77777777" w:rsidR="00E74EEF" w:rsidRPr="008F4392" w:rsidRDefault="00E74EEF" w:rsidP="00A40644">
            <w:pPr>
              <w:rPr>
                <w:rFonts w:eastAsia="SimSun"/>
                <w:sz w:val="26"/>
                <w:szCs w:val="26"/>
              </w:rPr>
            </w:pPr>
          </w:p>
          <w:p w14:paraId="2ABEE245" w14:textId="77777777" w:rsidR="00E74EEF" w:rsidRPr="008F4392" w:rsidRDefault="00E74EEF" w:rsidP="00A40644">
            <w:pPr>
              <w:jc w:val="center"/>
              <w:rPr>
                <w:rFonts w:eastAsia="SimSun"/>
                <w:sz w:val="26"/>
                <w:szCs w:val="26"/>
              </w:rPr>
            </w:pPr>
            <w:r w:rsidRPr="008F4392">
              <w:rPr>
                <w:rFonts w:eastAsia="SimSun"/>
                <w:sz w:val="26"/>
                <w:szCs w:val="26"/>
              </w:rPr>
              <w:t>2</w:t>
            </w:r>
          </w:p>
        </w:tc>
        <w:tc>
          <w:tcPr>
            <w:tcW w:w="1079" w:type="dxa"/>
            <w:shd w:val="clear" w:color="auto" w:fill="FFFFFF"/>
            <w:vAlign w:val="center"/>
          </w:tcPr>
          <w:p w14:paraId="77FB3360" w14:textId="77777777" w:rsidR="00E74EEF" w:rsidRPr="008F4392" w:rsidRDefault="00E74EEF" w:rsidP="00A40644">
            <w:pPr>
              <w:spacing w:before="120" w:after="120"/>
              <w:jc w:val="center"/>
              <w:rPr>
                <w:rFonts w:eastAsia="SimSun"/>
                <w:sz w:val="26"/>
                <w:szCs w:val="26"/>
              </w:rPr>
            </w:pPr>
          </w:p>
          <w:p w14:paraId="7AEEE08F" w14:textId="77777777" w:rsidR="00E74EEF" w:rsidRPr="008F4392" w:rsidRDefault="00E74EEF" w:rsidP="00A40644">
            <w:pPr>
              <w:spacing w:before="120" w:after="120"/>
              <w:jc w:val="center"/>
              <w:rPr>
                <w:rFonts w:eastAsia="SimSun"/>
                <w:sz w:val="26"/>
                <w:szCs w:val="26"/>
              </w:rPr>
            </w:pPr>
          </w:p>
          <w:p w14:paraId="3929C35D" w14:textId="77777777" w:rsidR="00E74EEF" w:rsidRPr="008F4392" w:rsidRDefault="00E74EEF" w:rsidP="00A40644">
            <w:pPr>
              <w:spacing w:before="120" w:after="120"/>
              <w:jc w:val="center"/>
              <w:rPr>
                <w:rFonts w:eastAsia="SimSun"/>
                <w:sz w:val="26"/>
                <w:szCs w:val="26"/>
              </w:rPr>
            </w:pPr>
          </w:p>
          <w:p w14:paraId="1238928A" w14:textId="77777777" w:rsidR="00E74EEF" w:rsidRPr="008F4392" w:rsidRDefault="00E74EEF" w:rsidP="00A40644">
            <w:pPr>
              <w:spacing w:before="120" w:after="120"/>
              <w:jc w:val="center"/>
              <w:rPr>
                <w:rFonts w:eastAsia="SimSun"/>
                <w:sz w:val="26"/>
                <w:szCs w:val="26"/>
              </w:rPr>
            </w:pPr>
          </w:p>
          <w:p w14:paraId="1F5A841D" w14:textId="77777777" w:rsidR="00E74EEF" w:rsidRPr="008F4392" w:rsidRDefault="00E74EEF" w:rsidP="00A40644">
            <w:pPr>
              <w:spacing w:before="120" w:after="120"/>
              <w:jc w:val="center"/>
              <w:rPr>
                <w:rFonts w:eastAsia="SimSun"/>
                <w:sz w:val="26"/>
                <w:szCs w:val="26"/>
              </w:rPr>
            </w:pPr>
          </w:p>
          <w:p w14:paraId="6E8B070D" w14:textId="77777777" w:rsidR="00E74EEF" w:rsidRPr="008F4392" w:rsidRDefault="00E74EEF" w:rsidP="00A40644">
            <w:pPr>
              <w:spacing w:before="120" w:after="120"/>
              <w:jc w:val="center"/>
              <w:rPr>
                <w:rFonts w:eastAsia="SimSun"/>
                <w:sz w:val="26"/>
                <w:szCs w:val="26"/>
              </w:rPr>
            </w:pPr>
          </w:p>
          <w:p w14:paraId="669A789A" w14:textId="77777777" w:rsidR="00E74EEF" w:rsidRPr="008F4392" w:rsidRDefault="00E74EEF" w:rsidP="00A40644">
            <w:pPr>
              <w:spacing w:before="120" w:after="120"/>
              <w:jc w:val="center"/>
              <w:rPr>
                <w:rFonts w:eastAsia="SimSun"/>
                <w:sz w:val="26"/>
                <w:szCs w:val="26"/>
              </w:rPr>
            </w:pPr>
          </w:p>
          <w:p w14:paraId="4F11A7F3" w14:textId="77777777" w:rsidR="00E74EEF" w:rsidRPr="008F4392" w:rsidRDefault="00E74EEF" w:rsidP="00A40644">
            <w:pPr>
              <w:spacing w:before="120" w:after="120"/>
              <w:jc w:val="center"/>
              <w:rPr>
                <w:rFonts w:eastAsia="SimSun"/>
                <w:sz w:val="26"/>
                <w:szCs w:val="26"/>
              </w:rPr>
            </w:pPr>
          </w:p>
          <w:p w14:paraId="736506B7" w14:textId="77777777" w:rsidR="00E74EEF" w:rsidRPr="008F4392" w:rsidRDefault="00E74EEF" w:rsidP="00A40644">
            <w:pPr>
              <w:spacing w:before="120" w:after="120"/>
              <w:jc w:val="center"/>
              <w:rPr>
                <w:rFonts w:eastAsia="SimSun"/>
                <w:sz w:val="26"/>
                <w:szCs w:val="26"/>
              </w:rPr>
            </w:pPr>
          </w:p>
          <w:p w14:paraId="05BF9AD6" w14:textId="77777777" w:rsidR="00E74EEF" w:rsidRPr="008F4392" w:rsidRDefault="00E74EEF" w:rsidP="00A40644">
            <w:pPr>
              <w:spacing w:before="120" w:after="120"/>
              <w:jc w:val="center"/>
              <w:rPr>
                <w:rFonts w:eastAsia="SimSun"/>
                <w:sz w:val="26"/>
                <w:szCs w:val="26"/>
              </w:rPr>
            </w:pPr>
          </w:p>
          <w:p w14:paraId="22A3BD10" w14:textId="77777777" w:rsidR="00E74EEF" w:rsidRPr="008F4392" w:rsidRDefault="00E74EEF" w:rsidP="00A40644">
            <w:pPr>
              <w:spacing w:before="120" w:after="120"/>
              <w:jc w:val="center"/>
              <w:rPr>
                <w:rFonts w:eastAsia="SimSun"/>
                <w:sz w:val="26"/>
                <w:szCs w:val="26"/>
              </w:rPr>
            </w:pPr>
          </w:p>
          <w:p w14:paraId="7E98E6ED" w14:textId="77777777" w:rsidR="00E74EEF" w:rsidRPr="008F4392" w:rsidRDefault="00E74EEF" w:rsidP="00A40644">
            <w:pPr>
              <w:spacing w:before="120" w:after="120"/>
              <w:jc w:val="center"/>
              <w:rPr>
                <w:rFonts w:eastAsia="SimSun"/>
                <w:b/>
                <w:sz w:val="26"/>
                <w:szCs w:val="26"/>
              </w:rPr>
            </w:pPr>
          </w:p>
          <w:p w14:paraId="4AE00350" w14:textId="77777777" w:rsidR="00E74EEF" w:rsidRPr="008F4392" w:rsidRDefault="00E74EEF" w:rsidP="00A40644">
            <w:pPr>
              <w:rPr>
                <w:rFonts w:eastAsia="SimSun"/>
                <w:sz w:val="26"/>
                <w:szCs w:val="26"/>
              </w:rPr>
            </w:pPr>
          </w:p>
          <w:p w14:paraId="0EEBFF97" w14:textId="77777777" w:rsidR="00E74EEF" w:rsidRPr="008F4392" w:rsidRDefault="00E74EEF" w:rsidP="00A40644">
            <w:pPr>
              <w:rPr>
                <w:rFonts w:eastAsia="SimSun"/>
                <w:sz w:val="26"/>
                <w:szCs w:val="26"/>
              </w:rPr>
            </w:pPr>
          </w:p>
          <w:p w14:paraId="0EB8EA12" w14:textId="77777777" w:rsidR="00E74EEF" w:rsidRPr="008F4392" w:rsidRDefault="00E74EEF" w:rsidP="00A40644">
            <w:pPr>
              <w:rPr>
                <w:rFonts w:eastAsia="SimSun"/>
                <w:sz w:val="26"/>
                <w:szCs w:val="26"/>
              </w:rPr>
            </w:pPr>
          </w:p>
          <w:p w14:paraId="66F88070" w14:textId="77777777" w:rsidR="00E74EEF" w:rsidRPr="008F4392" w:rsidRDefault="00E74EEF" w:rsidP="00A40644">
            <w:pPr>
              <w:rPr>
                <w:rFonts w:eastAsia="SimSun"/>
                <w:sz w:val="26"/>
                <w:szCs w:val="26"/>
              </w:rPr>
            </w:pPr>
          </w:p>
          <w:p w14:paraId="666448F6" w14:textId="77777777" w:rsidR="00E74EEF" w:rsidRPr="008F4392" w:rsidRDefault="00E74EEF" w:rsidP="00A40644">
            <w:pPr>
              <w:rPr>
                <w:rFonts w:eastAsia="SimSun"/>
                <w:sz w:val="26"/>
                <w:szCs w:val="26"/>
              </w:rPr>
            </w:pPr>
          </w:p>
          <w:p w14:paraId="3050045F" w14:textId="77777777" w:rsidR="00E74EEF" w:rsidRPr="008F4392" w:rsidRDefault="00E74EEF" w:rsidP="00A40644">
            <w:pPr>
              <w:rPr>
                <w:rFonts w:eastAsia="SimSun"/>
                <w:sz w:val="26"/>
                <w:szCs w:val="26"/>
              </w:rPr>
            </w:pPr>
          </w:p>
          <w:p w14:paraId="08C485C9" w14:textId="77777777" w:rsidR="00E74EEF" w:rsidRPr="008F4392" w:rsidRDefault="00E74EEF" w:rsidP="00A40644">
            <w:pPr>
              <w:rPr>
                <w:rFonts w:eastAsia="SimSun"/>
                <w:sz w:val="26"/>
                <w:szCs w:val="26"/>
              </w:rPr>
            </w:pPr>
          </w:p>
          <w:p w14:paraId="764D1841" w14:textId="77777777" w:rsidR="00E74EEF" w:rsidRPr="008F4392" w:rsidRDefault="00E74EEF" w:rsidP="00A40644">
            <w:pPr>
              <w:rPr>
                <w:rFonts w:eastAsia="SimSun"/>
                <w:sz w:val="26"/>
                <w:szCs w:val="26"/>
              </w:rPr>
            </w:pPr>
          </w:p>
          <w:p w14:paraId="06A86436" w14:textId="77777777" w:rsidR="00E74EEF" w:rsidRPr="008F4392" w:rsidRDefault="00E74EEF" w:rsidP="00A40644">
            <w:pPr>
              <w:rPr>
                <w:rFonts w:eastAsia="SimSun"/>
                <w:sz w:val="26"/>
                <w:szCs w:val="26"/>
              </w:rPr>
            </w:pPr>
          </w:p>
        </w:tc>
      </w:tr>
      <w:tr w:rsidR="00E74EEF" w:rsidRPr="008F4392" w14:paraId="3DF2D33E" w14:textId="77777777" w:rsidTr="00A40644">
        <w:tc>
          <w:tcPr>
            <w:tcW w:w="556" w:type="dxa"/>
            <w:shd w:val="clear" w:color="auto" w:fill="FFFFFF"/>
          </w:tcPr>
          <w:p w14:paraId="306026A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3</w:t>
            </w:r>
          </w:p>
        </w:tc>
        <w:tc>
          <w:tcPr>
            <w:tcW w:w="4649" w:type="dxa"/>
            <w:shd w:val="clear" w:color="auto" w:fill="FFFFFF"/>
          </w:tcPr>
          <w:p w14:paraId="73B83107" w14:textId="77777777" w:rsidR="00E74EEF" w:rsidRPr="008F4392" w:rsidRDefault="00E74EEF" w:rsidP="00A40644">
            <w:pPr>
              <w:tabs>
                <w:tab w:val="left" w:pos="484"/>
              </w:tabs>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3: Getting there</w:t>
            </w:r>
          </w:p>
          <w:p w14:paraId="7C3DE19C" w14:textId="77777777" w:rsidR="00E74EEF" w:rsidRPr="008F4392" w:rsidRDefault="00E74EEF" w:rsidP="00A40644">
            <w:pPr>
              <w:spacing w:before="120" w:after="120"/>
              <w:jc w:val="both"/>
              <w:rPr>
                <w:b/>
                <w:sz w:val="26"/>
                <w:szCs w:val="26"/>
              </w:rPr>
            </w:pPr>
            <w:r w:rsidRPr="008F4392">
              <w:rPr>
                <w:b/>
                <w:sz w:val="26"/>
                <w:szCs w:val="26"/>
              </w:rPr>
              <w:t>Language knowledge</w:t>
            </w:r>
            <w:r w:rsidRPr="008F4392">
              <w:rPr>
                <w:rFonts w:eastAsia="SimSun"/>
                <w:b/>
                <w:sz w:val="26"/>
                <w:szCs w:val="26"/>
              </w:rPr>
              <w:t>:</w:t>
            </w:r>
          </w:p>
          <w:p w14:paraId="6D05187A"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Grammar: past simple, past continuous, quantifiers with Getting (un)countable nouns </w:t>
            </w:r>
          </w:p>
          <w:p w14:paraId="7788F56E"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Vocabulary: places in town, travelling by plane, transport</w:t>
            </w:r>
          </w:p>
          <w:p w14:paraId="5C3C7991"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b/>
                <w:sz w:val="26"/>
                <w:szCs w:val="26"/>
              </w:rPr>
              <w:t>Listening &amp; speaking</w:t>
            </w:r>
            <w:r w:rsidRPr="008F4392">
              <w:rPr>
                <w:rFonts w:eastAsia="SimSun"/>
                <w:sz w:val="26"/>
                <w:szCs w:val="26"/>
              </w:rPr>
              <w:t xml:space="preserve">: </w:t>
            </w:r>
          </w:p>
          <w:p w14:paraId="17108C37"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 Asking for directions </w:t>
            </w:r>
          </w:p>
          <w:p w14:paraId="70DFD9F7"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 Travel news </w:t>
            </w:r>
          </w:p>
          <w:p w14:paraId="56B9DD94"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 Talk about buildings and places town, </w:t>
            </w:r>
          </w:p>
          <w:p w14:paraId="3376528E"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lastRenderedPageBreak/>
              <w:t xml:space="preserve"> - Ask for and give directions talk about different ways of travelling discussing where. </w:t>
            </w:r>
          </w:p>
          <w:p w14:paraId="5D49D89E"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lessons in life: how not to miss flights </w:t>
            </w:r>
          </w:p>
          <w:p w14:paraId="750806BA"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Write a letter telling a person how to get to a place. </w:t>
            </w:r>
          </w:p>
        </w:tc>
        <w:tc>
          <w:tcPr>
            <w:tcW w:w="702" w:type="dxa"/>
            <w:shd w:val="clear" w:color="auto" w:fill="FFFFFF"/>
            <w:vAlign w:val="center"/>
          </w:tcPr>
          <w:p w14:paraId="4FF70BE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539059FC" w14:textId="77777777" w:rsidR="00E74EEF" w:rsidRPr="008F4392" w:rsidRDefault="00E74EEF" w:rsidP="00A40644">
            <w:pPr>
              <w:spacing w:before="120" w:after="120"/>
              <w:rPr>
                <w:rFonts w:eastAsia="SimSun"/>
                <w:sz w:val="26"/>
                <w:szCs w:val="26"/>
              </w:rPr>
            </w:pPr>
          </w:p>
          <w:p w14:paraId="63D8F3CF" w14:textId="77777777" w:rsidR="00E74EEF" w:rsidRPr="008F4392" w:rsidRDefault="00E74EEF" w:rsidP="00A40644">
            <w:pPr>
              <w:spacing w:before="120" w:after="120"/>
              <w:rPr>
                <w:rFonts w:eastAsia="SimSun"/>
                <w:sz w:val="26"/>
                <w:szCs w:val="26"/>
              </w:rPr>
            </w:pPr>
          </w:p>
          <w:p w14:paraId="150E2F2F" w14:textId="77777777" w:rsidR="00E74EEF" w:rsidRPr="008F4392" w:rsidRDefault="00E74EEF" w:rsidP="00A40644">
            <w:pPr>
              <w:spacing w:before="120" w:after="120"/>
              <w:rPr>
                <w:rFonts w:eastAsia="SimSun"/>
                <w:sz w:val="26"/>
                <w:szCs w:val="26"/>
              </w:rPr>
            </w:pPr>
          </w:p>
          <w:p w14:paraId="5C34CF87" w14:textId="77777777" w:rsidR="00E74EEF" w:rsidRPr="008F4392" w:rsidRDefault="00E74EEF" w:rsidP="00A40644">
            <w:pPr>
              <w:spacing w:before="120" w:after="120"/>
              <w:rPr>
                <w:rFonts w:eastAsia="SimSun"/>
                <w:sz w:val="26"/>
                <w:szCs w:val="26"/>
              </w:rPr>
            </w:pPr>
          </w:p>
          <w:p w14:paraId="710A4362" w14:textId="77777777" w:rsidR="00E74EEF" w:rsidRPr="008F4392" w:rsidRDefault="00E74EEF" w:rsidP="00A40644">
            <w:pPr>
              <w:spacing w:before="120" w:after="120"/>
              <w:rPr>
                <w:rFonts w:eastAsia="SimSun"/>
                <w:sz w:val="26"/>
                <w:szCs w:val="26"/>
              </w:rPr>
            </w:pPr>
          </w:p>
          <w:p w14:paraId="31C80289" w14:textId="77777777" w:rsidR="00E74EEF" w:rsidRPr="008F4392" w:rsidRDefault="00E74EEF" w:rsidP="00A40644">
            <w:pPr>
              <w:spacing w:before="120" w:after="120"/>
              <w:rPr>
                <w:rFonts w:eastAsia="SimSun"/>
                <w:sz w:val="26"/>
                <w:szCs w:val="26"/>
              </w:rPr>
            </w:pPr>
          </w:p>
          <w:p w14:paraId="61160607" w14:textId="77777777" w:rsidR="00E74EEF" w:rsidRPr="008F4392" w:rsidRDefault="00E74EEF" w:rsidP="00A40644">
            <w:pPr>
              <w:spacing w:before="120" w:after="120"/>
              <w:rPr>
                <w:rFonts w:eastAsia="SimSun"/>
                <w:sz w:val="26"/>
                <w:szCs w:val="26"/>
              </w:rPr>
            </w:pPr>
          </w:p>
          <w:p w14:paraId="24F22697" w14:textId="77777777" w:rsidR="00E74EEF" w:rsidRPr="008F4392" w:rsidRDefault="00E74EEF" w:rsidP="00A40644">
            <w:pPr>
              <w:spacing w:before="120" w:after="120"/>
              <w:rPr>
                <w:rFonts w:eastAsia="SimSun"/>
                <w:sz w:val="26"/>
                <w:szCs w:val="26"/>
              </w:rPr>
            </w:pPr>
          </w:p>
          <w:p w14:paraId="78BF45D8" w14:textId="77777777" w:rsidR="00E74EEF" w:rsidRPr="008F4392" w:rsidRDefault="00E74EEF" w:rsidP="00A40644">
            <w:pPr>
              <w:spacing w:before="120" w:after="120"/>
              <w:rPr>
                <w:rFonts w:eastAsia="SimSun"/>
                <w:sz w:val="26"/>
                <w:szCs w:val="26"/>
              </w:rPr>
            </w:pPr>
          </w:p>
          <w:p w14:paraId="5CE76B40" w14:textId="77777777" w:rsidR="00E74EEF" w:rsidRPr="008F4392" w:rsidRDefault="00E74EEF" w:rsidP="00A40644">
            <w:pPr>
              <w:spacing w:before="120" w:after="120"/>
              <w:rPr>
                <w:rFonts w:eastAsia="SimSun"/>
                <w:sz w:val="26"/>
                <w:szCs w:val="26"/>
              </w:rPr>
            </w:pPr>
          </w:p>
          <w:p w14:paraId="350A52CA" w14:textId="77777777" w:rsidR="00E74EEF" w:rsidRPr="008F4392" w:rsidRDefault="00E74EEF" w:rsidP="00A40644">
            <w:pPr>
              <w:spacing w:before="120" w:after="120"/>
              <w:rPr>
                <w:rFonts w:eastAsia="SimSun"/>
                <w:sz w:val="26"/>
                <w:szCs w:val="26"/>
              </w:rPr>
            </w:pPr>
          </w:p>
          <w:p w14:paraId="6816CF5F" w14:textId="77777777" w:rsidR="00E74EEF" w:rsidRPr="008F4392" w:rsidRDefault="00E74EEF" w:rsidP="00A40644">
            <w:pPr>
              <w:spacing w:before="120" w:after="120"/>
              <w:rPr>
                <w:rFonts w:eastAsia="SimSun"/>
                <w:sz w:val="26"/>
                <w:szCs w:val="26"/>
              </w:rPr>
            </w:pPr>
          </w:p>
          <w:p w14:paraId="4E1E4DFF" w14:textId="77777777" w:rsidR="00E74EEF" w:rsidRPr="008F4392" w:rsidRDefault="00E74EEF" w:rsidP="00A40644">
            <w:pPr>
              <w:spacing w:before="120" w:after="120"/>
              <w:rPr>
                <w:rFonts w:eastAsia="SimSun"/>
                <w:sz w:val="26"/>
                <w:szCs w:val="26"/>
              </w:rPr>
            </w:pPr>
          </w:p>
        </w:tc>
        <w:tc>
          <w:tcPr>
            <w:tcW w:w="843" w:type="dxa"/>
            <w:shd w:val="clear" w:color="auto" w:fill="FFFFFF"/>
            <w:vAlign w:val="center"/>
          </w:tcPr>
          <w:p w14:paraId="7BA30B58"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38F73BC3" w14:textId="77777777" w:rsidR="00E74EEF" w:rsidRPr="008F4392" w:rsidRDefault="00E74EEF" w:rsidP="00A40644">
            <w:pPr>
              <w:spacing w:before="120" w:after="120"/>
              <w:jc w:val="center"/>
              <w:rPr>
                <w:rFonts w:eastAsia="SimSun"/>
                <w:sz w:val="26"/>
                <w:szCs w:val="26"/>
              </w:rPr>
            </w:pPr>
          </w:p>
          <w:p w14:paraId="7FBC6700"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9C86FEB" w14:textId="77777777" w:rsidR="00E74EEF" w:rsidRPr="008F4392" w:rsidRDefault="00E74EEF" w:rsidP="00A40644">
            <w:pPr>
              <w:spacing w:before="120" w:after="120"/>
              <w:jc w:val="center"/>
              <w:rPr>
                <w:rFonts w:eastAsia="SimSun"/>
                <w:sz w:val="26"/>
                <w:szCs w:val="26"/>
              </w:rPr>
            </w:pPr>
          </w:p>
          <w:p w14:paraId="197A939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E7BEBA2" w14:textId="77777777" w:rsidR="00E74EEF" w:rsidRPr="008F4392" w:rsidRDefault="00E74EEF" w:rsidP="00A40644">
            <w:pPr>
              <w:spacing w:before="120" w:after="120"/>
              <w:jc w:val="center"/>
              <w:rPr>
                <w:rFonts w:eastAsia="SimSun"/>
                <w:sz w:val="26"/>
                <w:szCs w:val="26"/>
              </w:rPr>
            </w:pPr>
          </w:p>
          <w:p w14:paraId="430B640B" w14:textId="77777777" w:rsidR="00E74EEF" w:rsidRPr="008F4392" w:rsidRDefault="00E74EEF" w:rsidP="00A40644">
            <w:pPr>
              <w:spacing w:before="120" w:after="120"/>
              <w:jc w:val="center"/>
              <w:rPr>
                <w:rFonts w:eastAsia="SimSun"/>
                <w:sz w:val="26"/>
                <w:szCs w:val="26"/>
              </w:rPr>
            </w:pPr>
          </w:p>
          <w:p w14:paraId="2709CAB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3DB1DA31" w14:textId="77777777" w:rsidR="00E74EEF" w:rsidRPr="008F4392" w:rsidRDefault="00E74EEF" w:rsidP="00A40644">
            <w:pPr>
              <w:spacing w:before="120" w:after="120"/>
              <w:jc w:val="center"/>
              <w:rPr>
                <w:rFonts w:eastAsia="SimSun"/>
                <w:sz w:val="26"/>
                <w:szCs w:val="26"/>
              </w:rPr>
            </w:pPr>
          </w:p>
          <w:p w14:paraId="6B0C673C" w14:textId="77777777" w:rsidR="00E74EEF" w:rsidRPr="008F4392" w:rsidRDefault="00E74EEF" w:rsidP="00A40644">
            <w:pPr>
              <w:spacing w:before="120" w:after="120"/>
              <w:jc w:val="center"/>
              <w:rPr>
                <w:rFonts w:eastAsia="SimSun"/>
                <w:sz w:val="26"/>
                <w:szCs w:val="26"/>
              </w:rPr>
            </w:pPr>
          </w:p>
          <w:p w14:paraId="55E1560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1</w:t>
            </w:r>
          </w:p>
          <w:p w14:paraId="40AEB78B" w14:textId="77777777" w:rsidR="00E74EEF" w:rsidRPr="008F4392" w:rsidRDefault="00E74EEF" w:rsidP="00A40644">
            <w:pPr>
              <w:spacing w:before="120" w:after="120"/>
              <w:jc w:val="center"/>
              <w:rPr>
                <w:rFonts w:eastAsia="SimSun"/>
                <w:sz w:val="26"/>
                <w:szCs w:val="26"/>
              </w:rPr>
            </w:pPr>
          </w:p>
          <w:p w14:paraId="09C41748" w14:textId="77777777" w:rsidR="00E74EEF" w:rsidRPr="008F4392" w:rsidRDefault="00E74EEF" w:rsidP="00A40644">
            <w:pPr>
              <w:jc w:val="center"/>
              <w:rPr>
                <w:rFonts w:eastAsia="SimSun"/>
                <w:sz w:val="26"/>
                <w:szCs w:val="26"/>
              </w:rPr>
            </w:pPr>
          </w:p>
          <w:p w14:paraId="42BDD915" w14:textId="77777777" w:rsidR="00E74EEF" w:rsidRPr="008F4392" w:rsidRDefault="00E74EEF" w:rsidP="00A40644">
            <w:pPr>
              <w:jc w:val="center"/>
              <w:rPr>
                <w:rFonts w:eastAsia="SimSun"/>
                <w:sz w:val="26"/>
                <w:szCs w:val="26"/>
              </w:rPr>
            </w:pPr>
            <w:r w:rsidRPr="008F4392">
              <w:rPr>
                <w:rFonts w:eastAsia="SimSun"/>
                <w:sz w:val="26"/>
                <w:szCs w:val="26"/>
              </w:rPr>
              <w:t>1</w:t>
            </w:r>
          </w:p>
        </w:tc>
        <w:tc>
          <w:tcPr>
            <w:tcW w:w="1463" w:type="dxa"/>
            <w:shd w:val="clear" w:color="auto" w:fill="FFFFFF"/>
            <w:vAlign w:val="center"/>
          </w:tcPr>
          <w:p w14:paraId="083DCFC0"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4657B96A" w14:textId="77777777" w:rsidR="00E74EEF" w:rsidRPr="008F4392" w:rsidRDefault="00E74EEF" w:rsidP="00A40644">
            <w:pPr>
              <w:spacing w:before="120" w:after="120"/>
              <w:jc w:val="center"/>
              <w:rPr>
                <w:rFonts w:eastAsia="SimSun"/>
                <w:sz w:val="26"/>
                <w:szCs w:val="26"/>
              </w:rPr>
            </w:pPr>
          </w:p>
          <w:p w14:paraId="2E70E7FB" w14:textId="77777777" w:rsidR="00E74EEF" w:rsidRPr="008F4392" w:rsidRDefault="00E74EEF" w:rsidP="00A40644">
            <w:pPr>
              <w:spacing w:before="120" w:after="120"/>
              <w:jc w:val="center"/>
              <w:rPr>
                <w:rFonts w:eastAsia="SimSun"/>
                <w:sz w:val="26"/>
                <w:szCs w:val="26"/>
              </w:rPr>
            </w:pPr>
          </w:p>
          <w:p w14:paraId="3C80652C" w14:textId="77777777" w:rsidR="00E74EEF" w:rsidRPr="008F4392" w:rsidRDefault="00E74EEF" w:rsidP="00A40644">
            <w:pPr>
              <w:spacing w:before="120" w:after="120"/>
              <w:jc w:val="center"/>
              <w:rPr>
                <w:rFonts w:eastAsia="SimSun"/>
                <w:sz w:val="26"/>
                <w:szCs w:val="26"/>
              </w:rPr>
            </w:pPr>
          </w:p>
          <w:p w14:paraId="24B60C6C" w14:textId="77777777" w:rsidR="00E74EEF" w:rsidRPr="008F4392" w:rsidRDefault="00E74EEF" w:rsidP="00A40644">
            <w:pPr>
              <w:spacing w:before="120" w:after="120"/>
              <w:jc w:val="center"/>
              <w:rPr>
                <w:rFonts w:eastAsia="SimSun"/>
                <w:sz w:val="26"/>
                <w:szCs w:val="26"/>
              </w:rPr>
            </w:pPr>
          </w:p>
          <w:p w14:paraId="770750FD" w14:textId="77777777" w:rsidR="00E74EEF" w:rsidRPr="008F4392" w:rsidRDefault="00E74EEF" w:rsidP="00A40644">
            <w:pPr>
              <w:spacing w:before="120" w:after="120"/>
              <w:jc w:val="center"/>
              <w:rPr>
                <w:rFonts w:eastAsia="SimSun"/>
                <w:sz w:val="26"/>
                <w:szCs w:val="26"/>
              </w:rPr>
            </w:pPr>
          </w:p>
          <w:p w14:paraId="6EBAFE3B" w14:textId="77777777" w:rsidR="00E74EEF" w:rsidRPr="008F4392" w:rsidRDefault="00E74EEF" w:rsidP="00A40644">
            <w:pPr>
              <w:spacing w:before="120" w:after="120"/>
              <w:jc w:val="center"/>
              <w:rPr>
                <w:rFonts w:eastAsia="SimSun"/>
                <w:sz w:val="26"/>
                <w:szCs w:val="26"/>
              </w:rPr>
            </w:pPr>
          </w:p>
          <w:p w14:paraId="16B8153F" w14:textId="77777777" w:rsidR="00E74EEF" w:rsidRPr="008F4392" w:rsidRDefault="00E74EEF" w:rsidP="00A40644">
            <w:pPr>
              <w:spacing w:before="120" w:after="120"/>
              <w:jc w:val="center"/>
              <w:rPr>
                <w:rFonts w:eastAsia="SimSun"/>
                <w:sz w:val="26"/>
                <w:szCs w:val="26"/>
              </w:rPr>
            </w:pPr>
          </w:p>
          <w:p w14:paraId="2F13D673" w14:textId="77777777" w:rsidR="00E74EEF" w:rsidRPr="008F4392" w:rsidRDefault="00E74EEF" w:rsidP="00A40644">
            <w:pPr>
              <w:spacing w:before="120" w:after="120"/>
              <w:jc w:val="center"/>
              <w:rPr>
                <w:rFonts w:eastAsia="SimSun"/>
                <w:sz w:val="26"/>
                <w:szCs w:val="26"/>
              </w:rPr>
            </w:pPr>
          </w:p>
          <w:p w14:paraId="2716B4F9" w14:textId="77777777" w:rsidR="00E74EEF" w:rsidRPr="008F4392" w:rsidRDefault="00E74EEF" w:rsidP="00A40644">
            <w:pPr>
              <w:spacing w:before="120" w:after="120"/>
              <w:jc w:val="center"/>
              <w:rPr>
                <w:rFonts w:eastAsia="SimSun"/>
                <w:sz w:val="26"/>
                <w:szCs w:val="26"/>
              </w:rPr>
            </w:pPr>
          </w:p>
          <w:p w14:paraId="2D297AF7" w14:textId="77777777" w:rsidR="00E74EEF" w:rsidRPr="008F4392" w:rsidRDefault="00E74EEF" w:rsidP="00A40644">
            <w:pPr>
              <w:spacing w:before="120" w:after="120"/>
              <w:jc w:val="center"/>
              <w:rPr>
                <w:rFonts w:eastAsia="SimSun"/>
                <w:sz w:val="26"/>
                <w:szCs w:val="26"/>
              </w:rPr>
            </w:pPr>
          </w:p>
          <w:p w14:paraId="2B5F2CA6" w14:textId="77777777" w:rsidR="00E74EEF" w:rsidRPr="008F4392" w:rsidRDefault="00E74EEF" w:rsidP="00A40644">
            <w:pPr>
              <w:spacing w:before="120" w:after="120"/>
              <w:rPr>
                <w:rFonts w:eastAsia="SimSun"/>
                <w:sz w:val="26"/>
                <w:szCs w:val="26"/>
              </w:rPr>
            </w:pPr>
          </w:p>
          <w:p w14:paraId="7D40AAC0" w14:textId="77777777" w:rsidR="00E74EEF" w:rsidRPr="008F4392" w:rsidRDefault="00E74EEF" w:rsidP="00A40644">
            <w:pPr>
              <w:spacing w:before="120" w:after="120"/>
              <w:jc w:val="center"/>
              <w:rPr>
                <w:rFonts w:eastAsia="SimSun"/>
                <w:sz w:val="26"/>
                <w:szCs w:val="26"/>
              </w:rPr>
            </w:pPr>
          </w:p>
          <w:p w14:paraId="34E38EC6"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18E901B2" w14:textId="77777777" w:rsidR="00E74EEF" w:rsidRPr="008F4392" w:rsidRDefault="00E74EEF" w:rsidP="00A40644">
            <w:pPr>
              <w:spacing w:before="120" w:after="120"/>
              <w:jc w:val="center"/>
              <w:rPr>
                <w:rFonts w:eastAsia="SimSun"/>
                <w:sz w:val="26"/>
                <w:szCs w:val="26"/>
              </w:rPr>
            </w:pPr>
          </w:p>
        </w:tc>
      </w:tr>
      <w:tr w:rsidR="00E74EEF" w:rsidRPr="008F4392" w14:paraId="412F6892" w14:textId="77777777" w:rsidTr="00A40644">
        <w:tc>
          <w:tcPr>
            <w:tcW w:w="556" w:type="dxa"/>
            <w:shd w:val="clear" w:color="auto" w:fill="FFFFFF"/>
          </w:tcPr>
          <w:p w14:paraId="279ED99A" w14:textId="77777777" w:rsidR="00E74EEF" w:rsidRPr="008F4392" w:rsidRDefault="00E74EEF">
            <w:pPr>
              <w:numPr>
                <w:ilvl w:val="0"/>
                <w:numId w:val="46"/>
              </w:numPr>
              <w:spacing w:before="120" w:after="120"/>
              <w:contextualSpacing/>
              <w:jc w:val="center"/>
              <w:rPr>
                <w:rFonts w:eastAsia="SimSun"/>
                <w:sz w:val="26"/>
                <w:szCs w:val="26"/>
              </w:rPr>
            </w:pPr>
          </w:p>
        </w:tc>
        <w:tc>
          <w:tcPr>
            <w:tcW w:w="4649" w:type="dxa"/>
            <w:shd w:val="clear" w:color="auto" w:fill="FFFFFF"/>
          </w:tcPr>
          <w:p w14:paraId="140EA7E3" w14:textId="77777777" w:rsidR="00E74EEF" w:rsidRPr="008F4392" w:rsidRDefault="00E74EEF" w:rsidP="00A40644">
            <w:pPr>
              <w:tabs>
                <w:tab w:val="left" w:pos="484"/>
              </w:tabs>
              <w:spacing w:before="120" w:after="120"/>
              <w:jc w:val="both"/>
              <w:rPr>
                <w:rFonts w:eastAsia="SimSun"/>
                <w:b/>
                <w:sz w:val="26"/>
                <w:szCs w:val="26"/>
              </w:rPr>
            </w:pPr>
            <w:r w:rsidRPr="008F4392">
              <w:rPr>
                <w:rFonts w:eastAsia="SimSun"/>
                <w:sz w:val="26"/>
                <w:szCs w:val="26"/>
              </w:rPr>
              <w:t xml:space="preserve"> </w:t>
            </w:r>
            <w:r w:rsidRPr="008F4392">
              <w:rPr>
                <w:b/>
                <w:sz w:val="26"/>
                <w:szCs w:val="26"/>
              </w:rPr>
              <w:t>Chương</w:t>
            </w:r>
            <w:r w:rsidRPr="008F4392">
              <w:rPr>
                <w:rFonts w:eastAsia="SimSun"/>
                <w:b/>
                <w:sz w:val="26"/>
                <w:szCs w:val="26"/>
              </w:rPr>
              <w:t xml:space="preserve"> 4: Eat</w:t>
            </w:r>
          </w:p>
          <w:p w14:paraId="114B791F" w14:textId="77777777" w:rsidR="00E74EEF" w:rsidRPr="008F4392" w:rsidRDefault="00E74EEF" w:rsidP="00A40644">
            <w:pPr>
              <w:spacing w:before="120" w:after="120"/>
              <w:jc w:val="both"/>
              <w:rPr>
                <w:b/>
                <w:sz w:val="26"/>
                <w:szCs w:val="26"/>
              </w:rPr>
            </w:pPr>
            <w:r w:rsidRPr="008F4392">
              <w:rPr>
                <w:b/>
                <w:sz w:val="26"/>
                <w:szCs w:val="26"/>
              </w:rPr>
              <w:t>Language knowledge</w:t>
            </w:r>
            <w:r w:rsidRPr="008F4392">
              <w:rPr>
                <w:rFonts w:eastAsia="SimSun"/>
                <w:b/>
                <w:sz w:val="26"/>
                <w:szCs w:val="26"/>
              </w:rPr>
              <w:t>:</w:t>
            </w:r>
          </w:p>
          <w:p w14:paraId="177262F2"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Grammar: present perfect, discussing too and not...enough eat </w:t>
            </w:r>
          </w:p>
          <w:p w14:paraId="1A4A98BC"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Vocabulary: restaurants, </w:t>
            </w:r>
          </w:p>
          <w:p w14:paraId="3AD22E54"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Discuss describing food</w:t>
            </w:r>
          </w:p>
          <w:p w14:paraId="2C4811AD" w14:textId="77777777" w:rsidR="00E74EEF" w:rsidRPr="008F4392" w:rsidRDefault="00E74EEF" w:rsidP="00A40644">
            <w:pPr>
              <w:tabs>
                <w:tab w:val="left" w:pos="484"/>
              </w:tabs>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Listening &amp; speaking: </w:t>
            </w:r>
          </w:p>
          <w:p w14:paraId="63DAE66C"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Discussing where to eat</w:t>
            </w:r>
          </w:p>
          <w:p w14:paraId="5FC6AF80"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Discuss where and what to eat </w:t>
            </w:r>
          </w:p>
          <w:p w14:paraId="64479B69"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Ask and answer questions in a restaurant </w:t>
            </w:r>
          </w:p>
          <w:p w14:paraId="2A220A26"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sz w:val="26"/>
                <w:szCs w:val="26"/>
              </w:rPr>
              <w:t xml:space="preserve">- Talk about typical foods and eating habits. </w:t>
            </w:r>
          </w:p>
          <w:p w14:paraId="76EC2912" w14:textId="77777777" w:rsidR="00E74EEF" w:rsidRPr="008F4392" w:rsidRDefault="00E74EEF" w:rsidP="00A40644">
            <w:pPr>
              <w:tabs>
                <w:tab w:val="left" w:pos="484"/>
              </w:tabs>
              <w:spacing w:before="120" w:after="120"/>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w:t>
            </w:r>
          </w:p>
          <w:p w14:paraId="5CF08C80"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xml:space="preserve">- Breakfast around the world, describe restaurants and meals </w:t>
            </w:r>
          </w:p>
          <w:p w14:paraId="134AF92C"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Write about your experiences at a restaurant</w:t>
            </w:r>
          </w:p>
          <w:p w14:paraId="3E45CB53"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Review 2 </w:t>
            </w:r>
          </w:p>
          <w:p w14:paraId="16960DCA"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b/>
                <w:sz w:val="26"/>
                <w:szCs w:val="26"/>
              </w:rPr>
              <w:t xml:space="preserve"> Writing 2 </w:t>
            </w:r>
          </w:p>
          <w:p w14:paraId="159BC1AC"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b/>
                <w:sz w:val="26"/>
                <w:szCs w:val="26"/>
              </w:rPr>
              <w:t>Language knowledge:</w:t>
            </w:r>
          </w:p>
          <w:p w14:paraId="13619B4F"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xml:space="preserve">- Review grammar, vocab in 3,4 </w:t>
            </w:r>
          </w:p>
          <w:p w14:paraId="228FE58A"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Do exercises.</w:t>
            </w:r>
          </w:p>
          <w:p w14:paraId="0565AFAF"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Listening &amp; Speaking</w:t>
            </w:r>
            <w:r w:rsidRPr="008F4392">
              <w:rPr>
                <w:rFonts w:eastAsia="SimSun"/>
                <w:sz w:val="26"/>
                <w:szCs w:val="26"/>
              </w:rPr>
              <w:t>: practice speaking</w:t>
            </w:r>
          </w:p>
          <w:p w14:paraId="29118A2B" w14:textId="77777777" w:rsidR="00E74EEF" w:rsidRPr="008F4392" w:rsidRDefault="00E74EEF" w:rsidP="00A40644">
            <w:pPr>
              <w:tabs>
                <w:tab w:val="left" w:pos="498"/>
              </w:tabs>
              <w:spacing w:before="120" w:after="120"/>
              <w:jc w:val="both"/>
              <w:rPr>
                <w:rFonts w:eastAsia="SimSun"/>
                <w:sz w:val="26"/>
                <w:szCs w:val="26"/>
              </w:rPr>
            </w:pPr>
            <w:r w:rsidRPr="008F4392">
              <w:rPr>
                <w:rFonts w:eastAsia="SimSun"/>
                <w:b/>
                <w:sz w:val="26"/>
                <w:szCs w:val="26"/>
              </w:rPr>
              <w:t xml:space="preserve"> Reading &amp; Writing:</w:t>
            </w:r>
            <w:r w:rsidRPr="008F4392">
              <w:rPr>
                <w:rFonts w:eastAsia="SimSun"/>
                <w:sz w:val="26"/>
                <w:szCs w:val="26"/>
              </w:rPr>
              <w:t xml:space="preserve"> correct students' writing</w:t>
            </w:r>
          </w:p>
          <w:p w14:paraId="20EE52F0" w14:textId="77777777" w:rsidR="00E74EEF" w:rsidRPr="008F4392" w:rsidRDefault="00E74EEF" w:rsidP="00A40644">
            <w:pPr>
              <w:tabs>
                <w:tab w:val="left" w:pos="498"/>
              </w:tabs>
              <w:spacing w:before="120" w:after="120"/>
              <w:jc w:val="both"/>
              <w:rPr>
                <w:rFonts w:eastAsia="SimSun"/>
                <w:b/>
                <w:sz w:val="26"/>
                <w:szCs w:val="26"/>
              </w:rPr>
            </w:pPr>
            <w:r w:rsidRPr="008F4392">
              <w:rPr>
                <w:rFonts w:eastAsia="SimSun"/>
                <w:b/>
                <w:sz w:val="26"/>
                <w:szCs w:val="26"/>
              </w:rPr>
              <w:lastRenderedPageBreak/>
              <w:t>- Do and correct the KET test 1</w:t>
            </w:r>
          </w:p>
        </w:tc>
        <w:tc>
          <w:tcPr>
            <w:tcW w:w="702" w:type="dxa"/>
            <w:shd w:val="clear" w:color="auto" w:fill="FFFFFF"/>
            <w:vAlign w:val="center"/>
          </w:tcPr>
          <w:p w14:paraId="71F08751" w14:textId="77777777" w:rsidR="00E74EEF" w:rsidRPr="008F4392" w:rsidRDefault="00E74EEF" w:rsidP="00A40644">
            <w:pPr>
              <w:spacing w:before="120" w:after="120"/>
              <w:jc w:val="center"/>
              <w:rPr>
                <w:rFonts w:eastAsia="SimSun"/>
                <w:b/>
                <w:sz w:val="26"/>
                <w:szCs w:val="26"/>
              </w:rPr>
            </w:pPr>
          </w:p>
          <w:p w14:paraId="33842F3B"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7114A733" w14:textId="77777777" w:rsidR="00E74EEF" w:rsidRPr="008F4392" w:rsidRDefault="00E74EEF" w:rsidP="00A40644">
            <w:pPr>
              <w:spacing w:before="120" w:after="120"/>
              <w:jc w:val="center"/>
              <w:rPr>
                <w:rFonts w:eastAsia="SimSun"/>
                <w:b/>
                <w:sz w:val="26"/>
                <w:szCs w:val="26"/>
              </w:rPr>
            </w:pPr>
          </w:p>
          <w:p w14:paraId="405F3548" w14:textId="77777777" w:rsidR="00E74EEF" w:rsidRPr="008F4392" w:rsidRDefault="00E74EEF" w:rsidP="00A40644">
            <w:pPr>
              <w:spacing w:before="120" w:after="120"/>
              <w:jc w:val="center"/>
              <w:rPr>
                <w:rFonts w:eastAsia="SimSun"/>
                <w:b/>
                <w:sz w:val="26"/>
                <w:szCs w:val="26"/>
              </w:rPr>
            </w:pPr>
          </w:p>
          <w:p w14:paraId="1F8BD869" w14:textId="77777777" w:rsidR="00E74EEF" w:rsidRPr="008F4392" w:rsidRDefault="00E74EEF" w:rsidP="00A40644">
            <w:pPr>
              <w:spacing w:before="120" w:after="120"/>
              <w:jc w:val="center"/>
              <w:rPr>
                <w:rFonts w:eastAsia="SimSun"/>
                <w:b/>
                <w:sz w:val="26"/>
                <w:szCs w:val="26"/>
              </w:rPr>
            </w:pPr>
          </w:p>
          <w:p w14:paraId="52F9F209" w14:textId="77777777" w:rsidR="00E74EEF" w:rsidRPr="008F4392" w:rsidRDefault="00E74EEF" w:rsidP="00A40644">
            <w:pPr>
              <w:spacing w:before="120" w:after="120"/>
              <w:jc w:val="center"/>
              <w:rPr>
                <w:rFonts w:eastAsia="SimSun"/>
                <w:b/>
                <w:sz w:val="26"/>
                <w:szCs w:val="26"/>
              </w:rPr>
            </w:pPr>
          </w:p>
          <w:p w14:paraId="59C71E75" w14:textId="77777777" w:rsidR="00E74EEF" w:rsidRPr="008F4392" w:rsidRDefault="00E74EEF" w:rsidP="00A40644">
            <w:pPr>
              <w:spacing w:before="120" w:after="120"/>
              <w:jc w:val="center"/>
              <w:rPr>
                <w:rFonts w:eastAsia="SimSun"/>
                <w:b/>
                <w:sz w:val="26"/>
                <w:szCs w:val="26"/>
              </w:rPr>
            </w:pPr>
          </w:p>
          <w:p w14:paraId="46E84A84" w14:textId="77777777" w:rsidR="00E74EEF" w:rsidRPr="008F4392" w:rsidRDefault="00E74EEF" w:rsidP="00A40644">
            <w:pPr>
              <w:spacing w:before="120" w:after="120"/>
              <w:jc w:val="center"/>
              <w:rPr>
                <w:rFonts w:eastAsia="SimSun"/>
                <w:b/>
                <w:sz w:val="26"/>
                <w:szCs w:val="26"/>
              </w:rPr>
            </w:pPr>
          </w:p>
          <w:p w14:paraId="587F85E4" w14:textId="77777777" w:rsidR="00E74EEF" w:rsidRPr="008F4392" w:rsidRDefault="00E74EEF" w:rsidP="00A40644">
            <w:pPr>
              <w:spacing w:before="120" w:after="120"/>
              <w:jc w:val="center"/>
              <w:rPr>
                <w:rFonts w:eastAsia="SimSun"/>
                <w:b/>
                <w:sz w:val="26"/>
                <w:szCs w:val="26"/>
              </w:rPr>
            </w:pPr>
          </w:p>
          <w:p w14:paraId="2F4050CC" w14:textId="77777777" w:rsidR="00E74EEF" w:rsidRPr="008F4392" w:rsidRDefault="00E74EEF" w:rsidP="00A40644">
            <w:pPr>
              <w:spacing w:before="120" w:after="120"/>
              <w:jc w:val="center"/>
              <w:rPr>
                <w:rFonts w:eastAsia="SimSun"/>
                <w:b/>
                <w:sz w:val="26"/>
                <w:szCs w:val="26"/>
              </w:rPr>
            </w:pPr>
          </w:p>
          <w:p w14:paraId="51687B33" w14:textId="77777777" w:rsidR="00E74EEF" w:rsidRPr="008F4392" w:rsidRDefault="00E74EEF" w:rsidP="00A40644">
            <w:pPr>
              <w:spacing w:before="120" w:after="120"/>
              <w:jc w:val="center"/>
              <w:rPr>
                <w:rFonts w:eastAsia="SimSun"/>
                <w:b/>
                <w:sz w:val="26"/>
                <w:szCs w:val="26"/>
              </w:rPr>
            </w:pPr>
          </w:p>
          <w:p w14:paraId="304B2C3E" w14:textId="77777777" w:rsidR="00E74EEF" w:rsidRPr="008F4392" w:rsidRDefault="00E74EEF" w:rsidP="00A40644">
            <w:pPr>
              <w:spacing w:before="120" w:after="120"/>
              <w:jc w:val="center"/>
              <w:rPr>
                <w:rFonts w:eastAsia="SimSun"/>
                <w:b/>
                <w:sz w:val="26"/>
                <w:szCs w:val="26"/>
              </w:rPr>
            </w:pPr>
          </w:p>
          <w:p w14:paraId="4EED22C2" w14:textId="77777777" w:rsidR="00E74EEF" w:rsidRPr="008F4392" w:rsidRDefault="00E74EEF" w:rsidP="00A40644">
            <w:pPr>
              <w:spacing w:before="120" w:after="120"/>
              <w:jc w:val="center"/>
              <w:rPr>
                <w:rFonts w:eastAsia="SimSun"/>
                <w:b/>
                <w:sz w:val="26"/>
                <w:szCs w:val="26"/>
              </w:rPr>
            </w:pPr>
          </w:p>
          <w:p w14:paraId="7A5B5D51" w14:textId="77777777" w:rsidR="00E74EEF" w:rsidRPr="008F4392" w:rsidRDefault="00E74EEF" w:rsidP="00A40644">
            <w:pPr>
              <w:spacing w:before="120" w:after="120"/>
              <w:jc w:val="center"/>
              <w:rPr>
                <w:rFonts w:eastAsia="SimSun"/>
                <w:b/>
                <w:sz w:val="26"/>
                <w:szCs w:val="26"/>
              </w:rPr>
            </w:pPr>
          </w:p>
          <w:p w14:paraId="1E17DB66" w14:textId="77777777" w:rsidR="00E74EEF" w:rsidRPr="008F4392" w:rsidRDefault="00E74EEF" w:rsidP="00A40644">
            <w:pPr>
              <w:spacing w:before="120" w:after="120"/>
              <w:jc w:val="center"/>
              <w:rPr>
                <w:rFonts w:eastAsia="SimSun"/>
                <w:b/>
                <w:sz w:val="26"/>
                <w:szCs w:val="26"/>
              </w:rPr>
            </w:pPr>
          </w:p>
          <w:p w14:paraId="14488BFC" w14:textId="77777777" w:rsidR="00E74EEF" w:rsidRPr="008F4392" w:rsidRDefault="00E74EEF" w:rsidP="00A40644">
            <w:pPr>
              <w:spacing w:before="120" w:after="120"/>
              <w:jc w:val="center"/>
              <w:rPr>
                <w:rFonts w:eastAsia="SimSun"/>
                <w:b/>
                <w:sz w:val="26"/>
                <w:szCs w:val="26"/>
              </w:rPr>
            </w:pPr>
          </w:p>
          <w:p w14:paraId="3E2EF14D" w14:textId="77777777" w:rsidR="00E74EEF" w:rsidRPr="008F4392" w:rsidRDefault="00E74EEF" w:rsidP="00A40644">
            <w:pPr>
              <w:spacing w:before="120" w:after="120"/>
              <w:jc w:val="center"/>
              <w:rPr>
                <w:rFonts w:eastAsia="SimSun"/>
                <w:sz w:val="26"/>
                <w:szCs w:val="26"/>
              </w:rPr>
            </w:pPr>
          </w:p>
          <w:p w14:paraId="29EBFE00"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5D7C1679" w14:textId="77777777" w:rsidR="00E74EEF" w:rsidRPr="008F4392" w:rsidRDefault="00E74EEF" w:rsidP="00A40644">
            <w:pPr>
              <w:spacing w:before="120" w:after="120"/>
              <w:jc w:val="center"/>
              <w:rPr>
                <w:rFonts w:eastAsia="SimSun"/>
                <w:sz w:val="26"/>
                <w:szCs w:val="26"/>
              </w:rPr>
            </w:pPr>
          </w:p>
          <w:p w14:paraId="7C76FCF1" w14:textId="77777777" w:rsidR="00E74EEF" w:rsidRPr="008F4392" w:rsidRDefault="00E74EEF" w:rsidP="00A40644">
            <w:pPr>
              <w:spacing w:before="120" w:after="120"/>
              <w:jc w:val="center"/>
              <w:rPr>
                <w:rFonts w:eastAsia="SimSun"/>
                <w:sz w:val="26"/>
                <w:szCs w:val="26"/>
              </w:rPr>
            </w:pPr>
          </w:p>
          <w:p w14:paraId="7BD29359" w14:textId="77777777" w:rsidR="00E74EEF" w:rsidRPr="008F4392" w:rsidRDefault="00E74EEF" w:rsidP="00A40644">
            <w:pPr>
              <w:spacing w:before="120" w:after="120"/>
              <w:jc w:val="center"/>
              <w:rPr>
                <w:rFonts w:eastAsia="SimSun"/>
                <w:sz w:val="26"/>
                <w:szCs w:val="26"/>
              </w:rPr>
            </w:pPr>
          </w:p>
          <w:p w14:paraId="586BA974" w14:textId="77777777" w:rsidR="00E74EEF" w:rsidRPr="008F4392" w:rsidRDefault="00E74EEF" w:rsidP="00A40644">
            <w:pPr>
              <w:spacing w:before="120" w:after="120"/>
              <w:jc w:val="center"/>
              <w:rPr>
                <w:rFonts w:eastAsia="SimSun"/>
                <w:sz w:val="26"/>
                <w:szCs w:val="26"/>
              </w:rPr>
            </w:pPr>
          </w:p>
          <w:p w14:paraId="3550A52D" w14:textId="77777777" w:rsidR="00E74EEF" w:rsidRPr="008F4392" w:rsidRDefault="00E74EEF" w:rsidP="00A40644">
            <w:pPr>
              <w:spacing w:before="120" w:after="120"/>
              <w:jc w:val="center"/>
              <w:rPr>
                <w:rFonts w:eastAsia="SimSun"/>
                <w:sz w:val="26"/>
                <w:szCs w:val="26"/>
              </w:rPr>
            </w:pPr>
          </w:p>
          <w:p w14:paraId="71DD879C" w14:textId="77777777" w:rsidR="00E74EEF" w:rsidRPr="008F4392" w:rsidRDefault="00E74EEF" w:rsidP="00A40644">
            <w:pPr>
              <w:spacing w:before="120" w:after="120"/>
              <w:rPr>
                <w:rFonts w:eastAsia="SimSun"/>
                <w:sz w:val="26"/>
                <w:szCs w:val="26"/>
              </w:rPr>
            </w:pPr>
          </w:p>
          <w:p w14:paraId="5AA86AD3" w14:textId="77777777" w:rsidR="00E74EEF" w:rsidRPr="008F4392" w:rsidRDefault="00E74EEF" w:rsidP="00A40644">
            <w:pPr>
              <w:spacing w:before="120" w:after="120"/>
              <w:jc w:val="center"/>
              <w:rPr>
                <w:rFonts w:eastAsia="SimSun"/>
                <w:b/>
                <w:sz w:val="26"/>
                <w:szCs w:val="26"/>
              </w:rPr>
            </w:pPr>
          </w:p>
          <w:p w14:paraId="0A1703F0" w14:textId="77777777" w:rsidR="00E74EEF" w:rsidRPr="008F4392" w:rsidRDefault="00E74EEF" w:rsidP="00A40644">
            <w:pPr>
              <w:spacing w:before="120" w:after="120"/>
              <w:jc w:val="center"/>
              <w:rPr>
                <w:rFonts w:eastAsia="SimSun"/>
                <w:sz w:val="26"/>
                <w:szCs w:val="26"/>
              </w:rPr>
            </w:pPr>
          </w:p>
          <w:p w14:paraId="2FFEB527"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59785E07" w14:textId="77777777" w:rsidR="00E74EEF" w:rsidRPr="008F4392" w:rsidRDefault="00E74EEF" w:rsidP="00A40644">
            <w:pPr>
              <w:spacing w:before="120" w:after="120"/>
              <w:jc w:val="center"/>
              <w:rPr>
                <w:rFonts w:eastAsia="SimSun"/>
                <w:b/>
                <w:sz w:val="26"/>
                <w:szCs w:val="26"/>
              </w:rPr>
            </w:pPr>
          </w:p>
          <w:p w14:paraId="79BC099B"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3DC9820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768F51F0" w14:textId="77777777" w:rsidR="00E74EEF" w:rsidRPr="008F4392" w:rsidRDefault="00E74EEF" w:rsidP="00A40644">
            <w:pPr>
              <w:spacing w:before="120" w:after="120"/>
              <w:jc w:val="center"/>
              <w:rPr>
                <w:rFonts w:eastAsia="SimSun"/>
                <w:sz w:val="26"/>
                <w:szCs w:val="26"/>
              </w:rPr>
            </w:pPr>
          </w:p>
          <w:p w14:paraId="734751E1" w14:textId="77777777" w:rsidR="00E74EEF" w:rsidRPr="008F4392" w:rsidRDefault="00E74EEF" w:rsidP="00A40644">
            <w:pPr>
              <w:spacing w:before="120" w:after="120"/>
              <w:jc w:val="center"/>
              <w:rPr>
                <w:rFonts w:eastAsia="SimSun"/>
                <w:sz w:val="26"/>
                <w:szCs w:val="26"/>
              </w:rPr>
            </w:pPr>
          </w:p>
          <w:p w14:paraId="121D21F2" w14:textId="77777777" w:rsidR="00E74EEF" w:rsidRPr="008F4392" w:rsidRDefault="00E74EEF" w:rsidP="00A40644">
            <w:pPr>
              <w:spacing w:before="120" w:after="120"/>
              <w:jc w:val="center"/>
              <w:rPr>
                <w:rFonts w:eastAsia="SimSun"/>
                <w:sz w:val="26"/>
                <w:szCs w:val="26"/>
              </w:rPr>
            </w:pPr>
          </w:p>
          <w:p w14:paraId="02AC087A" w14:textId="77777777" w:rsidR="00E74EEF" w:rsidRPr="008F4392" w:rsidRDefault="00E74EEF" w:rsidP="00A40644">
            <w:pPr>
              <w:spacing w:before="120" w:after="120"/>
              <w:jc w:val="center"/>
              <w:rPr>
                <w:rFonts w:eastAsia="SimSun"/>
                <w:sz w:val="26"/>
                <w:szCs w:val="26"/>
              </w:rPr>
            </w:pPr>
          </w:p>
          <w:p w14:paraId="1CCDCF58" w14:textId="77777777" w:rsidR="00E74EEF" w:rsidRPr="008F4392" w:rsidRDefault="00E74EEF" w:rsidP="00A40644">
            <w:pPr>
              <w:spacing w:before="120" w:after="120"/>
              <w:jc w:val="center"/>
              <w:rPr>
                <w:rFonts w:eastAsia="SimSun"/>
                <w:sz w:val="26"/>
                <w:szCs w:val="26"/>
              </w:rPr>
            </w:pPr>
          </w:p>
          <w:p w14:paraId="1E981E1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CC72EE6" w14:textId="77777777" w:rsidR="00E74EEF" w:rsidRPr="008F4392" w:rsidRDefault="00E74EEF" w:rsidP="00A40644">
            <w:pPr>
              <w:spacing w:before="120" w:after="120"/>
              <w:rPr>
                <w:rFonts w:eastAsia="SimSun"/>
                <w:sz w:val="26"/>
                <w:szCs w:val="26"/>
              </w:rPr>
            </w:pPr>
          </w:p>
          <w:p w14:paraId="105EFF88" w14:textId="77777777" w:rsidR="00E74EEF" w:rsidRPr="008F4392" w:rsidRDefault="00E74EEF" w:rsidP="00A40644">
            <w:pPr>
              <w:spacing w:before="120" w:after="120"/>
              <w:rPr>
                <w:rFonts w:eastAsia="SimSun"/>
                <w:sz w:val="26"/>
                <w:szCs w:val="26"/>
              </w:rPr>
            </w:pPr>
          </w:p>
          <w:p w14:paraId="277DACF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B607DA8" w14:textId="77777777" w:rsidR="00E74EEF" w:rsidRPr="008F4392" w:rsidRDefault="00E74EEF" w:rsidP="00A40644">
            <w:pPr>
              <w:spacing w:before="120" w:after="120"/>
              <w:jc w:val="center"/>
              <w:rPr>
                <w:rFonts w:eastAsia="SimSun"/>
                <w:sz w:val="26"/>
                <w:szCs w:val="26"/>
              </w:rPr>
            </w:pPr>
          </w:p>
          <w:p w14:paraId="5FC16348" w14:textId="77777777" w:rsidR="00E74EEF" w:rsidRPr="008F4392" w:rsidRDefault="00E74EEF" w:rsidP="00A40644">
            <w:pPr>
              <w:spacing w:before="120" w:after="120"/>
              <w:jc w:val="center"/>
              <w:rPr>
                <w:rFonts w:eastAsia="SimSun"/>
                <w:b/>
                <w:sz w:val="26"/>
                <w:szCs w:val="26"/>
              </w:rPr>
            </w:pPr>
          </w:p>
          <w:p w14:paraId="190AA56A"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8788855" w14:textId="77777777" w:rsidR="00E74EEF" w:rsidRPr="008F4392" w:rsidRDefault="00E74EEF" w:rsidP="00A40644">
            <w:pPr>
              <w:spacing w:before="120" w:after="120"/>
              <w:jc w:val="center"/>
              <w:rPr>
                <w:rFonts w:eastAsia="SimSun"/>
                <w:b/>
                <w:sz w:val="26"/>
                <w:szCs w:val="26"/>
              </w:rPr>
            </w:pPr>
          </w:p>
          <w:p w14:paraId="531300E4" w14:textId="77777777" w:rsidR="00E74EEF" w:rsidRPr="008F4392" w:rsidRDefault="00E74EEF" w:rsidP="00A40644">
            <w:pPr>
              <w:spacing w:before="120" w:after="120"/>
              <w:jc w:val="center"/>
              <w:rPr>
                <w:rFonts w:eastAsia="SimSun"/>
                <w:b/>
                <w:sz w:val="26"/>
                <w:szCs w:val="26"/>
              </w:rPr>
            </w:pPr>
          </w:p>
          <w:p w14:paraId="1B1606C5"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370E622C" w14:textId="77777777" w:rsidR="00E74EEF" w:rsidRPr="008F4392" w:rsidRDefault="00E74EEF" w:rsidP="00A40644">
            <w:pPr>
              <w:spacing w:before="120" w:after="120"/>
              <w:jc w:val="center"/>
              <w:rPr>
                <w:rFonts w:eastAsia="SimSun"/>
                <w:b/>
                <w:sz w:val="26"/>
                <w:szCs w:val="26"/>
              </w:rPr>
            </w:pPr>
          </w:p>
          <w:p w14:paraId="3DD90B13"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4A8AB09E" w14:textId="77777777" w:rsidR="00E74EEF" w:rsidRPr="008F4392" w:rsidRDefault="00E74EEF" w:rsidP="00A40644">
            <w:pPr>
              <w:spacing w:before="120" w:after="120"/>
              <w:jc w:val="center"/>
              <w:rPr>
                <w:rFonts w:eastAsia="SimSun"/>
                <w:b/>
                <w:sz w:val="26"/>
                <w:szCs w:val="26"/>
              </w:rPr>
            </w:pPr>
          </w:p>
          <w:p w14:paraId="45A679A3"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E952CB2" w14:textId="77777777" w:rsidR="00E74EEF" w:rsidRPr="008F4392" w:rsidRDefault="00E74EEF" w:rsidP="00A40644">
            <w:pPr>
              <w:spacing w:before="120" w:after="120"/>
              <w:jc w:val="center"/>
              <w:rPr>
                <w:rFonts w:eastAsia="SimSun"/>
                <w:b/>
                <w:sz w:val="26"/>
                <w:szCs w:val="26"/>
              </w:rPr>
            </w:pPr>
          </w:p>
          <w:p w14:paraId="5BE07145" w14:textId="77777777" w:rsidR="00E74EEF" w:rsidRPr="008F4392" w:rsidRDefault="00E74EEF" w:rsidP="00A40644">
            <w:pPr>
              <w:spacing w:before="120" w:after="120"/>
              <w:jc w:val="center"/>
              <w:rPr>
                <w:rFonts w:eastAsia="SimSun"/>
                <w:b/>
                <w:sz w:val="26"/>
                <w:szCs w:val="26"/>
              </w:rPr>
            </w:pPr>
          </w:p>
          <w:p w14:paraId="4C663E48" w14:textId="77777777" w:rsidR="00E74EEF" w:rsidRPr="008F4392" w:rsidRDefault="00E74EEF" w:rsidP="00A40644">
            <w:pPr>
              <w:spacing w:before="120" w:after="120"/>
              <w:jc w:val="center"/>
              <w:rPr>
                <w:rFonts w:eastAsia="SimSun"/>
                <w:sz w:val="26"/>
                <w:szCs w:val="26"/>
              </w:rPr>
            </w:pPr>
          </w:p>
          <w:p w14:paraId="09701E4F" w14:textId="77777777" w:rsidR="00E74EEF" w:rsidRPr="008F4392" w:rsidRDefault="00E74EEF" w:rsidP="00A40644">
            <w:pPr>
              <w:spacing w:before="120" w:after="120"/>
              <w:jc w:val="center"/>
              <w:rPr>
                <w:rFonts w:eastAsia="SimSun"/>
                <w:sz w:val="26"/>
                <w:szCs w:val="26"/>
              </w:rPr>
            </w:pPr>
          </w:p>
          <w:p w14:paraId="2D47817C" w14:textId="77777777" w:rsidR="00E74EEF" w:rsidRPr="008F4392" w:rsidRDefault="00E74EEF" w:rsidP="00A40644">
            <w:pPr>
              <w:spacing w:before="120" w:after="120"/>
              <w:jc w:val="center"/>
              <w:rPr>
                <w:rFonts w:eastAsia="SimSun"/>
                <w:sz w:val="26"/>
                <w:szCs w:val="26"/>
              </w:rPr>
            </w:pPr>
          </w:p>
        </w:tc>
        <w:tc>
          <w:tcPr>
            <w:tcW w:w="1463" w:type="dxa"/>
            <w:shd w:val="clear" w:color="auto" w:fill="FFFFFF"/>
            <w:vAlign w:val="center"/>
          </w:tcPr>
          <w:p w14:paraId="2B3F4226" w14:textId="77777777" w:rsidR="00E74EEF" w:rsidRPr="008F4392" w:rsidRDefault="00E74EEF" w:rsidP="00A40644">
            <w:pPr>
              <w:spacing w:before="120" w:after="120"/>
              <w:jc w:val="center"/>
              <w:rPr>
                <w:rFonts w:eastAsia="SimSun"/>
                <w:b/>
                <w:sz w:val="26"/>
                <w:szCs w:val="26"/>
              </w:rPr>
            </w:pPr>
          </w:p>
          <w:p w14:paraId="34D965F3"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0</w:t>
            </w:r>
          </w:p>
          <w:p w14:paraId="1328F352" w14:textId="77777777" w:rsidR="00E74EEF" w:rsidRPr="008F4392" w:rsidRDefault="00E74EEF" w:rsidP="00A40644">
            <w:pPr>
              <w:spacing w:before="120" w:after="120"/>
              <w:jc w:val="center"/>
              <w:rPr>
                <w:rFonts w:eastAsia="SimSun"/>
                <w:sz w:val="26"/>
                <w:szCs w:val="26"/>
              </w:rPr>
            </w:pPr>
          </w:p>
          <w:p w14:paraId="250B54AD" w14:textId="77777777" w:rsidR="00E74EEF" w:rsidRPr="008F4392" w:rsidRDefault="00E74EEF" w:rsidP="00A40644">
            <w:pPr>
              <w:spacing w:before="120" w:after="120"/>
              <w:jc w:val="center"/>
              <w:rPr>
                <w:rFonts w:eastAsia="SimSun"/>
                <w:sz w:val="26"/>
                <w:szCs w:val="26"/>
              </w:rPr>
            </w:pPr>
          </w:p>
          <w:p w14:paraId="3EBC3A0E" w14:textId="77777777" w:rsidR="00E74EEF" w:rsidRPr="008F4392" w:rsidRDefault="00E74EEF" w:rsidP="00A40644">
            <w:pPr>
              <w:spacing w:before="120" w:after="120"/>
              <w:jc w:val="center"/>
              <w:rPr>
                <w:rFonts w:eastAsia="SimSun"/>
                <w:sz w:val="26"/>
                <w:szCs w:val="26"/>
              </w:rPr>
            </w:pPr>
          </w:p>
          <w:p w14:paraId="560BF052" w14:textId="77777777" w:rsidR="00E74EEF" w:rsidRPr="008F4392" w:rsidRDefault="00E74EEF" w:rsidP="00A40644">
            <w:pPr>
              <w:spacing w:before="120" w:after="120"/>
              <w:jc w:val="center"/>
              <w:rPr>
                <w:rFonts w:eastAsia="SimSun"/>
                <w:sz w:val="26"/>
                <w:szCs w:val="26"/>
              </w:rPr>
            </w:pPr>
          </w:p>
          <w:p w14:paraId="230F4D56" w14:textId="77777777" w:rsidR="00E74EEF" w:rsidRPr="008F4392" w:rsidRDefault="00E74EEF" w:rsidP="00A40644">
            <w:pPr>
              <w:spacing w:before="120" w:after="120"/>
              <w:jc w:val="center"/>
              <w:rPr>
                <w:rFonts w:eastAsia="SimSun"/>
                <w:sz w:val="26"/>
                <w:szCs w:val="26"/>
              </w:rPr>
            </w:pPr>
          </w:p>
          <w:p w14:paraId="1D16A407" w14:textId="77777777" w:rsidR="00E74EEF" w:rsidRPr="008F4392" w:rsidRDefault="00E74EEF" w:rsidP="00A40644">
            <w:pPr>
              <w:spacing w:before="120" w:after="120"/>
              <w:jc w:val="center"/>
              <w:rPr>
                <w:rFonts w:eastAsia="SimSun"/>
                <w:sz w:val="26"/>
                <w:szCs w:val="26"/>
              </w:rPr>
            </w:pPr>
          </w:p>
          <w:p w14:paraId="089F5479" w14:textId="77777777" w:rsidR="00E74EEF" w:rsidRPr="008F4392" w:rsidRDefault="00E74EEF" w:rsidP="00A40644">
            <w:pPr>
              <w:spacing w:before="120" w:after="120"/>
              <w:jc w:val="center"/>
              <w:rPr>
                <w:rFonts w:eastAsia="SimSun"/>
                <w:sz w:val="26"/>
                <w:szCs w:val="26"/>
              </w:rPr>
            </w:pPr>
          </w:p>
          <w:p w14:paraId="637854B6" w14:textId="77777777" w:rsidR="00E74EEF" w:rsidRPr="008F4392" w:rsidRDefault="00E74EEF" w:rsidP="00A40644">
            <w:pPr>
              <w:spacing w:before="120" w:after="120"/>
              <w:jc w:val="center"/>
              <w:rPr>
                <w:rFonts w:eastAsia="SimSun"/>
                <w:sz w:val="26"/>
                <w:szCs w:val="26"/>
              </w:rPr>
            </w:pPr>
          </w:p>
          <w:p w14:paraId="1A56B125" w14:textId="77777777" w:rsidR="00E74EEF" w:rsidRPr="008F4392" w:rsidRDefault="00E74EEF" w:rsidP="00A40644">
            <w:pPr>
              <w:spacing w:before="120" w:after="120"/>
              <w:jc w:val="center"/>
              <w:rPr>
                <w:rFonts w:eastAsia="SimSun"/>
                <w:sz w:val="26"/>
                <w:szCs w:val="26"/>
              </w:rPr>
            </w:pPr>
          </w:p>
          <w:p w14:paraId="0AD6A8EB" w14:textId="77777777" w:rsidR="00E74EEF" w:rsidRPr="008F4392" w:rsidRDefault="00E74EEF" w:rsidP="00A40644">
            <w:pPr>
              <w:spacing w:before="120" w:after="120"/>
              <w:jc w:val="center"/>
              <w:rPr>
                <w:rFonts w:eastAsia="SimSun"/>
                <w:sz w:val="26"/>
                <w:szCs w:val="26"/>
              </w:rPr>
            </w:pPr>
          </w:p>
          <w:p w14:paraId="681AF5FE" w14:textId="77777777" w:rsidR="00E74EEF" w:rsidRPr="008F4392" w:rsidRDefault="00E74EEF" w:rsidP="00A40644">
            <w:pPr>
              <w:spacing w:before="120" w:after="120"/>
              <w:jc w:val="center"/>
              <w:rPr>
                <w:rFonts w:eastAsia="SimSun"/>
                <w:sz w:val="26"/>
                <w:szCs w:val="26"/>
              </w:rPr>
            </w:pPr>
          </w:p>
          <w:p w14:paraId="6D5BFB12" w14:textId="77777777" w:rsidR="00E74EEF" w:rsidRPr="008F4392" w:rsidRDefault="00E74EEF" w:rsidP="00A40644">
            <w:pPr>
              <w:spacing w:before="120" w:after="120"/>
              <w:jc w:val="center"/>
              <w:rPr>
                <w:rFonts w:eastAsia="SimSun"/>
                <w:sz w:val="26"/>
                <w:szCs w:val="26"/>
              </w:rPr>
            </w:pPr>
          </w:p>
          <w:p w14:paraId="7CBBCDA8" w14:textId="77777777" w:rsidR="00E74EEF" w:rsidRPr="008F4392" w:rsidRDefault="00E74EEF" w:rsidP="00A40644">
            <w:pPr>
              <w:spacing w:before="120" w:after="120"/>
              <w:jc w:val="center"/>
              <w:rPr>
                <w:rFonts w:eastAsia="SimSun"/>
                <w:sz w:val="26"/>
                <w:szCs w:val="26"/>
              </w:rPr>
            </w:pPr>
          </w:p>
          <w:p w14:paraId="4BCDAA6E" w14:textId="77777777" w:rsidR="00E74EEF" w:rsidRPr="008F4392" w:rsidRDefault="00E74EEF" w:rsidP="00A40644">
            <w:pPr>
              <w:spacing w:before="120" w:after="120"/>
              <w:jc w:val="center"/>
              <w:rPr>
                <w:rFonts w:eastAsia="SimSun"/>
                <w:sz w:val="26"/>
                <w:szCs w:val="26"/>
              </w:rPr>
            </w:pPr>
          </w:p>
          <w:p w14:paraId="2C10164E" w14:textId="77777777" w:rsidR="00E74EEF" w:rsidRPr="008F4392" w:rsidRDefault="00E74EEF" w:rsidP="00A40644">
            <w:pPr>
              <w:spacing w:before="120" w:after="120"/>
              <w:jc w:val="center"/>
              <w:rPr>
                <w:rFonts w:eastAsia="SimSun"/>
                <w:sz w:val="26"/>
                <w:szCs w:val="26"/>
              </w:rPr>
            </w:pPr>
          </w:p>
          <w:p w14:paraId="003467BC"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757C5004" w14:textId="77777777" w:rsidR="00E74EEF" w:rsidRPr="008F4392" w:rsidRDefault="00E74EEF" w:rsidP="00A40644">
            <w:pPr>
              <w:spacing w:before="120" w:after="120"/>
              <w:jc w:val="center"/>
              <w:rPr>
                <w:rFonts w:eastAsia="SimSun"/>
                <w:b/>
                <w:sz w:val="26"/>
                <w:szCs w:val="26"/>
              </w:rPr>
            </w:pPr>
          </w:p>
          <w:p w14:paraId="3D16968D" w14:textId="77777777" w:rsidR="00E74EEF" w:rsidRPr="008F4392" w:rsidRDefault="00E74EEF" w:rsidP="00A40644">
            <w:pPr>
              <w:spacing w:before="120" w:after="120"/>
              <w:jc w:val="center"/>
              <w:rPr>
                <w:rFonts w:eastAsia="SimSun"/>
                <w:b/>
                <w:sz w:val="26"/>
                <w:szCs w:val="26"/>
              </w:rPr>
            </w:pPr>
          </w:p>
          <w:p w14:paraId="269A7312" w14:textId="77777777" w:rsidR="00E74EEF" w:rsidRPr="008F4392" w:rsidRDefault="00E74EEF" w:rsidP="00A40644">
            <w:pPr>
              <w:spacing w:before="120" w:after="120"/>
              <w:jc w:val="center"/>
              <w:rPr>
                <w:rFonts w:eastAsia="SimSun"/>
                <w:b/>
                <w:sz w:val="26"/>
                <w:szCs w:val="26"/>
              </w:rPr>
            </w:pPr>
          </w:p>
          <w:p w14:paraId="0E3D36D5"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D6D532F" w14:textId="77777777" w:rsidR="00E74EEF" w:rsidRPr="008F4392" w:rsidRDefault="00E74EEF" w:rsidP="00A40644">
            <w:pPr>
              <w:spacing w:before="120" w:after="120"/>
              <w:jc w:val="center"/>
              <w:rPr>
                <w:rFonts w:eastAsia="SimSun"/>
                <w:sz w:val="26"/>
                <w:szCs w:val="26"/>
              </w:rPr>
            </w:pPr>
          </w:p>
          <w:p w14:paraId="461D08B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br/>
            </w:r>
          </w:p>
          <w:p w14:paraId="62E3473D" w14:textId="77777777" w:rsidR="00E74EEF" w:rsidRPr="008F4392" w:rsidRDefault="00E74EEF" w:rsidP="00A40644">
            <w:pPr>
              <w:spacing w:before="120" w:after="120"/>
              <w:rPr>
                <w:rFonts w:eastAsia="SimSun"/>
                <w:sz w:val="26"/>
                <w:szCs w:val="26"/>
              </w:rPr>
            </w:pPr>
          </w:p>
          <w:p w14:paraId="4430E04D" w14:textId="77777777" w:rsidR="00E74EEF" w:rsidRPr="008F4392" w:rsidRDefault="00E74EEF" w:rsidP="00A40644">
            <w:pPr>
              <w:rPr>
                <w:rFonts w:eastAsia="SimSun"/>
                <w:sz w:val="26"/>
                <w:szCs w:val="26"/>
              </w:rPr>
            </w:pPr>
          </w:p>
        </w:tc>
        <w:tc>
          <w:tcPr>
            <w:tcW w:w="1079" w:type="dxa"/>
            <w:shd w:val="clear" w:color="auto" w:fill="FFFFFF"/>
            <w:vAlign w:val="center"/>
          </w:tcPr>
          <w:p w14:paraId="2219CE74" w14:textId="77777777" w:rsidR="00E74EEF" w:rsidRPr="008F4392" w:rsidRDefault="00E74EEF" w:rsidP="00A40644">
            <w:pPr>
              <w:spacing w:before="120" w:after="120"/>
              <w:jc w:val="center"/>
              <w:rPr>
                <w:rFonts w:eastAsia="SimSun"/>
                <w:sz w:val="26"/>
                <w:szCs w:val="26"/>
              </w:rPr>
            </w:pPr>
          </w:p>
          <w:p w14:paraId="531201DF" w14:textId="77777777" w:rsidR="00E74EEF" w:rsidRPr="008F4392" w:rsidRDefault="00E74EEF" w:rsidP="00A40644">
            <w:pPr>
              <w:spacing w:before="120" w:after="120"/>
              <w:jc w:val="center"/>
              <w:rPr>
                <w:rFonts w:eastAsia="SimSun"/>
                <w:sz w:val="26"/>
                <w:szCs w:val="26"/>
              </w:rPr>
            </w:pPr>
          </w:p>
          <w:p w14:paraId="74DE97A8" w14:textId="77777777" w:rsidR="00E74EEF" w:rsidRPr="008F4392" w:rsidRDefault="00E74EEF" w:rsidP="00A40644">
            <w:pPr>
              <w:spacing w:before="120" w:after="120"/>
              <w:jc w:val="center"/>
              <w:rPr>
                <w:rFonts w:eastAsia="SimSun"/>
                <w:sz w:val="26"/>
                <w:szCs w:val="26"/>
              </w:rPr>
            </w:pPr>
          </w:p>
          <w:p w14:paraId="1A6D0B75" w14:textId="77777777" w:rsidR="00E74EEF" w:rsidRPr="008F4392" w:rsidRDefault="00E74EEF" w:rsidP="00A40644">
            <w:pPr>
              <w:spacing w:before="120" w:after="120"/>
              <w:jc w:val="center"/>
              <w:rPr>
                <w:rFonts w:eastAsia="SimSun"/>
                <w:sz w:val="26"/>
                <w:szCs w:val="26"/>
              </w:rPr>
            </w:pPr>
          </w:p>
          <w:p w14:paraId="645D520E" w14:textId="77777777" w:rsidR="00E74EEF" w:rsidRPr="008F4392" w:rsidRDefault="00E74EEF" w:rsidP="00A40644">
            <w:pPr>
              <w:spacing w:before="120" w:after="120"/>
              <w:jc w:val="center"/>
              <w:rPr>
                <w:rFonts w:eastAsia="SimSun"/>
                <w:sz w:val="26"/>
                <w:szCs w:val="26"/>
              </w:rPr>
            </w:pPr>
          </w:p>
          <w:p w14:paraId="6B21D905" w14:textId="77777777" w:rsidR="00E74EEF" w:rsidRPr="008F4392" w:rsidRDefault="00E74EEF" w:rsidP="00A40644">
            <w:pPr>
              <w:spacing w:before="120" w:after="120"/>
              <w:jc w:val="center"/>
              <w:rPr>
                <w:rFonts w:eastAsia="SimSun"/>
                <w:sz w:val="26"/>
                <w:szCs w:val="26"/>
              </w:rPr>
            </w:pPr>
          </w:p>
          <w:p w14:paraId="0C8F9147" w14:textId="77777777" w:rsidR="00E74EEF" w:rsidRPr="008F4392" w:rsidRDefault="00E74EEF" w:rsidP="00A40644">
            <w:pPr>
              <w:spacing w:before="120" w:after="120"/>
              <w:jc w:val="center"/>
              <w:rPr>
                <w:rFonts w:eastAsia="SimSun"/>
                <w:sz w:val="26"/>
                <w:szCs w:val="26"/>
              </w:rPr>
            </w:pPr>
          </w:p>
          <w:p w14:paraId="7AC4F907" w14:textId="77777777" w:rsidR="00E74EEF" w:rsidRPr="008F4392" w:rsidRDefault="00E74EEF" w:rsidP="00A40644">
            <w:pPr>
              <w:spacing w:before="120" w:after="120"/>
              <w:jc w:val="center"/>
              <w:rPr>
                <w:rFonts w:eastAsia="SimSun"/>
                <w:sz w:val="26"/>
                <w:szCs w:val="26"/>
              </w:rPr>
            </w:pPr>
          </w:p>
          <w:p w14:paraId="71927022" w14:textId="77777777" w:rsidR="00E74EEF" w:rsidRPr="008F4392" w:rsidRDefault="00E74EEF" w:rsidP="00A40644">
            <w:pPr>
              <w:spacing w:before="120" w:after="120"/>
              <w:jc w:val="center"/>
              <w:rPr>
                <w:rFonts w:eastAsia="SimSun"/>
                <w:sz w:val="26"/>
                <w:szCs w:val="26"/>
              </w:rPr>
            </w:pPr>
          </w:p>
          <w:p w14:paraId="19E4CC74" w14:textId="77777777" w:rsidR="00E74EEF" w:rsidRPr="008F4392" w:rsidRDefault="00E74EEF" w:rsidP="00A40644">
            <w:pPr>
              <w:spacing w:before="120" w:after="120"/>
              <w:jc w:val="center"/>
              <w:rPr>
                <w:rFonts w:eastAsia="SimSun"/>
                <w:sz w:val="26"/>
                <w:szCs w:val="26"/>
              </w:rPr>
            </w:pPr>
          </w:p>
          <w:p w14:paraId="79843A9B" w14:textId="77777777" w:rsidR="00E74EEF" w:rsidRPr="008F4392" w:rsidRDefault="00E74EEF" w:rsidP="00A40644">
            <w:pPr>
              <w:spacing w:before="120" w:after="120"/>
              <w:jc w:val="center"/>
              <w:rPr>
                <w:rFonts w:eastAsia="SimSun"/>
                <w:sz w:val="26"/>
                <w:szCs w:val="26"/>
              </w:rPr>
            </w:pPr>
          </w:p>
          <w:p w14:paraId="60C93C8D" w14:textId="77777777" w:rsidR="00E74EEF" w:rsidRPr="008F4392" w:rsidRDefault="00E74EEF" w:rsidP="00A40644">
            <w:pPr>
              <w:spacing w:before="120" w:after="120"/>
              <w:jc w:val="center"/>
              <w:rPr>
                <w:rFonts w:eastAsia="SimSun"/>
                <w:sz w:val="26"/>
                <w:szCs w:val="26"/>
              </w:rPr>
            </w:pPr>
          </w:p>
          <w:p w14:paraId="2324CAF6" w14:textId="77777777" w:rsidR="00E74EEF" w:rsidRPr="008F4392" w:rsidRDefault="00E74EEF" w:rsidP="00A40644">
            <w:pPr>
              <w:spacing w:before="120" w:after="120"/>
              <w:jc w:val="center"/>
              <w:rPr>
                <w:rFonts w:eastAsia="SimSun"/>
                <w:sz w:val="26"/>
                <w:szCs w:val="26"/>
              </w:rPr>
            </w:pPr>
          </w:p>
          <w:p w14:paraId="558AFBC2" w14:textId="77777777" w:rsidR="00E74EEF" w:rsidRPr="008F4392" w:rsidRDefault="00E74EEF" w:rsidP="00A40644">
            <w:pPr>
              <w:spacing w:before="120" w:after="120"/>
              <w:jc w:val="center"/>
              <w:rPr>
                <w:rFonts w:eastAsia="SimSun"/>
                <w:sz w:val="26"/>
                <w:szCs w:val="26"/>
              </w:rPr>
            </w:pPr>
          </w:p>
          <w:p w14:paraId="4FE92AC0" w14:textId="77777777" w:rsidR="00E74EEF" w:rsidRPr="008F4392" w:rsidRDefault="00E74EEF" w:rsidP="00A40644">
            <w:pPr>
              <w:spacing w:before="120" w:after="120"/>
              <w:jc w:val="center"/>
              <w:rPr>
                <w:rFonts w:eastAsia="SimSun"/>
                <w:sz w:val="26"/>
                <w:szCs w:val="26"/>
              </w:rPr>
            </w:pPr>
          </w:p>
          <w:p w14:paraId="3F19E975" w14:textId="77777777" w:rsidR="00E74EEF" w:rsidRPr="008F4392" w:rsidRDefault="00E74EEF" w:rsidP="00A40644">
            <w:pPr>
              <w:spacing w:before="120" w:after="120"/>
              <w:jc w:val="center"/>
              <w:rPr>
                <w:rFonts w:eastAsia="SimSun"/>
                <w:sz w:val="26"/>
                <w:szCs w:val="26"/>
              </w:rPr>
            </w:pPr>
          </w:p>
          <w:p w14:paraId="601E01F2" w14:textId="77777777" w:rsidR="00E74EEF" w:rsidRPr="008F4392" w:rsidRDefault="00E74EEF" w:rsidP="00A40644">
            <w:pPr>
              <w:spacing w:before="120" w:after="120"/>
              <w:jc w:val="center"/>
              <w:rPr>
                <w:rFonts w:eastAsia="SimSun"/>
                <w:b/>
                <w:sz w:val="26"/>
                <w:szCs w:val="26"/>
              </w:rPr>
            </w:pPr>
          </w:p>
          <w:p w14:paraId="7A3D95F3"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27AE80D7" w14:textId="77777777" w:rsidR="00E74EEF" w:rsidRPr="008F4392" w:rsidRDefault="00E74EEF" w:rsidP="00A40644">
            <w:pPr>
              <w:spacing w:before="120" w:after="120"/>
              <w:rPr>
                <w:rFonts w:eastAsia="SimSun"/>
                <w:sz w:val="26"/>
                <w:szCs w:val="26"/>
              </w:rPr>
            </w:pPr>
          </w:p>
          <w:p w14:paraId="6C9191CB" w14:textId="77777777" w:rsidR="00E74EEF" w:rsidRPr="008F4392" w:rsidRDefault="00E74EEF" w:rsidP="00A40644">
            <w:pPr>
              <w:spacing w:before="120" w:after="120"/>
              <w:jc w:val="center"/>
              <w:rPr>
                <w:rFonts w:eastAsia="SimSun"/>
                <w:sz w:val="26"/>
                <w:szCs w:val="26"/>
              </w:rPr>
            </w:pPr>
          </w:p>
          <w:p w14:paraId="279302D9" w14:textId="77777777" w:rsidR="00E74EEF" w:rsidRPr="008F4392" w:rsidRDefault="00E74EEF" w:rsidP="00A40644">
            <w:pPr>
              <w:spacing w:before="120" w:after="120"/>
              <w:jc w:val="center"/>
              <w:rPr>
                <w:rFonts w:eastAsia="SimSun"/>
                <w:sz w:val="26"/>
                <w:szCs w:val="26"/>
              </w:rPr>
            </w:pPr>
          </w:p>
          <w:p w14:paraId="4DE0FA1A" w14:textId="77777777" w:rsidR="00E74EEF" w:rsidRPr="008F4392" w:rsidRDefault="00E74EEF" w:rsidP="00A40644">
            <w:pPr>
              <w:spacing w:before="120" w:after="120"/>
              <w:jc w:val="center"/>
              <w:rPr>
                <w:rFonts w:eastAsia="SimSun"/>
                <w:sz w:val="26"/>
                <w:szCs w:val="26"/>
              </w:rPr>
            </w:pPr>
          </w:p>
          <w:p w14:paraId="4AE784EC" w14:textId="77777777" w:rsidR="00E74EEF" w:rsidRPr="008F4392" w:rsidRDefault="00E74EEF" w:rsidP="00A40644">
            <w:pPr>
              <w:spacing w:before="120" w:after="120"/>
              <w:jc w:val="center"/>
              <w:rPr>
                <w:rFonts w:eastAsia="SimSun"/>
                <w:sz w:val="26"/>
                <w:szCs w:val="26"/>
              </w:rPr>
            </w:pPr>
          </w:p>
          <w:p w14:paraId="2EE3248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1</w:t>
            </w:r>
          </w:p>
          <w:p w14:paraId="5AFD443B" w14:textId="77777777" w:rsidR="00E74EEF" w:rsidRPr="008F4392" w:rsidRDefault="00E74EEF" w:rsidP="00A40644">
            <w:pPr>
              <w:jc w:val="center"/>
              <w:rPr>
                <w:rFonts w:eastAsia="SimSun"/>
                <w:sz w:val="26"/>
                <w:szCs w:val="26"/>
              </w:rPr>
            </w:pPr>
          </w:p>
        </w:tc>
      </w:tr>
      <w:tr w:rsidR="00E74EEF" w:rsidRPr="008F4392" w14:paraId="0D98ED73" w14:textId="77777777" w:rsidTr="00A40644">
        <w:tc>
          <w:tcPr>
            <w:tcW w:w="556" w:type="dxa"/>
            <w:shd w:val="clear" w:color="auto" w:fill="FFFFFF"/>
          </w:tcPr>
          <w:p w14:paraId="52CB7A6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 xml:space="preserve">5  </w:t>
            </w:r>
          </w:p>
        </w:tc>
        <w:tc>
          <w:tcPr>
            <w:tcW w:w="4649" w:type="dxa"/>
            <w:shd w:val="clear" w:color="auto" w:fill="FFFFFF"/>
          </w:tcPr>
          <w:p w14:paraId="6323F206" w14:textId="77777777" w:rsidR="00E74EEF" w:rsidRPr="008F4392" w:rsidRDefault="00E74EEF" w:rsidP="00A40644">
            <w:pPr>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5: Relax</w:t>
            </w:r>
          </w:p>
          <w:p w14:paraId="7508AEE3"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Language knowledge:  </w:t>
            </w:r>
          </w:p>
          <w:p w14:paraId="692A2B14"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Grammar: plans and arrangements, superlatives</w:t>
            </w:r>
          </w:p>
          <w:p w14:paraId="11C39EC5"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places and equipment, sports and games, word families</w:t>
            </w:r>
          </w:p>
          <w:p w14:paraId="18AEB2C0"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Listening &amp; Speaking:</w:t>
            </w:r>
            <w:r w:rsidRPr="008F4392">
              <w:rPr>
                <w:rFonts w:eastAsia="SimSun"/>
                <w:sz w:val="26"/>
                <w:szCs w:val="26"/>
              </w:rPr>
              <w:t xml:space="preserve"> plans for the weekend why is football popular? hobbies to help you relax talk about activities, places and equipment </w:t>
            </w:r>
          </w:p>
          <w:p w14:paraId="010C38A9"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Talk about watching and doing sports discuss relaxing and stressful experiences.</w:t>
            </w:r>
          </w:p>
          <w:p w14:paraId="4CE654C1"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Reading &amp; Writing:</w:t>
            </w:r>
            <w:r w:rsidRPr="008F4392">
              <w:rPr>
                <w:rFonts w:eastAsia="SimSun"/>
                <w:sz w:val="26"/>
                <w:szCs w:val="26"/>
              </w:rPr>
              <w:t xml:space="preserve"> there's more to sport than football </w:t>
            </w:r>
          </w:p>
          <w:p w14:paraId="3B4E5425"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Write a passage to compare three or more| entertainment activities.</w:t>
            </w:r>
          </w:p>
          <w:p w14:paraId="46FEE130" w14:textId="77777777" w:rsidR="00E74EEF" w:rsidRPr="008F4392" w:rsidRDefault="00E74EEF" w:rsidP="00A40644">
            <w:pPr>
              <w:spacing w:before="120" w:after="120"/>
              <w:jc w:val="both"/>
              <w:rPr>
                <w:rFonts w:eastAsia="SimSun"/>
                <w:sz w:val="26"/>
                <w:szCs w:val="26"/>
              </w:rPr>
            </w:pPr>
          </w:p>
        </w:tc>
        <w:tc>
          <w:tcPr>
            <w:tcW w:w="702" w:type="dxa"/>
            <w:shd w:val="clear" w:color="auto" w:fill="FFFFFF"/>
            <w:vAlign w:val="center"/>
          </w:tcPr>
          <w:p w14:paraId="3B11CECC"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35373237" w14:textId="77777777" w:rsidR="00E74EEF" w:rsidRPr="008F4392" w:rsidRDefault="00E74EEF" w:rsidP="00A40644">
            <w:pPr>
              <w:spacing w:before="120" w:after="120"/>
              <w:jc w:val="center"/>
              <w:rPr>
                <w:rFonts w:eastAsia="SimSun"/>
                <w:sz w:val="26"/>
                <w:szCs w:val="26"/>
              </w:rPr>
            </w:pPr>
          </w:p>
          <w:p w14:paraId="218E341C" w14:textId="77777777" w:rsidR="00E74EEF" w:rsidRPr="008F4392" w:rsidRDefault="00E74EEF" w:rsidP="00A40644">
            <w:pPr>
              <w:spacing w:before="120" w:after="120"/>
              <w:jc w:val="center"/>
              <w:rPr>
                <w:rFonts w:eastAsia="SimSun"/>
                <w:sz w:val="26"/>
                <w:szCs w:val="26"/>
              </w:rPr>
            </w:pPr>
          </w:p>
          <w:p w14:paraId="6771DEA0" w14:textId="77777777" w:rsidR="00E74EEF" w:rsidRPr="008F4392" w:rsidRDefault="00E74EEF" w:rsidP="00A40644">
            <w:pPr>
              <w:spacing w:before="120" w:after="120"/>
              <w:jc w:val="center"/>
              <w:rPr>
                <w:rFonts w:eastAsia="SimSun"/>
                <w:sz w:val="26"/>
                <w:szCs w:val="26"/>
              </w:rPr>
            </w:pPr>
          </w:p>
          <w:p w14:paraId="167692C5" w14:textId="77777777" w:rsidR="00E74EEF" w:rsidRPr="008F4392" w:rsidRDefault="00E74EEF" w:rsidP="00A40644">
            <w:pPr>
              <w:spacing w:before="120" w:after="120"/>
              <w:jc w:val="center"/>
              <w:rPr>
                <w:rFonts w:eastAsia="SimSun"/>
                <w:sz w:val="26"/>
                <w:szCs w:val="26"/>
              </w:rPr>
            </w:pPr>
          </w:p>
          <w:p w14:paraId="5DE93F98" w14:textId="77777777" w:rsidR="00E74EEF" w:rsidRPr="008F4392" w:rsidRDefault="00E74EEF" w:rsidP="00A40644">
            <w:pPr>
              <w:spacing w:before="120" w:after="120"/>
              <w:jc w:val="center"/>
              <w:rPr>
                <w:rFonts w:eastAsia="SimSun"/>
                <w:sz w:val="26"/>
                <w:szCs w:val="26"/>
              </w:rPr>
            </w:pPr>
          </w:p>
          <w:p w14:paraId="5839949E" w14:textId="77777777" w:rsidR="00E74EEF" w:rsidRPr="008F4392" w:rsidRDefault="00E74EEF" w:rsidP="00A40644">
            <w:pPr>
              <w:spacing w:before="120" w:after="120"/>
              <w:jc w:val="center"/>
              <w:rPr>
                <w:rFonts w:eastAsia="SimSun"/>
                <w:sz w:val="26"/>
                <w:szCs w:val="26"/>
              </w:rPr>
            </w:pPr>
          </w:p>
          <w:p w14:paraId="3407488B" w14:textId="77777777" w:rsidR="00E74EEF" w:rsidRPr="008F4392" w:rsidRDefault="00E74EEF" w:rsidP="00A40644">
            <w:pPr>
              <w:spacing w:before="120" w:after="120"/>
              <w:jc w:val="center"/>
              <w:rPr>
                <w:rFonts w:eastAsia="SimSun"/>
                <w:sz w:val="26"/>
                <w:szCs w:val="26"/>
              </w:rPr>
            </w:pPr>
          </w:p>
          <w:p w14:paraId="1676B97E" w14:textId="77777777" w:rsidR="00E74EEF" w:rsidRPr="008F4392" w:rsidRDefault="00E74EEF" w:rsidP="00A40644">
            <w:pPr>
              <w:spacing w:before="120" w:after="120"/>
              <w:jc w:val="center"/>
              <w:rPr>
                <w:rFonts w:eastAsia="SimSun"/>
                <w:sz w:val="26"/>
                <w:szCs w:val="26"/>
              </w:rPr>
            </w:pPr>
          </w:p>
          <w:p w14:paraId="63B6C4B4" w14:textId="77777777" w:rsidR="00E74EEF" w:rsidRPr="008F4392" w:rsidRDefault="00E74EEF" w:rsidP="00A40644">
            <w:pPr>
              <w:spacing w:before="120" w:after="120"/>
              <w:jc w:val="center"/>
              <w:rPr>
                <w:rFonts w:eastAsia="SimSun"/>
                <w:sz w:val="26"/>
                <w:szCs w:val="26"/>
              </w:rPr>
            </w:pPr>
          </w:p>
          <w:p w14:paraId="75A5147D" w14:textId="77777777" w:rsidR="00E74EEF" w:rsidRPr="008F4392" w:rsidRDefault="00E74EEF" w:rsidP="00A40644">
            <w:pPr>
              <w:spacing w:before="120" w:after="120"/>
              <w:jc w:val="center"/>
              <w:rPr>
                <w:rFonts w:eastAsia="SimSun"/>
                <w:sz w:val="26"/>
                <w:szCs w:val="26"/>
              </w:rPr>
            </w:pPr>
          </w:p>
          <w:p w14:paraId="590FFD37" w14:textId="77777777" w:rsidR="00E74EEF" w:rsidRPr="008F4392" w:rsidRDefault="00E74EEF" w:rsidP="00A40644">
            <w:pPr>
              <w:spacing w:before="120" w:after="120"/>
              <w:jc w:val="center"/>
              <w:rPr>
                <w:rFonts w:eastAsia="SimSun"/>
                <w:sz w:val="26"/>
                <w:szCs w:val="26"/>
              </w:rPr>
            </w:pPr>
          </w:p>
          <w:p w14:paraId="5571FFEB" w14:textId="77777777" w:rsidR="00E74EEF" w:rsidRPr="008F4392" w:rsidRDefault="00E74EEF" w:rsidP="00A40644">
            <w:pPr>
              <w:spacing w:before="120" w:after="120"/>
              <w:jc w:val="center"/>
              <w:rPr>
                <w:rFonts w:eastAsia="SimSun"/>
                <w:sz w:val="26"/>
                <w:szCs w:val="26"/>
              </w:rPr>
            </w:pPr>
          </w:p>
          <w:p w14:paraId="1173CB84"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22534512"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6F8D8D4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24715FB8" w14:textId="77777777" w:rsidR="00E74EEF" w:rsidRPr="008F4392" w:rsidRDefault="00E74EEF" w:rsidP="00A40644">
            <w:pPr>
              <w:spacing w:before="120" w:after="120"/>
              <w:jc w:val="center"/>
              <w:rPr>
                <w:rFonts w:eastAsia="SimSun"/>
                <w:sz w:val="26"/>
                <w:szCs w:val="26"/>
              </w:rPr>
            </w:pPr>
          </w:p>
          <w:p w14:paraId="2C71CC9E" w14:textId="77777777" w:rsidR="00E74EEF" w:rsidRPr="008F4392" w:rsidRDefault="00E74EEF" w:rsidP="00A40644">
            <w:pPr>
              <w:spacing w:before="120" w:after="120"/>
              <w:jc w:val="center"/>
              <w:rPr>
                <w:rFonts w:eastAsia="SimSun"/>
                <w:sz w:val="26"/>
                <w:szCs w:val="26"/>
              </w:rPr>
            </w:pPr>
          </w:p>
          <w:p w14:paraId="24C39AC6"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F155B71" w14:textId="77777777" w:rsidR="00E74EEF" w:rsidRPr="008F4392" w:rsidRDefault="00E74EEF" w:rsidP="00A40644">
            <w:pPr>
              <w:spacing w:before="120" w:after="120"/>
              <w:jc w:val="center"/>
              <w:rPr>
                <w:rFonts w:eastAsia="SimSun"/>
                <w:sz w:val="26"/>
                <w:szCs w:val="26"/>
              </w:rPr>
            </w:pPr>
          </w:p>
          <w:p w14:paraId="7162031F" w14:textId="77777777" w:rsidR="00E74EEF" w:rsidRPr="008F4392" w:rsidRDefault="00E74EEF" w:rsidP="00A40644">
            <w:pPr>
              <w:spacing w:before="120" w:after="120"/>
              <w:jc w:val="center"/>
              <w:rPr>
                <w:rFonts w:eastAsia="SimSun"/>
                <w:sz w:val="26"/>
                <w:szCs w:val="26"/>
              </w:rPr>
            </w:pPr>
          </w:p>
          <w:p w14:paraId="581EACE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BDB0DE1" w14:textId="77777777" w:rsidR="00E74EEF" w:rsidRPr="008F4392" w:rsidRDefault="00E74EEF" w:rsidP="00A40644">
            <w:pPr>
              <w:spacing w:before="120" w:after="120"/>
              <w:jc w:val="center"/>
              <w:rPr>
                <w:rFonts w:eastAsia="SimSun"/>
                <w:sz w:val="26"/>
                <w:szCs w:val="26"/>
              </w:rPr>
            </w:pPr>
          </w:p>
          <w:p w14:paraId="0DB037EC" w14:textId="77777777" w:rsidR="00E74EEF" w:rsidRPr="008F4392" w:rsidRDefault="00E74EEF" w:rsidP="00A40644">
            <w:pPr>
              <w:spacing w:before="120" w:after="120"/>
              <w:jc w:val="center"/>
              <w:rPr>
                <w:rFonts w:eastAsia="SimSun"/>
                <w:sz w:val="26"/>
                <w:szCs w:val="26"/>
              </w:rPr>
            </w:pPr>
          </w:p>
          <w:p w14:paraId="3C5E21A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23D604E" w14:textId="77777777" w:rsidR="00E74EEF" w:rsidRPr="008F4392" w:rsidRDefault="00E74EEF" w:rsidP="00A40644">
            <w:pPr>
              <w:spacing w:before="120" w:after="120"/>
              <w:jc w:val="center"/>
              <w:rPr>
                <w:rFonts w:eastAsia="SimSun"/>
                <w:sz w:val="26"/>
                <w:szCs w:val="26"/>
              </w:rPr>
            </w:pPr>
          </w:p>
          <w:p w14:paraId="07A44E01" w14:textId="77777777" w:rsidR="00E74EEF" w:rsidRPr="008F4392" w:rsidRDefault="00E74EEF" w:rsidP="00A40644">
            <w:pPr>
              <w:spacing w:before="120" w:after="120"/>
              <w:jc w:val="center"/>
              <w:rPr>
                <w:rFonts w:eastAsia="SimSun"/>
                <w:sz w:val="26"/>
                <w:szCs w:val="26"/>
              </w:rPr>
            </w:pPr>
          </w:p>
          <w:p w14:paraId="455142A6" w14:textId="77777777" w:rsidR="00E74EEF" w:rsidRPr="008F4392" w:rsidRDefault="00E74EEF" w:rsidP="00A40644">
            <w:pPr>
              <w:spacing w:before="120" w:after="120"/>
              <w:rPr>
                <w:rFonts w:eastAsia="SimSun"/>
                <w:sz w:val="26"/>
                <w:szCs w:val="26"/>
              </w:rPr>
            </w:pPr>
          </w:p>
        </w:tc>
        <w:tc>
          <w:tcPr>
            <w:tcW w:w="1463" w:type="dxa"/>
            <w:shd w:val="clear" w:color="auto" w:fill="FFFFFF"/>
            <w:vAlign w:val="center"/>
          </w:tcPr>
          <w:p w14:paraId="5976B34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0</w:t>
            </w:r>
          </w:p>
          <w:p w14:paraId="39C9C686" w14:textId="77777777" w:rsidR="00E74EEF" w:rsidRPr="008F4392" w:rsidRDefault="00E74EEF" w:rsidP="00A40644">
            <w:pPr>
              <w:spacing w:before="120" w:after="120"/>
              <w:jc w:val="center"/>
              <w:rPr>
                <w:rFonts w:eastAsia="SimSun"/>
                <w:sz w:val="26"/>
                <w:szCs w:val="26"/>
              </w:rPr>
            </w:pPr>
          </w:p>
          <w:p w14:paraId="0CD1E0F1" w14:textId="77777777" w:rsidR="00E74EEF" w:rsidRPr="008F4392" w:rsidRDefault="00E74EEF" w:rsidP="00A40644">
            <w:pPr>
              <w:spacing w:before="120" w:after="120"/>
              <w:jc w:val="center"/>
              <w:rPr>
                <w:rFonts w:eastAsia="SimSun"/>
                <w:sz w:val="26"/>
                <w:szCs w:val="26"/>
              </w:rPr>
            </w:pPr>
          </w:p>
          <w:p w14:paraId="6AAF445B" w14:textId="77777777" w:rsidR="00E74EEF" w:rsidRPr="008F4392" w:rsidRDefault="00E74EEF" w:rsidP="00A40644">
            <w:pPr>
              <w:spacing w:before="120" w:after="120"/>
              <w:rPr>
                <w:rFonts w:eastAsia="SimSun"/>
                <w:sz w:val="26"/>
                <w:szCs w:val="26"/>
              </w:rPr>
            </w:pPr>
          </w:p>
          <w:p w14:paraId="60DE49D9" w14:textId="77777777" w:rsidR="00E74EEF" w:rsidRPr="008F4392" w:rsidRDefault="00E74EEF" w:rsidP="00A40644">
            <w:pPr>
              <w:spacing w:before="120" w:after="120"/>
              <w:jc w:val="center"/>
              <w:rPr>
                <w:rFonts w:eastAsia="SimSun"/>
                <w:sz w:val="26"/>
                <w:szCs w:val="26"/>
              </w:rPr>
            </w:pPr>
          </w:p>
          <w:p w14:paraId="4AC3EE29" w14:textId="77777777" w:rsidR="00E74EEF" w:rsidRPr="008F4392" w:rsidRDefault="00E74EEF" w:rsidP="00A40644">
            <w:pPr>
              <w:spacing w:before="120" w:after="120"/>
              <w:jc w:val="center"/>
              <w:rPr>
                <w:rFonts w:eastAsia="SimSun"/>
                <w:sz w:val="26"/>
                <w:szCs w:val="26"/>
              </w:rPr>
            </w:pPr>
          </w:p>
          <w:p w14:paraId="59947D0D" w14:textId="77777777" w:rsidR="00E74EEF" w:rsidRPr="008F4392" w:rsidRDefault="00E74EEF" w:rsidP="00A40644">
            <w:pPr>
              <w:spacing w:before="120" w:after="120"/>
              <w:jc w:val="center"/>
              <w:rPr>
                <w:rFonts w:eastAsia="SimSun"/>
                <w:sz w:val="26"/>
                <w:szCs w:val="26"/>
              </w:rPr>
            </w:pPr>
          </w:p>
          <w:p w14:paraId="308E339D" w14:textId="77777777" w:rsidR="00E74EEF" w:rsidRPr="008F4392" w:rsidRDefault="00E74EEF" w:rsidP="00A40644">
            <w:pPr>
              <w:spacing w:before="120" w:after="120"/>
              <w:jc w:val="center"/>
              <w:rPr>
                <w:rFonts w:eastAsia="SimSun"/>
                <w:sz w:val="26"/>
                <w:szCs w:val="26"/>
              </w:rPr>
            </w:pPr>
          </w:p>
          <w:p w14:paraId="5A5EEA58" w14:textId="77777777" w:rsidR="00E74EEF" w:rsidRPr="008F4392" w:rsidRDefault="00E74EEF" w:rsidP="00A40644">
            <w:pPr>
              <w:spacing w:before="120" w:after="120"/>
              <w:jc w:val="center"/>
              <w:rPr>
                <w:rFonts w:eastAsia="SimSun"/>
                <w:sz w:val="26"/>
                <w:szCs w:val="26"/>
              </w:rPr>
            </w:pPr>
          </w:p>
          <w:p w14:paraId="065129C8" w14:textId="77777777" w:rsidR="00E74EEF" w:rsidRPr="008F4392" w:rsidRDefault="00E74EEF" w:rsidP="00A40644">
            <w:pPr>
              <w:spacing w:before="120" w:after="120"/>
              <w:jc w:val="center"/>
              <w:rPr>
                <w:rFonts w:eastAsia="SimSun"/>
                <w:sz w:val="26"/>
                <w:szCs w:val="26"/>
              </w:rPr>
            </w:pPr>
          </w:p>
          <w:p w14:paraId="72BCA223" w14:textId="77777777" w:rsidR="00E74EEF" w:rsidRPr="008F4392" w:rsidRDefault="00E74EEF" w:rsidP="00A40644">
            <w:pPr>
              <w:spacing w:before="120" w:after="120"/>
              <w:jc w:val="center"/>
              <w:rPr>
                <w:rFonts w:eastAsia="SimSun"/>
                <w:sz w:val="26"/>
                <w:szCs w:val="26"/>
              </w:rPr>
            </w:pPr>
          </w:p>
          <w:p w14:paraId="49A519AB" w14:textId="77777777" w:rsidR="00E74EEF" w:rsidRPr="008F4392" w:rsidRDefault="00E74EEF" w:rsidP="00A40644">
            <w:pPr>
              <w:spacing w:before="120" w:after="120"/>
              <w:jc w:val="center"/>
              <w:rPr>
                <w:rFonts w:eastAsia="SimSun"/>
                <w:sz w:val="26"/>
                <w:szCs w:val="26"/>
              </w:rPr>
            </w:pPr>
          </w:p>
          <w:p w14:paraId="5DD67FD3" w14:textId="77777777" w:rsidR="00E74EEF" w:rsidRPr="008F4392" w:rsidRDefault="00E74EEF" w:rsidP="00A40644">
            <w:pPr>
              <w:spacing w:before="120" w:after="120"/>
              <w:jc w:val="center"/>
              <w:rPr>
                <w:rFonts w:eastAsia="SimSun"/>
                <w:sz w:val="26"/>
                <w:szCs w:val="26"/>
              </w:rPr>
            </w:pPr>
          </w:p>
          <w:p w14:paraId="08F29F2B"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5ED0DC1B" w14:textId="77777777" w:rsidR="00E74EEF" w:rsidRPr="008F4392" w:rsidRDefault="00E74EEF" w:rsidP="00A40644">
            <w:pPr>
              <w:spacing w:before="120" w:after="120"/>
              <w:jc w:val="center"/>
              <w:rPr>
                <w:rFonts w:eastAsia="SimSun"/>
                <w:sz w:val="26"/>
                <w:szCs w:val="26"/>
              </w:rPr>
            </w:pPr>
          </w:p>
        </w:tc>
      </w:tr>
      <w:tr w:rsidR="00E74EEF" w:rsidRPr="008F4392" w14:paraId="32EEE3E8" w14:textId="77777777" w:rsidTr="00A40644">
        <w:tc>
          <w:tcPr>
            <w:tcW w:w="556" w:type="dxa"/>
            <w:shd w:val="clear" w:color="auto" w:fill="FFFFFF"/>
          </w:tcPr>
          <w:p w14:paraId="3EDA0EF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6</w:t>
            </w:r>
          </w:p>
        </w:tc>
        <w:tc>
          <w:tcPr>
            <w:tcW w:w="4649" w:type="dxa"/>
            <w:shd w:val="clear" w:color="auto" w:fill="FFFFFF"/>
          </w:tcPr>
          <w:p w14:paraId="4E7E2BA5" w14:textId="77777777" w:rsidR="00E74EEF" w:rsidRPr="008F4392" w:rsidRDefault="00E74EEF" w:rsidP="00A40644">
            <w:pPr>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6. Family &amp; Friends</w:t>
            </w:r>
          </w:p>
          <w:p w14:paraId="595D3F11"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Language knowledge:</w:t>
            </w:r>
          </w:p>
          <w:p w14:paraId="69495F1E"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Grammar: question formation, similarities and contrasts · </w:t>
            </w:r>
          </w:p>
          <w:p w14:paraId="3ED2E9F9"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Vocabulary: family and friends, character and habits, words with same verb and noun forms</w:t>
            </w:r>
          </w:p>
          <w:p w14:paraId="3C66DAC3"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Listening &amp; speaking:</w:t>
            </w:r>
          </w:p>
          <w:p w14:paraId="50E3347E"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Talking about people </w:t>
            </w:r>
          </w:p>
          <w:p w14:paraId="3761B4D1"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The family business </w:t>
            </w:r>
          </w:p>
          <w:p w14:paraId="3A62971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Describe people you know </w:t>
            </w:r>
          </w:p>
          <w:p w14:paraId="734BD733" w14:textId="77777777" w:rsidR="00E74EEF" w:rsidRPr="008F4392" w:rsidRDefault="00E74EEF" w:rsidP="00A40644">
            <w:pPr>
              <w:spacing w:before="120" w:after="120"/>
              <w:jc w:val="both"/>
              <w:rPr>
                <w:rFonts w:eastAsia="SimSun"/>
                <w:sz w:val="26"/>
                <w:szCs w:val="26"/>
              </w:rPr>
            </w:pPr>
            <w:r w:rsidRPr="008F4392">
              <w:rPr>
                <w:rFonts w:eastAsia="SimSun"/>
                <w:sz w:val="26"/>
                <w:szCs w:val="26"/>
              </w:rPr>
              <w:lastRenderedPageBreak/>
              <w:t>- Describe character and abilities                     -Discuss uses of social media and online.</w:t>
            </w:r>
          </w:p>
          <w:p w14:paraId="3F8BAB0D"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Reading &amp; Writing: </w:t>
            </w:r>
          </w:p>
          <w:p w14:paraId="6C2DDE5F"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Online friends:</w:t>
            </w:r>
          </w:p>
          <w:p w14:paraId="36B8DBBF"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What kind of an online friend are you? </w:t>
            </w:r>
          </w:p>
          <w:p w14:paraId="6CD30454"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Describe person admire.</w:t>
            </w:r>
          </w:p>
          <w:p w14:paraId="7659F177"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Review 3 </w:t>
            </w:r>
          </w:p>
          <w:p w14:paraId="7391523F"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Writing 3 </w:t>
            </w:r>
          </w:p>
          <w:p w14:paraId="290D2A02"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Language knowledge:  </w:t>
            </w:r>
          </w:p>
          <w:p w14:paraId="79115096"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Review grammar, vocab in unit 5, 6 </w:t>
            </w:r>
          </w:p>
          <w:p w14:paraId="284D7DB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Do exercises.</w:t>
            </w:r>
          </w:p>
          <w:p w14:paraId="3FDD56DC" w14:textId="77777777" w:rsidR="00E74EEF" w:rsidRPr="008F4392" w:rsidRDefault="00E74EEF" w:rsidP="00A40644">
            <w:pPr>
              <w:spacing w:before="120" w:after="120"/>
              <w:jc w:val="both"/>
              <w:rPr>
                <w:rFonts w:eastAsia="SimSun"/>
                <w:sz w:val="26"/>
                <w:szCs w:val="26"/>
              </w:rPr>
            </w:pPr>
            <w:r w:rsidRPr="008F4392">
              <w:rPr>
                <w:rFonts w:eastAsia="SimSun"/>
                <w:b/>
                <w:sz w:val="26"/>
                <w:szCs w:val="26"/>
              </w:rPr>
              <w:t>Listening &amp; Speaking:</w:t>
            </w:r>
            <w:r w:rsidRPr="008F4392">
              <w:rPr>
                <w:rFonts w:eastAsia="SimSun"/>
                <w:sz w:val="26"/>
                <w:szCs w:val="26"/>
              </w:rPr>
              <w:t xml:space="preserve">  practice speaking</w:t>
            </w:r>
          </w:p>
          <w:p w14:paraId="295A0D4A" w14:textId="77777777" w:rsidR="00E74EEF" w:rsidRPr="008F4392" w:rsidRDefault="00E74EEF" w:rsidP="00A40644">
            <w:pPr>
              <w:spacing w:before="120" w:after="120"/>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correct students' writing </w:t>
            </w:r>
          </w:p>
          <w:p w14:paraId="7EBCA1C7" w14:textId="77777777" w:rsidR="00E74EEF" w:rsidRPr="008F4392" w:rsidRDefault="00E74EEF">
            <w:pPr>
              <w:pStyle w:val="ListParagraph"/>
              <w:numPr>
                <w:ilvl w:val="1"/>
                <w:numId w:val="47"/>
              </w:numPr>
              <w:tabs>
                <w:tab w:val="clear" w:pos="900"/>
              </w:tabs>
              <w:spacing w:before="120" w:after="120" w:line="240" w:lineRule="auto"/>
              <w:ind w:left="193" w:hanging="142"/>
              <w:jc w:val="both"/>
              <w:rPr>
                <w:rFonts w:eastAsia="SimSun"/>
                <w:b/>
                <w:sz w:val="26"/>
                <w:szCs w:val="26"/>
              </w:rPr>
            </w:pPr>
            <w:r w:rsidRPr="008F4392">
              <w:rPr>
                <w:rFonts w:eastAsia="SimSun"/>
                <w:b/>
                <w:sz w:val="26"/>
                <w:szCs w:val="26"/>
              </w:rPr>
              <w:t>Do and correct the KET test 2</w:t>
            </w:r>
          </w:p>
        </w:tc>
        <w:tc>
          <w:tcPr>
            <w:tcW w:w="702" w:type="dxa"/>
            <w:shd w:val="clear" w:color="auto" w:fill="FFFFFF"/>
            <w:vAlign w:val="center"/>
          </w:tcPr>
          <w:p w14:paraId="25973D97"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36228BB8" w14:textId="77777777" w:rsidR="00E74EEF" w:rsidRPr="008F4392" w:rsidRDefault="00E74EEF" w:rsidP="00A40644">
            <w:pPr>
              <w:spacing w:before="120" w:after="120"/>
              <w:jc w:val="center"/>
              <w:rPr>
                <w:rFonts w:eastAsia="SimSun"/>
                <w:sz w:val="26"/>
                <w:szCs w:val="26"/>
              </w:rPr>
            </w:pPr>
          </w:p>
          <w:p w14:paraId="6656DEB8" w14:textId="77777777" w:rsidR="00E74EEF" w:rsidRPr="008F4392" w:rsidRDefault="00E74EEF" w:rsidP="00A40644">
            <w:pPr>
              <w:spacing w:before="120" w:after="120"/>
              <w:jc w:val="center"/>
              <w:rPr>
                <w:rFonts w:eastAsia="SimSun"/>
                <w:sz w:val="26"/>
                <w:szCs w:val="26"/>
              </w:rPr>
            </w:pPr>
          </w:p>
          <w:p w14:paraId="2DAB209F" w14:textId="77777777" w:rsidR="00E74EEF" w:rsidRPr="008F4392" w:rsidRDefault="00E74EEF" w:rsidP="00A40644">
            <w:pPr>
              <w:spacing w:before="120" w:after="120"/>
              <w:jc w:val="center"/>
              <w:rPr>
                <w:rFonts w:eastAsia="SimSun"/>
                <w:sz w:val="26"/>
                <w:szCs w:val="26"/>
              </w:rPr>
            </w:pPr>
          </w:p>
          <w:p w14:paraId="190F3D32" w14:textId="77777777" w:rsidR="00E74EEF" w:rsidRPr="008F4392" w:rsidRDefault="00E74EEF" w:rsidP="00A40644">
            <w:pPr>
              <w:spacing w:before="120" w:after="120"/>
              <w:jc w:val="center"/>
              <w:rPr>
                <w:rFonts w:eastAsia="SimSun"/>
                <w:sz w:val="26"/>
                <w:szCs w:val="26"/>
              </w:rPr>
            </w:pPr>
          </w:p>
          <w:p w14:paraId="78AB5AF0" w14:textId="77777777" w:rsidR="00E74EEF" w:rsidRPr="008F4392" w:rsidRDefault="00E74EEF" w:rsidP="00A40644">
            <w:pPr>
              <w:spacing w:before="120" w:after="120"/>
              <w:jc w:val="center"/>
              <w:rPr>
                <w:rFonts w:eastAsia="SimSun"/>
                <w:sz w:val="26"/>
                <w:szCs w:val="26"/>
              </w:rPr>
            </w:pPr>
          </w:p>
          <w:p w14:paraId="60CC96BB" w14:textId="77777777" w:rsidR="00E74EEF" w:rsidRPr="008F4392" w:rsidRDefault="00E74EEF" w:rsidP="00A40644">
            <w:pPr>
              <w:spacing w:before="120" w:after="120"/>
              <w:jc w:val="center"/>
              <w:rPr>
                <w:rFonts w:eastAsia="SimSun"/>
                <w:sz w:val="26"/>
                <w:szCs w:val="26"/>
              </w:rPr>
            </w:pPr>
          </w:p>
          <w:p w14:paraId="23BF735B" w14:textId="77777777" w:rsidR="00E74EEF" w:rsidRPr="008F4392" w:rsidRDefault="00E74EEF" w:rsidP="00A40644">
            <w:pPr>
              <w:spacing w:before="120" w:after="120"/>
              <w:jc w:val="center"/>
              <w:rPr>
                <w:rFonts w:eastAsia="SimSun"/>
                <w:sz w:val="26"/>
                <w:szCs w:val="26"/>
              </w:rPr>
            </w:pPr>
          </w:p>
          <w:p w14:paraId="02B9215C" w14:textId="77777777" w:rsidR="00E74EEF" w:rsidRPr="008F4392" w:rsidRDefault="00E74EEF" w:rsidP="00A40644">
            <w:pPr>
              <w:spacing w:before="120" w:after="120"/>
              <w:jc w:val="center"/>
              <w:rPr>
                <w:rFonts w:eastAsia="SimSun"/>
                <w:sz w:val="26"/>
                <w:szCs w:val="26"/>
              </w:rPr>
            </w:pPr>
          </w:p>
          <w:p w14:paraId="13417BD9" w14:textId="77777777" w:rsidR="00E74EEF" w:rsidRPr="008F4392" w:rsidRDefault="00E74EEF" w:rsidP="00A40644">
            <w:pPr>
              <w:spacing w:before="120" w:after="120"/>
              <w:jc w:val="center"/>
              <w:rPr>
                <w:rFonts w:eastAsia="SimSun"/>
                <w:sz w:val="26"/>
                <w:szCs w:val="26"/>
              </w:rPr>
            </w:pPr>
          </w:p>
          <w:p w14:paraId="5238FADE" w14:textId="77777777" w:rsidR="00E74EEF" w:rsidRPr="008F4392" w:rsidRDefault="00E74EEF" w:rsidP="00A40644">
            <w:pPr>
              <w:spacing w:before="120" w:after="120"/>
              <w:jc w:val="center"/>
              <w:rPr>
                <w:rFonts w:eastAsia="SimSun"/>
                <w:sz w:val="26"/>
                <w:szCs w:val="26"/>
              </w:rPr>
            </w:pPr>
          </w:p>
          <w:p w14:paraId="6EFCE89E" w14:textId="77777777" w:rsidR="00E74EEF" w:rsidRPr="008F4392" w:rsidRDefault="00E74EEF" w:rsidP="00A40644">
            <w:pPr>
              <w:spacing w:before="120" w:after="120"/>
              <w:jc w:val="center"/>
              <w:rPr>
                <w:rFonts w:eastAsia="SimSun"/>
                <w:sz w:val="26"/>
                <w:szCs w:val="26"/>
              </w:rPr>
            </w:pPr>
          </w:p>
          <w:p w14:paraId="7774EAA8" w14:textId="77777777" w:rsidR="00E74EEF" w:rsidRPr="008F4392" w:rsidRDefault="00E74EEF" w:rsidP="00A40644">
            <w:pPr>
              <w:spacing w:before="120" w:after="120"/>
              <w:jc w:val="center"/>
              <w:rPr>
                <w:rFonts w:eastAsia="SimSun"/>
                <w:sz w:val="26"/>
                <w:szCs w:val="26"/>
              </w:rPr>
            </w:pPr>
          </w:p>
          <w:p w14:paraId="5B5B3993" w14:textId="77777777" w:rsidR="00E74EEF" w:rsidRPr="008F4392" w:rsidRDefault="00E74EEF" w:rsidP="00A40644">
            <w:pPr>
              <w:spacing w:before="120" w:after="120"/>
              <w:jc w:val="center"/>
              <w:rPr>
                <w:rFonts w:eastAsia="SimSun"/>
                <w:sz w:val="26"/>
                <w:szCs w:val="26"/>
              </w:rPr>
            </w:pPr>
          </w:p>
          <w:p w14:paraId="55BC90B2" w14:textId="77777777" w:rsidR="00E74EEF" w:rsidRPr="008F4392" w:rsidRDefault="00E74EEF" w:rsidP="00A40644">
            <w:pPr>
              <w:spacing w:before="120" w:after="120"/>
              <w:jc w:val="center"/>
              <w:rPr>
                <w:rFonts w:eastAsia="SimSun"/>
                <w:sz w:val="26"/>
                <w:szCs w:val="26"/>
              </w:rPr>
            </w:pPr>
          </w:p>
          <w:p w14:paraId="3E07E3C4" w14:textId="77777777" w:rsidR="00E74EEF" w:rsidRPr="008F4392" w:rsidRDefault="00E74EEF" w:rsidP="00A40644">
            <w:pPr>
              <w:spacing w:before="120" w:after="120"/>
              <w:jc w:val="center"/>
              <w:rPr>
                <w:rFonts w:eastAsia="SimSun"/>
                <w:sz w:val="26"/>
                <w:szCs w:val="26"/>
              </w:rPr>
            </w:pPr>
          </w:p>
          <w:p w14:paraId="4FB9ADA5"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tc>
        <w:tc>
          <w:tcPr>
            <w:tcW w:w="843" w:type="dxa"/>
            <w:shd w:val="clear" w:color="auto" w:fill="FFFFFF"/>
            <w:vAlign w:val="center"/>
          </w:tcPr>
          <w:p w14:paraId="21476BC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4BFFA802" w14:textId="77777777" w:rsidR="00E74EEF" w:rsidRPr="008F4392" w:rsidRDefault="00E74EEF" w:rsidP="00A40644">
            <w:pPr>
              <w:spacing w:before="120" w:after="120"/>
              <w:jc w:val="center"/>
              <w:rPr>
                <w:rFonts w:eastAsia="SimSun"/>
                <w:sz w:val="26"/>
                <w:szCs w:val="26"/>
              </w:rPr>
            </w:pPr>
          </w:p>
          <w:p w14:paraId="29DD3D5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278688DF" w14:textId="77777777" w:rsidR="00E74EEF" w:rsidRPr="008F4392" w:rsidRDefault="00E74EEF" w:rsidP="00A40644">
            <w:pPr>
              <w:spacing w:before="120" w:after="120"/>
              <w:jc w:val="center"/>
              <w:rPr>
                <w:rFonts w:eastAsia="SimSun"/>
                <w:sz w:val="26"/>
                <w:szCs w:val="26"/>
              </w:rPr>
            </w:pPr>
          </w:p>
          <w:p w14:paraId="6F3DA62E" w14:textId="77777777" w:rsidR="00E74EEF" w:rsidRPr="008F4392" w:rsidRDefault="00E74EEF" w:rsidP="00A40644">
            <w:pPr>
              <w:spacing w:before="120" w:after="120"/>
              <w:jc w:val="center"/>
              <w:rPr>
                <w:rFonts w:eastAsia="SimSun"/>
                <w:sz w:val="26"/>
                <w:szCs w:val="26"/>
              </w:rPr>
            </w:pPr>
          </w:p>
          <w:p w14:paraId="2B1D2461" w14:textId="77777777" w:rsidR="00E74EEF" w:rsidRPr="008F4392" w:rsidRDefault="00E74EEF" w:rsidP="00A40644">
            <w:pPr>
              <w:spacing w:before="120" w:after="120"/>
              <w:jc w:val="center"/>
              <w:rPr>
                <w:rFonts w:eastAsia="SimSun"/>
                <w:sz w:val="26"/>
                <w:szCs w:val="26"/>
              </w:rPr>
            </w:pPr>
          </w:p>
          <w:p w14:paraId="180965D9" w14:textId="77777777" w:rsidR="00E74EEF" w:rsidRPr="008F4392" w:rsidRDefault="00E74EEF" w:rsidP="00A40644">
            <w:pPr>
              <w:spacing w:before="120" w:after="120"/>
              <w:jc w:val="center"/>
              <w:rPr>
                <w:rFonts w:eastAsia="SimSun"/>
                <w:sz w:val="26"/>
                <w:szCs w:val="26"/>
              </w:rPr>
            </w:pPr>
          </w:p>
          <w:p w14:paraId="3B94E9A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AD5ACB9" w14:textId="77777777" w:rsidR="00E74EEF" w:rsidRPr="008F4392" w:rsidRDefault="00E74EEF" w:rsidP="00A40644">
            <w:pPr>
              <w:spacing w:before="120" w:after="120"/>
              <w:jc w:val="center"/>
              <w:rPr>
                <w:rFonts w:eastAsia="SimSun"/>
                <w:sz w:val="26"/>
                <w:szCs w:val="26"/>
              </w:rPr>
            </w:pPr>
          </w:p>
          <w:p w14:paraId="5250205B" w14:textId="77777777" w:rsidR="00E74EEF" w:rsidRPr="008F4392" w:rsidRDefault="00E74EEF" w:rsidP="00A40644">
            <w:pPr>
              <w:spacing w:before="120" w:after="120"/>
              <w:jc w:val="center"/>
              <w:rPr>
                <w:rFonts w:eastAsia="SimSun"/>
                <w:sz w:val="26"/>
                <w:szCs w:val="26"/>
              </w:rPr>
            </w:pPr>
          </w:p>
          <w:p w14:paraId="66F61328" w14:textId="77777777" w:rsidR="00E74EEF" w:rsidRPr="008F4392" w:rsidRDefault="00E74EEF" w:rsidP="00A40644">
            <w:pPr>
              <w:spacing w:before="120" w:after="120"/>
              <w:jc w:val="center"/>
              <w:rPr>
                <w:rFonts w:eastAsia="SimSun"/>
                <w:sz w:val="26"/>
                <w:szCs w:val="26"/>
              </w:rPr>
            </w:pPr>
          </w:p>
          <w:p w14:paraId="0949C60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E3F45AC" w14:textId="77777777" w:rsidR="00E74EEF" w:rsidRPr="008F4392" w:rsidRDefault="00E74EEF" w:rsidP="00A40644">
            <w:pPr>
              <w:spacing w:before="120" w:after="120"/>
              <w:jc w:val="center"/>
              <w:rPr>
                <w:rFonts w:eastAsia="SimSun"/>
                <w:sz w:val="26"/>
                <w:szCs w:val="26"/>
              </w:rPr>
            </w:pPr>
          </w:p>
          <w:p w14:paraId="0C60C1BC" w14:textId="77777777" w:rsidR="00E74EEF" w:rsidRPr="008F4392" w:rsidRDefault="00E74EEF" w:rsidP="00A40644">
            <w:pPr>
              <w:spacing w:before="120" w:after="120"/>
              <w:jc w:val="center"/>
              <w:rPr>
                <w:rFonts w:eastAsia="SimSun"/>
                <w:sz w:val="26"/>
                <w:szCs w:val="26"/>
              </w:rPr>
            </w:pPr>
          </w:p>
          <w:p w14:paraId="76F512A6"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32D963D7" w14:textId="77777777" w:rsidR="00E74EEF" w:rsidRPr="008F4392" w:rsidRDefault="00E74EEF" w:rsidP="00A40644">
            <w:pPr>
              <w:spacing w:before="120" w:after="120"/>
              <w:jc w:val="center"/>
              <w:rPr>
                <w:rFonts w:eastAsia="SimSun"/>
                <w:sz w:val="26"/>
                <w:szCs w:val="26"/>
              </w:rPr>
            </w:pPr>
          </w:p>
          <w:p w14:paraId="58D7FA8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70B4166A"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7CCD1E0" w14:textId="77777777" w:rsidR="00E74EEF" w:rsidRPr="008F4392" w:rsidRDefault="00E74EEF" w:rsidP="00A40644">
            <w:pPr>
              <w:spacing w:before="120" w:after="120"/>
              <w:jc w:val="center"/>
              <w:rPr>
                <w:rFonts w:eastAsia="SimSun"/>
                <w:sz w:val="26"/>
                <w:szCs w:val="26"/>
              </w:rPr>
            </w:pPr>
          </w:p>
          <w:p w14:paraId="179C517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2EE534A" w14:textId="77777777" w:rsidR="00E74EEF" w:rsidRPr="008F4392" w:rsidRDefault="00E74EEF" w:rsidP="00A40644">
            <w:pPr>
              <w:spacing w:before="120" w:after="120"/>
              <w:jc w:val="center"/>
              <w:rPr>
                <w:rFonts w:eastAsia="SimSun"/>
                <w:sz w:val="26"/>
                <w:szCs w:val="26"/>
              </w:rPr>
            </w:pPr>
          </w:p>
          <w:p w14:paraId="6BFE30E5"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1A6BA6E" w14:textId="77777777" w:rsidR="00E74EEF" w:rsidRPr="008F4392" w:rsidRDefault="00E74EEF" w:rsidP="00A40644">
            <w:pPr>
              <w:spacing w:before="120" w:after="120"/>
              <w:jc w:val="center"/>
              <w:rPr>
                <w:rFonts w:eastAsia="SimSun"/>
                <w:sz w:val="26"/>
                <w:szCs w:val="26"/>
              </w:rPr>
            </w:pPr>
          </w:p>
        </w:tc>
        <w:tc>
          <w:tcPr>
            <w:tcW w:w="1463" w:type="dxa"/>
            <w:shd w:val="clear" w:color="auto" w:fill="FFFFFF"/>
            <w:vAlign w:val="center"/>
          </w:tcPr>
          <w:p w14:paraId="444ABD8A"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02563E17" w14:textId="77777777" w:rsidR="00E74EEF" w:rsidRPr="008F4392" w:rsidRDefault="00E74EEF" w:rsidP="00A40644">
            <w:pPr>
              <w:spacing w:before="120" w:after="120"/>
              <w:jc w:val="center"/>
              <w:rPr>
                <w:rFonts w:eastAsia="SimSun"/>
                <w:sz w:val="26"/>
                <w:szCs w:val="26"/>
              </w:rPr>
            </w:pPr>
          </w:p>
          <w:p w14:paraId="41989B7F" w14:textId="77777777" w:rsidR="00E74EEF" w:rsidRPr="008F4392" w:rsidRDefault="00E74EEF" w:rsidP="00A40644">
            <w:pPr>
              <w:spacing w:before="120" w:after="120"/>
              <w:jc w:val="center"/>
              <w:rPr>
                <w:rFonts w:eastAsia="SimSun"/>
                <w:sz w:val="26"/>
                <w:szCs w:val="26"/>
              </w:rPr>
            </w:pPr>
          </w:p>
          <w:p w14:paraId="16923840" w14:textId="77777777" w:rsidR="00E74EEF" w:rsidRPr="008F4392" w:rsidRDefault="00E74EEF" w:rsidP="00A40644">
            <w:pPr>
              <w:spacing w:before="120" w:after="120"/>
              <w:jc w:val="center"/>
              <w:rPr>
                <w:rFonts w:eastAsia="SimSun"/>
                <w:sz w:val="26"/>
                <w:szCs w:val="26"/>
              </w:rPr>
            </w:pPr>
          </w:p>
          <w:p w14:paraId="0284A2F4" w14:textId="77777777" w:rsidR="00E74EEF" w:rsidRPr="008F4392" w:rsidRDefault="00E74EEF" w:rsidP="00A40644">
            <w:pPr>
              <w:spacing w:before="120" w:after="120"/>
              <w:jc w:val="center"/>
              <w:rPr>
                <w:rFonts w:eastAsia="SimSun"/>
                <w:sz w:val="26"/>
                <w:szCs w:val="26"/>
              </w:rPr>
            </w:pPr>
          </w:p>
          <w:p w14:paraId="356C2ADB" w14:textId="77777777" w:rsidR="00E74EEF" w:rsidRPr="008F4392" w:rsidRDefault="00E74EEF" w:rsidP="00A40644">
            <w:pPr>
              <w:spacing w:before="120" w:after="120"/>
              <w:jc w:val="center"/>
              <w:rPr>
                <w:rFonts w:eastAsia="SimSun"/>
                <w:sz w:val="26"/>
                <w:szCs w:val="26"/>
              </w:rPr>
            </w:pPr>
          </w:p>
          <w:p w14:paraId="11B4E097" w14:textId="77777777" w:rsidR="00E74EEF" w:rsidRPr="008F4392" w:rsidRDefault="00E74EEF" w:rsidP="00A40644">
            <w:pPr>
              <w:spacing w:before="120" w:after="120"/>
              <w:jc w:val="center"/>
              <w:rPr>
                <w:rFonts w:eastAsia="SimSun"/>
                <w:sz w:val="26"/>
                <w:szCs w:val="26"/>
              </w:rPr>
            </w:pPr>
          </w:p>
          <w:p w14:paraId="6318C0D8" w14:textId="77777777" w:rsidR="00E74EEF" w:rsidRPr="008F4392" w:rsidRDefault="00E74EEF" w:rsidP="00A40644">
            <w:pPr>
              <w:spacing w:before="120" w:after="120"/>
              <w:jc w:val="center"/>
              <w:rPr>
                <w:rFonts w:eastAsia="SimSun"/>
                <w:sz w:val="26"/>
                <w:szCs w:val="26"/>
              </w:rPr>
            </w:pPr>
          </w:p>
          <w:p w14:paraId="47AAFCF4" w14:textId="77777777" w:rsidR="00E74EEF" w:rsidRPr="008F4392" w:rsidRDefault="00E74EEF" w:rsidP="00A40644">
            <w:pPr>
              <w:spacing w:before="120" w:after="120"/>
              <w:jc w:val="center"/>
              <w:rPr>
                <w:rFonts w:eastAsia="SimSun"/>
                <w:sz w:val="26"/>
                <w:szCs w:val="26"/>
              </w:rPr>
            </w:pPr>
          </w:p>
          <w:p w14:paraId="05B6F85B" w14:textId="77777777" w:rsidR="00E74EEF" w:rsidRPr="008F4392" w:rsidRDefault="00E74EEF" w:rsidP="00A40644">
            <w:pPr>
              <w:spacing w:before="120" w:after="120"/>
              <w:jc w:val="center"/>
              <w:rPr>
                <w:rFonts w:eastAsia="SimSun"/>
                <w:sz w:val="26"/>
                <w:szCs w:val="26"/>
              </w:rPr>
            </w:pPr>
          </w:p>
          <w:p w14:paraId="57627B1F" w14:textId="77777777" w:rsidR="00E74EEF" w:rsidRPr="008F4392" w:rsidRDefault="00E74EEF" w:rsidP="00A40644">
            <w:pPr>
              <w:spacing w:before="120" w:after="120"/>
              <w:jc w:val="center"/>
              <w:rPr>
                <w:rFonts w:eastAsia="SimSun"/>
                <w:sz w:val="26"/>
                <w:szCs w:val="26"/>
              </w:rPr>
            </w:pPr>
          </w:p>
          <w:p w14:paraId="781A39B6" w14:textId="77777777" w:rsidR="00E74EEF" w:rsidRPr="008F4392" w:rsidRDefault="00E74EEF" w:rsidP="00A40644">
            <w:pPr>
              <w:spacing w:before="120" w:after="120"/>
              <w:jc w:val="center"/>
              <w:rPr>
                <w:rFonts w:eastAsia="SimSun"/>
                <w:sz w:val="26"/>
                <w:szCs w:val="26"/>
              </w:rPr>
            </w:pPr>
          </w:p>
          <w:p w14:paraId="2124F913" w14:textId="77777777" w:rsidR="00E74EEF" w:rsidRPr="008F4392" w:rsidRDefault="00E74EEF" w:rsidP="00A40644">
            <w:pPr>
              <w:spacing w:before="120" w:after="120"/>
              <w:jc w:val="center"/>
              <w:rPr>
                <w:rFonts w:eastAsia="SimSun"/>
                <w:sz w:val="26"/>
                <w:szCs w:val="26"/>
              </w:rPr>
            </w:pPr>
          </w:p>
          <w:p w14:paraId="22740E6B" w14:textId="77777777" w:rsidR="00E74EEF" w:rsidRPr="008F4392" w:rsidRDefault="00E74EEF" w:rsidP="00A40644">
            <w:pPr>
              <w:spacing w:before="120" w:after="120"/>
              <w:jc w:val="center"/>
              <w:rPr>
                <w:rFonts w:eastAsia="SimSun"/>
                <w:sz w:val="26"/>
                <w:szCs w:val="26"/>
              </w:rPr>
            </w:pPr>
          </w:p>
          <w:p w14:paraId="5959E168" w14:textId="77777777" w:rsidR="00E74EEF" w:rsidRPr="008F4392" w:rsidRDefault="00E74EEF" w:rsidP="00A40644">
            <w:pPr>
              <w:spacing w:before="120" w:after="120"/>
              <w:jc w:val="center"/>
              <w:rPr>
                <w:rFonts w:eastAsia="SimSun"/>
                <w:sz w:val="26"/>
                <w:szCs w:val="26"/>
              </w:rPr>
            </w:pPr>
          </w:p>
          <w:p w14:paraId="68293802" w14:textId="77777777" w:rsidR="00E74EEF" w:rsidRPr="008F4392" w:rsidRDefault="00E74EEF" w:rsidP="00A40644">
            <w:pPr>
              <w:spacing w:before="120" w:after="120"/>
              <w:jc w:val="center"/>
              <w:rPr>
                <w:rFonts w:eastAsia="SimSun"/>
                <w:sz w:val="26"/>
                <w:szCs w:val="26"/>
              </w:rPr>
            </w:pPr>
          </w:p>
          <w:p w14:paraId="10568DC7"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6389D818" w14:textId="77777777" w:rsidR="00E74EEF" w:rsidRPr="008F4392" w:rsidRDefault="00E74EEF" w:rsidP="00A40644">
            <w:pPr>
              <w:spacing w:before="120" w:after="120"/>
              <w:jc w:val="center"/>
              <w:rPr>
                <w:rFonts w:eastAsia="SimSun"/>
                <w:sz w:val="26"/>
                <w:szCs w:val="26"/>
              </w:rPr>
            </w:pPr>
          </w:p>
          <w:p w14:paraId="3A33F187" w14:textId="77777777" w:rsidR="00E74EEF" w:rsidRPr="008F4392" w:rsidRDefault="00E74EEF" w:rsidP="00A40644">
            <w:pPr>
              <w:spacing w:before="120" w:after="120"/>
              <w:jc w:val="center"/>
              <w:rPr>
                <w:rFonts w:eastAsia="SimSun"/>
                <w:sz w:val="26"/>
                <w:szCs w:val="26"/>
              </w:rPr>
            </w:pPr>
          </w:p>
          <w:p w14:paraId="75C59597" w14:textId="77777777" w:rsidR="00E74EEF" w:rsidRPr="008F4392" w:rsidRDefault="00E74EEF" w:rsidP="00A40644">
            <w:pPr>
              <w:spacing w:before="120" w:after="120"/>
              <w:jc w:val="center"/>
              <w:rPr>
                <w:rFonts w:eastAsia="SimSun"/>
                <w:sz w:val="26"/>
                <w:szCs w:val="26"/>
              </w:rPr>
            </w:pPr>
          </w:p>
          <w:p w14:paraId="3808C1FC"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306AB66"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71EA5380" w14:textId="77777777" w:rsidR="00E74EEF" w:rsidRPr="008F4392" w:rsidRDefault="00E74EEF" w:rsidP="00A40644">
            <w:pPr>
              <w:spacing w:before="120" w:after="120"/>
              <w:jc w:val="center"/>
              <w:rPr>
                <w:rFonts w:eastAsia="SimSun"/>
                <w:sz w:val="26"/>
                <w:szCs w:val="26"/>
              </w:rPr>
            </w:pPr>
          </w:p>
          <w:p w14:paraId="45924179" w14:textId="77777777" w:rsidR="00E74EEF" w:rsidRPr="008F4392" w:rsidRDefault="00E74EEF" w:rsidP="00A40644">
            <w:pPr>
              <w:spacing w:before="120" w:after="120"/>
              <w:jc w:val="center"/>
              <w:rPr>
                <w:rFonts w:eastAsia="SimSun"/>
                <w:sz w:val="26"/>
                <w:szCs w:val="26"/>
              </w:rPr>
            </w:pPr>
          </w:p>
          <w:p w14:paraId="16E68F0F" w14:textId="77777777" w:rsidR="00E74EEF" w:rsidRPr="008F4392" w:rsidRDefault="00E74EEF" w:rsidP="00A40644">
            <w:pPr>
              <w:spacing w:before="120" w:after="120"/>
              <w:jc w:val="center"/>
              <w:rPr>
                <w:rFonts w:eastAsia="SimSun"/>
                <w:sz w:val="26"/>
                <w:szCs w:val="26"/>
              </w:rPr>
            </w:pPr>
          </w:p>
          <w:p w14:paraId="260AEC98" w14:textId="77777777" w:rsidR="00E74EEF" w:rsidRPr="008F4392" w:rsidRDefault="00E74EEF" w:rsidP="00A40644">
            <w:pPr>
              <w:spacing w:before="120" w:after="120"/>
              <w:jc w:val="center"/>
              <w:rPr>
                <w:rFonts w:eastAsia="SimSun"/>
                <w:sz w:val="26"/>
                <w:szCs w:val="26"/>
              </w:rPr>
            </w:pPr>
          </w:p>
          <w:p w14:paraId="0C235B43" w14:textId="77777777" w:rsidR="00E74EEF" w:rsidRPr="008F4392" w:rsidRDefault="00E74EEF" w:rsidP="00A40644">
            <w:pPr>
              <w:spacing w:before="120" w:after="120"/>
              <w:jc w:val="center"/>
              <w:rPr>
                <w:rFonts w:eastAsia="SimSun"/>
                <w:sz w:val="26"/>
                <w:szCs w:val="26"/>
              </w:rPr>
            </w:pPr>
          </w:p>
          <w:p w14:paraId="4370DD3A" w14:textId="77777777" w:rsidR="00E74EEF" w:rsidRPr="008F4392" w:rsidRDefault="00E74EEF" w:rsidP="00A40644">
            <w:pPr>
              <w:spacing w:before="120" w:after="120"/>
              <w:jc w:val="center"/>
              <w:rPr>
                <w:rFonts w:eastAsia="SimSun"/>
                <w:sz w:val="26"/>
                <w:szCs w:val="26"/>
              </w:rPr>
            </w:pPr>
          </w:p>
          <w:p w14:paraId="5BE3C346" w14:textId="77777777" w:rsidR="00E74EEF" w:rsidRPr="008F4392" w:rsidRDefault="00E74EEF" w:rsidP="00A40644">
            <w:pPr>
              <w:spacing w:before="120" w:after="120"/>
              <w:jc w:val="center"/>
              <w:rPr>
                <w:rFonts w:eastAsia="SimSun"/>
                <w:sz w:val="26"/>
                <w:szCs w:val="26"/>
              </w:rPr>
            </w:pPr>
          </w:p>
          <w:p w14:paraId="4BC74007" w14:textId="77777777" w:rsidR="00E74EEF" w:rsidRPr="008F4392" w:rsidRDefault="00E74EEF" w:rsidP="00A40644">
            <w:pPr>
              <w:spacing w:before="120" w:after="120"/>
              <w:jc w:val="center"/>
              <w:rPr>
                <w:rFonts w:eastAsia="SimSun"/>
                <w:sz w:val="26"/>
                <w:szCs w:val="26"/>
              </w:rPr>
            </w:pPr>
          </w:p>
          <w:p w14:paraId="35F02017" w14:textId="77777777" w:rsidR="00E74EEF" w:rsidRPr="008F4392" w:rsidRDefault="00E74EEF" w:rsidP="00A40644">
            <w:pPr>
              <w:spacing w:before="120" w:after="120"/>
              <w:jc w:val="center"/>
              <w:rPr>
                <w:rFonts w:eastAsia="SimSun"/>
                <w:sz w:val="26"/>
                <w:szCs w:val="26"/>
              </w:rPr>
            </w:pPr>
          </w:p>
          <w:p w14:paraId="580BDA23" w14:textId="77777777" w:rsidR="00E74EEF" w:rsidRPr="008F4392" w:rsidRDefault="00E74EEF" w:rsidP="00A40644">
            <w:pPr>
              <w:spacing w:before="120" w:after="120"/>
              <w:jc w:val="center"/>
              <w:rPr>
                <w:rFonts w:eastAsia="SimSun"/>
                <w:sz w:val="26"/>
                <w:szCs w:val="26"/>
              </w:rPr>
            </w:pPr>
          </w:p>
          <w:p w14:paraId="59BC4B01" w14:textId="77777777" w:rsidR="00E74EEF" w:rsidRPr="008F4392" w:rsidRDefault="00E74EEF" w:rsidP="00A40644">
            <w:pPr>
              <w:spacing w:before="120" w:after="120"/>
              <w:jc w:val="center"/>
              <w:rPr>
                <w:rFonts w:eastAsia="SimSun"/>
                <w:sz w:val="26"/>
                <w:szCs w:val="26"/>
              </w:rPr>
            </w:pPr>
          </w:p>
          <w:p w14:paraId="27963A7C" w14:textId="77777777" w:rsidR="00E74EEF" w:rsidRPr="008F4392" w:rsidRDefault="00E74EEF" w:rsidP="00A40644">
            <w:pPr>
              <w:spacing w:before="120" w:after="120"/>
              <w:jc w:val="center"/>
              <w:rPr>
                <w:rFonts w:eastAsia="SimSun"/>
                <w:sz w:val="26"/>
                <w:szCs w:val="26"/>
              </w:rPr>
            </w:pPr>
          </w:p>
          <w:p w14:paraId="494E67B6" w14:textId="77777777" w:rsidR="00E74EEF" w:rsidRPr="008F4392" w:rsidRDefault="00E74EEF" w:rsidP="00A40644">
            <w:pPr>
              <w:spacing w:before="120" w:after="120"/>
              <w:jc w:val="center"/>
              <w:rPr>
                <w:rFonts w:eastAsia="SimSun"/>
                <w:sz w:val="26"/>
                <w:szCs w:val="26"/>
              </w:rPr>
            </w:pPr>
          </w:p>
          <w:p w14:paraId="5FED8197" w14:textId="77777777" w:rsidR="00E74EEF" w:rsidRPr="008F4392" w:rsidRDefault="00E74EEF" w:rsidP="00A40644">
            <w:pPr>
              <w:spacing w:before="120" w:after="120"/>
              <w:jc w:val="center"/>
              <w:rPr>
                <w:rFonts w:eastAsia="SimSun"/>
                <w:sz w:val="26"/>
                <w:szCs w:val="26"/>
              </w:rPr>
            </w:pPr>
          </w:p>
          <w:p w14:paraId="35915AD8" w14:textId="77777777" w:rsidR="00E74EEF" w:rsidRPr="008F4392" w:rsidRDefault="00E74EEF" w:rsidP="00A40644">
            <w:pPr>
              <w:spacing w:before="120" w:after="120"/>
              <w:jc w:val="center"/>
              <w:rPr>
                <w:rFonts w:eastAsia="SimSun"/>
                <w:sz w:val="26"/>
                <w:szCs w:val="26"/>
              </w:rPr>
            </w:pPr>
          </w:p>
          <w:p w14:paraId="2456D3E8" w14:textId="77777777" w:rsidR="00E74EEF" w:rsidRPr="008F4392" w:rsidRDefault="00E74EEF" w:rsidP="00A40644">
            <w:pPr>
              <w:spacing w:before="120" w:after="120"/>
              <w:jc w:val="center"/>
              <w:rPr>
                <w:rFonts w:eastAsia="SimSun"/>
                <w:sz w:val="26"/>
                <w:szCs w:val="26"/>
              </w:rPr>
            </w:pPr>
          </w:p>
          <w:p w14:paraId="320C310A"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18C22A98" w14:textId="77777777" w:rsidR="00E74EEF" w:rsidRPr="008F4392" w:rsidRDefault="00E74EEF" w:rsidP="00A40644">
            <w:pPr>
              <w:spacing w:before="120" w:after="120"/>
              <w:jc w:val="center"/>
              <w:rPr>
                <w:rFonts w:eastAsia="SimSun"/>
                <w:sz w:val="26"/>
                <w:szCs w:val="26"/>
              </w:rPr>
            </w:pPr>
          </w:p>
          <w:p w14:paraId="6BE8DA83" w14:textId="77777777" w:rsidR="00E74EEF" w:rsidRPr="008F4392" w:rsidRDefault="00E74EEF" w:rsidP="00A40644">
            <w:pPr>
              <w:spacing w:before="120" w:after="120"/>
              <w:jc w:val="center"/>
              <w:rPr>
                <w:rFonts w:eastAsia="SimSun"/>
                <w:sz w:val="26"/>
                <w:szCs w:val="26"/>
              </w:rPr>
            </w:pPr>
          </w:p>
          <w:p w14:paraId="5F13D6DD" w14:textId="77777777" w:rsidR="00E74EEF" w:rsidRPr="008F4392" w:rsidRDefault="00E74EEF" w:rsidP="00A40644">
            <w:pPr>
              <w:rPr>
                <w:rFonts w:eastAsia="SimSun"/>
                <w:sz w:val="26"/>
                <w:szCs w:val="26"/>
              </w:rPr>
            </w:pPr>
          </w:p>
          <w:p w14:paraId="1726BF1E" w14:textId="77777777" w:rsidR="00E74EEF" w:rsidRPr="008F4392" w:rsidRDefault="00E74EEF" w:rsidP="00A40644">
            <w:pPr>
              <w:rPr>
                <w:rFonts w:eastAsia="SimSun"/>
                <w:sz w:val="26"/>
                <w:szCs w:val="26"/>
              </w:rPr>
            </w:pPr>
          </w:p>
          <w:p w14:paraId="447EABC7" w14:textId="77777777" w:rsidR="00E74EEF" w:rsidRPr="008F4392" w:rsidRDefault="00E74EEF" w:rsidP="00A40644">
            <w:pPr>
              <w:rPr>
                <w:rFonts w:eastAsia="SimSun"/>
                <w:sz w:val="26"/>
                <w:szCs w:val="26"/>
              </w:rPr>
            </w:pPr>
          </w:p>
          <w:p w14:paraId="4A90CEE1" w14:textId="77777777" w:rsidR="00E74EEF" w:rsidRPr="008F4392" w:rsidRDefault="00E74EEF" w:rsidP="00A40644">
            <w:pPr>
              <w:rPr>
                <w:rFonts w:eastAsia="SimSun"/>
                <w:sz w:val="26"/>
                <w:szCs w:val="26"/>
              </w:rPr>
            </w:pPr>
          </w:p>
          <w:p w14:paraId="305D628F" w14:textId="77777777" w:rsidR="00E74EEF" w:rsidRPr="008F4392" w:rsidRDefault="00E74EEF" w:rsidP="00A40644">
            <w:pPr>
              <w:rPr>
                <w:rFonts w:eastAsia="SimSun"/>
                <w:sz w:val="26"/>
                <w:szCs w:val="26"/>
              </w:rPr>
            </w:pPr>
          </w:p>
          <w:p w14:paraId="099AD31B" w14:textId="77777777" w:rsidR="00E74EEF" w:rsidRPr="008F4392" w:rsidRDefault="00E74EEF" w:rsidP="00A40644">
            <w:pPr>
              <w:rPr>
                <w:rFonts w:eastAsia="SimSun"/>
                <w:sz w:val="26"/>
                <w:szCs w:val="26"/>
              </w:rPr>
            </w:pPr>
          </w:p>
          <w:p w14:paraId="13A16D68" w14:textId="77777777" w:rsidR="00E74EEF" w:rsidRPr="008F4392" w:rsidRDefault="00E74EEF" w:rsidP="00A40644">
            <w:pPr>
              <w:jc w:val="center"/>
              <w:rPr>
                <w:rFonts w:eastAsia="SimSun"/>
                <w:sz w:val="26"/>
                <w:szCs w:val="26"/>
              </w:rPr>
            </w:pPr>
            <w:r w:rsidRPr="008F4392">
              <w:rPr>
                <w:rFonts w:eastAsia="SimSun"/>
                <w:sz w:val="26"/>
                <w:szCs w:val="26"/>
              </w:rPr>
              <w:t>1</w:t>
            </w:r>
          </w:p>
        </w:tc>
      </w:tr>
      <w:tr w:rsidR="00E74EEF" w:rsidRPr="008F4392" w14:paraId="38B63B46" w14:textId="77777777" w:rsidTr="00A40644">
        <w:tc>
          <w:tcPr>
            <w:tcW w:w="556" w:type="dxa"/>
            <w:shd w:val="clear" w:color="auto" w:fill="FFFFFF"/>
          </w:tcPr>
          <w:p w14:paraId="11AA0CC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7</w:t>
            </w:r>
          </w:p>
        </w:tc>
        <w:tc>
          <w:tcPr>
            <w:tcW w:w="4649" w:type="dxa"/>
            <w:shd w:val="clear" w:color="auto" w:fill="FFFFFF"/>
          </w:tcPr>
          <w:p w14:paraId="43BA064A"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w:t>
            </w:r>
            <w:r w:rsidRPr="008F4392">
              <w:rPr>
                <w:b/>
                <w:sz w:val="26"/>
                <w:szCs w:val="26"/>
              </w:rPr>
              <w:t>Chương</w:t>
            </w:r>
            <w:r w:rsidRPr="008F4392">
              <w:rPr>
                <w:rFonts w:eastAsia="SimSun"/>
                <w:b/>
                <w:sz w:val="26"/>
                <w:szCs w:val="26"/>
              </w:rPr>
              <w:t xml:space="preserve"> 7: Your place</w:t>
            </w:r>
          </w:p>
          <w:p w14:paraId="52901B59"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Language knowledge:  </w:t>
            </w:r>
          </w:p>
          <w:p w14:paraId="7D7616B2"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Grammar: "have to/ don't have to, can/can’t, will/ won't" </w:t>
            </w:r>
          </w:p>
          <w:p w14:paraId="3651A40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describing places, where live, staying with people. </w:t>
            </w:r>
          </w:p>
          <w:p w14:paraId="750F4416"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 xml:space="preserve">Listening &amp; Speaking: </w:t>
            </w:r>
          </w:p>
          <w:p w14:paraId="65B3F720"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Where are you from? </w:t>
            </w:r>
          </w:p>
          <w:p w14:paraId="441C7FA2"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Staying in someone's home </w:t>
            </w:r>
          </w:p>
          <w:p w14:paraId="1459511B"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Describe your town live, and area ask questions when staying with people </w:t>
            </w:r>
          </w:p>
          <w:p w14:paraId="418937D3"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Ask for permission to do things</w:t>
            </w:r>
          </w:p>
          <w:p w14:paraId="482F6A46"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Reading &amp; Writing:</w:t>
            </w:r>
            <w:r w:rsidRPr="008F4392">
              <w:rPr>
                <w:rFonts w:eastAsia="SimSun"/>
                <w:sz w:val="26"/>
                <w:szCs w:val="26"/>
              </w:rPr>
              <w:t xml:space="preserve"> my new home describe your house</w:t>
            </w:r>
          </w:p>
          <w:p w14:paraId="5E0CEA5A"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p>
        </w:tc>
        <w:tc>
          <w:tcPr>
            <w:tcW w:w="702" w:type="dxa"/>
            <w:shd w:val="clear" w:color="auto" w:fill="FFFFFF"/>
            <w:vAlign w:val="center"/>
          </w:tcPr>
          <w:p w14:paraId="30876041"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5484641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 xml:space="preserve"> </w:t>
            </w:r>
          </w:p>
          <w:p w14:paraId="7601D02D" w14:textId="77777777" w:rsidR="00E74EEF" w:rsidRPr="008F4392" w:rsidRDefault="00E74EEF" w:rsidP="00A40644">
            <w:pPr>
              <w:spacing w:before="120" w:after="120"/>
              <w:jc w:val="center"/>
              <w:rPr>
                <w:rFonts w:eastAsia="SimSun"/>
                <w:sz w:val="26"/>
                <w:szCs w:val="26"/>
              </w:rPr>
            </w:pPr>
          </w:p>
          <w:p w14:paraId="3E9C4329" w14:textId="77777777" w:rsidR="00E74EEF" w:rsidRPr="008F4392" w:rsidRDefault="00E74EEF" w:rsidP="00A40644">
            <w:pPr>
              <w:spacing w:before="120" w:after="120"/>
              <w:jc w:val="center"/>
              <w:rPr>
                <w:rFonts w:eastAsia="SimSun"/>
                <w:sz w:val="26"/>
                <w:szCs w:val="26"/>
              </w:rPr>
            </w:pPr>
          </w:p>
          <w:p w14:paraId="0BC95CA1" w14:textId="77777777" w:rsidR="00E74EEF" w:rsidRPr="008F4392" w:rsidRDefault="00E74EEF" w:rsidP="00A40644">
            <w:pPr>
              <w:spacing w:before="120" w:after="120"/>
              <w:jc w:val="center"/>
              <w:rPr>
                <w:rFonts w:eastAsia="SimSun"/>
                <w:sz w:val="26"/>
                <w:szCs w:val="26"/>
              </w:rPr>
            </w:pPr>
          </w:p>
          <w:p w14:paraId="46F35312" w14:textId="77777777" w:rsidR="00E74EEF" w:rsidRPr="008F4392" w:rsidRDefault="00E74EEF" w:rsidP="00A40644">
            <w:pPr>
              <w:spacing w:before="120" w:after="120"/>
              <w:jc w:val="center"/>
              <w:rPr>
                <w:rFonts w:eastAsia="SimSun"/>
                <w:sz w:val="26"/>
                <w:szCs w:val="26"/>
              </w:rPr>
            </w:pPr>
          </w:p>
          <w:p w14:paraId="7FC6B76C" w14:textId="77777777" w:rsidR="00E74EEF" w:rsidRPr="008F4392" w:rsidRDefault="00E74EEF" w:rsidP="00A40644">
            <w:pPr>
              <w:spacing w:before="120" w:after="120"/>
              <w:jc w:val="center"/>
              <w:rPr>
                <w:rFonts w:eastAsia="SimSun"/>
                <w:sz w:val="26"/>
                <w:szCs w:val="26"/>
              </w:rPr>
            </w:pPr>
          </w:p>
          <w:p w14:paraId="05779AEE" w14:textId="77777777" w:rsidR="00E74EEF" w:rsidRPr="008F4392" w:rsidRDefault="00E74EEF" w:rsidP="00A40644">
            <w:pPr>
              <w:spacing w:before="120" w:after="120"/>
              <w:jc w:val="center"/>
              <w:rPr>
                <w:rFonts w:eastAsia="SimSun"/>
                <w:sz w:val="26"/>
                <w:szCs w:val="26"/>
              </w:rPr>
            </w:pPr>
          </w:p>
          <w:p w14:paraId="587F5721" w14:textId="77777777" w:rsidR="00E74EEF" w:rsidRPr="008F4392" w:rsidRDefault="00E74EEF" w:rsidP="00A40644">
            <w:pPr>
              <w:spacing w:before="120" w:after="120"/>
              <w:jc w:val="center"/>
              <w:rPr>
                <w:rFonts w:eastAsia="SimSun"/>
                <w:sz w:val="26"/>
                <w:szCs w:val="26"/>
              </w:rPr>
            </w:pPr>
          </w:p>
          <w:p w14:paraId="283E6F72" w14:textId="77777777" w:rsidR="00E74EEF" w:rsidRPr="008F4392" w:rsidRDefault="00E74EEF" w:rsidP="00A40644">
            <w:pPr>
              <w:spacing w:before="120" w:after="120"/>
              <w:jc w:val="center"/>
              <w:rPr>
                <w:rFonts w:eastAsia="SimSun"/>
                <w:sz w:val="26"/>
                <w:szCs w:val="26"/>
              </w:rPr>
            </w:pPr>
          </w:p>
          <w:p w14:paraId="7E4635D0" w14:textId="77777777" w:rsidR="00E74EEF" w:rsidRPr="008F4392" w:rsidRDefault="00E74EEF" w:rsidP="00A40644">
            <w:pPr>
              <w:spacing w:before="120" w:after="120"/>
              <w:jc w:val="center"/>
              <w:rPr>
                <w:rFonts w:eastAsia="SimSun"/>
                <w:sz w:val="26"/>
                <w:szCs w:val="26"/>
              </w:rPr>
            </w:pPr>
          </w:p>
          <w:p w14:paraId="668B5EC0" w14:textId="77777777" w:rsidR="00E74EEF" w:rsidRPr="008F4392" w:rsidRDefault="00E74EEF" w:rsidP="00A40644">
            <w:pPr>
              <w:spacing w:before="120" w:after="120"/>
              <w:jc w:val="center"/>
              <w:rPr>
                <w:rFonts w:eastAsia="SimSun"/>
                <w:sz w:val="26"/>
                <w:szCs w:val="26"/>
              </w:rPr>
            </w:pPr>
          </w:p>
          <w:p w14:paraId="0BBEE510" w14:textId="77777777" w:rsidR="00E74EEF" w:rsidRPr="008F4392" w:rsidRDefault="00E74EEF" w:rsidP="00A40644">
            <w:pPr>
              <w:spacing w:before="120" w:after="120"/>
              <w:rPr>
                <w:rFonts w:eastAsia="SimSun"/>
                <w:sz w:val="26"/>
                <w:szCs w:val="26"/>
              </w:rPr>
            </w:pPr>
          </w:p>
        </w:tc>
        <w:tc>
          <w:tcPr>
            <w:tcW w:w="843" w:type="dxa"/>
            <w:shd w:val="clear" w:color="auto" w:fill="FFFFFF"/>
            <w:vAlign w:val="center"/>
          </w:tcPr>
          <w:p w14:paraId="35664D3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30ACE583" w14:textId="77777777" w:rsidR="00E74EEF" w:rsidRPr="008F4392" w:rsidRDefault="00E74EEF" w:rsidP="00A40644">
            <w:pPr>
              <w:spacing w:before="120" w:after="120"/>
              <w:jc w:val="center"/>
              <w:rPr>
                <w:rFonts w:eastAsia="SimSun"/>
                <w:sz w:val="26"/>
                <w:szCs w:val="26"/>
              </w:rPr>
            </w:pPr>
          </w:p>
          <w:p w14:paraId="73EDA4B5"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7ED4B6F3" w14:textId="77777777" w:rsidR="00E74EEF" w:rsidRPr="008F4392" w:rsidRDefault="00E74EEF" w:rsidP="00A40644">
            <w:pPr>
              <w:spacing w:before="120" w:after="120"/>
              <w:jc w:val="center"/>
              <w:rPr>
                <w:rFonts w:eastAsia="SimSun"/>
                <w:sz w:val="26"/>
                <w:szCs w:val="26"/>
              </w:rPr>
            </w:pPr>
          </w:p>
          <w:p w14:paraId="417B8A9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3B8024CF" w14:textId="77777777" w:rsidR="00E74EEF" w:rsidRPr="008F4392" w:rsidRDefault="00E74EEF" w:rsidP="00A40644">
            <w:pPr>
              <w:spacing w:before="120" w:after="120"/>
              <w:jc w:val="center"/>
              <w:rPr>
                <w:rFonts w:eastAsia="SimSun"/>
                <w:sz w:val="26"/>
                <w:szCs w:val="26"/>
              </w:rPr>
            </w:pPr>
          </w:p>
          <w:p w14:paraId="3E10F94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C372D92" w14:textId="77777777" w:rsidR="00E74EEF" w:rsidRPr="008F4392" w:rsidRDefault="00E74EEF" w:rsidP="00A40644">
            <w:pPr>
              <w:spacing w:before="120" w:after="120"/>
              <w:jc w:val="center"/>
              <w:rPr>
                <w:rFonts w:eastAsia="SimSun"/>
                <w:sz w:val="26"/>
                <w:szCs w:val="26"/>
              </w:rPr>
            </w:pPr>
          </w:p>
          <w:p w14:paraId="5BDC16A6" w14:textId="77777777" w:rsidR="00E74EEF" w:rsidRPr="008F4392" w:rsidRDefault="00E74EEF" w:rsidP="00A40644">
            <w:pPr>
              <w:spacing w:before="120" w:after="120"/>
              <w:jc w:val="center"/>
              <w:rPr>
                <w:rFonts w:eastAsia="SimSun"/>
                <w:sz w:val="26"/>
                <w:szCs w:val="26"/>
              </w:rPr>
            </w:pPr>
          </w:p>
          <w:p w14:paraId="255DCBA1" w14:textId="77777777" w:rsidR="00E74EEF" w:rsidRPr="008F4392" w:rsidRDefault="00E74EEF" w:rsidP="00A40644">
            <w:pPr>
              <w:spacing w:before="120" w:after="120"/>
              <w:jc w:val="center"/>
              <w:rPr>
                <w:rFonts w:eastAsia="SimSun"/>
                <w:sz w:val="26"/>
                <w:szCs w:val="26"/>
              </w:rPr>
            </w:pPr>
          </w:p>
          <w:p w14:paraId="1A59937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97BFE7E" w14:textId="77777777" w:rsidR="00E74EEF" w:rsidRPr="008F4392" w:rsidRDefault="00E74EEF" w:rsidP="00A40644">
            <w:pPr>
              <w:spacing w:before="120" w:after="120"/>
              <w:jc w:val="center"/>
              <w:rPr>
                <w:rFonts w:eastAsia="SimSun"/>
                <w:sz w:val="26"/>
                <w:szCs w:val="26"/>
              </w:rPr>
            </w:pPr>
          </w:p>
          <w:p w14:paraId="24DF310B" w14:textId="77777777" w:rsidR="00E74EEF" w:rsidRPr="008F4392" w:rsidRDefault="00E74EEF" w:rsidP="00A40644">
            <w:pPr>
              <w:spacing w:before="120" w:after="120"/>
              <w:rPr>
                <w:rFonts w:eastAsia="SimSun"/>
                <w:sz w:val="26"/>
                <w:szCs w:val="26"/>
              </w:rPr>
            </w:pPr>
          </w:p>
        </w:tc>
        <w:tc>
          <w:tcPr>
            <w:tcW w:w="1463" w:type="dxa"/>
            <w:shd w:val="clear" w:color="auto" w:fill="FFFFFF"/>
            <w:vAlign w:val="center"/>
          </w:tcPr>
          <w:p w14:paraId="216943D9"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0</w:t>
            </w:r>
          </w:p>
          <w:p w14:paraId="5E5C8EEE" w14:textId="77777777" w:rsidR="00E74EEF" w:rsidRPr="008F4392" w:rsidRDefault="00E74EEF" w:rsidP="00A40644">
            <w:pPr>
              <w:spacing w:before="120" w:after="120"/>
              <w:jc w:val="center"/>
              <w:rPr>
                <w:rFonts w:eastAsia="SimSun"/>
                <w:sz w:val="26"/>
                <w:szCs w:val="26"/>
              </w:rPr>
            </w:pPr>
          </w:p>
          <w:p w14:paraId="1FE43C05" w14:textId="77777777" w:rsidR="00E74EEF" w:rsidRPr="008F4392" w:rsidRDefault="00E74EEF" w:rsidP="00A40644">
            <w:pPr>
              <w:spacing w:before="120" w:after="120"/>
              <w:jc w:val="center"/>
              <w:rPr>
                <w:rFonts w:eastAsia="SimSun"/>
                <w:sz w:val="26"/>
                <w:szCs w:val="26"/>
              </w:rPr>
            </w:pPr>
          </w:p>
          <w:p w14:paraId="11DF5373" w14:textId="77777777" w:rsidR="00E74EEF" w:rsidRPr="008F4392" w:rsidRDefault="00E74EEF" w:rsidP="00A40644">
            <w:pPr>
              <w:spacing w:before="120" w:after="120"/>
              <w:jc w:val="center"/>
              <w:rPr>
                <w:rFonts w:eastAsia="SimSun"/>
                <w:sz w:val="26"/>
                <w:szCs w:val="26"/>
              </w:rPr>
            </w:pPr>
          </w:p>
          <w:p w14:paraId="3F912F21" w14:textId="77777777" w:rsidR="00E74EEF" w:rsidRPr="008F4392" w:rsidRDefault="00E74EEF" w:rsidP="00A40644">
            <w:pPr>
              <w:spacing w:before="120" w:after="120"/>
              <w:jc w:val="center"/>
              <w:rPr>
                <w:rFonts w:eastAsia="SimSun"/>
                <w:sz w:val="26"/>
                <w:szCs w:val="26"/>
              </w:rPr>
            </w:pPr>
          </w:p>
          <w:p w14:paraId="3FC9E259" w14:textId="77777777" w:rsidR="00E74EEF" w:rsidRPr="008F4392" w:rsidRDefault="00E74EEF" w:rsidP="00A40644">
            <w:pPr>
              <w:spacing w:before="120" w:after="120"/>
              <w:jc w:val="center"/>
              <w:rPr>
                <w:rFonts w:eastAsia="SimSun"/>
                <w:sz w:val="26"/>
                <w:szCs w:val="26"/>
              </w:rPr>
            </w:pPr>
          </w:p>
          <w:p w14:paraId="3EFD569C" w14:textId="77777777" w:rsidR="00E74EEF" w:rsidRPr="008F4392" w:rsidRDefault="00E74EEF" w:rsidP="00A40644">
            <w:pPr>
              <w:spacing w:before="120" w:after="120"/>
              <w:jc w:val="center"/>
              <w:rPr>
                <w:rFonts w:eastAsia="SimSun"/>
                <w:sz w:val="26"/>
                <w:szCs w:val="26"/>
              </w:rPr>
            </w:pPr>
          </w:p>
          <w:p w14:paraId="17F07631" w14:textId="77777777" w:rsidR="00E74EEF" w:rsidRPr="008F4392" w:rsidRDefault="00E74EEF" w:rsidP="00A40644">
            <w:pPr>
              <w:spacing w:before="120" w:after="120"/>
              <w:jc w:val="center"/>
              <w:rPr>
                <w:rFonts w:eastAsia="SimSun"/>
                <w:sz w:val="26"/>
                <w:szCs w:val="26"/>
              </w:rPr>
            </w:pPr>
          </w:p>
          <w:p w14:paraId="7EF2EF44" w14:textId="77777777" w:rsidR="00E74EEF" w:rsidRPr="008F4392" w:rsidRDefault="00E74EEF" w:rsidP="00A40644">
            <w:pPr>
              <w:spacing w:before="120" w:after="120"/>
              <w:jc w:val="center"/>
              <w:rPr>
                <w:rFonts w:eastAsia="SimSun"/>
                <w:sz w:val="26"/>
                <w:szCs w:val="26"/>
              </w:rPr>
            </w:pPr>
          </w:p>
          <w:p w14:paraId="48D2101E" w14:textId="77777777" w:rsidR="00E74EEF" w:rsidRPr="008F4392" w:rsidRDefault="00E74EEF" w:rsidP="00A40644">
            <w:pPr>
              <w:spacing w:before="120" w:after="120"/>
              <w:jc w:val="center"/>
              <w:rPr>
                <w:rFonts w:eastAsia="SimSun"/>
                <w:sz w:val="26"/>
                <w:szCs w:val="26"/>
              </w:rPr>
            </w:pPr>
          </w:p>
          <w:p w14:paraId="3DC13806" w14:textId="77777777" w:rsidR="00E74EEF" w:rsidRPr="008F4392" w:rsidRDefault="00E74EEF" w:rsidP="00A40644">
            <w:pPr>
              <w:spacing w:before="120" w:after="120"/>
              <w:jc w:val="center"/>
              <w:rPr>
                <w:rFonts w:eastAsia="SimSun"/>
                <w:sz w:val="26"/>
                <w:szCs w:val="26"/>
              </w:rPr>
            </w:pPr>
          </w:p>
          <w:p w14:paraId="388F11F3" w14:textId="77777777" w:rsidR="00E74EEF" w:rsidRPr="008F4392" w:rsidRDefault="00E74EEF" w:rsidP="00A40644">
            <w:pPr>
              <w:spacing w:before="120" w:after="120"/>
              <w:jc w:val="center"/>
              <w:rPr>
                <w:rFonts w:eastAsia="SimSun"/>
                <w:sz w:val="26"/>
                <w:szCs w:val="26"/>
              </w:rPr>
            </w:pPr>
          </w:p>
          <w:p w14:paraId="63B073F6"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035D98A9" w14:textId="77777777" w:rsidR="00E74EEF" w:rsidRPr="008F4392" w:rsidRDefault="00E74EEF" w:rsidP="00A40644">
            <w:pPr>
              <w:spacing w:before="120" w:after="120"/>
              <w:jc w:val="center"/>
              <w:rPr>
                <w:rFonts w:eastAsia="SimSun"/>
                <w:sz w:val="26"/>
                <w:szCs w:val="26"/>
              </w:rPr>
            </w:pPr>
          </w:p>
        </w:tc>
      </w:tr>
      <w:tr w:rsidR="00E74EEF" w:rsidRPr="008F4392" w14:paraId="50B5BAB3" w14:textId="77777777" w:rsidTr="00A40644">
        <w:tc>
          <w:tcPr>
            <w:tcW w:w="556" w:type="dxa"/>
            <w:shd w:val="clear" w:color="auto" w:fill="FFFFFF"/>
          </w:tcPr>
          <w:p w14:paraId="420CC8E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8</w:t>
            </w:r>
          </w:p>
        </w:tc>
        <w:tc>
          <w:tcPr>
            <w:tcW w:w="4649" w:type="dxa"/>
            <w:shd w:val="clear" w:color="auto" w:fill="FFFFFF"/>
          </w:tcPr>
          <w:p w14:paraId="7F83B235" w14:textId="77777777" w:rsidR="00E74EEF" w:rsidRPr="008F4392" w:rsidRDefault="00E74EEF" w:rsidP="00A40644">
            <w:pPr>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8: Education</w:t>
            </w:r>
          </w:p>
          <w:p w14:paraId="7A58A438"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lastRenderedPageBreak/>
              <w:t>Language knowledge:</w:t>
            </w:r>
          </w:p>
          <w:p w14:paraId="35A0FA0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Grammar: first conditionals, “had to and could" </w:t>
            </w:r>
          </w:p>
          <w:p w14:paraId="7BA56204"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stages of education, education systems, cheating grammar.</w:t>
            </w:r>
          </w:p>
          <w:p w14:paraId="12AE347C"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Listening &amp; Speaking: </w:t>
            </w:r>
          </w:p>
          <w:p w14:paraId="4020246E"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Comparing education systems </w:t>
            </w:r>
          </w:p>
          <w:p w14:paraId="2C227052"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Talk about the education system </w:t>
            </w:r>
          </w:p>
          <w:p w14:paraId="403BC3E5"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Discuss cheating in education and in other areas of life practice speaking.</w:t>
            </w:r>
          </w:p>
          <w:p w14:paraId="4FD6F451"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Reading &amp; Writing: </w:t>
            </w:r>
          </w:p>
          <w:p w14:paraId="0467B640" w14:textId="77777777" w:rsidR="00E74EEF" w:rsidRPr="008F4392" w:rsidRDefault="00E74EEF">
            <w:pPr>
              <w:pStyle w:val="ListParagraph"/>
              <w:numPr>
                <w:ilvl w:val="1"/>
                <w:numId w:val="47"/>
              </w:numPr>
              <w:tabs>
                <w:tab w:val="clear" w:pos="900"/>
              </w:tabs>
              <w:spacing w:before="120" w:after="120" w:line="240" w:lineRule="auto"/>
              <w:ind w:left="335" w:hanging="142"/>
              <w:jc w:val="both"/>
              <w:rPr>
                <w:rFonts w:eastAsia="SimSun"/>
                <w:sz w:val="26"/>
                <w:szCs w:val="26"/>
              </w:rPr>
            </w:pPr>
            <w:r w:rsidRPr="008F4392">
              <w:rPr>
                <w:rFonts w:eastAsia="SimSun"/>
                <w:sz w:val="26"/>
                <w:szCs w:val="26"/>
              </w:rPr>
              <w:t xml:space="preserve"> Cheating their way to the top </w:t>
            </w:r>
          </w:p>
          <w:p w14:paraId="19C75B2B" w14:textId="77777777" w:rsidR="00E74EEF" w:rsidRPr="008F4392" w:rsidRDefault="00E74EEF">
            <w:pPr>
              <w:pStyle w:val="ListParagraph"/>
              <w:numPr>
                <w:ilvl w:val="1"/>
                <w:numId w:val="47"/>
              </w:numPr>
              <w:tabs>
                <w:tab w:val="clear" w:pos="900"/>
              </w:tabs>
              <w:spacing w:before="120" w:after="120" w:line="240" w:lineRule="auto"/>
              <w:ind w:left="335" w:hanging="142"/>
              <w:jc w:val="both"/>
              <w:rPr>
                <w:rFonts w:eastAsia="SimSun"/>
                <w:sz w:val="26"/>
                <w:szCs w:val="26"/>
              </w:rPr>
            </w:pPr>
            <w:r w:rsidRPr="008F4392">
              <w:rPr>
                <w:rFonts w:eastAsia="SimSun"/>
                <w:sz w:val="26"/>
                <w:szCs w:val="26"/>
              </w:rPr>
              <w:t xml:space="preserve"> Describe your academic experiences.</w:t>
            </w:r>
          </w:p>
          <w:p w14:paraId="100130A7" w14:textId="77777777" w:rsidR="00E74EEF" w:rsidRPr="008F4392" w:rsidRDefault="00E74EEF" w:rsidP="00A40644">
            <w:pPr>
              <w:spacing w:before="120" w:after="120"/>
              <w:ind w:left="142"/>
              <w:jc w:val="both"/>
              <w:rPr>
                <w:rFonts w:eastAsia="SimSun"/>
                <w:b/>
                <w:sz w:val="26"/>
                <w:szCs w:val="26"/>
              </w:rPr>
            </w:pPr>
            <w:r w:rsidRPr="008F4392">
              <w:rPr>
                <w:rFonts w:eastAsia="SimSun"/>
                <w:b/>
                <w:sz w:val="26"/>
                <w:szCs w:val="26"/>
              </w:rPr>
              <w:t xml:space="preserve">Review 4 </w:t>
            </w:r>
          </w:p>
          <w:p w14:paraId="18B43AB5" w14:textId="77777777" w:rsidR="00E74EEF" w:rsidRPr="008F4392" w:rsidRDefault="00E74EEF" w:rsidP="00A40644">
            <w:pPr>
              <w:spacing w:before="120" w:after="120"/>
              <w:ind w:left="142"/>
              <w:jc w:val="both"/>
              <w:rPr>
                <w:rFonts w:eastAsia="SimSun"/>
                <w:b/>
                <w:sz w:val="26"/>
                <w:szCs w:val="26"/>
              </w:rPr>
            </w:pPr>
            <w:r w:rsidRPr="008F4392">
              <w:rPr>
                <w:rFonts w:eastAsia="SimSun"/>
                <w:b/>
                <w:sz w:val="26"/>
                <w:szCs w:val="26"/>
              </w:rPr>
              <w:t xml:space="preserve">Writing 4 </w:t>
            </w:r>
          </w:p>
          <w:p w14:paraId="553CE288" w14:textId="77777777" w:rsidR="00E74EEF" w:rsidRPr="008F4392" w:rsidRDefault="00E74EEF" w:rsidP="00A40644">
            <w:pPr>
              <w:spacing w:before="120" w:after="120"/>
              <w:ind w:left="142"/>
              <w:jc w:val="both"/>
              <w:rPr>
                <w:rFonts w:eastAsia="SimSun"/>
                <w:b/>
                <w:sz w:val="26"/>
                <w:szCs w:val="26"/>
              </w:rPr>
            </w:pPr>
            <w:r w:rsidRPr="008F4392">
              <w:rPr>
                <w:rFonts w:eastAsia="SimSun"/>
                <w:b/>
                <w:sz w:val="26"/>
                <w:szCs w:val="26"/>
              </w:rPr>
              <w:t xml:space="preserve">Language knowledge:  </w:t>
            </w:r>
          </w:p>
          <w:p w14:paraId="1BCB5EC4"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xml:space="preserve">- Review grammar, vocab in unit 7, 8 </w:t>
            </w:r>
          </w:p>
          <w:p w14:paraId="63FF3322"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Do exercises.</w:t>
            </w:r>
          </w:p>
          <w:p w14:paraId="50598674"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Listening &amp; Speaking:</w:t>
            </w:r>
            <w:r w:rsidRPr="008F4392">
              <w:rPr>
                <w:rFonts w:eastAsia="SimSun"/>
                <w:sz w:val="26"/>
                <w:szCs w:val="26"/>
              </w:rPr>
              <w:t xml:space="preserve">  practice speaking</w:t>
            </w:r>
          </w:p>
          <w:p w14:paraId="1587E796"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correct students' writing</w:t>
            </w:r>
          </w:p>
          <w:p w14:paraId="19CC17FF"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xml:space="preserve"> </w:t>
            </w:r>
          </w:p>
          <w:p w14:paraId="45C15572" w14:textId="77777777" w:rsidR="00E74EEF" w:rsidRPr="008F4392" w:rsidRDefault="00E74EEF">
            <w:pPr>
              <w:pStyle w:val="ListParagraph"/>
              <w:numPr>
                <w:ilvl w:val="1"/>
                <w:numId w:val="47"/>
              </w:numPr>
              <w:tabs>
                <w:tab w:val="clear" w:pos="900"/>
              </w:tabs>
              <w:spacing w:before="120" w:after="120" w:line="240" w:lineRule="auto"/>
              <w:ind w:left="335" w:hanging="284"/>
              <w:jc w:val="both"/>
              <w:rPr>
                <w:rFonts w:eastAsia="SimSun"/>
                <w:b/>
                <w:sz w:val="26"/>
                <w:szCs w:val="26"/>
              </w:rPr>
            </w:pPr>
            <w:r w:rsidRPr="008F4392">
              <w:rPr>
                <w:rFonts w:eastAsia="SimSun"/>
                <w:b/>
                <w:sz w:val="26"/>
                <w:szCs w:val="26"/>
              </w:rPr>
              <w:t>Do test 3</w:t>
            </w:r>
          </w:p>
        </w:tc>
        <w:tc>
          <w:tcPr>
            <w:tcW w:w="702" w:type="dxa"/>
            <w:shd w:val="clear" w:color="auto" w:fill="FFFFFF"/>
            <w:vAlign w:val="center"/>
          </w:tcPr>
          <w:p w14:paraId="24F7DF04"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543365CF" w14:textId="77777777" w:rsidR="00E74EEF" w:rsidRPr="008F4392" w:rsidRDefault="00E74EEF" w:rsidP="00A40644">
            <w:pPr>
              <w:spacing w:before="120" w:after="120"/>
              <w:jc w:val="center"/>
              <w:rPr>
                <w:rFonts w:eastAsia="SimSun"/>
                <w:sz w:val="26"/>
                <w:szCs w:val="26"/>
              </w:rPr>
            </w:pPr>
          </w:p>
          <w:p w14:paraId="52D5895E" w14:textId="77777777" w:rsidR="00E74EEF" w:rsidRPr="008F4392" w:rsidRDefault="00E74EEF" w:rsidP="00A40644">
            <w:pPr>
              <w:spacing w:before="120" w:after="120"/>
              <w:jc w:val="center"/>
              <w:rPr>
                <w:rFonts w:eastAsia="SimSun"/>
                <w:sz w:val="26"/>
                <w:szCs w:val="26"/>
              </w:rPr>
            </w:pPr>
          </w:p>
          <w:p w14:paraId="6503CCD0" w14:textId="77777777" w:rsidR="00E74EEF" w:rsidRPr="008F4392" w:rsidRDefault="00E74EEF" w:rsidP="00A40644">
            <w:pPr>
              <w:spacing w:before="120" w:after="120"/>
              <w:jc w:val="center"/>
              <w:rPr>
                <w:rFonts w:eastAsia="SimSun"/>
                <w:sz w:val="26"/>
                <w:szCs w:val="26"/>
              </w:rPr>
            </w:pPr>
          </w:p>
          <w:p w14:paraId="5DD53674" w14:textId="77777777" w:rsidR="00E74EEF" w:rsidRPr="008F4392" w:rsidRDefault="00E74EEF" w:rsidP="00A40644">
            <w:pPr>
              <w:spacing w:before="120" w:after="120"/>
              <w:jc w:val="center"/>
              <w:rPr>
                <w:rFonts w:eastAsia="SimSun"/>
                <w:sz w:val="26"/>
                <w:szCs w:val="26"/>
              </w:rPr>
            </w:pPr>
          </w:p>
          <w:p w14:paraId="5796F9C0" w14:textId="77777777" w:rsidR="00E74EEF" w:rsidRPr="008F4392" w:rsidRDefault="00E74EEF" w:rsidP="00A40644">
            <w:pPr>
              <w:spacing w:before="120" w:after="120"/>
              <w:jc w:val="center"/>
              <w:rPr>
                <w:rFonts w:eastAsia="SimSun"/>
                <w:sz w:val="26"/>
                <w:szCs w:val="26"/>
              </w:rPr>
            </w:pPr>
          </w:p>
          <w:p w14:paraId="55F80D05" w14:textId="77777777" w:rsidR="00E74EEF" w:rsidRPr="008F4392" w:rsidRDefault="00E74EEF" w:rsidP="00A40644">
            <w:pPr>
              <w:spacing w:before="120" w:after="120"/>
              <w:jc w:val="center"/>
              <w:rPr>
                <w:rFonts w:eastAsia="SimSun"/>
                <w:sz w:val="26"/>
                <w:szCs w:val="26"/>
              </w:rPr>
            </w:pPr>
          </w:p>
          <w:p w14:paraId="28186397" w14:textId="77777777" w:rsidR="00E74EEF" w:rsidRPr="008F4392" w:rsidRDefault="00E74EEF" w:rsidP="00A40644">
            <w:pPr>
              <w:spacing w:before="120" w:after="120"/>
              <w:jc w:val="center"/>
              <w:rPr>
                <w:rFonts w:eastAsia="SimSun"/>
                <w:sz w:val="26"/>
                <w:szCs w:val="26"/>
              </w:rPr>
            </w:pPr>
          </w:p>
          <w:p w14:paraId="4AB16B7A" w14:textId="77777777" w:rsidR="00E74EEF" w:rsidRPr="008F4392" w:rsidRDefault="00E74EEF" w:rsidP="00A40644">
            <w:pPr>
              <w:spacing w:before="120" w:after="120"/>
              <w:jc w:val="center"/>
              <w:rPr>
                <w:rFonts w:eastAsia="SimSun"/>
                <w:sz w:val="26"/>
                <w:szCs w:val="26"/>
              </w:rPr>
            </w:pPr>
          </w:p>
          <w:p w14:paraId="1374F613" w14:textId="77777777" w:rsidR="00E74EEF" w:rsidRPr="008F4392" w:rsidRDefault="00E74EEF" w:rsidP="00A40644">
            <w:pPr>
              <w:spacing w:before="120" w:after="120"/>
              <w:jc w:val="center"/>
              <w:rPr>
                <w:rFonts w:eastAsia="SimSun"/>
                <w:sz w:val="26"/>
                <w:szCs w:val="26"/>
              </w:rPr>
            </w:pPr>
          </w:p>
          <w:p w14:paraId="0910E6B6" w14:textId="77777777" w:rsidR="00E74EEF" w:rsidRPr="008F4392" w:rsidRDefault="00E74EEF" w:rsidP="00A40644">
            <w:pPr>
              <w:spacing w:before="120" w:after="120"/>
              <w:jc w:val="center"/>
              <w:rPr>
                <w:rFonts w:eastAsia="SimSun"/>
                <w:sz w:val="26"/>
                <w:szCs w:val="26"/>
              </w:rPr>
            </w:pPr>
          </w:p>
          <w:p w14:paraId="686F833F" w14:textId="77777777" w:rsidR="00E74EEF" w:rsidRPr="008F4392" w:rsidRDefault="00E74EEF" w:rsidP="00A40644">
            <w:pPr>
              <w:spacing w:before="120" w:after="120"/>
              <w:jc w:val="center"/>
              <w:rPr>
                <w:rFonts w:eastAsia="SimSun"/>
                <w:sz w:val="26"/>
                <w:szCs w:val="26"/>
              </w:rPr>
            </w:pPr>
          </w:p>
          <w:p w14:paraId="190AEB65" w14:textId="77777777" w:rsidR="00E74EEF" w:rsidRPr="008F4392" w:rsidRDefault="00E74EEF" w:rsidP="00A40644">
            <w:pPr>
              <w:spacing w:before="120" w:after="120"/>
              <w:jc w:val="center"/>
              <w:rPr>
                <w:rFonts w:eastAsia="SimSun"/>
                <w:sz w:val="26"/>
                <w:szCs w:val="26"/>
              </w:rPr>
            </w:pPr>
          </w:p>
          <w:p w14:paraId="52F53D8F" w14:textId="77777777" w:rsidR="00E74EEF" w:rsidRPr="008F4392" w:rsidRDefault="00E74EEF" w:rsidP="00A40644">
            <w:pPr>
              <w:spacing w:before="120" w:after="120"/>
              <w:jc w:val="center"/>
              <w:rPr>
                <w:rFonts w:eastAsia="SimSun"/>
                <w:sz w:val="26"/>
                <w:szCs w:val="26"/>
              </w:rPr>
            </w:pPr>
          </w:p>
          <w:p w14:paraId="254775C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417F5E64" w14:textId="77777777" w:rsidR="00E74EEF" w:rsidRPr="008F4392" w:rsidRDefault="00E74EEF" w:rsidP="00A40644">
            <w:pPr>
              <w:spacing w:before="120" w:after="120"/>
              <w:jc w:val="center"/>
              <w:rPr>
                <w:rFonts w:eastAsia="SimSun"/>
                <w:sz w:val="26"/>
                <w:szCs w:val="26"/>
              </w:rPr>
            </w:pPr>
          </w:p>
          <w:p w14:paraId="4E54F426" w14:textId="77777777" w:rsidR="00E74EEF" w:rsidRPr="008F4392" w:rsidRDefault="00E74EEF" w:rsidP="00A40644">
            <w:pPr>
              <w:spacing w:before="120" w:after="120"/>
              <w:jc w:val="center"/>
              <w:rPr>
                <w:rFonts w:eastAsia="SimSun"/>
                <w:sz w:val="26"/>
                <w:szCs w:val="26"/>
              </w:rPr>
            </w:pPr>
          </w:p>
          <w:p w14:paraId="2C273D22" w14:textId="77777777" w:rsidR="00E74EEF" w:rsidRPr="008F4392" w:rsidRDefault="00E74EEF" w:rsidP="00A40644">
            <w:pPr>
              <w:spacing w:before="120" w:after="120"/>
              <w:jc w:val="center"/>
              <w:rPr>
                <w:rFonts w:eastAsia="SimSun"/>
                <w:sz w:val="26"/>
                <w:szCs w:val="26"/>
              </w:rPr>
            </w:pPr>
          </w:p>
          <w:p w14:paraId="78610755" w14:textId="77777777" w:rsidR="00E74EEF" w:rsidRPr="008F4392" w:rsidRDefault="00E74EEF" w:rsidP="00A40644">
            <w:pPr>
              <w:spacing w:before="120" w:after="120"/>
              <w:jc w:val="center"/>
              <w:rPr>
                <w:rFonts w:eastAsia="SimSun"/>
                <w:sz w:val="26"/>
                <w:szCs w:val="26"/>
              </w:rPr>
            </w:pPr>
          </w:p>
          <w:p w14:paraId="3D633ABF" w14:textId="77777777" w:rsidR="00E74EEF" w:rsidRPr="008F4392" w:rsidRDefault="00E74EEF" w:rsidP="00A40644">
            <w:pPr>
              <w:spacing w:before="120" w:after="120"/>
              <w:jc w:val="center"/>
              <w:rPr>
                <w:rFonts w:eastAsia="SimSun"/>
                <w:sz w:val="26"/>
                <w:szCs w:val="26"/>
              </w:rPr>
            </w:pPr>
          </w:p>
          <w:p w14:paraId="22D17666"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58B7E5B2"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21F3B1D0" w14:textId="77777777" w:rsidR="00E74EEF" w:rsidRPr="008F4392" w:rsidRDefault="00E74EEF" w:rsidP="00A40644">
            <w:pPr>
              <w:spacing w:before="120" w:after="120"/>
              <w:jc w:val="center"/>
              <w:rPr>
                <w:rFonts w:eastAsia="SimSun"/>
                <w:sz w:val="26"/>
                <w:szCs w:val="26"/>
              </w:rPr>
            </w:pPr>
          </w:p>
          <w:p w14:paraId="1CF92B5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1E016E79" w14:textId="77777777" w:rsidR="00E74EEF" w:rsidRPr="008F4392" w:rsidRDefault="00E74EEF" w:rsidP="00A40644">
            <w:pPr>
              <w:spacing w:before="120" w:after="120"/>
              <w:jc w:val="center"/>
              <w:rPr>
                <w:rFonts w:eastAsia="SimSun"/>
                <w:sz w:val="26"/>
                <w:szCs w:val="26"/>
              </w:rPr>
            </w:pPr>
          </w:p>
          <w:p w14:paraId="37F7C9B6" w14:textId="77777777" w:rsidR="00E74EEF" w:rsidRPr="008F4392" w:rsidRDefault="00E74EEF" w:rsidP="00A40644">
            <w:pPr>
              <w:spacing w:before="120" w:after="120"/>
              <w:jc w:val="center"/>
              <w:rPr>
                <w:rFonts w:eastAsia="SimSun"/>
                <w:sz w:val="26"/>
                <w:szCs w:val="26"/>
              </w:rPr>
            </w:pPr>
          </w:p>
          <w:p w14:paraId="380215F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311B68B" w14:textId="77777777" w:rsidR="00E74EEF" w:rsidRPr="008F4392" w:rsidRDefault="00E74EEF" w:rsidP="00A40644">
            <w:pPr>
              <w:spacing w:before="120" w:after="120"/>
              <w:jc w:val="center"/>
              <w:rPr>
                <w:rFonts w:eastAsia="SimSun"/>
                <w:sz w:val="26"/>
                <w:szCs w:val="26"/>
              </w:rPr>
            </w:pPr>
          </w:p>
          <w:p w14:paraId="1994B81B" w14:textId="77777777" w:rsidR="00E74EEF" w:rsidRPr="008F4392" w:rsidRDefault="00E74EEF" w:rsidP="00A40644">
            <w:pPr>
              <w:spacing w:before="120" w:after="120"/>
              <w:jc w:val="center"/>
              <w:rPr>
                <w:rFonts w:eastAsia="SimSun"/>
                <w:sz w:val="26"/>
                <w:szCs w:val="26"/>
              </w:rPr>
            </w:pPr>
          </w:p>
          <w:p w14:paraId="7967B3D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A6ACBEC" w14:textId="77777777" w:rsidR="00E74EEF" w:rsidRPr="008F4392" w:rsidRDefault="00E74EEF" w:rsidP="00A40644">
            <w:pPr>
              <w:spacing w:before="120" w:after="120"/>
              <w:jc w:val="center"/>
              <w:rPr>
                <w:rFonts w:eastAsia="SimSun"/>
                <w:sz w:val="26"/>
                <w:szCs w:val="26"/>
              </w:rPr>
            </w:pPr>
          </w:p>
          <w:p w14:paraId="0E1DD29C" w14:textId="77777777" w:rsidR="00E74EEF" w:rsidRPr="008F4392" w:rsidRDefault="00E74EEF" w:rsidP="00A40644">
            <w:pPr>
              <w:spacing w:before="120" w:after="120"/>
              <w:jc w:val="center"/>
              <w:rPr>
                <w:rFonts w:eastAsia="SimSun"/>
                <w:sz w:val="26"/>
                <w:szCs w:val="26"/>
              </w:rPr>
            </w:pPr>
          </w:p>
          <w:p w14:paraId="29257527" w14:textId="77777777" w:rsidR="00E74EEF" w:rsidRPr="008F4392" w:rsidRDefault="00E74EEF" w:rsidP="00A40644">
            <w:pPr>
              <w:spacing w:before="120" w:after="120"/>
              <w:jc w:val="center"/>
              <w:rPr>
                <w:rFonts w:eastAsia="SimSun"/>
                <w:sz w:val="26"/>
                <w:szCs w:val="26"/>
              </w:rPr>
            </w:pPr>
          </w:p>
          <w:p w14:paraId="1D0C21C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5788324" w14:textId="77777777" w:rsidR="00E74EEF" w:rsidRPr="008F4392" w:rsidRDefault="00E74EEF" w:rsidP="00A40644">
            <w:pPr>
              <w:spacing w:before="120" w:after="120"/>
              <w:jc w:val="center"/>
              <w:rPr>
                <w:rFonts w:eastAsia="SimSun"/>
                <w:sz w:val="26"/>
                <w:szCs w:val="26"/>
              </w:rPr>
            </w:pPr>
          </w:p>
          <w:p w14:paraId="2B4BF098" w14:textId="77777777" w:rsidR="00E74EEF" w:rsidRPr="008F4392" w:rsidRDefault="00E74EEF" w:rsidP="00A40644">
            <w:pPr>
              <w:spacing w:before="120" w:after="120"/>
              <w:jc w:val="center"/>
              <w:rPr>
                <w:rFonts w:eastAsia="SimSun"/>
                <w:sz w:val="26"/>
                <w:szCs w:val="26"/>
              </w:rPr>
            </w:pPr>
          </w:p>
          <w:p w14:paraId="1B59BC15"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5C912255" w14:textId="77777777" w:rsidR="00E74EEF" w:rsidRPr="008F4392" w:rsidRDefault="00E74EEF" w:rsidP="00A40644">
            <w:pPr>
              <w:spacing w:before="120" w:after="120"/>
              <w:jc w:val="center"/>
              <w:rPr>
                <w:rFonts w:eastAsia="SimSun"/>
                <w:sz w:val="26"/>
                <w:szCs w:val="26"/>
              </w:rPr>
            </w:pPr>
          </w:p>
          <w:p w14:paraId="46DEF34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7227501E" w14:textId="77777777" w:rsidR="00E74EEF" w:rsidRPr="008F4392" w:rsidRDefault="00E74EEF" w:rsidP="00A40644">
            <w:pPr>
              <w:spacing w:before="120" w:after="120"/>
              <w:jc w:val="center"/>
              <w:rPr>
                <w:rFonts w:eastAsia="SimSun"/>
                <w:sz w:val="26"/>
                <w:szCs w:val="26"/>
              </w:rPr>
            </w:pPr>
          </w:p>
          <w:p w14:paraId="6939759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C625629" w14:textId="77777777" w:rsidR="00E74EEF" w:rsidRPr="008F4392" w:rsidRDefault="00E74EEF" w:rsidP="00A40644">
            <w:pPr>
              <w:spacing w:before="120" w:after="120"/>
              <w:jc w:val="center"/>
              <w:rPr>
                <w:rFonts w:eastAsia="SimSun"/>
                <w:sz w:val="26"/>
                <w:szCs w:val="26"/>
              </w:rPr>
            </w:pPr>
          </w:p>
          <w:p w14:paraId="43905755" w14:textId="77777777" w:rsidR="00E74EEF" w:rsidRPr="008F4392" w:rsidRDefault="00E74EEF" w:rsidP="00A40644">
            <w:pPr>
              <w:spacing w:before="120" w:after="120"/>
              <w:jc w:val="center"/>
              <w:rPr>
                <w:rFonts w:eastAsia="SimSun"/>
                <w:sz w:val="26"/>
                <w:szCs w:val="26"/>
              </w:rPr>
            </w:pPr>
          </w:p>
          <w:p w14:paraId="13733C10" w14:textId="77777777" w:rsidR="00E74EEF" w:rsidRPr="008F4392" w:rsidRDefault="00E74EEF" w:rsidP="00A40644">
            <w:pPr>
              <w:spacing w:before="120" w:after="120"/>
              <w:jc w:val="center"/>
              <w:rPr>
                <w:rFonts w:eastAsia="SimSun"/>
                <w:sz w:val="26"/>
                <w:szCs w:val="26"/>
              </w:rPr>
            </w:pPr>
          </w:p>
        </w:tc>
        <w:tc>
          <w:tcPr>
            <w:tcW w:w="1463" w:type="dxa"/>
            <w:shd w:val="clear" w:color="auto" w:fill="FFFFFF"/>
            <w:vAlign w:val="center"/>
          </w:tcPr>
          <w:p w14:paraId="46D3DFAB"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49388341" w14:textId="77777777" w:rsidR="00E74EEF" w:rsidRPr="008F4392" w:rsidRDefault="00E74EEF" w:rsidP="00A40644">
            <w:pPr>
              <w:spacing w:before="120" w:after="120"/>
              <w:jc w:val="center"/>
              <w:rPr>
                <w:rFonts w:eastAsia="SimSun"/>
                <w:sz w:val="26"/>
                <w:szCs w:val="26"/>
              </w:rPr>
            </w:pPr>
          </w:p>
          <w:p w14:paraId="1810302E" w14:textId="77777777" w:rsidR="00E74EEF" w:rsidRPr="008F4392" w:rsidRDefault="00E74EEF" w:rsidP="00A40644">
            <w:pPr>
              <w:spacing w:before="120" w:after="120"/>
              <w:jc w:val="center"/>
              <w:rPr>
                <w:rFonts w:eastAsia="SimSun"/>
                <w:sz w:val="26"/>
                <w:szCs w:val="26"/>
              </w:rPr>
            </w:pPr>
          </w:p>
          <w:p w14:paraId="401506D7" w14:textId="77777777" w:rsidR="00E74EEF" w:rsidRPr="008F4392" w:rsidRDefault="00E74EEF" w:rsidP="00A40644">
            <w:pPr>
              <w:spacing w:before="120" w:after="120"/>
              <w:jc w:val="center"/>
              <w:rPr>
                <w:rFonts w:eastAsia="SimSun"/>
                <w:sz w:val="26"/>
                <w:szCs w:val="26"/>
              </w:rPr>
            </w:pPr>
          </w:p>
          <w:p w14:paraId="01B42D71" w14:textId="77777777" w:rsidR="00E74EEF" w:rsidRPr="008F4392" w:rsidRDefault="00E74EEF" w:rsidP="00A40644">
            <w:pPr>
              <w:spacing w:before="120" w:after="120"/>
              <w:jc w:val="center"/>
              <w:rPr>
                <w:rFonts w:eastAsia="SimSun"/>
                <w:sz w:val="26"/>
                <w:szCs w:val="26"/>
              </w:rPr>
            </w:pPr>
          </w:p>
          <w:p w14:paraId="783FF887" w14:textId="77777777" w:rsidR="00E74EEF" w:rsidRPr="008F4392" w:rsidRDefault="00E74EEF" w:rsidP="00A40644">
            <w:pPr>
              <w:spacing w:before="120" w:after="120"/>
              <w:jc w:val="center"/>
              <w:rPr>
                <w:rFonts w:eastAsia="SimSun"/>
                <w:sz w:val="26"/>
                <w:szCs w:val="26"/>
              </w:rPr>
            </w:pPr>
          </w:p>
          <w:p w14:paraId="492E40E4" w14:textId="77777777" w:rsidR="00E74EEF" w:rsidRPr="008F4392" w:rsidRDefault="00E74EEF" w:rsidP="00A40644">
            <w:pPr>
              <w:spacing w:before="120" w:after="120"/>
              <w:jc w:val="center"/>
              <w:rPr>
                <w:rFonts w:eastAsia="SimSun"/>
                <w:sz w:val="26"/>
                <w:szCs w:val="26"/>
              </w:rPr>
            </w:pPr>
          </w:p>
          <w:p w14:paraId="0E7C4053" w14:textId="77777777" w:rsidR="00E74EEF" w:rsidRPr="008F4392" w:rsidRDefault="00E74EEF" w:rsidP="00A40644">
            <w:pPr>
              <w:spacing w:before="120" w:after="120"/>
              <w:jc w:val="center"/>
              <w:rPr>
                <w:rFonts w:eastAsia="SimSun"/>
                <w:sz w:val="26"/>
                <w:szCs w:val="26"/>
              </w:rPr>
            </w:pPr>
          </w:p>
          <w:p w14:paraId="4FBC6D4B" w14:textId="77777777" w:rsidR="00E74EEF" w:rsidRPr="008F4392" w:rsidRDefault="00E74EEF" w:rsidP="00A40644">
            <w:pPr>
              <w:spacing w:before="120" w:after="120"/>
              <w:jc w:val="center"/>
              <w:rPr>
                <w:rFonts w:eastAsia="SimSun"/>
                <w:sz w:val="26"/>
                <w:szCs w:val="26"/>
              </w:rPr>
            </w:pPr>
          </w:p>
          <w:p w14:paraId="0AB9B87B" w14:textId="77777777" w:rsidR="00E74EEF" w:rsidRPr="008F4392" w:rsidRDefault="00E74EEF" w:rsidP="00A40644">
            <w:pPr>
              <w:spacing w:before="120" w:after="120"/>
              <w:jc w:val="center"/>
              <w:rPr>
                <w:rFonts w:eastAsia="SimSun"/>
                <w:sz w:val="26"/>
                <w:szCs w:val="26"/>
              </w:rPr>
            </w:pPr>
          </w:p>
          <w:p w14:paraId="11E6FF2F" w14:textId="77777777" w:rsidR="00E74EEF" w:rsidRPr="008F4392" w:rsidRDefault="00E74EEF" w:rsidP="00A40644">
            <w:pPr>
              <w:spacing w:before="120" w:after="120"/>
              <w:jc w:val="center"/>
              <w:rPr>
                <w:rFonts w:eastAsia="SimSun"/>
                <w:sz w:val="26"/>
                <w:szCs w:val="26"/>
              </w:rPr>
            </w:pPr>
          </w:p>
          <w:p w14:paraId="65D85FE6" w14:textId="77777777" w:rsidR="00E74EEF" w:rsidRPr="008F4392" w:rsidRDefault="00E74EEF" w:rsidP="00A40644">
            <w:pPr>
              <w:spacing w:before="120" w:after="120"/>
              <w:jc w:val="center"/>
              <w:rPr>
                <w:rFonts w:eastAsia="SimSun"/>
                <w:sz w:val="26"/>
                <w:szCs w:val="26"/>
              </w:rPr>
            </w:pPr>
          </w:p>
          <w:p w14:paraId="38E3F2BE" w14:textId="77777777" w:rsidR="00E74EEF" w:rsidRPr="008F4392" w:rsidRDefault="00E74EEF" w:rsidP="00A40644">
            <w:pPr>
              <w:spacing w:before="120" w:after="120"/>
              <w:jc w:val="center"/>
              <w:rPr>
                <w:rFonts w:eastAsia="SimSun"/>
                <w:sz w:val="26"/>
                <w:szCs w:val="26"/>
              </w:rPr>
            </w:pPr>
          </w:p>
          <w:p w14:paraId="1BE423FD" w14:textId="77777777" w:rsidR="00E74EEF" w:rsidRPr="008F4392" w:rsidRDefault="00E74EEF" w:rsidP="00A40644">
            <w:pPr>
              <w:spacing w:before="120" w:after="120"/>
              <w:jc w:val="center"/>
              <w:rPr>
                <w:rFonts w:eastAsia="SimSun"/>
                <w:sz w:val="26"/>
                <w:szCs w:val="26"/>
              </w:rPr>
            </w:pPr>
          </w:p>
          <w:p w14:paraId="1A4566E5"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73892BB1" w14:textId="77777777" w:rsidR="00E74EEF" w:rsidRPr="008F4392" w:rsidRDefault="00E74EEF" w:rsidP="00A40644">
            <w:pPr>
              <w:spacing w:before="120" w:after="120"/>
              <w:jc w:val="center"/>
              <w:rPr>
                <w:rFonts w:eastAsia="SimSun"/>
                <w:sz w:val="26"/>
                <w:szCs w:val="26"/>
              </w:rPr>
            </w:pPr>
          </w:p>
          <w:p w14:paraId="705E1098" w14:textId="77777777" w:rsidR="00E74EEF" w:rsidRPr="008F4392" w:rsidRDefault="00E74EEF" w:rsidP="00A40644">
            <w:pPr>
              <w:spacing w:before="120" w:after="120"/>
              <w:jc w:val="center"/>
              <w:rPr>
                <w:rFonts w:eastAsia="SimSun"/>
                <w:sz w:val="26"/>
                <w:szCs w:val="26"/>
              </w:rPr>
            </w:pPr>
          </w:p>
          <w:p w14:paraId="63AF9B9D" w14:textId="77777777" w:rsidR="00E74EEF" w:rsidRPr="008F4392" w:rsidRDefault="00E74EEF" w:rsidP="00A40644">
            <w:pPr>
              <w:spacing w:before="120" w:after="120"/>
              <w:jc w:val="center"/>
              <w:rPr>
                <w:rFonts w:eastAsia="SimSun"/>
                <w:sz w:val="26"/>
                <w:szCs w:val="26"/>
              </w:rPr>
            </w:pPr>
          </w:p>
          <w:p w14:paraId="62F1D4BD" w14:textId="77777777" w:rsidR="00E74EEF" w:rsidRPr="008F4392" w:rsidRDefault="00E74EEF" w:rsidP="00A40644">
            <w:pPr>
              <w:spacing w:before="120" w:after="120"/>
              <w:jc w:val="center"/>
              <w:rPr>
                <w:rFonts w:eastAsia="SimSun"/>
                <w:sz w:val="26"/>
                <w:szCs w:val="26"/>
              </w:rPr>
            </w:pPr>
          </w:p>
          <w:p w14:paraId="727B366A" w14:textId="77777777" w:rsidR="00E74EEF" w:rsidRPr="008F4392" w:rsidRDefault="00E74EEF" w:rsidP="00A40644">
            <w:pPr>
              <w:spacing w:before="120" w:after="120"/>
              <w:jc w:val="center"/>
              <w:rPr>
                <w:rFonts w:eastAsia="SimSun"/>
                <w:sz w:val="26"/>
                <w:szCs w:val="26"/>
              </w:rPr>
            </w:pPr>
          </w:p>
          <w:p w14:paraId="7BE385F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tc>
        <w:tc>
          <w:tcPr>
            <w:tcW w:w="1079" w:type="dxa"/>
            <w:shd w:val="clear" w:color="auto" w:fill="FFFFFF"/>
            <w:vAlign w:val="center"/>
          </w:tcPr>
          <w:p w14:paraId="6296CECF" w14:textId="77777777" w:rsidR="00E74EEF" w:rsidRPr="008F4392" w:rsidRDefault="00E74EEF" w:rsidP="00A40644">
            <w:pPr>
              <w:spacing w:before="120" w:after="120"/>
              <w:jc w:val="center"/>
              <w:rPr>
                <w:rFonts w:eastAsia="SimSun"/>
                <w:sz w:val="26"/>
                <w:szCs w:val="26"/>
              </w:rPr>
            </w:pPr>
          </w:p>
          <w:p w14:paraId="4E88CE10" w14:textId="77777777" w:rsidR="00E74EEF" w:rsidRPr="008F4392" w:rsidRDefault="00E74EEF" w:rsidP="00A40644">
            <w:pPr>
              <w:spacing w:before="120" w:after="120"/>
              <w:jc w:val="center"/>
              <w:rPr>
                <w:rFonts w:eastAsia="SimSun"/>
                <w:sz w:val="26"/>
                <w:szCs w:val="26"/>
              </w:rPr>
            </w:pPr>
          </w:p>
          <w:p w14:paraId="7156271B" w14:textId="77777777" w:rsidR="00E74EEF" w:rsidRPr="008F4392" w:rsidRDefault="00E74EEF" w:rsidP="00A40644">
            <w:pPr>
              <w:spacing w:before="120" w:after="120"/>
              <w:jc w:val="center"/>
              <w:rPr>
                <w:rFonts w:eastAsia="SimSun"/>
                <w:sz w:val="26"/>
                <w:szCs w:val="26"/>
              </w:rPr>
            </w:pPr>
          </w:p>
          <w:p w14:paraId="11273B36" w14:textId="77777777" w:rsidR="00E74EEF" w:rsidRPr="008F4392" w:rsidRDefault="00E74EEF" w:rsidP="00A40644">
            <w:pPr>
              <w:spacing w:before="120" w:after="120"/>
              <w:jc w:val="center"/>
              <w:rPr>
                <w:rFonts w:eastAsia="SimSun"/>
                <w:sz w:val="26"/>
                <w:szCs w:val="26"/>
              </w:rPr>
            </w:pPr>
          </w:p>
          <w:p w14:paraId="29173899" w14:textId="77777777" w:rsidR="00E74EEF" w:rsidRPr="008F4392" w:rsidRDefault="00E74EEF" w:rsidP="00A40644">
            <w:pPr>
              <w:spacing w:before="120" w:after="120"/>
              <w:jc w:val="center"/>
              <w:rPr>
                <w:rFonts w:eastAsia="SimSun"/>
                <w:sz w:val="26"/>
                <w:szCs w:val="26"/>
              </w:rPr>
            </w:pPr>
          </w:p>
          <w:p w14:paraId="7AE2FEF9" w14:textId="77777777" w:rsidR="00E74EEF" w:rsidRPr="008F4392" w:rsidRDefault="00E74EEF" w:rsidP="00A40644">
            <w:pPr>
              <w:spacing w:before="120" w:after="120"/>
              <w:jc w:val="center"/>
              <w:rPr>
                <w:rFonts w:eastAsia="SimSun"/>
                <w:sz w:val="26"/>
                <w:szCs w:val="26"/>
              </w:rPr>
            </w:pPr>
          </w:p>
          <w:p w14:paraId="715C9BE7" w14:textId="77777777" w:rsidR="00E74EEF" w:rsidRPr="008F4392" w:rsidRDefault="00E74EEF" w:rsidP="00A40644">
            <w:pPr>
              <w:spacing w:before="120" w:after="120"/>
              <w:jc w:val="center"/>
              <w:rPr>
                <w:rFonts w:eastAsia="SimSun"/>
                <w:sz w:val="26"/>
                <w:szCs w:val="26"/>
              </w:rPr>
            </w:pPr>
          </w:p>
          <w:p w14:paraId="08D5DA18" w14:textId="77777777" w:rsidR="00E74EEF" w:rsidRPr="008F4392" w:rsidRDefault="00E74EEF" w:rsidP="00A40644">
            <w:pPr>
              <w:spacing w:before="120" w:after="120"/>
              <w:jc w:val="center"/>
              <w:rPr>
                <w:rFonts w:eastAsia="SimSun"/>
                <w:sz w:val="26"/>
                <w:szCs w:val="26"/>
              </w:rPr>
            </w:pPr>
          </w:p>
          <w:p w14:paraId="0F1C70DC" w14:textId="77777777" w:rsidR="00E74EEF" w:rsidRPr="008F4392" w:rsidRDefault="00E74EEF" w:rsidP="00A40644">
            <w:pPr>
              <w:spacing w:before="120" w:after="120"/>
              <w:jc w:val="center"/>
              <w:rPr>
                <w:rFonts w:eastAsia="SimSun"/>
                <w:sz w:val="26"/>
                <w:szCs w:val="26"/>
              </w:rPr>
            </w:pPr>
          </w:p>
          <w:p w14:paraId="51226CDB" w14:textId="77777777" w:rsidR="00E74EEF" w:rsidRPr="008F4392" w:rsidRDefault="00E74EEF" w:rsidP="00A40644">
            <w:pPr>
              <w:spacing w:before="120" w:after="120"/>
              <w:jc w:val="center"/>
              <w:rPr>
                <w:rFonts w:eastAsia="SimSun"/>
                <w:sz w:val="26"/>
                <w:szCs w:val="26"/>
              </w:rPr>
            </w:pPr>
          </w:p>
          <w:p w14:paraId="30B6EB98" w14:textId="77777777" w:rsidR="00E74EEF" w:rsidRPr="008F4392" w:rsidRDefault="00E74EEF" w:rsidP="00A40644">
            <w:pPr>
              <w:spacing w:before="120" w:after="120"/>
              <w:jc w:val="center"/>
              <w:rPr>
                <w:rFonts w:eastAsia="SimSun"/>
                <w:sz w:val="26"/>
                <w:szCs w:val="26"/>
              </w:rPr>
            </w:pPr>
          </w:p>
          <w:p w14:paraId="7478FE7B" w14:textId="77777777" w:rsidR="00E74EEF" w:rsidRPr="008F4392" w:rsidRDefault="00E74EEF" w:rsidP="00A40644">
            <w:pPr>
              <w:spacing w:before="120" w:after="120"/>
              <w:jc w:val="center"/>
              <w:rPr>
                <w:rFonts w:eastAsia="SimSun"/>
                <w:sz w:val="26"/>
                <w:szCs w:val="26"/>
              </w:rPr>
            </w:pPr>
          </w:p>
          <w:p w14:paraId="60C7B3D6" w14:textId="77777777" w:rsidR="00E74EEF" w:rsidRPr="008F4392" w:rsidRDefault="00E74EEF" w:rsidP="00A40644">
            <w:pPr>
              <w:spacing w:before="120" w:after="120"/>
              <w:jc w:val="center"/>
              <w:rPr>
                <w:rFonts w:eastAsia="SimSun"/>
                <w:sz w:val="26"/>
                <w:szCs w:val="26"/>
              </w:rPr>
            </w:pPr>
          </w:p>
          <w:p w14:paraId="684AFC05" w14:textId="77777777" w:rsidR="00E74EEF" w:rsidRPr="008F4392" w:rsidRDefault="00E74EEF" w:rsidP="00A40644">
            <w:pPr>
              <w:spacing w:before="120" w:after="120"/>
              <w:jc w:val="center"/>
              <w:rPr>
                <w:rFonts w:eastAsia="SimSun"/>
                <w:sz w:val="26"/>
                <w:szCs w:val="26"/>
              </w:rPr>
            </w:pPr>
          </w:p>
          <w:p w14:paraId="1FB33F82" w14:textId="77777777" w:rsidR="00E74EEF" w:rsidRPr="008F4392" w:rsidRDefault="00E74EEF" w:rsidP="00A40644">
            <w:pPr>
              <w:spacing w:before="120" w:after="120"/>
              <w:jc w:val="center"/>
              <w:rPr>
                <w:rFonts w:eastAsia="SimSun"/>
                <w:sz w:val="26"/>
                <w:szCs w:val="26"/>
              </w:rPr>
            </w:pPr>
          </w:p>
          <w:p w14:paraId="3A98231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7986DA0E" w14:textId="77777777" w:rsidR="00E74EEF" w:rsidRPr="008F4392" w:rsidRDefault="00E74EEF" w:rsidP="00A40644">
            <w:pPr>
              <w:spacing w:before="120" w:after="120"/>
              <w:jc w:val="center"/>
              <w:rPr>
                <w:rFonts w:eastAsia="SimSun"/>
                <w:sz w:val="26"/>
                <w:szCs w:val="26"/>
              </w:rPr>
            </w:pPr>
          </w:p>
          <w:p w14:paraId="45684DD6" w14:textId="77777777" w:rsidR="00E74EEF" w:rsidRPr="008F4392" w:rsidRDefault="00E74EEF" w:rsidP="00A40644">
            <w:pPr>
              <w:spacing w:before="120" w:after="120"/>
              <w:jc w:val="center"/>
              <w:rPr>
                <w:rFonts w:eastAsia="SimSun"/>
                <w:sz w:val="26"/>
                <w:szCs w:val="26"/>
              </w:rPr>
            </w:pPr>
          </w:p>
          <w:p w14:paraId="4D7EE33B" w14:textId="77777777" w:rsidR="00E74EEF" w:rsidRPr="008F4392" w:rsidRDefault="00E74EEF" w:rsidP="00A40644">
            <w:pPr>
              <w:spacing w:before="120" w:after="120"/>
              <w:jc w:val="center"/>
              <w:rPr>
                <w:rFonts w:eastAsia="SimSun"/>
                <w:sz w:val="26"/>
                <w:szCs w:val="26"/>
              </w:rPr>
            </w:pPr>
          </w:p>
          <w:p w14:paraId="17E03C22" w14:textId="77777777" w:rsidR="00E74EEF" w:rsidRPr="008F4392" w:rsidRDefault="00E74EEF" w:rsidP="00A40644">
            <w:pPr>
              <w:spacing w:before="120" w:after="120"/>
              <w:jc w:val="center"/>
              <w:rPr>
                <w:rFonts w:eastAsia="SimSun"/>
                <w:sz w:val="26"/>
                <w:szCs w:val="26"/>
              </w:rPr>
            </w:pPr>
          </w:p>
          <w:p w14:paraId="106F94D5" w14:textId="77777777" w:rsidR="00E74EEF" w:rsidRPr="008F4392" w:rsidRDefault="00E74EEF" w:rsidP="00A40644">
            <w:pPr>
              <w:rPr>
                <w:rFonts w:eastAsia="SimSun"/>
                <w:sz w:val="26"/>
                <w:szCs w:val="26"/>
              </w:rPr>
            </w:pPr>
          </w:p>
          <w:p w14:paraId="23AD76DD" w14:textId="77777777" w:rsidR="00E74EEF" w:rsidRPr="008F4392" w:rsidRDefault="00E74EEF" w:rsidP="00A40644">
            <w:pPr>
              <w:jc w:val="center"/>
              <w:rPr>
                <w:rFonts w:eastAsia="SimSun"/>
                <w:sz w:val="26"/>
                <w:szCs w:val="26"/>
              </w:rPr>
            </w:pPr>
            <w:r w:rsidRPr="008F4392">
              <w:rPr>
                <w:rFonts w:eastAsia="SimSun"/>
                <w:sz w:val="26"/>
                <w:szCs w:val="26"/>
              </w:rPr>
              <w:t>1</w:t>
            </w:r>
          </w:p>
        </w:tc>
      </w:tr>
      <w:tr w:rsidR="00E74EEF" w:rsidRPr="008F4392" w14:paraId="00205919" w14:textId="77777777" w:rsidTr="00A40644">
        <w:tc>
          <w:tcPr>
            <w:tcW w:w="556" w:type="dxa"/>
            <w:shd w:val="clear" w:color="auto" w:fill="FFFFFF"/>
          </w:tcPr>
          <w:p w14:paraId="66C84AA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9</w:t>
            </w:r>
          </w:p>
        </w:tc>
        <w:tc>
          <w:tcPr>
            <w:tcW w:w="4649" w:type="dxa"/>
            <w:shd w:val="clear" w:color="auto" w:fill="FFFFFF"/>
          </w:tcPr>
          <w:p w14:paraId="2CE3E805" w14:textId="77777777" w:rsidR="00E74EEF" w:rsidRPr="008F4392" w:rsidRDefault="00E74EEF" w:rsidP="00A40644">
            <w:pPr>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9: Mind Body </w:t>
            </w:r>
          </w:p>
          <w:p w14:paraId="3E48C003"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Language knowledge:</w:t>
            </w:r>
          </w:p>
          <w:p w14:paraId="07FB15C6"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Grammar: giving advice, imperatives </w:t>
            </w:r>
          </w:p>
          <w:p w14:paraId="467F08DF"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illnesses and health problems, phrases with mind and matter, parts of the body. </w:t>
            </w:r>
          </w:p>
          <w:p w14:paraId="128438D8"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Listening &amp; Speaking:</w:t>
            </w:r>
            <w:r w:rsidRPr="008F4392">
              <w:rPr>
                <w:rFonts w:eastAsia="SimSun"/>
                <w:sz w:val="26"/>
                <w:szCs w:val="26"/>
              </w:rPr>
              <w:t xml:space="preserve"> </w:t>
            </w:r>
          </w:p>
          <w:p w14:paraId="7585642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How are you feeling? </w:t>
            </w:r>
          </w:p>
          <w:p w14:paraId="1960E48C" w14:textId="77777777" w:rsidR="00E74EEF" w:rsidRPr="008F4392" w:rsidRDefault="00E74EEF" w:rsidP="00A40644">
            <w:pPr>
              <w:spacing w:before="120" w:after="120"/>
              <w:jc w:val="both"/>
              <w:rPr>
                <w:rFonts w:eastAsia="SimSun"/>
                <w:sz w:val="26"/>
                <w:szCs w:val="26"/>
              </w:rPr>
            </w:pPr>
            <w:r w:rsidRPr="008F4392">
              <w:rPr>
                <w:rFonts w:eastAsia="SimSun"/>
                <w:sz w:val="26"/>
                <w:szCs w:val="26"/>
              </w:rPr>
              <w:lastRenderedPageBreak/>
              <w:t xml:space="preserve"> - Health advice write </w:t>
            </w:r>
          </w:p>
          <w:p w14:paraId="352C8C60"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Describe common your illnesses and their symptoms </w:t>
            </w:r>
          </w:p>
          <w:p w14:paraId="09121D97"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Give medical advice </w:t>
            </w:r>
          </w:p>
          <w:p w14:paraId="1705CDC0"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Ask and answer questions about illness. </w:t>
            </w:r>
          </w:p>
          <w:p w14:paraId="54B2F273"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Reading &amp; Writing: </w:t>
            </w:r>
          </w:p>
          <w:p w14:paraId="700C0C5A"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Mind over matter </w:t>
            </w:r>
          </w:p>
          <w:p w14:paraId="1942CC16"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Write about activities you do keep healthy </w:t>
            </w:r>
          </w:p>
        </w:tc>
        <w:tc>
          <w:tcPr>
            <w:tcW w:w="702" w:type="dxa"/>
            <w:shd w:val="clear" w:color="auto" w:fill="FFFFFF"/>
            <w:vAlign w:val="center"/>
          </w:tcPr>
          <w:p w14:paraId="329C3758"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2E03EC28" w14:textId="77777777" w:rsidR="00E74EEF" w:rsidRPr="008F4392" w:rsidRDefault="00E74EEF" w:rsidP="00A40644">
            <w:pPr>
              <w:spacing w:before="120" w:after="120"/>
              <w:jc w:val="center"/>
              <w:rPr>
                <w:rFonts w:eastAsia="SimSun"/>
                <w:sz w:val="26"/>
                <w:szCs w:val="26"/>
              </w:rPr>
            </w:pPr>
          </w:p>
          <w:p w14:paraId="6787956B" w14:textId="77777777" w:rsidR="00E74EEF" w:rsidRPr="008F4392" w:rsidRDefault="00E74EEF" w:rsidP="00A40644">
            <w:pPr>
              <w:spacing w:before="120" w:after="120"/>
              <w:jc w:val="center"/>
              <w:rPr>
                <w:rFonts w:eastAsia="SimSun"/>
                <w:sz w:val="26"/>
                <w:szCs w:val="26"/>
              </w:rPr>
            </w:pPr>
          </w:p>
          <w:p w14:paraId="577C105F" w14:textId="77777777" w:rsidR="00E74EEF" w:rsidRPr="008F4392" w:rsidRDefault="00E74EEF" w:rsidP="00A40644">
            <w:pPr>
              <w:spacing w:before="120" w:after="120"/>
              <w:jc w:val="center"/>
              <w:rPr>
                <w:rFonts w:eastAsia="SimSun"/>
                <w:sz w:val="26"/>
                <w:szCs w:val="26"/>
              </w:rPr>
            </w:pPr>
          </w:p>
          <w:p w14:paraId="4D8CF8EF" w14:textId="77777777" w:rsidR="00E74EEF" w:rsidRPr="008F4392" w:rsidRDefault="00E74EEF" w:rsidP="00A40644">
            <w:pPr>
              <w:spacing w:before="120" w:after="120"/>
              <w:jc w:val="center"/>
              <w:rPr>
                <w:rFonts w:eastAsia="SimSun"/>
                <w:sz w:val="26"/>
                <w:szCs w:val="26"/>
              </w:rPr>
            </w:pPr>
          </w:p>
          <w:p w14:paraId="3436BC4C" w14:textId="77777777" w:rsidR="00E74EEF" w:rsidRPr="008F4392" w:rsidRDefault="00E74EEF" w:rsidP="00A40644">
            <w:pPr>
              <w:spacing w:before="120" w:after="120"/>
              <w:jc w:val="center"/>
              <w:rPr>
                <w:rFonts w:eastAsia="SimSun"/>
                <w:sz w:val="26"/>
                <w:szCs w:val="26"/>
              </w:rPr>
            </w:pPr>
          </w:p>
          <w:p w14:paraId="32E2706C" w14:textId="77777777" w:rsidR="00E74EEF" w:rsidRPr="008F4392" w:rsidRDefault="00E74EEF" w:rsidP="00A40644">
            <w:pPr>
              <w:spacing w:before="120" w:after="120"/>
              <w:jc w:val="center"/>
              <w:rPr>
                <w:rFonts w:eastAsia="SimSun"/>
                <w:sz w:val="26"/>
                <w:szCs w:val="26"/>
              </w:rPr>
            </w:pPr>
          </w:p>
          <w:p w14:paraId="33FFBDA5" w14:textId="77777777" w:rsidR="00E74EEF" w:rsidRPr="008F4392" w:rsidRDefault="00E74EEF" w:rsidP="00A40644">
            <w:pPr>
              <w:spacing w:before="120" w:after="120"/>
              <w:jc w:val="center"/>
              <w:rPr>
                <w:rFonts w:eastAsia="SimSun"/>
                <w:sz w:val="26"/>
                <w:szCs w:val="26"/>
              </w:rPr>
            </w:pPr>
          </w:p>
          <w:p w14:paraId="751B37AF" w14:textId="77777777" w:rsidR="00E74EEF" w:rsidRPr="008F4392" w:rsidRDefault="00E74EEF" w:rsidP="00A40644">
            <w:pPr>
              <w:spacing w:before="120" w:after="120"/>
              <w:jc w:val="center"/>
              <w:rPr>
                <w:rFonts w:eastAsia="SimSun"/>
                <w:sz w:val="26"/>
                <w:szCs w:val="26"/>
              </w:rPr>
            </w:pPr>
          </w:p>
          <w:p w14:paraId="30341F20" w14:textId="77777777" w:rsidR="00E74EEF" w:rsidRPr="008F4392" w:rsidRDefault="00E74EEF" w:rsidP="00A40644">
            <w:pPr>
              <w:spacing w:before="120" w:after="120"/>
              <w:jc w:val="center"/>
              <w:rPr>
                <w:rFonts w:eastAsia="SimSun"/>
                <w:sz w:val="26"/>
                <w:szCs w:val="26"/>
              </w:rPr>
            </w:pPr>
          </w:p>
          <w:p w14:paraId="5A9ACD7D" w14:textId="77777777" w:rsidR="00E74EEF" w:rsidRPr="008F4392" w:rsidRDefault="00E74EEF" w:rsidP="00A40644">
            <w:pPr>
              <w:spacing w:before="120" w:after="120"/>
              <w:jc w:val="center"/>
              <w:rPr>
                <w:rFonts w:eastAsia="SimSun"/>
                <w:sz w:val="26"/>
                <w:szCs w:val="26"/>
              </w:rPr>
            </w:pPr>
          </w:p>
          <w:p w14:paraId="7FCA1D75" w14:textId="77777777" w:rsidR="00E74EEF" w:rsidRPr="008F4392" w:rsidRDefault="00E74EEF" w:rsidP="00A40644">
            <w:pPr>
              <w:spacing w:before="120" w:after="120"/>
              <w:jc w:val="center"/>
              <w:rPr>
                <w:rFonts w:eastAsia="SimSun"/>
                <w:sz w:val="26"/>
                <w:szCs w:val="26"/>
              </w:rPr>
            </w:pPr>
          </w:p>
          <w:p w14:paraId="07D904AC" w14:textId="77777777" w:rsidR="00E74EEF" w:rsidRPr="008F4392" w:rsidRDefault="00E74EEF" w:rsidP="00A40644">
            <w:pPr>
              <w:spacing w:before="120" w:after="120"/>
              <w:jc w:val="center"/>
              <w:rPr>
                <w:rFonts w:eastAsia="SimSun"/>
                <w:sz w:val="26"/>
                <w:szCs w:val="26"/>
              </w:rPr>
            </w:pPr>
          </w:p>
          <w:p w14:paraId="2B94F501" w14:textId="77777777" w:rsidR="00E74EEF" w:rsidRPr="008F4392" w:rsidRDefault="00E74EEF" w:rsidP="00A40644">
            <w:pPr>
              <w:spacing w:before="120" w:after="120"/>
              <w:jc w:val="center"/>
              <w:rPr>
                <w:rFonts w:eastAsia="SimSun"/>
                <w:sz w:val="26"/>
                <w:szCs w:val="26"/>
              </w:rPr>
            </w:pPr>
          </w:p>
          <w:p w14:paraId="0C87FBE3" w14:textId="77777777" w:rsidR="00E74EEF" w:rsidRPr="008F4392" w:rsidRDefault="00E74EEF" w:rsidP="00A40644">
            <w:pPr>
              <w:spacing w:before="120" w:after="120"/>
              <w:jc w:val="center"/>
              <w:rPr>
                <w:rFonts w:eastAsia="SimSun"/>
                <w:sz w:val="26"/>
                <w:szCs w:val="26"/>
              </w:rPr>
            </w:pPr>
          </w:p>
          <w:p w14:paraId="57D6E2BE" w14:textId="77777777" w:rsidR="00E74EEF" w:rsidRPr="008F4392" w:rsidRDefault="00E74EEF" w:rsidP="00A40644">
            <w:pPr>
              <w:spacing w:before="120" w:after="120"/>
              <w:jc w:val="center"/>
              <w:rPr>
                <w:rFonts w:eastAsia="SimSun"/>
                <w:sz w:val="26"/>
                <w:szCs w:val="26"/>
              </w:rPr>
            </w:pPr>
          </w:p>
        </w:tc>
        <w:tc>
          <w:tcPr>
            <w:tcW w:w="843" w:type="dxa"/>
            <w:shd w:val="clear" w:color="auto" w:fill="FFFFFF"/>
            <w:vAlign w:val="center"/>
          </w:tcPr>
          <w:p w14:paraId="69C58476"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5977A33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DBD7AF3" w14:textId="77777777" w:rsidR="00E74EEF" w:rsidRPr="008F4392" w:rsidRDefault="00E74EEF" w:rsidP="00A40644">
            <w:pPr>
              <w:spacing w:before="120" w:after="120"/>
              <w:jc w:val="center"/>
              <w:rPr>
                <w:rFonts w:eastAsia="SimSun"/>
                <w:sz w:val="26"/>
                <w:szCs w:val="26"/>
              </w:rPr>
            </w:pPr>
          </w:p>
          <w:p w14:paraId="4922B3CA" w14:textId="77777777" w:rsidR="00E74EEF" w:rsidRPr="008F4392" w:rsidRDefault="00E74EEF" w:rsidP="00A40644">
            <w:pPr>
              <w:spacing w:before="120" w:after="120"/>
              <w:jc w:val="center"/>
              <w:rPr>
                <w:rFonts w:eastAsia="SimSun"/>
                <w:sz w:val="26"/>
                <w:szCs w:val="26"/>
              </w:rPr>
            </w:pPr>
          </w:p>
          <w:p w14:paraId="53581B5B" w14:textId="77777777" w:rsidR="00E74EEF" w:rsidRPr="008F4392" w:rsidRDefault="00E74EEF" w:rsidP="00A40644">
            <w:pPr>
              <w:spacing w:before="120" w:after="120"/>
              <w:jc w:val="center"/>
              <w:rPr>
                <w:rFonts w:eastAsia="SimSun"/>
                <w:sz w:val="26"/>
                <w:szCs w:val="26"/>
              </w:rPr>
            </w:pPr>
          </w:p>
          <w:p w14:paraId="761E5D2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05E7AA7C" w14:textId="77777777" w:rsidR="00E74EEF" w:rsidRPr="008F4392" w:rsidRDefault="00E74EEF" w:rsidP="00A40644">
            <w:pPr>
              <w:spacing w:before="120" w:after="120"/>
              <w:jc w:val="center"/>
              <w:rPr>
                <w:rFonts w:eastAsia="SimSun"/>
                <w:sz w:val="26"/>
                <w:szCs w:val="26"/>
              </w:rPr>
            </w:pPr>
          </w:p>
          <w:p w14:paraId="23841550" w14:textId="77777777" w:rsidR="00E74EEF" w:rsidRPr="008F4392" w:rsidRDefault="00E74EEF" w:rsidP="00A40644">
            <w:pPr>
              <w:spacing w:before="120" w:after="120"/>
              <w:jc w:val="center"/>
              <w:rPr>
                <w:rFonts w:eastAsia="SimSun"/>
                <w:sz w:val="26"/>
                <w:szCs w:val="26"/>
              </w:rPr>
            </w:pPr>
          </w:p>
          <w:p w14:paraId="1D3275BB" w14:textId="77777777" w:rsidR="00E74EEF" w:rsidRPr="008F4392" w:rsidRDefault="00E74EEF" w:rsidP="00A40644">
            <w:pPr>
              <w:spacing w:before="120" w:after="120"/>
              <w:jc w:val="center"/>
              <w:rPr>
                <w:rFonts w:eastAsia="SimSun"/>
                <w:sz w:val="26"/>
                <w:szCs w:val="26"/>
              </w:rPr>
            </w:pPr>
          </w:p>
          <w:p w14:paraId="33DB4E5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F593D6A" w14:textId="77777777" w:rsidR="00E74EEF" w:rsidRPr="008F4392" w:rsidRDefault="00E74EEF" w:rsidP="00A40644">
            <w:pPr>
              <w:spacing w:before="120" w:after="120"/>
              <w:jc w:val="center"/>
              <w:rPr>
                <w:rFonts w:eastAsia="SimSun"/>
                <w:sz w:val="26"/>
                <w:szCs w:val="26"/>
              </w:rPr>
            </w:pPr>
          </w:p>
          <w:p w14:paraId="1D95F53C" w14:textId="77777777" w:rsidR="00E74EEF" w:rsidRPr="008F4392" w:rsidRDefault="00E74EEF" w:rsidP="00A40644">
            <w:pPr>
              <w:spacing w:before="120" w:after="120"/>
              <w:jc w:val="center"/>
              <w:rPr>
                <w:rFonts w:eastAsia="SimSun"/>
                <w:sz w:val="26"/>
                <w:szCs w:val="26"/>
              </w:rPr>
            </w:pPr>
          </w:p>
          <w:p w14:paraId="1CEDBDAA"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791E571" w14:textId="77777777" w:rsidR="00E74EEF" w:rsidRPr="008F4392" w:rsidRDefault="00E74EEF" w:rsidP="00A40644">
            <w:pPr>
              <w:spacing w:before="120" w:after="120"/>
              <w:jc w:val="center"/>
              <w:rPr>
                <w:rFonts w:eastAsia="SimSun"/>
                <w:sz w:val="26"/>
                <w:szCs w:val="26"/>
              </w:rPr>
            </w:pPr>
          </w:p>
          <w:p w14:paraId="631C1337" w14:textId="77777777" w:rsidR="00E74EEF" w:rsidRPr="008F4392" w:rsidRDefault="00E74EEF" w:rsidP="00A40644">
            <w:pPr>
              <w:spacing w:before="120" w:after="120"/>
              <w:jc w:val="center"/>
              <w:rPr>
                <w:rFonts w:eastAsia="SimSun"/>
                <w:sz w:val="26"/>
                <w:szCs w:val="26"/>
              </w:rPr>
            </w:pPr>
          </w:p>
          <w:p w14:paraId="471A05CA" w14:textId="77777777" w:rsidR="00E74EEF" w:rsidRPr="008F4392" w:rsidRDefault="00E74EEF" w:rsidP="00A40644">
            <w:pPr>
              <w:spacing w:before="120" w:after="120"/>
              <w:jc w:val="center"/>
              <w:rPr>
                <w:rFonts w:eastAsia="SimSun"/>
                <w:sz w:val="26"/>
                <w:szCs w:val="26"/>
              </w:rPr>
            </w:pPr>
          </w:p>
        </w:tc>
        <w:tc>
          <w:tcPr>
            <w:tcW w:w="1463" w:type="dxa"/>
            <w:shd w:val="clear" w:color="auto" w:fill="FFFFFF"/>
            <w:vAlign w:val="center"/>
          </w:tcPr>
          <w:p w14:paraId="4C5CE3E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22A12197" w14:textId="77777777" w:rsidR="00E74EEF" w:rsidRPr="008F4392" w:rsidRDefault="00E74EEF" w:rsidP="00A40644">
            <w:pPr>
              <w:spacing w:before="120" w:after="120"/>
              <w:jc w:val="center"/>
              <w:rPr>
                <w:rFonts w:eastAsia="SimSun"/>
                <w:sz w:val="26"/>
                <w:szCs w:val="26"/>
              </w:rPr>
            </w:pPr>
          </w:p>
          <w:p w14:paraId="1A926890" w14:textId="77777777" w:rsidR="00E74EEF" w:rsidRPr="008F4392" w:rsidRDefault="00E74EEF" w:rsidP="00A40644">
            <w:pPr>
              <w:spacing w:before="120" w:after="120"/>
              <w:jc w:val="center"/>
              <w:rPr>
                <w:rFonts w:eastAsia="SimSun"/>
                <w:sz w:val="26"/>
                <w:szCs w:val="26"/>
              </w:rPr>
            </w:pPr>
          </w:p>
          <w:p w14:paraId="7DC21375" w14:textId="77777777" w:rsidR="00E74EEF" w:rsidRPr="008F4392" w:rsidRDefault="00E74EEF" w:rsidP="00A40644">
            <w:pPr>
              <w:spacing w:before="120" w:after="120"/>
              <w:jc w:val="center"/>
              <w:rPr>
                <w:rFonts w:eastAsia="SimSun"/>
                <w:sz w:val="26"/>
                <w:szCs w:val="26"/>
              </w:rPr>
            </w:pPr>
          </w:p>
          <w:p w14:paraId="197163B8" w14:textId="77777777" w:rsidR="00E74EEF" w:rsidRPr="008F4392" w:rsidRDefault="00E74EEF" w:rsidP="00A40644">
            <w:pPr>
              <w:spacing w:before="120" w:after="120"/>
              <w:jc w:val="center"/>
              <w:rPr>
                <w:rFonts w:eastAsia="SimSun"/>
                <w:sz w:val="26"/>
                <w:szCs w:val="26"/>
              </w:rPr>
            </w:pPr>
          </w:p>
          <w:p w14:paraId="2E0B5932" w14:textId="77777777" w:rsidR="00E74EEF" w:rsidRPr="008F4392" w:rsidRDefault="00E74EEF" w:rsidP="00A40644">
            <w:pPr>
              <w:spacing w:before="120" w:after="120"/>
              <w:jc w:val="center"/>
              <w:rPr>
                <w:rFonts w:eastAsia="SimSun"/>
                <w:sz w:val="26"/>
                <w:szCs w:val="26"/>
              </w:rPr>
            </w:pPr>
          </w:p>
          <w:p w14:paraId="0469945B" w14:textId="77777777" w:rsidR="00E74EEF" w:rsidRPr="008F4392" w:rsidRDefault="00E74EEF" w:rsidP="00A40644">
            <w:pPr>
              <w:spacing w:before="120" w:after="120"/>
              <w:jc w:val="center"/>
              <w:rPr>
                <w:rFonts w:eastAsia="SimSun"/>
                <w:sz w:val="26"/>
                <w:szCs w:val="26"/>
              </w:rPr>
            </w:pPr>
          </w:p>
          <w:p w14:paraId="616D1B95" w14:textId="77777777" w:rsidR="00E74EEF" w:rsidRPr="008F4392" w:rsidRDefault="00E74EEF" w:rsidP="00A40644">
            <w:pPr>
              <w:spacing w:before="120" w:after="120"/>
              <w:jc w:val="center"/>
              <w:rPr>
                <w:rFonts w:eastAsia="SimSun"/>
                <w:sz w:val="26"/>
                <w:szCs w:val="26"/>
              </w:rPr>
            </w:pPr>
          </w:p>
          <w:p w14:paraId="31C809A2" w14:textId="77777777" w:rsidR="00E74EEF" w:rsidRPr="008F4392" w:rsidRDefault="00E74EEF" w:rsidP="00A40644">
            <w:pPr>
              <w:spacing w:before="120" w:after="120"/>
              <w:jc w:val="center"/>
              <w:rPr>
                <w:rFonts w:eastAsia="SimSun"/>
                <w:sz w:val="26"/>
                <w:szCs w:val="26"/>
              </w:rPr>
            </w:pPr>
          </w:p>
          <w:p w14:paraId="622651E8" w14:textId="77777777" w:rsidR="00E74EEF" w:rsidRPr="008F4392" w:rsidRDefault="00E74EEF" w:rsidP="00A40644">
            <w:pPr>
              <w:spacing w:before="120" w:after="120"/>
              <w:jc w:val="center"/>
              <w:rPr>
                <w:rFonts w:eastAsia="SimSun"/>
                <w:sz w:val="26"/>
                <w:szCs w:val="26"/>
              </w:rPr>
            </w:pPr>
          </w:p>
          <w:p w14:paraId="73212B1D" w14:textId="77777777" w:rsidR="00E74EEF" w:rsidRPr="008F4392" w:rsidRDefault="00E74EEF" w:rsidP="00A40644">
            <w:pPr>
              <w:spacing w:before="120" w:after="120"/>
              <w:jc w:val="center"/>
              <w:rPr>
                <w:rFonts w:eastAsia="SimSun"/>
                <w:sz w:val="26"/>
                <w:szCs w:val="26"/>
              </w:rPr>
            </w:pPr>
          </w:p>
          <w:p w14:paraId="5A7FDEB6" w14:textId="77777777" w:rsidR="00E74EEF" w:rsidRPr="008F4392" w:rsidRDefault="00E74EEF" w:rsidP="00A40644">
            <w:pPr>
              <w:spacing w:before="120" w:after="120"/>
              <w:jc w:val="center"/>
              <w:rPr>
                <w:rFonts w:eastAsia="SimSun"/>
                <w:sz w:val="26"/>
                <w:szCs w:val="26"/>
              </w:rPr>
            </w:pPr>
          </w:p>
          <w:p w14:paraId="768FCA99" w14:textId="77777777" w:rsidR="00E74EEF" w:rsidRPr="008F4392" w:rsidRDefault="00E74EEF" w:rsidP="00A40644">
            <w:pPr>
              <w:spacing w:before="120" w:after="120"/>
              <w:jc w:val="center"/>
              <w:rPr>
                <w:rFonts w:eastAsia="SimSun"/>
                <w:sz w:val="26"/>
                <w:szCs w:val="26"/>
              </w:rPr>
            </w:pPr>
          </w:p>
          <w:p w14:paraId="055C51A9" w14:textId="77777777" w:rsidR="00E74EEF" w:rsidRPr="008F4392" w:rsidRDefault="00E74EEF" w:rsidP="00A40644">
            <w:pPr>
              <w:spacing w:before="120" w:after="120"/>
              <w:jc w:val="center"/>
              <w:rPr>
                <w:rFonts w:eastAsia="SimSun"/>
                <w:sz w:val="26"/>
                <w:szCs w:val="26"/>
              </w:rPr>
            </w:pPr>
          </w:p>
          <w:p w14:paraId="41B58075" w14:textId="77777777" w:rsidR="00E74EEF" w:rsidRPr="008F4392" w:rsidRDefault="00E74EEF" w:rsidP="00A40644">
            <w:pPr>
              <w:spacing w:before="120" w:after="120"/>
              <w:jc w:val="center"/>
              <w:rPr>
                <w:rFonts w:eastAsia="SimSun"/>
                <w:sz w:val="26"/>
                <w:szCs w:val="26"/>
              </w:rPr>
            </w:pPr>
          </w:p>
          <w:p w14:paraId="6B0DEDF4" w14:textId="77777777" w:rsidR="00E74EEF" w:rsidRPr="008F4392" w:rsidRDefault="00E74EEF" w:rsidP="00A40644">
            <w:pPr>
              <w:spacing w:before="120" w:after="120"/>
              <w:jc w:val="center"/>
              <w:rPr>
                <w:rFonts w:eastAsia="SimSun"/>
                <w:sz w:val="26"/>
                <w:szCs w:val="26"/>
              </w:rPr>
            </w:pPr>
          </w:p>
        </w:tc>
        <w:tc>
          <w:tcPr>
            <w:tcW w:w="1079" w:type="dxa"/>
            <w:shd w:val="clear" w:color="auto" w:fill="FFFFFF"/>
            <w:vAlign w:val="center"/>
          </w:tcPr>
          <w:p w14:paraId="106EA799" w14:textId="77777777" w:rsidR="00E74EEF" w:rsidRPr="008F4392" w:rsidRDefault="00E74EEF" w:rsidP="00A40644">
            <w:pPr>
              <w:spacing w:before="120" w:after="120"/>
              <w:jc w:val="center"/>
              <w:rPr>
                <w:rFonts w:eastAsia="SimSun"/>
                <w:sz w:val="26"/>
                <w:szCs w:val="26"/>
              </w:rPr>
            </w:pPr>
          </w:p>
        </w:tc>
      </w:tr>
      <w:tr w:rsidR="00E74EEF" w:rsidRPr="008F4392" w14:paraId="58014E2F" w14:textId="77777777" w:rsidTr="00A40644">
        <w:trPr>
          <w:trHeight w:val="415"/>
        </w:trPr>
        <w:tc>
          <w:tcPr>
            <w:tcW w:w="556" w:type="dxa"/>
            <w:shd w:val="clear" w:color="auto" w:fill="FFFFFF"/>
          </w:tcPr>
          <w:p w14:paraId="7406D69E"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10</w:t>
            </w:r>
          </w:p>
        </w:tc>
        <w:tc>
          <w:tcPr>
            <w:tcW w:w="4649" w:type="dxa"/>
            <w:shd w:val="clear" w:color="auto" w:fill="FFFFFF"/>
          </w:tcPr>
          <w:p w14:paraId="456450A1"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w:t>
            </w:r>
            <w:r w:rsidRPr="008F4392">
              <w:rPr>
                <w:b/>
                <w:sz w:val="26"/>
                <w:szCs w:val="26"/>
              </w:rPr>
              <w:t>Chương</w:t>
            </w:r>
            <w:r w:rsidRPr="008F4392">
              <w:rPr>
                <w:rFonts w:eastAsia="SimSun"/>
                <w:b/>
                <w:sz w:val="26"/>
                <w:szCs w:val="26"/>
              </w:rPr>
              <w:t xml:space="preserve"> 10: Places to stay</w:t>
            </w:r>
          </w:p>
          <w:p w14:paraId="347601A3"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Language knowledge: </w:t>
            </w:r>
          </w:p>
          <w:p w14:paraId="2E299931"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Grammar: second conditionals, “used to" </w:t>
            </w:r>
          </w:p>
          <w:p w14:paraId="0CE6B183"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places to stay, solving hotel problems</w:t>
            </w:r>
          </w:p>
          <w:p w14:paraId="0934B7B9"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Listening &amp; Speaking</w:t>
            </w:r>
            <w:r w:rsidRPr="008F4392">
              <w:rPr>
                <w:rFonts w:eastAsia="SimSun"/>
                <w:sz w:val="26"/>
                <w:szCs w:val="26"/>
              </w:rPr>
              <w:t>:</w:t>
            </w:r>
          </w:p>
          <w:p w14:paraId="4678F279"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Hotel information </w:t>
            </w:r>
          </w:p>
          <w:p w14:paraId="28FAE3A0"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Credit card details </w:t>
            </w:r>
          </w:p>
          <w:p w14:paraId="3BFB3888"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A difficult hotel guest </w:t>
            </w:r>
          </w:p>
          <w:p w14:paraId="2FB49738"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Describe places you stayed in </w:t>
            </w:r>
          </w:p>
          <w:p w14:paraId="3E1A02B4"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Book somewhere to stay </w:t>
            </w:r>
          </w:p>
          <w:p w14:paraId="06E6988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Apologise for bad news explain and deal with problems in hotels</w:t>
            </w:r>
          </w:p>
          <w:p w14:paraId="5776EE93"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Reading &amp; Writing:</w:t>
            </w:r>
          </w:p>
          <w:p w14:paraId="08AB74B1" w14:textId="77777777" w:rsidR="00E74EEF" w:rsidRPr="008F4392" w:rsidRDefault="00E74EEF">
            <w:pPr>
              <w:pStyle w:val="ListParagraph"/>
              <w:numPr>
                <w:ilvl w:val="1"/>
                <w:numId w:val="47"/>
              </w:numPr>
              <w:tabs>
                <w:tab w:val="clear" w:pos="900"/>
              </w:tabs>
              <w:spacing w:before="120" w:after="120" w:line="240" w:lineRule="auto"/>
              <w:ind w:left="193" w:hanging="142"/>
              <w:jc w:val="both"/>
              <w:rPr>
                <w:rFonts w:eastAsia="SimSun"/>
                <w:sz w:val="26"/>
                <w:szCs w:val="26"/>
              </w:rPr>
            </w:pPr>
            <w:r w:rsidRPr="008F4392">
              <w:rPr>
                <w:rFonts w:eastAsia="SimSun"/>
                <w:sz w:val="26"/>
                <w:szCs w:val="26"/>
              </w:rPr>
              <w:t xml:space="preserve"> Memories of childhood holidays</w:t>
            </w:r>
          </w:p>
          <w:p w14:paraId="34A8645F" w14:textId="77777777" w:rsidR="00E74EEF" w:rsidRPr="008F4392" w:rsidRDefault="00E74EEF">
            <w:pPr>
              <w:pStyle w:val="ListParagraph"/>
              <w:numPr>
                <w:ilvl w:val="1"/>
                <w:numId w:val="47"/>
              </w:numPr>
              <w:tabs>
                <w:tab w:val="clear" w:pos="900"/>
              </w:tabs>
              <w:spacing w:before="120" w:after="120" w:line="240" w:lineRule="auto"/>
              <w:ind w:left="193" w:hanging="142"/>
              <w:jc w:val="both"/>
              <w:rPr>
                <w:rFonts w:eastAsia="SimSun"/>
                <w:sz w:val="26"/>
                <w:szCs w:val="26"/>
              </w:rPr>
            </w:pPr>
            <w:r w:rsidRPr="008F4392">
              <w:rPr>
                <w:rFonts w:eastAsia="SimSun"/>
                <w:sz w:val="26"/>
                <w:szCs w:val="26"/>
              </w:rPr>
              <w:t>Write letter to complain about a problem you had at hotel</w:t>
            </w:r>
          </w:p>
          <w:p w14:paraId="3B1F6196" w14:textId="77777777" w:rsidR="00E74EEF" w:rsidRPr="008F4392" w:rsidRDefault="00E74EEF" w:rsidP="00A40644">
            <w:pPr>
              <w:spacing w:before="120" w:after="120"/>
              <w:jc w:val="both"/>
              <w:rPr>
                <w:rFonts w:eastAsia="SimSun"/>
                <w:b/>
                <w:sz w:val="26"/>
                <w:szCs w:val="26"/>
              </w:rPr>
            </w:pPr>
          </w:p>
          <w:p w14:paraId="3DEF7F80"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Review 5 </w:t>
            </w:r>
          </w:p>
          <w:p w14:paraId="27FB1A55"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Writing 5 </w:t>
            </w:r>
          </w:p>
          <w:p w14:paraId="672DF7A2" w14:textId="77777777" w:rsidR="00E74EEF" w:rsidRPr="008F4392" w:rsidRDefault="00E74EEF" w:rsidP="00A40644">
            <w:pPr>
              <w:spacing w:before="120" w:after="120"/>
              <w:ind w:left="142"/>
              <w:jc w:val="both"/>
              <w:rPr>
                <w:rFonts w:eastAsia="SimSun"/>
                <w:b/>
                <w:sz w:val="26"/>
                <w:szCs w:val="26"/>
              </w:rPr>
            </w:pPr>
            <w:r w:rsidRPr="008F4392">
              <w:rPr>
                <w:rFonts w:eastAsia="SimSun"/>
                <w:b/>
                <w:sz w:val="26"/>
                <w:szCs w:val="26"/>
              </w:rPr>
              <w:t xml:space="preserve">Language knowledge: </w:t>
            </w:r>
          </w:p>
          <w:p w14:paraId="6981EA00"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lastRenderedPageBreak/>
              <w:t xml:space="preserve">- Review grammar, vocab in unit 9, 10 </w:t>
            </w:r>
          </w:p>
          <w:p w14:paraId="37FAEE46"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Do exercises.</w:t>
            </w:r>
          </w:p>
          <w:p w14:paraId="3093B8F7"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Listening &amp; Speaking:</w:t>
            </w:r>
            <w:r w:rsidRPr="008F4392">
              <w:rPr>
                <w:rFonts w:eastAsia="SimSun"/>
                <w:sz w:val="26"/>
                <w:szCs w:val="26"/>
              </w:rPr>
              <w:t xml:space="preserve">  practice speaking</w:t>
            </w:r>
          </w:p>
          <w:p w14:paraId="2E2BA4C9"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correct students' writing </w:t>
            </w:r>
          </w:p>
          <w:p w14:paraId="5B5D90AE" w14:textId="77777777" w:rsidR="00E74EEF" w:rsidRPr="008F4392" w:rsidRDefault="00E74EEF">
            <w:pPr>
              <w:pStyle w:val="ListParagraph"/>
              <w:numPr>
                <w:ilvl w:val="1"/>
                <w:numId w:val="47"/>
              </w:numPr>
              <w:tabs>
                <w:tab w:val="clear" w:pos="900"/>
              </w:tabs>
              <w:spacing w:before="120" w:after="120" w:line="240" w:lineRule="auto"/>
              <w:ind w:left="274" w:hanging="142"/>
              <w:jc w:val="both"/>
              <w:rPr>
                <w:rFonts w:eastAsia="SimSun"/>
                <w:b/>
                <w:sz w:val="26"/>
                <w:szCs w:val="26"/>
              </w:rPr>
            </w:pPr>
            <w:r w:rsidRPr="008F4392">
              <w:rPr>
                <w:rFonts w:eastAsia="SimSun"/>
                <w:b/>
                <w:sz w:val="26"/>
                <w:szCs w:val="26"/>
              </w:rPr>
              <w:t>Do test 4</w:t>
            </w:r>
          </w:p>
          <w:p w14:paraId="2F843F00" w14:textId="77777777" w:rsidR="00E74EEF" w:rsidRPr="008F4392" w:rsidRDefault="00E74EEF" w:rsidP="00A40644">
            <w:pPr>
              <w:spacing w:before="120" w:after="120"/>
              <w:jc w:val="both"/>
              <w:rPr>
                <w:rFonts w:eastAsia="SimSun"/>
                <w:sz w:val="26"/>
                <w:szCs w:val="26"/>
              </w:rPr>
            </w:pPr>
          </w:p>
        </w:tc>
        <w:tc>
          <w:tcPr>
            <w:tcW w:w="702" w:type="dxa"/>
            <w:shd w:val="clear" w:color="auto" w:fill="FFFFFF"/>
            <w:vAlign w:val="center"/>
          </w:tcPr>
          <w:p w14:paraId="7F71AA07"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4694D63D" w14:textId="77777777" w:rsidR="00E74EEF" w:rsidRPr="008F4392" w:rsidRDefault="00E74EEF" w:rsidP="00A40644">
            <w:pPr>
              <w:spacing w:before="120" w:after="120"/>
              <w:jc w:val="center"/>
              <w:rPr>
                <w:rFonts w:eastAsia="SimSun"/>
                <w:sz w:val="26"/>
                <w:szCs w:val="26"/>
              </w:rPr>
            </w:pPr>
          </w:p>
          <w:p w14:paraId="56EBBA33" w14:textId="77777777" w:rsidR="00E74EEF" w:rsidRPr="008F4392" w:rsidRDefault="00E74EEF" w:rsidP="00A40644">
            <w:pPr>
              <w:spacing w:before="120" w:after="120"/>
              <w:jc w:val="center"/>
              <w:rPr>
                <w:rFonts w:eastAsia="SimSun"/>
                <w:sz w:val="26"/>
                <w:szCs w:val="26"/>
              </w:rPr>
            </w:pPr>
          </w:p>
          <w:p w14:paraId="2C5320C7" w14:textId="77777777" w:rsidR="00E74EEF" w:rsidRPr="008F4392" w:rsidRDefault="00E74EEF" w:rsidP="00A40644">
            <w:pPr>
              <w:spacing w:before="120" w:after="120"/>
              <w:jc w:val="center"/>
              <w:rPr>
                <w:rFonts w:eastAsia="SimSun"/>
                <w:sz w:val="26"/>
                <w:szCs w:val="26"/>
              </w:rPr>
            </w:pPr>
          </w:p>
          <w:p w14:paraId="0C1D3B80" w14:textId="77777777" w:rsidR="00E74EEF" w:rsidRPr="008F4392" w:rsidRDefault="00E74EEF" w:rsidP="00A40644">
            <w:pPr>
              <w:spacing w:before="120" w:after="120"/>
              <w:jc w:val="center"/>
              <w:rPr>
                <w:rFonts w:eastAsia="SimSun"/>
                <w:sz w:val="26"/>
                <w:szCs w:val="26"/>
              </w:rPr>
            </w:pPr>
          </w:p>
          <w:p w14:paraId="588062BC" w14:textId="77777777" w:rsidR="00E74EEF" w:rsidRPr="008F4392" w:rsidRDefault="00E74EEF" w:rsidP="00A40644">
            <w:pPr>
              <w:spacing w:before="120" w:after="120"/>
              <w:jc w:val="center"/>
              <w:rPr>
                <w:rFonts w:eastAsia="SimSun"/>
                <w:sz w:val="26"/>
                <w:szCs w:val="26"/>
              </w:rPr>
            </w:pPr>
          </w:p>
          <w:p w14:paraId="505899D7" w14:textId="77777777" w:rsidR="00E74EEF" w:rsidRPr="008F4392" w:rsidRDefault="00E74EEF" w:rsidP="00A40644">
            <w:pPr>
              <w:spacing w:before="120" w:after="120"/>
              <w:jc w:val="center"/>
              <w:rPr>
                <w:rFonts w:eastAsia="SimSun"/>
                <w:sz w:val="26"/>
                <w:szCs w:val="26"/>
              </w:rPr>
            </w:pPr>
          </w:p>
          <w:p w14:paraId="7212BB3F" w14:textId="77777777" w:rsidR="00E74EEF" w:rsidRPr="008F4392" w:rsidRDefault="00E74EEF" w:rsidP="00A40644">
            <w:pPr>
              <w:spacing w:before="120" w:after="120"/>
              <w:jc w:val="center"/>
              <w:rPr>
                <w:rFonts w:eastAsia="SimSun"/>
                <w:sz w:val="26"/>
                <w:szCs w:val="26"/>
              </w:rPr>
            </w:pPr>
          </w:p>
          <w:p w14:paraId="53A6608A" w14:textId="77777777" w:rsidR="00E74EEF" w:rsidRPr="008F4392" w:rsidRDefault="00E74EEF" w:rsidP="00A40644">
            <w:pPr>
              <w:spacing w:before="120" w:after="120"/>
              <w:jc w:val="center"/>
              <w:rPr>
                <w:rFonts w:eastAsia="SimSun"/>
                <w:sz w:val="26"/>
                <w:szCs w:val="26"/>
              </w:rPr>
            </w:pPr>
          </w:p>
          <w:p w14:paraId="30D26354" w14:textId="77777777" w:rsidR="00E74EEF" w:rsidRPr="008F4392" w:rsidRDefault="00E74EEF" w:rsidP="00A40644">
            <w:pPr>
              <w:spacing w:before="120" w:after="120"/>
              <w:jc w:val="center"/>
              <w:rPr>
                <w:rFonts w:eastAsia="SimSun"/>
                <w:sz w:val="26"/>
                <w:szCs w:val="26"/>
              </w:rPr>
            </w:pPr>
          </w:p>
          <w:p w14:paraId="12395526" w14:textId="77777777" w:rsidR="00E74EEF" w:rsidRPr="008F4392" w:rsidRDefault="00E74EEF" w:rsidP="00A40644">
            <w:pPr>
              <w:spacing w:before="120" w:after="120"/>
              <w:jc w:val="center"/>
              <w:rPr>
                <w:rFonts w:eastAsia="SimSun"/>
                <w:sz w:val="26"/>
                <w:szCs w:val="26"/>
              </w:rPr>
            </w:pPr>
          </w:p>
          <w:p w14:paraId="3C845F28" w14:textId="77777777" w:rsidR="00E74EEF" w:rsidRPr="008F4392" w:rsidRDefault="00E74EEF" w:rsidP="00A40644">
            <w:pPr>
              <w:spacing w:before="120" w:after="120"/>
              <w:jc w:val="center"/>
              <w:rPr>
                <w:rFonts w:eastAsia="SimSun"/>
                <w:sz w:val="26"/>
                <w:szCs w:val="26"/>
              </w:rPr>
            </w:pPr>
          </w:p>
          <w:p w14:paraId="3D435EE4" w14:textId="77777777" w:rsidR="00E74EEF" w:rsidRPr="008F4392" w:rsidRDefault="00E74EEF" w:rsidP="00A40644">
            <w:pPr>
              <w:spacing w:before="120" w:after="120"/>
              <w:jc w:val="center"/>
              <w:rPr>
                <w:rFonts w:eastAsia="SimSun"/>
                <w:sz w:val="26"/>
                <w:szCs w:val="26"/>
              </w:rPr>
            </w:pPr>
          </w:p>
          <w:p w14:paraId="5C9C371B" w14:textId="77777777" w:rsidR="00E74EEF" w:rsidRPr="008F4392" w:rsidRDefault="00E74EEF" w:rsidP="00A40644">
            <w:pPr>
              <w:spacing w:before="120" w:after="120"/>
              <w:jc w:val="center"/>
              <w:rPr>
                <w:rFonts w:eastAsia="SimSun"/>
                <w:sz w:val="26"/>
                <w:szCs w:val="26"/>
              </w:rPr>
            </w:pPr>
          </w:p>
          <w:p w14:paraId="6FFADE5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 xml:space="preserve">               </w:t>
            </w:r>
          </w:p>
          <w:p w14:paraId="062FF5FD" w14:textId="77777777" w:rsidR="00E74EEF" w:rsidRPr="008F4392" w:rsidRDefault="00E74EEF" w:rsidP="00A40644">
            <w:pPr>
              <w:spacing w:before="120" w:after="120"/>
              <w:jc w:val="center"/>
              <w:rPr>
                <w:rFonts w:eastAsia="SimSun"/>
                <w:sz w:val="26"/>
                <w:szCs w:val="26"/>
              </w:rPr>
            </w:pPr>
          </w:p>
          <w:p w14:paraId="78FCAAAC" w14:textId="77777777" w:rsidR="00E74EEF" w:rsidRPr="008F4392" w:rsidRDefault="00E74EEF" w:rsidP="00A40644">
            <w:pPr>
              <w:spacing w:before="120" w:after="120"/>
              <w:jc w:val="center"/>
              <w:rPr>
                <w:rFonts w:eastAsia="SimSun"/>
                <w:sz w:val="26"/>
                <w:szCs w:val="26"/>
              </w:rPr>
            </w:pPr>
          </w:p>
          <w:p w14:paraId="102C786E"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1514D5D3" w14:textId="77777777" w:rsidR="00E74EEF" w:rsidRPr="008F4392" w:rsidRDefault="00E74EEF" w:rsidP="00A40644">
            <w:pPr>
              <w:spacing w:before="120" w:after="120"/>
              <w:jc w:val="center"/>
              <w:rPr>
                <w:rFonts w:eastAsia="SimSun"/>
                <w:sz w:val="26"/>
                <w:szCs w:val="26"/>
              </w:rPr>
            </w:pPr>
          </w:p>
          <w:p w14:paraId="5B5BCC87" w14:textId="77777777" w:rsidR="00E74EEF" w:rsidRPr="008F4392" w:rsidRDefault="00E74EEF" w:rsidP="00A40644">
            <w:pPr>
              <w:spacing w:before="120" w:after="120"/>
              <w:jc w:val="center"/>
              <w:rPr>
                <w:rFonts w:eastAsia="SimSun"/>
                <w:sz w:val="26"/>
                <w:szCs w:val="26"/>
              </w:rPr>
            </w:pPr>
          </w:p>
          <w:p w14:paraId="6BC23ED1" w14:textId="77777777" w:rsidR="00E74EEF" w:rsidRPr="008F4392" w:rsidRDefault="00E74EEF" w:rsidP="00A40644">
            <w:pPr>
              <w:spacing w:before="120" w:after="120"/>
              <w:jc w:val="center"/>
              <w:rPr>
                <w:rFonts w:eastAsia="SimSun"/>
                <w:sz w:val="26"/>
                <w:szCs w:val="26"/>
              </w:rPr>
            </w:pPr>
          </w:p>
          <w:p w14:paraId="15F0C7B9" w14:textId="77777777" w:rsidR="00E74EEF" w:rsidRPr="008F4392" w:rsidRDefault="00E74EEF" w:rsidP="00A40644">
            <w:pPr>
              <w:spacing w:before="120" w:after="120"/>
              <w:jc w:val="center"/>
              <w:rPr>
                <w:rFonts w:eastAsia="SimSun"/>
                <w:sz w:val="26"/>
                <w:szCs w:val="26"/>
              </w:rPr>
            </w:pPr>
          </w:p>
          <w:p w14:paraId="512AB7FB" w14:textId="77777777" w:rsidR="00E74EEF" w:rsidRPr="008F4392" w:rsidRDefault="00E74EEF" w:rsidP="00A40644">
            <w:pPr>
              <w:spacing w:before="120" w:after="120"/>
              <w:jc w:val="center"/>
              <w:rPr>
                <w:rFonts w:eastAsia="SimSun"/>
                <w:sz w:val="26"/>
                <w:szCs w:val="26"/>
              </w:rPr>
            </w:pPr>
          </w:p>
          <w:p w14:paraId="6EE105BA" w14:textId="77777777" w:rsidR="00E74EEF" w:rsidRPr="008F4392" w:rsidRDefault="00E74EEF" w:rsidP="00A40644">
            <w:pPr>
              <w:spacing w:before="120" w:after="120"/>
              <w:rPr>
                <w:rFonts w:eastAsia="SimSun"/>
                <w:sz w:val="26"/>
                <w:szCs w:val="26"/>
              </w:rPr>
            </w:pPr>
          </w:p>
          <w:p w14:paraId="49A59FD7" w14:textId="77777777" w:rsidR="00E74EEF" w:rsidRPr="008F4392" w:rsidRDefault="00E74EEF" w:rsidP="00A40644">
            <w:pPr>
              <w:spacing w:before="120" w:after="120"/>
              <w:jc w:val="center"/>
              <w:rPr>
                <w:rFonts w:eastAsia="SimSun"/>
                <w:sz w:val="26"/>
                <w:szCs w:val="26"/>
              </w:rPr>
            </w:pPr>
          </w:p>
          <w:p w14:paraId="71F1CAE7" w14:textId="77777777" w:rsidR="00E74EEF" w:rsidRPr="008F4392" w:rsidRDefault="00E74EEF" w:rsidP="00A40644">
            <w:pPr>
              <w:spacing w:before="120" w:after="120"/>
              <w:rPr>
                <w:rFonts w:eastAsia="SimSun"/>
                <w:sz w:val="26"/>
                <w:szCs w:val="26"/>
              </w:rPr>
            </w:pPr>
          </w:p>
        </w:tc>
        <w:tc>
          <w:tcPr>
            <w:tcW w:w="843" w:type="dxa"/>
            <w:shd w:val="clear" w:color="auto" w:fill="FFFFFF"/>
            <w:vAlign w:val="center"/>
          </w:tcPr>
          <w:p w14:paraId="6401EAEA"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389DFB8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1FC77929" w14:textId="77777777" w:rsidR="00E74EEF" w:rsidRPr="008F4392" w:rsidRDefault="00E74EEF" w:rsidP="00A40644">
            <w:pPr>
              <w:spacing w:before="120" w:after="120"/>
              <w:jc w:val="center"/>
              <w:rPr>
                <w:rFonts w:eastAsia="SimSun"/>
                <w:sz w:val="26"/>
                <w:szCs w:val="26"/>
              </w:rPr>
            </w:pPr>
          </w:p>
          <w:p w14:paraId="427FCAD3" w14:textId="77777777" w:rsidR="00E74EEF" w:rsidRPr="008F4392" w:rsidRDefault="00E74EEF" w:rsidP="00A40644">
            <w:pPr>
              <w:spacing w:before="120" w:after="120"/>
              <w:jc w:val="center"/>
              <w:rPr>
                <w:rFonts w:eastAsia="SimSun"/>
                <w:sz w:val="26"/>
                <w:szCs w:val="26"/>
              </w:rPr>
            </w:pPr>
          </w:p>
          <w:p w14:paraId="3B94CB95" w14:textId="77777777" w:rsidR="00E74EEF" w:rsidRPr="008F4392" w:rsidRDefault="00E74EEF" w:rsidP="00A40644">
            <w:pPr>
              <w:spacing w:before="120" w:after="120"/>
              <w:jc w:val="center"/>
              <w:rPr>
                <w:rFonts w:eastAsia="SimSun"/>
                <w:sz w:val="26"/>
                <w:szCs w:val="26"/>
              </w:rPr>
            </w:pPr>
          </w:p>
          <w:p w14:paraId="5652DF2E" w14:textId="77777777" w:rsidR="00E74EEF" w:rsidRPr="008F4392" w:rsidRDefault="00E74EEF" w:rsidP="00A40644">
            <w:pPr>
              <w:spacing w:before="120" w:after="120"/>
              <w:jc w:val="center"/>
              <w:rPr>
                <w:rFonts w:eastAsia="SimSun"/>
                <w:sz w:val="26"/>
                <w:szCs w:val="26"/>
              </w:rPr>
            </w:pPr>
          </w:p>
          <w:p w14:paraId="4448CF90"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384F97B6" w14:textId="77777777" w:rsidR="00E74EEF" w:rsidRPr="008F4392" w:rsidRDefault="00E74EEF" w:rsidP="00A40644">
            <w:pPr>
              <w:spacing w:before="120" w:after="120"/>
              <w:jc w:val="center"/>
              <w:rPr>
                <w:rFonts w:eastAsia="SimSun"/>
                <w:b/>
                <w:sz w:val="26"/>
                <w:szCs w:val="26"/>
              </w:rPr>
            </w:pPr>
          </w:p>
          <w:p w14:paraId="607BF722" w14:textId="77777777" w:rsidR="00E74EEF" w:rsidRPr="008F4392" w:rsidRDefault="00E74EEF" w:rsidP="00A40644">
            <w:pPr>
              <w:spacing w:before="120" w:after="120"/>
              <w:jc w:val="center"/>
              <w:rPr>
                <w:rFonts w:eastAsia="SimSun"/>
                <w:sz w:val="26"/>
                <w:szCs w:val="26"/>
              </w:rPr>
            </w:pPr>
          </w:p>
          <w:p w14:paraId="0EC4C146" w14:textId="77777777" w:rsidR="00E74EEF" w:rsidRPr="008F4392" w:rsidRDefault="00E74EEF" w:rsidP="00A40644">
            <w:pPr>
              <w:spacing w:before="120" w:after="120"/>
              <w:jc w:val="center"/>
              <w:rPr>
                <w:rFonts w:eastAsia="SimSun"/>
                <w:sz w:val="26"/>
                <w:szCs w:val="26"/>
              </w:rPr>
            </w:pPr>
          </w:p>
          <w:p w14:paraId="2D375FD1" w14:textId="77777777" w:rsidR="00E74EEF" w:rsidRPr="008F4392" w:rsidRDefault="00E74EEF" w:rsidP="00A40644">
            <w:pPr>
              <w:spacing w:before="120" w:after="120"/>
              <w:jc w:val="center"/>
              <w:rPr>
                <w:rFonts w:eastAsia="SimSun"/>
                <w:sz w:val="26"/>
                <w:szCs w:val="26"/>
              </w:rPr>
            </w:pPr>
          </w:p>
          <w:p w14:paraId="4063900B" w14:textId="77777777" w:rsidR="00E74EEF" w:rsidRPr="008F4392" w:rsidRDefault="00E74EEF" w:rsidP="00A40644">
            <w:pPr>
              <w:spacing w:before="120" w:after="120"/>
              <w:jc w:val="center"/>
              <w:rPr>
                <w:rFonts w:eastAsia="SimSun"/>
                <w:sz w:val="26"/>
                <w:szCs w:val="26"/>
              </w:rPr>
            </w:pPr>
          </w:p>
          <w:p w14:paraId="4699DBE6" w14:textId="77777777" w:rsidR="00E74EEF" w:rsidRPr="008F4392" w:rsidRDefault="00E74EEF" w:rsidP="00A40644">
            <w:pPr>
              <w:spacing w:before="120" w:after="120"/>
              <w:jc w:val="center"/>
              <w:rPr>
                <w:rFonts w:eastAsia="SimSun"/>
                <w:sz w:val="26"/>
                <w:szCs w:val="26"/>
              </w:rPr>
            </w:pPr>
          </w:p>
          <w:p w14:paraId="1795E198"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BFC524B" w14:textId="77777777" w:rsidR="00E74EEF" w:rsidRPr="008F4392" w:rsidRDefault="00E74EEF" w:rsidP="00A40644">
            <w:pPr>
              <w:spacing w:before="120" w:after="120"/>
              <w:jc w:val="center"/>
              <w:rPr>
                <w:rFonts w:eastAsia="SimSun"/>
                <w:sz w:val="26"/>
                <w:szCs w:val="26"/>
              </w:rPr>
            </w:pPr>
          </w:p>
          <w:p w14:paraId="49EDEB6D" w14:textId="77777777" w:rsidR="00E74EEF" w:rsidRPr="008F4392" w:rsidRDefault="00E74EEF" w:rsidP="00A40644">
            <w:pPr>
              <w:spacing w:before="120" w:after="120"/>
              <w:jc w:val="center"/>
              <w:rPr>
                <w:rFonts w:eastAsia="SimSun"/>
                <w:sz w:val="26"/>
                <w:szCs w:val="26"/>
              </w:rPr>
            </w:pPr>
          </w:p>
          <w:p w14:paraId="476D88E4" w14:textId="77777777" w:rsidR="00E74EEF" w:rsidRPr="008F4392" w:rsidRDefault="00E74EEF" w:rsidP="00A40644">
            <w:pPr>
              <w:spacing w:before="120" w:after="120"/>
              <w:jc w:val="center"/>
              <w:rPr>
                <w:rFonts w:eastAsia="SimSun"/>
                <w:sz w:val="26"/>
                <w:szCs w:val="26"/>
              </w:rPr>
            </w:pPr>
          </w:p>
          <w:p w14:paraId="502979EE"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623776E7" w14:textId="77777777" w:rsidR="00E74EEF" w:rsidRPr="008F4392" w:rsidRDefault="00E74EEF" w:rsidP="00A40644">
            <w:pPr>
              <w:spacing w:before="120" w:after="120"/>
              <w:jc w:val="center"/>
              <w:rPr>
                <w:rFonts w:eastAsia="SimSun"/>
                <w:sz w:val="26"/>
                <w:szCs w:val="26"/>
              </w:rPr>
            </w:pPr>
          </w:p>
          <w:p w14:paraId="04D954C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209666D5" w14:textId="77777777" w:rsidR="00E74EEF" w:rsidRPr="008F4392" w:rsidRDefault="00E74EEF" w:rsidP="00A40644">
            <w:pPr>
              <w:spacing w:before="120" w:after="120"/>
              <w:jc w:val="center"/>
              <w:rPr>
                <w:rFonts w:eastAsia="SimSun"/>
                <w:sz w:val="26"/>
                <w:szCs w:val="26"/>
              </w:rPr>
            </w:pPr>
          </w:p>
          <w:p w14:paraId="44F3BB9E" w14:textId="77777777" w:rsidR="00E74EEF" w:rsidRPr="008F4392" w:rsidRDefault="00E74EEF" w:rsidP="00A40644">
            <w:pPr>
              <w:spacing w:before="120" w:after="120"/>
              <w:jc w:val="center"/>
              <w:rPr>
                <w:rFonts w:eastAsia="SimSun"/>
                <w:sz w:val="26"/>
                <w:szCs w:val="26"/>
              </w:rPr>
            </w:pPr>
          </w:p>
          <w:p w14:paraId="557165C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A597048" w14:textId="77777777" w:rsidR="00E74EEF" w:rsidRPr="008F4392" w:rsidRDefault="00E74EEF" w:rsidP="00A40644">
            <w:pPr>
              <w:spacing w:before="120" w:after="120"/>
              <w:jc w:val="center"/>
              <w:rPr>
                <w:rFonts w:eastAsia="SimSun"/>
                <w:sz w:val="26"/>
                <w:szCs w:val="26"/>
              </w:rPr>
            </w:pPr>
          </w:p>
          <w:p w14:paraId="54356BD2" w14:textId="77777777" w:rsidR="00E74EEF" w:rsidRPr="008F4392" w:rsidRDefault="00E74EEF" w:rsidP="00A40644">
            <w:pPr>
              <w:spacing w:before="120" w:after="120"/>
              <w:jc w:val="center"/>
              <w:rPr>
                <w:rFonts w:eastAsia="SimSun"/>
                <w:sz w:val="26"/>
                <w:szCs w:val="26"/>
              </w:rPr>
            </w:pPr>
          </w:p>
          <w:p w14:paraId="20764643" w14:textId="77777777" w:rsidR="00E74EEF" w:rsidRPr="008F4392" w:rsidRDefault="00E74EEF" w:rsidP="00A40644">
            <w:pPr>
              <w:spacing w:before="120" w:after="120"/>
              <w:jc w:val="center"/>
              <w:rPr>
                <w:rFonts w:eastAsia="SimSun"/>
                <w:sz w:val="26"/>
                <w:szCs w:val="26"/>
              </w:rPr>
            </w:pPr>
          </w:p>
        </w:tc>
        <w:tc>
          <w:tcPr>
            <w:tcW w:w="1463" w:type="dxa"/>
            <w:shd w:val="clear" w:color="auto" w:fill="FFFFFF"/>
            <w:vAlign w:val="center"/>
          </w:tcPr>
          <w:p w14:paraId="74722C30"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0</w:t>
            </w:r>
          </w:p>
          <w:p w14:paraId="5B1621F3" w14:textId="77777777" w:rsidR="00E74EEF" w:rsidRPr="008F4392" w:rsidRDefault="00E74EEF" w:rsidP="00A40644">
            <w:pPr>
              <w:spacing w:before="120" w:after="120"/>
              <w:jc w:val="center"/>
              <w:rPr>
                <w:rFonts w:eastAsia="SimSun"/>
                <w:sz w:val="26"/>
                <w:szCs w:val="26"/>
              </w:rPr>
            </w:pPr>
          </w:p>
          <w:p w14:paraId="7B21527F" w14:textId="77777777" w:rsidR="00E74EEF" w:rsidRPr="008F4392" w:rsidRDefault="00E74EEF" w:rsidP="00A40644">
            <w:pPr>
              <w:spacing w:before="120" w:after="120"/>
              <w:jc w:val="center"/>
              <w:rPr>
                <w:rFonts w:eastAsia="SimSun"/>
                <w:sz w:val="26"/>
                <w:szCs w:val="26"/>
              </w:rPr>
            </w:pPr>
          </w:p>
          <w:p w14:paraId="4866CF91" w14:textId="77777777" w:rsidR="00E74EEF" w:rsidRPr="008F4392" w:rsidRDefault="00E74EEF" w:rsidP="00A40644">
            <w:pPr>
              <w:spacing w:before="120" w:after="120"/>
              <w:jc w:val="center"/>
              <w:rPr>
                <w:rFonts w:eastAsia="SimSun"/>
                <w:sz w:val="26"/>
                <w:szCs w:val="26"/>
              </w:rPr>
            </w:pPr>
          </w:p>
          <w:p w14:paraId="2B35CA37" w14:textId="77777777" w:rsidR="00E74EEF" w:rsidRPr="008F4392" w:rsidRDefault="00E74EEF" w:rsidP="00A40644">
            <w:pPr>
              <w:spacing w:before="120" w:after="120"/>
              <w:jc w:val="center"/>
              <w:rPr>
                <w:rFonts w:eastAsia="SimSun"/>
                <w:sz w:val="26"/>
                <w:szCs w:val="26"/>
              </w:rPr>
            </w:pPr>
          </w:p>
          <w:p w14:paraId="499B5FF8" w14:textId="77777777" w:rsidR="00E74EEF" w:rsidRPr="008F4392" w:rsidRDefault="00E74EEF" w:rsidP="00A40644">
            <w:pPr>
              <w:spacing w:before="120" w:after="120"/>
              <w:jc w:val="center"/>
              <w:rPr>
                <w:rFonts w:eastAsia="SimSun"/>
                <w:sz w:val="26"/>
                <w:szCs w:val="26"/>
              </w:rPr>
            </w:pPr>
          </w:p>
          <w:p w14:paraId="68BD8B93" w14:textId="77777777" w:rsidR="00E74EEF" w:rsidRPr="008F4392" w:rsidRDefault="00E74EEF" w:rsidP="00A40644">
            <w:pPr>
              <w:spacing w:before="120" w:after="120"/>
              <w:jc w:val="center"/>
              <w:rPr>
                <w:rFonts w:eastAsia="SimSun"/>
                <w:sz w:val="26"/>
                <w:szCs w:val="26"/>
              </w:rPr>
            </w:pPr>
          </w:p>
          <w:p w14:paraId="4AA0887A" w14:textId="77777777" w:rsidR="00E74EEF" w:rsidRPr="008F4392" w:rsidRDefault="00E74EEF" w:rsidP="00A40644">
            <w:pPr>
              <w:spacing w:before="120" w:after="120"/>
              <w:jc w:val="center"/>
              <w:rPr>
                <w:rFonts w:eastAsia="SimSun"/>
                <w:sz w:val="26"/>
                <w:szCs w:val="26"/>
              </w:rPr>
            </w:pPr>
          </w:p>
          <w:p w14:paraId="0BA096C0" w14:textId="77777777" w:rsidR="00E74EEF" w:rsidRPr="008F4392" w:rsidRDefault="00E74EEF" w:rsidP="00A40644">
            <w:pPr>
              <w:spacing w:before="120" w:after="120"/>
              <w:jc w:val="center"/>
              <w:rPr>
                <w:rFonts w:eastAsia="SimSun"/>
                <w:sz w:val="26"/>
                <w:szCs w:val="26"/>
              </w:rPr>
            </w:pPr>
          </w:p>
          <w:p w14:paraId="2AC402D7" w14:textId="77777777" w:rsidR="00E74EEF" w:rsidRPr="008F4392" w:rsidRDefault="00E74EEF" w:rsidP="00A40644">
            <w:pPr>
              <w:spacing w:before="120" w:after="120"/>
              <w:jc w:val="center"/>
              <w:rPr>
                <w:rFonts w:eastAsia="SimSun"/>
                <w:sz w:val="26"/>
                <w:szCs w:val="26"/>
              </w:rPr>
            </w:pPr>
          </w:p>
          <w:p w14:paraId="3CADC9B2" w14:textId="77777777" w:rsidR="00E74EEF" w:rsidRPr="008F4392" w:rsidRDefault="00E74EEF" w:rsidP="00A40644">
            <w:pPr>
              <w:spacing w:before="120" w:after="120"/>
              <w:jc w:val="center"/>
              <w:rPr>
                <w:rFonts w:eastAsia="SimSun"/>
                <w:sz w:val="26"/>
                <w:szCs w:val="26"/>
              </w:rPr>
            </w:pPr>
          </w:p>
          <w:p w14:paraId="721F9877" w14:textId="77777777" w:rsidR="00E74EEF" w:rsidRPr="008F4392" w:rsidRDefault="00E74EEF" w:rsidP="00A40644">
            <w:pPr>
              <w:spacing w:before="120" w:after="120"/>
              <w:jc w:val="center"/>
              <w:rPr>
                <w:rFonts w:eastAsia="SimSun"/>
                <w:sz w:val="26"/>
                <w:szCs w:val="26"/>
              </w:rPr>
            </w:pPr>
          </w:p>
          <w:p w14:paraId="4128EF29" w14:textId="77777777" w:rsidR="00E74EEF" w:rsidRPr="008F4392" w:rsidRDefault="00E74EEF" w:rsidP="00A40644">
            <w:pPr>
              <w:spacing w:before="120" w:after="120"/>
              <w:jc w:val="center"/>
              <w:rPr>
                <w:rFonts w:eastAsia="SimSun"/>
                <w:sz w:val="26"/>
                <w:szCs w:val="26"/>
              </w:rPr>
            </w:pPr>
          </w:p>
          <w:p w14:paraId="5A6BE151" w14:textId="77777777" w:rsidR="00E74EEF" w:rsidRPr="008F4392" w:rsidRDefault="00E74EEF" w:rsidP="00A40644">
            <w:pPr>
              <w:spacing w:before="120" w:after="120"/>
              <w:jc w:val="center"/>
              <w:rPr>
                <w:rFonts w:eastAsia="SimSun"/>
                <w:sz w:val="26"/>
                <w:szCs w:val="26"/>
              </w:rPr>
            </w:pPr>
          </w:p>
          <w:p w14:paraId="77AFD011" w14:textId="77777777" w:rsidR="00E74EEF" w:rsidRPr="008F4392" w:rsidRDefault="00E74EEF" w:rsidP="00A40644">
            <w:pPr>
              <w:spacing w:before="120" w:after="120"/>
              <w:jc w:val="center"/>
              <w:rPr>
                <w:rFonts w:eastAsia="SimSun"/>
                <w:sz w:val="26"/>
                <w:szCs w:val="26"/>
              </w:rPr>
            </w:pPr>
          </w:p>
          <w:p w14:paraId="2ECE0EBE" w14:textId="77777777" w:rsidR="00E74EEF" w:rsidRPr="008F4392" w:rsidRDefault="00E74EEF" w:rsidP="00A40644">
            <w:pPr>
              <w:spacing w:before="120" w:after="120"/>
              <w:jc w:val="center"/>
              <w:rPr>
                <w:rFonts w:eastAsia="SimSun"/>
                <w:sz w:val="26"/>
                <w:szCs w:val="26"/>
              </w:rPr>
            </w:pPr>
          </w:p>
          <w:p w14:paraId="32185E86" w14:textId="77777777" w:rsidR="00E74EEF" w:rsidRPr="008F4392" w:rsidRDefault="00E74EEF" w:rsidP="00A40644">
            <w:pPr>
              <w:spacing w:before="120" w:after="120"/>
              <w:jc w:val="center"/>
              <w:rPr>
                <w:rFonts w:eastAsia="SimSun"/>
                <w:sz w:val="26"/>
                <w:szCs w:val="26"/>
              </w:rPr>
            </w:pPr>
          </w:p>
          <w:p w14:paraId="6BEF09CD"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4C57F67B" w14:textId="77777777" w:rsidR="00E74EEF" w:rsidRPr="008F4392" w:rsidRDefault="00E74EEF" w:rsidP="00A40644">
            <w:pPr>
              <w:spacing w:before="120" w:after="120"/>
              <w:jc w:val="center"/>
              <w:rPr>
                <w:rFonts w:eastAsia="SimSun"/>
                <w:sz w:val="26"/>
                <w:szCs w:val="26"/>
              </w:rPr>
            </w:pPr>
          </w:p>
          <w:p w14:paraId="6597B402" w14:textId="77777777" w:rsidR="00E74EEF" w:rsidRPr="008F4392" w:rsidRDefault="00E74EEF" w:rsidP="00A40644">
            <w:pPr>
              <w:spacing w:before="120" w:after="120"/>
              <w:jc w:val="center"/>
              <w:rPr>
                <w:rFonts w:eastAsia="SimSun"/>
                <w:sz w:val="26"/>
                <w:szCs w:val="26"/>
              </w:rPr>
            </w:pPr>
          </w:p>
          <w:p w14:paraId="07E19D14" w14:textId="77777777" w:rsidR="00E74EEF" w:rsidRPr="008F4392" w:rsidRDefault="00E74EEF" w:rsidP="00A40644">
            <w:pPr>
              <w:spacing w:before="120" w:after="120"/>
              <w:jc w:val="center"/>
              <w:rPr>
                <w:rFonts w:eastAsia="SimSun"/>
                <w:sz w:val="26"/>
                <w:szCs w:val="26"/>
              </w:rPr>
            </w:pPr>
          </w:p>
          <w:p w14:paraId="7553AE67" w14:textId="77777777" w:rsidR="00E74EEF" w:rsidRPr="008F4392" w:rsidRDefault="00E74EEF" w:rsidP="00A40644">
            <w:pPr>
              <w:spacing w:before="120" w:after="120"/>
              <w:jc w:val="center"/>
              <w:rPr>
                <w:rFonts w:eastAsia="SimSun"/>
                <w:sz w:val="26"/>
                <w:szCs w:val="26"/>
              </w:rPr>
            </w:pPr>
          </w:p>
          <w:p w14:paraId="265690B8" w14:textId="77777777" w:rsidR="00E74EEF" w:rsidRPr="008F4392" w:rsidRDefault="00E74EEF" w:rsidP="00A40644">
            <w:pPr>
              <w:spacing w:before="120" w:after="120"/>
              <w:jc w:val="center"/>
              <w:rPr>
                <w:rFonts w:eastAsia="SimSun"/>
                <w:sz w:val="26"/>
                <w:szCs w:val="26"/>
              </w:rPr>
            </w:pPr>
          </w:p>
          <w:p w14:paraId="61FA9A8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66069237" w14:textId="77777777" w:rsidR="00E74EEF" w:rsidRPr="008F4392" w:rsidRDefault="00E74EEF" w:rsidP="00A40644">
            <w:pPr>
              <w:spacing w:before="120" w:after="120"/>
              <w:jc w:val="center"/>
              <w:rPr>
                <w:rFonts w:eastAsia="SimSun"/>
                <w:sz w:val="26"/>
                <w:szCs w:val="26"/>
              </w:rPr>
            </w:pPr>
          </w:p>
          <w:p w14:paraId="25244723" w14:textId="77777777" w:rsidR="00E74EEF" w:rsidRPr="008F4392" w:rsidRDefault="00E74EEF" w:rsidP="00A40644">
            <w:pPr>
              <w:spacing w:before="120" w:after="120"/>
              <w:jc w:val="center"/>
              <w:rPr>
                <w:rFonts w:eastAsia="SimSun"/>
                <w:sz w:val="26"/>
                <w:szCs w:val="26"/>
              </w:rPr>
            </w:pPr>
          </w:p>
          <w:p w14:paraId="7BC9C68E" w14:textId="77777777" w:rsidR="00E74EEF" w:rsidRPr="008F4392" w:rsidRDefault="00E74EEF" w:rsidP="00A40644">
            <w:pPr>
              <w:spacing w:before="120" w:after="120"/>
              <w:jc w:val="center"/>
              <w:rPr>
                <w:rFonts w:eastAsia="SimSun"/>
                <w:sz w:val="26"/>
                <w:szCs w:val="26"/>
              </w:rPr>
            </w:pPr>
          </w:p>
          <w:p w14:paraId="06D32250" w14:textId="77777777" w:rsidR="00E74EEF" w:rsidRPr="008F4392" w:rsidRDefault="00E74EEF" w:rsidP="00A40644">
            <w:pPr>
              <w:spacing w:before="120" w:after="120"/>
              <w:jc w:val="center"/>
              <w:rPr>
                <w:rFonts w:eastAsia="SimSun"/>
                <w:sz w:val="26"/>
                <w:szCs w:val="26"/>
              </w:rPr>
            </w:pPr>
          </w:p>
          <w:p w14:paraId="6CD7F9C0" w14:textId="77777777" w:rsidR="00E74EEF" w:rsidRPr="008F4392" w:rsidRDefault="00E74EEF" w:rsidP="00A40644">
            <w:pPr>
              <w:spacing w:before="120" w:after="120"/>
              <w:rPr>
                <w:rFonts w:eastAsia="SimSun"/>
                <w:sz w:val="26"/>
                <w:szCs w:val="26"/>
              </w:rPr>
            </w:pPr>
          </w:p>
        </w:tc>
        <w:tc>
          <w:tcPr>
            <w:tcW w:w="1079" w:type="dxa"/>
            <w:shd w:val="clear" w:color="auto" w:fill="FFFFFF"/>
            <w:vAlign w:val="center"/>
          </w:tcPr>
          <w:p w14:paraId="34953EC6" w14:textId="77777777" w:rsidR="00E74EEF" w:rsidRPr="008F4392" w:rsidRDefault="00E74EEF" w:rsidP="00A40644">
            <w:pPr>
              <w:spacing w:before="120" w:after="120"/>
              <w:jc w:val="center"/>
              <w:rPr>
                <w:rFonts w:eastAsia="SimSun"/>
                <w:sz w:val="26"/>
                <w:szCs w:val="26"/>
              </w:rPr>
            </w:pPr>
          </w:p>
          <w:p w14:paraId="5C960DDE" w14:textId="77777777" w:rsidR="00E74EEF" w:rsidRPr="008F4392" w:rsidRDefault="00E74EEF" w:rsidP="00A40644">
            <w:pPr>
              <w:spacing w:before="120" w:after="120"/>
              <w:jc w:val="center"/>
              <w:rPr>
                <w:rFonts w:eastAsia="SimSun"/>
                <w:sz w:val="26"/>
                <w:szCs w:val="26"/>
              </w:rPr>
            </w:pPr>
          </w:p>
          <w:p w14:paraId="039ED29F" w14:textId="77777777" w:rsidR="00E74EEF" w:rsidRPr="008F4392" w:rsidRDefault="00E74EEF" w:rsidP="00A40644">
            <w:pPr>
              <w:spacing w:before="120" w:after="120"/>
              <w:jc w:val="center"/>
              <w:rPr>
                <w:rFonts w:eastAsia="SimSun"/>
                <w:sz w:val="26"/>
                <w:szCs w:val="26"/>
              </w:rPr>
            </w:pPr>
          </w:p>
          <w:p w14:paraId="7F02D07C" w14:textId="77777777" w:rsidR="00E74EEF" w:rsidRPr="008F4392" w:rsidRDefault="00E74EEF" w:rsidP="00A40644">
            <w:pPr>
              <w:spacing w:before="120" w:after="120"/>
              <w:jc w:val="center"/>
              <w:rPr>
                <w:rFonts w:eastAsia="SimSun"/>
                <w:sz w:val="26"/>
                <w:szCs w:val="26"/>
              </w:rPr>
            </w:pPr>
          </w:p>
          <w:p w14:paraId="2A052420" w14:textId="77777777" w:rsidR="00E74EEF" w:rsidRPr="008F4392" w:rsidRDefault="00E74EEF" w:rsidP="00A40644">
            <w:pPr>
              <w:spacing w:before="120" w:after="120"/>
              <w:jc w:val="center"/>
              <w:rPr>
                <w:rFonts w:eastAsia="SimSun"/>
                <w:sz w:val="26"/>
                <w:szCs w:val="26"/>
              </w:rPr>
            </w:pPr>
          </w:p>
          <w:p w14:paraId="2247BBDD" w14:textId="77777777" w:rsidR="00E74EEF" w:rsidRPr="008F4392" w:rsidRDefault="00E74EEF" w:rsidP="00A40644">
            <w:pPr>
              <w:spacing w:before="120" w:after="120"/>
              <w:jc w:val="center"/>
              <w:rPr>
                <w:rFonts w:eastAsia="SimSun"/>
                <w:sz w:val="26"/>
                <w:szCs w:val="26"/>
              </w:rPr>
            </w:pPr>
          </w:p>
          <w:p w14:paraId="34FED7C4" w14:textId="77777777" w:rsidR="00E74EEF" w:rsidRPr="008F4392" w:rsidRDefault="00E74EEF" w:rsidP="00A40644">
            <w:pPr>
              <w:spacing w:before="120" w:after="120"/>
              <w:jc w:val="center"/>
              <w:rPr>
                <w:rFonts w:eastAsia="SimSun"/>
                <w:sz w:val="26"/>
                <w:szCs w:val="26"/>
              </w:rPr>
            </w:pPr>
          </w:p>
          <w:p w14:paraId="2FA842CF" w14:textId="77777777" w:rsidR="00E74EEF" w:rsidRPr="008F4392" w:rsidRDefault="00E74EEF" w:rsidP="00A40644">
            <w:pPr>
              <w:spacing w:before="120" w:after="120"/>
              <w:jc w:val="center"/>
              <w:rPr>
                <w:rFonts w:eastAsia="SimSun"/>
                <w:sz w:val="26"/>
                <w:szCs w:val="26"/>
              </w:rPr>
            </w:pPr>
          </w:p>
          <w:p w14:paraId="6517D969" w14:textId="77777777" w:rsidR="00E74EEF" w:rsidRPr="008F4392" w:rsidRDefault="00E74EEF" w:rsidP="00A40644">
            <w:pPr>
              <w:spacing w:before="120" w:after="120"/>
              <w:jc w:val="center"/>
              <w:rPr>
                <w:rFonts w:eastAsia="SimSun"/>
                <w:sz w:val="26"/>
                <w:szCs w:val="26"/>
              </w:rPr>
            </w:pPr>
          </w:p>
          <w:p w14:paraId="5EFC85A8" w14:textId="77777777" w:rsidR="00E74EEF" w:rsidRPr="008F4392" w:rsidRDefault="00E74EEF" w:rsidP="00A40644">
            <w:pPr>
              <w:spacing w:before="120" w:after="120"/>
              <w:jc w:val="center"/>
              <w:rPr>
                <w:rFonts w:eastAsia="SimSun"/>
                <w:sz w:val="26"/>
                <w:szCs w:val="26"/>
              </w:rPr>
            </w:pPr>
          </w:p>
          <w:p w14:paraId="18A0692E" w14:textId="77777777" w:rsidR="00E74EEF" w:rsidRPr="008F4392" w:rsidRDefault="00E74EEF" w:rsidP="00A40644">
            <w:pPr>
              <w:spacing w:before="120" w:after="120"/>
              <w:jc w:val="center"/>
              <w:rPr>
                <w:rFonts w:eastAsia="SimSun"/>
                <w:sz w:val="26"/>
                <w:szCs w:val="26"/>
              </w:rPr>
            </w:pPr>
          </w:p>
          <w:p w14:paraId="5CEFD9CF" w14:textId="77777777" w:rsidR="00E74EEF" w:rsidRPr="008F4392" w:rsidRDefault="00E74EEF" w:rsidP="00A40644">
            <w:pPr>
              <w:spacing w:before="120" w:after="120"/>
              <w:jc w:val="center"/>
              <w:rPr>
                <w:rFonts w:eastAsia="SimSun"/>
                <w:sz w:val="26"/>
                <w:szCs w:val="26"/>
              </w:rPr>
            </w:pPr>
          </w:p>
          <w:p w14:paraId="7883BAB4" w14:textId="77777777" w:rsidR="00E74EEF" w:rsidRPr="008F4392" w:rsidRDefault="00E74EEF" w:rsidP="00A40644">
            <w:pPr>
              <w:spacing w:before="120" w:after="120"/>
              <w:jc w:val="center"/>
              <w:rPr>
                <w:rFonts w:eastAsia="SimSun"/>
                <w:sz w:val="26"/>
                <w:szCs w:val="26"/>
              </w:rPr>
            </w:pPr>
          </w:p>
          <w:p w14:paraId="709E89CB" w14:textId="77777777" w:rsidR="00E74EEF" w:rsidRPr="008F4392" w:rsidRDefault="00E74EEF" w:rsidP="00A40644">
            <w:pPr>
              <w:spacing w:before="120" w:after="120"/>
              <w:jc w:val="center"/>
              <w:rPr>
                <w:rFonts w:eastAsia="SimSun"/>
                <w:sz w:val="26"/>
                <w:szCs w:val="26"/>
              </w:rPr>
            </w:pPr>
          </w:p>
          <w:p w14:paraId="0D191B13" w14:textId="77777777" w:rsidR="00E74EEF" w:rsidRPr="008F4392" w:rsidRDefault="00E74EEF" w:rsidP="00A40644">
            <w:pPr>
              <w:spacing w:before="120" w:after="120"/>
              <w:jc w:val="center"/>
              <w:rPr>
                <w:rFonts w:eastAsia="SimSun"/>
                <w:sz w:val="26"/>
                <w:szCs w:val="26"/>
              </w:rPr>
            </w:pPr>
          </w:p>
          <w:p w14:paraId="173051CA" w14:textId="77777777" w:rsidR="00E74EEF" w:rsidRPr="008F4392" w:rsidRDefault="00E74EEF" w:rsidP="00A40644">
            <w:pPr>
              <w:spacing w:before="120" w:after="120"/>
              <w:jc w:val="center"/>
              <w:rPr>
                <w:rFonts w:eastAsia="SimSun"/>
                <w:sz w:val="26"/>
                <w:szCs w:val="26"/>
              </w:rPr>
            </w:pPr>
          </w:p>
          <w:p w14:paraId="33BE7A77" w14:textId="77777777" w:rsidR="00E74EEF" w:rsidRPr="008F4392" w:rsidRDefault="00E74EEF" w:rsidP="00A40644">
            <w:pPr>
              <w:spacing w:before="120" w:after="120"/>
              <w:jc w:val="center"/>
              <w:rPr>
                <w:rFonts w:eastAsia="SimSun"/>
                <w:sz w:val="26"/>
                <w:szCs w:val="26"/>
              </w:rPr>
            </w:pPr>
          </w:p>
          <w:p w14:paraId="2D6CF708"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1</w:t>
            </w:r>
          </w:p>
          <w:p w14:paraId="484DB28A" w14:textId="77777777" w:rsidR="00E74EEF" w:rsidRPr="008F4392" w:rsidRDefault="00E74EEF" w:rsidP="00A40644">
            <w:pPr>
              <w:rPr>
                <w:rFonts w:eastAsia="SimSun"/>
                <w:sz w:val="26"/>
                <w:szCs w:val="26"/>
              </w:rPr>
            </w:pPr>
          </w:p>
          <w:p w14:paraId="67C740A8" w14:textId="77777777" w:rsidR="00E74EEF" w:rsidRPr="008F4392" w:rsidRDefault="00E74EEF" w:rsidP="00A40644">
            <w:pPr>
              <w:rPr>
                <w:rFonts w:eastAsia="SimSun"/>
                <w:sz w:val="26"/>
                <w:szCs w:val="26"/>
              </w:rPr>
            </w:pPr>
          </w:p>
          <w:p w14:paraId="620855C7" w14:textId="77777777" w:rsidR="00E74EEF" w:rsidRPr="008F4392" w:rsidRDefault="00E74EEF" w:rsidP="00A40644">
            <w:pPr>
              <w:rPr>
                <w:rFonts w:eastAsia="SimSun"/>
                <w:sz w:val="26"/>
                <w:szCs w:val="26"/>
              </w:rPr>
            </w:pPr>
          </w:p>
          <w:p w14:paraId="74CFB0F2" w14:textId="77777777" w:rsidR="00E74EEF" w:rsidRPr="008F4392" w:rsidRDefault="00E74EEF" w:rsidP="00A40644">
            <w:pPr>
              <w:rPr>
                <w:rFonts w:eastAsia="SimSun"/>
                <w:sz w:val="26"/>
                <w:szCs w:val="26"/>
              </w:rPr>
            </w:pPr>
          </w:p>
          <w:p w14:paraId="5EC42534" w14:textId="77777777" w:rsidR="00E74EEF" w:rsidRPr="008F4392" w:rsidRDefault="00E74EEF" w:rsidP="00A40644">
            <w:pPr>
              <w:jc w:val="center"/>
              <w:rPr>
                <w:rFonts w:eastAsia="SimSun"/>
                <w:sz w:val="26"/>
                <w:szCs w:val="26"/>
              </w:rPr>
            </w:pPr>
          </w:p>
          <w:p w14:paraId="25D42E4F" w14:textId="77777777" w:rsidR="00E74EEF" w:rsidRPr="008F4392" w:rsidRDefault="00E74EEF" w:rsidP="00A40644">
            <w:pPr>
              <w:jc w:val="center"/>
              <w:rPr>
                <w:rFonts w:eastAsia="SimSun"/>
                <w:sz w:val="26"/>
                <w:szCs w:val="26"/>
              </w:rPr>
            </w:pPr>
            <w:r w:rsidRPr="008F4392">
              <w:rPr>
                <w:rFonts w:eastAsia="SimSun"/>
                <w:sz w:val="26"/>
                <w:szCs w:val="26"/>
              </w:rPr>
              <w:t>1</w:t>
            </w:r>
          </w:p>
        </w:tc>
      </w:tr>
      <w:tr w:rsidR="00E74EEF" w:rsidRPr="008F4392" w14:paraId="5F8D1822" w14:textId="77777777" w:rsidTr="00A40644">
        <w:trPr>
          <w:trHeight w:val="4870"/>
        </w:trPr>
        <w:tc>
          <w:tcPr>
            <w:tcW w:w="556" w:type="dxa"/>
            <w:shd w:val="clear" w:color="auto" w:fill="FFFFFF"/>
          </w:tcPr>
          <w:p w14:paraId="452157D6"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lastRenderedPageBreak/>
              <w:t>11</w:t>
            </w:r>
          </w:p>
        </w:tc>
        <w:tc>
          <w:tcPr>
            <w:tcW w:w="4649" w:type="dxa"/>
            <w:shd w:val="clear" w:color="auto" w:fill="FFFFFF"/>
          </w:tcPr>
          <w:p w14:paraId="2B3382C3" w14:textId="77777777" w:rsidR="00E74EEF" w:rsidRPr="008F4392" w:rsidRDefault="00E74EEF" w:rsidP="00A40644">
            <w:pPr>
              <w:spacing w:before="120" w:after="120"/>
              <w:jc w:val="both"/>
              <w:rPr>
                <w:b/>
                <w:sz w:val="26"/>
                <w:szCs w:val="26"/>
              </w:rPr>
            </w:pPr>
            <w:r w:rsidRPr="008F4392">
              <w:rPr>
                <w:b/>
                <w:sz w:val="26"/>
                <w:szCs w:val="26"/>
              </w:rPr>
              <w:t xml:space="preserve">  Chương 11: Science and Nature</w:t>
            </w:r>
          </w:p>
          <w:p w14:paraId="722C3A65" w14:textId="77777777" w:rsidR="00E74EEF" w:rsidRPr="008F4392" w:rsidRDefault="00E74EEF" w:rsidP="00A40644">
            <w:pPr>
              <w:spacing w:before="120" w:after="120"/>
              <w:jc w:val="both"/>
              <w:rPr>
                <w:b/>
                <w:sz w:val="26"/>
                <w:szCs w:val="26"/>
              </w:rPr>
            </w:pPr>
            <w:r w:rsidRPr="008F4392">
              <w:rPr>
                <w:b/>
                <w:sz w:val="26"/>
                <w:szCs w:val="26"/>
              </w:rPr>
              <w:t xml:space="preserve"> Language knowledge:</w:t>
            </w:r>
          </w:p>
          <w:p w14:paraId="25C92071" w14:textId="77777777" w:rsidR="00E74EEF" w:rsidRPr="008F4392" w:rsidRDefault="00E74EEF">
            <w:pPr>
              <w:pStyle w:val="ListParagraph"/>
              <w:numPr>
                <w:ilvl w:val="1"/>
                <w:numId w:val="47"/>
              </w:numPr>
              <w:tabs>
                <w:tab w:val="clear" w:pos="900"/>
              </w:tabs>
              <w:spacing w:before="120" w:after="120" w:line="240" w:lineRule="auto"/>
              <w:ind w:left="416" w:hanging="284"/>
              <w:jc w:val="both"/>
              <w:rPr>
                <w:sz w:val="26"/>
                <w:szCs w:val="26"/>
              </w:rPr>
            </w:pPr>
            <w:r w:rsidRPr="008F4392">
              <w:rPr>
                <w:sz w:val="26"/>
                <w:szCs w:val="26"/>
              </w:rPr>
              <w:t>Grammar: past perfect, passives</w:t>
            </w:r>
          </w:p>
          <w:p w14:paraId="2FEE4A52" w14:textId="77777777" w:rsidR="00E74EEF" w:rsidRPr="008F4392" w:rsidRDefault="00E74EEF">
            <w:pPr>
              <w:pStyle w:val="ListParagraph"/>
              <w:numPr>
                <w:ilvl w:val="1"/>
                <w:numId w:val="47"/>
              </w:numPr>
              <w:tabs>
                <w:tab w:val="clear" w:pos="900"/>
              </w:tabs>
              <w:spacing w:before="120" w:after="120" w:line="240" w:lineRule="auto"/>
              <w:ind w:left="416" w:hanging="284"/>
              <w:jc w:val="both"/>
              <w:rPr>
                <w:sz w:val="26"/>
                <w:szCs w:val="26"/>
              </w:rPr>
            </w:pPr>
            <w:r w:rsidRPr="008F4392">
              <w:rPr>
                <w:sz w:val="26"/>
                <w:szCs w:val="26"/>
              </w:rPr>
              <w:t>Vocabulary: science and nature in the news, animals</w:t>
            </w:r>
          </w:p>
          <w:p w14:paraId="63A5F943" w14:textId="77777777" w:rsidR="00E74EEF" w:rsidRPr="008F4392" w:rsidRDefault="00E74EEF" w:rsidP="00A40644">
            <w:pPr>
              <w:spacing w:before="120" w:after="120"/>
              <w:ind w:left="132"/>
              <w:jc w:val="both"/>
              <w:rPr>
                <w:b/>
                <w:sz w:val="26"/>
                <w:szCs w:val="26"/>
              </w:rPr>
            </w:pPr>
            <w:r w:rsidRPr="008F4392">
              <w:rPr>
                <w:b/>
                <w:sz w:val="26"/>
                <w:szCs w:val="26"/>
              </w:rPr>
              <w:t>Listening &amp; Speaking:</w:t>
            </w:r>
          </w:p>
          <w:p w14:paraId="7158787F" w14:textId="77777777" w:rsidR="00E74EEF" w:rsidRPr="008F4392" w:rsidRDefault="00E74EEF">
            <w:pPr>
              <w:pStyle w:val="ListParagraph"/>
              <w:numPr>
                <w:ilvl w:val="1"/>
                <w:numId w:val="47"/>
              </w:numPr>
              <w:tabs>
                <w:tab w:val="clear" w:pos="900"/>
              </w:tabs>
              <w:spacing w:before="120" w:after="120" w:line="240" w:lineRule="auto"/>
              <w:ind w:left="416" w:hanging="284"/>
              <w:jc w:val="both"/>
              <w:rPr>
                <w:sz w:val="26"/>
                <w:szCs w:val="26"/>
              </w:rPr>
            </w:pPr>
            <w:r w:rsidRPr="008F4392">
              <w:rPr>
                <w:sz w:val="26"/>
                <w:szCs w:val="26"/>
              </w:rPr>
              <w:t>Discussing the news</w:t>
            </w:r>
          </w:p>
          <w:p w14:paraId="6A139553" w14:textId="77777777" w:rsidR="00E74EEF" w:rsidRPr="008F4392" w:rsidRDefault="00E74EEF">
            <w:pPr>
              <w:pStyle w:val="ListParagraph"/>
              <w:numPr>
                <w:ilvl w:val="1"/>
                <w:numId w:val="47"/>
              </w:numPr>
              <w:tabs>
                <w:tab w:val="clear" w:pos="900"/>
              </w:tabs>
              <w:spacing w:before="120" w:after="120" w:line="240" w:lineRule="auto"/>
              <w:ind w:left="274" w:hanging="142"/>
              <w:jc w:val="both"/>
              <w:rPr>
                <w:sz w:val="26"/>
                <w:szCs w:val="26"/>
              </w:rPr>
            </w:pPr>
            <w:r w:rsidRPr="008F4392">
              <w:rPr>
                <w:sz w:val="26"/>
                <w:szCs w:val="26"/>
              </w:rPr>
              <w:t>Science phone –in</w:t>
            </w:r>
          </w:p>
          <w:p w14:paraId="0C546E4B" w14:textId="77777777" w:rsidR="00E74EEF" w:rsidRPr="008F4392" w:rsidRDefault="00E74EEF">
            <w:pPr>
              <w:pStyle w:val="ListParagraph"/>
              <w:numPr>
                <w:ilvl w:val="1"/>
                <w:numId w:val="47"/>
              </w:numPr>
              <w:tabs>
                <w:tab w:val="clear" w:pos="900"/>
              </w:tabs>
              <w:spacing w:before="120" w:after="120" w:line="240" w:lineRule="auto"/>
              <w:ind w:left="274" w:hanging="142"/>
              <w:jc w:val="both"/>
              <w:rPr>
                <w:sz w:val="26"/>
                <w:szCs w:val="26"/>
              </w:rPr>
            </w:pPr>
            <w:r w:rsidRPr="008F4392">
              <w:rPr>
                <w:sz w:val="26"/>
                <w:szCs w:val="26"/>
              </w:rPr>
              <w:t>Talk about the weather</w:t>
            </w:r>
          </w:p>
          <w:p w14:paraId="1E17DE42" w14:textId="77777777" w:rsidR="00E74EEF" w:rsidRPr="008F4392" w:rsidRDefault="00E74EEF">
            <w:pPr>
              <w:pStyle w:val="ListParagraph"/>
              <w:numPr>
                <w:ilvl w:val="1"/>
                <w:numId w:val="47"/>
              </w:numPr>
              <w:tabs>
                <w:tab w:val="clear" w:pos="900"/>
              </w:tabs>
              <w:spacing w:before="120" w:after="120" w:line="240" w:lineRule="auto"/>
              <w:ind w:left="274" w:hanging="142"/>
              <w:jc w:val="both"/>
              <w:rPr>
                <w:sz w:val="26"/>
                <w:szCs w:val="26"/>
              </w:rPr>
            </w:pPr>
            <w:r w:rsidRPr="008F4392">
              <w:rPr>
                <w:sz w:val="26"/>
                <w:szCs w:val="26"/>
              </w:rPr>
              <w:t>Discuss news stories</w:t>
            </w:r>
          </w:p>
          <w:p w14:paraId="14B6477F" w14:textId="77777777" w:rsidR="00E74EEF" w:rsidRPr="008F4392" w:rsidRDefault="00E74EEF">
            <w:pPr>
              <w:pStyle w:val="ListParagraph"/>
              <w:numPr>
                <w:ilvl w:val="1"/>
                <w:numId w:val="47"/>
              </w:numPr>
              <w:tabs>
                <w:tab w:val="clear" w:pos="900"/>
              </w:tabs>
              <w:spacing w:before="120" w:after="120" w:line="240" w:lineRule="auto"/>
              <w:ind w:left="274" w:hanging="142"/>
              <w:jc w:val="both"/>
              <w:rPr>
                <w:sz w:val="26"/>
                <w:szCs w:val="26"/>
              </w:rPr>
            </w:pPr>
            <w:r w:rsidRPr="008F4392">
              <w:rPr>
                <w:sz w:val="26"/>
                <w:szCs w:val="26"/>
              </w:rPr>
              <w:t>Talk about animals</w:t>
            </w:r>
          </w:p>
          <w:p w14:paraId="2FE18B7C" w14:textId="77777777" w:rsidR="00E74EEF" w:rsidRPr="008F4392" w:rsidRDefault="00E74EEF">
            <w:pPr>
              <w:pStyle w:val="ListParagraph"/>
              <w:numPr>
                <w:ilvl w:val="1"/>
                <w:numId w:val="47"/>
              </w:numPr>
              <w:tabs>
                <w:tab w:val="clear" w:pos="900"/>
              </w:tabs>
              <w:spacing w:before="120" w:after="120" w:line="240" w:lineRule="auto"/>
              <w:ind w:left="274" w:hanging="142"/>
              <w:jc w:val="both"/>
              <w:rPr>
                <w:sz w:val="26"/>
                <w:szCs w:val="26"/>
              </w:rPr>
            </w:pPr>
            <w:r w:rsidRPr="008F4392">
              <w:rPr>
                <w:sz w:val="26"/>
                <w:szCs w:val="26"/>
              </w:rPr>
              <w:t>Talk about scientists and research</w:t>
            </w:r>
          </w:p>
          <w:p w14:paraId="7AB0DE4C" w14:textId="77777777" w:rsidR="00E74EEF" w:rsidRPr="008F4392" w:rsidRDefault="00E74EEF" w:rsidP="00A40644">
            <w:pPr>
              <w:spacing w:before="120" w:after="120"/>
              <w:jc w:val="both"/>
              <w:rPr>
                <w:b/>
                <w:sz w:val="26"/>
                <w:szCs w:val="26"/>
              </w:rPr>
            </w:pPr>
            <w:r w:rsidRPr="008F4392">
              <w:rPr>
                <w:sz w:val="26"/>
                <w:szCs w:val="26"/>
              </w:rPr>
              <w:t xml:space="preserve">  </w:t>
            </w:r>
            <w:r w:rsidRPr="008F4392">
              <w:rPr>
                <w:b/>
                <w:sz w:val="26"/>
                <w:szCs w:val="26"/>
              </w:rPr>
              <w:t>Reading &amp; Writing:</w:t>
            </w:r>
          </w:p>
          <w:p w14:paraId="6E4D0A09" w14:textId="77777777" w:rsidR="00E74EEF" w:rsidRPr="008F4392" w:rsidRDefault="00E74EEF">
            <w:pPr>
              <w:pStyle w:val="ListParagraph"/>
              <w:numPr>
                <w:ilvl w:val="1"/>
                <w:numId w:val="47"/>
              </w:numPr>
              <w:tabs>
                <w:tab w:val="clear" w:pos="900"/>
              </w:tabs>
              <w:spacing w:before="120" w:after="120" w:line="240" w:lineRule="auto"/>
              <w:ind w:left="416" w:hanging="284"/>
              <w:jc w:val="both"/>
              <w:rPr>
                <w:sz w:val="26"/>
                <w:szCs w:val="26"/>
              </w:rPr>
            </w:pPr>
            <w:r w:rsidRPr="008F4392">
              <w:rPr>
                <w:sz w:val="26"/>
                <w:szCs w:val="26"/>
              </w:rPr>
              <w:t>Man’s best friends</w:t>
            </w:r>
          </w:p>
          <w:p w14:paraId="1C86E200" w14:textId="77777777" w:rsidR="00E74EEF" w:rsidRPr="008F4392" w:rsidRDefault="00E74EEF">
            <w:pPr>
              <w:pStyle w:val="ListParagraph"/>
              <w:numPr>
                <w:ilvl w:val="1"/>
                <w:numId w:val="47"/>
              </w:numPr>
              <w:tabs>
                <w:tab w:val="clear" w:pos="900"/>
              </w:tabs>
              <w:spacing w:before="120" w:after="120" w:line="240" w:lineRule="auto"/>
              <w:ind w:left="416" w:hanging="284"/>
              <w:jc w:val="both"/>
              <w:rPr>
                <w:sz w:val="26"/>
                <w:szCs w:val="26"/>
              </w:rPr>
            </w:pPr>
            <w:r w:rsidRPr="008F4392">
              <w:rPr>
                <w:sz w:val="26"/>
                <w:szCs w:val="26"/>
              </w:rPr>
              <w:t>An animal experiment</w:t>
            </w:r>
          </w:p>
          <w:p w14:paraId="7D98CEAC" w14:textId="77777777" w:rsidR="00E74EEF" w:rsidRPr="008F4392" w:rsidRDefault="00E74EEF">
            <w:pPr>
              <w:pStyle w:val="ListParagraph"/>
              <w:numPr>
                <w:ilvl w:val="1"/>
                <w:numId w:val="47"/>
              </w:numPr>
              <w:tabs>
                <w:tab w:val="clear" w:pos="900"/>
              </w:tabs>
              <w:spacing w:before="120" w:after="120" w:line="240" w:lineRule="auto"/>
              <w:ind w:left="416" w:hanging="284"/>
              <w:jc w:val="both"/>
              <w:rPr>
                <w:rFonts w:eastAsia="SimSun"/>
                <w:sz w:val="26"/>
                <w:szCs w:val="26"/>
              </w:rPr>
            </w:pPr>
            <w:r w:rsidRPr="008F4392">
              <w:rPr>
                <w:sz w:val="26"/>
                <w:szCs w:val="26"/>
              </w:rPr>
              <w:t>Describe your favorite weather (give reason)</w:t>
            </w:r>
          </w:p>
        </w:tc>
        <w:tc>
          <w:tcPr>
            <w:tcW w:w="702" w:type="dxa"/>
            <w:shd w:val="clear" w:color="auto" w:fill="FFFFFF"/>
            <w:vAlign w:val="center"/>
          </w:tcPr>
          <w:p w14:paraId="6A3D90EC"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56ED9210" w14:textId="77777777" w:rsidR="00E74EEF" w:rsidRPr="008F4392" w:rsidRDefault="00E74EEF" w:rsidP="00A40644">
            <w:pPr>
              <w:spacing w:before="120" w:after="120"/>
              <w:jc w:val="center"/>
              <w:rPr>
                <w:rFonts w:eastAsia="SimSun"/>
                <w:sz w:val="26"/>
                <w:szCs w:val="26"/>
              </w:rPr>
            </w:pPr>
          </w:p>
          <w:p w14:paraId="730951F7" w14:textId="77777777" w:rsidR="00E74EEF" w:rsidRPr="008F4392" w:rsidRDefault="00E74EEF" w:rsidP="00A40644">
            <w:pPr>
              <w:spacing w:before="120" w:after="120"/>
              <w:jc w:val="center"/>
              <w:rPr>
                <w:rFonts w:eastAsia="SimSun"/>
                <w:sz w:val="26"/>
                <w:szCs w:val="26"/>
              </w:rPr>
            </w:pPr>
          </w:p>
          <w:p w14:paraId="479A6EFC" w14:textId="77777777" w:rsidR="00E74EEF" w:rsidRPr="008F4392" w:rsidRDefault="00E74EEF" w:rsidP="00A40644">
            <w:pPr>
              <w:spacing w:before="120" w:after="120"/>
              <w:jc w:val="center"/>
              <w:rPr>
                <w:rFonts w:eastAsia="SimSun"/>
                <w:sz w:val="26"/>
                <w:szCs w:val="26"/>
              </w:rPr>
            </w:pPr>
          </w:p>
          <w:p w14:paraId="0AA095F0" w14:textId="77777777" w:rsidR="00E74EEF" w:rsidRPr="008F4392" w:rsidRDefault="00E74EEF" w:rsidP="00A40644">
            <w:pPr>
              <w:spacing w:before="120" w:after="120"/>
              <w:jc w:val="center"/>
              <w:rPr>
                <w:rFonts w:eastAsia="SimSun"/>
                <w:sz w:val="26"/>
                <w:szCs w:val="26"/>
              </w:rPr>
            </w:pPr>
          </w:p>
          <w:p w14:paraId="4DA4CA3D" w14:textId="77777777" w:rsidR="00E74EEF" w:rsidRPr="008F4392" w:rsidRDefault="00E74EEF" w:rsidP="00A40644">
            <w:pPr>
              <w:spacing w:before="120" w:after="120"/>
              <w:jc w:val="center"/>
              <w:rPr>
                <w:rFonts w:eastAsia="SimSun"/>
                <w:sz w:val="26"/>
                <w:szCs w:val="26"/>
              </w:rPr>
            </w:pPr>
          </w:p>
          <w:p w14:paraId="45EF6CE3" w14:textId="77777777" w:rsidR="00E74EEF" w:rsidRPr="008F4392" w:rsidRDefault="00E74EEF" w:rsidP="00A40644">
            <w:pPr>
              <w:spacing w:before="120" w:after="120"/>
              <w:jc w:val="center"/>
              <w:rPr>
                <w:rFonts w:eastAsia="SimSun"/>
                <w:sz w:val="26"/>
                <w:szCs w:val="26"/>
              </w:rPr>
            </w:pPr>
          </w:p>
          <w:p w14:paraId="0D311B6E" w14:textId="77777777" w:rsidR="00E74EEF" w:rsidRPr="008F4392" w:rsidRDefault="00E74EEF" w:rsidP="00A40644">
            <w:pPr>
              <w:spacing w:before="120" w:after="120"/>
              <w:jc w:val="center"/>
              <w:rPr>
                <w:rFonts w:eastAsia="SimSun"/>
                <w:sz w:val="26"/>
                <w:szCs w:val="26"/>
              </w:rPr>
            </w:pPr>
          </w:p>
          <w:p w14:paraId="2FF61212" w14:textId="77777777" w:rsidR="00E74EEF" w:rsidRPr="008F4392" w:rsidRDefault="00E74EEF" w:rsidP="00A40644">
            <w:pPr>
              <w:spacing w:before="120" w:after="120"/>
              <w:jc w:val="center"/>
              <w:rPr>
                <w:rFonts w:eastAsia="SimSun"/>
                <w:sz w:val="26"/>
                <w:szCs w:val="26"/>
              </w:rPr>
            </w:pPr>
          </w:p>
          <w:p w14:paraId="0E1FFE7B" w14:textId="77777777" w:rsidR="00E74EEF" w:rsidRPr="008F4392" w:rsidRDefault="00E74EEF" w:rsidP="00A40644">
            <w:pPr>
              <w:spacing w:before="120" w:after="120"/>
              <w:jc w:val="center"/>
              <w:rPr>
                <w:rFonts w:eastAsia="SimSun"/>
                <w:sz w:val="26"/>
                <w:szCs w:val="26"/>
              </w:rPr>
            </w:pPr>
          </w:p>
          <w:p w14:paraId="7C726229" w14:textId="77777777" w:rsidR="00E74EEF" w:rsidRPr="008F4392" w:rsidRDefault="00E74EEF" w:rsidP="00A40644">
            <w:pPr>
              <w:spacing w:before="120" w:after="120"/>
              <w:jc w:val="center"/>
              <w:rPr>
                <w:rFonts w:eastAsia="SimSun"/>
                <w:sz w:val="26"/>
                <w:szCs w:val="26"/>
              </w:rPr>
            </w:pPr>
          </w:p>
          <w:p w14:paraId="4B2CC8E9" w14:textId="77777777" w:rsidR="00E74EEF" w:rsidRPr="008F4392" w:rsidRDefault="00E74EEF" w:rsidP="00A40644">
            <w:pPr>
              <w:spacing w:before="120" w:after="120"/>
              <w:jc w:val="center"/>
              <w:rPr>
                <w:rFonts w:eastAsia="SimSun"/>
                <w:sz w:val="26"/>
                <w:szCs w:val="26"/>
              </w:rPr>
            </w:pPr>
          </w:p>
          <w:p w14:paraId="102482F7" w14:textId="77777777" w:rsidR="00E74EEF" w:rsidRPr="008F4392" w:rsidRDefault="00E74EEF" w:rsidP="00A40644">
            <w:pPr>
              <w:spacing w:before="120" w:after="120"/>
              <w:rPr>
                <w:rFonts w:eastAsia="SimSun"/>
                <w:sz w:val="26"/>
                <w:szCs w:val="26"/>
              </w:rPr>
            </w:pPr>
          </w:p>
        </w:tc>
        <w:tc>
          <w:tcPr>
            <w:tcW w:w="843" w:type="dxa"/>
            <w:shd w:val="clear" w:color="auto" w:fill="FFFFFF"/>
            <w:vAlign w:val="center"/>
          </w:tcPr>
          <w:p w14:paraId="63C0FBEB"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7D8D5D6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334636DA" w14:textId="77777777" w:rsidR="00E74EEF" w:rsidRPr="008F4392" w:rsidRDefault="00E74EEF" w:rsidP="00A40644">
            <w:pPr>
              <w:spacing w:before="120" w:after="120"/>
              <w:jc w:val="center"/>
              <w:rPr>
                <w:rFonts w:eastAsia="SimSun"/>
                <w:sz w:val="26"/>
                <w:szCs w:val="26"/>
              </w:rPr>
            </w:pPr>
          </w:p>
          <w:p w14:paraId="27B326A2" w14:textId="77777777" w:rsidR="00E74EEF" w:rsidRPr="008F4392" w:rsidRDefault="00E74EEF" w:rsidP="00A40644">
            <w:pPr>
              <w:spacing w:before="120" w:after="120"/>
              <w:jc w:val="center"/>
              <w:rPr>
                <w:rFonts w:eastAsia="SimSun"/>
                <w:sz w:val="26"/>
                <w:szCs w:val="26"/>
              </w:rPr>
            </w:pPr>
          </w:p>
          <w:p w14:paraId="1EDDDBBC" w14:textId="77777777" w:rsidR="00E74EEF" w:rsidRPr="008F4392" w:rsidRDefault="00E74EEF" w:rsidP="00A40644">
            <w:pPr>
              <w:spacing w:before="120" w:after="120"/>
              <w:jc w:val="center"/>
              <w:rPr>
                <w:rFonts w:eastAsia="SimSun"/>
                <w:sz w:val="26"/>
                <w:szCs w:val="26"/>
              </w:rPr>
            </w:pPr>
          </w:p>
          <w:p w14:paraId="40438EB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AC5FC81" w14:textId="77777777" w:rsidR="00E74EEF" w:rsidRPr="008F4392" w:rsidRDefault="00E74EEF" w:rsidP="00A40644">
            <w:pPr>
              <w:spacing w:before="120" w:after="120"/>
              <w:jc w:val="center"/>
              <w:rPr>
                <w:rFonts w:eastAsia="SimSun"/>
                <w:sz w:val="26"/>
                <w:szCs w:val="26"/>
              </w:rPr>
            </w:pPr>
          </w:p>
          <w:p w14:paraId="1874E9C3" w14:textId="77777777" w:rsidR="00E74EEF" w:rsidRPr="008F4392" w:rsidRDefault="00E74EEF" w:rsidP="00A40644">
            <w:pPr>
              <w:spacing w:before="120" w:after="120"/>
              <w:jc w:val="center"/>
              <w:rPr>
                <w:rFonts w:eastAsia="SimSun"/>
                <w:sz w:val="26"/>
                <w:szCs w:val="26"/>
              </w:rPr>
            </w:pPr>
          </w:p>
          <w:p w14:paraId="58388BE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C5CAB6A" w14:textId="77777777" w:rsidR="00E74EEF" w:rsidRPr="008F4392" w:rsidRDefault="00E74EEF" w:rsidP="00A40644">
            <w:pPr>
              <w:spacing w:before="120" w:after="120"/>
              <w:jc w:val="center"/>
              <w:rPr>
                <w:rFonts w:eastAsia="SimSun"/>
                <w:sz w:val="26"/>
                <w:szCs w:val="26"/>
              </w:rPr>
            </w:pPr>
          </w:p>
          <w:p w14:paraId="5A28AA58" w14:textId="77777777" w:rsidR="00E74EEF" w:rsidRPr="008F4392" w:rsidRDefault="00E74EEF" w:rsidP="00A40644">
            <w:pPr>
              <w:spacing w:before="120" w:after="120"/>
              <w:jc w:val="center"/>
              <w:rPr>
                <w:rFonts w:eastAsia="SimSun"/>
                <w:sz w:val="26"/>
                <w:szCs w:val="26"/>
              </w:rPr>
            </w:pPr>
          </w:p>
          <w:p w14:paraId="651BCB95"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765DF642" w14:textId="77777777" w:rsidR="00E74EEF" w:rsidRPr="008F4392" w:rsidRDefault="00E74EEF" w:rsidP="00A40644">
            <w:pPr>
              <w:rPr>
                <w:rFonts w:eastAsia="SimSun"/>
                <w:sz w:val="26"/>
                <w:szCs w:val="26"/>
              </w:rPr>
            </w:pPr>
          </w:p>
        </w:tc>
        <w:tc>
          <w:tcPr>
            <w:tcW w:w="1463" w:type="dxa"/>
            <w:shd w:val="clear" w:color="auto" w:fill="FFFFFF"/>
            <w:vAlign w:val="center"/>
          </w:tcPr>
          <w:p w14:paraId="0DBD27BC"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0</w:t>
            </w:r>
          </w:p>
          <w:p w14:paraId="2CA9FE30" w14:textId="77777777" w:rsidR="00E74EEF" w:rsidRPr="008F4392" w:rsidRDefault="00E74EEF" w:rsidP="00A40644">
            <w:pPr>
              <w:spacing w:before="120" w:after="120"/>
              <w:jc w:val="center"/>
              <w:rPr>
                <w:rFonts w:eastAsia="SimSun"/>
                <w:sz w:val="26"/>
                <w:szCs w:val="26"/>
              </w:rPr>
            </w:pPr>
          </w:p>
          <w:p w14:paraId="10893555" w14:textId="77777777" w:rsidR="00E74EEF" w:rsidRPr="008F4392" w:rsidRDefault="00E74EEF" w:rsidP="00A40644">
            <w:pPr>
              <w:spacing w:before="120" w:after="120"/>
              <w:jc w:val="center"/>
              <w:rPr>
                <w:rFonts w:eastAsia="SimSun"/>
                <w:sz w:val="26"/>
                <w:szCs w:val="26"/>
              </w:rPr>
            </w:pPr>
          </w:p>
          <w:p w14:paraId="7ACFB2B3" w14:textId="77777777" w:rsidR="00E74EEF" w:rsidRPr="008F4392" w:rsidRDefault="00E74EEF" w:rsidP="00A40644">
            <w:pPr>
              <w:spacing w:before="120" w:after="120"/>
              <w:jc w:val="center"/>
              <w:rPr>
                <w:rFonts w:eastAsia="SimSun"/>
                <w:sz w:val="26"/>
                <w:szCs w:val="26"/>
              </w:rPr>
            </w:pPr>
          </w:p>
          <w:p w14:paraId="0D077F68" w14:textId="77777777" w:rsidR="00E74EEF" w:rsidRPr="008F4392" w:rsidRDefault="00E74EEF" w:rsidP="00A40644">
            <w:pPr>
              <w:spacing w:before="120" w:after="120"/>
              <w:jc w:val="center"/>
              <w:rPr>
                <w:rFonts w:eastAsia="SimSun"/>
                <w:sz w:val="26"/>
                <w:szCs w:val="26"/>
              </w:rPr>
            </w:pPr>
          </w:p>
          <w:p w14:paraId="73AF6E5A" w14:textId="77777777" w:rsidR="00E74EEF" w:rsidRPr="008F4392" w:rsidRDefault="00E74EEF" w:rsidP="00A40644">
            <w:pPr>
              <w:spacing w:before="120" w:after="120"/>
              <w:jc w:val="center"/>
              <w:rPr>
                <w:rFonts w:eastAsia="SimSun"/>
                <w:sz w:val="26"/>
                <w:szCs w:val="26"/>
              </w:rPr>
            </w:pPr>
          </w:p>
          <w:p w14:paraId="2C296E07" w14:textId="77777777" w:rsidR="00E74EEF" w:rsidRPr="008F4392" w:rsidRDefault="00E74EEF" w:rsidP="00A40644">
            <w:pPr>
              <w:spacing w:before="120" w:after="120"/>
              <w:jc w:val="center"/>
              <w:rPr>
                <w:rFonts w:eastAsia="SimSun"/>
                <w:sz w:val="26"/>
                <w:szCs w:val="26"/>
              </w:rPr>
            </w:pPr>
          </w:p>
          <w:p w14:paraId="4C6EDBC8" w14:textId="77777777" w:rsidR="00E74EEF" w:rsidRPr="008F4392" w:rsidRDefault="00E74EEF" w:rsidP="00A40644">
            <w:pPr>
              <w:spacing w:before="120" w:after="120"/>
              <w:jc w:val="center"/>
              <w:rPr>
                <w:rFonts w:eastAsia="SimSun"/>
                <w:sz w:val="26"/>
                <w:szCs w:val="26"/>
              </w:rPr>
            </w:pPr>
          </w:p>
          <w:p w14:paraId="53F26E4F" w14:textId="77777777" w:rsidR="00E74EEF" w:rsidRPr="008F4392" w:rsidRDefault="00E74EEF" w:rsidP="00A40644">
            <w:pPr>
              <w:spacing w:before="120" w:after="120"/>
              <w:jc w:val="center"/>
              <w:rPr>
                <w:rFonts w:eastAsia="SimSun"/>
                <w:sz w:val="26"/>
                <w:szCs w:val="26"/>
              </w:rPr>
            </w:pPr>
          </w:p>
          <w:p w14:paraId="167EA0B2" w14:textId="77777777" w:rsidR="00E74EEF" w:rsidRPr="008F4392" w:rsidRDefault="00E74EEF" w:rsidP="00A40644">
            <w:pPr>
              <w:spacing w:before="120" w:after="120"/>
              <w:jc w:val="center"/>
              <w:rPr>
                <w:rFonts w:eastAsia="SimSun"/>
                <w:sz w:val="26"/>
                <w:szCs w:val="26"/>
              </w:rPr>
            </w:pPr>
          </w:p>
          <w:p w14:paraId="12E797E5" w14:textId="77777777" w:rsidR="00E74EEF" w:rsidRPr="008F4392" w:rsidRDefault="00E74EEF" w:rsidP="00A40644">
            <w:pPr>
              <w:spacing w:before="120" w:after="120"/>
              <w:jc w:val="center"/>
              <w:rPr>
                <w:rFonts w:eastAsia="SimSun"/>
                <w:sz w:val="26"/>
                <w:szCs w:val="26"/>
              </w:rPr>
            </w:pPr>
          </w:p>
          <w:p w14:paraId="59BAEDC1" w14:textId="77777777" w:rsidR="00E74EEF" w:rsidRPr="008F4392" w:rsidRDefault="00E74EEF" w:rsidP="00A40644">
            <w:pPr>
              <w:spacing w:before="120" w:after="120"/>
              <w:jc w:val="center"/>
              <w:rPr>
                <w:rFonts w:eastAsia="SimSun"/>
                <w:sz w:val="26"/>
                <w:szCs w:val="26"/>
              </w:rPr>
            </w:pPr>
          </w:p>
          <w:p w14:paraId="733FDC7A" w14:textId="77777777" w:rsidR="00E74EEF" w:rsidRPr="008F4392" w:rsidRDefault="00E74EEF" w:rsidP="00A40644">
            <w:pPr>
              <w:spacing w:before="120" w:after="120"/>
              <w:rPr>
                <w:rFonts w:eastAsia="SimSun"/>
                <w:sz w:val="26"/>
                <w:szCs w:val="26"/>
              </w:rPr>
            </w:pPr>
          </w:p>
        </w:tc>
        <w:tc>
          <w:tcPr>
            <w:tcW w:w="1079" w:type="dxa"/>
            <w:shd w:val="clear" w:color="auto" w:fill="FFFFFF"/>
            <w:vAlign w:val="center"/>
          </w:tcPr>
          <w:p w14:paraId="73FA2C94" w14:textId="77777777" w:rsidR="00E74EEF" w:rsidRPr="008F4392" w:rsidRDefault="00E74EEF" w:rsidP="00A40644">
            <w:pPr>
              <w:spacing w:before="120" w:after="120"/>
              <w:jc w:val="center"/>
              <w:rPr>
                <w:rFonts w:eastAsia="SimSun"/>
                <w:sz w:val="26"/>
                <w:szCs w:val="26"/>
              </w:rPr>
            </w:pPr>
          </w:p>
        </w:tc>
      </w:tr>
      <w:tr w:rsidR="00E74EEF" w:rsidRPr="008F4392" w14:paraId="3211699E" w14:textId="77777777" w:rsidTr="00A40644">
        <w:tc>
          <w:tcPr>
            <w:tcW w:w="556" w:type="dxa"/>
            <w:shd w:val="clear" w:color="auto" w:fill="FFFFFF"/>
          </w:tcPr>
          <w:p w14:paraId="42E3BF9F"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12</w:t>
            </w:r>
          </w:p>
        </w:tc>
        <w:tc>
          <w:tcPr>
            <w:tcW w:w="4649" w:type="dxa"/>
            <w:shd w:val="clear" w:color="auto" w:fill="FFFFFF"/>
          </w:tcPr>
          <w:p w14:paraId="363B067D" w14:textId="77777777" w:rsidR="00E74EEF" w:rsidRPr="008F4392" w:rsidRDefault="00E74EEF" w:rsidP="00A40644">
            <w:pPr>
              <w:spacing w:before="120" w:after="120"/>
              <w:jc w:val="both"/>
              <w:rPr>
                <w:rFonts w:eastAsia="SimSun"/>
                <w:b/>
                <w:sz w:val="26"/>
                <w:szCs w:val="26"/>
              </w:rPr>
            </w:pPr>
            <w:r w:rsidRPr="008F4392">
              <w:rPr>
                <w:b/>
                <w:sz w:val="26"/>
                <w:szCs w:val="26"/>
              </w:rPr>
              <w:t>Chương</w:t>
            </w:r>
            <w:r w:rsidRPr="008F4392">
              <w:rPr>
                <w:rFonts w:eastAsia="SimSun"/>
                <w:b/>
                <w:sz w:val="26"/>
                <w:szCs w:val="26"/>
              </w:rPr>
              <w:t xml:space="preserve"> 12: On the phone</w:t>
            </w:r>
          </w:p>
          <w:p w14:paraId="1174A714"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Language knowledge:</w:t>
            </w:r>
          </w:p>
          <w:p w14:paraId="433A708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Grammar: “still and just", reporting speech </w:t>
            </w:r>
          </w:p>
          <w:p w14:paraId="33FC933C"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Vocabulary: using phones, forming negatives, reporting crimes.</w:t>
            </w:r>
          </w:p>
          <w:p w14:paraId="7BA93F9B" w14:textId="77777777" w:rsidR="00E74EEF" w:rsidRPr="008F4392" w:rsidRDefault="00E74EEF" w:rsidP="00A40644">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Listening &amp; Speaking:</w:t>
            </w:r>
          </w:p>
          <w:p w14:paraId="26FA2335" w14:textId="77777777" w:rsidR="00E74EEF" w:rsidRPr="008F4392" w:rsidRDefault="00E74EEF" w:rsidP="00A40644">
            <w:pPr>
              <w:spacing w:before="120" w:after="120"/>
              <w:jc w:val="both"/>
              <w:rPr>
                <w:rFonts w:eastAsia="SimSun"/>
                <w:sz w:val="26"/>
                <w:szCs w:val="26"/>
              </w:rPr>
            </w:pPr>
            <w:r w:rsidRPr="008F4392">
              <w:rPr>
                <w:rFonts w:eastAsia="SimSun"/>
                <w:sz w:val="26"/>
                <w:szCs w:val="26"/>
              </w:rPr>
              <w:lastRenderedPageBreak/>
              <w:t xml:space="preserve"> - Problems after a crime </w:t>
            </w:r>
          </w:p>
          <w:p w14:paraId="65257282"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Talk about different kinds of phones give and take phone messages </w:t>
            </w:r>
          </w:p>
          <w:p w14:paraId="68A6BF4A"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 Ask for people and where people are practice speaking.</w:t>
            </w:r>
          </w:p>
          <w:p w14:paraId="60056075" w14:textId="77777777" w:rsidR="00E74EEF" w:rsidRPr="008F4392" w:rsidRDefault="00E74EEF" w:rsidP="00A40644">
            <w:pPr>
              <w:spacing w:before="120" w:after="120"/>
              <w:jc w:val="both"/>
              <w:rPr>
                <w:rFonts w:eastAsia="SimSun"/>
                <w:sz w:val="26"/>
                <w:szCs w:val="26"/>
              </w:rPr>
            </w:pPr>
            <w:r w:rsidRPr="008F4392">
              <w:rPr>
                <w:rFonts w:eastAsia="SimSun"/>
                <w:sz w:val="26"/>
                <w:szCs w:val="26"/>
              </w:rPr>
              <w:t xml:space="preserve"> </w:t>
            </w:r>
            <w:r w:rsidRPr="008F4392">
              <w:rPr>
                <w:rFonts w:eastAsia="SimSun"/>
                <w:b/>
                <w:sz w:val="26"/>
                <w:szCs w:val="26"/>
              </w:rPr>
              <w:t>Reading &amp; Writing</w:t>
            </w:r>
            <w:r w:rsidRPr="008F4392">
              <w:rPr>
                <w:rFonts w:eastAsia="SimSun"/>
                <w:sz w:val="26"/>
                <w:szCs w:val="26"/>
              </w:rPr>
              <w:t>: write a complaint letter reporting the poor service at restaurant.</w:t>
            </w:r>
          </w:p>
          <w:p w14:paraId="49525BE5"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Review 6 </w:t>
            </w:r>
          </w:p>
          <w:p w14:paraId="779C2F8A" w14:textId="77777777" w:rsidR="00E74EEF" w:rsidRPr="008F4392" w:rsidRDefault="00E74EEF" w:rsidP="00A40644">
            <w:pPr>
              <w:spacing w:before="120" w:after="120"/>
              <w:jc w:val="both"/>
              <w:rPr>
                <w:rFonts w:eastAsia="SimSun"/>
                <w:b/>
                <w:sz w:val="26"/>
                <w:szCs w:val="26"/>
              </w:rPr>
            </w:pPr>
            <w:r w:rsidRPr="008F4392">
              <w:rPr>
                <w:rFonts w:eastAsia="SimSun"/>
                <w:b/>
                <w:sz w:val="26"/>
                <w:szCs w:val="26"/>
              </w:rPr>
              <w:t xml:space="preserve"> Writing 6 </w:t>
            </w:r>
          </w:p>
          <w:p w14:paraId="3DD8A8AF" w14:textId="77777777" w:rsidR="00E74EEF" w:rsidRPr="008F4392" w:rsidRDefault="00E74EEF" w:rsidP="00A40644">
            <w:pPr>
              <w:spacing w:before="120" w:after="120"/>
              <w:ind w:left="142"/>
              <w:jc w:val="both"/>
              <w:rPr>
                <w:rFonts w:eastAsia="SimSun"/>
                <w:b/>
                <w:sz w:val="26"/>
                <w:szCs w:val="26"/>
              </w:rPr>
            </w:pPr>
            <w:r w:rsidRPr="008F4392">
              <w:rPr>
                <w:rFonts w:eastAsia="SimSun"/>
                <w:b/>
                <w:sz w:val="26"/>
                <w:szCs w:val="26"/>
              </w:rPr>
              <w:t xml:space="preserve">Language knowledge: </w:t>
            </w:r>
          </w:p>
          <w:p w14:paraId="3BCC1C9D"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xml:space="preserve">- Review grammar, vocab in unit 11, 12 </w:t>
            </w:r>
          </w:p>
          <w:p w14:paraId="2072811D" w14:textId="77777777" w:rsidR="00E74EEF" w:rsidRPr="008F4392" w:rsidRDefault="00E74EEF" w:rsidP="00A40644">
            <w:pPr>
              <w:spacing w:before="120" w:after="120"/>
              <w:ind w:left="142"/>
              <w:jc w:val="both"/>
              <w:rPr>
                <w:rFonts w:eastAsia="SimSun"/>
                <w:sz w:val="26"/>
                <w:szCs w:val="26"/>
              </w:rPr>
            </w:pPr>
            <w:r w:rsidRPr="008F4392">
              <w:rPr>
                <w:rFonts w:eastAsia="SimSun"/>
                <w:sz w:val="26"/>
                <w:szCs w:val="26"/>
              </w:rPr>
              <w:t>- Do exercises.</w:t>
            </w:r>
          </w:p>
          <w:p w14:paraId="63CFF359"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Listening &amp; Speaking:</w:t>
            </w:r>
            <w:r w:rsidRPr="008F4392">
              <w:rPr>
                <w:rFonts w:eastAsia="SimSun"/>
                <w:sz w:val="26"/>
                <w:szCs w:val="26"/>
              </w:rPr>
              <w:t xml:space="preserve"> practice speaking</w:t>
            </w:r>
          </w:p>
          <w:p w14:paraId="3BB797EA" w14:textId="77777777" w:rsidR="00E74EEF" w:rsidRPr="008F4392" w:rsidRDefault="00E74EEF" w:rsidP="00A40644">
            <w:pPr>
              <w:spacing w:before="120" w:after="120"/>
              <w:ind w:left="142"/>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correct students' writing + </w:t>
            </w:r>
            <w:r w:rsidRPr="008F4392">
              <w:rPr>
                <w:rFonts w:eastAsia="SimSun"/>
                <w:b/>
                <w:sz w:val="26"/>
                <w:szCs w:val="26"/>
              </w:rPr>
              <w:t>Review</w:t>
            </w:r>
          </w:p>
        </w:tc>
        <w:tc>
          <w:tcPr>
            <w:tcW w:w="702" w:type="dxa"/>
            <w:shd w:val="clear" w:color="auto" w:fill="FFFFFF"/>
            <w:vAlign w:val="center"/>
          </w:tcPr>
          <w:p w14:paraId="0D4BCC25"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5</w:t>
            </w:r>
          </w:p>
          <w:p w14:paraId="2FE35CA4" w14:textId="77777777" w:rsidR="00E74EEF" w:rsidRPr="008F4392" w:rsidRDefault="00E74EEF" w:rsidP="00A40644">
            <w:pPr>
              <w:spacing w:before="120" w:after="120"/>
              <w:jc w:val="center"/>
              <w:rPr>
                <w:rFonts w:eastAsia="SimSun"/>
                <w:sz w:val="26"/>
                <w:szCs w:val="26"/>
              </w:rPr>
            </w:pPr>
          </w:p>
          <w:p w14:paraId="4065D812" w14:textId="77777777" w:rsidR="00E74EEF" w:rsidRPr="008F4392" w:rsidRDefault="00E74EEF" w:rsidP="00A40644">
            <w:pPr>
              <w:spacing w:before="120" w:after="120"/>
              <w:jc w:val="center"/>
              <w:rPr>
                <w:rFonts w:eastAsia="SimSun"/>
                <w:sz w:val="26"/>
                <w:szCs w:val="26"/>
              </w:rPr>
            </w:pPr>
          </w:p>
          <w:p w14:paraId="1E1EF1E0" w14:textId="77777777" w:rsidR="00E74EEF" w:rsidRPr="008F4392" w:rsidRDefault="00E74EEF" w:rsidP="00A40644">
            <w:pPr>
              <w:spacing w:before="120" w:after="120"/>
              <w:jc w:val="center"/>
              <w:rPr>
                <w:rFonts w:eastAsia="SimSun"/>
                <w:sz w:val="26"/>
                <w:szCs w:val="26"/>
              </w:rPr>
            </w:pPr>
          </w:p>
          <w:p w14:paraId="2431CEDB" w14:textId="77777777" w:rsidR="00E74EEF" w:rsidRPr="008F4392" w:rsidRDefault="00E74EEF" w:rsidP="00A40644">
            <w:pPr>
              <w:spacing w:before="120" w:after="120"/>
              <w:jc w:val="center"/>
              <w:rPr>
                <w:rFonts w:eastAsia="SimSun"/>
                <w:sz w:val="26"/>
                <w:szCs w:val="26"/>
              </w:rPr>
            </w:pPr>
          </w:p>
          <w:p w14:paraId="25D96F0B" w14:textId="77777777" w:rsidR="00E74EEF" w:rsidRPr="008F4392" w:rsidRDefault="00E74EEF" w:rsidP="00A40644">
            <w:pPr>
              <w:spacing w:before="120" w:after="120"/>
              <w:jc w:val="center"/>
              <w:rPr>
                <w:rFonts w:eastAsia="SimSun"/>
                <w:sz w:val="26"/>
                <w:szCs w:val="26"/>
              </w:rPr>
            </w:pPr>
          </w:p>
          <w:p w14:paraId="2185B76A" w14:textId="77777777" w:rsidR="00E74EEF" w:rsidRPr="008F4392" w:rsidRDefault="00E74EEF" w:rsidP="00A40644">
            <w:pPr>
              <w:spacing w:before="120" w:after="120"/>
              <w:jc w:val="center"/>
              <w:rPr>
                <w:rFonts w:eastAsia="SimSun"/>
                <w:sz w:val="26"/>
                <w:szCs w:val="26"/>
              </w:rPr>
            </w:pPr>
          </w:p>
          <w:p w14:paraId="21DA1CC0" w14:textId="77777777" w:rsidR="00E74EEF" w:rsidRPr="008F4392" w:rsidRDefault="00E74EEF" w:rsidP="00A40644">
            <w:pPr>
              <w:spacing w:before="120" w:after="120"/>
              <w:jc w:val="center"/>
              <w:rPr>
                <w:rFonts w:eastAsia="SimSun"/>
                <w:sz w:val="26"/>
                <w:szCs w:val="26"/>
              </w:rPr>
            </w:pPr>
          </w:p>
          <w:p w14:paraId="478DB0EA" w14:textId="77777777" w:rsidR="00E74EEF" w:rsidRPr="008F4392" w:rsidRDefault="00E74EEF" w:rsidP="00A40644">
            <w:pPr>
              <w:spacing w:before="120" w:after="120"/>
              <w:jc w:val="center"/>
              <w:rPr>
                <w:rFonts w:eastAsia="SimSun"/>
                <w:sz w:val="26"/>
                <w:szCs w:val="26"/>
              </w:rPr>
            </w:pPr>
          </w:p>
          <w:p w14:paraId="21C8DF92" w14:textId="77777777" w:rsidR="00E74EEF" w:rsidRPr="008F4392" w:rsidRDefault="00E74EEF" w:rsidP="00A40644">
            <w:pPr>
              <w:spacing w:before="120" w:after="120"/>
              <w:jc w:val="center"/>
              <w:rPr>
                <w:rFonts w:eastAsia="SimSun"/>
                <w:sz w:val="26"/>
                <w:szCs w:val="26"/>
              </w:rPr>
            </w:pPr>
          </w:p>
          <w:p w14:paraId="3235A05C" w14:textId="77777777" w:rsidR="00E74EEF" w:rsidRPr="008F4392" w:rsidRDefault="00E74EEF" w:rsidP="00A40644">
            <w:pPr>
              <w:spacing w:before="120" w:after="120"/>
              <w:jc w:val="center"/>
              <w:rPr>
                <w:rFonts w:eastAsia="SimSun"/>
                <w:sz w:val="26"/>
                <w:szCs w:val="26"/>
              </w:rPr>
            </w:pPr>
          </w:p>
          <w:p w14:paraId="4E55A55D" w14:textId="77777777" w:rsidR="00E74EEF" w:rsidRPr="008F4392" w:rsidRDefault="00E74EEF" w:rsidP="00A40644">
            <w:pPr>
              <w:spacing w:before="120" w:after="120"/>
              <w:jc w:val="center"/>
              <w:rPr>
                <w:rFonts w:eastAsia="SimSun"/>
                <w:sz w:val="26"/>
                <w:szCs w:val="26"/>
              </w:rPr>
            </w:pPr>
          </w:p>
          <w:p w14:paraId="46B5C69D" w14:textId="77777777" w:rsidR="00E74EEF" w:rsidRPr="008F4392" w:rsidRDefault="00E74EEF" w:rsidP="00A40644">
            <w:pPr>
              <w:spacing w:before="120" w:after="120"/>
              <w:jc w:val="center"/>
              <w:rPr>
                <w:rFonts w:eastAsia="SimSun"/>
                <w:sz w:val="26"/>
                <w:szCs w:val="26"/>
              </w:rPr>
            </w:pPr>
          </w:p>
          <w:p w14:paraId="4691491B"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5</w:t>
            </w:r>
          </w:p>
          <w:p w14:paraId="4EAE6301" w14:textId="77777777" w:rsidR="00E74EEF" w:rsidRPr="008F4392" w:rsidRDefault="00E74EEF" w:rsidP="00A40644">
            <w:pPr>
              <w:spacing w:before="120" w:after="120"/>
              <w:jc w:val="center"/>
              <w:rPr>
                <w:rFonts w:eastAsia="SimSun"/>
                <w:sz w:val="26"/>
                <w:szCs w:val="26"/>
              </w:rPr>
            </w:pPr>
          </w:p>
          <w:p w14:paraId="1319012C" w14:textId="77777777" w:rsidR="00E74EEF" w:rsidRPr="008F4392" w:rsidRDefault="00E74EEF" w:rsidP="00A40644">
            <w:pPr>
              <w:spacing w:before="120" w:after="120"/>
              <w:jc w:val="center"/>
              <w:rPr>
                <w:rFonts w:eastAsia="SimSun"/>
                <w:sz w:val="26"/>
                <w:szCs w:val="26"/>
              </w:rPr>
            </w:pPr>
          </w:p>
          <w:p w14:paraId="414EA65D" w14:textId="77777777" w:rsidR="00E74EEF" w:rsidRPr="008F4392" w:rsidRDefault="00E74EEF" w:rsidP="00A40644">
            <w:pPr>
              <w:spacing w:before="120" w:after="120"/>
              <w:jc w:val="center"/>
              <w:rPr>
                <w:rFonts w:eastAsia="SimSun"/>
                <w:sz w:val="26"/>
                <w:szCs w:val="26"/>
              </w:rPr>
            </w:pPr>
          </w:p>
          <w:p w14:paraId="01510C2A" w14:textId="77777777" w:rsidR="00E74EEF" w:rsidRPr="008F4392" w:rsidRDefault="00E74EEF" w:rsidP="00A40644">
            <w:pPr>
              <w:spacing w:before="120" w:after="120"/>
              <w:jc w:val="center"/>
              <w:rPr>
                <w:rFonts w:eastAsia="SimSun"/>
                <w:sz w:val="26"/>
                <w:szCs w:val="26"/>
              </w:rPr>
            </w:pPr>
          </w:p>
          <w:p w14:paraId="1D4C5A96" w14:textId="77777777" w:rsidR="00E74EEF" w:rsidRPr="008F4392" w:rsidRDefault="00E74EEF" w:rsidP="00A40644">
            <w:pPr>
              <w:spacing w:before="120" w:after="120"/>
              <w:jc w:val="center"/>
              <w:rPr>
                <w:rFonts w:eastAsia="SimSun"/>
                <w:sz w:val="26"/>
                <w:szCs w:val="26"/>
              </w:rPr>
            </w:pPr>
          </w:p>
          <w:p w14:paraId="153BF03B" w14:textId="77777777" w:rsidR="00E74EEF" w:rsidRPr="008F4392" w:rsidRDefault="00E74EEF" w:rsidP="00A40644">
            <w:pPr>
              <w:spacing w:before="120" w:after="120"/>
              <w:rPr>
                <w:rFonts w:eastAsia="SimSun"/>
                <w:sz w:val="26"/>
                <w:szCs w:val="26"/>
              </w:rPr>
            </w:pPr>
          </w:p>
        </w:tc>
        <w:tc>
          <w:tcPr>
            <w:tcW w:w="843" w:type="dxa"/>
            <w:shd w:val="clear" w:color="auto" w:fill="FFFFFF"/>
            <w:vAlign w:val="center"/>
          </w:tcPr>
          <w:p w14:paraId="377BCE34"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3</w:t>
            </w:r>
          </w:p>
          <w:p w14:paraId="23A27D0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BA2D5A0" w14:textId="77777777" w:rsidR="00E74EEF" w:rsidRPr="008F4392" w:rsidRDefault="00E74EEF" w:rsidP="00A40644">
            <w:pPr>
              <w:spacing w:before="120" w:after="120"/>
              <w:jc w:val="center"/>
              <w:rPr>
                <w:rFonts w:eastAsia="SimSun"/>
                <w:sz w:val="26"/>
                <w:szCs w:val="26"/>
              </w:rPr>
            </w:pPr>
          </w:p>
          <w:p w14:paraId="20EA266E" w14:textId="77777777" w:rsidR="00E74EEF" w:rsidRPr="008F4392" w:rsidRDefault="00E74EEF" w:rsidP="00A40644">
            <w:pPr>
              <w:spacing w:before="120" w:after="120"/>
              <w:jc w:val="center"/>
              <w:rPr>
                <w:rFonts w:eastAsia="SimSun"/>
                <w:sz w:val="26"/>
                <w:szCs w:val="26"/>
              </w:rPr>
            </w:pPr>
          </w:p>
          <w:p w14:paraId="51D1127E" w14:textId="77777777" w:rsidR="00E74EEF" w:rsidRPr="008F4392" w:rsidRDefault="00E74EEF" w:rsidP="00A40644">
            <w:pPr>
              <w:spacing w:before="120" w:after="120"/>
              <w:jc w:val="center"/>
              <w:rPr>
                <w:rFonts w:eastAsia="SimSun"/>
                <w:sz w:val="26"/>
                <w:szCs w:val="26"/>
              </w:rPr>
            </w:pPr>
          </w:p>
          <w:p w14:paraId="5CBF3F04" w14:textId="77777777" w:rsidR="00E74EEF" w:rsidRPr="008F4392" w:rsidRDefault="00E74EEF" w:rsidP="00A40644">
            <w:pPr>
              <w:spacing w:before="120" w:after="120"/>
              <w:jc w:val="center"/>
              <w:rPr>
                <w:rFonts w:eastAsia="SimSun"/>
                <w:sz w:val="26"/>
                <w:szCs w:val="26"/>
              </w:rPr>
            </w:pPr>
          </w:p>
          <w:p w14:paraId="2FE1751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lastRenderedPageBreak/>
              <w:t>1</w:t>
            </w:r>
          </w:p>
          <w:p w14:paraId="7755B7C3" w14:textId="77777777" w:rsidR="00E74EEF" w:rsidRPr="008F4392" w:rsidRDefault="00E74EEF" w:rsidP="00A40644">
            <w:pPr>
              <w:spacing w:before="120" w:after="120"/>
              <w:rPr>
                <w:rFonts w:eastAsia="SimSun"/>
                <w:sz w:val="26"/>
                <w:szCs w:val="26"/>
              </w:rPr>
            </w:pPr>
          </w:p>
          <w:p w14:paraId="2E77ADD3" w14:textId="77777777" w:rsidR="00E74EEF" w:rsidRPr="008F4392" w:rsidRDefault="00E74EEF" w:rsidP="00A40644">
            <w:pPr>
              <w:spacing w:before="120" w:after="120"/>
              <w:jc w:val="center"/>
              <w:rPr>
                <w:rFonts w:eastAsia="SimSun"/>
                <w:sz w:val="26"/>
                <w:szCs w:val="26"/>
              </w:rPr>
            </w:pPr>
          </w:p>
          <w:p w14:paraId="4054466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C1DB395" w14:textId="77777777" w:rsidR="00E74EEF" w:rsidRPr="008F4392" w:rsidRDefault="00E74EEF" w:rsidP="00A40644">
            <w:pPr>
              <w:spacing w:before="120" w:after="120"/>
              <w:jc w:val="center"/>
              <w:rPr>
                <w:rFonts w:eastAsia="SimSun"/>
                <w:sz w:val="26"/>
                <w:szCs w:val="26"/>
              </w:rPr>
            </w:pPr>
          </w:p>
          <w:p w14:paraId="1A7F56FD" w14:textId="77777777" w:rsidR="00E74EEF" w:rsidRPr="008F4392" w:rsidRDefault="00E74EEF" w:rsidP="00A40644">
            <w:pPr>
              <w:spacing w:before="120" w:after="120"/>
              <w:jc w:val="center"/>
              <w:rPr>
                <w:rFonts w:eastAsia="SimSun"/>
                <w:sz w:val="26"/>
                <w:szCs w:val="26"/>
              </w:rPr>
            </w:pPr>
          </w:p>
          <w:p w14:paraId="2238E521" w14:textId="77777777" w:rsidR="00E74EEF" w:rsidRPr="008F4392" w:rsidRDefault="00E74EEF" w:rsidP="00A40644">
            <w:pPr>
              <w:spacing w:before="120" w:after="120"/>
              <w:jc w:val="center"/>
              <w:rPr>
                <w:rFonts w:eastAsia="SimSun"/>
                <w:sz w:val="26"/>
                <w:szCs w:val="26"/>
              </w:rPr>
            </w:pPr>
          </w:p>
          <w:p w14:paraId="7BBAE5D2"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2</w:t>
            </w:r>
          </w:p>
          <w:p w14:paraId="4C0FAA64"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00896F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 xml:space="preserve">   </w:t>
            </w:r>
          </w:p>
          <w:p w14:paraId="34947D5D" w14:textId="77777777" w:rsidR="00E74EEF" w:rsidRPr="008F4392" w:rsidRDefault="00E74EEF" w:rsidP="00A40644">
            <w:pPr>
              <w:spacing w:before="120" w:after="120"/>
              <w:jc w:val="center"/>
              <w:rPr>
                <w:rFonts w:eastAsia="SimSun"/>
                <w:sz w:val="26"/>
                <w:szCs w:val="26"/>
              </w:rPr>
            </w:pPr>
          </w:p>
          <w:p w14:paraId="3F9A2763"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17E5C933" w14:textId="77777777" w:rsidR="00E74EEF" w:rsidRPr="008F4392" w:rsidRDefault="00E74EEF" w:rsidP="00A40644">
            <w:pPr>
              <w:spacing w:before="120" w:after="120"/>
              <w:jc w:val="center"/>
              <w:rPr>
                <w:rFonts w:eastAsia="SimSun"/>
                <w:sz w:val="26"/>
                <w:szCs w:val="26"/>
              </w:rPr>
            </w:pPr>
          </w:p>
          <w:p w14:paraId="656460E6" w14:textId="77777777" w:rsidR="00E74EEF" w:rsidRPr="008F4392" w:rsidRDefault="00E74EEF" w:rsidP="00A40644">
            <w:pPr>
              <w:spacing w:before="120" w:after="120"/>
              <w:rPr>
                <w:rFonts w:eastAsia="SimSun"/>
                <w:sz w:val="26"/>
                <w:szCs w:val="26"/>
              </w:rPr>
            </w:pPr>
          </w:p>
        </w:tc>
        <w:tc>
          <w:tcPr>
            <w:tcW w:w="1463" w:type="dxa"/>
            <w:shd w:val="clear" w:color="auto" w:fill="FFFFFF"/>
            <w:vAlign w:val="center"/>
          </w:tcPr>
          <w:p w14:paraId="56E63A4F"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lastRenderedPageBreak/>
              <w:t>2</w:t>
            </w:r>
          </w:p>
          <w:p w14:paraId="5957D1F9" w14:textId="77777777" w:rsidR="00E74EEF" w:rsidRPr="008F4392" w:rsidRDefault="00E74EEF" w:rsidP="00A40644">
            <w:pPr>
              <w:spacing w:before="120" w:after="120"/>
              <w:jc w:val="center"/>
              <w:rPr>
                <w:rFonts w:eastAsia="SimSun"/>
                <w:sz w:val="26"/>
                <w:szCs w:val="26"/>
              </w:rPr>
            </w:pPr>
          </w:p>
          <w:p w14:paraId="191F1F2B"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9FB62B3" w14:textId="77777777" w:rsidR="00E74EEF" w:rsidRPr="008F4392" w:rsidRDefault="00E74EEF" w:rsidP="00A40644">
            <w:pPr>
              <w:spacing w:before="120" w:after="120"/>
              <w:jc w:val="center"/>
              <w:rPr>
                <w:rFonts w:eastAsia="SimSun"/>
                <w:sz w:val="26"/>
                <w:szCs w:val="26"/>
              </w:rPr>
            </w:pPr>
          </w:p>
          <w:p w14:paraId="1C066211" w14:textId="77777777" w:rsidR="00E74EEF" w:rsidRPr="008F4392" w:rsidRDefault="00E74EEF" w:rsidP="00A40644">
            <w:pPr>
              <w:spacing w:before="120" w:after="120"/>
              <w:jc w:val="center"/>
              <w:rPr>
                <w:rFonts w:eastAsia="SimSun"/>
                <w:sz w:val="26"/>
                <w:szCs w:val="26"/>
              </w:rPr>
            </w:pPr>
          </w:p>
          <w:p w14:paraId="3BECF560" w14:textId="77777777" w:rsidR="00E74EEF" w:rsidRPr="008F4392" w:rsidRDefault="00E74EEF" w:rsidP="00A40644">
            <w:pPr>
              <w:spacing w:before="120" w:after="120"/>
              <w:jc w:val="center"/>
              <w:rPr>
                <w:rFonts w:eastAsia="SimSun"/>
                <w:sz w:val="26"/>
                <w:szCs w:val="26"/>
              </w:rPr>
            </w:pPr>
          </w:p>
          <w:p w14:paraId="0C8E3D7E" w14:textId="77777777" w:rsidR="00E74EEF" w:rsidRPr="008F4392" w:rsidRDefault="00E74EEF" w:rsidP="00A40644">
            <w:pPr>
              <w:spacing w:before="120" w:after="120"/>
              <w:jc w:val="center"/>
              <w:rPr>
                <w:rFonts w:eastAsia="SimSun"/>
                <w:sz w:val="26"/>
                <w:szCs w:val="26"/>
              </w:rPr>
            </w:pPr>
          </w:p>
          <w:p w14:paraId="47D9C78A" w14:textId="77777777" w:rsidR="00E74EEF" w:rsidRPr="008F4392" w:rsidRDefault="00E74EEF" w:rsidP="00A40644">
            <w:pPr>
              <w:spacing w:before="120" w:after="120"/>
              <w:jc w:val="center"/>
              <w:rPr>
                <w:rFonts w:eastAsia="SimSun"/>
                <w:sz w:val="26"/>
                <w:szCs w:val="26"/>
              </w:rPr>
            </w:pPr>
          </w:p>
          <w:p w14:paraId="08C8DEE4" w14:textId="77777777" w:rsidR="00E74EEF" w:rsidRPr="008F4392" w:rsidRDefault="00E74EEF" w:rsidP="00A40644">
            <w:pPr>
              <w:spacing w:before="120" w:after="120"/>
              <w:jc w:val="center"/>
              <w:rPr>
                <w:rFonts w:eastAsia="SimSun"/>
                <w:sz w:val="26"/>
                <w:szCs w:val="26"/>
              </w:rPr>
            </w:pPr>
          </w:p>
          <w:p w14:paraId="1D1B7792" w14:textId="77777777" w:rsidR="00E74EEF" w:rsidRPr="008F4392" w:rsidRDefault="00E74EEF" w:rsidP="00A40644">
            <w:pPr>
              <w:spacing w:before="120" w:after="120"/>
              <w:rPr>
                <w:rFonts w:eastAsia="SimSun"/>
                <w:sz w:val="26"/>
                <w:szCs w:val="26"/>
              </w:rPr>
            </w:pPr>
          </w:p>
          <w:p w14:paraId="41C6CBF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28CB2B5" w14:textId="77777777" w:rsidR="00E74EEF" w:rsidRPr="008F4392" w:rsidRDefault="00E74EEF" w:rsidP="00A40644">
            <w:pPr>
              <w:spacing w:before="120" w:after="120"/>
              <w:jc w:val="center"/>
              <w:rPr>
                <w:rFonts w:eastAsia="SimSun"/>
                <w:sz w:val="26"/>
                <w:szCs w:val="26"/>
              </w:rPr>
            </w:pPr>
          </w:p>
          <w:p w14:paraId="6AB07EA7" w14:textId="77777777" w:rsidR="00E74EEF" w:rsidRPr="008F4392" w:rsidRDefault="00E74EEF" w:rsidP="00A40644">
            <w:pPr>
              <w:spacing w:before="120" w:after="120"/>
              <w:jc w:val="center"/>
              <w:rPr>
                <w:rFonts w:eastAsia="SimSun"/>
                <w:sz w:val="26"/>
                <w:szCs w:val="26"/>
              </w:rPr>
            </w:pPr>
          </w:p>
          <w:p w14:paraId="0FF7AFA7" w14:textId="77777777" w:rsidR="00E74EEF" w:rsidRPr="008F4392" w:rsidRDefault="00E74EEF" w:rsidP="00A40644">
            <w:pPr>
              <w:spacing w:before="120" w:after="120"/>
              <w:jc w:val="center"/>
              <w:rPr>
                <w:rFonts w:eastAsia="SimSun"/>
                <w:b/>
                <w:sz w:val="26"/>
                <w:szCs w:val="26"/>
              </w:rPr>
            </w:pPr>
            <w:r w:rsidRPr="008F4392">
              <w:rPr>
                <w:rFonts w:eastAsia="SimSun"/>
                <w:b/>
                <w:sz w:val="26"/>
                <w:szCs w:val="26"/>
              </w:rPr>
              <w:t>3</w:t>
            </w:r>
          </w:p>
          <w:p w14:paraId="2C1A6220" w14:textId="77777777" w:rsidR="00E74EEF" w:rsidRPr="008F4392" w:rsidRDefault="00E74EEF" w:rsidP="00A40644">
            <w:pPr>
              <w:spacing w:before="120" w:after="120"/>
              <w:jc w:val="center"/>
              <w:rPr>
                <w:rFonts w:eastAsia="SimSun"/>
                <w:sz w:val="26"/>
                <w:szCs w:val="26"/>
              </w:rPr>
            </w:pPr>
          </w:p>
          <w:p w14:paraId="0B3331E8" w14:textId="77777777" w:rsidR="00E74EEF" w:rsidRPr="008F4392" w:rsidRDefault="00E74EEF" w:rsidP="00A40644">
            <w:pPr>
              <w:spacing w:before="120" w:after="120"/>
              <w:jc w:val="center"/>
              <w:rPr>
                <w:rFonts w:eastAsia="SimSun"/>
                <w:sz w:val="26"/>
                <w:szCs w:val="26"/>
              </w:rPr>
            </w:pPr>
          </w:p>
          <w:p w14:paraId="460E414F"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2BEC5E19" w14:textId="77777777" w:rsidR="00E74EEF" w:rsidRPr="008F4392" w:rsidRDefault="00E74EEF" w:rsidP="00A40644">
            <w:pPr>
              <w:spacing w:before="120" w:after="120"/>
              <w:jc w:val="center"/>
              <w:rPr>
                <w:rFonts w:eastAsia="SimSun"/>
                <w:sz w:val="26"/>
                <w:szCs w:val="26"/>
              </w:rPr>
            </w:pPr>
          </w:p>
          <w:p w14:paraId="25E2BC3A" w14:textId="77777777" w:rsidR="00E74EEF" w:rsidRPr="008F4392" w:rsidRDefault="00E74EEF" w:rsidP="00A40644">
            <w:pPr>
              <w:tabs>
                <w:tab w:val="left" w:pos="608"/>
                <w:tab w:val="center" w:pos="743"/>
              </w:tabs>
              <w:spacing w:before="120" w:after="120"/>
              <w:jc w:val="center"/>
              <w:rPr>
                <w:rFonts w:eastAsia="SimSun"/>
                <w:sz w:val="26"/>
                <w:szCs w:val="26"/>
              </w:rPr>
            </w:pPr>
            <w:r w:rsidRPr="008F4392">
              <w:rPr>
                <w:rFonts w:eastAsia="SimSun"/>
                <w:sz w:val="26"/>
                <w:szCs w:val="26"/>
              </w:rPr>
              <w:t>2</w:t>
            </w:r>
          </w:p>
          <w:p w14:paraId="065BBA11" w14:textId="77777777" w:rsidR="00E74EEF" w:rsidRPr="008F4392" w:rsidRDefault="00E74EEF" w:rsidP="00A40644">
            <w:pPr>
              <w:tabs>
                <w:tab w:val="left" w:pos="608"/>
                <w:tab w:val="center" w:pos="743"/>
              </w:tabs>
              <w:spacing w:before="120" w:after="120"/>
              <w:jc w:val="center"/>
              <w:rPr>
                <w:rFonts w:eastAsia="SimSun"/>
                <w:sz w:val="26"/>
                <w:szCs w:val="26"/>
              </w:rPr>
            </w:pPr>
          </w:p>
        </w:tc>
        <w:tc>
          <w:tcPr>
            <w:tcW w:w="1079" w:type="dxa"/>
            <w:shd w:val="clear" w:color="auto" w:fill="FFFFFF"/>
            <w:vAlign w:val="center"/>
          </w:tcPr>
          <w:p w14:paraId="07FDCC1C" w14:textId="77777777" w:rsidR="00E74EEF" w:rsidRPr="008F4392" w:rsidRDefault="00E74EEF" w:rsidP="00A40644">
            <w:pPr>
              <w:spacing w:before="120" w:after="120"/>
              <w:jc w:val="center"/>
              <w:rPr>
                <w:rFonts w:eastAsia="SimSun"/>
                <w:sz w:val="26"/>
                <w:szCs w:val="26"/>
              </w:rPr>
            </w:pPr>
          </w:p>
          <w:p w14:paraId="2E8C0EE9" w14:textId="77777777" w:rsidR="00E74EEF" w:rsidRPr="008F4392" w:rsidRDefault="00E74EEF" w:rsidP="00A40644">
            <w:pPr>
              <w:rPr>
                <w:rFonts w:eastAsia="SimSun"/>
                <w:sz w:val="26"/>
                <w:szCs w:val="26"/>
              </w:rPr>
            </w:pPr>
          </w:p>
          <w:p w14:paraId="4E24D816" w14:textId="77777777" w:rsidR="00E74EEF" w:rsidRPr="008F4392" w:rsidRDefault="00E74EEF" w:rsidP="00A40644">
            <w:pPr>
              <w:rPr>
                <w:rFonts w:eastAsia="SimSun"/>
                <w:sz w:val="26"/>
                <w:szCs w:val="26"/>
              </w:rPr>
            </w:pPr>
          </w:p>
          <w:p w14:paraId="76829CDB" w14:textId="77777777" w:rsidR="00E74EEF" w:rsidRPr="008F4392" w:rsidRDefault="00E74EEF" w:rsidP="00A40644">
            <w:pPr>
              <w:rPr>
                <w:rFonts w:eastAsia="SimSun"/>
                <w:sz w:val="26"/>
                <w:szCs w:val="26"/>
              </w:rPr>
            </w:pPr>
          </w:p>
          <w:p w14:paraId="0BC867BC" w14:textId="77777777" w:rsidR="00E74EEF" w:rsidRPr="008F4392" w:rsidRDefault="00E74EEF" w:rsidP="00A40644">
            <w:pPr>
              <w:rPr>
                <w:rFonts w:eastAsia="SimSun"/>
                <w:sz w:val="26"/>
                <w:szCs w:val="26"/>
              </w:rPr>
            </w:pPr>
          </w:p>
          <w:p w14:paraId="2240599C" w14:textId="77777777" w:rsidR="00E74EEF" w:rsidRPr="008F4392" w:rsidRDefault="00E74EEF" w:rsidP="00A40644">
            <w:pPr>
              <w:rPr>
                <w:rFonts w:eastAsia="SimSun"/>
                <w:sz w:val="26"/>
                <w:szCs w:val="26"/>
              </w:rPr>
            </w:pPr>
          </w:p>
          <w:p w14:paraId="19BA85FF" w14:textId="77777777" w:rsidR="00E74EEF" w:rsidRPr="008F4392" w:rsidRDefault="00E74EEF" w:rsidP="00A40644">
            <w:pPr>
              <w:rPr>
                <w:rFonts w:eastAsia="SimSun"/>
                <w:sz w:val="26"/>
                <w:szCs w:val="26"/>
              </w:rPr>
            </w:pPr>
          </w:p>
          <w:p w14:paraId="23B356B0" w14:textId="77777777" w:rsidR="00E74EEF" w:rsidRPr="008F4392" w:rsidRDefault="00E74EEF" w:rsidP="00A40644">
            <w:pPr>
              <w:jc w:val="center"/>
              <w:rPr>
                <w:rFonts w:eastAsia="SimSun"/>
                <w:b/>
                <w:sz w:val="26"/>
                <w:szCs w:val="26"/>
              </w:rPr>
            </w:pPr>
          </w:p>
        </w:tc>
      </w:tr>
      <w:tr w:rsidR="00E74EEF" w:rsidRPr="008F4392" w14:paraId="3142BF44" w14:textId="77777777" w:rsidTr="00A40644">
        <w:tc>
          <w:tcPr>
            <w:tcW w:w="556" w:type="dxa"/>
            <w:shd w:val="clear" w:color="auto" w:fill="FFFFFF"/>
          </w:tcPr>
          <w:p w14:paraId="610D9768" w14:textId="77777777" w:rsidR="00E74EEF" w:rsidRPr="008F4392" w:rsidRDefault="00E74EEF" w:rsidP="00A40644">
            <w:pPr>
              <w:tabs>
                <w:tab w:val="left" w:pos="825"/>
              </w:tabs>
              <w:spacing w:before="120" w:after="120"/>
              <w:jc w:val="center"/>
              <w:rPr>
                <w:rFonts w:eastAsia="SimSun"/>
                <w:b/>
                <w:sz w:val="26"/>
                <w:szCs w:val="26"/>
              </w:rPr>
            </w:pPr>
            <w:r w:rsidRPr="008F4392">
              <w:rPr>
                <w:rFonts w:eastAsia="SimSun"/>
                <w:b/>
                <w:sz w:val="26"/>
                <w:szCs w:val="26"/>
              </w:rPr>
              <w:t>B</w:t>
            </w:r>
          </w:p>
        </w:tc>
        <w:tc>
          <w:tcPr>
            <w:tcW w:w="4649" w:type="dxa"/>
            <w:shd w:val="clear" w:color="auto" w:fill="FFFFFF"/>
            <w:vAlign w:val="bottom"/>
          </w:tcPr>
          <w:p w14:paraId="617655C8" w14:textId="77777777" w:rsidR="00E74EEF" w:rsidRPr="008F4392" w:rsidRDefault="00E74EEF" w:rsidP="00A40644">
            <w:pPr>
              <w:spacing w:before="120" w:after="120"/>
              <w:rPr>
                <w:b/>
                <w:sz w:val="26"/>
                <w:szCs w:val="26"/>
                <w:lang w:val="de-DE"/>
              </w:rPr>
            </w:pPr>
            <w:r w:rsidRPr="008F4392">
              <w:rPr>
                <w:b/>
                <w:sz w:val="26"/>
                <w:szCs w:val="26"/>
                <w:lang w:val="de-DE"/>
              </w:rPr>
              <w:t xml:space="preserve"> </w:t>
            </w:r>
            <w:r w:rsidRPr="008F4392">
              <w:rPr>
                <w:b/>
                <w:sz w:val="26"/>
                <w:szCs w:val="26"/>
                <w:lang w:val="vi-VN"/>
              </w:rPr>
              <w:t>TIẾNG ANH</w:t>
            </w:r>
            <w:r w:rsidRPr="008F4392">
              <w:rPr>
                <w:b/>
                <w:sz w:val="26"/>
                <w:szCs w:val="26"/>
              </w:rPr>
              <w:t xml:space="preserve"> </w:t>
            </w:r>
            <w:r w:rsidRPr="008F4392">
              <w:rPr>
                <w:b/>
                <w:sz w:val="26"/>
                <w:szCs w:val="26"/>
                <w:lang w:val="de-DE"/>
              </w:rPr>
              <w:t>CHUYÊN NGÀNH (30 tiết)</w:t>
            </w:r>
          </w:p>
        </w:tc>
        <w:tc>
          <w:tcPr>
            <w:tcW w:w="702" w:type="dxa"/>
            <w:shd w:val="clear" w:color="auto" w:fill="FFFFFF"/>
            <w:vAlign w:val="center"/>
          </w:tcPr>
          <w:p w14:paraId="13C5D42B" w14:textId="77777777" w:rsidR="00E74EEF" w:rsidRPr="008F4392" w:rsidRDefault="00E74EEF" w:rsidP="00A40644">
            <w:pPr>
              <w:spacing w:before="120" w:after="120"/>
              <w:jc w:val="center"/>
              <w:rPr>
                <w:sz w:val="26"/>
                <w:szCs w:val="26"/>
              </w:rPr>
            </w:pPr>
            <w:r w:rsidRPr="008F4392">
              <w:rPr>
                <w:sz w:val="26"/>
                <w:szCs w:val="26"/>
              </w:rPr>
              <w:t>30</w:t>
            </w:r>
          </w:p>
        </w:tc>
        <w:tc>
          <w:tcPr>
            <w:tcW w:w="843" w:type="dxa"/>
            <w:shd w:val="clear" w:color="auto" w:fill="FFFFFF"/>
            <w:vAlign w:val="center"/>
          </w:tcPr>
          <w:p w14:paraId="2769286D" w14:textId="77777777" w:rsidR="00E74EEF" w:rsidRPr="008F4392" w:rsidRDefault="00E74EEF" w:rsidP="00A40644">
            <w:pPr>
              <w:spacing w:before="120" w:after="120"/>
              <w:ind w:left="260"/>
              <w:jc w:val="center"/>
              <w:rPr>
                <w:sz w:val="26"/>
                <w:szCs w:val="26"/>
              </w:rPr>
            </w:pPr>
            <w:r w:rsidRPr="008F4392">
              <w:rPr>
                <w:sz w:val="26"/>
                <w:szCs w:val="26"/>
              </w:rPr>
              <w:t>15</w:t>
            </w:r>
          </w:p>
        </w:tc>
        <w:tc>
          <w:tcPr>
            <w:tcW w:w="1463" w:type="dxa"/>
            <w:shd w:val="clear" w:color="auto" w:fill="FFFFFF"/>
            <w:vAlign w:val="center"/>
          </w:tcPr>
          <w:p w14:paraId="084096EC" w14:textId="77777777" w:rsidR="00E74EEF" w:rsidRPr="008F4392" w:rsidRDefault="00E74EEF" w:rsidP="00A40644">
            <w:pPr>
              <w:spacing w:before="120" w:after="120"/>
              <w:jc w:val="center"/>
              <w:rPr>
                <w:sz w:val="26"/>
                <w:szCs w:val="26"/>
              </w:rPr>
            </w:pPr>
            <w:r w:rsidRPr="008F4392">
              <w:rPr>
                <w:sz w:val="26"/>
                <w:szCs w:val="26"/>
              </w:rPr>
              <w:t>13</w:t>
            </w:r>
          </w:p>
        </w:tc>
        <w:tc>
          <w:tcPr>
            <w:tcW w:w="1079" w:type="dxa"/>
            <w:shd w:val="clear" w:color="auto" w:fill="FFFFFF"/>
            <w:vAlign w:val="center"/>
          </w:tcPr>
          <w:p w14:paraId="30EA8D7D"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tc>
      </w:tr>
      <w:tr w:rsidR="00E74EEF" w:rsidRPr="008F4392" w14:paraId="7E91F7A2" w14:textId="77777777" w:rsidTr="00A40644">
        <w:tc>
          <w:tcPr>
            <w:tcW w:w="556" w:type="dxa"/>
            <w:shd w:val="clear" w:color="auto" w:fill="FFFFFF"/>
          </w:tcPr>
          <w:p w14:paraId="68B058C9"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13</w:t>
            </w:r>
          </w:p>
        </w:tc>
        <w:tc>
          <w:tcPr>
            <w:tcW w:w="4649" w:type="dxa"/>
            <w:shd w:val="clear" w:color="auto" w:fill="FFFFFF"/>
            <w:vAlign w:val="bottom"/>
          </w:tcPr>
          <w:p w14:paraId="504B02FE" w14:textId="77777777" w:rsidR="00E74EEF" w:rsidRPr="008F4392" w:rsidRDefault="00E74EEF" w:rsidP="00A40644">
            <w:pPr>
              <w:spacing w:before="120" w:after="120"/>
              <w:ind w:left="142"/>
              <w:rPr>
                <w:rFonts w:eastAsia="SimSun"/>
                <w:sz w:val="26"/>
                <w:szCs w:val="26"/>
              </w:rPr>
            </w:pPr>
            <w:r w:rsidRPr="008F4392">
              <w:rPr>
                <w:b/>
                <w:sz w:val="26"/>
                <w:szCs w:val="26"/>
              </w:rPr>
              <w:t>Chương</w:t>
            </w:r>
            <w:r w:rsidRPr="008F4392">
              <w:rPr>
                <w:rFonts w:eastAsia="SimSun"/>
                <w:b/>
                <w:sz w:val="26"/>
                <w:szCs w:val="26"/>
              </w:rPr>
              <w:t xml:space="preserve"> 1: E</w:t>
            </w:r>
            <w:r w:rsidRPr="008F4392">
              <w:rPr>
                <w:b/>
                <w:sz w:val="26"/>
                <w:szCs w:val="26"/>
                <w:lang w:val="nl-NL"/>
              </w:rPr>
              <w:t>lectrical materials</w:t>
            </w:r>
          </w:p>
          <w:p w14:paraId="68BE9A4B"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1. Vocabulary</w:t>
            </w:r>
          </w:p>
          <w:p w14:paraId="73322F25"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2. Grammar (Simple present tense)</w:t>
            </w:r>
          </w:p>
          <w:p w14:paraId="6747A0F7"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3. Reading</w:t>
            </w:r>
          </w:p>
          <w:p w14:paraId="41F70DC1"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4. Listening</w:t>
            </w:r>
          </w:p>
          <w:p w14:paraId="3DD77FC7" w14:textId="77777777" w:rsidR="00E74EEF" w:rsidRPr="008F4392" w:rsidRDefault="00E74EEF" w:rsidP="00A40644">
            <w:pPr>
              <w:spacing w:before="120" w:after="120"/>
              <w:ind w:firstLineChars="50" w:firstLine="130"/>
              <w:rPr>
                <w:b/>
                <w:sz w:val="26"/>
                <w:szCs w:val="26"/>
                <w:highlight w:val="yellow"/>
              </w:rPr>
            </w:pPr>
            <w:r w:rsidRPr="008F4392">
              <w:rPr>
                <w:rFonts w:eastAsia="SimSun"/>
                <w:sz w:val="26"/>
                <w:szCs w:val="26"/>
              </w:rPr>
              <w:t>5. Short talks</w:t>
            </w:r>
          </w:p>
        </w:tc>
        <w:tc>
          <w:tcPr>
            <w:tcW w:w="702" w:type="dxa"/>
            <w:shd w:val="clear" w:color="auto" w:fill="FFFFFF"/>
          </w:tcPr>
          <w:p w14:paraId="0F4DC6E5" w14:textId="77777777" w:rsidR="00E74EEF" w:rsidRPr="008F4392" w:rsidRDefault="00E74EEF" w:rsidP="00A40644">
            <w:pPr>
              <w:spacing w:before="120" w:after="120"/>
              <w:jc w:val="center"/>
              <w:rPr>
                <w:sz w:val="26"/>
                <w:szCs w:val="26"/>
              </w:rPr>
            </w:pPr>
            <w:r w:rsidRPr="008F4392">
              <w:rPr>
                <w:rFonts w:eastAsia="SimSun"/>
                <w:b/>
                <w:bCs/>
                <w:sz w:val="26"/>
                <w:szCs w:val="26"/>
              </w:rPr>
              <w:t>5</w:t>
            </w:r>
          </w:p>
        </w:tc>
        <w:tc>
          <w:tcPr>
            <w:tcW w:w="843" w:type="dxa"/>
            <w:shd w:val="clear" w:color="auto" w:fill="FFFFFF"/>
          </w:tcPr>
          <w:p w14:paraId="35D3EB40"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3</w:t>
            </w:r>
          </w:p>
          <w:p w14:paraId="1DF4C899"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52C060F6" w14:textId="77777777" w:rsidR="00E74EEF" w:rsidRPr="008F4392" w:rsidRDefault="00E74EEF" w:rsidP="00A40644">
            <w:pPr>
              <w:spacing w:before="120" w:after="120"/>
              <w:jc w:val="center"/>
              <w:rPr>
                <w:rFonts w:eastAsia="SimSun"/>
                <w:sz w:val="26"/>
                <w:szCs w:val="26"/>
              </w:rPr>
            </w:pPr>
          </w:p>
          <w:p w14:paraId="39548CDE"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7BACEFC5" w14:textId="77777777" w:rsidR="00E74EEF" w:rsidRPr="008F4392" w:rsidRDefault="00E74EEF" w:rsidP="00A40644">
            <w:pPr>
              <w:spacing w:before="120" w:after="120"/>
              <w:jc w:val="center"/>
              <w:rPr>
                <w:sz w:val="26"/>
                <w:szCs w:val="26"/>
              </w:rPr>
            </w:pPr>
          </w:p>
        </w:tc>
        <w:tc>
          <w:tcPr>
            <w:tcW w:w="1463" w:type="dxa"/>
            <w:shd w:val="clear" w:color="auto" w:fill="FFFFFF"/>
          </w:tcPr>
          <w:p w14:paraId="34775194"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2</w:t>
            </w:r>
          </w:p>
          <w:p w14:paraId="60815BBA" w14:textId="77777777" w:rsidR="00E74EEF" w:rsidRPr="008F4392" w:rsidRDefault="00E74EEF" w:rsidP="00A40644">
            <w:pPr>
              <w:spacing w:before="120" w:after="120"/>
              <w:jc w:val="center"/>
              <w:rPr>
                <w:rFonts w:eastAsia="SimSun"/>
                <w:sz w:val="26"/>
                <w:szCs w:val="26"/>
              </w:rPr>
            </w:pPr>
          </w:p>
          <w:p w14:paraId="5DA8DAEA" w14:textId="77777777" w:rsidR="00E74EEF" w:rsidRPr="008F4392" w:rsidRDefault="00E74EEF" w:rsidP="00A40644">
            <w:pPr>
              <w:spacing w:before="120" w:after="120"/>
              <w:jc w:val="center"/>
              <w:rPr>
                <w:sz w:val="26"/>
                <w:szCs w:val="26"/>
              </w:rPr>
            </w:pPr>
            <w:r w:rsidRPr="008F4392">
              <w:rPr>
                <w:sz w:val="26"/>
                <w:szCs w:val="26"/>
              </w:rPr>
              <w:t>1</w:t>
            </w:r>
          </w:p>
          <w:p w14:paraId="31E335E0" w14:textId="77777777" w:rsidR="00E74EEF" w:rsidRPr="008F4392" w:rsidRDefault="00E74EEF" w:rsidP="00A40644">
            <w:pPr>
              <w:rPr>
                <w:sz w:val="26"/>
                <w:szCs w:val="26"/>
              </w:rPr>
            </w:pPr>
          </w:p>
          <w:p w14:paraId="7496974E" w14:textId="77777777" w:rsidR="00E74EEF" w:rsidRPr="008F4392" w:rsidRDefault="00E74EEF" w:rsidP="00A40644">
            <w:pPr>
              <w:jc w:val="center"/>
              <w:rPr>
                <w:sz w:val="26"/>
                <w:szCs w:val="26"/>
              </w:rPr>
            </w:pPr>
            <w:r w:rsidRPr="008F4392">
              <w:rPr>
                <w:sz w:val="26"/>
                <w:szCs w:val="26"/>
              </w:rPr>
              <w:t>1</w:t>
            </w:r>
          </w:p>
        </w:tc>
        <w:tc>
          <w:tcPr>
            <w:tcW w:w="1079" w:type="dxa"/>
            <w:shd w:val="clear" w:color="auto" w:fill="FFFFFF"/>
          </w:tcPr>
          <w:p w14:paraId="50378FBC" w14:textId="77777777" w:rsidR="00E74EEF" w:rsidRPr="008F4392" w:rsidRDefault="00E74EEF" w:rsidP="00A40644">
            <w:pPr>
              <w:spacing w:before="120" w:after="120"/>
              <w:jc w:val="center"/>
              <w:rPr>
                <w:rFonts w:eastAsia="SimSun"/>
                <w:sz w:val="26"/>
                <w:szCs w:val="26"/>
              </w:rPr>
            </w:pPr>
          </w:p>
        </w:tc>
      </w:tr>
      <w:tr w:rsidR="00E74EEF" w:rsidRPr="008F4392" w14:paraId="1C4EEC8C" w14:textId="77777777" w:rsidTr="00A40644">
        <w:trPr>
          <w:trHeight w:val="1918"/>
        </w:trPr>
        <w:tc>
          <w:tcPr>
            <w:tcW w:w="556" w:type="dxa"/>
            <w:shd w:val="clear" w:color="auto" w:fill="FFFFFF"/>
          </w:tcPr>
          <w:p w14:paraId="40D607F9"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14</w:t>
            </w:r>
          </w:p>
        </w:tc>
        <w:tc>
          <w:tcPr>
            <w:tcW w:w="4649" w:type="dxa"/>
            <w:shd w:val="clear" w:color="auto" w:fill="FFFFFF"/>
            <w:vAlign w:val="bottom"/>
          </w:tcPr>
          <w:p w14:paraId="6DFCBAB0" w14:textId="77777777" w:rsidR="00E74EEF" w:rsidRPr="008F4392" w:rsidRDefault="00E74EEF" w:rsidP="00A40644">
            <w:pPr>
              <w:spacing w:before="120" w:after="120"/>
              <w:ind w:left="142"/>
              <w:rPr>
                <w:rFonts w:eastAsia="SimSun"/>
                <w:sz w:val="26"/>
                <w:szCs w:val="26"/>
              </w:rPr>
            </w:pPr>
            <w:r w:rsidRPr="008F4392">
              <w:rPr>
                <w:b/>
                <w:sz w:val="26"/>
                <w:szCs w:val="26"/>
              </w:rPr>
              <w:t>Chương</w:t>
            </w:r>
            <w:r w:rsidRPr="008F4392">
              <w:rPr>
                <w:rFonts w:eastAsia="SimSun"/>
                <w:b/>
                <w:sz w:val="26"/>
                <w:szCs w:val="26"/>
              </w:rPr>
              <w:t xml:space="preserve"> 2: </w:t>
            </w:r>
            <w:r w:rsidRPr="008F4392">
              <w:rPr>
                <w:b/>
                <w:sz w:val="26"/>
                <w:szCs w:val="26"/>
                <w:lang w:val="nl-NL"/>
              </w:rPr>
              <w:t>Electronic devices</w:t>
            </w:r>
          </w:p>
          <w:p w14:paraId="1392ECF9"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1. Vocabulary</w:t>
            </w:r>
          </w:p>
          <w:p w14:paraId="0699C9D4"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2. Grammar (</w:t>
            </w:r>
            <w:r w:rsidRPr="008F4392">
              <w:rPr>
                <w:bCs/>
                <w:sz w:val="26"/>
                <w:szCs w:val="26"/>
                <w:lang w:val="nl-NL"/>
              </w:rPr>
              <w:t>The Present Participle)</w:t>
            </w:r>
          </w:p>
          <w:p w14:paraId="54E0746D"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3. Reading</w:t>
            </w:r>
          </w:p>
          <w:p w14:paraId="41DF4C18"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4. Listening</w:t>
            </w:r>
          </w:p>
          <w:p w14:paraId="2E770E09"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5. Short talks</w:t>
            </w:r>
          </w:p>
          <w:p w14:paraId="28623687" w14:textId="77777777" w:rsidR="00E74EEF" w:rsidRPr="008F4392" w:rsidRDefault="00E74EEF" w:rsidP="00A40644">
            <w:pPr>
              <w:spacing w:before="120" w:after="120"/>
              <w:ind w:left="360"/>
              <w:rPr>
                <w:b/>
                <w:sz w:val="26"/>
                <w:szCs w:val="26"/>
                <w:highlight w:val="yellow"/>
              </w:rPr>
            </w:pPr>
          </w:p>
        </w:tc>
        <w:tc>
          <w:tcPr>
            <w:tcW w:w="702" w:type="dxa"/>
            <w:shd w:val="clear" w:color="auto" w:fill="FFFFFF"/>
          </w:tcPr>
          <w:p w14:paraId="5AD2A8EA" w14:textId="77777777" w:rsidR="00E74EEF" w:rsidRPr="008F4392" w:rsidRDefault="00E74EEF" w:rsidP="00A40644">
            <w:pPr>
              <w:spacing w:before="120" w:after="120"/>
              <w:jc w:val="center"/>
              <w:rPr>
                <w:sz w:val="26"/>
                <w:szCs w:val="26"/>
              </w:rPr>
            </w:pPr>
            <w:r w:rsidRPr="008F4392">
              <w:rPr>
                <w:rFonts w:eastAsia="SimSun"/>
                <w:b/>
                <w:bCs/>
                <w:sz w:val="26"/>
                <w:szCs w:val="26"/>
              </w:rPr>
              <w:t>5</w:t>
            </w:r>
          </w:p>
        </w:tc>
        <w:tc>
          <w:tcPr>
            <w:tcW w:w="843" w:type="dxa"/>
            <w:shd w:val="clear" w:color="auto" w:fill="FFFFFF"/>
          </w:tcPr>
          <w:p w14:paraId="5EA70AF9"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3</w:t>
            </w:r>
          </w:p>
          <w:p w14:paraId="495CD6DC"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09AB9F0D" w14:textId="77777777" w:rsidR="00E74EEF" w:rsidRPr="008F4392" w:rsidRDefault="00E74EEF" w:rsidP="00A40644">
            <w:pPr>
              <w:spacing w:before="120" w:after="120"/>
              <w:jc w:val="center"/>
              <w:rPr>
                <w:rFonts w:eastAsia="SimSun"/>
                <w:sz w:val="26"/>
                <w:szCs w:val="26"/>
              </w:rPr>
            </w:pPr>
          </w:p>
          <w:p w14:paraId="1801632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0844C5AE" w14:textId="77777777" w:rsidR="00E74EEF" w:rsidRPr="008F4392" w:rsidRDefault="00E74EEF" w:rsidP="00A40644">
            <w:pPr>
              <w:spacing w:before="120" w:after="120"/>
              <w:jc w:val="center"/>
              <w:rPr>
                <w:sz w:val="26"/>
                <w:szCs w:val="26"/>
              </w:rPr>
            </w:pPr>
          </w:p>
        </w:tc>
        <w:tc>
          <w:tcPr>
            <w:tcW w:w="1463" w:type="dxa"/>
            <w:shd w:val="clear" w:color="auto" w:fill="FFFFFF"/>
          </w:tcPr>
          <w:p w14:paraId="51604BC6"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2</w:t>
            </w:r>
          </w:p>
          <w:p w14:paraId="7647C12B" w14:textId="77777777" w:rsidR="00E74EEF" w:rsidRPr="008F4392" w:rsidRDefault="00E74EEF" w:rsidP="00A40644">
            <w:pPr>
              <w:spacing w:before="120" w:after="120"/>
              <w:jc w:val="center"/>
              <w:rPr>
                <w:rFonts w:eastAsia="SimSun"/>
                <w:sz w:val="26"/>
                <w:szCs w:val="26"/>
              </w:rPr>
            </w:pPr>
          </w:p>
          <w:p w14:paraId="39CA9172" w14:textId="77777777" w:rsidR="00E74EEF" w:rsidRPr="008F4392" w:rsidRDefault="00E74EEF" w:rsidP="00A40644">
            <w:pPr>
              <w:spacing w:before="120" w:after="120"/>
              <w:jc w:val="center"/>
              <w:rPr>
                <w:sz w:val="26"/>
                <w:szCs w:val="26"/>
              </w:rPr>
            </w:pPr>
            <w:r w:rsidRPr="008F4392">
              <w:rPr>
                <w:sz w:val="26"/>
                <w:szCs w:val="26"/>
              </w:rPr>
              <w:t>1</w:t>
            </w:r>
          </w:p>
          <w:p w14:paraId="2B3AA1F3" w14:textId="77777777" w:rsidR="00E74EEF" w:rsidRPr="008F4392" w:rsidRDefault="00E74EEF" w:rsidP="00A40644">
            <w:pPr>
              <w:rPr>
                <w:sz w:val="26"/>
                <w:szCs w:val="26"/>
              </w:rPr>
            </w:pPr>
          </w:p>
          <w:p w14:paraId="0363B176" w14:textId="77777777" w:rsidR="00E74EEF" w:rsidRPr="008F4392" w:rsidRDefault="00E74EEF" w:rsidP="00A40644">
            <w:pPr>
              <w:jc w:val="center"/>
              <w:rPr>
                <w:sz w:val="26"/>
                <w:szCs w:val="26"/>
              </w:rPr>
            </w:pPr>
            <w:r w:rsidRPr="008F4392">
              <w:rPr>
                <w:sz w:val="26"/>
                <w:szCs w:val="26"/>
              </w:rPr>
              <w:t>1</w:t>
            </w:r>
          </w:p>
        </w:tc>
        <w:tc>
          <w:tcPr>
            <w:tcW w:w="1079" w:type="dxa"/>
            <w:shd w:val="clear" w:color="auto" w:fill="FFFFFF"/>
          </w:tcPr>
          <w:p w14:paraId="229BA89A" w14:textId="77777777" w:rsidR="00E74EEF" w:rsidRPr="008F4392" w:rsidRDefault="00E74EEF" w:rsidP="00A40644">
            <w:pPr>
              <w:spacing w:before="120" w:after="120"/>
              <w:jc w:val="center"/>
              <w:rPr>
                <w:rFonts w:eastAsia="SimSun"/>
                <w:b/>
                <w:bCs/>
                <w:sz w:val="26"/>
                <w:szCs w:val="26"/>
              </w:rPr>
            </w:pPr>
          </w:p>
          <w:p w14:paraId="489FE048" w14:textId="77777777" w:rsidR="00E74EEF" w:rsidRPr="008F4392" w:rsidRDefault="00E74EEF" w:rsidP="00A40644">
            <w:pPr>
              <w:spacing w:before="120" w:after="120"/>
              <w:jc w:val="center"/>
              <w:rPr>
                <w:rFonts w:eastAsia="SimSun"/>
                <w:sz w:val="26"/>
                <w:szCs w:val="26"/>
              </w:rPr>
            </w:pPr>
          </w:p>
          <w:p w14:paraId="386BF6CF" w14:textId="77777777" w:rsidR="00E74EEF" w:rsidRPr="008F4392" w:rsidRDefault="00E74EEF" w:rsidP="00A40644">
            <w:pPr>
              <w:spacing w:before="120" w:after="120"/>
              <w:jc w:val="center"/>
              <w:rPr>
                <w:rFonts w:eastAsia="SimSun"/>
                <w:sz w:val="26"/>
                <w:szCs w:val="26"/>
              </w:rPr>
            </w:pPr>
          </w:p>
          <w:p w14:paraId="20E83612" w14:textId="77777777" w:rsidR="00E74EEF" w:rsidRPr="008F4392" w:rsidRDefault="00E74EEF" w:rsidP="00A40644">
            <w:pPr>
              <w:spacing w:before="120" w:after="120"/>
              <w:jc w:val="center"/>
              <w:rPr>
                <w:rFonts w:eastAsia="SimSun"/>
                <w:sz w:val="26"/>
                <w:szCs w:val="26"/>
              </w:rPr>
            </w:pPr>
          </w:p>
          <w:p w14:paraId="076F2656" w14:textId="77777777" w:rsidR="00E74EEF" w:rsidRPr="008F4392" w:rsidRDefault="00E74EEF" w:rsidP="00A40644">
            <w:pPr>
              <w:spacing w:before="120" w:after="120"/>
              <w:jc w:val="center"/>
              <w:rPr>
                <w:rFonts w:eastAsia="SimSun"/>
                <w:sz w:val="26"/>
                <w:szCs w:val="26"/>
              </w:rPr>
            </w:pPr>
          </w:p>
          <w:p w14:paraId="4E1E63E5" w14:textId="77777777" w:rsidR="00E74EEF" w:rsidRPr="008F4392" w:rsidRDefault="00E74EEF" w:rsidP="00A40644">
            <w:pPr>
              <w:spacing w:before="120" w:after="120"/>
              <w:jc w:val="center"/>
              <w:rPr>
                <w:rFonts w:eastAsia="SimSun"/>
                <w:sz w:val="26"/>
                <w:szCs w:val="26"/>
              </w:rPr>
            </w:pPr>
          </w:p>
          <w:p w14:paraId="7EEB19EF" w14:textId="77777777" w:rsidR="00E74EEF" w:rsidRPr="008F4392" w:rsidRDefault="00E74EEF" w:rsidP="00A40644">
            <w:pPr>
              <w:spacing w:before="120" w:after="120"/>
              <w:jc w:val="center"/>
              <w:rPr>
                <w:rFonts w:eastAsia="SimSun"/>
                <w:sz w:val="26"/>
                <w:szCs w:val="26"/>
              </w:rPr>
            </w:pPr>
          </w:p>
        </w:tc>
      </w:tr>
      <w:tr w:rsidR="00E74EEF" w:rsidRPr="008F4392" w14:paraId="4594883E" w14:textId="77777777" w:rsidTr="00A40644">
        <w:trPr>
          <w:trHeight w:val="1639"/>
        </w:trPr>
        <w:tc>
          <w:tcPr>
            <w:tcW w:w="556" w:type="dxa"/>
            <w:shd w:val="clear" w:color="auto" w:fill="FFFFFF"/>
          </w:tcPr>
          <w:p w14:paraId="1AD5811E" w14:textId="77777777" w:rsidR="00E74EEF" w:rsidRPr="008F4392" w:rsidRDefault="00E74EEF" w:rsidP="00A40644">
            <w:pPr>
              <w:tabs>
                <w:tab w:val="left" w:pos="825"/>
              </w:tabs>
              <w:spacing w:before="120" w:after="120"/>
              <w:jc w:val="center"/>
              <w:rPr>
                <w:rFonts w:eastAsia="SimSun"/>
                <w:sz w:val="26"/>
                <w:szCs w:val="26"/>
                <w:highlight w:val="yellow"/>
              </w:rPr>
            </w:pPr>
            <w:r w:rsidRPr="008F4392">
              <w:rPr>
                <w:rFonts w:eastAsia="SimSun"/>
                <w:sz w:val="26"/>
                <w:szCs w:val="26"/>
              </w:rPr>
              <w:lastRenderedPageBreak/>
              <w:t>15</w:t>
            </w:r>
          </w:p>
        </w:tc>
        <w:tc>
          <w:tcPr>
            <w:tcW w:w="4649" w:type="dxa"/>
            <w:shd w:val="clear" w:color="auto" w:fill="FFFFFF"/>
            <w:vAlign w:val="bottom"/>
          </w:tcPr>
          <w:p w14:paraId="0BC70F9A" w14:textId="77777777" w:rsidR="00E74EEF" w:rsidRPr="008F4392" w:rsidRDefault="00E74EEF" w:rsidP="00A40644">
            <w:pPr>
              <w:spacing w:before="120" w:after="120"/>
              <w:ind w:left="142"/>
              <w:rPr>
                <w:rFonts w:eastAsia="SimSun"/>
                <w:sz w:val="26"/>
                <w:szCs w:val="26"/>
              </w:rPr>
            </w:pPr>
            <w:r w:rsidRPr="008F4392">
              <w:rPr>
                <w:b/>
                <w:sz w:val="26"/>
                <w:szCs w:val="26"/>
              </w:rPr>
              <w:t>Chương</w:t>
            </w:r>
            <w:r w:rsidRPr="008F4392">
              <w:rPr>
                <w:rFonts w:eastAsia="SimSun"/>
                <w:b/>
                <w:sz w:val="26"/>
                <w:szCs w:val="26"/>
              </w:rPr>
              <w:t xml:space="preserve"> 3: E</w:t>
            </w:r>
            <w:r w:rsidRPr="008F4392">
              <w:rPr>
                <w:b/>
                <w:sz w:val="26"/>
                <w:szCs w:val="26"/>
                <w:lang w:val="nl-NL"/>
              </w:rPr>
              <w:t>lectric circuits</w:t>
            </w:r>
          </w:p>
          <w:p w14:paraId="6EAE4728"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1. Vocabulary</w:t>
            </w:r>
          </w:p>
          <w:p w14:paraId="2EECBCEC"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2. Grammar (Relative Clause)</w:t>
            </w:r>
          </w:p>
          <w:p w14:paraId="4B187915"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3. Reading</w:t>
            </w:r>
          </w:p>
          <w:p w14:paraId="04EA022F"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4. Listening</w:t>
            </w:r>
          </w:p>
          <w:p w14:paraId="2062799A" w14:textId="77777777" w:rsidR="00E74EEF" w:rsidRPr="008F4392" w:rsidRDefault="00E74EEF" w:rsidP="00A40644">
            <w:pPr>
              <w:spacing w:before="120" w:after="120"/>
              <w:rPr>
                <w:rFonts w:eastAsia="SimSun"/>
                <w:sz w:val="26"/>
                <w:szCs w:val="26"/>
              </w:rPr>
            </w:pPr>
            <w:r w:rsidRPr="008F4392">
              <w:rPr>
                <w:rFonts w:eastAsia="SimSun"/>
                <w:sz w:val="26"/>
                <w:szCs w:val="26"/>
              </w:rPr>
              <w:t>5. Short talks</w:t>
            </w:r>
          </w:p>
          <w:p w14:paraId="7CDFC915" w14:textId="77777777" w:rsidR="00E74EEF" w:rsidRPr="008F4392" w:rsidRDefault="00E74EEF" w:rsidP="00A40644">
            <w:pPr>
              <w:spacing w:before="120" w:after="120"/>
              <w:rPr>
                <w:b/>
                <w:sz w:val="26"/>
                <w:szCs w:val="26"/>
                <w:highlight w:val="yellow"/>
              </w:rPr>
            </w:pPr>
            <w:r w:rsidRPr="008F4392">
              <w:rPr>
                <w:rFonts w:eastAsia="SimSun"/>
                <w:sz w:val="26"/>
                <w:szCs w:val="26"/>
              </w:rPr>
              <w:t xml:space="preserve"> Test</w:t>
            </w:r>
          </w:p>
        </w:tc>
        <w:tc>
          <w:tcPr>
            <w:tcW w:w="702" w:type="dxa"/>
            <w:shd w:val="clear" w:color="auto" w:fill="FFFFFF"/>
          </w:tcPr>
          <w:p w14:paraId="3032170D" w14:textId="77777777" w:rsidR="00E74EEF" w:rsidRPr="008F4392" w:rsidRDefault="00E74EEF" w:rsidP="00A40644">
            <w:pPr>
              <w:spacing w:before="120" w:after="120"/>
              <w:jc w:val="center"/>
              <w:rPr>
                <w:sz w:val="26"/>
                <w:szCs w:val="26"/>
              </w:rPr>
            </w:pPr>
            <w:r w:rsidRPr="008F4392">
              <w:rPr>
                <w:rFonts w:eastAsia="SimSun"/>
                <w:b/>
                <w:bCs/>
                <w:sz w:val="26"/>
                <w:szCs w:val="26"/>
              </w:rPr>
              <w:t>5</w:t>
            </w:r>
          </w:p>
        </w:tc>
        <w:tc>
          <w:tcPr>
            <w:tcW w:w="843" w:type="dxa"/>
            <w:shd w:val="clear" w:color="auto" w:fill="FFFFFF"/>
          </w:tcPr>
          <w:p w14:paraId="0CAB2145"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3</w:t>
            </w:r>
          </w:p>
          <w:p w14:paraId="1C281BDA"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49C12E1F" w14:textId="77777777" w:rsidR="00E74EEF" w:rsidRPr="008F4392" w:rsidRDefault="00E74EEF" w:rsidP="00A40644">
            <w:pPr>
              <w:spacing w:before="120" w:after="120"/>
              <w:jc w:val="center"/>
              <w:rPr>
                <w:rFonts w:eastAsia="SimSun"/>
                <w:sz w:val="26"/>
                <w:szCs w:val="26"/>
              </w:rPr>
            </w:pPr>
          </w:p>
          <w:p w14:paraId="13133062"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6233E043" w14:textId="77777777" w:rsidR="00E74EEF" w:rsidRPr="008F4392" w:rsidRDefault="00E74EEF" w:rsidP="00A40644">
            <w:pPr>
              <w:spacing w:before="120" w:after="120"/>
              <w:jc w:val="center"/>
              <w:rPr>
                <w:sz w:val="26"/>
                <w:szCs w:val="26"/>
              </w:rPr>
            </w:pPr>
          </w:p>
        </w:tc>
        <w:tc>
          <w:tcPr>
            <w:tcW w:w="1463" w:type="dxa"/>
            <w:shd w:val="clear" w:color="auto" w:fill="FFFFFF"/>
          </w:tcPr>
          <w:p w14:paraId="7B2F612C"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1</w:t>
            </w:r>
          </w:p>
          <w:p w14:paraId="63AFD855" w14:textId="77777777" w:rsidR="00E74EEF" w:rsidRPr="008F4392" w:rsidRDefault="00E74EEF" w:rsidP="00A40644">
            <w:pPr>
              <w:spacing w:before="120" w:after="120"/>
              <w:jc w:val="center"/>
              <w:rPr>
                <w:rFonts w:eastAsia="SimSun"/>
                <w:sz w:val="26"/>
                <w:szCs w:val="26"/>
              </w:rPr>
            </w:pPr>
          </w:p>
          <w:p w14:paraId="6C0B1EC0" w14:textId="77777777" w:rsidR="00E74EEF" w:rsidRPr="008F4392" w:rsidRDefault="00E74EEF" w:rsidP="00A40644">
            <w:pPr>
              <w:spacing w:before="120" w:after="120"/>
              <w:jc w:val="center"/>
              <w:rPr>
                <w:sz w:val="26"/>
                <w:szCs w:val="26"/>
              </w:rPr>
            </w:pPr>
            <w:r w:rsidRPr="008F4392">
              <w:rPr>
                <w:sz w:val="26"/>
                <w:szCs w:val="26"/>
              </w:rPr>
              <w:t>1</w:t>
            </w:r>
          </w:p>
          <w:p w14:paraId="01A79ED8" w14:textId="77777777" w:rsidR="00E74EEF" w:rsidRPr="008F4392" w:rsidRDefault="00E74EEF" w:rsidP="00A40644">
            <w:pPr>
              <w:jc w:val="center"/>
              <w:rPr>
                <w:sz w:val="26"/>
                <w:szCs w:val="26"/>
              </w:rPr>
            </w:pPr>
          </w:p>
        </w:tc>
        <w:tc>
          <w:tcPr>
            <w:tcW w:w="1079" w:type="dxa"/>
            <w:shd w:val="clear" w:color="auto" w:fill="FFFFFF"/>
          </w:tcPr>
          <w:p w14:paraId="168577F3"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1</w:t>
            </w:r>
          </w:p>
          <w:p w14:paraId="19575097" w14:textId="77777777" w:rsidR="00E74EEF" w:rsidRPr="008F4392" w:rsidRDefault="00E74EEF" w:rsidP="00A40644">
            <w:pPr>
              <w:spacing w:before="120" w:after="120"/>
              <w:jc w:val="center"/>
              <w:rPr>
                <w:rFonts w:eastAsia="SimSun"/>
                <w:sz w:val="26"/>
                <w:szCs w:val="26"/>
              </w:rPr>
            </w:pPr>
          </w:p>
          <w:p w14:paraId="45BB6F62" w14:textId="77777777" w:rsidR="00E74EEF" w:rsidRPr="008F4392" w:rsidRDefault="00E74EEF" w:rsidP="00A40644">
            <w:pPr>
              <w:spacing w:before="120" w:after="120"/>
              <w:jc w:val="center"/>
              <w:rPr>
                <w:rFonts w:eastAsia="SimSun"/>
                <w:sz w:val="26"/>
                <w:szCs w:val="26"/>
              </w:rPr>
            </w:pPr>
          </w:p>
          <w:p w14:paraId="42ACDF7A" w14:textId="77777777" w:rsidR="00E74EEF" w:rsidRPr="008F4392" w:rsidRDefault="00E74EEF" w:rsidP="00A40644">
            <w:pPr>
              <w:spacing w:before="120" w:after="120"/>
              <w:jc w:val="center"/>
              <w:rPr>
                <w:rFonts w:eastAsia="SimSun"/>
                <w:sz w:val="26"/>
                <w:szCs w:val="26"/>
              </w:rPr>
            </w:pPr>
          </w:p>
          <w:p w14:paraId="7D061772" w14:textId="77777777" w:rsidR="00E74EEF" w:rsidRPr="008F4392" w:rsidRDefault="00E74EEF" w:rsidP="00A40644">
            <w:pPr>
              <w:spacing w:before="120" w:after="120"/>
              <w:jc w:val="center"/>
              <w:rPr>
                <w:rFonts w:eastAsia="SimSun"/>
                <w:sz w:val="26"/>
                <w:szCs w:val="26"/>
              </w:rPr>
            </w:pPr>
          </w:p>
          <w:p w14:paraId="6DBE5F3B" w14:textId="77777777" w:rsidR="00E74EEF" w:rsidRPr="008F4392" w:rsidRDefault="00E74EEF" w:rsidP="00A40644">
            <w:pPr>
              <w:spacing w:before="120" w:after="120"/>
              <w:jc w:val="center"/>
              <w:rPr>
                <w:rFonts w:eastAsia="SimSun"/>
                <w:sz w:val="26"/>
                <w:szCs w:val="26"/>
              </w:rPr>
            </w:pPr>
          </w:p>
          <w:p w14:paraId="3B584D26"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tc>
      </w:tr>
      <w:tr w:rsidR="00E74EEF" w:rsidRPr="008F4392" w14:paraId="443B4C38" w14:textId="77777777" w:rsidTr="00A40644">
        <w:trPr>
          <w:trHeight w:val="1115"/>
        </w:trPr>
        <w:tc>
          <w:tcPr>
            <w:tcW w:w="556" w:type="dxa"/>
            <w:shd w:val="clear" w:color="auto" w:fill="FFFFFF"/>
          </w:tcPr>
          <w:p w14:paraId="6E3B7967"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16</w:t>
            </w:r>
          </w:p>
        </w:tc>
        <w:tc>
          <w:tcPr>
            <w:tcW w:w="4649" w:type="dxa"/>
            <w:shd w:val="clear" w:color="auto" w:fill="FFFFFF"/>
          </w:tcPr>
          <w:p w14:paraId="7AAD5E2C" w14:textId="77777777" w:rsidR="00E74EEF" w:rsidRPr="008F4392" w:rsidRDefault="00E74EEF" w:rsidP="00A40644">
            <w:pPr>
              <w:spacing w:before="120" w:after="120"/>
              <w:ind w:left="142"/>
              <w:rPr>
                <w:rFonts w:eastAsia="SimSun"/>
                <w:sz w:val="26"/>
                <w:szCs w:val="26"/>
              </w:rPr>
            </w:pPr>
            <w:r w:rsidRPr="008F4392">
              <w:rPr>
                <w:b/>
                <w:sz w:val="26"/>
                <w:szCs w:val="26"/>
              </w:rPr>
              <w:t>Chương</w:t>
            </w:r>
            <w:r w:rsidRPr="008F4392">
              <w:rPr>
                <w:rFonts w:eastAsia="SimSun"/>
                <w:b/>
                <w:sz w:val="26"/>
                <w:szCs w:val="26"/>
              </w:rPr>
              <w:t xml:space="preserve"> 4: How energy is produced</w:t>
            </w:r>
          </w:p>
          <w:p w14:paraId="6802C4A1"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1. Vocabulary</w:t>
            </w:r>
          </w:p>
          <w:p w14:paraId="4D3E3E10"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2. Grammar (The Passive Voice)</w:t>
            </w:r>
          </w:p>
          <w:p w14:paraId="67DFC307"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3. Reading</w:t>
            </w:r>
          </w:p>
          <w:p w14:paraId="0E49CDDF"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4. Listening</w:t>
            </w:r>
          </w:p>
          <w:p w14:paraId="406B8DD2"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5. Short talks</w:t>
            </w:r>
          </w:p>
          <w:p w14:paraId="792C98C3" w14:textId="77777777" w:rsidR="00E74EEF" w:rsidRPr="008F4392" w:rsidRDefault="00E74EEF" w:rsidP="00A40644">
            <w:pPr>
              <w:spacing w:before="120" w:after="120"/>
              <w:ind w:left="142"/>
              <w:rPr>
                <w:b/>
                <w:sz w:val="26"/>
                <w:szCs w:val="26"/>
              </w:rPr>
            </w:pPr>
            <w:r w:rsidRPr="008F4392">
              <w:rPr>
                <w:rFonts w:eastAsia="SimSun"/>
                <w:sz w:val="26"/>
                <w:szCs w:val="26"/>
              </w:rPr>
              <w:t>Test</w:t>
            </w:r>
          </w:p>
        </w:tc>
        <w:tc>
          <w:tcPr>
            <w:tcW w:w="702" w:type="dxa"/>
            <w:shd w:val="clear" w:color="auto" w:fill="FFFFFF"/>
          </w:tcPr>
          <w:p w14:paraId="3EED6B20" w14:textId="77777777" w:rsidR="00E74EEF" w:rsidRPr="008F4392" w:rsidRDefault="00E74EEF" w:rsidP="00A40644">
            <w:pPr>
              <w:spacing w:before="120" w:after="120"/>
              <w:jc w:val="center"/>
              <w:rPr>
                <w:sz w:val="26"/>
                <w:szCs w:val="26"/>
              </w:rPr>
            </w:pPr>
            <w:r w:rsidRPr="008F4392">
              <w:rPr>
                <w:rFonts w:eastAsia="SimSun"/>
                <w:b/>
                <w:bCs/>
                <w:sz w:val="26"/>
                <w:szCs w:val="26"/>
              </w:rPr>
              <w:t>5</w:t>
            </w:r>
          </w:p>
        </w:tc>
        <w:tc>
          <w:tcPr>
            <w:tcW w:w="843" w:type="dxa"/>
            <w:shd w:val="clear" w:color="auto" w:fill="FFFFFF"/>
          </w:tcPr>
          <w:p w14:paraId="35336EE3"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3</w:t>
            </w:r>
          </w:p>
          <w:p w14:paraId="1131C02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3CA548CC" w14:textId="77777777" w:rsidR="00E74EEF" w:rsidRPr="008F4392" w:rsidRDefault="00E74EEF" w:rsidP="00A40644">
            <w:pPr>
              <w:spacing w:before="120" w:after="120"/>
              <w:jc w:val="center"/>
              <w:rPr>
                <w:rFonts w:eastAsia="SimSun"/>
                <w:sz w:val="26"/>
                <w:szCs w:val="26"/>
              </w:rPr>
            </w:pPr>
          </w:p>
          <w:p w14:paraId="2BE68F87"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471D0A94" w14:textId="77777777" w:rsidR="00E74EEF" w:rsidRPr="008F4392" w:rsidRDefault="00E74EEF" w:rsidP="00A40644">
            <w:pPr>
              <w:spacing w:before="120" w:after="120"/>
              <w:jc w:val="center"/>
              <w:rPr>
                <w:sz w:val="26"/>
                <w:szCs w:val="26"/>
              </w:rPr>
            </w:pPr>
          </w:p>
        </w:tc>
        <w:tc>
          <w:tcPr>
            <w:tcW w:w="1463" w:type="dxa"/>
            <w:shd w:val="clear" w:color="auto" w:fill="FFFFFF"/>
          </w:tcPr>
          <w:p w14:paraId="402BB61E"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2</w:t>
            </w:r>
          </w:p>
          <w:p w14:paraId="67F67B62" w14:textId="77777777" w:rsidR="00E74EEF" w:rsidRPr="008F4392" w:rsidRDefault="00E74EEF" w:rsidP="00A40644">
            <w:pPr>
              <w:spacing w:before="120" w:after="120"/>
              <w:jc w:val="center"/>
              <w:rPr>
                <w:rFonts w:eastAsia="SimSun"/>
                <w:sz w:val="26"/>
                <w:szCs w:val="26"/>
              </w:rPr>
            </w:pPr>
          </w:p>
          <w:p w14:paraId="75E83A50" w14:textId="77777777" w:rsidR="00E74EEF" w:rsidRPr="008F4392" w:rsidRDefault="00E74EEF" w:rsidP="00A40644">
            <w:pPr>
              <w:spacing w:before="120" w:after="120"/>
              <w:jc w:val="center"/>
              <w:rPr>
                <w:sz w:val="26"/>
                <w:szCs w:val="26"/>
              </w:rPr>
            </w:pPr>
            <w:r w:rsidRPr="008F4392">
              <w:rPr>
                <w:sz w:val="26"/>
                <w:szCs w:val="26"/>
              </w:rPr>
              <w:t>1</w:t>
            </w:r>
          </w:p>
          <w:p w14:paraId="6911F57D" w14:textId="77777777" w:rsidR="00E74EEF" w:rsidRPr="008F4392" w:rsidRDefault="00E74EEF" w:rsidP="00A40644">
            <w:pPr>
              <w:rPr>
                <w:sz w:val="26"/>
                <w:szCs w:val="26"/>
              </w:rPr>
            </w:pPr>
          </w:p>
          <w:p w14:paraId="7103A1EF" w14:textId="77777777" w:rsidR="00E74EEF" w:rsidRPr="008F4392" w:rsidRDefault="00E74EEF" w:rsidP="00A40644">
            <w:pPr>
              <w:jc w:val="center"/>
              <w:rPr>
                <w:sz w:val="26"/>
                <w:szCs w:val="26"/>
              </w:rPr>
            </w:pPr>
            <w:r w:rsidRPr="008F4392">
              <w:rPr>
                <w:sz w:val="26"/>
                <w:szCs w:val="26"/>
              </w:rPr>
              <w:t>1</w:t>
            </w:r>
          </w:p>
        </w:tc>
        <w:tc>
          <w:tcPr>
            <w:tcW w:w="1079" w:type="dxa"/>
            <w:shd w:val="clear" w:color="auto" w:fill="FFFFFF"/>
          </w:tcPr>
          <w:p w14:paraId="336852C0" w14:textId="77777777" w:rsidR="00E74EEF" w:rsidRPr="008F4392" w:rsidRDefault="00E74EEF" w:rsidP="00A40644">
            <w:pPr>
              <w:spacing w:before="120" w:after="120"/>
              <w:jc w:val="center"/>
              <w:rPr>
                <w:rFonts w:eastAsia="SimSun"/>
                <w:sz w:val="26"/>
                <w:szCs w:val="26"/>
              </w:rPr>
            </w:pPr>
          </w:p>
        </w:tc>
      </w:tr>
      <w:tr w:rsidR="00E74EEF" w:rsidRPr="008F4392" w14:paraId="7A220975" w14:textId="77777777" w:rsidTr="00A40644">
        <w:trPr>
          <w:trHeight w:val="1232"/>
        </w:trPr>
        <w:tc>
          <w:tcPr>
            <w:tcW w:w="556" w:type="dxa"/>
            <w:shd w:val="clear" w:color="auto" w:fill="FFFFFF"/>
          </w:tcPr>
          <w:p w14:paraId="31E7CA39"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17</w:t>
            </w:r>
          </w:p>
        </w:tc>
        <w:tc>
          <w:tcPr>
            <w:tcW w:w="4649" w:type="dxa"/>
            <w:shd w:val="clear" w:color="auto" w:fill="FFFFFF"/>
          </w:tcPr>
          <w:p w14:paraId="2445CA4B" w14:textId="77777777" w:rsidR="00E74EEF" w:rsidRPr="008F4392" w:rsidRDefault="00E74EEF" w:rsidP="00A40644">
            <w:pPr>
              <w:spacing w:before="120" w:after="120"/>
              <w:ind w:left="142"/>
              <w:rPr>
                <w:rFonts w:eastAsia="SimSun"/>
                <w:sz w:val="26"/>
                <w:szCs w:val="26"/>
              </w:rPr>
            </w:pPr>
            <w:r w:rsidRPr="008F4392">
              <w:rPr>
                <w:b/>
                <w:sz w:val="26"/>
                <w:szCs w:val="26"/>
              </w:rPr>
              <w:t>Chương</w:t>
            </w:r>
            <w:r w:rsidRPr="008F4392">
              <w:rPr>
                <w:rFonts w:eastAsia="SimSun"/>
                <w:b/>
                <w:sz w:val="26"/>
                <w:szCs w:val="26"/>
              </w:rPr>
              <w:t xml:space="preserve"> 5: Health and safety at work</w:t>
            </w:r>
          </w:p>
          <w:p w14:paraId="246E7411"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1. Vocabulary</w:t>
            </w:r>
          </w:p>
          <w:p w14:paraId="3C677B54"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2. Grammar</w:t>
            </w:r>
          </w:p>
          <w:p w14:paraId="68F32678"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3. Reading</w:t>
            </w:r>
          </w:p>
          <w:p w14:paraId="5317CB72" w14:textId="77777777" w:rsidR="00E74EEF" w:rsidRPr="008F4392" w:rsidRDefault="00E74EEF" w:rsidP="00A40644">
            <w:pPr>
              <w:spacing w:before="120" w:after="120"/>
              <w:ind w:left="142"/>
              <w:rPr>
                <w:rFonts w:eastAsia="SimSun"/>
                <w:sz w:val="26"/>
                <w:szCs w:val="26"/>
              </w:rPr>
            </w:pPr>
            <w:r w:rsidRPr="008F4392">
              <w:rPr>
                <w:rFonts w:eastAsia="SimSun"/>
                <w:sz w:val="26"/>
                <w:szCs w:val="26"/>
              </w:rPr>
              <w:t>4. Listening</w:t>
            </w:r>
          </w:p>
          <w:p w14:paraId="52E4A5EF" w14:textId="77777777" w:rsidR="00E74EEF" w:rsidRPr="008F4392" w:rsidRDefault="00E74EEF" w:rsidP="00A40644">
            <w:pPr>
              <w:spacing w:before="120" w:after="120"/>
              <w:ind w:left="142"/>
              <w:rPr>
                <w:b/>
                <w:sz w:val="26"/>
                <w:szCs w:val="26"/>
              </w:rPr>
            </w:pPr>
            <w:r w:rsidRPr="008F4392">
              <w:rPr>
                <w:rFonts w:eastAsia="SimSun"/>
                <w:sz w:val="26"/>
                <w:szCs w:val="26"/>
              </w:rPr>
              <w:t>5. Short talks</w:t>
            </w:r>
          </w:p>
        </w:tc>
        <w:tc>
          <w:tcPr>
            <w:tcW w:w="702" w:type="dxa"/>
            <w:shd w:val="clear" w:color="auto" w:fill="FFFFFF"/>
          </w:tcPr>
          <w:p w14:paraId="28BEB3A4" w14:textId="77777777" w:rsidR="00E74EEF" w:rsidRPr="008F4392" w:rsidRDefault="00E74EEF" w:rsidP="00A40644">
            <w:pPr>
              <w:spacing w:before="120" w:after="120"/>
              <w:jc w:val="center"/>
              <w:rPr>
                <w:sz w:val="26"/>
                <w:szCs w:val="26"/>
              </w:rPr>
            </w:pPr>
            <w:r w:rsidRPr="008F4392">
              <w:rPr>
                <w:rFonts w:eastAsia="SimSun"/>
                <w:b/>
                <w:bCs/>
                <w:sz w:val="26"/>
                <w:szCs w:val="26"/>
              </w:rPr>
              <w:t>5</w:t>
            </w:r>
          </w:p>
        </w:tc>
        <w:tc>
          <w:tcPr>
            <w:tcW w:w="843" w:type="dxa"/>
            <w:shd w:val="clear" w:color="auto" w:fill="FFFFFF"/>
          </w:tcPr>
          <w:p w14:paraId="36FE710C"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3</w:t>
            </w:r>
          </w:p>
          <w:p w14:paraId="5A43A45C"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1</w:t>
            </w:r>
          </w:p>
          <w:p w14:paraId="700556CE" w14:textId="77777777" w:rsidR="00E74EEF" w:rsidRPr="008F4392" w:rsidRDefault="00E74EEF" w:rsidP="00A40644">
            <w:pPr>
              <w:spacing w:before="120" w:after="120"/>
              <w:jc w:val="center"/>
              <w:rPr>
                <w:rFonts w:eastAsia="SimSun"/>
                <w:sz w:val="26"/>
                <w:szCs w:val="26"/>
              </w:rPr>
            </w:pPr>
          </w:p>
          <w:p w14:paraId="17E00091" w14:textId="77777777" w:rsidR="00E74EEF" w:rsidRPr="008F4392" w:rsidRDefault="00E74EEF" w:rsidP="00A40644">
            <w:pPr>
              <w:spacing w:before="120" w:after="120"/>
              <w:jc w:val="center"/>
              <w:rPr>
                <w:rFonts w:eastAsia="SimSun"/>
                <w:sz w:val="26"/>
                <w:szCs w:val="26"/>
              </w:rPr>
            </w:pPr>
            <w:r w:rsidRPr="008F4392">
              <w:rPr>
                <w:rFonts w:eastAsia="SimSun"/>
                <w:sz w:val="26"/>
                <w:szCs w:val="26"/>
              </w:rPr>
              <w:t>2</w:t>
            </w:r>
          </w:p>
          <w:p w14:paraId="07828B87" w14:textId="77777777" w:rsidR="00E74EEF" w:rsidRPr="008F4392" w:rsidRDefault="00E74EEF" w:rsidP="00A40644">
            <w:pPr>
              <w:spacing w:before="120" w:after="120"/>
              <w:jc w:val="center"/>
              <w:rPr>
                <w:sz w:val="26"/>
                <w:szCs w:val="26"/>
              </w:rPr>
            </w:pPr>
          </w:p>
        </w:tc>
        <w:tc>
          <w:tcPr>
            <w:tcW w:w="1463" w:type="dxa"/>
            <w:shd w:val="clear" w:color="auto" w:fill="FFFFFF"/>
          </w:tcPr>
          <w:p w14:paraId="362F6D25"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2</w:t>
            </w:r>
          </w:p>
          <w:p w14:paraId="547AF9A2" w14:textId="77777777" w:rsidR="00E74EEF" w:rsidRPr="008F4392" w:rsidRDefault="00E74EEF" w:rsidP="00A40644">
            <w:pPr>
              <w:spacing w:before="120" w:after="120"/>
              <w:jc w:val="center"/>
              <w:rPr>
                <w:rFonts w:eastAsia="SimSun"/>
                <w:sz w:val="26"/>
                <w:szCs w:val="26"/>
              </w:rPr>
            </w:pPr>
          </w:p>
          <w:p w14:paraId="0CC7A9DA" w14:textId="77777777" w:rsidR="00E74EEF" w:rsidRPr="008F4392" w:rsidRDefault="00E74EEF" w:rsidP="00A40644">
            <w:pPr>
              <w:spacing w:before="120" w:after="120"/>
              <w:jc w:val="center"/>
              <w:rPr>
                <w:sz w:val="26"/>
                <w:szCs w:val="26"/>
              </w:rPr>
            </w:pPr>
            <w:r w:rsidRPr="008F4392">
              <w:rPr>
                <w:sz w:val="26"/>
                <w:szCs w:val="26"/>
              </w:rPr>
              <w:t>1</w:t>
            </w:r>
          </w:p>
          <w:p w14:paraId="62CBB62F" w14:textId="77777777" w:rsidR="00E74EEF" w:rsidRPr="008F4392" w:rsidRDefault="00E74EEF" w:rsidP="00A40644">
            <w:pPr>
              <w:rPr>
                <w:sz w:val="26"/>
                <w:szCs w:val="26"/>
              </w:rPr>
            </w:pPr>
          </w:p>
          <w:p w14:paraId="3C19066F" w14:textId="77777777" w:rsidR="00E74EEF" w:rsidRPr="008F4392" w:rsidRDefault="00E74EEF" w:rsidP="00A40644">
            <w:pPr>
              <w:jc w:val="center"/>
              <w:rPr>
                <w:sz w:val="26"/>
                <w:szCs w:val="26"/>
              </w:rPr>
            </w:pPr>
            <w:r w:rsidRPr="008F4392">
              <w:rPr>
                <w:sz w:val="26"/>
                <w:szCs w:val="26"/>
              </w:rPr>
              <w:t>1</w:t>
            </w:r>
          </w:p>
        </w:tc>
        <w:tc>
          <w:tcPr>
            <w:tcW w:w="1079" w:type="dxa"/>
            <w:shd w:val="clear" w:color="auto" w:fill="FFFFFF"/>
          </w:tcPr>
          <w:p w14:paraId="2718B69A" w14:textId="77777777" w:rsidR="00E74EEF" w:rsidRPr="008F4392" w:rsidRDefault="00E74EEF" w:rsidP="00A40644">
            <w:pPr>
              <w:spacing w:before="120" w:after="120"/>
              <w:jc w:val="center"/>
              <w:rPr>
                <w:rFonts w:eastAsia="SimSun"/>
                <w:sz w:val="26"/>
                <w:szCs w:val="26"/>
              </w:rPr>
            </w:pPr>
          </w:p>
        </w:tc>
      </w:tr>
      <w:tr w:rsidR="00E74EEF" w:rsidRPr="008F4392" w14:paraId="275E7E30" w14:textId="77777777" w:rsidTr="00A40644">
        <w:tc>
          <w:tcPr>
            <w:tcW w:w="556" w:type="dxa"/>
            <w:shd w:val="clear" w:color="auto" w:fill="FFFFFF"/>
          </w:tcPr>
          <w:p w14:paraId="06D1D3B4" w14:textId="77777777" w:rsidR="00E74EEF" w:rsidRPr="008F4392" w:rsidRDefault="00E74EEF" w:rsidP="00A40644">
            <w:pPr>
              <w:tabs>
                <w:tab w:val="left" w:pos="825"/>
              </w:tabs>
              <w:spacing w:before="120" w:after="120"/>
              <w:jc w:val="center"/>
              <w:rPr>
                <w:rFonts w:eastAsia="SimSun"/>
                <w:sz w:val="26"/>
                <w:szCs w:val="26"/>
              </w:rPr>
            </w:pPr>
            <w:r w:rsidRPr="008F4392">
              <w:rPr>
                <w:rFonts w:eastAsia="SimSun"/>
                <w:sz w:val="26"/>
                <w:szCs w:val="26"/>
              </w:rPr>
              <w:t>18</w:t>
            </w:r>
          </w:p>
        </w:tc>
        <w:tc>
          <w:tcPr>
            <w:tcW w:w="4649" w:type="dxa"/>
            <w:shd w:val="clear" w:color="auto" w:fill="FFFFFF"/>
            <w:vAlign w:val="bottom"/>
          </w:tcPr>
          <w:p w14:paraId="3AB36028" w14:textId="77777777" w:rsidR="00E74EEF" w:rsidRPr="008F4392" w:rsidRDefault="00E74EEF" w:rsidP="00A40644">
            <w:pPr>
              <w:spacing w:before="120" w:after="120"/>
              <w:rPr>
                <w:b/>
                <w:sz w:val="26"/>
                <w:szCs w:val="26"/>
              </w:rPr>
            </w:pPr>
            <w:r w:rsidRPr="008F4392">
              <w:rPr>
                <w:b/>
                <w:sz w:val="26"/>
                <w:szCs w:val="26"/>
              </w:rPr>
              <w:t>REVIEW + FINAL TEST</w:t>
            </w:r>
          </w:p>
        </w:tc>
        <w:tc>
          <w:tcPr>
            <w:tcW w:w="702" w:type="dxa"/>
            <w:shd w:val="clear" w:color="auto" w:fill="FFFFFF"/>
          </w:tcPr>
          <w:p w14:paraId="0E7CA81D" w14:textId="77777777" w:rsidR="00E74EEF" w:rsidRPr="008F4392" w:rsidRDefault="00E74EEF" w:rsidP="00A40644">
            <w:pPr>
              <w:spacing w:before="120" w:after="120"/>
              <w:jc w:val="center"/>
              <w:rPr>
                <w:b/>
                <w:sz w:val="26"/>
                <w:szCs w:val="26"/>
              </w:rPr>
            </w:pPr>
            <w:r w:rsidRPr="008F4392">
              <w:rPr>
                <w:rFonts w:eastAsia="SimSun"/>
                <w:b/>
                <w:sz w:val="26"/>
                <w:szCs w:val="26"/>
              </w:rPr>
              <w:t>5</w:t>
            </w:r>
          </w:p>
        </w:tc>
        <w:tc>
          <w:tcPr>
            <w:tcW w:w="843" w:type="dxa"/>
            <w:shd w:val="clear" w:color="auto" w:fill="FFFFFF"/>
          </w:tcPr>
          <w:p w14:paraId="5F4A223F" w14:textId="77777777" w:rsidR="00E74EEF" w:rsidRPr="008F4392" w:rsidRDefault="00E74EEF" w:rsidP="00A40644">
            <w:pPr>
              <w:spacing w:before="120" w:after="120"/>
              <w:jc w:val="center"/>
              <w:rPr>
                <w:b/>
                <w:sz w:val="26"/>
                <w:szCs w:val="26"/>
              </w:rPr>
            </w:pPr>
            <w:r w:rsidRPr="008F4392">
              <w:rPr>
                <w:b/>
                <w:sz w:val="26"/>
                <w:szCs w:val="26"/>
              </w:rPr>
              <w:t>0</w:t>
            </w:r>
          </w:p>
        </w:tc>
        <w:tc>
          <w:tcPr>
            <w:tcW w:w="1463" w:type="dxa"/>
            <w:shd w:val="clear" w:color="auto" w:fill="FFFFFF"/>
          </w:tcPr>
          <w:p w14:paraId="3A10B031"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4</w:t>
            </w:r>
          </w:p>
        </w:tc>
        <w:tc>
          <w:tcPr>
            <w:tcW w:w="1079" w:type="dxa"/>
            <w:shd w:val="clear" w:color="auto" w:fill="FFFFFF"/>
          </w:tcPr>
          <w:p w14:paraId="2D441175" w14:textId="77777777" w:rsidR="00E74EEF" w:rsidRPr="008F4392" w:rsidRDefault="00E74EEF" w:rsidP="00A40644">
            <w:pPr>
              <w:spacing w:before="120" w:after="120"/>
              <w:jc w:val="center"/>
              <w:rPr>
                <w:rFonts w:eastAsia="SimSun"/>
                <w:b/>
                <w:bCs/>
                <w:sz w:val="26"/>
                <w:szCs w:val="26"/>
              </w:rPr>
            </w:pPr>
            <w:r w:rsidRPr="008F4392">
              <w:rPr>
                <w:rFonts w:eastAsia="SimSun"/>
                <w:b/>
                <w:bCs/>
                <w:sz w:val="26"/>
                <w:szCs w:val="26"/>
              </w:rPr>
              <w:t>1</w:t>
            </w:r>
          </w:p>
        </w:tc>
      </w:tr>
      <w:tr w:rsidR="00E74EEF" w:rsidRPr="008F4392" w14:paraId="61E8683B" w14:textId="77777777" w:rsidTr="00A40644">
        <w:tc>
          <w:tcPr>
            <w:tcW w:w="556" w:type="dxa"/>
            <w:shd w:val="clear" w:color="auto" w:fill="FFFFFF"/>
          </w:tcPr>
          <w:p w14:paraId="6F1BB241" w14:textId="77777777" w:rsidR="00E74EEF" w:rsidRPr="008F4392" w:rsidRDefault="00E74EEF" w:rsidP="00A40644">
            <w:pPr>
              <w:tabs>
                <w:tab w:val="left" w:pos="825"/>
              </w:tabs>
              <w:spacing w:before="120" w:after="120"/>
              <w:jc w:val="center"/>
              <w:rPr>
                <w:rFonts w:eastAsia="SimSun"/>
                <w:sz w:val="26"/>
                <w:szCs w:val="26"/>
              </w:rPr>
            </w:pPr>
          </w:p>
        </w:tc>
        <w:tc>
          <w:tcPr>
            <w:tcW w:w="4649" w:type="dxa"/>
            <w:shd w:val="clear" w:color="auto" w:fill="FFFFFF"/>
            <w:vAlign w:val="bottom"/>
          </w:tcPr>
          <w:p w14:paraId="14925802" w14:textId="77777777" w:rsidR="00E74EEF" w:rsidRPr="008F4392" w:rsidRDefault="00E74EEF" w:rsidP="00A40644">
            <w:pPr>
              <w:spacing w:before="120" w:after="120"/>
              <w:rPr>
                <w:b/>
                <w:sz w:val="26"/>
                <w:szCs w:val="26"/>
              </w:rPr>
            </w:pPr>
            <w:r w:rsidRPr="008F4392">
              <w:rPr>
                <w:b/>
                <w:sz w:val="26"/>
                <w:szCs w:val="26"/>
              </w:rPr>
              <w:t>TỔNG CỘNG (A VÀ B)</w:t>
            </w:r>
          </w:p>
        </w:tc>
        <w:tc>
          <w:tcPr>
            <w:tcW w:w="702" w:type="dxa"/>
            <w:shd w:val="clear" w:color="auto" w:fill="FFFFFF"/>
            <w:vAlign w:val="center"/>
          </w:tcPr>
          <w:p w14:paraId="4D4709E3" w14:textId="77777777" w:rsidR="00E74EEF" w:rsidRPr="008F4392" w:rsidRDefault="00E74EEF" w:rsidP="00A40644">
            <w:pPr>
              <w:spacing w:before="120" w:after="120"/>
              <w:jc w:val="center"/>
              <w:rPr>
                <w:b/>
                <w:sz w:val="26"/>
                <w:szCs w:val="26"/>
              </w:rPr>
            </w:pPr>
            <w:r w:rsidRPr="008F4392">
              <w:rPr>
                <w:b/>
                <w:sz w:val="26"/>
                <w:szCs w:val="26"/>
              </w:rPr>
              <w:t>120</w:t>
            </w:r>
          </w:p>
        </w:tc>
        <w:tc>
          <w:tcPr>
            <w:tcW w:w="843" w:type="dxa"/>
            <w:shd w:val="clear" w:color="auto" w:fill="FFFFFF"/>
            <w:vAlign w:val="center"/>
          </w:tcPr>
          <w:p w14:paraId="3953160B" w14:textId="77777777" w:rsidR="00E74EEF" w:rsidRPr="008F4392" w:rsidRDefault="00E74EEF" w:rsidP="00A40644">
            <w:pPr>
              <w:spacing w:before="120" w:after="120"/>
              <w:ind w:left="260"/>
              <w:jc w:val="center"/>
              <w:rPr>
                <w:b/>
                <w:sz w:val="26"/>
                <w:szCs w:val="26"/>
              </w:rPr>
            </w:pPr>
            <w:r w:rsidRPr="008F4392">
              <w:rPr>
                <w:b/>
                <w:sz w:val="26"/>
                <w:szCs w:val="26"/>
              </w:rPr>
              <w:t>90</w:t>
            </w:r>
          </w:p>
        </w:tc>
        <w:tc>
          <w:tcPr>
            <w:tcW w:w="1463" w:type="dxa"/>
            <w:shd w:val="clear" w:color="auto" w:fill="FFFFFF"/>
            <w:vAlign w:val="center"/>
          </w:tcPr>
          <w:p w14:paraId="43816FE6" w14:textId="77777777" w:rsidR="00E74EEF" w:rsidRPr="008F4392" w:rsidRDefault="00E74EEF" w:rsidP="00A40644">
            <w:pPr>
              <w:spacing w:before="120" w:after="120"/>
              <w:jc w:val="center"/>
              <w:rPr>
                <w:b/>
                <w:sz w:val="26"/>
                <w:szCs w:val="26"/>
              </w:rPr>
            </w:pPr>
            <w:r w:rsidRPr="008F4392">
              <w:rPr>
                <w:b/>
                <w:sz w:val="26"/>
                <w:szCs w:val="26"/>
              </w:rPr>
              <w:t>24</w:t>
            </w:r>
          </w:p>
        </w:tc>
        <w:tc>
          <w:tcPr>
            <w:tcW w:w="1079" w:type="dxa"/>
            <w:shd w:val="clear" w:color="auto" w:fill="FFFFFF"/>
            <w:vAlign w:val="center"/>
          </w:tcPr>
          <w:p w14:paraId="57AEA478" w14:textId="77777777" w:rsidR="00E74EEF" w:rsidRPr="008F4392" w:rsidRDefault="00E74EEF" w:rsidP="00A40644">
            <w:pPr>
              <w:spacing w:before="120" w:after="120"/>
              <w:rPr>
                <w:rFonts w:eastAsia="SimSun"/>
                <w:b/>
                <w:sz w:val="26"/>
                <w:szCs w:val="26"/>
              </w:rPr>
            </w:pPr>
            <w:r w:rsidRPr="008F4392">
              <w:rPr>
                <w:rFonts w:eastAsia="SimSun"/>
                <w:b/>
                <w:sz w:val="26"/>
                <w:szCs w:val="26"/>
              </w:rPr>
              <w:t xml:space="preserve">     6</w:t>
            </w:r>
          </w:p>
        </w:tc>
      </w:tr>
    </w:tbl>
    <w:p w14:paraId="2BF39B11" w14:textId="77777777" w:rsidR="00E74EEF" w:rsidRPr="008F4392" w:rsidRDefault="00E74EEF" w:rsidP="00E74EEF">
      <w:pPr>
        <w:spacing w:before="120" w:after="120"/>
        <w:rPr>
          <w:b/>
          <w:sz w:val="26"/>
          <w:szCs w:val="26"/>
          <w:lang w:val="pt-BR"/>
        </w:rPr>
      </w:pPr>
    </w:p>
    <w:p w14:paraId="3B90A9C7" w14:textId="77777777" w:rsidR="00E74EEF" w:rsidRPr="008F4392" w:rsidRDefault="00E74EEF" w:rsidP="00E74EEF">
      <w:pPr>
        <w:spacing w:before="120" w:after="120"/>
        <w:rPr>
          <w:b/>
          <w:sz w:val="26"/>
          <w:szCs w:val="26"/>
        </w:rPr>
      </w:pPr>
      <w:r w:rsidRPr="008F4392">
        <w:rPr>
          <w:b/>
          <w:sz w:val="26"/>
          <w:szCs w:val="26"/>
        </w:rPr>
        <w:t xml:space="preserve">2. Nội dung đề cương bài giảng: </w:t>
      </w:r>
    </w:p>
    <w:p w14:paraId="37CDFF86" w14:textId="77777777" w:rsidR="00E74EEF" w:rsidRPr="008F4392" w:rsidRDefault="00E74EEF">
      <w:pPr>
        <w:pStyle w:val="ListParagraph"/>
        <w:numPr>
          <w:ilvl w:val="0"/>
          <w:numId w:val="93"/>
        </w:numPr>
        <w:spacing w:before="120" w:after="120" w:line="240" w:lineRule="auto"/>
        <w:rPr>
          <w:b/>
          <w:sz w:val="26"/>
          <w:szCs w:val="26"/>
        </w:rPr>
      </w:pPr>
      <w:r w:rsidRPr="008F4392">
        <w:rPr>
          <w:b/>
          <w:sz w:val="26"/>
          <w:szCs w:val="26"/>
          <w:lang w:val="vi-VN"/>
        </w:rPr>
        <w:t>TIẾNG ANH</w:t>
      </w:r>
      <w:r w:rsidRPr="008F4392">
        <w:rPr>
          <w:b/>
          <w:sz w:val="26"/>
          <w:szCs w:val="26"/>
        </w:rPr>
        <w:t xml:space="preserve"> </w:t>
      </w:r>
      <w:r w:rsidRPr="008F4392">
        <w:rPr>
          <w:b/>
          <w:bCs/>
          <w:sz w:val="26"/>
          <w:szCs w:val="26"/>
        </w:rPr>
        <w:t>NÂNG CAO</w:t>
      </w:r>
    </w:p>
    <w:p w14:paraId="74D09569" w14:textId="77777777" w:rsidR="00E74EEF" w:rsidRPr="008F4392" w:rsidRDefault="00E74EEF" w:rsidP="00E74EEF">
      <w:pPr>
        <w:spacing w:before="120" w:after="120"/>
        <w:ind w:left="2880"/>
        <w:rPr>
          <w:b/>
          <w:sz w:val="26"/>
          <w:szCs w:val="26"/>
        </w:rPr>
      </w:pPr>
      <w:r w:rsidRPr="008F4392">
        <w:rPr>
          <w:b/>
          <w:sz w:val="26"/>
          <w:szCs w:val="26"/>
        </w:rPr>
        <w:t xml:space="preserve">CHƯƠNG 1: JOBS               </w:t>
      </w:r>
      <w:r w:rsidRPr="008F4392">
        <w:rPr>
          <w:b/>
          <w:sz w:val="26"/>
          <w:szCs w:val="26"/>
        </w:rPr>
        <w:tab/>
      </w:r>
      <w:r w:rsidRPr="008F4392">
        <w:rPr>
          <w:b/>
          <w:sz w:val="26"/>
          <w:szCs w:val="26"/>
        </w:rPr>
        <w:tab/>
      </w:r>
      <w:r w:rsidRPr="008F4392">
        <w:rPr>
          <w:i/>
          <w:sz w:val="26"/>
          <w:szCs w:val="26"/>
        </w:rPr>
        <w:t>Thời gian:  5 giờ</w:t>
      </w:r>
    </w:p>
    <w:p w14:paraId="0100E644" w14:textId="77777777" w:rsidR="00E74EEF" w:rsidRPr="008F4392" w:rsidRDefault="00E74EEF">
      <w:pPr>
        <w:pStyle w:val="ListParagraph"/>
        <w:numPr>
          <w:ilvl w:val="0"/>
          <w:numId w:val="49"/>
        </w:numPr>
        <w:spacing w:before="120" w:after="120" w:line="240" w:lineRule="auto"/>
        <w:jc w:val="both"/>
        <w:rPr>
          <w:sz w:val="26"/>
          <w:szCs w:val="26"/>
        </w:rPr>
      </w:pPr>
      <w:r w:rsidRPr="008F4392">
        <w:rPr>
          <w:sz w:val="26"/>
          <w:szCs w:val="26"/>
        </w:rPr>
        <w:t>Mục tiêu:</w:t>
      </w:r>
    </w:p>
    <w:p w14:paraId="1A8E81C4" w14:textId="77777777" w:rsidR="00E74EEF" w:rsidRPr="008F4392" w:rsidRDefault="00E74EEF">
      <w:pPr>
        <w:pStyle w:val="ListParagraph"/>
        <w:numPr>
          <w:ilvl w:val="0"/>
          <w:numId w:val="48"/>
        </w:numPr>
        <w:tabs>
          <w:tab w:val="clear" w:pos="567"/>
          <w:tab w:val="left" w:pos="284"/>
        </w:tabs>
        <w:spacing w:before="120" w:after="120" w:line="240" w:lineRule="auto"/>
        <w:ind w:firstLine="0"/>
        <w:jc w:val="both"/>
        <w:rPr>
          <w:sz w:val="26"/>
          <w:szCs w:val="26"/>
        </w:rPr>
      </w:pPr>
      <w:r w:rsidRPr="008F4392">
        <w:rPr>
          <w:sz w:val="26"/>
          <w:szCs w:val="26"/>
          <w:lang w:val="vi-VN"/>
        </w:rPr>
        <w:t xml:space="preserve">Biết vận dụng </w:t>
      </w:r>
      <w:r w:rsidRPr="008F4392">
        <w:rPr>
          <w:sz w:val="26"/>
          <w:szCs w:val="26"/>
        </w:rPr>
        <w:t>từ vựng về chủ đề Công việc, các hoạt động trong Công việc</w:t>
      </w:r>
    </w:p>
    <w:p w14:paraId="6815057B" w14:textId="77777777" w:rsidR="00E74EEF" w:rsidRPr="008F4392" w:rsidRDefault="00E74EEF">
      <w:pPr>
        <w:pStyle w:val="ListParagraph"/>
        <w:numPr>
          <w:ilvl w:val="0"/>
          <w:numId w:val="48"/>
        </w:numPr>
        <w:tabs>
          <w:tab w:val="clear" w:pos="567"/>
          <w:tab w:val="left" w:pos="284"/>
        </w:tabs>
        <w:spacing w:before="120" w:after="120" w:line="240" w:lineRule="auto"/>
        <w:ind w:firstLine="0"/>
        <w:jc w:val="both"/>
        <w:rPr>
          <w:sz w:val="26"/>
          <w:szCs w:val="26"/>
        </w:rPr>
      </w:pPr>
      <w:r w:rsidRPr="008F4392">
        <w:rPr>
          <w:sz w:val="26"/>
          <w:szCs w:val="26"/>
          <w:lang w:val="vi-VN"/>
        </w:rPr>
        <w:lastRenderedPageBreak/>
        <w:t>Củng cố và</w:t>
      </w:r>
      <w:r w:rsidRPr="008F4392">
        <w:rPr>
          <w:sz w:val="26"/>
          <w:szCs w:val="26"/>
        </w:rPr>
        <w:t xml:space="preserve"> ôn tập lại cấu trúc ngữ pháp về hình thức của thì hiện tại đơn, thì hiện tại tiếp diễn, sự phối hợp giữa động từ và chủ từ</w:t>
      </w:r>
    </w:p>
    <w:p w14:paraId="09803DC1" w14:textId="77777777" w:rsidR="00E74EEF" w:rsidRPr="008F4392" w:rsidRDefault="00E74EEF">
      <w:pPr>
        <w:pStyle w:val="ListParagraph"/>
        <w:numPr>
          <w:ilvl w:val="0"/>
          <w:numId w:val="48"/>
        </w:numPr>
        <w:tabs>
          <w:tab w:val="clear" w:pos="567"/>
          <w:tab w:val="left" w:pos="284"/>
        </w:tabs>
        <w:spacing w:before="120" w:after="120" w:line="240" w:lineRule="auto"/>
        <w:ind w:firstLine="0"/>
        <w:jc w:val="both"/>
        <w:rPr>
          <w:sz w:val="26"/>
          <w:szCs w:val="26"/>
        </w:rPr>
      </w:pPr>
      <w:r w:rsidRPr="008F4392">
        <w:rPr>
          <w:sz w:val="26"/>
          <w:szCs w:val="26"/>
          <w:lang w:val="vi-VN"/>
        </w:rPr>
        <w:t xml:space="preserve">Phát triển kỹ năng </w:t>
      </w:r>
      <w:r w:rsidRPr="008F4392">
        <w:rPr>
          <w:sz w:val="26"/>
          <w:szCs w:val="26"/>
        </w:rPr>
        <w:t>nghe và hiểu để làm các phần chọn trắc nghiệm về chủ đề Công việc, thực hành nói về việc quản lí, sắp xếp công việc và thời gian</w:t>
      </w:r>
    </w:p>
    <w:p w14:paraId="17CDCCDD" w14:textId="77777777" w:rsidR="00E74EEF" w:rsidRPr="008F4392" w:rsidRDefault="00E74EEF">
      <w:pPr>
        <w:pStyle w:val="ListParagraph"/>
        <w:numPr>
          <w:ilvl w:val="0"/>
          <w:numId w:val="48"/>
        </w:numPr>
        <w:tabs>
          <w:tab w:val="clear" w:pos="567"/>
          <w:tab w:val="left" w:pos="284"/>
        </w:tabs>
        <w:spacing w:before="120" w:after="120" w:line="240" w:lineRule="auto"/>
        <w:ind w:firstLine="0"/>
        <w:jc w:val="both"/>
        <w:rPr>
          <w:sz w:val="26"/>
          <w:szCs w:val="26"/>
        </w:rPr>
      </w:pPr>
      <w:r w:rsidRPr="008F4392">
        <w:rPr>
          <w:sz w:val="26"/>
          <w:szCs w:val="26"/>
        </w:rPr>
        <w:t>Thực hành đọc hiểu các bài đọc về chủ đề Công việc</w:t>
      </w:r>
    </w:p>
    <w:p w14:paraId="4D38F328" w14:textId="77777777" w:rsidR="00E74EEF" w:rsidRPr="008F4392" w:rsidRDefault="00E74EEF">
      <w:pPr>
        <w:pStyle w:val="ListParagraph"/>
        <w:numPr>
          <w:ilvl w:val="0"/>
          <w:numId w:val="48"/>
        </w:numPr>
        <w:tabs>
          <w:tab w:val="clear" w:pos="567"/>
          <w:tab w:val="left" w:pos="284"/>
        </w:tabs>
        <w:spacing w:before="120" w:after="120" w:line="240" w:lineRule="auto"/>
        <w:ind w:firstLine="0"/>
        <w:jc w:val="both"/>
        <w:rPr>
          <w:sz w:val="26"/>
          <w:szCs w:val="26"/>
        </w:rPr>
      </w:pPr>
      <w:r w:rsidRPr="008F4392">
        <w:rPr>
          <w:sz w:val="26"/>
          <w:szCs w:val="26"/>
        </w:rPr>
        <w:t xml:space="preserve">Viết được một đoạn văn mô tả về công việc của bản thân hoặc việc học </w:t>
      </w:r>
    </w:p>
    <w:p w14:paraId="1CD51A34" w14:textId="77777777" w:rsidR="00E74EEF" w:rsidRPr="008F4392" w:rsidRDefault="00E74EEF" w:rsidP="00E74EEF">
      <w:pPr>
        <w:spacing w:before="120" w:after="120"/>
        <w:jc w:val="both"/>
        <w:rPr>
          <w:sz w:val="26"/>
          <w:szCs w:val="26"/>
        </w:rPr>
      </w:pPr>
      <w:r w:rsidRPr="008F4392">
        <w:rPr>
          <w:sz w:val="26"/>
          <w:szCs w:val="26"/>
        </w:rPr>
        <w:t>2. Nội dung bài:</w:t>
      </w:r>
    </w:p>
    <w:p w14:paraId="365AFA1C" w14:textId="77777777" w:rsidR="00E74EEF" w:rsidRPr="008F4392" w:rsidRDefault="00E74EEF" w:rsidP="00E74EEF">
      <w:pPr>
        <w:spacing w:before="120" w:after="120"/>
        <w:ind w:firstLine="284"/>
        <w:jc w:val="both"/>
        <w:rPr>
          <w:b/>
          <w:sz w:val="26"/>
          <w:szCs w:val="26"/>
        </w:rPr>
      </w:pPr>
      <w:r w:rsidRPr="008F4392">
        <w:rPr>
          <w:b/>
          <w:sz w:val="26"/>
          <w:szCs w:val="26"/>
        </w:rPr>
        <w:t>Language knowledge</w:t>
      </w:r>
    </w:p>
    <w:p w14:paraId="5B39C702" w14:textId="77777777" w:rsidR="00E74EEF" w:rsidRPr="008F4392" w:rsidRDefault="00E74EEF" w:rsidP="00E74EEF">
      <w:pPr>
        <w:spacing w:before="120" w:after="120"/>
        <w:ind w:firstLine="284"/>
        <w:jc w:val="both"/>
        <w:rPr>
          <w:sz w:val="26"/>
          <w:szCs w:val="26"/>
        </w:rPr>
      </w:pPr>
      <w:r w:rsidRPr="008F4392">
        <w:rPr>
          <w:sz w:val="26"/>
          <w:szCs w:val="26"/>
        </w:rPr>
        <w:t>- Grammar: present simple and present continuous.</w:t>
      </w:r>
    </w:p>
    <w:p w14:paraId="52947277" w14:textId="77777777" w:rsidR="00E74EEF" w:rsidRPr="008F4392" w:rsidRDefault="00E74EEF" w:rsidP="00E74EEF">
      <w:pPr>
        <w:spacing w:before="120" w:after="120"/>
        <w:ind w:firstLine="284"/>
        <w:jc w:val="both"/>
        <w:rPr>
          <w:sz w:val="26"/>
          <w:szCs w:val="26"/>
        </w:rPr>
      </w:pPr>
      <w:r w:rsidRPr="008F4392">
        <w:rPr>
          <w:sz w:val="26"/>
          <w:szCs w:val="26"/>
        </w:rPr>
        <w:t>- Vocabulary: talking about jobs, activities at work</w:t>
      </w:r>
    </w:p>
    <w:p w14:paraId="23F817CC" w14:textId="77777777" w:rsidR="00E74EEF" w:rsidRPr="008F4392" w:rsidRDefault="00E74EEF" w:rsidP="00E74EEF">
      <w:pPr>
        <w:spacing w:before="120" w:after="120"/>
        <w:ind w:firstLine="284"/>
        <w:jc w:val="both"/>
        <w:rPr>
          <w:sz w:val="26"/>
          <w:szCs w:val="26"/>
        </w:rPr>
      </w:pPr>
      <w:r w:rsidRPr="008F4392">
        <w:rPr>
          <w:b/>
          <w:sz w:val="26"/>
          <w:szCs w:val="26"/>
        </w:rPr>
        <w:t>Listening &amp; Speaking</w:t>
      </w:r>
      <w:r w:rsidRPr="008F4392">
        <w:rPr>
          <w:sz w:val="26"/>
          <w:szCs w:val="26"/>
        </w:rPr>
        <w:t xml:space="preserve">: common questions about jobs </w:t>
      </w:r>
    </w:p>
    <w:p w14:paraId="7FB5BB68" w14:textId="77777777" w:rsidR="00E74EEF" w:rsidRPr="008F4392" w:rsidRDefault="00E74EEF" w:rsidP="00E74EEF">
      <w:pPr>
        <w:spacing w:before="120" w:after="120"/>
        <w:ind w:firstLine="284"/>
        <w:jc w:val="both"/>
        <w:rPr>
          <w:sz w:val="26"/>
          <w:szCs w:val="26"/>
        </w:rPr>
      </w:pPr>
      <w:r w:rsidRPr="008F4392">
        <w:rPr>
          <w:sz w:val="26"/>
          <w:szCs w:val="26"/>
        </w:rPr>
        <w:t xml:space="preserve">- Talk about what you're doing at the moment </w:t>
      </w:r>
    </w:p>
    <w:p w14:paraId="79E37DDD" w14:textId="77777777" w:rsidR="00E74EEF" w:rsidRPr="008F4392" w:rsidRDefault="00E74EEF" w:rsidP="00E74EEF">
      <w:pPr>
        <w:spacing w:before="120" w:after="120"/>
        <w:ind w:firstLine="284"/>
        <w:jc w:val="both"/>
        <w:rPr>
          <w:sz w:val="26"/>
          <w:szCs w:val="26"/>
        </w:rPr>
      </w:pPr>
      <w:r w:rsidRPr="008F4392">
        <w:rPr>
          <w:sz w:val="26"/>
          <w:szCs w:val="26"/>
        </w:rPr>
        <w:t>- Talk about arrangements and appointments</w:t>
      </w:r>
    </w:p>
    <w:p w14:paraId="27607582" w14:textId="77777777" w:rsidR="00E74EEF" w:rsidRPr="008F4392" w:rsidRDefault="00E74EEF" w:rsidP="00E74EEF">
      <w:pPr>
        <w:spacing w:before="120" w:after="120"/>
        <w:ind w:firstLine="284"/>
        <w:jc w:val="both"/>
        <w:rPr>
          <w:sz w:val="26"/>
          <w:szCs w:val="26"/>
        </w:rPr>
      </w:pPr>
      <w:r w:rsidRPr="008F4392">
        <w:rPr>
          <w:sz w:val="26"/>
          <w:szCs w:val="26"/>
        </w:rPr>
        <w:t xml:space="preserve">-  Talking about work </w:t>
      </w:r>
    </w:p>
    <w:p w14:paraId="3A88B732" w14:textId="77777777" w:rsidR="00E74EEF" w:rsidRPr="008F4392" w:rsidRDefault="00E74EEF" w:rsidP="00E74EEF">
      <w:pPr>
        <w:spacing w:before="120" w:after="120"/>
        <w:ind w:firstLine="284"/>
        <w:jc w:val="both"/>
        <w:rPr>
          <w:sz w:val="26"/>
          <w:szCs w:val="26"/>
        </w:rPr>
      </w:pPr>
      <w:r w:rsidRPr="008F4392">
        <w:rPr>
          <w:sz w:val="26"/>
          <w:szCs w:val="26"/>
        </w:rPr>
        <w:t xml:space="preserve">- Managing your time </w:t>
      </w:r>
    </w:p>
    <w:p w14:paraId="29E8D122" w14:textId="77777777" w:rsidR="00E74EEF" w:rsidRPr="008F4392" w:rsidRDefault="00E74EEF" w:rsidP="00E74EEF">
      <w:pPr>
        <w:spacing w:before="120" w:after="120"/>
        <w:ind w:firstLine="284"/>
        <w:jc w:val="both"/>
        <w:rPr>
          <w:sz w:val="26"/>
          <w:szCs w:val="26"/>
        </w:rPr>
      </w:pPr>
      <w:r w:rsidRPr="008F4392">
        <w:rPr>
          <w:sz w:val="26"/>
          <w:szCs w:val="26"/>
        </w:rPr>
        <w:t>- Ask and answer</w:t>
      </w:r>
    </w:p>
    <w:p w14:paraId="63ABC244" w14:textId="77777777" w:rsidR="00E74EEF" w:rsidRPr="008F4392" w:rsidRDefault="00E74EEF" w:rsidP="00E74EEF">
      <w:pPr>
        <w:spacing w:before="120" w:after="120"/>
        <w:ind w:firstLine="284"/>
        <w:jc w:val="both"/>
        <w:rPr>
          <w:sz w:val="26"/>
          <w:szCs w:val="26"/>
        </w:rPr>
      </w:pPr>
      <w:r w:rsidRPr="008F4392">
        <w:rPr>
          <w:b/>
          <w:sz w:val="26"/>
          <w:szCs w:val="26"/>
        </w:rPr>
        <w:t>Reading &amp; Writing:</w:t>
      </w:r>
      <w:r w:rsidRPr="008F4392">
        <w:rPr>
          <w:sz w:val="26"/>
          <w:szCs w:val="26"/>
        </w:rPr>
        <w:t xml:space="preserve"> </w:t>
      </w:r>
    </w:p>
    <w:p w14:paraId="4F489E64" w14:textId="77777777" w:rsidR="00E74EEF" w:rsidRPr="008F4392" w:rsidRDefault="00E74EEF" w:rsidP="00E74EEF">
      <w:pPr>
        <w:spacing w:before="120" w:after="120"/>
        <w:ind w:firstLine="284"/>
        <w:jc w:val="both"/>
        <w:rPr>
          <w:sz w:val="26"/>
          <w:szCs w:val="26"/>
        </w:rPr>
      </w:pPr>
      <w:r w:rsidRPr="008F4392">
        <w:rPr>
          <w:sz w:val="26"/>
          <w:szCs w:val="26"/>
        </w:rPr>
        <w:t xml:space="preserve">- there's no money in it </w:t>
      </w:r>
    </w:p>
    <w:p w14:paraId="2FF14D8D" w14:textId="77777777" w:rsidR="00E74EEF" w:rsidRPr="008F4392" w:rsidRDefault="00E74EEF" w:rsidP="00E74EEF">
      <w:pPr>
        <w:spacing w:before="120" w:after="120"/>
        <w:ind w:firstLine="284"/>
        <w:jc w:val="both"/>
        <w:rPr>
          <w:sz w:val="26"/>
          <w:szCs w:val="26"/>
        </w:rPr>
      </w:pPr>
      <w:r w:rsidRPr="008F4392">
        <w:rPr>
          <w:sz w:val="26"/>
          <w:szCs w:val="26"/>
        </w:rPr>
        <w:t>- Describe your jobs/ study.</w:t>
      </w:r>
    </w:p>
    <w:p w14:paraId="5738F14A" w14:textId="77777777" w:rsidR="00E74EEF" w:rsidRPr="008F4392" w:rsidRDefault="00E74EEF" w:rsidP="00E74EEF">
      <w:pPr>
        <w:spacing w:before="120" w:after="120"/>
        <w:jc w:val="center"/>
        <w:rPr>
          <w:b/>
          <w:sz w:val="26"/>
          <w:szCs w:val="26"/>
        </w:rPr>
      </w:pPr>
    </w:p>
    <w:p w14:paraId="3E8D8045" w14:textId="77777777" w:rsidR="00E74EEF" w:rsidRPr="008F4392" w:rsidRDefault="00E74EEF" w:rsidP="00E74EEF">
      <w:pPr>
        <w:spacing w:before="120" w:after="120"/>
        <w:jc w:val="right"/>
        <w:rPr>
          <w:i/>
          <w:sz w:val="26"/>
          <w:szCs w:val="26"/>
        </w:rPr>
      </w:pPr>
      <w:r w:rsidRPr="008F4392">
        <w:rPr>
          <w:b/>
          <w:sz w:val="26"/>
          <w:szCs w:val="26"/>
        </w:rPr>
        <w:t>CHƯƠNG 2: SHOP</w:t>
      </w:r>
      <w:r w:rsidRPr="008F4392">
        <w:rPr>
          <w:b/>
          <w:sz w:val="26"/>
          <w:szCs w:val="26"/>
        </w:rPr>
        <w:tab/>
      </w:r>
      <w:r w:rsidRPr="008F4392">
        <w:rPr>
          <w:b/>
          <w:sz w:val="26"/>
          <w:szCs w:val="26"/>
        </w:rPr>
        <w:tab/>
      </w:r>
      <w:r w:rsidRPr="008F4392">
        <w:rPr>
          <w:b/>
          <w:sz w:val="26"/>
          <w:szCs w:val="26"/>
          <w:lang w:val="vi-VN"/>
        </w:rPr>
        <w:t xml:space="preserve">             </w:t>
      </w:r>
      <w:r w:rsidRPr="008F4392">
        <w:rPr>
          <w:i/>
          <w:sz w:val="26"/>
          <w:szCs w:val="26"/>
        </w:rPr>
        <w:t>Thời gian:  10 giờ.</w:t>
      </w:r>
    </w:p>
    <w:p w14:paraId="557EAF7B" w14:textId="77777777" w:rsidR="00E74EEF" w:rsidRPr="008F4392" w:rsidRDefault="00E74EEF" w:rsidP="00E74EEF">
      <w:pPr>
        <w:spacing w:before="120" w:after="120"/>
        <w:jc w:val="both"/>
        <w:rPr>
          <w:sz w:val="26"/>
          <w:szCs w:val="26"/>
        </w:rPr>
      </w:pPr>
      <w:r w:rsidRPr="008F4392">
        <w:rPr>
          <w:sz w:val="26"/>
          <w:szCs w:val="26"/>
        </w:rPr>
        <w:t>1. Mục tiêu:</w:t>
      </w:r>
    </w:p>
    <w:p w14:paraId="781EE868"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lang w:val="vi-VN"/>
        </w:rPr>
        <w:t xml:space="preserve">Biết vận dụng </w:t>
      </w:r>
      <w:r w:rsidRPr="008F4392">
        <w:rPr>
          <w:sz w:val="26"/>
          <w:szCs w:val="26"/>
        </w:rPr>
        <w:t xml:space="preserve">từ vựng về chủ đề </w:t>
      </w:r>
      <w:r w:rsidRPr="008F4392">
        <w:rPr>
          <w:sz w:val="26"/>
          <w:szCs w:val="26"/>
          <w:lang w:val="vi-VN"/>
        </w:rPr>
        <w:t>“</w:t>
      </w:r>
      <w:r w:rsidRPr="008F4392">
        <w:rPr>
          <w:sz w:val="26"/>
          <w:szCs w:val="26"/>
        </w:rPr>
        <w:t xml:space="preserve">Mua </w:t>
      </w:r>
      <w:r w:rsidRPr="008F4392">
        <w:rPr>
          <w:sz w:val="26"/>
          <w:szCs w:val="26"/>
          <w:lang w:val="vi-VN"/>
        </w:rPr>
        <w:t>sắm”</w:t>
      </w:r>
    </w:p>
    <w:p w14:paraId="54C6DF1B"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lang w:val="vi-VN"/>
        </w:rPr>
        <w:t>Củng cố và</w:t>
      </w:r>
      <w:r w:rsidRPr="008F4392">
        <w:rPr>
          <w:sz w:val="26"/>
          <w:szCs w:val="26"/>
        </w:rPr>
        <w:t xml:space="preserve"> ôn tập lại cấu trúc ngữ pháp về hình thức của thì quá khứ đơn, hình thức so sánh của tính từ dài và ngắn</w:t>
      </w:r>
    </w:p>
    <w:p w14:paraId="6C69FC6D"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sz w:val="26"/>
          <w:szCs w:val="26"/>
        </w:rPr>
        <w:t xml:space="preserve"> nghe và hiểu để làm các phần chọn trắc nghiệm về chủ đề Mua sắm, thực hành nói về việc đi mua sắm, nói về các mặt hàng mua sắm và các vấn đề gặp phải khi đi mua sắm</w:t>
      </w:r>
    </w:p>
    <w:p w14:paraId="3905D7D6"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rPr>
        <w:t>Thực hành đọc hiểu các bài đọc về chủ đề Mua sắm</w:t>
      </w:r>
    </w:p>
    <w:p w14:paraId="3035F87F"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rPr>
        <w:t xml:space="preserve">Viết được một đoạn văn mô tả về việc so sánh giữa các sản phẩm khi mua sắm </w:t>
      </w:r>
    </w:p>
    <w:p w14:paraId="218AEC1E"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rPr>
        <w:t>Sinh viên ôn tập lại phần ngữ pháp, từ vựng và làm bài kiểm tra định kì</w:t>
      </w:r>
    </w:p>
    <w:p w14:paraId="6990F56A" w14:textId="77777777" w:rsidR="00E74EEF" w:rsidRPr="008F4392" w:rsidRDefault="00E74EEF">
      <w:pPr>
        <w:pStyle w:val="ListParagraph"/>
        <w:numPr>
          <w:ilvl w:val="0"/>
          <w:numId w:val="62"/>
        </w:numPr>
        <w:tabs>
          <w:tab w:val="clear" w:pos="567"/>
          <w:tab w:val="left" w:pos="284"/>
        </w:tabs>
        <w:spacing w:before="120" w:after="120" w:line="240" w:lineRule="auto"/>
        <w:ind w:firstLine="0"/>
        <w:jc w:val="both"/>
        <w:rPr>
          <w:sz w:val="26"/>
          <w:szCs w:val="26"/>
        </w:rPr>
      </w:pPr>
      <w:r w:rsidRPr="008F4392">
        <w:rPr>
          <w:sz w:val="26"/>
          <w:szCs w:val="26"/>
        </w:rPr>
        <w:t>Hướng dẫn và cho sinh viên làm bài kiểm tra theo dạng chuẩn châu Âu A2 và sửa bài cho sv</w:t>
      </w:r>
    </w:p>
    <w:p w14:paraId="7923DE63" w14:textId="77777777" w:rsidR="00E74EEF" w:rsidRPr="008F4392" w:rsidRDefault="00E74EEF" w:rsidP="00E74EEF">
      <w:pPr>
        <w:spacing w:before="120" w:after="120"/>
        <w:jc w:val="both"/>
        <w:rPr>
          <w:sz w:val="26"/>
          <w:szCs w:val="26"/>
        </w:rPr>
      </w:pPr>
      <w:r w:rsidRPr="008F4392">
        <w:rPr>
          <w:sz w:val="26"/>
          <w:szCs w:val="26"/>
        </w:rPr>
        <w:t>2. Nội dung bài:</w:t>
      </w:r>
    </w:p>
    <w:p w14:paraId="701777F8" w14:textId="77777777" w:rsidR="00E74EEF" w:rsidRPr="008F4392" w:rsidRDefault="00E74EEF" w:rsidP="00E74EEF">
      <w:pPr>
        <w:spacing w:before="120" w:after="120"/>
        <w:ind w:firstLine="284"/>
        <w:jc w:val="both"/>
        <w:rPr>
          <w:b/>
          <w:sz w:val="26"/>
          <w:szCs w:val="26"/>
        </w:rPr>
      </w:pPr>
      <w:r w:rsidRPr="008F4392">
        <w:rPr>
          <w:b/>
          <w:sz w:val="26"/>
          <w:szCs w:val="26"/>
        </w:rPr>
        <w:t>2.1.Language knowledge</w:t>
      </w:r>
    </w:p>
    <w:p w14:paraId="4F62569C" w14:textId="77777777" w:rsidR="00E74EEF" w:rsidRPr="008F4392" w:rsidRDefault="00E74EEF" w:rsidP="00E74EEF">
      <w:pPr>
        <w:spacing w:before="120" w:after="120"/>
        <w:ind w:firstLine="284"/>
        <w:jc w:val="both"/>
        <w:rPr>
          <w:sz w:val="26"/>
          <w:szCs w:val="26"/>
        </w:rPr>
      </w:pPr>
      <w:r w:rsidRPr="008F4392">
        <w:rPr>
          <w:sz w:val="26"/>
          <w:szCs w:val="26"/>
        </w:rPr>
        <w:t xml:space="preserve">- Grammar: past simple, comparatives </w:t>
      </w:r>
    </w:p>
    <w:p w14:paraId="0AA17FB5" w14:textId="77777777" w:rsidR="00E74EEF" w:rsidRPr="008F4392" w:rsidRDefault="00E74EEF" w:rsidP="00E74EEF">
      <w:pPr>
        <w:spacing w:before="120" w:after="120"/>
        <w:ind w:firstLine="284"/>
        <w:jc w:val="both"/>
        <w:rPr>
          <w:sz w:val="26"/>
          <w:szCs w:val="26"/>
        </w:rPr>
      </w:pPr>
      <w:r w:rsidRPr="008F4392">
        <w:rPr>
          <w:sz w:val="26"/>
          <w:szCs w:val="26"/>
        </w:rPr>
        <w:t>- Vocabulary: describing things you bought, shopping Online</w:t>
      </w:r>
    </w:p>
    <w:p w14:paraId="70ACFED8" w14:textId="77777777" w:rsidR="00E74EEF" w:rsidRPr="008F4392" w:rsidRDefault="00E74EEF" w:rsidP="00E74EEF">
      <w:pPr>
        <w:spacing w:before="120" w:after="120"/>
        <w:ind w:firstLine="284"/>
        <w:jc w:val="both"/>
        <w:rPr>
          <w:sz w:val="26"/>
          <w:szCs w:val="26"/>
        </w:rPr>
      </w:pPr>
      <w:r w:rsidRPr="008F4392">
        <w:rPr>
          <w:b/>
          <w:sz w:val="26"/>
          <w:szCs w:val="26"/>
        </w:rPr>
        <w:t>2.2.Listening &amp; Speaking:</w:t>
      </w:r>
      <w:r w:rsidRPr="008F4392">
        <w:rPr>
          <w:sz w:val="26"/>
          <w:szCs w:val="26"/>
        </w:rPr>
        <w:t xml:space="preserve"> </w:t>
      </w:r>
    </w:p>
    <w:p w14:paraId="37B9983C" w14:textId="77777777" w:rsidR="00E74EEF" w:rsidRPr="008F4392" w:rsidRDefault="00E74EEF" w:rsidP="00E74EEF">
      <w:pPr>
        <w:spacing w:before="120" w:after="120"/>
        <w:ind w:firstLine="284"/>
        <w:jc w:val="both"/>
        <w:rPr>
          <w:sz w:val="26"/>
          <w:szCs w:val="26"/>
        </w:rPr>
      </w:pPr>
      <w:r w:rsidRPr="008F4392">
        <w:rPr>
          <w:sz w:val="26"/>
          <w:szCs w:val="26"/>
        </w:rPr>
        <w:lastRenderedPageBreak/>
        <w:t xml:space="preserve">- Talking about shopping </w:t>
      </w:r>
    </w:p>
    <w:p w14:paraId="661201B2" w14:textId="77777777" w:rsidR="00E74EEF" w:rsidRPr="008F4392" w:rsidRDefault="00E74EEF" w:rsidP="00E74EEF">
      <w:pPr>
        <w:spacing w:before="120" w:after="120"/>
        <w:ind w:firstLine="284"/>
        <w:jc w:val="both"/>
        <w:rPr>
          <w:sz w:val="26"/>
          <w:szCs w:val="26"/>
        </w:rPr>
      </w:pPr>
      <w:r w:rsidRPr="008F4392">
        <w:rPr>
          <w:sz w:val="26"/>
          <w:szCs w:val="26"/>
        </w:rPr>
        <w:t xml:space="preserve">- Conversations in a shop comparing </w:t>
      </w:r>
    </w:p>
    <w:p w14:paraId="5BD809F1" w14:textId="77777777" w:rsidR="00E74EEF" w:rsidRPr="008F4392" w:rsidRDefault="00E74EEF" w:rsidP="00E74EEF">
      <w:pPr>
        <w:spacing w:before="120" w:after="120"/>
        <w:ind w:firstLine="284"/>
        <w:jc w:val="both"/>
        <w:rPr>
          <w:sz w:val="26"/>
          <w:szCs w:val="26"/>
        </w:rPr>
      </w:pPr>
      <w:r w:rsidRPr="008F4392">
        <w:rPr>
          <w:sz w:val="26"/>
          <w:szCs w:val="26"/>
        </w:rPr>
        <w:t xml:space="preserve">- Talk about shopping products and things you buy </w:t>
      </w:r>
    </w:p>
    <w:p w14:paraId="0A023B32" w14:textId="77777777" w:rsidR="00E74EEF" w:rsidRPr="008F4392" w:rsidRDefault="00E74EEF" w:rsidP="00E74EEF">
      <w:pPr>
        <w:spacing w:before="120" w:after="120"/>
        <w:ind w:firstLine="284"/>
        <w:jc w:val="both"/>
        <w:rPr>
          <w:sz w:val="26"/>
          <w:szCs w:val="26"/>
        </w:rPr>
      </w:pPr>
      <w:r w:rsidRPr="008F4392">
        <w:rPr>
          <w:sz w:val="26"/>
          <w:szCs w:val="26"/>
        </w:rPr>
        <w:t>- Talk about problems you can have with shopping practice speaking.</w:t>
      </w:r>
    </w:p>
    <w:p w14:paraId="12A59C13" w14:textId="77777777" w:rsidR="00E74EEF" w:rsidRPr="008F4392" w:rsidRDefault="00E74EEF" w:rsidP="00E74EEF">
      <w:pPr>
        <w:spacing w:before="120" w:after="120"/>
        <w:ind w:firstLine="284"/>
        <w:jc w:val="both"/>
        <w:rPr>
          <w:b/>
          <w:sz w:val="26"/>
          <w:szCs w:val="26"/>
        </w:rPr>
      </w:pPr>
      <w:r w:rsidRPr="008F4392">
        <w:rPr>
          <w:b/>
          <w:sz w:val="26"/>
          <w:szCs w:val="26"/>
        </w:rPr>
        <w:t xml:space="preserve">2.3.Reading &amp; Writing: </w:t>
      </w:r>
    </w:p>
    <w:p w14:paraId="76612D23" w14:textId="77777777" w:rsidR="00E74EEF" w:rsidRPr="008F4392" w:rsidRDefault="00E74EEF" w:rsidP="00E74EEF">
      <w:pPr>
        <w:spacing w:before="120" w:after="120"/>
        <w:ind w:firstLine="284"/>
        <w:jc w:val="both"/>
        <w:rPr>
          <w:sz w:val="26"/>
          <w:szCs w:val="26"/>
        </w:rPr>
      </w:pPr>
      <w:r w:rsidRPr="008F4392">
        <w:rPr>
          <w:sz w:val="26"/>
          <w:szCs w:val="26"/>
        </w:rPr>
        <w:t xml:space="preserve">- Click to buy! </w:t>
      </w:r>
    </w:p>
    <w:p w14:paraId="090D8650" w14:textId="77777777" w:rsidR="00E74EEF" w:rsidRPr="008F4392" w:rsidRDefault="00E74EEF" w:rsidP="00E74EEF">
      <w:pPr>
        <w:spacing w:before="120" w:after="120"/>
        <w:jc w:val="both"/>
        <w:rPr>
          <w:sz w:val="26"/>
          <w:szCs w:val="26"/>
        </w:rPr>
      </w:pPr>
      <w:r w:rsidRPr="008F4392">
        <w:rPr>
          <w:sz w:val="26"/>
          <w:szCs w:val="26"/>
        </w:rPr>
        <w:t xml:space="preserve">    - Write a paragraph comparing places or products</w:t>
      </w:r>
    </w:p>
    <w:p w14:paraId="66E6626F"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 xml:space="preserve">Review 1 </w:t>
      </w:r>
    </w:p>
    <w:p w14:paraId="2F5B1F15"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 xml:space="preserve">Writing 1 </w:t>
      </w:r>
    </w:p>
    <w:p w14:paraId="55C42B8A"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 xml:space="preserve">Language knowledge </w:t>
      </w:r>
    </w:p>
    <w:p w14:paraId="61C72ED6"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 xml:space="preserve">Review grammar, vocab in 1, 2 </w:t>
      </w:r>
    </w:p>
    <w:p w14:paraId="315CC28D"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Do exercises.</w:t>
      </w:r>
    </w:p>
    <w:p w14:paraId="4EA069E6" w14:textId="77777777" w:rsidR="00E74EEF" w:rsidRPr="008F4392" w:rsidRDefault="00E74EEF">
      <w:pPr>
        <w:pStyle w:val="ListParagraph"/>
        <w:numPr>
          <w:ilvl w:val="0"/>
          <w:numId w:val="91"/>
        </w:numPr>
        <w:tabs>
          <w:tab w:val="left" w:pos="498"/>
        </w:tabs>
        <w:spacing w:before="120" w:after="120" w:line="240" w:lineRule="auto"/>
        <w:jc w:val="both"/>
        <w:rPr>
          <w:rFonts w:eastAsia="SimSun"/>
          <w:sz w:val="26"/>
          <w:szCs w:val="26"/>
        </w:rPr>
      </w:pPr>
      <w:r w:rsidRPr="008F4392">
        <w:rPr>
          <w:rFonts w:eastAsia="SimSun"/>
          <w:sz w:val="26"/>
          <w:szCs w:val="26"/>
        </w:rPr>
        <w:t>Listening &amp; Speaking: practice speaking</w:t>
      </w:r>
    </w:p>
    <w:p w14:paraId="7B0B6BC0" w14:textId="77777777" w:rsidR="00E74EEF" w:rsidRPr="008F4392" w:rsidRDefault="00E74EEF">
      <w:pPr>
        <w:pStyle w:val="ListParagraph"/>
        <w:numPr>
          <w:ilvl w:val="0"/>
          <w:numId w:val="91"/>
        </w:numPr>
        <w:tabs>
          <w:tab w:val="left" w:pos="1701"/>
        </w:tabs>
        <w:spacing w:before="120" w:after="120" w:line="240" w:lineRule="auto"/>
        <w:jc w:val="both"/>
        <w:rPr>
          <w:rFonts w:eastAsia="SimSun"/>
          <w:sz w:val="26"/>
          <w:szCs w:val="26"/>
        </w:rPr>
      </w:pPr>
      <w:r w:rsidRPr="008F4392">
        <w:rPr>
          <w:rFonts w:eastAsia="SimSun"/>
          <w:sz w:val="26"/>
          <w:szCs w:val="26"/>
        </w:rPr>
        <w:t xml:space="preserve">Reading &amp; Writing: correct students' writing </w:t>
      </w:r>
    </w:p>
    <w:p w14:paraId="0031A4BB" w14:textId="77777777" w:rsidR="00E74EEF" w:rsidRPr="008F4392" w:rsidRDefault="00E74EEF">
      <w:pPr>
        <w:pStyle w:val="ListParagraph"/>
        <w:numPr>
          <w:ilvl w:val="0"/>
          <w:numId w:val="91"/>
        </w:numPr>
        <w:spacing w:before="120" w:after="120" w:line="240" w:lineRule="auto"/>
        <w:jc w:val="both"/>
        <w:rPr>
          <w:rFonts w:eastAsia="Tahoma"/>
          <w:sz w:val="26"/>
          <w:szCs w:val="26"/>
        </w:rPr>
      </w:pPr>
      <w:r w:rsidRPr="008F4392">
        <w:rPr>
          <w:rFonts w:eastAsia="SimSun"/>
          <w:sz w:val="26"/>
          <w:szCs w:val="26"/>
        </w:rPr>
        <w:t>Do test 1</w:t>
      </w:r>
    </w:p>
    <w:p w14:paraId="0B8956B4" w14:textId="77777777" w:rsidR="00E74EEF" w:rsidRPr="008F4392" w:rsidRDefault="00E74EEF">
      <w:pPr>
        <w:numPr>
          <w:ilvl w:val="0"/>
          <w:numId w:val="50"/>
        </w:numPr>
        <w:spacing w:before="120" w:after="120"/>
        <w:ind w:left="-142" w:hanging="910"/>
        <w:jc w:val="right"/>
        <w:rPr>
          <w:rFonts w:eastAsia="Tahoma"/>
          <w:b/>
          <w:sz w:val="26"/>
          <w:szCs w:val="26"/>
        </w:rPr>
      </w:pPr>
    </w:p>
    <w:p w14:paraId="2ECFF6C8" w14:textId="77777777" w:rsidR="00E74EEF" w:rsidRPr="008F4392" w:rsidRDefault="00E74EEF" w:rsidP="00E74EEF">
      <w:pPr>
        <w:tabs>
          <w:tab w:val="left" w:pos="484"/>
        </w:tabs>
        <w:spacing w:before="120" w:after="120"/>
        <w:jc w:val="right"/>
        <w:rPr>
          <w:rFonts w:eastAsia="SimSun"/>
          <w:b/>
          <w:i/>
          <w:sz w:val="26"/>
          <w:szCs w:val="26"/>
        </w:rPr>
      </w:pPr>
      <w:r w:rsidRPr="008F4392">
        <w:rPr>
          <w:b/>
          <w:sz w:val="26"/>
          <w:szCs w:val="26"/>
        </w:rPr>
        <w:t>CHƯƠNG</w:t>
      </w:r>
      <w:r w:rsidRPr="008F4392">
        <w:rPr>
          <w:rFonts w:eastAsia="SimSun"/>
          <w:b/>
          <w:sz w:val="26"/>
          <w:szCs w:val="26"/>
        </w:rPr>
        <w:t xml:space="preserve"> 3: GETTING THERE</w:t>
      </w:r>
      <w:r w:rsidRPr="008F4392">
        <w:rPr>
          <w:i/>
          <w:sz w:val="26"/>
          <w:szCs w:val="26"/>
        </w:rPr>
        <w:t xml:space="preserve"> </w:t>
      </w:r>
      <w:r w:rsidRPr="008F4392">
        <w:rPr>
          <w:i/>
          <w:sz w:val="26"/>
          <w:szCs w:val="26"/>
          <w:lang w:val="vi-VN"/>
        </w:rPr>
        <w:t xml:space="preserve">                     </w:t>
      </w:r>
      <w:r w:rsidRPr="008F4392">
        <w:rPr>
          <w:i/>
          <w:sz w:val="26"/>
          <w:szCs w:val="26"/>
        </w:rPr>
        <w:t>Thời gian:  5 giờ.</w:t>
      </w:r>
    </w:p>
    <w:p w14:paraId="7B3B3222"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t>1. Mục tiêu:</w:t>
      </w:r>
    </w:p>
    <w:p w14:paraId="28FF2AFE" w14:textId="77777777" w:rsidR="00E74EEF" w:rsidRPr="008F4392" w:rsidRDefault="00E74EEF">
      <w:pPr>
        <w:pStyle w:val="ListParagraph"/>
        <w:numPr>
          <w:ilvl w:val="0"/>
          <w:numId w:val="61"/>
        </w:numPr>
        <w:spacing w:before="120" w:after="120" w:line="240" w:lineRule="auto"/>
        <w:ind w:left="426" w:hanging="284"/>
        <w:jc w:val="both"/>
        <w:rPr>
          <w:sz w:val="26"/>
          <w:szCs w:val="26"/>
        </w:rPr>
      </w:pPr>
      <w:r w:rsidRPr="008F4392">
        <w:rPr>
          <w:sz w:val="26"/>
          <w:szCs w:val="26"/>
          <w:lang w:val="vi-VN"/>
        </w:rPr>
        <w:t xml:space="preserve">Biết vận dụng </w:t>
      </w:r>
      <w:r w:rsidRPr="008F4392">
        <w:rPr>
          <w:sz w:val="26"/>
          <w:szCs w:val="26"/>
        </w:rPr>
        <w:t xml:space="preserve">từ vựng về chủ đề </w:t>
      </w:r>
      <w:r w:rsidRPr="008F4392">
        <w:rPr>
          <w:sz w:val="26"/>
          <w:szCs w:val="26"/>
          <w:lang w:val="vi-VN"/>
        </w:rPr>
        <w:t>“</w:t>
      </w:r>
      <w:r w:rsidRPr="008F4392">
        <w:rPr>
          <w:sz w:val="26"/>
          <w:szCs w:val="26"/>
        </w:rPr>
        <w:t xml:space="preserve">Phương tiện giao </w:t>
      </w:r>
      <w:r w:rsidRPr="008F4392">
        <w:rPr>
          <w:sz w:val="26"/>
          <w:szCs w:val="26"/>
          <w:lang w:val="vi-VN"/>
        </w:rPr>
        <w:t>thông”</w:t>
      </w:r>
    </w:p>
    <w:p w14:paraId="60210C0B" w14:textId="77777777" w:rsidR="00E74EEF" w:rsidRPr="008F4392" w:rsidRDefault="00E74EEF">
      <w:pPr>
        <w:pStyle w:val="ListParagraph"/>
        <w:numPr>
          <w:ilvl w:val="0"/>
          <w:numId w:val="61"/>
        </w:numPr>
        <w:spacing w:before="120" w:after="120" w:line="240" w:lineRule="auto"/>
        <w:ind w:left="426" w:hanging="284"/>
        <w:jc w:val="both"/>
        <w:rPr>
          <w:sz w:val="26"/>
          <w:szCs w:val="26"/>
        </w:rPr>
      </w:pPr>
      <w:r w:rsidRPr="008F4392">
        <w:rPr>
          <w:sz w:val="26"/>
          <w:szCs w:val="26"/>
          <w:lang w:val="vi-VN"/>
        </w:rPr>
        <w:t>Củng cố và</w:t>
      </w:r>
      <w:r w:rsidRPr="008F4392">
        <w:rPr>
          <w:sz w:val="26"/>
          <w:szCs w:val="26"/>
        </w:rPr>
        <w:t xml:space="preserve"> ôn tập lại cấu trúc ngữ pháp về hình thức của thì quá khứ đơn, thì quá khứ tiếp diễn, các lượng từ chỉ định với danh từ đếm được và không đếm được</w:t>
      </w:r>
    </w:p>
    <w:p w14:paraId="6ED7DD8E" w14:textId="77777777" w:rsidR="00E74EEF" w:rsidRPr="008F4392" w:rsidRDefault="00E74EEF">
      <w:pPr>
        <w:pStyle w:val="ListParagraph"/>
        <w:numPr>
          <w:ilvl w:val="0"/>
          <w:numId w:val="61"/>
        </w:numPr>
        <w:spacing w:before="120" w:after="120" w:line="240" w:lineRule="auto"/>
        <w:ind w:left="426" w:hanging="284"/>
        <w:jc w:val="both"/>
        <w:rPr>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sz w:val="26"/>
          <w:szCs w:val="26"/>
        </w:rPr>
        <w:t xml:space="preserve"> nghe và hiểu để làm các phần chọn trắc nghiệm về chủ đề Phương tiện giao thông, thực hành nói về cách hỏi đường, mô tả về cách chỉ đường</w:t>
      </w:r>
    </w:p>
    <w:p w14:paraId="6A5B8F70" w14:textId="77777777" w:rsidR="00E74EEF" w:rsidRPr="008F4392" w:rsidRDefault="00E74EEF">
      <w:pPr>
        <w:pStyle w:val="ListParagraph"/>
        <w:numPr>
          <w:ilvl w:val="0"/>
          <w:numId w:val="61"/>
        </w:numPr>
        <w:spacing w:before="120" w:after="120" w:line="240" w:lineRule="auto"/>
        <w:ind w:left="426" w:hanging="284"/>
        <w:jc w:val="both"/>
        <w:rPr>
          <w:sz w:val="26"/>
          <w:szCs w:val="26"/>
        </w:rPr>
      </w:pPr>
      <w:r w:rsidRPr="008F4392">
        <w:rPr>
          <w:sz w:val="26"/>
          <w:szCs w:val="26"/>
        </w:rPr>
        <w:t>Thực hành đọc hiểu các bài đọc về chủ đề Phương tiện giao thông</w:t>
      </w:r>
    </w:p>
    <w:p w14:paraId="559AA975" w14:textId="77777777" w:rsidR="00E74EEF" w:rsidRPr="008F4392" w:rsidRDefault="00E74EEF">
      <w:pPr>
        <w:pStyle w:val="ListParagraph"/>
        <w:numPr>
          <w:ilvl w:val="0"/>
          <w:numId w:val="61"/>
        </w:numPr>
        <w:spacing w:before="120" w:after="120" w:line="240" w:lineRule="auto"/>
        <w:ind w:left="426" w:hanging="284"/>
        <w:jc w:val="both"/>
        <w:rPr>
          <w:sz w:val="26"/>
          <w:szCs w:val="26"/>
        </w:rPr>
      </w:pPr>
      <w:r w:rsidRPr="008F4392">
        <w:rPr>
          <w:sz w:val="26"/>
          <w:szCs w:val="26"/>
        </w:rPr>
        <w:t>Viết được một lá thư để chỉ đường cho một ai đó</w:t>
      </w:r>
    </w:p>
    <w:p w14:paraId="2963CB51" w14:textId="77777777" w:rsidR="00E74EEF" w:rsidRPr="008F4392" w:rsidRDefault="00E74EEF" w:rsidP="00E74EEF">
      <w:pPr>
        <w:pStyle w:val="ListParagraph"/>
        <w:spacing w:before="120" w:after="120" w:line="240" w:lineRule="auto"/>
        <w:ind w:left="426" w:hanging="284"/>
        <w:jc w:val="both"/>
        <w:rPr>
          <w:sz w:val="26"/>
          <w:szCs w:val="26"/>
        </w:rPr>
      </w:pPr>
    </w:p>
    <w:p w14:paraId="747BA5C9"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t>2. Nội dung bài:</w:t>
      </w:r>
    </w:p>
    <w:p w14:paraId="4693F52C" w14:textId="77777777" w:rsidR="00E74EEF" w:rsidRPr="008F4392" w:rsidRDefault="00E74EEF" w:rsidP="00E74EEF">
      <w:pPr>
        <w:spacing w:before="120" w:after="120"/>
        <w:ind w:firstLine="284"/>
        <w:jc w:val="both"/>
        <w:rPr>
          <w:b/>
          <w:sz w:val="26"/>
          <w:szCs w:val="26"/>
        </w:rPr>
      </w:pPr>
      <w:r w:rsidRPr="008F4392">
        <w:rPr>
          <w:b/>
          <w:sz w:val="26"/>
          <w:szCs w:val="26"/>
        </w:rPr>
        <w:t>2.1.Language knowledge</w:t>
      </w:r>
    </w:p>
    <w:p w14:paraId="35317B37" w14:textId="77777777" w:rsidR="00E74EEF" w:rsidRPr="008F4392" w:rsidRDefault="00E74EEF">
      <w:pPr>
        <w:numPr>
          <w:ilvl w:val="0"/>
          <w:numId w:val="50"/>
        </w:numPr>
        <w:tabs>
          <w:tab w:val="left" w:pos="484"/>
        </w:tabs>
        <w:spacing w:before="120" w:after="120"/>
        <w:jc w:val="both"/>
        <w:rPr>
          <w:rFonts w:eastAsia="SimSun"/>
          <w:sz w:val="26"/>
          <w:szCs w:val="26"/>
        </w:rPr>
      </w:pPr>
      <w:r w:rsidRPr="008F4392">
        <w:rPr>
          <w:rFonts w:eastAsia="SimSun"/>
          <w:sz w:val="26"/>
          <w:szCs w:val="26"/>
        </w:rPr>
        <w:t xml:space="preserve">- Grammar: past simple, past continuous, quantifiers with Getting (un)countable nouns </w:t>
      </w:r>
    </w:p>
    <w:p w14:paraId="4650CBD7" w14:textId="77777777" w:rsidR="00E74EEF" w:rsidRPr="008F4392" w:rsidRDefault="00E74EEF">
      <w:pPr>
        <w:numPr>
          <w:ilvl w:val="0"/>
          <w:numId w:val="50"/>
        </w:numPr>
        <w:tabs>
          <w:tab w:val="left" w:pos="484"/>
        </w:tabs>
        <w:spacing w:before="120" w:after="120"/>
        <w:jc w:val="both"/>
        <w:rPr>
          <w:rFonts w:eastAsia="SimSun"/>
          <w:sz w:val="26"/>
          <w:szCs w:val="26"/>
        </w:rPr>
      </w:pPr>
      <w:r w:rsidRPr="008F4392">
        <w:rPr>
          <w:rFonts w:eastAsia="SimSun"/>
          <w:sz w:val="26"/>
          <w:szCs w:val="26"/>
        </w:rPr>
        <w:t>- Vocabulary: places in town, travelling by plane, transport</w:t>
      </w:r>
    </w:p>
    <w:p w14:paraId="24A8CF4C"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b/>
          <w:sz w:val="26"/>
          <w:szCs w:val="26"/>
        </w:rPr>
        <w:t xml:space="preserve">   2.2. Listening &amp; speaking</w:t>
      </w:r>
      <w:r w:rsidRPr="008F4392">
        <w:rPr>
          <w:rFonts w:eastAsia="SimSun"/>
          <w:sz w:val="26"/>
          <w:szCs w:val="26"/>
        </w:rPr>
        <w:t xml:space="preserve">: </w:t>
      </w:r>
    </w:p>
    <w:p w14:paraId="7B25686E"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 xml:space="preserve"> - Asking for directions </w:t>
      </w:r>
    </w:p>
    <w:p w14:paraId="65242B49"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 xml:space="preserve"> - Travel news </w:t>
      </w:r>
    </w:p>
    <w:p w14:paraId="379D7BF1"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 xml:space="preserve"> - Talk about buildings and places town, </w:t>
      </w:r>
    </w:p>
    <w:p w14:paraId="2FA8A006"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 xml:space="preserve"> - Ask for and give directions talk about different ways of travelling discussing where. </w:t>
      </w:r>
    </w:p>
    <w:p w14:paraId="730FC6FD"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b/>
          <w:sz w:val="26"/>
          <w:szCs w:val="26"/>
        </w:rPr>
        <w:t>Reading &amp; writing:</w:t>
      </w:r>
      <w:r w:rsidRPr="008F4392">
        <w:rPr>
          <w:rFonts w:eastAsia="SimSun"/>
          <w:sz w:val="26"/>
          <w:szCs w:val="26"/>
        </w:rPr>
        <w:t xml:space="preserve"> lessons in life: how not to miss flights </w:t>
      </w:r>
    </w:p>
    <w:p w14:paraId="3F51DCAF"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 xml:space="preserve">- Write a letter telling a person how to get to a place. </w:t>
      </w:r>
    </w:p>
    <w:p w14:paraId="428BFA51" w14:textId="77777777" w:rsidR="00E74EEF" w:rsidRPr="008F4392" w:rsidRDefault="00E74EEF" w:rsidP="00E74EEF">
      <w:pPr>
        <w:tabs>
          <w:tab w:val="left" w:pos="484"/>
        </w:tabs>
        <w:spacing w:before="120" w:after="120"/>
        <w:jc w:val="both"/>
        <w:rPr>
          <w:rFonts w:eastAsia="SimSun"/>
          <w:sz w:val="26"/>
          <w:szCs w:val="26"/>
        </w:rPr>
      </w:pPr>
    </w:p>
    <w:p w14:paraId="0F0EDFFA" w14:textId="77777777" w:rsidR="00E74EEF" w:rsidRPr="008F4392" w:rsidRDefault="00E74EEF" w:rsidP="00E74EEF">
      <w:pPr>
        <w:tabs>
          <w:tab w:val="left" w:pos="484"/>
        </w:tabs>
        <w:spacing w:before="120" w:after="120"/>
        <w:jc w:val="center"/>
        <w:rPr>
          <w:rFonts w:eastAsia="SimSun"/>
          <w:b/>
          <w:sz w:val="26"/>
          <w:szCs w:val="26"/>
        </w:rPr>
      </w:pP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b/>
          <w:sz w:val="26"/>
          <w:szCs w:val="26"/>
        </w:rPr>
        <w:t>CHƯƠNG</w:t>
      </w:r>
      <w:r w:rsidRPr="008F4392">
        <w:rPr>
          <w:rFonts w:eastAsia="SimSun"/>
          <w:b/>
          <w:sz w:val="26"/>
          <w:szCs w:val="26"/>
        </w:rPr>
        <w:t xml:space="preserve"> 4: EAT</w:t>
      </w:r>
      <w:r w:rsidRPr="008F4392">
        <w:rPr>
          <w:rFonts w:eastAsia="SimSun"/>
          <w:b/>
          <w:sz w:val="26"/>
          <w:szCs w:val="26"/>
        </w:rPr>
        <w:tab/>
      </w:r>
      <w:r w:rsidRPr="008F4392">
        <w:rPr>
          <w:rFonts w:eastAsia="SimSun"/>
          <w:b/>
          <w:sz w:val="26"/>
          <w:szCs w:val="26"/>
        </w:rPr>
        <w:tab/>
      </w:r>
      <w:r w:rsidRPr="008F4392">
        <w:rPr>
          <w:rFonts w:eastAsia="SimSun"/>
          <w:b/>
          <w:sz w:val="26"/>
          <w:szCs w:val="26"/>
          <w:lang w:val="vi-VN"/>
        </w:rPr>
        <w:t xml:space="preserve">   </w:t>
      </w:r>
      <w:r w:rsidRPr="008F4392">
        <w:rPr>
          <w:rFonts w:eastAsia="SimSun"/>
          <w:b/>
          <w:sz w:val="26"/>
          <w:szCs w:val="26"/>
        </w:rPr>
        <w:tab/>
      </w:r>
      <w:r w:rsidRPr="008F4392">
        <w:rPr>
          <w:i/>
          <w:sz w:val="26"/>
          <w:szCs w:val="26"/>
        </w:rPr>
        <w:t>Thời gian:  10 giờ</w:t>
      </w:r>
      <w:r w:rsidRPr="008F4392">
        <w:rPr>
          <w:i/>
          <w:sz w:val="26"/>
          <w:szCs w:val="26"/>
        </w:rPr>
        <w:tab/>
      </w:r>
    </w:p>
    <w:p w14:paraId="48B33889"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lastRenderedPageBreak/>
        <w:t>1. Mục tiêu:</w:t>
      </w:r>
    </w:p>
    <w:p w14:paraId="1E8CBAE2"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lang w:val="vi-VN"/>
        </w:rPr>
        <w:t xml:space="preserve">Biết vận dụng </w:t>
      </w:r>
      <w:r w:rsidRPr="008F4392">
        <w:rPr>
          <w:sz w:val="26"/>
          <w:szCs w:val="26"/>
        </w:rPr>
        <w:t>từ vựng về chủ đề</w:t>
      </w:r>
      <w:r w:rsidRPr="008F4392">
        <w:rPr>
          <w:sz w:val="26"/>
          <w:szCs w:val="26"/>
          <w:lang w:val="vi-VN"/>
        </w:rPr>
        <w:t xml:space="preserve"> “</w:t>
      </w:r>
      <w:r w:rsidRPr="008F4392">
        <w:rPr>
          <w:sz w:val="26"/>
          <w:szCs w:val="26"/>
        </w:rPr>
        <w:t xml:space="preserve"> Ăn uống, các nơi ăn </w:t>
      </w:r>
      <w:r w:rsidRPr="008F4392">
        <w:rPr>
          <w:sz w:val="26"/>
          <w:szCs w:val="26"/>
          <w:lang w:val="vi-VN"/>
        </w:rPr>
        <w:t>uống”</w:t>
      </w:r>
    </w:p>
    <w:p w14:paraId="17EA4526"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lang w:val="vi-VN"/>
        </w:rPr>
        <w:t>Củng cố và</w:t>
      </w:r>
      <w:r w:rsidRPr="008F4392">
        <w:rPr>
          <w:sz w:val="26"/>
          <w:szCs w:val="26"/>
        </w:rPr>
        <w:t xml:space="preserve"> ôn tập lại cấu trúc ngữ pháp về hình thức của thì hiện tại hoàn thành, các cấu trúc “too…to” và “enough…to”</w:t>
      </w:r>
    </w:p>
    <w:p w14:paraId="116B7C81"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sz w:val="26"/>
          <w:szCs w:val="26"/>
        </w:rPr>
        <w:t xml:space="preserve"> nghe và hiểu để làm các phần chọn trắc nghiệm về chủ đề Ăn uống, thực hành hỏi và trả lời khi vào nhà hàng, nói về thói quen ăn uống </w:t>
      </w:r>
    </w:p>
    <w:p w14:paraId="63940F18"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rPr>
        <w:t>Thực hành đọc hiểu các bài đọc về chủ đề Ăn uống</w:t>
      </w:r>
    </w:p>
    <w:p w14:paraId="4213E855"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rPr>
        <w:t>Viết được một đoạn văn về trải nghiệm của bản thân khi ăn ở một nhà hàng</w:t>
      </w:r>
    </w:p>
    <w:p w14:paraId="10C4CBD7"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rPr>
        <w:t>Sinh viên ôn tập lại phần ngữ pháp, từ vựng và làm bài kiểm tra định kì</w:t>
      </w:r>
    </w:p>
    <w:p w14:paraId="68CCAB1B" w14:textId="77777777" w:rsidR="00E74EEF" w:rsidRPr="008F4392" w:rsidRDefault="00E74EEF">
      <w:pPr>
        <w:pStyle w:val="ListParagraph"/>
        <w:numPr>
          <w:ilvl w:val="0"/>
          <w:numId w:val="60"/>
        </w:numPr>
        <w:spacing w:before="120" w:after="120" w:line="240" w:lineRule="auto"/>
        <w:ind w:left="284" w:hanging="284"/>
        <w:jc w:val="both"/>
        <w:rPr>
          <w:sz w:val="26"/>
          <w:szCs w:val="26"/>
        </w:rPr>
      </w:pPr>
      <w:r w:rsidRPr="008F4392">
        <w:rPr>
          <w:sz w:val="26"/>
          <w:szCs w:val="26"/>
        </w:rPr>
        <w:t>Hướng dẫn và cho sinh viên làm bài kiểm tra theo dạng chuẩn châu Âu A2 và sửa bài cho sv</w:t>
      </w:r>
    </w:p>
    <w:p w14:paraId="0ECD06E6" w14:textId="77777777" w:rsidR="00E74EEF" w:rsidRPr="008F4392" w:rsidRDefault="00E74EEF" w:rsidP="00E74EEF">
      <w:pPr>
        <w:pStyle w:val="ListParagraph"/>
        <w:spacing w:before="120" w:after="120" w:line="240" w:lineRule="auto"/>
        <w:ind w:left="284" w:hanging="284"/>
        <w:jc w:val="both"/>
        <w:rPr>
          <w:sz w:val="26"/>
          <w:szCs w:val="26"/>
        </w:rPr>
      </w:pPr>
    </w:p>
    <w:p w14:paraId="6A8E6218"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t>2. Nội dung bài:</w:t>
      </w:r>
    </w:p>
    <w:p w14:paraId="735629ED" w14:textId="77777777" w:rsidR="00E74EEF" w:rsidRPr="008F4392" w:rsidRDefault="00E74EEF" w:rsidP="00E74EEF">
      <w:pPr>
        <w:spacing w:before="120" w:after="120"/>
        <w:jc w:val="both"/>
        <w:rPr>
          <w:b/>
          <w:sz w:val="26"/>
          <w:szCs w:val="26"/>
        </w:rPr>
      </w:pPr>
      <w:r w:rsidRPr="008F4392">
        <w:rPr>
          <w:rFonts w:eastAsia="SimSun"/>
          <w:b/>
          <w:sz w:val="26"/>
          <w:szCs w:val="26"/>
        </w:rPr>
        <w:t xml:space="preserve">2.1. </w:t>
      </w:r>
      <w:r w:rsidRPr="008F4392">
        <w:rPr>
          <w:b/>
          <w:sz w:val="26"/>
          <w:szCs w:val="26"/>
        </w:rPr>
        <w:t>Language knowledge</w:t>
      </w:r>
    </w:p>
    <w:p w14:paraId="4B9368ED" w14:textId="77777777" w:rsidR="00E74EEF" w:rsidRPr="008F4392" w:rsidRDefault="00E74EEF" w:rsidP="00E74EEF">
      <w:pPr>
        <w:tabs>
          <w:tab w:val="left" w:pos="484"/>
        </w:tabs>
        <w:spacing w:before="120" w:after="120"/>
        <w:ind w:left="484"/>
        <w:jc w:val="both"/>
        <w:rPr>
          <w:rFonts w:eastAsia="SimSun"/>
          <w:sz w:val="26"/>
          <w:szCs w:val="26"/>
        </w:rPr>
      </w:pPr>
      <w:r w:rsidRPr="008F4392">
        <w:rPr>
          <w:rFonts w:eastAsia="SimSun"/>
          <w:sz w:val="26"/>
          <w:szCs w:val="26"/>
        </w:rPr>
        <w:t xml:space="preserve">- Grammar: present perfect, discussing too and not...enough eat </w:t>
      </w:r>
    </w:p>
    <w:p w14:paraId="712D2170" w14:textId="77777777" w:rsidR="00E74EEF" w:rsidRPr="008F4392" w:rsidRDefault="00E74EEF" w:rsidP="00E74EEF">
      <w:pPr>
        <w:tabs>
          <w:tab w:val="left" w:pos="484"/>
        </w:tabs>
        <w:spacing w:before="120" w:after="120"/>
        <w:ind w:left="484"/>
        <w:jc w:val="both"/>
        <w:rPr>
          <w:rFonts w:eastAsia="SimSun"/>
          <w:sz w:val="26"/>
          <w:szCs w:val="26"/>
        </w:rPr>
      </w:pPr>
      <w:r w:rsidRPr="008F4392">
        <w:rPr>
          <w:rFonts w:eastAsia="SimSun"/>
          <w:sz w:val="26"/>
          <w:szCs w:val="26"/>
        </w:rPr>
        <w:t xml:space="preserve">- Vocabulary: restaurants, </w:t>
      </w:r>
    </w:p>
    <w:p w14:paraId="6B68C19E" w14:textId="77777777" w:rsidR="00E74EEF" w:rsidRPr="008F4392" w:rsidRDefault="00E74EEF" w:rsidP="00E74EEF">
      <w:pPr>
        <w:tabs>
          <w:tab w:val="left" w:pos="484"/>
        </w:tabs>
        <w:spacing w:before="120" w:after="120"/>
        <w:ind w:left="484"/>
        <w:jc w:val="both"/>
        <w:rPr>
          <w:rFonts w:eastAsia="SimSun"/>
          <w:sz w:val="26"/>
          <w:szCs w:val="26"/>
        </w:rPr>
      </w:pPr>
      <w:r w:rsidRPr="008F4392">
        <w:rPr>
          <w:rFonts w:eastAsia="SimSun"/>
          <w:sz w:val="26"/>
          <w:szCs w:val="26"/>
        </w:rPr>
        <w:t>- Discuss describing food</w:t>
      </w:r>
    </w:p>
    <w:p w14:paraId="2CD8B506" w14:textId="77777777" w:rsidR="00E74EEF" w:rsidRPr="008F4392" w:rsidRDefault="00E74EEF" w:rsidP="00E74EEF">
      <w:pPr>
        <w:tabs>
          <w:tab w:val="left" w:pos="484"/>
        </w:tabs>
        <w:spacing w:before="120" w:after="120"/>
        <w:jc w:val="both"/>
        <w:rPr>
          <w:rFonts w:eastAsia="SimSun"/>
          <w:b/>
          <w:sz w:val="26"/>
          <w:szCs w:val="26"/>
        </w:rPr>
      </w:pPr>
      <w:r w:rsidRPr="008F4392">
        <w:rPr>
          <w:rFonts w:eastAsia="SimSun"/>
          <w:b/>
          <w:sz w:val="26"/>
          <w:szCs w:val="26"/>
        </w:rPr>
        <w:t xml:space="preserve">2.2. Listening &amp; speaking: </w:t>
      </w:r>
    </w:p>
    <w:p w14:paraId="10A56CF1" w14:textId="77777777" w:rsidR="00E74EEF" w:rsidRPr="008F4392" w:rsidRDefault="00E74EEF" w:rsidP="00E74EEF">
      <w:pPr>
        <w:tabs>
          <w:tab w:val="left" w:pos="484"/>
        </w:tabs>
        <w:spacing w:before="120" w:after="120"/>
        <w:ind w:firstLine="426"/>
        <w:jc w:val="both"/>
        <w:rPr>
          <w:rFonts w:eastAsia="SimSun"/>
          <w:sz w:val="26"/>
          <w:szCs w:val="26"/>
        </w:rPr>
      </w:pPr>
      <w:r w:rsidRPr="008F4392">
        <w:rPr>
          <w:rFonts w:eastAsia="SimSun"/>
          <w:sz w:val="26"/>
          <w:szCs w:val="26"/>
        </w:rPr>
        <w:t>- Discussing where to eat</w:t>
      </w:r>
    </w:p>
    <w:p w14:paraId="35511126" w14:textId="77777777" w:rsidR="00E74EEF" w:rsidRPr="008F4392" w:rsidRDefault="00E74EEF" w:rsidP="00E74EEF">
      <w:pPr>
        <w:tabs>
          <w:tab w:val="left" w:pos="484"/>
        </w:tabs>
        <w:spacing w:before="120" w:after="120"/>
        <w:ind w:firstLine="426"/>
        <w:jc w:val="both"/>
        <w:rPr>
          <w:rFonts w:eastAsia="SimSun"/>
          <w:sz w:val="26"/>
          <w:szCs w:val="26"/>
        </w:rPr>
      </w:pPr>
      <w:r w:rsidRPr="008F4392">
        <w:rPr>
          <w:rFonts w:eastAsia="SimSun"/>
          <w:sz w:val="26"/>
          <w:szCs w:val="26"/>
        </w:rPr>
        <w:t xml:space="preserve">- Discuss where and what to eat </w:t>
      </w:r>
    </w:p>
    <w:p w14:paraId="020BB01B" w14:textId="77777777" w:rsidR="00E74EEF" w:rsidRPr="008F4392" w:rsidRDefault="00E74EEF" w:rsidP="00E74EEF">
      <w:pPr>
        <w:tabs>
          <w:tab w:val="left" w:pos="484"/>
        </w:tabs>
        <w:spacing w:before="120" w:after="120"/>
        <w:ind w:firstLine="426"/>
        <w:jc w:val="both"/>
        <w:rPr>
          <w:rFonts w:eastAsia="SimSun"/>
          <w:sz w:val="26"/>
          <w:szCs w:val="26"/>
        </w:rPr>
      </w:pPr>
      <w:r w:rsidRPr="008F4392">
        <w:rPr>
          <w:rFonts w:eastAsia="SimSun"/>
          <w:sz w:val="26"/>
          <w:szCs w:val="26"/>
        </w:rPr>
        <w:t xml:space="preserve">- Ask and answer questions in a restaurant </w:t>
      </w:r>
    </w:p>
    <w:p w14:paraId="156FB25C" w14:textId="77777777" w:rsidR="00E74EEF" w:rsidRPr="008F4392" w:rsidRDefault="00E74EEF" w:rsidP="00E74EEF">
      <w:pPr>
        <w:tabs>
          <w:tab w:val="left" w:pos="484"/>
        </w:tabs>
        <w:spacing w:before="120" w:after="120"/>
        <w:ind w:firstLine="426"/>
        <w:jc w:val="both"/>
        <w:rPr>
          <w:rFonts w:eastAsia="SimSun"/>
          <w:sz w:val="26"/>
          <w:szCs w:val="26"/>
        </w:rPr>
      </w:pPr>
      <w:r w:rsidRPr="008F4392">
        <w:rPr>
          <w:rFonts w:eastAsia="SimSun"/>
          <w:sz w:val="26"/>
          <w:szCs w:val="26"/>
        </w:rPr>
        <w:t xml:space="preserve">- Talk about typical foods and eating habits. </w:t>
      </w:r>
    </w:p>
    <w:p w14:paraId="791A2FE3"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ab/>
        <w:t xml:space="preserve">Reading &amp; writing: </w:t>
      </w:r>
    </w:p>
    <w:p w14:paraId="7CAC1EB5"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sz w:val="26"/>
          <w:szCs w:val="26"/>
        </w:rPr>
        <w:tab/>
        <w:t xml:space="preserve">- Breakfast around the world describe restaurants and meals </w:t>
      </w:r>
    </w:p>
    <w:p w14:paraId="722300B5" w14:textId="77777777" w:rsidR="00E74EEF" w:rsidRPr="008F4392" w:rsidRDefault="00E74EEF" w:rsidP="00E74EEF">
      <w:pPr>
        <w:spacing w:before="120" w:after="120"/>
        <w:ind w:left="-142" w:firstLine="426"/>
        <w:jc w:val="both"/>
        <w:rPr>
          <w:rFonts w:eastAsia="SimSun"/>
          <w:sz w:val="26"/>
          <w:szCs w:val="26"/>
        </w:rPr>
      </w:pPr>
      <w:r w:rsidRPr="008F4392">
        <w:rPr>
          <w:rFonts w:eastAsia="SimSun"/>
          <w:sz w:val="26"/>
          <w:szCs w:val="26"/>
        </w:rPr>
        <w:t xml:space="preserve">   -  Write about your experiences at a restaurant</w:t>
      </w:r>
    </w:p>
    <w:p w14:paraId="43DF22CE" w14:textId="77777777" w:rsidR="00E74EEF" w:rsidRPr="008F4392" w:rsidRDefault="00E74EEF" w:rsidP="00E74EEF">
      <w:pPr>
        <w:tabs>
          <w:tab w:val="left" w:pos="498"/>
        </w:tabs>
        <w:spacing w:before="120" w:after="120"/>
        <w:ind w:firstLine="426"/>
        <w:jc w:val="both"/>
        <w:rPr>
          <w:rFonts w:eastAsia="SimSun"/>
          <w:b/>
          <w:sz w:val="26"/>
          <w:szCs w:val="26"/>
        </w:rPr>
      </w:pPr>
      <w:r w:rsidRPr="008F4392">
        <w:rPr>
          <w:rFonts w:eastAsia="SimSun"/>
          <w:b/>
          <w:sz w:val="26"/>
          <w:szCs w:val="26"/>
        </w:rPr>
        <w:t xml:space="preserve"> Review 2 </w:t>
      </w:r>
    </w:p>
    <w:p w14:paraId="624706D6" w14:textId="77777777" w:rsidR="00E74EEF" w:rsidRPr="008F4392" w:rsidRDefault="00E74EEF" w:rsidP="00E74EEF">
      <w:pPr>
        <w:tabs>
          <w:tab w:val="left" w:pos="498"/>
        </w:tabs>
        <w:spacing w:before="120" w:after="120"/>
        <w:ind w:firstLine="426"/>
        <w:jc w:val="both"/>
        <w:rPr>
          <w:rFonts w:eastAsia="SimSun"/>
          <w:sz w:val="26"/>
          <w:szCs w:val="26"/>
        </w:rPr>
      </w:pPr>
      <w:r w:rsidRPr="008F4392">
        <w:rPr>
          <w:rFonts w:eastAsia="SimSun"/>
          <w:sz w:val="26"/>
          <w:szCs w:val="26"/>
        </w:rPr>
        <w:t xml:space="preserve"> Writing 2 </w:t>
      </w:r>
    </w:p>
    <w:p w14:paraId="59DE1CF4" w14:textId="77777777" w:rsidR="00E74EEF" w:rsidRPr="008F4392" w:rsidRDefault="00E74EEF" w:rsidP="00E74EEF">
      <w:pPr>
        <w:tabs>
          <w:tab w:val="left" w:pos="498"/>
        </w:tabs>
        <w:spacing w:before="120" w:after="120"/>
        <w:jc w:val="both"/>
        <w:rPr>
          <w:rFonts w:eastAsia="SimSun"/>
          <w:sz w:val="26"/>
          <w:szCs w:val="26"/>
        </w:rPr>
      </w:pPr>
      <w:r w:rsidRPr="008F4392">
        <w:rPr>
          <w:rFonts w:eastAsia="SimSun"/>
          <w:sz w:val="26"/>
          <w:szCs w:val="26"/>
        </w:rPr>
        <w:tab/>
        <w:t xml:space="preserve">Language knowledge </w:t>
      </w:r>
    </w:p>
    <w:p w14:paraId="390994FB" w14:textId="77777777" w:rsidR="00E74EEF" w:rsidRPr="008F4392" w:rsidRDefault="00E74EEF" w:rsidP="00E74EEF">
      <w:pPr>
        <w:tabs>
          <w:tab w:val="left" w:pos="498"/>
        </w:tabs>
        <w:spacing w:before="120" w:after="120"/>
        <w:jc w:val="both"/>
        <w:rPr>
          <w:rFonts w:eastAsia="SimSun"/>
          <w:sz w:val="26"/>
          <w:szCs w:val="26"/>
        </w:rPr>
      </w:pPr>
      <w:r w:rsidRPr="008F4392">
        <w:rPr>
          <w:rFonts w:eastAsia="SimSun"/>
          <w:sz w:val="26"/>
          <w:szCs w:val="26"/>
        </w:rPr>
        <w:tab/>
        <w:t xml:space="preserve">- Review grammar, vocab in 3, 4 </w:t>
      </w:r>
    </w:p>
    <w:p w14:paraId="3FA540F1" w14:textId="77777777" w:rsidR="00E74EEF" w:rsidRPr="008F4392" w:rsidRDefault="00E74EEF" w:rsidP="00E74EEF">
      <w:pPr>
        <w:tabs>
          <w:tab w:val="left" w:pos="498"/>
        </w:tabs>
        <w:spacing w:before="120" w:after="120"/>
        <w:jc w:val="both"/>
        <w:rPr>
          <w:rFonts w:eastAsia="SimSun"/>
          <w:sz w:val="26"/>
          <w:szCs w:val="26"/>
        </w:rPr>
      </w:pPr>
      <w:r w:rsidRPr="008F4392">
        <w:rPr>
          <w:rFonts w:eastAsia="SimSun"/>
          <w:sz w:val="26"/>
          <w:szCs w:val="26"/>
        </w:rPr>
        <w:tab/>
        <w:t>- Do exercises.</w:t>
      </w:r>
    </w:p>
    <w:p w14:paraId="41B93CA3" w14:textId="77777777" w:rsidR="00E74EEF" w:rsidRPr="008F4392" w:rsidRDefault="00E74EEF" w:rsidP="00E74EEF">
      <w:pPr>
        <w:tabs>
          <w:tab w:val="left" w:pos="498"/>
        </w:tabs>
        <w:spacing w:before="120" w:after="120"/>
        <w:jc w:val="both"/>
        <w:rPr>
          <w:rFonts w:eastAsia="SimSun"/>
          <w:sz w:val="26"/>
          <w:szCs w:val="26"/>
        </w:rPr>
      </w:pPr>
      <w:r w:rsidRPr="008F4392">
        <w:rPr>
          <w:rFonts w:eastAsia="SimSun"/>
          <w:sz w:val="26"/>
          <w:szCs w:val="26"/>
        </w:rPr>
        <w:t xml:space="preserve"> Listening &amp; Speaking: practice speaking</w:t>
      </w:r>
    </w:p>
    <w:p w14:paraId="7A57FFF2" w14:textId="77777777" w:rsidR="00E74EEF" w:rsidRPr="008F4392" w:rsidRDefault="00E74EEF" w:rsidP="00E74EEF">
      <w:pPr>
        <w:tabs>
          <w:tab w:val="left" w:pos="498"/>
        </w:tabs>
        <w:spacing w:before="120" w:after="120"/>
        <w:jc w:val="both"/>
        <w:rPr>
          <w:rFonts w:eastAsia="SimSun"/>
          <w:sz w:val="26"/>
          <w:szCs w:val="26"/>
        </w:rPr>
      </w:pPr>
      <w:r w:rsidRPr="008F4392">
        <w:rPr>
          <w:rFonts w:eastAsia="SimSun"/>
          <w:sz w:val="26"/>
          <w:szCs w:val="26"/>
        </w:rPr>
        <w:t xml:space="preserve"> Reading &amp; Writing: correct students' writing</w:t>
      </w:r>
    </w:p>
    <w:p w14:paraId="1D02D2BD" w14:textId="77777777" w:rsidR="00E74EEF" w:rsidRPr="008F4392" w:rsidRDefault="00E74EEF" w:rsidP="00E74EEF">
      <w:pPr>
        <w:spacing w:before="120" w:after="120"/>
        <w:ind w:left="-142" w:firstLine="709"/>
        <w:jc w:val="both"/>
        <w:rPr>
          <w:rFonts w:eastAsia="SimSun"/>
          <w:sz w:val="26"/>
          <w:szCs w:val="26"/>
        </w:rPr>
      </w:pPr>
      <w:r w:rsidRPr="008F4392">
        <w:rPr>
          <w:rFonts w:eastAsia="SimSun"/>
          <w:sz w:val="26"/>
          <w:szCs w:val="26"/>
        </w:rPr>
        <w:t>- Do test 2</w:t>
      </w:r>
    </w:p>
    <w:p w14:paraId="105B5ED3" w14:textId="77777777" w:rsidR="00E74EEF" w:rsidRPr="008F4392" w:rsidRDefault="00E74EEF" w:rsidP="00E74EEF">
      <w:pPr>
        <w:tabs>
          <w:tab w:val="left" w:pos="484"/>
        </w:tabs>
        <w:spacing w:before="120" w:after="120"/>
        <w:jc w:val="right"/>
        <w:rPr>
          <w:rFonts w:eastAsia="SimSun"/>
          <w:b/>
          <w:sz w:val="26"/>
          <w:szCs w:val="26"/>
        </w:rPr>
      </w:pP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b/>
          <w:sz w:val="26"/>
          <w:szCs w:val="26"/>
        </w:rPr>
        <w:t>CHƯƠNG</w:t>
      </w:r>
      <w:r w:rsidRPr="008F4392">
        <w:rPr>
          <w:rFonts w:eastAsia="SimSun"/>
          <w:b/>
          <w:sz w:val="26"/>
          <w:szCs w:val="26"/>
        </w:rPr>
        <w:t xml:space="preserve"> 5: RELAX</w:t>
      </w: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i/>
          <w:sz w:val="26"/>
          <w:szCs w:val="26"/>
        </w:rPr>
        <w:t>Thời gian:  5 giờ</w:t>
      </w:r>
      <w:r w:rsidRPr="008F4392">
        <w:rPr>
          <w:sz w:val="26"/>
          <w:szCs w:val="26"/>
        </w:rPr>
        <w:t>.</w:t>
      </w:r>
    </w:p>
    <w:p w14:paraId="1C51870B"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t>1. Mục tiêu:</w:t>
      </w:r>
    </w:p>
    <w:p w14:paraId="7EB661EC" w14:textId="77777777" w:rsidR="00E74EEF" w:rsidRPr="008F4392" w:rsidRDefault="00E74EEF">
      <w:pPr>
        <w:pStyle w:val="ListParagraph"/>
        <w:numPr>
          <w:ilvl w:val="0"/>
          <w:numId w:val="59"/>
        </w:numPr>
        <w:spacing w:before="120" w:after="120" w:line="240" w:lineRule="auto"/>
        <w:ind w:left="284" w:hanging="284"/>
        <w:jc w:val="both"/>
        <w:rPr>
          <w:sz w:val="26"/>
          <w:szCs w:val="26"/>
        </w:rPr>
      </w:pPr>
      <w:r w:rsidRPr="008F4392">
        <w:rPr>
          <w:sz w:val="26"/>
          <w:szCs w:val="26"/>
          <w:lang w:val="vi-VN"/>
        </w:rPr>
        <w:t xml:space="preserve">Biết vận dụng </w:t>
      </w:r>
      <w:r w:rsidRPr="008F4392">
        <w:rPr>
          <w:sz w:val="26"/>
          <w:szCs w:val="26"/>
        </w:rPr>
        <w:t xml:space="preserve">từ vựng về chủ đề </w:t>
      </w:r>
      <w:r w:rsidRPr="008F4392">
        <w:rPr>
          <w:sz w:val="26"/>
          <w:szCs w:val="26"/>
          <w:lang w:val="vi-VN"/>
        </w:rPr>
        <w:t>“</w:t>
      </w:r>
      <w:r w:rsidRPr="008F4392">
        <w:rPr>
          <w:sz w:val="26"/>
          <w:szCs w:val="26"/>
        </w:rPr>
        <w:t xml:space="preserve">Giải trí, các hoạt động giải trí và các nơi vui chơi giải </w:t>
      </w:r>
      <w:r w:rsidRPr="008F4392">
        <w:rPr>
          <w:sz w:val="26"/>
          <w:szCs w:val="26"/>
          <w:lang w:val="vi-VN"/>
        </w:rPr>
        <w:t>trí”</w:t>
      </w:r>
    </w:p>
    <w:p w14:paraId="35D78C07" w14:textId="77777777" w:rsidR="00E74EEF" w:rsidRPr="008F4392" w:rsidRDefault="00E74EEF">
      <w:pPr>
        <w:pStyle w:val="ListParagraph"/>
        <w:numPr>
          <w:ilvl w:val="0"/>
          <w:numId w:val="59"/>
        </w:numPr>
        <w:spacing w:before="120" w:after="120" w:line="240" w:lineRule="auto"/>
        <w:ind w:left="284" w:hanging="284"/>
        <w:jc w:val="both"/>
        <w:rPr>
          <w:sz w:val="26"/>
          <w:szCs w:val="26"/>
        </w:rPr>
      </w:pPr>
      <w:r w:rsidRPr="008F4392">
        <w:rPr>
          <w:sz w:val="26"/>
          <w:szCs w:val="26"/>
          <w:lang w:val="vi-VN"/>
        </w:rPr>
        <w:t>Củng cố và</w:t>
      </w:r>
      <w:r w:rsidRPr="008F4392">
        <w:rPr>
          <w:sz w:val="26"/>
          <w:szCs w:val="26"/>
        </w:rPr>
        <w:t xml:space="preserve"> ôn tập lại cấu trúc ngữ pháp về hình thức của thì tương lai đơn, hình thức so sánh nhất của tính từ dài và tính từ ngắn</w:t>
      </w:r>
    </w:p>
    <w:p w14:paraId="2923B499" w14:textId="77777777" w:rsidR="00E74EEF" w:rsidRPr="008F4392" w:rsidRDefault="00E74EEF">
      <w:pPr>
        <w:pStyle w:val="ListParagraph"/>
        <w:numPr>
          <w:ilvl w:val="0"/>
          <w:numId w:val="59"/>
        </w:numPr>
        <w:spacing w:before="120" w:after="120" w:line="240" w:lineRule="auto"/>
        <w:ind w:left="284" w:hanging="284"/>
        <w:jc w:val="both"/>
        <w:rPr>
          <w:sz w:val="26"/>
          <w:szCs w:val="26"/>
        </w:rPr>
      </w:pPr>
      <w:r w:rsidRPr="008F4392">
        <w:rPr>
          <w:sz w:val="26"/>
          <w:szCs w:val="26"/>
          <w:lang w:val="vi-VN"/>
        </w:rPr>
        <w:lastRenderedPageBreak/>
        <w:t>Phát triển</w:t>
      </w:r>
      <w:r w:rsidRPr="008F4392">
        <w:rPr>
          <w:sz w:val="26"/>
          <w:szCs w:val="26"/>
        </w:rPr>
        <w:t xml:space="preserve"> </w:t>
      </w:r>
      <w:r w:rsidRPr="008F4392">
        <w:rPr>
          <w:sz w:val="26"/>
          <w:szCs w:val="26"/>
          <w:lang w:val="vi-VN"/>
        </w:rPr>
        <w:t>kỹ năng</w:t>
      </w:r>
      <w:r w:rsidRPr="008F4392">
        <w:rPr>
          <w:sz w:val="26"/>
          <w:szCs w:val="26"/>
        </w:rPr>
        <w:t xml:space="preserve"> nghe và hiểu để làm các phần chọn trắc nghiệm về chủ đề Giải trí, các hoạt động để giải trí và thư giản, các môn thể thao để giải trí</w:t>
      </w:r>
    </w:p>
    <w:p w14:paraId="59D41311" w14:textId="77777777" w:rsidR="00E74EEF" w:rsidRPr="008F4392" w:rsidRDefault="00E74EEF">
      <w:pPr>
        <w:pStyle w:val="ListParagraph"/>
        <w:numPr>
          <w:ilvl w:val="0"/>
          <w:numId w:val="59"/>
        </w:numPr>
        <w:spacing w:before="120" w:after="120" w:line="240" w:lineRule="auto"/>
        <w:ind w:left="284" w:hanging="284"/>
        <w:jc w:val="both"/>
        <w:rPr>
          <w:sz w:val="26"/>
          <w:szCs w:val="26"/>
        </w:rPr>
      </w:pPr>
      <w:r w:rsidRPr="008F4392">
        <w:rPr>
          <w:sz w:val="26"/>
          <w:szCs w:val="26"/>
        </w:rPr>
        <w:t>Thực hành đọc hiểu các bài đọc về chủ đề Giải trí</w:t>
      </w:r>
    </w:p>
    <w:p w14:paraId="37EC69F0" w14:textId="77777777" w:rsidR="00E74EEF" w:rsidRPr="008F4392" w:rsidRDefault="00E74EEF">
      <w:pPr>
        <w:pStyle w:val="ListParagraph"/>
        <w:numPr>
          <w:ilvl w:val="0"/>
          <w:numId w:val="59"/>
        </w:numPr>
        <w:spacing w:before="120" w:after="120" w:line="240" w:lineRule="auto"/>
        <w:ind w:left="284" w:hanging="284"/>
        <w:jc w:val="both"/>
        <w:rPr>
          <w:sz w:val="26"/>
          <w:szCs w:val="26"/>
        </w:rPr>
      </w:pPr>
      <w:r w:rsidRPr="008F4392">
        <w:rPr>
          <w:sz w:val="26"/>
          <w:szCs w:val="26"/>
        </w:rPr>
        <w:t>Viết được một đoạn văn để so sánh giữa các hoạt động giải trí</w:t>
      </w:r>
    </w:p>
    <w:p w14:paraId="03A8F236" w14:textId="77777777" w:rsidR="00E74EEF" w:rsidRPr="008F4392" w:rsidRDefault="00E74EEF" w:rsidP="00E74EEF">
      <w:pPr>
        <w:pStyle w:val="ListParagraph"/>
        <w:spacing w:before="120" w:after="120" w:line="240" w:lineRule="auto"/>
        <w:ind w:left="0"/>
        <w:jc w:val="both"/>
        <w:rPr>
          <w:sz w:val="26"/>
          <w:szCs w:val="26"/>
        </w:rPr>
      </w:pPr>
      <w:r w:rsidRPr="008F4392">
        <w:rPr>
          <w:sz w:val="26"/>
          <w:szCs w:val="26"/>
        </w:rPr>
        <w:t>2. Nội dung bài:</w:t>
      </w:r>
    </w:p>
    <w:p w14:paraId="0360A2D0"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2.1. Language knowledge </w:t>
      </w:r>
    </w:p>
    <w:p w14:paraId="2D52CAF3"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Grammar: plans and arrangements, superlatives</w:t>
      </w:r>
    </w:p>
    <w:p w14:paraId="5C408765"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Vocabulary: places and equipment, sports and games, word families</w:t>
      </w:r>
    </w:p>
    <w:p w14:paraId="32971398" w14:textId="77777777" w:rsidR="00E74EEF" w:rsidRPr="008F4392" w:rsidRDefault="00E74EEF" w:rsidP="00E74EEF">
      <w:pPr>
        <w:spacing w:before="120" w:after="120"/>
        <w:jc w:val="both"/>
        <w:rPr>
          <w:rFonts w:eastAsia="SimSun"/>
          <w:sz w:val="26"/>
          <w:szCs w:val="26"/>
        </w:rPr>
      </w:pPr>
      <w:r w:rsidRPr="008F4392">
        <w:rPr>
          <w:rFonts w:eastAsia="SimSun"/>
          <w:b/>
          <w:sz w:val="26"/>
          <w:szCs w:val="26"/>
        </w:rPr>
        <w:t>2.2.  Listening &amp; Speaking:</w:t>
      </w:r>
      <w:r w:rsidRPr="008F4392">
        <w:rPr>
          <w:rFonts w:eastAsia="SimSun"/>
          <w:sz w:val="26"/>
          <w:szCs w:val="26"/>
        </w:rPr>
        <w:t xml:space="preserve"> plans for the weekend why is football popular? </w:t>
      </w:r>
    </w:p>
    <w:p w14:paraId="68D78941"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Hobbies to help you relax talk about activities, places and equipment </w:t>
      </w:r>
    </w:p>
    <w:p w14:paraId="2FB9770E"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Talk about watching and doing sports discuss relaxing and stressful experiences.</w:t>
      </w:r>
    </w:p>
    <w:p w14:paraId="791911E6"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Reading &amp; Writing: there's more to sport than football </w:t>
      </w:r>
    </w:p>
    <w:p w14:paraId="51D09F23"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Write a passage to compare three or more| entertainment activities.</w:t>
      </w:r>
    </w:p>
    <w:p w14:paraId="4B75E1D9" w14:textId="77777777" w:rsidR="00E74EEF" w:rsidRPr="008F4392" w:rsidRDefault="00E74EEF" w:rsidP="00E74EEF">
      <w:pPr>
        <w:spacing w:before="120" w:after="120"/>
        <w:jc w:val="both"/>
        <w:rPr>
          <w:rFonts w:eastAsia="SimSun"/>
          <w:sz w:val="26"/>
          <w:szCs w:val="26"/>
        </w:rPr>
      </w:pPr>
    </w:p>
    <w:p w14:paraId="04661D66" w14:textId="77777777" w:rsidR="00E74EEF" w:rsidRPr="008F4392" w:rsidRDefault="00E74EEF" w:rsidP="00E74EEF">
      <w:pPr>
        <w:spacing w:before="120" w:after="120"/>
        <w:jc w:val="right"/>
        <w:rPr>
          <w:rFonts w:eastAsia="SimSun"/>
          <w:b/>
          <w:sz w:val="26"/>
          <w:szCs w:val="26"/>
          <w:lang w:val="vi-VN"/>
        </w:rPr>
      </w:pPr>
      <w:r w:rsidRPr="008F4392">
        <w:rPr>
          <w:b/>
          <w:sz w:val="26"/>
          <w:szCs w:val="26"/>
        </w:rPr>
        <w:t>CHƯƠNG</w:t>
      </w:r>
      <w:r w:rsidRPr="008F4392">
        <w:rPr>
          <w:rFonts w:eastAsia="SimSun"/>
          <w:b/>
          <w:sz w:val="26"/>
          <w:szCs w:val="26"/>
        </w:rPr>
        <w:t xml:space="preserve"> 6: FAMILY &amp; FRIENDS</w:t>
      </w:r>
      <w:r w:rsidRPr="008F4392">
        <w:rPr>
          <w:rFonts w:eastAsia="SimSun"/>
          <w:b/>
          <w:sz w:val="26"/>
          <w:szCs w:val="26"/>
          <w:lang w:val="vi-VN"/>
        </w:rPr>
        <w:t xml:space="preserve"> </w:t>
      </w:r>
      <w:r w:rsidRPr="008F4392">
        <w:rPr>
          <w:rFonts w:eastAsia="SimSun"/>
          <w:b/>
          <w:sz w:val="26"/>
          <w:szCs w:val="26"/>
          <w:lang w:val="vi-VN"/>
        </w:rPr>
        <w:tab/>
      </w:r>
      <w:r w:rsidRPr="008F4392">
        <w:rPr>
          <w:rFonts w:eastAsia="SimSun"/>
          <w:b/>
          <w:sz w:val="26"/>
          <w:szCs w:val="26"/>
          <w:lang w:val="vi-VN"/>
        </w:rPr>
        <w:tab/>
      </w:r>
      <w:r w:rsidRPr="008F4392">
        <w:rPr>
          <w:rFonts w:eastAsia="SimSun"/>
          <w:i/>
          <w:sz w:val="26"/>
          <w:szCs w:val="26"/>
        </w:rPr>
        <w:t>Thời gian:  10 giờ</w:t>
      </w:r>
    </w:p>
    <w:p w14:paraId="5C82842E"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1. Mục tiêu:</w:t>
      </w:r>
    </w:p>
    <w:p w14:paraId="1615C669"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sz w:val="26"/>
          <w:szCs w:val="26"/>
          <w:lang w:val="vi-VN"/>
        </w:rPr>
        <w:t xml:space="preserve">Biết vận dụng </w:t>
      </w:r>
      <w:r w:rsidRPr="008F4392">
        <w:rPr>
          <w:sz w:val="26"/>
          <w:szCs w:val="26"/>
        </w:rPr>
        <w:t xml:space="preserve">từ vựng về chủ đề </w:t>
      </w:r>
      <w:r w:rsidRPr="008F4392">
        <w:rPr>
          <w:sz w:val="26"/>
          <w:szCs w:val="26"/>
          <w:lang w:val="vi-VN"/>
        </w:rPr>
        <w:t>“</w:t>
      </w:r>
      <w:r w:rsidRPr="008F4392">
        <w:rPr>
          <w:rFonts w:eastAsia="SimSun"/>
          <w:sz w:val="26"/>
          <w:szCs w:val="26"/>
        </w:rPr>
        <w:t xml:space="preserve">Gia đình và bạn bè, thói quen và tính cách của bản </w:t>
      </w:r>
      <w:r w:rsidRPr="008F4392">
        <w:rPr>
          <w:rFonts w:eastAsia="SimSun"/>
          <w:sz w:val="26"/>
          <w:szCs w:val="26"/>
          <w:lang w:val="vi-VN"/>
        </w:rPr>
        <w:t>thân”</w:t>
      </w:r>
    </w:p>
    <w:p w14:paraId="5C695A9F"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sz w:val="26"/>
          <w:szCs w:val="26"/>
          <w:lang w:val="vi-VN"/>
        </w:rPr>
        <w:t>Củng cố và</w:t>
      </w:r>
      <w:r w:rsidRPr="008F4392">
        <w:rPr>
          <w:sz w:val="26"/>
          <w:szCs w:val="26"/>
        </w:rPr>
        <w:t xml:space="preserve"> </w:t>
      </w:r>
      <w:r w:rsidRPr="008F4392">
        <w:rPr>
          <w:rFonts w:eastAsia="SimSun"/>
          <w:sz w:val="26"/>
          <w:szCs w:val="26"/>
        </w:rPr>
        <w:t xml:space="preserve">ôn tập lại cấu trúc ngữ pháp về cách thành lập câu hỏi, hình thức so sánh và đối chiếu </w:t>
      </w:r>
    </w:p>
    <w:p w14:paraId="50C6739B"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sz w:val="26"/>
          <w:szCs w:val="26"/>
        </w:rPr>
        <w:t xml:space="preserve"> </w:t>
      </w:r>
      <w:r w:rsidRPr="008F4392">
        <w:rPr>
          <w:rFonts w:eastAsia="SimSun"/>
          <w:sz w:val="26"/>
          <w:szCs w:val="26"/>
        </w:rPr>
        <w:t>nghe và hiểu để làm các phần chọn trắc nghiệm về chủ đề Gia đình, bạn bè, mô tả về bản thân, thảo luận về các phương tiện truyền thông</w:t>
      </w:r>
    </w:p>
    <w:p w14:paraId="684DE616"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rFonts w:eastAsia="SimSun"/>
          <w:sz w:val="26"/>
          <w:szCs w:val="26"/>
        </w:rPr>
        <w:t>Thực hành đọc hiểu các bài đọc về chủ đề Gia đình</w:t>
      </w:r>
    </w:p>
    <w:p w14:paraId="0F80BF99"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rFonts w:eastAsia="SimSun"/>
          <w:sz w:val="26"/>
          <w:szCs w:val="26"/>
        </w:rPr>
        <w:t>Viết được một đoạn văn để mô tả về một người bạn ngưỡng mộ</w:t>
      </w:r>
    </w:p>
    <w:p w14:paraId="59430FBF"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rFonts w:eastAsia="SimSun"/>
          <w:sz w:val="26"/>
          <w:szCs w:val="26"/>
        </w:rPr>
        <w:t>Sinh viên ôn tập lại phần ngữ pháp, từ vựng và làm bài kiểm tra định kì</w:t>
      </w:r>
    </w:p>
    <w:p w14:paraId="7CBFF0F1" w14:textId="77777777" w:rsidR="00E74EEF" w:rsidRPr="008F4392" w:rsidRDefault="00E74EEF">
      <w:pPr>
        <w:pStyle w:val="ListParagraph"/>
        <w:numPr>
          <w:ilvl w:val="0"/>
          <w:numId w:val="58"/>
        </w:numPr>
        <w:spacing w:before="120" w:after="120" w:line="240" w:lineRule="auto"/>
        <w:ind w:left="284" w:hanging="284"/>
        <w:jc w:val="both"/>
        <w:rPr>
          <w:rFonts w:eastAsia="SimSun"/>
          <w:sz w:val="26"/>
          <w:szCs w:val="26"/>
        </w:rPr>
      </w:pPr>
      <w:r w:rsidRPr="008F4392">
        <w:rPr>
          <w:rFonts w:eastAsia="SimSun"/>
          <w:sz w:val="26"/>
          <w:szCs w:val="26"/>
        </w:rPr>
        <w:t>Hướng dẫn và cho sinh viên làm bài kiểm tra theo dạng chuẩn châu Âu A2 và sửa bài cho sv</w:t>
      </w:r>
    </w:p>
    <w:p w14:paraId="6A8B5698"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2. Nội dung bài:</w:t>
      </w:r>
    </w:p>
    <w:p w14:paraId="7E85E799"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2.1. Language knowledge</w:t>
      </w:r>
    </w:p>
    <w:p w14:paraId="7212C560"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Grammar: question formation, similarities and contrasts · </w:t>
      </w:r>
    </w:p>
    <w:p w14:paraId="552AEA30"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Vocabulary: family and friends, character and habits, words with same verb and noun forms</w:t>
      </w:r>
    </w:p>
    <w:p w14:paraId="6A670615"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2.2. Listening &amp; speaking:</w:t>
      </w:r>
    </w:p>
    <w:p w14:paraId="0D613AE2"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Talking about people </w:t>
      </w:r>
    </w:p>
    <w:p w14:paraId="661CAF1D"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The family business </w:t>
      </w:r>
    </w:p>
    <w:p w14:paraId="7576E285"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Describe people you know </w:t>
      </w:r>
    </w:p>
    <w:p w14:paraId="6CDCF33D"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Describe character and abilities                    </w:t>
      </w:r>
    </w:p>
    <w:p w14:paraId="736C4CCA"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-Discuss uses of social media and online.</w:t>
      </w:r>
    </w:p>
    <w:p w14:paraId="1CCAD54D"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2.3. Reading &amp; Writing: </w:t>
      </w:r>
    </w:p>
    <w:p w14:paraId="2C659E73"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lastRenderedPageBreak/>
        <w:t xml:space="preserve"> - Online friends:</w:t>
      </w:r>
    </w:p>
    <w:p w14:paraId="517C7373"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What kind of an online friend are you? </w:t>
      </w:r>
    </w:p>
    <w:p w14:paraId="2E65DC2B"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 - Describe person admire. </w:t>
      </w:r>
    </w:p>
    <w:p w14:paraId="14BC2BD9" w14:textId="77777777" w:rsidR="00E74EEF" w:rsidRPr="008F4392" w:rsidRDefault="00E74EEF" w:rsidP="00E74EEF">
      <w:pPr>
        <w:spacing w:before="120" w:after="120"/>
        <w:ind w:left="142" w:firstLine="142"/>
        <w:jc w:val="both"/>
        <w:rPr>
          <w:rFonts w:eastAsia="SimSun"/>
          <w:b/>
          <w:sz w:val="26"/>
          <w:szCs w:val="26"/>
        </w:rPr>
      </w:pPr>
      <w:r w:rsidRPr="008F4392">
        <w:rPr>
          <w:rFonts w:eastAsia="SimSun"/>
          <w:b/>
          <w:sz w:val="26"/>
          <w:szCs w:val="26"/>
        </w:rPr>
        <w:t xml:space="preserve">Review 3 </w:t>
      </w:r>
    </w:p>
    <w:p w14:paraId="11EAEF96" w14:textId="77777777" w:rsidR="00E74EEF" w:rsidRPr="008F4392" w:rsidRDefault="00E74EEF" w:rsidP="00E74EEF">
      <w:pPr>
        <w:spacing w:before="120" w:after="120"/>
        <w:ind w:left="142" w:firstLine="142"/>
        <w:jc w:val="both"/>
        <w:rPr>
          <w:rFonts w:eastAsia="SimSun"/>
          <w:sz w:val="26"/>
          <w:szCs w:val="26"/>
        </w:rPr>
      </w:pPr>
      <w:r w:rsidRPr="008F4392">
        <w:rPr>
          <w:rFonts w:eastAsia="SimSun"/>
          <w:b/>
          <w:sz w:val="26"/>
          <w:szCs w:val="26"/>
        </w:rPr>
        <w:t>Writing 3</w:t>
      </w:r>
      <w:r w:rsidRPr="008F4392">
        <w:rPr>
          <w:rFonts w:eastAsia="SimSun"/>
          <w:sz w:val="26"/>
          <w:szCs w:val="26"/>
        </w:rPr>
        <w:t xml:space="preserve"> </w:t>
      </w:r>
    </w:p>
    <w:p w14:paraId="7CF61977"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Language knowledge </w:t>
      </w:r>
    </w:p>
    <w:p w14:paraId="083BF17B"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 Review grammar, vocab in unit 5, 6 </w:t>
      </w:r>
    </w:p>
    <w:p w14:paraId="7EABA9E9"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Do exercises.</w:t>
      </w:r>
    </w:p>
    <w:p w14:paraId="1AA2529F"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Listening &amp; Speaking:  practice speaking</w:t>
      </w:r>
    </w:p>
    <w:p w14:paraId="604864B8"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Reading &amp; Writing: correct students' writing </w:t>
      </w:r>
    </w:p>
    <w:p w14:paraId="544CC135" w14:textId="77777777" w:rsidR="00E74EEF" w:rsidRPr="008F4392" w:rsidRDefault="00E74EEF">
      <w:pPr>
        <w:numPr>
          <w:ilvl w:val="0"/>
          <w:numId w:val="51"/>
        </w:numPr>
        <w:spacing w:before="120" w:after="120"/>
        <w:ind w:left="-142" w:firstLine="142"/>
        <w:jc w:val="both"/>
        <w:rPr>
          <w:rFonts w:eastAsia="SimSun"/>
          <w:sz w:val="26"/>
          <w:szCs w:val="26"/>
        </w:rPr>
      </w:pPr>
      <w:r w:rsidRPr="008F4392">
        <w:rPr>
          <w:rFonts w:eastAsia="SimSun"/>
          <w:sz w:val="26"/>
          <w:szCs w:val="26"/>
        </w:rPr>
        <w:t xml:space="preserve">  - Do test 3</w:t>
      </w:r>
    </w:p>
    <w:p w14:paraId="1F9CEA58" w14:textId="77777777" w:rsidR="00E74EEF" w:rsidRPr="008F4392" w:rsidRDefault="00E74EEF" w:rsidP="00E74EEF">
      <w:pPr>
        <w:pStyle w:val="ListParagraph"/>
        <w:spacing w:before="120" w:after="120" w:line="240" w:lineRule="auto"/>
        <w:jc w:val="right"/>
        <w:rPr>
          <w:rFonts w:eastAsia="SimSun"/>
          <w:sz w:val="26"/>
          <w:szCs w:val="26"/>
        </w:rPr>
      </w:pPr>
      <w:r w:rsidRPr="008F4392">
        <w:rPr>
          <w:b/>
          <w:sz w:val="26"/>
          <w:szCs w:val="26"/>
        </w:rPr>
        <w:t>CHƯƠNG</w:t>
      </w:r>
      <w:r w:rsidRPr="008F4392">
        <w:rPr>
          <w:rFonts w:eastAsia="SimSun"/>
          <w:b/>
          <w:sz w:val="26"/>
          <w:szCs w:val="26"/>
        </w:rPr>
        <w:t xml:space="preserve"> 7: YOUR PLACE</w:t>
      </w:r>
      <w:r w:rsidRPr="008F4392">
        <w:rPr>
          <w:rFonts w:eastAsia="SimSun"/>
          <w:i/>
          <w:sz w:val="26"/>
          <w:szCs w:val="26"/>
        </w:rPr>
        <w:t xml:space="preserve"> </w:t>
      </w:r>
      <w:r w:rsidRPr="008F4392">
        <w:rPr>
          <w:rFonts w:eastAsia="SimSun"/>
          <w:i/>
          <w:sz w:val="26"/>
          <w:szCs w:val="26"/>
        </w:rPr>
        <w:tab/>
      </w:r>
      <w:r w:rsidRPr="008F4392">
        <w:rPr>
          <w:rFonts w:eastAsia="SimSun"/>
          <w:i/>
          <w:sz w:val="26"/>
          <w:szCs w:val="26"/>
        </w:rPr>
        <w:tab/>
      </w:r>
      <w:r w:rsidRPr="008F4392">
        <w:rPr>
          <w:rFonts w:eastAsia="SimSun"/>
          <w:i/>
          <w:sz w:val="26"/>
          <w:szCs w:val="26"/>
        </w:rPr>
        <w:tab/>
        <w:t>Thời gian:  5 giờ</w:t>
      </w:r>
    </w:p>
    <w:p w14:paraId="61D6EE82"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1. Mục tiêu:</w:t>
      </w:r>
    </w:p>
    <w:p w14:paraId="0D88E871" w14:textId="77777777" w:rsidR="00E74EEF" w:rsidRPr="008F4392" w:rsidRDefault="00E74EEF">
      <w:pPr>
        <w:pStyle w:val="ListParagraph"/>
        <w:numPr>
          <w:ilvl w:val="0"/>
          <w:numId w:val="57"/>
        </w:numPr>
        <w:spacing w:before="120" w:after="120" w:line="240" w:lineRule="auto"/>
        <w:ind w:left="426" w:hanging="284"/>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w:t>
      </w:r>
      <w:r w:rsidRPr="008F4392">
        <w:rPr>
          <w:rFonts w:eastAsia="SimSun"/>
          <w:sz w:val="26"/>
          <w:szCs w:val="26"/>
          <w:lang w:val="vi-VN"/>
        </w:rPr>
        <w:t>“</w:t>
      </w:r>
      <w:r w:rsidRPr="008F4392">
        <w:rPr>
          <w:rFonts w:eastAsia="SimSun"/>
          <w:sz w:val="26"/>
          <w:szCs w:val="26"/>
        </w:rPr>
        <w:t xml:space="preserve">Nơi </w:t>
      </w:r>
      <w:r w:rsidRPr="008F4392">
        <w:rPr>
          <w:rFonts w:eastAsia="SimSun"/>
          <w:sz w:val="26"/>
          <w:szCs w:val="26"/>
          <w:lang w:val="vi-VN"/>
        </w:rPr>
        <w:t>chốn”</w:t>
      </w:r>
    </w:p>
    <w:p w14:paraId="5849EA27" w14:textId="77777777" w:rsidR="00E74EEF" w:rsidRPr="008F4392" w:rsidRDefault="00E74EEF">
      <w:pPr>
        <w:pStyle w:val="ListParagraph"/>
        <w:numPr>
          <w:ilvl w:val="0"/>
          <w:numId w:val="57"/>
        </w:numPr>
        <w:spacing w:before="120" w:after="120" w:line="240" w:lineRule="auto"/>
        <w:ind w:left="426" w:hanging="284"/>
        <w:jc w:val="both"/>
        <w:rPr>
          <w:rFonts w:eastAsia="SimSun"/>
          <w:sz w:val="26"/>
          <w:szCs w:val="26"/>
        </w:rPr>
      </w:pPr>
      <w:r w:rsidRPr="008F4392">
        <w:rPr>
          <w:sz w:val="26"/>
          <w:szCs w:val="26"/>
          <w:lang w:val="vi-VN"/>
        </w:rPr>
        <w:t>Củng cố và</w:t>
      </w:r>
      <w:r w:rsidRPr="008F4392">
        <w:rPr>
          <w:sz w:val="26"/>
          <w:szCs w:val="26"/>
        </w:rPr>
        <w:t xml:space="preserve"> </w:t>
      </w:r>
      <w:r w:rsidRPr="008F4392">
        <w:rPr>
          <w:rFonts w:eastAsia="SimSun"/>
          <w:sz w:val="26"/>
          <w:szCs w:val="26"/>
        </w:rPr>
        <w:t>ôn tập lại cấu trúc ngữ pháp về các động từ tình thái như have to/don’t have to, can/can’t/ will/won’t</w:t>
      </w:r>
    </w:p>
    <w:p w14:paraId="26A8AF5D" w14:textId="77777777" w:rsidR="00E74EEF" w:rsidRPr="008F4392" w:rsidRDefault="00E74EEF">
      <w:pPr>
        <w:pStyle w:val="ListParagraph"/>
        <w:numPr>
          <w:ilvl w:val="0"/>
          <w:numId w:val="57"/>
        </w:numPr>
        <w:spacing w:before="120" w:after="120" w:line="240" w:lineRule="auto"/>
        <w:ind w:left="426" w:hanging="284"/>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sz w:val="26"/>
          <w:szCs w:val="26"/>
        </w:rPr>
        <w:t xml:space="preserve"> </w:t>
      </w:r>
      <w:r w:rsidRPr="008F4392">
        <w:rPr>
          <w:rFonts w:eastAsia="SimSun"/>
          <w:sz w:val="26"/>
          <w:szCs w:val="26"/>
        </w:rPr>
        <w:t>nghe và hiểu để làm các phần chọn trắc nghiệm về chủ đề Nơi chốn, hỏi và trả lời về nơi sống của ai đó</w:t>
      </w:r>
    </w:p>
    <w:p w14:paraId="305C4A6B" w14:textId="77777777" w:rsidR="00E74EEF" w:rsidRPr="008F4392" w:rsidRDefault="00E74EEF">
      <w:pPr>
        <w:pStyle w:val="ListParagraph"/>
        <w:numPr>
          <w:ilvl w:val="0"/>
          <w:numId w:val="57"/>
        </w:numPr>
        <w:spacing w:before="120" w:after="120" w:line="240" w:lineRule="auto"/>
        <w:ind w:left="426" w:hanging="284"/>
        <w:jc w:val="both"/>
        <w:rPr>
          <w:rFonts w:eastAsia="SimSun"/>
          <w:sz w:val="26"/>
          <w:szCs w:val="26"/>
        </w:rPr>
      </w:pPr>
      <w:r w:rsidRPr="008F4392">
        <w:rPr>
          <w:rFonts w:eastAsia="SimSun"/>
          <w:sz w:val="26"/>
          <w:szCs w:val="26"/>
        </w:rPr>
        <w:t>Thực hành đọc hiểu các bài đọc về chủ đề Nơi chốn</w:t>
      </w:r>
    </w:p>
    <w:p w14:paraId="5F9FB739" w14:textId="77777777" w:rsidR="00E74EEF" w:rsidRPr="008F4392" w:rsidRDefault="00E74EEF">
      <w:pPr>
        <w:pStyle w:val="ListParagraph"/>
        <w:numPr>
          <w:ilvl w:val="0"/>
          <w:numId w:val="57"/>
        </w:numPr>
        <w:spacing w:before="120" w:after="120" w:line="240" w:lineRule="auto"/>
        <w:ind w:left="426" w:hanging="284"/>
        <w:jc w:val="both"/>
        <w:rPr>
          <w:rFonts w:eastAsia="SimSun"/>
          <w:sz w:val="26"/>
          <w:szCs w:val="26"/>
        </w:rPr>
      </w:pPr>
      <w:r w:rsidRPr="008F4392">
        <w:rPr>
          <w:rFonts w:eastAsia="SimSun"/>
          <w:sz w:val="26"/>
          <w:szCs w:val="26"/>
        </w:rPr>
        <w:t>Viết được một đoạn văn để mô tả về một ngôi nhà của bạn</w:t>
      </w:r>
    </w:p>
    <w:p w14:paraId="0D44E312"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2. Nội dung bài:</w:t>
      </w:r>
    </w:p>
    <w:p w14:paraId="26C7E974" w14:textId="77777777" w:rsidR="00E74EEF" w:rsidRPr="008F4392" w:rsidRDefault="00E74EEF" w:rsidP="00E74EEF">
      <w:pPr>
        <w:spacing w:before="120" w:after="120"/>
        <w:ind w:left="142"/>
        <w:jc w:val="both"/>
        <w:rPr>
          <w:rFonts w:eastAsia="SimSun"/>
          <w:b/>
          <w:sz w:val="26"/>
          <w:szCs w:val="26"/>
        </w:rPr>
      </w:pPr>
      <w:r w:rsidRPr="008F4392">
        <w:rPr>
          <w:rFonts w:eastAsia="SimSun"/>
          <w:b/>
          <w:sz w:val="26"/>
          <w:szCs w:val="26"/>
        </w:rPr>
        <w:t xml:space="preserve">2.1.Language knowledge </w:t>
      </w:r>
    </w:p>
    <w:p w14:paraId="5E53DEA8"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Grammar: "have to/ don't have to, can/can’t, will/ won't" </w:t>
      </w:r>
    </w:p>
    <w:p w14:paraId="5291B2DD"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Vocabulary: describing places, where live, staying with people. </w:t>
      </w:r>
    </w:p>
    <w:p w14:paraId="3A87AE57"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2.1. Listening &amp; Speaking: </w:t>
      </w:r>
    </w:p>
    <w:p w14:paraId="02380239"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Where are you from? </w:t>
      </w:r>
    </w:p>
    <w:p w14:paraId="39B9E42D"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Staying in someone's home </w:t>
      </w:r>
    </w:p>
    <w:p w14:paraId="2B737748"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Describe your town live, and area ask questions when staying with people </w:t>
      </w:r>
    </w:p>
    <w:p w14:paraId="07B3C2FA"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Ask for permission to do things</w:t>
      </w:r>
    </w:p>
    <w:p w14:paraId="164B9EAE" w14:textId="77777777" w:rsidR="00E74EEF" w:rsidRPr="008F4392" w:rsidRDefault="00E74EEF" w:rsidP="00E74EEF">
      <w:pPr>
        <w:spacing w:before="120" w:after="120"/>
        <w:jc w:val="both"/>
        <w:rPr>
          <w:rFonts w:eastAsia="SimSun"/>
          <w:sz w:val="26"/>
          <w:szCs w:val="26"/>
        </w:rPr>
      </w:pPr>
      <w:r w:rsidRPr="008F4392">
        <w:rPr>
          <w:rFonts w:eastAsia="SimSun"/>
          <w:b/>
          <w:sz w:val="26"/>
          <w:szCs w:val="26"/>
        </w:rPr>
        <w:t xml:space="preserve">  2.3.Reading &amp; Writing:</w:t>
      </w:r>
    </w:p>
    <w:p w14:paraId="6E1332FA"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my new home </w:t>
      </w:r>
    </w:p>
    <w:p w14:paraId="7197A2BE" w14:textId="77777777" w:rsidR="00E74EEF" w:rsidRPr="008F4392" w:rsidRDefault="00E74EEF">
      <w:pPr>
        <w:pStyle w:val="ListParagraph"/>
        <w:numPr>
          <w:ilvl w:val="1"/>
          <w:numId w:val="47"/>
        </w:numPr>
        <w:tabs>
          <w:tab w:val="clear" w:pos="900"/>
        </w:tabs>
        <w:spacing w:before="120" w:after="120" w:line="240" w:lineRule="auto"/>
        <w:ind w:left="284" w:hanging="284"/>
        <w:jc w:val="both"/>
        <w:rPr>
          <w:rFonts w:eastAsia="SimSun"/>
          <w:sz w:val="26"/>
          <w:szCs w:val="26"/>
        </w:rPr>
      </w:pPr>
      <w:r w:rsidRPr="008F4392">
        <w:rPr>
          <w:rFonts w:eastAsia="SimSun"/>
          <w:sz w:val="26"/>
          <w:szCs w:val="26"/>
        </w:rPr>
        <w:t>Describe your house.</w:t>
      </w:r>
    </w:p>
    <w:p w14:paraId="614B5206" w14:textId="77777777" w:rsidR="00E74EEF" w:rsidRPr="008F4392" w:rsidRDefault="00E74EEF" w:rsidP="00E74EEF">
      <w:pPr>
        <w:spacing w:before="120" w:after="120"/>
        <w:jc w:val="both"/>
        <w:rPr>
          <w:rFonts w:eastAsia="SimSun"/>
          <w:sz w:val="26"/>
          <w:szCs w:val="26"/>
        </w:rPr>
      </w:pPr>
    </w:p>
    <w:p w14:paraId="2196ABE3" w14:textId="77777777" w:rsidR="00E74EEF" w:rsidRPr="008F4392" w:rsidRDefault="00E74EEF" w:rsidP="00E74EEF">
      <w:pPr>
        <w:spacing w:before="120" w:after="120"/>
        <w:jc w:val="right"/>
        <w:rPr>
          <w:rFonts w:eastAsia="SimSun"/>
          <w:b/>
          <w:sz w:val="26"/>
          <w:szCs w:val="26"/>
        </w:rPr>
      </w:pPr>
      <w:r w:rsidRPr="008F4392">
        <w:rPr>
          <w:b/>
          <w:sz w:val="26"/>
          <w:szCs w:val="26"/>
        </w:rPr>
        <w:t>CHƯƠNG</w:t>
      </w:r>
      <w:r w:rsidRPr="008F4392">
        <w:rPr>
          <w:rFonts w:eastAsia="SimSun"/>
          <w:b/>
          <w:sz w:val="26"/>
          <w:szCs w:val="26"/>
        </w:rPr>
        <w:t xml:space="preserve"> 8: EDUCATION</w:t>
      </w:r>
      <w:r w:rsidRPr="008F4392">
        <w:rPr>
          <w:rFonts w:eastAsia="SimSun"/>
          <w:i/>
          <w:sz w:val="26"/>
          <w:szCs w:val="26"/>
        </w:rPr>
        <w:t xml:space="preserve"> </w:t>
      </w:r>
      <w:r w:rsidRPr="008F4392">
        <w:rPr>
          <w:rFonts w:eastAsia="SimSun"/>
          <w:i/>
          <w:sz w:val="26"/>
          <w:szCs w:val="26"/>
        </w:rPr>
        <w:tab/>
      </w:r>
      <w:r w:rsidRPr="008F4392">
        <w:rPr>
          <w:rFonts w:eastAsia="SimSun"/>
          <w:i/>
          <w:sz w:val="26"/>
          <w:szCs w:val="26"/>
        </w:rPr>
        <w:tab/>
      </w:r>
      <w:r w:rsidRPr="008F4392">
        <w:rPr>
          <w:rFonts w:eastAsia="SimSun"/>
          <w:i/>
          <w:sz w:val="26"/>
          <w:szCs w:val="26"/>
        </w:rPr>
        <w:tab/>
        <w:t>Thời gian:  10 giờ</w:t>
      </w:r>
    </w:p>
    <w:p w14:paraId="2C4CF909"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1. Mục tiêu:</w:t>
      </w:r>
    </w:p>
    <w:p w14:paraId="1FFA9262"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w:t>
      </w:r>
      <w:r w:rsidRPr="008F4392">
        <w:rPr>
          <w:rFonts w:eastAsia="SimSun"/>
          <w:sz w:val="26"/>
          <w:szCs w:val="26"/>
          <w:lang w:val="vi-VN"/>
        </w:rPr>
        <w:t>“</w:t>
      </w:r>
      <w:r w:rsidRPr="008F4392">
        <w:rPr>
          <w:rFonts w:eastAsia="SimSun"/>
          <w:sz w:val="26"/>
          <w:szCs w:val="26"/>
        </w:rPr>
        <w:t xml:space="preserve">Giáo dục, hệ thống giáo </w:t>
      </w:r>
      <w:r w:rsidRPr="008F4392">
        <w:rPr>
          <w:rFonts w:eastAsia="SimSun"/>
          <w:sz w:val="26"/>
          <w:szCs w:val="26"/>
          <w:lang w:val="vi-VN"/>
        </w:rPr>
        <w:t>dục”</w:t>
      </w:r>
    </w:p>
    <w:p w14:paraId="6ACE7159"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sz w:val="26"/>
          <w:szCs w:val="26"/>
          <w:lang w:val="vi-VN"/>
        </w:rPr>
        <w:t>Củng cố và</w:t>
      </w:r>
      <w:r w:rsidRPr="008F4392">
        <w:rPr>
          <w:rFonts w:eastAsia="SimSun"/>
          <w:sz w:val="26"/>
          <w:szCs w:val="26"/>
        </w:rPr>
        <w:t xml:space="preserve"> ôn tập lại cấu trúc ngữ pháp về câu điều kiện, động từ tình thái “had to” và “could”</w:t>
      </w:r>
    </w:p>
    <w:p w14:paraId="0CDF4292"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sz w:val="26"/>
          <w:szCs w:val="26"/>
          <w:lang w:val="vi-VN"/>
        </w:rPr>
        <w:lastRenderedPageBreak/>
        <w:t>Phát triển</w:t>
      </w:r>
      <w:r w:rsidRPr="008F4392">
        <w:rPr>
          <w:sz w:val="26"/>
          <w:szCs w:val="26"/>
        </w:rPr>
        <w:t xml:space="preserve"> </w:t>
      </w:r>
      <w:r w:rsidRPr="008F4392">
        <w:rPr>
          <w:sz w:val="26"/>
          <w:szCs w:val="26"/>
          <w:lang w:val="vi-VN"/>
        </w:rPr>
        <w:t>kỹ năng</w:t>
      </w:r>
      <w:r w:rsidRPr="008F4392">
        <w:rPr>
          <w:rFonts w:eastAsia="SimSun"/>
          <w:sz w:val="26"/>
          <w:szCs w:val="26"/>
        </w:rPr>
        <w:t xml:space="preserve"> nghe và hiểu để làm các phần chọn trắc nghiệm về chủ đề Giáo dục, so sánh các hệ thống giáo dục</w:t>
      </w:r>
    </w:p>
    <w:p w14:paraId="6C09896B"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rFonts w:eastAsia="SimSun"/>
          <w:sz w:val="26"/>
          <w:szCs w:val="26"/>
        </w:rPr>
        <w:t>Thực hành đọc hiểu các bài đọc về chủ đề Giáo dục</w:t>
      </w:r>
    </w:p>
    <w:p w14:paraId="44E9B86B"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rFonts w:eastAsia="SimSun"/>
          <w:sz w:val="26"/>
          <w:szCs w:val="26"/>
        </w:rPr>
        <w:t>Viết được một đoạn văn để mô tả về một năm trải nghiệm học tập của bản thân</w:t>
      </w:r>
    </w:p>
    <w:p w14:paraId="5554C619"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rFonts w:eastAsia="SimSun"/>
          <w:sz w:val="26"/>
          <w:szCs w:val="26"/>
        </w:rPr>
        <w:t>Sinh viên ôn tập lại phần ngữ pháp, từ vựng và làm bài kiểm tra định kì</w:t>
      </w:r>
    </w:p>
    <w:p w14:paraId="30409622" w14:textId="77777777" w:rsidR="00E74EEF" w:rsidRPr="008F4392" w:rsidRDefault="00E74EEF">
      <w:pPr>
        <w:pStyle w:val="ListParagraph"/>
        <w:numPr>
          <w:ilvl w:val="0"/>
          <w:numId w:val="56"/>
        </w:numPr>
        <w:spacing w:before="120" w:after="120" w:line="240" w:lineRule="auto"/>
        <w:ind w:left="284" w:hanging="284"/>
        <w:jc w:val="both"/>
        <w:rPr>
          <w:rFonts w:eastAsia="SimSun"/>
          <w:sz w:val="26"/>
          <w:szCs w:val="26"/>
        </w:rPr>
      </w:pPr>
      <w:r w:rsidRPr="008F4392">
        <w:rPr>
          <w:rFonts w:eastAsia="SimSun"/>
          <w:sz w:val="26"/>
          <w:szCs w:val="26"/>
        </w:rPr>
        <w:t>Hướng dẫn và cho sinh viên làm bài kiểm tra theo dạng chuẩn châu Âu A2 và sửa bài cho sv</w:t>
      </w:r>
    </w:p>
    <w:p w14:paraId="38CC6327"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2. Nội dung bài:</w:t>
      </w:r>
    </w:p>
    <w:p w14:paraId="1404AFFA"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2.1. Language knowledge</w:t>
      </w:r>
    </w:p>
    <w:p w14:paraId="12DFD760"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Grammar: first conditionals, “had to and could" </w:t>
      </w:r>
    </w:p>
    <w:p w14:paraId="30563147"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Vocabulary: stages of education, education systems, cheating grammar.</w:t>
      </w:r>
    </w:p>
    <w:p w14:paraId="75AD3B7E"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2.2. Listening &amp; Speaking: </w:t>
      </w:r>
    </w:p>
    <w:p w14:paraId="11D054A6"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Comparing education systems </w:t>
      </w:r>
    </w:p>
    <w:p w14:paraId="004C3229"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Talk about the education system </w:t>
      </w:r>
    </w:p>
    <w:p w14:paraId="062CF7CF"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Discuss cheating in education and in other areas of life practice speaking.</w:t>
      </w:r>
    </w:p>
    <w:p w14:paraId="062B7A6C" w14:textId="77777777" w:rsidR="00E74EEF" w:rsidRPr="008F4392" w:rsidRDefault="00E74EEF" w:rsidP="00E74EEF">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 xml:space="preserve">2.3. Reading &amp; Writing: </w:t>
      </w:r>
    </w:p>
    <w:p w14:paraId="4D044840" w14:textId="77777777" w:rsidR="00E74EEF" w:rsidRPr="008F4392" w:rsidRDefault="00E74EEF">
      <w:pPr>
        <w:pStyle w:val="ListParagraph"/>
        <w:numPr>
          <w:ilvl w:val="1"/>
          <w:numId w:val="47"/>
        </w:numPr>
        <w:tabs>
          <w:tab w:val="clear" w:pos="900"/>
        </w:tabs>
        <w:spacing w:before="120" w:after="120" w:line="240" w:lineRule="auto"/>
        <w:ind w:left="284" w:hanging="284"/>
        <w:jc w:val="both"/>
        <w:rPr>
          <w:rFonts w:eastAsia="SimSun"/>
          <w:sz w:val="26"/>
          <w:szCs w:val="26"/>
        </w:rPr>
      </w:pPr>
      <w:r w:rsidRPr="008F4392">
        <w:rPr>
          <w:rFonts w:eastAsia="SimSun"/>
          <w:sz w:val="26"/>
          <w:szCs w:val="26"/>
        </w:rPr>
        <w:t xml:space="preserve"> Cheating their way to the top </w:t>
      </w:r>
    </w:p>
    <w:p w14:paraId="3854B00F" w14:textId="77777777" w:rsidR="00E74EEF" w:rsidRPr="008F4392" w:rsidRDefault="00E74EEF">
      <w:pPr>
        <w:pStyle w:val="ListParagraph"/>
        <w:numPr>
          <w:ilvl w:val="1"/>
          <w:numId w:val="47"/>
        </w:numPr>
        <w:tabs>
          <w:tab w:val="clear" w:pos="900"/>
        </w:tabs>
        <w:spacing w:before="120" w:after="120" w:line="240" w:lineRule="auto"/>
        <w:ind w:left="284" w:hanging="284"/>
        <w:jc w:val="both"/>
        <w:rPr>
          <w:rFonts w:eastAsia="SimSun"/>
          <w:sz w:val="26"/>
          <w:szCs w:val="26"/>
        </w:rPr>
      </w:pPr>
      <w:r w:rsidRPr="008F4392">
        <w:rPr>
          <w:rFonts w:eastAsia="SimSun"/>
          <w:sz w:val="26"/>
          <w:szCs w:val="26"/>
        </w:rPr>
        <w:t xml:space="preserve"> Describe your academic experiences.</w:t>
      </w:r>
    </w:p>
    <w:p w14:paraId="23F30F5C" w14:textId="77777777" w:rsidR="00E74EEF" w:rsidRPr="008F4392" w:rsidRDefault="00E74EEF" w:rsidP="00E74EEF">
      <w:pPr>
        <w:spacing w:before="120" w:after="120"/>
        <w:ind w:left="142" w:firstLine="142"/>
        <w:jc w:val="both"/>
        <w:rPr>
          <w:rFonts w:eastAsia="SimSun"/>
          <w:b/>
          <w:sz w:val="26"/>
          <w:szCs w:val="26"/>
        </w:rPr>
      </w:pPr>
      <w:r w:rsidRPr="008F4392">
        <w:rPr>
          <w:rFonts w:eastAsia="SimSun"/>
          <w:b/>
          <w:sz w:val="26"/>
          <w:szCs w:val="26"/>
        </w:rPr>
        <w:t xml:space="preserve">Review 4 </w:t>
      </w:r>
    </w:p>
    <w:p w14:paraId="3EA10314" w14:textId="77777777" w:rsidR="00E74EEF" w:rsidRPr="008F4392" w:rsidRDefault="00E74EEF" w:rsidP="00E74EEF">
      <w:pPr>
        <w:spacing w:before="120" w:after="120"/>
        <w:ind w:left="142" w:firstLine="142"/>
        <w:jc w:val="both"/>
        <w:rPr>
          <w:rFonts w:eastAsia="SimSun"/>
          <w:sz w:val="26"/>
          <w:szCs w:val="26"/>
        </w:rPr>
      </w:pPr>
      <w:r w:rsidRPr="008F4392">
        <w:rPr>
          <w:rFonts w:eastAsia="SimSun"/>
          <w:b/>
          <w:sz w:val="26"/>
          <w:szCs w:val="26"/>
        </w:rPr>
        <w:t>Writing 4</w:t>
      </w:r>
      <w:r w:rsidRPr="008F4392">
        <w:rPr>
          <w:rFonts w:eastAsia="SimSun"/>
          <w:sz w:val="26"/>
          <w:szCs w:val="26"/>
        </w:rPr>
        <w:t xml:space="preserve"> </w:t>
      </w:r>
    </w:p>
    <w:p w14:paraId="41FFFB1F"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Language knowledge </w:t>
      </w:r>
    </w:p>
    <w:p w14:paraId="14519A79"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 Review grammar, vocab in unit 7, 8 </w:t>
      </w:r>
    </w:p>
    <w:p w14:paraId="199FCF01"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Do exercises.</w:t>
      </w:r>
    </w:p>
    <w:p w14:paraId="22D511F0"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Listening &amp; Speaking:  practice speaking</w:t>
      </w:r>
    </w:p>
    <w:p w14:paraId="631DDCFB" w14:textId="77777777" w:rsidR="00E74EEF" w:rsidRPr="008F4392" w:rsidRDefault="00E74EEF" w:rsidP="00E74EEF">
      <w:pPr>
        <w:spacing w:before="120" w:after="120"/>
        <w:ind w:left="142" w:firstLine="142"/>
        <w:jc w:val="both"/>
        <w:rPr>
          <w:rFonts w:eastAsia="SimSun"/>
          <w:sz w:val="26"/>
          <w:szCs w:val="26"/>
        </w:rPr>
      </w:pPr>
      <w:r w:rsidRPr="008F4392">
        <w:rPr>
          <w:rFonts w:eastAsia="SimSun"/>
          <w:sz w:val="26"/>
          <w:szCs w:val="26"/>
        </w:rPr>
        <w:t xml:space="preserve">Reading &amp; Writing: correct students' writing </w:t>
      </w:r>
    </w:p>
    <w:p w14:paraId="0BB37D40" w14:textId="77777777" w:rsidR="00E74EEF" w:rsidRPr="008F4392" w:rsidRDefault="00E74EEF" w:rsidP="00E74EEF">
      <w:pPr>
        <w:spacing w:before="120" w:after="120"/>
        <w:ind w:left="567" w:hanging="283"/>
        <w:jc w:val="both"/>
        <w:rPr>
          <w:rFonts w:eastAsia="SimSun"/>
          <w:sz w:val="26"/>
          <w:szCs w:val="26"/>
        </w:rPr>
      </w:pPr>
      <w:r w:rsidRPr="008F4392">
        <w:rPr>
          <w:rFonts w:eastAsia="SimSun"/>
          <w:sz w:val="26"/>
          <w:szCs w:val="26"/>
        </w:rPr>
        <w:t>Do test 4</w:t>
      </w:r>
    </w:p>
    <w:p w14:paraId="7FD8C195" w14:textId="77777777" w:rsidR="00E74EEF" w:rsidRPr="008F4392" w:rsidRDefault="00E74EEF" w:rsidP="00E74EEF">
      <w:pPr>
        <w:spacing w:before="120" w:after="120"/>
        <w:jc w:val="right"/>
        <w:rPr>
          <w:rFonts w:eastAsia="SimSun"/>
          <w:b/>
          <w:sz w:val="26"/>
          <w:szCs w:val="26"/>
        </w:rPr>
      </w:pPr>
      <w:r w:rsidRPr="008F4392">
        <w:rPr>
          <w:b/>
          <w:sz w:val="26"/>
          <w:szCs w:val="26"/>
        </w:rPr>
        <w:t>CHƯƠNG</w:t>
      </w:r>
      <w:r w:rsidRPr="008F4392">
        <w:rPr>
          <w:rFonts w:eastAsia="SimSun"/>
          <w:b/>
          <w:sz w:val="26"/>
          <w:szCs w:val="26"/>
        </w:rPr>
        <w:t xml:space="preserve"> 9: MIND BODY</w:t>
      </w:r>
      <w:r w:rsidRPr="008F4392">
        <w:rPr>
          <w:rFonts w:eastAsia="SimSun"/>
          <w:b/>
          <w:sz w:val="26"/>
          <w:szCs w:val="26"/>
        </w:rPr>
        <w:tab/>
      </w:r>
      <w:r w:rsidRPr="008F4392">
        <w:rPr>
          <w:rFonts w:eastAsia="SimSun"/>
          <w:b/>
          <w:sz w:val="26"/>
          <w:szCs w:val="26"/>
        </w:rPr>
        <w:tab/>
      </w:r>
      <w:r w:rsidRPr="008F4392">
        <w:rPr>
          <w:rFonts w:eastAsia="SimSun"/>
          <w:i/>
          <w:sz w:val="26"/>
          <w:szCs w:val="26"/>
        </w:rPr>
        <w:t xml:space="preserve"> Thời gian:  5 giờ</w:t>
      </w:r>
    </w:p>
    <w:p w14:paraId="39878051"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1. Mục tiêu:</w:t>
      </w:r>
    </w:p>
    <w:p w14:paraId="1E5281C3" w14:textId="77777777" w:rsidR="00E74EEF" w:rsidRPr="008F4392" w:rsidRDefault="00E74EEF">
      <w:pPr>
        <w:pStyle w:val="ListParagraph"/>
        <w:numPr>
          <w:ilvl w:val="0"/>
          <w:numId w:val="55"/>
        </w:numPr>
        <w:spacing w:before="120" w:after="120" w:line="240" w:lineRule="auto"/>
        <w:ind w:left="426" w:hanging="426"/>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w:t>
      </w:r>
      <w:r w:rsidRPr="008F4392">
        <w:rPr>
          <w:rFonts w:eastAsia="SimSun"/>
          <w:sz w:val="26"/>
          <w:szCs w:val="26"/>
          <w:lang w:val="vi-VN"/>
        </w:rPr>
        <w:t>“</w:t>
      </w:r>
      <w:r w:rsidRPr="008F4392">
        <w:rPr>
          <w:rFonts w:eastAsia="SimSun"/>
          <w:sz w:val="26"/>
          <w:szCs w:val="26"/>
        </w:rPr>
        <w:t xml:space="preserve">Sức khoẻ, các vấn đề về sức khoẻ, các bộ phận cơ thể </w:t>
      </w:r>
      <w:r w:rsidRPr="008F4392">
        <w:rPr>
          <w:rFonts w:eastAsia="SimSun"/>
          <w:sz w:val="26"/>
          <w:szCs w:val="26"/>
          <w:lang w:val="vi-VN"/>
        </w:rPr>
        <w:t>người”</w:t>
      </w:r>
    </w:p>
    <w:p w14:paraId="5E48E39D" w14:textId="77777777" w:rsidR="00E74EEF" w:rsidRPr="008F4392" w:rsidRDefault="00E74EEF">
      <w:pPr>
        <w:pStyle w:val="ListParagraph"/>
        <w:numPr>
          <w:ilvl w:val="0"/>
          <w:numId w:val="55"/>
        </w:numPr>
        <w:spacing w:before="120" w:after="120" w:line="240" w:lineRule="auto"/>
        <w:ind w:left="426" w:hanging="426"/>
        <w:jc w:val="both"/>
        <w:rPr>
          <w:rFonts w:eastAsia="SimSun"/>
          <w:sz w:val="26"/>
          <w:szCs w:val="26"/>
        </w:rPr>
      </w:pPr>
      <w:r w:rsidRPr="008F4392">
        <w:rPr>
          <w:sz w:val="26"/>
          <w:szCs w:val="26"/>
          <w:lang w:val="vi-VN"/>
        </w:rPr>
        <w:t>Củng cố và</w:t>
      </w:r>
      <w:r w:rsidRPr="008F4392">
        <w:rPr>
          <w:rFonts w:eastAsia="SimSun"/>
          <w:sz w:val="26"/>
          <w:szCs w:val="26"/>
        </w:rPr>
        <w:t xml:space="preserve"> ôn tập lại cấu trúc ngữ pháp về các cho lời khuyên, câu đề nghị và cầu khiến</w:t>
      </w:r>
    </w:p>
    <w:p w14:paraId="2D50ECB5" w14:textId="77777777" w:rsidR="00E74EEF" w:rsidRPr="008F4392" w:rsidRDefault="00E74EEF">
      <w:pPr>
        <w:pStyle w:val="ListParagraph"/>
        <w:numPr>
          <w:ilvl w:val="0"/>
          <w:numId w:val="55"/>
        </w:numPr>
        <w:spacing w:before="120" w:after="120" w:line="240" w:lineRule="auto"/>
        <w:ind w:left="426" w:hanging="426"/>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rFonts w:eastAsia="SimSun"/>
          <w:sz w:val="26"/>
          <w:szCs w:val="26"/>
        </w:rPr>
        <w:t xml:space="preserve"> nghe và hiểu để làm các phần chọn trắc nghiệm về chủ đề Sức khoẻ, cách hỏi và trả lời vè các căn bệnh và triệu chứng của chúng</w:t>
      </w:r>
    </w:p>
    <w:p w14:paraId="14959A19" w14:textId="77777777" w:rsidR="00E74EEF" w:rsidRPr="008F4392" w:rsidRDefault="00E74EEF">
      <w:pPr>
        <w:pStyle w:val="ListParagraph"/>
        <w:numPr>
          <w:ilvl w:val="0"/>
          <w:numId w:val="55"/>
        </w:numPr>
        <w:spacing w:before="120" w:after="120" w:line="240" w:lineRule="auto"/>
        <w:ind w:left="426" w:hanging="426"/>
        <w:jc w:val="both"/>
        <w:rPr>
          <w:rFonts w:eastAsia="SimSun"/>
          <w:sz w:val="26"/>
          <w:szCs w:val="26"/>
        </w:rPr>
      </w:pPr>
      <w:r w:rsidRPr="008F4392">
        <w:rPr>
          <w:rFonts w:eastAsia="SimSun"/>
          <w:sz w:val="26"/>
          <w:szCs w:val="26"/>
        </w:rPr>
        <w:t>Thực hành đọc hiểu các bài đọc về chủ đề Sức khoẻ</w:t>
      </w:r>
    </w:p>
    <w:p w14:paraId="4A45695A" w14:textId="77777777" w:rsidR="00E74EEF" w:rsidRPr="008F4392" w:rsidRDefault="00E74EEF">
      <w:pPr>
        <w:pStyle w:val="ListParagraph"/>
        <w:numPr>
          <w:ilvl w:val="0"/>
          <w:numId w:val="55"/>
        </w:numPr>
        <w:spacing w:before="120" w:after="120" w:line="240" w:lineRule="auto"/>
        <w:ind w:left="426" w:hanging="426"/>
        <w:jc w:val="both"/>
        <w:rPr>
          <w:rFonts w:eastAsia="SimSun"/>
          <w:sz w:val="26"/>
          <w:szCs w:val="26"/>
        </w:rPr>
      </w:pPr>
      <w:r w:rsidRPr="008F4392">
        <w:rPr>
          <w:rFonts w:eastAsia="SimSun"/>
          <w:sz w:val="26"/>
          <w:szCs w:val="26"/>
        </w:rPr>
        <w:t>Viết được một đoạn văn để nói về cách để có sức khoẻ tốt</w:t>
      </w:r>
    </w:p>
    <w:p w14:paraId="63E78B58" w14:textId="77777777" w:rsidR="00E74EEF" w:rsidRPr="008F4392" w:rsidRDefault="00E74EEF" w:rsidP="00E74EEF">
      <w:pPr>
        <w:pStyle w:val="ListParagraph"/>
        <w:spacing w:before="120" w:after="120" w:line="240" w:lineRule="auto"/>
        <w:ind w:left="0"/>
        <w:jc w:val="both"/>
        <w:rPr>
          <w:rFonts w:eastAsia="SimSun"/>
          <w:sz w:val="26"/>
          <w:szCs w:val="26"/>
        </w:rPr>
      </w:pPr>
      <w:r w:rsidRPr="008F4392">
        <w:rPr>
          <w:rFonts w:eastAsia="SimSun"/>
          <w:sz w:val="26"/>
          <w:szCs w:val="26"/>
        </w:rPr>
        <w:t>2. Nội dung bài:</w:t>
      </w:r>
    </w:p>
    <w:p w14:paraId="44D98D27"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2.1. Language knowledge</w:t>
      </w:r>
    </w:p>
    <w:p w14:paraId="6908F75E"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Grammar: giving advice, imperatives </w:t>
      </w:r>
    </w:p>
    <w:p w14:paraId="1806C810"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lastRenderedPageBreak/>
        <w:t xml:space="preserve"> - Vocabulary: illnesses and health problems, phrases with mind and matter, parts of the body. </w:t>
      </w:r>
    </w:p>
    <w:p w14:paraId="5735CB67"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2.2. Listening &amp; Speaking: </w:t>
      </w:r>
    </w:p>
    <w:p w14:paraId="45C91418"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How are you feeling? </w:t>
      </w:r>
    </w:p>
    <w:p w14:paraId="4E14C937"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Health advice write </w:t>
      </w:r>
    </w:p>
    <w:p w14:paraId="0E781D6C"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Describe common your illnesses and their symptoms </w:t>
      </w:r>
    </w:p>
    <w:p w14:paraId="310D74ED"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Give medical advice </w:t>
      </w:r>
    </w:p>
    <w:p w14:paraId="6C4B86E1"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 Ask and answer questions about illness. </w:t>
      </w:r>
    </w:p>
    <w:p w14:paraId="28825D53"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2.3. Reading &amp; Writing: </w:t>
      </w:r>
    </w:p>
    <w:p w14:paraId="2C430F19"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xml:space="preserve">- Mind over matter </w:t>
      </w:r>
    </w:p>
    <w:p w14:paraId="23A6F2AC" w14:textId="77777777" w:rsidR="00E74EEF" w:rsidRPr="008F4392" w:rsidRDefault="00E74EEF" w:rsidP="00E74EEF">
      <w:pPr>
        <w:spacing w:before="120" w:after="120"/>
        <w:ind w:firstLine="142"/>
        <w:jc w:val="both"/>
        <w:rPr>
          <w:rFonts w:eastAsia="SimSun"/>
          <w:sz w:val="26"/>
          <w:szCs w:val="26"/>
        </w:rPr>
      </w:pPr>
      <w:r w:rsidRPr="008F4392">
        <w:rPr>
          <w:rFonts w:eastAsia="SimSun"/>
          <w:sz w:val="26"/>
          <w:szCs w:val="26"/>
        </w:rPr>
        <w:t>- Write about activities you do keep healthy</w:t>
      </w:r>
    </w:p>
    <w:p w14:paraId="56B879FD" w14:textId="77777777" w:rsidR="00E74EEF" w:rsidRPr="008F4392" w:rsidRDefault="00E74EEF">
      <w:pPr>
        <w:pStyle w:val="ListParagraph"/>
        <w:numPr>
          <w:ilvl w:val="0"/>
          <w:numId w:val="52"/>
        </w:numPr>
        <w:spacing w:before="120" w:after="120" w:line="240" w:lineRule="auto"/>
        <w:jc w:val="both"/>
        <w:rPr>
          <w:rFonts w:eastAsia="SimSun"/>
          <w:sz w:val="26"/>
          <w:szCs w:val="26"/>
        </w:rPr>
      </w:pPr>
    </w:p>
    <w:p w14:paraId="7E2CC004" w14:textId="77777777" w:rsidR="00E74EEF" w:rsidRPr="008F4392" w:rsidRDefault="00E74EEF">
      <w:pPr>
        <w:pStyle w:val="ListParagraph"/>
        <w:numPr>
          <w:ilvl w:val="0"/>
          <w:numId w:val="52"/>
        </w:numPr>
        <w:spacing w:before="120" w:after="120" w:line="240" w:lineRule="auto"/>
        <w:jc w:val="right"/>
        <w:rPr>
          <w:rFonts w:eastAsia="SimSun"/>
          <w:b/>
          <w:sz w:val="26"/>
          <w:szCs w:val="26"/>
        </w:rPr>
      </w:pPr>
      <w:r w:rsidRPr="008F4392">
        <w:rPr>
          <w:b/>
          <w:sz w:val="26"/>
          <w:szCs w:val="26"/>
        </w:rPr>
        <w:t>CHƯƠNG</w:t>
      </w:r>
      <w:r w:rsidRPr="008F4392">
        <w:rPr>
          <w:rFonts w:eastAsia="SimSun"/>
          <w:b/>
          <w:sz w:val="26"/>
          <w:szCs w:val="26"/>
        </w:rPr>
        <w:t xml:space="preserve"> 10:  PLACES TO STAY</w:t>
      </w:r>
      <w:r w:rsidRPr="008F4392">
        <w:rPr>
          <w:rFonts w:eastAsia="SimSun"/>
          <w:b/>
          <w:sz w:val="26"/>
          <w:szCs w:val="26"/>
        </w:rPr>
        <w:tab/>
      </w:r>
      <w:r w:rsidRPr="008F4392">
        <w:rPr>
          <w:rFonts w:eastAsia="SimSun"/>
          <w:b/>
          <w:sz w:val="26"/>
          <w:szCs w:val="26"/>
        </w:rPr>
        <w:tab/>
      </w:r>
      <w:r w:rsidRPr="008F4392">
        <w:rPr>
          <w:rFonts w:eastAsia="SimSun"/>
          <w:b/>
          <w:sz w:val="26"/>
          <w:szCs w:val="26"/>
        </w:rPr>
        <w:tab/>
      </w:r>
      <w:r w:rsidRPr="008F4392">
        <w:rPr>
          <w:rFonts w:eastAsia="SimSun"/>
          <w:i/>
          <w:sz w:val="26"/>
          <w:szCs w:val="26"/>
        </w:rPr>
        <w:t xml:space="preserve"> Thời gian:  10 giờ</w:t>
      </w:r>
    </w:p>
    <w:p w14:paraId="15CF42E1" w14:textId="77777777" w:rsidR="00E74EEF" w:rsidRPr="008F4392" w:rsidRDefault="00E74EEF" w:rsidP="00E74EEF">
      <w:pPr>
        <w:tabs>
          <w:tab w:val="left" w:pos="484"/>
        </w:tabs>
        <w:spacing w:before="120" w:after="120"/>
        <w:jc w:val="both"/>
        <w:rPr>
          <w:rFonts w:eastAsia="SimSun"/>
          <w:sz w:val="26"/>
          <w:szCs w:val="26"/>
        </w:rPr>
      </w:pPr>
      <w:r w:rsidRPr="008F4392">
        <w:rPr>
          <w:rFonts w:eastAsia="SimSun"/>
          <w:i/>
          <w:sz w:val="26"/>
          <w:szCs w:val="26"/>
        </w:rPr>
        <w:t xml:space="preserve"> </w:t>
      </w:r>
      <w:r w:rsidRPr="008F4392">
        <w:rPr>
          <w:rFonts w:eastAsia="SimSun"/>
          <w:sz w:val="26"/>
          <w:szCs w:val="26"/>
        </w:rPr>
        <w:t>1. Mục tiêu:</w:t>
      </w:r>
    </w:p>
    <w:p w14:paraId="4B457B18"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w:t>
      </w:r>
      <w:r w:rsidRPr="008F4392">
        <w:rPr>
          <w:rFonts w:eastAsia="SimSun"/>
          <w:sz w:val="26"/>
          <w:szCs w:val="26"/>
          <w:lang w:val="vi-VN"/>
        </w:rPr>
        <w:t>“Kỳ</w:t>
      </w:r>
      <w:r w:rsidRPr="008F4392">
        <w:rPr>
          <w:rFonts w:eastAsia="SimSun"/>
          <w:sz w:val="26"/>
          <w:szCs w:val="26"/>
        </w:rPr>
        <w:t xml:space="preserve"> </w:t>
      </w:r>
      <w:r w:rsidRPr="008F4392">
        <w:rPr>
          <w:rFonts w:eastAsia="SimSun"/>
          <w:sz w:val="26"/>
          <w:szCs w:val="26"/>
          <w:lang w:val="vi-VN"/>
        </w:rPr>
        <w:t>nghỉ”</w:t>
      </w:r>
    </w:p>
    <w:p w14:paraId="43901AE4"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sz w:val="26"/>
          <w:szCs w:val="26"/>
          <w:lang w:val="vi-VN"/>
        </w:rPr>
        <w:t>Củng cố và</w:t>
      </w:r>
      <w:r w:rsidRPr="008F4392">
        <w:rPr>
          <w:rFonts w:eastAsia="SimSun"/>
          <w:sz w:val="26"/>
          <w:szCs w:val="26"/>
        </w:rPr>
        <w:t xml:space="preserve"> ôn tập lại cấu trúc ngữ pháp về câu điều kiện, hình thức “used to”, “be used to/get used to”</w:t>
      </w:r>
    </w:p>
    <w:p w14:paraId="0A646822"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rFonts w:eastAsia="SimSun"/>
          <w:sz w:val="26"/>
          <w:szCs w:val="26"/>
        </w:rPr>
        <w:t xml:space="preserve"> nghe và hiểu để làm các phần chọn trắc nghiệm về chủ đề Kì nghỉ, các nơi chốn để nghỉ ngơi, mô tả về nơi chốn </w:t>
      </w:r>
    </w:p>
    <w:p w14:paraId="48FBA8E2"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rFonts w:eastAsia="SimSun"/>
          <w:sz w:val="26"/>
          <w:szCs w:val="26"/>
        </w:rPr>
        <w:t>Thực hành đọc hiểu các bài đọc về chủ đề Kì nghỉ</w:t>
      </w:r>
    </w:p>
    <w:p w14:paraId="798AB958"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rFonts w:eastAsia="SimSun"/>
          <w:sz w:val="26"/>
          <w:szCs w:val="26"/>
        </w:rPr>
        <w:t>Viết được một lá thư để phàn nàn về một vấn đề xảy ra khi ở một khách sạn</w:t>
      </w:r>
    </w:p>
    <w:p w14:paraId="59F55D9A"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rFonts w:eastAsia="SimSun"/>
          <w:sz w:val="26"/>
          <w:szCs w:val="26"/>
        </w:rPr>
        <w:t>Sinh viên ôn tập lại phần ngữ pháp, từ vựng và làm bài kiểm tra định kì</w:t>
      </w:r>
    </w:p>
    <w:p w14:paraId="3514C7DE" w14:textId="77777777" w:rsidR="00E74EEF" w:rsidRPr="008F4392" w:rsidRDefault="00E74EEF">
      <w:pPr>
        <w:pStyle w:val="ListParagraph"/>
        <w:numPr>
          <w:ilvl w:val="0"/>
          <w:numId w:val="54"/>
        </w:numPr>
        <w:spacing w:before="120" w:after="120" w:line="240" w:lineRule="auto"/>
        <w:ind w:left="284" w:hanging="284"/>
        <w:jc w:val="both"/>
        <w:rPr>
          <w:rFonts w:eastAsia="SimSun"/>
          <w:sz w:val="26"/>
          <w:szCs w:val="26"/>
        </w:rPr>
      </w:pPr>
      <w:r w:rsidRPr="008F4392">
        <w:rPr>
          <w:rFonts w:eastAsia="SimSun"/>
          <w:sz w:val="26"/>
          <w:szCs w:val="26"/>
        </w:rPr>
        <w:t>Hướng dẫn và cho sinh viên làm bài kiểm tra theo dạng chuẩn châu Âu A2 và sửa bài cho sv.</w:t>
      </w:r>
    </w:p>
    <w:p w14:paraId="79447134" w14:textId="77777777" w:rsidR="00E74EEF" w:rsidRPr="008F4392" w:rsidRDefault="00E74EEF">
      <w:pPr>
        <w:pStyle w:val="ListParagraph"/>
        <w:numPr>
          <w:ilvl w:val="0"/>
          <w:numId w:val="52"/>
        </w:numPr>
        <w:spacing w:before="120" w:after="120" w:line="240" w:lineRule="auto"/>
        <w:ind w:left="0"/>
        <w:jc w:val="both"/>
        <w:rPr>
          <w:rFonts w:eastAsia="SimSun"/>
          <w:sz w:val="26"/>
          <w:szCs w:val="26"/>
        </w:rPr>
      </w:pPr>
      <w:r w:rsidRPr="008F4392">
        <w:rPr>
          <w:rFonts w:eastAsia="SimSun"/>
          <w:sz w:val="26"/>
          <w:szCs w:val="26"/>
        </w:rPr>
        <w:t>2. Nội dung bài:</w:t>
      </w:r>
    </w:p>
    <w:p w14:paraId="51B7C4C3"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2.1.Language knowledge </w:t>
      </w:r>
    </w:p>
    <w:p w14:paraId="120443D6"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Grammar: second conditionals, “used to" </w:t>
      </w:r>
    </w:p>
    <w:p w14:paraId="48AB17CC"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Vocabulary: places to stay, solving hotel problems</w:t>
      </w:r>
    </w:p>
    <w:p w14:paraId="66BCC9A5"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2.2. Listening &amp; Speaking:</w:t>
      </w:r>
    </w:p>
    <w:p w14:paraId="7390A54A"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Hotel information </w:t>
      </w:r>
    </w:p>
    <w:p w14:paraId="0F220CBC"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Credit card details </w:t>
      </w:r>
    </w:p>
    <w:p w14:paraId="284F3DB9"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A difficult hotel guest </w:t>
      </w:r>
    </w:p>
    <w:p w14:paraId="02FFA93E"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Describe places you stayed in </w:t>
      </w:r>
    </w:p>
    <w:p w14:paraId="250C6A7E"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Book somewhere to stay </w:t>
      </w:r>
    </w:p>
    <w:p w14:paraId="685E3BBD"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Apologise for bad news explain and deal with problems in hotels</w:t>
      </w:r>
    </w:p>
    <w:p w14:paraId="0226BBF2"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2.3. Reading &amp; Writing:</w:t>
      </w:r>
    </w:p>
    <w:p w14:paraId="2304F72D" w14:textId="77777777" w:rsidR="00E74EEF" w:rsidRPr="008F4392" w:rsidRDefault="00E74EEF">
      <w:pPr>
        <w:pStyle w:val="ListParagraph"/>
        <w:numPr>
          <w:ilvl w:val="1"/>
          <w:numId w:val="47"/>
        </w:numPr>
        <w:tabs>
          <w:tab w:val="clear" w:pos="900"/>
        </w:tabs>
        <w:spacing w:before="120" w:after="120" w:line="240" w:lineRule="auto"/>
        <w:ind w:left="426" w:hanging="284"/>
        <w:jc w:val="both"/>
        <w:rPr>
          <w:rFonts w:eastAsia="SimSun"/>
          <w:sz w:val="26"/>
          <w:szCs w:val="26"/>
        </w:rPr>
      </w:pPr>
      <w:r w:rsidRPr="008F4392">
        <w:rPr>
          <w:rFonts w:eastAsia="SimSun"/>
          <w:sz w:val="26"/>
          <w:szCs w:val="26"/>
        </w:rPr>
        <w:t>Memories of childhood holidays</w:t>
      </w:r>
    </w:p>
    <w:p w14:paraId="108B3F09" w14:textId="77777777" w:rsidR="00E74EEF" w:rsidRPr="008F4392" w:rsidRDefault="00E74EEF">
      <w:pPr>
        <w:pStyle w:val="ListParagraph"/>
        <w:numPr>
          <w:ilvl w:val="1"/>
          <w:numId w:val="47"/>
        </w:numPr>
        <w:tabs>
          <w:tab w:val="clear" w:pos="900"/>
        </w:tabs>
        <w:spacing w:before="120" w:after="120" w:line="240" w:lineRule="auto"/>
        <w:ind w:left="426" w:hanging="284"/>
        <w:jc w:val="both"/>
        <w:rPr>
          <w:rFonts w:eastAsia="SimSun"/>
          <w:sz w:val="26"/>
          <w:szCs w:val="26"/>
        </w:rPr>
      </w:pPr>
      <w:r w:rsidRPr="008F4392">
        <w:rPr>
          <w:rFonts w:eastAsia="SimSun"/>
          <w:sz w:val="26"/>
          <w:szCs w:val="26"/>
        </w:rPr>
        <w:t>Write letter to complain about a problem you had at hotel</w:t>
      </w:r>
    </w:p>
    <w:p w14:paraId="48FE03E7" w14:textId="77777777" w:rsidR="00E74EEF" w:rsidRPr="008F4392" w:rsidRDefault="00E74EEF" w:rsidP="00E74EEF">
      <w:pPr>
        <w:spacing w:before="120" w:after="120"/>
        <w:ind w:firstLine="142"/>
        <w:jc w:val="both"/>
        <w:rPr>
          <w:rFonts w:eastAsia="SimSun"/>
          <w:b/>
          <w:sz w:val="26"/>
          <w:szCs w:val="26"/>
        </w:rPr>
      </w:pPr>
      <w:r w:rsidRPr="008F4392">
        <w:rPr>
          <w:rFonts w:eastAsia="SimSun"/>
          <w:sz w:val="26"/>
          <w:szCs w:val="26"/>
        </w:rPr>
        <w:lastRenderedPageBreak/>
        <w:t xml:space="preserve"> </w:t>
      </w:r>
      <w:r w:rsidRPr="008F4392">
        <w:rPr>
          <w:rFonts w:eastAsia="SimSun"/>
          <w:b/>
          <w:sz w:val="26"/>
          <w:szCs w:val="26"/>
        </w:rPr>
        <w:t xml:space="preserve">Review 5 </w:t>
      </w:r>
    </w:p>
    <w:p w14:paraId="53E88145" w14:textId="77777777" w:rsidR="00E74EEF" w:rsidRPr="008F4392" w:rsidRDefault="00E74EEF" w:rsidP="00E74EEF">
      <w:pPr>
        <w:spacing w:before="120" w:after="120"/>
        <w:ind w:firstLine="142"/>
        <w:jc w:val="both"/>
        <w:rPr>
          <w:rFonts w:eastAsia="SimSun"/>
          <w:b/>
          <w:sz w:val="26"/>
          <w:szCs w:val="26"/>
        </w:rPr>
      </w:pPr>
      <w:r w:rsidRPr="008F4392">
        <w:rPr>
          <w:rFonts w:eastAsia="SimSun"/>
          <w:b/>
          <w:sz w:val="26"/>
          <w:szCs w:val="26"/>
        </w:rPr>
        <w:t xml:space="preserve"> Writing 5 </w:t>
      </w:r>
    </w:p>
    <w:p w14:paraId="19B4116E"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Language knowledge </w:t>
      </w:r>
    </w:p>
    <w:p w14:paraId="2C0D68E0"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 Review grammar, vocab in unit 9, 10 </w:t>
      </w:r>
    </w:p>
    <w:p w14:paraId="197D30E5"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Do exercises.</w:t>
      </w:r>
    </w:p>
    <w:p w14:paraId="72C97AA9"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Listening &amp; Speaking:  practice speaking</w:t>
      </w:r>
    </w:p>
    <w:p w14:paraId="36738B73"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Reading &amp; Writing: correct students' writing </w:t>
      </w:r>
    </w:p>
    <w:p w14:paraId="09B97D8B" w14:textId="77777777" w:rsidR="00E74EEF" w:rsidRPr="008F4392" w:rsidRDefault="00E74EEF">
      <w:pPr>
        <w:pStyle w:val="ListParagraph"/>
        <w:numPr>
          <w:ilvl w:val="1"/>
          <w:numId w:val="47"/>
        </w:numPr>
        <w:tabs>
          <w:tab w:val="clear" w:pos="900"/>
        </w:tabs>
        <w:spacing w:before="120" w:after="120" w:line="240" w:lineRule="auto"/>
        <w:ind w:left="274" w:firstLine="284"/>
        <w:jc w:val="both"/>
        <w:rPr>
          <w:rFonts w:eastAsia="SimSun"/>
          <w:sz w:val="26"/>
          <w:szCs w:val="26"/>
        </w:rPr>
      </w:pPr>
      <w:r w:rsidRPr="008F4392">
        <w:rPr>
          <w:rFonts w:eastAsia="SimSun"/>
          <w:sz w:val="26"/>
          <w:szCs w:val="26"/>
        </w:rPr>
        <w:t>Do test 5</w:t>
      </w:r>
    </w:p>
    <w:p w14:paraId="2C11EAE7" w14:textId="77777777" w:rsidR="00E74EEF" w:rsidRPr="008F4392" w:rsidRDefault="00E74EEF" w:rsidP="00E74EEF">
      <w:pPr>
        <w:pStyle w:val="ListParagraph"/>
        <w:spacing w:before="120" w:after="120" w:line="240" w:lineRule="auto"/>
        <w:ind w:left="274"/>
        <w:jc w:val="both"/>
        <w:rPr>
          <w:rFonts w:eastAsia="SimSun"/>
          <w:sz w:val="26"/>
          <w:szCs w:val="26"/>
        </w:rPr>
      </w:pPr>
    </w:p>
    <w:p w14:paraId="466D7C9B" w14:textId="77777777" w:rsidR="00E74EEF" w:rsidRPr="008F4392" w:rsidRDefault="00E74EEF" w:rsidP="00E74EEF">
      <w:pPr>
        <w:spacing w:before="120" w:after="120"/>
        <w:jc w:val="right"/>
        <w:rPr>
          <w:rFonts w:eastAsia="SimSun"/>
          <w:b/>
          <w:sz w:val="26"/>
          <w:szCs w:val="26"/>
        </w:rPr>
      </w:pPr>
      <w:r w:rsidRPr="008F4392">
        <w:rPr>
          <w:b/>
          <w:sz w:val="26"/>
          <w:szCs w:val="26"/>
        </w:rPr>
        <w:t>CHƯƠNG</w:t>
      </w:r>
      <w:r w:rsidRPr="008F4392">
        <w:rPr>
          <w:rFonts w:eastAsia="SimSun"/>
          <w:b/>
          <w:sz w:val="26"/>
          <w:szCs w:val="26"/>
        </w:rPr>
        <w:t xml:space="preserve"> 11:  SCIENCE AND NATURE </w:t>
      </w:r>
      <w:r w:rsidRPr="008F4392">
        <w:rPr>
          <w:rFonts w:eastAsia="SimSun"/>
          <w:b/>
          <w:sz w:val="26"/>
          <w:szCs w:val="26"/>
        </w:rPr>
        <w:tab/>
      </w:r>
      <w:r w:rsidRPr="008F4392">
        <w:rPr>
          <w:rFonts w:eastAsia="SimSun"/>
          <w:b/>
          <w:sz w:val="26"/>
          <w:szCs w:val="26"/>
        </w:rPr>
        <w:tab/>
      </w:r>
      <w:r w:rsidRPr="008F4392">
        <w:rPr>
          <w:rFonts w:eastAsia="SimSun"/>
          <w:i/>
          <w:sz w:val="26"/>
          <w:szCs w:val="26"/>
        </w:rPr>
        <w:t>Thời gian:  5 giờ</w:t>
      </w:r>
    </w:p>
    <w:p w14:paraId="7152143B" w14:textId="77777777" w:rsidR="00E74EEF" w:rsidRPr="008F4392" w:rsidRDefault="00E74EEF" w:rsidP="00E74EEF">
      <w:pPr>
        <w:pStyle w:val="ListParagraph"/>
        <w:spacing w:before="120" w:after="120" w:line="240" w:lineRule="auto"/>
        <w:ind w:left="240"/>
        <w:jc w:val="both"/>
        <w:rPr>
          <w:rFonts w:eastAsia="SimSun"/>
          <w:sz w:val="26"/>
          <w:szCs w:val="26"/>
        </w:rPr>
      </w:pPr>
      <w:r w:rsidRPr="008F4392">
        <w:rPr>
          <w:rFonts w:eastAsia="SimSun"/>
          <w:sz w:val="26"/>
          <w:szCs w:val="26"/>
        </w:rPr>
        <w:t>1. Mục tiêu:</w:t>
      </w:r>
    </w:p>
    <w:p w14:paraId="74DF1809" w14:textId="77777777" w:rsidR="00E74EEF" w:rsidRPr="008F4392" w:rsidRDefault="00E74EEF">
      <w:pPr>
        <w:pStyle w:val="ListParagraph"/>
        <w:numPr>
          <w:ilvl w:val="1"/>
          <w:numId w:val="47"/>
        </w:numPr>
        <w:spacing w:before="120" w:after="120" w:line="240" w:lineRule="auto"/>
        <w:ind w:left="360"/>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“Khoa học và thiên nhiên”</w:t>
      </w:r>
    </w:p>
    <w:p w14:paraId="2DAA142C" w14:textId="77777777" w:rsidR="00E74EEF" w:rsidRPr="008F4392" w:rsidRDefault="00E74EEF">
      <w:pPr>
        <w:pStyle w:val="ListParagraph"/>
        <w:numPr>
          <w:ilvl w:val="1"/>
          <w:numId w:val="47"/>
        </w:numPr>
        <w:spacing w:before="120" w:after="120" w:line="240" w:lineRule="auto"/>
        <w:ind w:left="360"/>
        <w:jc w:val="both"/>
        <w:rPr>
          <w:rFonts w:eastAsia="SimSun"/>
          <w:sz w:val="26"/>
          <w:szCs w:val="26"/>
        </w:rPr>
      </w:pPr>
      <w:r w:rsidRPr="008F4392">
        <w:rPr>
          <w:sz w:val="26"/>
          <w:szCs w:val="26"/>
          <w:lang w:val="vi-VN"/>
        </w:rPr>
        <w:t>Củng cố và</w:t>
      </w:r>
      <w:r w:rsidRPr="008F4392">
        <w:rPr>
          <w:rFonts w:eastAsia="SimSun"/>
          <w:sz w:val="26"/>
          <w:szCs w:val="26"/>
        </w:rPr>
        <w:t xml:space="preserve"> ôn tập lại cấu trúc ngữ pháp về thì quá khứ hoàn thành, câu bị động</w:t>
      </w:r>
    </w:p>
    <w:p w14:paraId="70D49C0C" w14:textId="77777777" w:rsidR="00E74EEF" w:rsidRPr="008F4392" w:rsidRDefault="00E74EEF">
      <w:pPr>
        <w:pStyle w:val="ListParagraph"/>
        <w:numPr>
          <w:ilvl w:val="1"/>
          <w:numId w:val="47"/>
        </w:numPr>
        <w:spacing w:before="120" w:after="120" w:line="240" w:lineRule="auto"/>
        <w:ind w:left="360"/>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rFonts w:eastAsia="SimSun"/>
          <w:sz w:val="26"/>
          <w:szCs w:val="26"/>
        </w:rPr>
        <w:t xml:space="preserve"> nghe và hiểu để làm các phần chọn trắc nghiệm về chủ đề Khoa học và thiên nhiên, nói về các tin tức liên quan, các nghiên cứu của các nhà khoa học</w:t>
      </w:r>
    </w:p>
    <w:p w14:paraId="27735DD0" w14:textId="77777777" w:rsidR="00E74EEF" w:rsidRPr="008F4392" w:rsidRDefault="00E74EEF">
      <w:pPr>
        <w:pStyle w:val="ListParagraph"/>
        <w:numPr>
          <w:ilvl w:val="1"/>
          <w:numId w:val="47"/>
        </w:numPr>
        <w:spacing w:before="120" w:after="120" w:line="240" w:lineRule="auto"/>
        <w:ind w:left="360"/>
        <w:jc w:val="both"/>
        <w:rPr>
          <w:rFonts w:eastAsia="SimSun"/>
          <w:sz w:val="26"/>
          <w:szCs w:val="26"/>
        </w:rPr>
      </w:pPr>
      <w:r w:rsidRPr="008F4392">
        <w:rPr>
          <w:rFonts w:eastAsia="SimSun"/>
          <w:sz w:val="26"/>
          <w:szCs w:val="26"/>
        </w:rPr>
        <w:t>Thực hành đọc hiểu các bài đọc về chủ đề Khoa học và thiên nhiên</w:t>
      </w:r>
    </w:p>
    <w:p w14:paraId="0FE2CC4F" w14:textId="77777777" w:rsidR="00E74EEF" w:rsidRPr="008F4392" w:rsidRDefault="00E74EEF">
      <w:pPr>
        <w:pStyle w:val="ListParagraph"/>
        <w:numPr>
          <w:ilvl w:val="1"/>
          <w:numId w:val="47"/>
        </w:numPr>
        <w:spacing w:before="120" w:after="120" w:line="240" w:lineRule="auto"/>
        <w:ind w:left="360"/>
        <w:jc w:val="both"/>
        <w:rPr>
          <w:rFonts w:eastAsia="SimSun"/>
          <w:sz w:val="26"/>
          <w:szCs w:val="26"/>
        </w:rPr>
      </w:pPr>
      <w:r w:rsidRPr="008F4392">
        <w:rPr>
          <w:rFonts w:eastAsia="SimSun"/>
          <w:sz w:val="26"/>
          <w:szCs w:val="26"/>
        </w:rPr>
        <w:t>Viết được một đoạn văn để nói một cái thời tiết mà bạn yêu thích và cho lí do</w:t>
      </w:r>
    </w:p>
    <w:p w14:paraId="0AC49AB7" w14:textId="77777777" w:rsidR="00E74EEF" w:rsidRPr="008F4392" w:rsidRDefault="00E74EEF" w:rsidP="00E74EEF">
      <w:pPr>
        <w:pStyle w:val="ListParagraph"/>
        <w:spacing w:before="120" w:after="120" w:line="240" w:lineRule="auto"/>
        <w:ind w:left="240"/>
        <w:jc w:val="both"/>
        <w:rPr>
          <w:rFonts w:eastAsia="SimSun"/>
          <w:sz w:val="26"/>
          <w:szCs w:val="26"/>
        </w:rPr>
      </w:pPr>
      <w:r w:rsidRPr="008F4392">
        <w:rPr>
          <w:rFonts w:eastAsia="SimSun"/>
          <w:sz w:val="26"/>
          <w:szCs w:val="26"/>
        </w:rPr>
        <w:t>2. Nội dung bài:</w:t>
      </w:r>
    </w:p>
    <w:p w14:paraId="337011CF" w14:textId="77777777" w:rsidR="00E74EEF" w:rsidRPr="008F4392" w:rsidRDefault="00E74EEF" w:rsidP="00E74EEF">
      <w:pPr>
        <w:spacing w:before="120" w:after="120"/>
        <w:ind w:firstLine="416"/>
        <w:jc w:val="both"/>
        <w:rPr>
          <w:rFonts w:eastAsia="SimSun"/>
          <w:b/>
          <w:sz w:val="26"/>
          <w:szCs w:val="26"/>
        </w:rPr>
      </w:pPr>
      <w:r w:rsidRPr="008F4392">
        <w:rPr>
          <w:rFonts w:eastAsia="SimSun"/>
          <w:b/>
          <w:sz w:val="26"/>
          <w:szCs w:val="26"/>
        </w:rPr>
        <w:t>2.1.Language knowledge</w:t>
      </w:r>
    </w:p>
    <w:p w14:paraId="6D67F5EF" w14:textId="77777777" w:rsidR="00E74EEF" w:rsidRPr="008F4392" w:rsidRDefault="00E74EEF">
      <w:pPr>
        <w:pStyle w:val="ListParagraph"/>
        <w:numPr>
          <w:ilvl w:val="1"/>
          <w:numId w:val="47"/>
        </w:numPr>
        <w:tabs>
          <w:tab w:val="clear" w:pos="900"/>
        </w:tabs>
        <w:spacing w:before="120" w:after="120" w:line="240" w:lineRule="auto"/>
        <w:ind w:left="416" w:hanging="284"/>
        <w:jc w:val="both"/>
        <w:rPr>
          <w:rFonts w:eastAsia="SimSun"/>
          <w:sz w:val="26"/>
          <w:szCs w:val="26"/>
        </w:rPr>
      </w:pPr>
      <w:r w:rsidRPr="008F4392">
        <w:rPr>
          <w:rFonts w:eastAsia="SimSun"/>
          <w:sz w:val="26"/>
          <w:szCs w:val="26"/>
        </w:rPr>
        <w:t>Grammar: past perfect, passives</w:t>
      </w:r>
    </w:p>
    <w:p w14:paraId="4852B375" w14:textId="77777777" w:rsidR="00E74EEF" w:rsidRPr="008F4392" w:rsidRDefault="00E74EEF">
      <w:pPr>
        <w:pStyle w:val="ListParagraph"/>
        <w:numPr>
          <w:ilvl w:val="1"/>
          <w:numId w:val="47"/>
        </w:numPr>
        <w:tabs>
          <w:tab w:val="clear" w:pos="900"/>
        </w:tabs>
        <w:spacing w:before="120" w:after="120" w:line="240" w:lineRule="auto"/>
        <w:ind w:left="416" w:hanging="284"/>
        <w:jc w:val="both"/>
        <w:rPr>
          <w:rFonts w:eastAsia="SimSun"/>
          <w:sz w:val="26"/>
          <w:szCs w:val="26"/>
        </w:rPr>
      </w:pPr>
      <w:r w:rsidRPr="008F4392">
        <w:rPr>
          <w:rFonts w:eastAsia="SimSun"/>
          <w:sz w:val="26"/>
          <w:szCs w:val="26"/>
        </w:rPr>
        <w:t>Vocabulary: science and nature in the news, animals</w:t>
      </w:r>
    </w:p>
    <w:p w14:paraId="27BB5D0E" w14:textId="77777777" w:rsidR="00E74EEF" w:rsidRPr="008F4392" w:rsidRDefault="00E74EEF" w:rsidP="00E74EEF">
      <w:pPr>
        <w:spacing w:before="120" w:after="120"/>
        <w:ind w:left="132" w:firstLine="284"/>
        <w:jc w:val="both"/>
        <w:rPr>
          <w:rFonts w:eastAsia="SimSun"/>
          <w:b/>
          <w:sz w:val="26"/>
          <w:szCs w:val="26"/>
        </w:rPr>
      </w:pPr>
      <w:r w:rsidRPr="008F4392">
        <w:rPr>
          <w:rFonts w:eastAsia="SimSun"/>
          <w:b/>
          <w:sz w:val="26"/>
          <w:szCs w:val="26"/>
        </w:rPr>
        <w:t>2.2.Listening &amp; Speaking:</w:t>
      </w:r>
    </w:p>
    <w:p w14:paraId="59EDBBD9"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Discussing the news</w:t>
      </w:r>
    </w:p>
    <w:p w14:paraId="104C64E7"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Science phone –in</w:t>
      </w:r>
    </w:p>
    <w:p w14:paraId="5DC7A910"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Talk about the weather</w:t>
      </w:r>
    </w:p>
    <w:p w14:paraId="4FADBF07"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Discuss news stories</w:t>
      </w:r>
    </w:p>
    <w:p w14:paraId="57863ED1"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Talk about animals</w:t>
      </w:r>
    </w:p>
    <w:p w14:paraId="5424B882"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Talk about scientists and research</w:t>
      </w:r>
    </w:p>
    <w:p w14:paraId="1FC7323D"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2.3. Reading &amp; Writing:</w:t>
      </w:r>
    </w:p>
    <w:p w14:paraId="37DF0DED"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Man’s best friends</w:t>
      </w:r>
    </w:p>
    <w:p w14:paraId="032606AE"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An animal experiment</w:t>
      </w:r>
    </w:p>
    <w:p w14:paraId="64DB02EC" w14:textId="77777777" w:rsidR="00E74EEF" w:rsidRPr="008F4392" w:rsidRDefault="00E74EEF">
      <w:pPr>
        <w:pStyle w:val="ListParagraph"/>
        <w:numPr>
          <w:ilvl w:val="1"/>
          <w:numId w:val="47"/>
        </w:numPr>
        <w:spacing w:before="120" w:after="120" w:line="240" w:lineRule="auto"/>
        <w:jc w:val="both"/>
        <w:rPr>
          <w:rFonts w:eastAsia="SimSun"/>
          <w:sz w:val="26"/>
          <w:szCs w:val="26"/>
        </w:rPr>
      </w:pPr>
      <w:r w:rsidRPr="008F4392">
        <w:rPr>
          <w:rFonts w:eastAsia="SimSun"/>
          <w:sz w:val="26"/>
          <w:szCs w:val="26"/>
        </w:rPr>
        <w:t>Describe your favorite weather (give reason)</w:t>
      </w:r>
    </w:p>
    <w:p w14:paraId="410BFD0A" w14:textId="77777777" w:rsidR="00E74EEF" w:rsidRPr="008F4392" w:rsidRDefault="00E74EEF" w:rsidP="00E74EEF">
      <w:pPr>
        <w:tabs>
          <w:tab w:val="left" w:pos="900"/>
        </w:tabs>
        <w:spacing w:before="120" w:after="120"/>
        <w:ind w:left="540"/>
        <w:jc w:val="both"/>
        <w:rPr>
          <w:rFonts w:eastAsia="SimSun"/>
          <w:sz w:val="26"/>
          <w:szCs w:val="26"/>
        </w:rPr>
      </w:pPr>
    </w:p>
    <w:p w14:paraId="03F7494B" w14:textId="77777777" w:rsidR="00E74EEF" w:rsidRPr="008F4392" w:rsidRDefault="00E74EEF" w:rsidP="00E74EEF">
      <w:pPr>
        <w:tabs>
          <w:tab w:val="left" w:pos="484"/>
        </w:tabs>
        <w:spacing w:before="120" w:after="120"/>
        <w:jc w:val="right"/>
        <w:rPr>
          <w:rFonts w:eastAsia="SimSun"/>
          <w:i/>
          <w:sz w:val="26"/>
          <w:szCs w:val="26"/>
        </w:rPr>
      </w:pPr>
      <w:r w:rsidRPr="008F4392">
        <w:rPr>
          <w:b/>
          <w:sz w:val="26"/>
          <w:szCs w:val="26"/>
        </w:rPr>
        <w:t>CHƯƠNG</w:t>
      </w:r>
      <w:r w:rsidRPr="008F4392">
        <w:rPr>
          <w:rFonts w:eastAsia="SimSun"/>
          <w:b/>
          <w:sz w:val="26"/>
          <w:szCs w:val="26"/>
        </w:rPr>
        <w:t xml:space="preserve"> 12: ON THE PHONE </w:t>
      </w:r>
      <w:r w:rsidRPr="008F4392">
        <w:rPr>
          <w:rFonts w:eastAsia="SimSun"/>
          <w:b/>
          <w:sz w:val="26"/>
          <w:szCs w:val="26"/>
        </w:rPr>
        <w:tab/>
      </w:r>
      <w:r w:rsidRPr="008F4392">
        <w:rPr>
          <w:rFonts w:eastAsia="SimSun"/>
          <w:b/>
          <w:sz w:val="26"/>
          <w:szCs w:val="26"/>
        </w:rPr>
        <w:tab/>
      </w:r>
      <w:r w:rsidRPr="008F4392">
        <w:rPr>
          <w:rFonts w:eastAsia="SimSun"/>
          <w:i/>
          <w:sz w:val="26"/>
          <w:szCs w:val="26"/>
        </w:rPr>
        <w:t>Thời gian:  10 giờ</w:t>
      </w:r>
    </w:p>
    <w:p w14:paraId="40C381DC" w14:textId="77777777" w:rsidR="00E74EEF" w:rsidRPr="008F4392" w:rsidRDefault="00E74EEF" w:rsidP="00E74EEF">
      <w:pPr>
        <w:pStyle w:val="ListParagraph"/>
        <w:spacing w:before="120" w:after="120" w:line="240" w:lineRule="auto"/>
        <w:ind w:left="480"/>
        <w:jc w:val="both"/>
        <w:rPr>
          <w:rFonts w:eastAsia="SimSun"/>
          <w:sz w:val="26"/>
          <w:szCs w:val="26"/>
        </w:rPr>
      </w:pPr>
      <w:r w:rsidRPr="008F4392">
        <w:rPr>
          <w:rFonts w:eastAsia="SimSun"/>
          <w:sz w:val="26"/>
          <w:szCs w:val="26"/>
        </w:rPr>
        <w:t>1. Mục tiêu:</w:t>
      </w:r>
    </w:p>
    <w:p w14:paraId="2759B6EE"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sz w:val="26"/>
          <w:szCs w:val="26"/>
          <w:lang w:val="vi-VN"/>
        </w:rPr>
        <w:t xml:space="preserve">Biết vận dụng </w:t>
      </w:r>
      <w:r w:rsidRPr="008F4392">
        <w:rPr>
          <w:sz w:val="26"/>
          <w:szCs w:val="26"/>
        </w:rPr>
        <w:t>từ vựng về chủ đề</w:t>
      </w:r>
      <w:r w:rsidRPr="008F4392">
        <w:rPr>
          <w:rFonts w:eastAsia="SimSun"/>
          <w:sz w:val="26"/>
          <w:szCs w:val="26"/>
        </w:rPr>
        <w:t xml:space="preserve"> “Giao tiếp qua điện thoại”</w:t>
      </w:r>
    </w:p>
    <w:p w14:paraId="37CB926A"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sz w:val="26"/>
          <w:szCs w:val="26"/>
          <w:lang w:val="vi-VN"/>
        </w:rPr>
        <w:t>Củng cố và</w:t>
      </w:r>
      <w:r w:rsidRPr="008F4392">
        <w:rPr>
          <w:rFonts w:eastAsia="SimSun"/>
          <w:sz w:val="26"/>
          <w:szCs w:val="26"/>
        </w:rPr>
        <w:t xml:space="preserve"> ôn tập lại cấu trúc ngữ pháp về câu tường thuật, trực tiếp và gián tiếp</w:t>
      </w:r>
    </w:p>
    <w:p w14:paraId="17BCD110"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sz w:val="26"/>
          <w:szCs w:val="26"/>
          <w:lang w:val="vi-VN"/>
        </w:rPr>
        <w:t>Phát triển</w:t>
      </w:r>
      <w:r w:rsidRPr="008F4392">
        <w:rPr>
          <w:sz w:val="26"/>
          <w:szCs w:val="26"/>
        </w:rPr>
        <w:t xml:space="preserve"> </w:t>
      </w:r>
      <w:r w:rsidRPr="008F4392">
        <w:rPr>
          <w:sz w:val="26"/>
          <w:szCs w:val="26"/>
          <w:lang w:val="vi-VN"/>
        </w:rPr>
        <w:t>kỹ năng</w:t>
      </w:r>
      <w:r w:rsidRPr="008F4392">
        <w:rPr>
          <w:rFonts w:eastAsia="SimSun"/>
          <w:sz w:val="26"/>
          <w:szCs w:val="26"/>
        </w:rPr>
        <w:t xml:space="preserve"> nghe và hiểu để làm các phần chọn trắc nghiệm về chủ đề Giao tiếp qua điện thoại, hỏi và thực hành nói khi giao tiếp qua điện thoại</w:t>
      </w:r>
    </w:p>
    <w:p w14:paraId="41AD2383"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rFonts w:eastAsia="SimSun"/>
          <w:sz w:val="26"/>
          <w:szCs w:val="26"/>
        </w:rPr>
        <w:t>Thực hành đọc hiểu các bài đọc về chủ đề Giao tiếp qua điện thoại</w:t>
      </w:r>
    </w:p>
    <w:p w14:paraId="2A38241F"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rFonts w:eastAsia="SimSun"/>
          <w:sz w:val="26"/>
          <w:szCs w:val="26"/>
        </w:rPr>
        <w:t>Viết được một lá thư để phàn nàn về một dịch vụ khi ở một khách sạn</w:t>
      </w:r>
    </w:p>
    <w:p w14:paraId="46CE7055"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rFonts w:eastAsia="SimSun"/>
          <w:sz w:val="26"/>
          <w:szCs w:val="26"/>
        </w:rPr>
        <w:lastRenderedPageBreak/>
        <w:t>Sinh viên ôn tập lại phần ngữ pháp, từ vựng và làm bài kiểm tra định kì</w:t>
      </w:r>
    </w:p>
    <w:p w14:paraId="78B85A1F" w14:textId="77777777" w:rsidR="00E74EEF" w:rsidRPr="008F4392" w:rsidRDefault="00E74EEF">
      <w:pPr>
        <w:pStyle w:val="ListParagraph"/>
        <w:numPr>
          <w:ilvl w:val="0"/>
          <w:numId w:val="92"/>
        </w:numPr>
        <w:spacing w:before="120" w:after="120" w:line="240" w:lineRule="auto"/>
        <w:jc w:val="both"/>
        <w:rPr>
          <w:rFonts w:eastAsia="SimSun"/>
          <w:sz w:val="26"/>
          <w:szCs w:val="26"/>
        </w:rPr>
      </w:pPr>
      <w:r w:rsidRPr="008F4392">
        <w:rPr>
          <w:rFonts w:eastAsia="SimSun"/>
          <w:sz w:val="26"/>
          <w:szCs w:val="26"/>
        </w:rPr>
        <w:t>Hướng dẫn và cho sinh viên làm bài kiểm tra theo dạng chuẩn châu Âu A2 và sửa bài cho sv</w:t>
      </w:r>
    </w:p>
    <w:p w14:paraId="53665105" w14:textId="77777777" w:rsidR="00E74EEF" w:rsidRPr="008F4392" w:rsidRDefault="00E74EEF" w:rsidP="00E74EEF">
      <w:pPr>
        <w:spacing w:before="120" w:after="120"/>
        <w:jc w:val="both"/>
        <w:rPr>
          <w:rFonts w:eastAsia="SimSun"/>
          <w:sz w:val="26"/>
          <w:szCs w:val="26"/>
        </w:rPr>
      </w:pPr>
      <w:r w:rsidRPr="008F4392">
        <w:rPr>
          <w:rFonts w:eastAsia="SimSun"/>
          <w:sz w:val="26"/>
          <w:szCs w:val="26"/>
        </w:rPr>
        <w:t>2. Nội dung bài:</w:t>
      </w:r>
    </w:p>
    <w:p w14:paraId="173F0D1A" w14:textId="77777777" w:rsidR="00E74EEF" w:rsidRPr="008F4392" w:rsidRDefault="00E74EEF" w:rsidP="00E74EEF">
      <w:pPr>
        <w:spacing w:before="120" w:after="120"/>
        <w:ind w:firstLine="240"/>
        <w:jc w:val="both"/>
        <w:rPr>
          <w:rFonts w:eastAsia="SimSun"/>
          <w:b/>
          <w:sz w:val="26"/>
          <w:szCs w:val="26"/>
        </w:rPr>
      </w:pPr>
      <w:r w:rsidRPr="008F4392">
        <w:rPr>
          <w:rFonts w:eastAsia="SimSun"/>
          <w:b/>
          <w:sz w:val="26"/>
          <w:szCs w:val="26"/>
        </w:rPr>
        <w:t>2.1.Language knowledge</w:t>
      </w:r>
    </w:p>
    <w:p w14:paraId="68E66194"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Grammar: still and just", reporting speech </w:t>
      </w:r>
    </w:p>
    <w:p w14:paraId="693A6160"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Vocabulary: using phones, forming negatives, reporting crimes.</w:t>
      </w:r>
    </w:p>
    <w:p w14:paraId="7FB68E51" w14:textId="77777777" w:rsidR="00E74EEF" w:rsidRPr="008F4392" w:rsidRDefault="00E74EEF" w:rsidP="00E74EEF">
      <w:pPr>
        <w:spacing w:before="120" w:after="120"/>
        <w:jc w:val="both"/>
        <w:rPr>
          <w:rFonts w:eastAsia="SimSun"/>
          <w:b/>
          <w:sz w:val="26"/>
          <w:szCs w:val="26"/>
        </w:rPr>
      </w:pPr>
      <w:r w:rsidRPr="008F4392">
        <w:rPr>
          <w:rFonts w:eastAsia="SimSun"/>
          <w:sz w:val="26"/>
          <w:szCs w:val="26"/>
        </w:rPr>
        <w:t xml:space="preserve">   </w:t>
      </w:r>
      <w:r w:rsidRPr="008F4392">
        <w:rPr>
          <w:rFonts w:eastAsia="SimSun"/>
          <w:b/>
          <w:sz w:val="26"/>
          <w:szCs w:val="26"/>
        </w:rPr>
        <w:t>2.2. Listening &amp; Speaking:</w:t>
      </w:r>
    </w:p>
    <w:p w14:paraId="197EAF97"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Problems after a crime </w:t>
      </w:r>
    </w:p>
    <w:p w14:paraId="2C22F891"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Talk about different kinds of phones give and take phone messages </w:t>
      </w:r>
    </w:p>
    <w:p w14:paraId="54A69BCE" w14:textId="77777777" w:rsidR="00E74EEF" w:rsidRPr="008F4392" w:rsidRDefault="00E74EEF" w:rsidP="00E74EEF">
      <w:pPr>
        <w:spacing w:before="120" w:after="120"/>
        <w:jc w:val="both"/>
        <w:rPr>
          <w:rFonts w:eastAsia="SimSun"/>
          <w:sz w:val="26"/>
          <w:szCs w:val="26"/>
        </w:rPr>
      </w:pPr>
      <w:r w:rsidRPr="008F4392">
        <w:rPr>
          <w:rFonts w:eastAsia="SimSun"/>
          <w:sz w:val="26"/>
          <w:szCs w:val="26"/>
        </w:rPr>
        <w:t xml:space="preserve"> - Ask for people and where people are practice speaking.</w:t>
      </w:r>
    </w:p>
    <w:p w14:paraId="16B41278" w14:textId="77777777" w:rsidR="00E74EEF" w:rsidRPr="008F4392" w:rsidRDefault="00E74EEF" w:rsidP="00E74EEF">
      <w:pPr>
        <w:spacing w:before="120" w:after="120"/>
        <w:jc w:val="both"/>
        <w:rPr>
          <w:rFonts w:eastAsia="SimSun"/>
          <w:b/>
          <w:sz w:val="26"/>
          <w:szCs w:val="26"/>
        </w:rPr>
      </w:pPr>
      <w:r w:rsidRPr="008F4392">
        <w:rPr>
          <w:rFonts w:eastAsia="SimSun"/>
          <w:b/>
          <w:sz w:val="26"/>
          <w:szCs w:val="26"/>
        </w:rPr>
        <w:t xml:space="preserve">   2.3.Reading &amp; Writing: write a complaint letter reporting the poor service at restaurant.</w:t>
      </w:r>
    </w:p>
    <w:p w14:paraId="153536E6" w14:textId="77777777" w:rsidR="00E74EEF" w:rsidRPr="008F4392" w:rsidRDefault="00E74EEF" w:rsidP="00E74EEF">
      <w:pPr>
        <w:spacing w:before="120" w:after="120"/>
        <w:ind w:firstLine="426"/>
        <w:jc w:val="both"/>
        <w:rPr>
          <w:rFonts w:eastAsia="SimSun"/>
          <w:b/>
          <w:sz w:val="26"/>
          <w:szCs w:val="26"/>
        </w:rPr>
      </w:pPr>
      <w:r w:rsidRPr="008F4392">
        <w:rPr>
          <w:rFonts w:eastAsia="SimSun"/>
          <w:b/>
          <w:sz w:val="26"/>
          <w:szCs w:val="26"/>
        </w:rPr>
        <w:t xml:space="preserve"> Review 6 </w:t>
      </w:r>
    </w:p>
    <w:p w14:paraId="3587DCF6" w14:textId="77777777" w:rsidR="00E74EEF" w:rsidRPr="008F4392" w:rsidRDefault="00E74EEF" w:rsidP="00E74EEF">
      <w:pPr>
        <w:spacing w:before="120" w:after="120"/>
        <w:ind w:firstLine="426"/>
        <w:jc w:val="both"/>
        <w:rPr>
          <w:rFonts w:eastAsia="SimSun"/>
          <w:b/>
          <w:sz w:val="26"/>
          <w:szCs w:val="26"/>
        </w:rPr>
      </w:pPr>
      <w:r w:rsidRPr="008F4392">
        <w:rPr>
          <w:rFonts w:eastAsia="SimSun"/>
          <w:b/>
          <w:sz w:val="26"/>
          <w:szCs w:val="26"/>
        </w:rPr>
        <w:t xml:space="preserve"> Writing 6 </w:t>
      </w:r>
    </w:p>
    <w:p w14:paraId="3834A72E"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Language knowledge </w:t>
      </w:r>
    </w:p>
    <w:p w14:paraId="56FE5312"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 Review grammar, vocab in unit 11, 12 </w:t>
      </w:r>
    </w:p>
    <w:p w14:paraId="75C5BEB0"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Do exercises.</w:t>
      </w:r>
    </w:p>
    <w:p w14:paraId="3E316E62"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Listening &amp; Speaking: practice speaking</w:t>
      </w:r>
    </w:p>
    <w:p w14:paraId="0964769A" w14:textId="77777777" w:rsidR="00E74EEF" w:rsidRPr="008F4392" w:rsidRDefault="00E74EEF" w:rsidP="00E74EEF">
      <w:pPr>
        <w:spacing w:before="120" w:after="120"/>
        <w:ind w:left="142" w:firstLine="284"/>
        <w:jc w:val="both"/>
        <w:rPr>
          <w:rFonts w:eastAsia="SimSun"/>
          <w:sz w:val="26"/>
          <w:szCs w:val="26"/>
        </w:rPr>
      </w:pPr>
      <w:r w:rsidRPr="008F4392">
        <w:rPr>
          <w:rFonts w:eastAsia="SimSun"/>
          <w:sz w:val="26"/>
          <w:szCs w:val="26"/>
        </w:rPr>
        <w:t xml:space="preserve">Reading &amp; Writing: correct students' writing </w:t>
      </w:r>
    </w:p>
    <w:p w14:paraId="6E26B2FB" w14:textId="77777777" w:rsidR="00E74EEF" w:rsidRPr="008F4392" w:rsidRDefault="00E74EEF" w:rsidP="00E74EEF">
      <w:pPr>
        <w:spacing w:before="120" w:after="120"/>
        <w:jc w:val="both"/>
        <w:rPr>
          <w:rFonts w:eastAsia="SimSun"/>
          <w:sz w:val="26"/>
          <w:szCs w:val="26"/>
        </w:rPr>
      </w:pPr>
    </w:p>
    <w:p w14:paraId="5DAD3A7F" w14:textId="77777777" w:rsidR="00E74EEF" w:rsidRPr="008F4392" w:rsidRDefault="00E74EEF" w:rsidP="00E74EEF">
      <w:pPr>
        <w:tabs>
          <w:tab w:val="left" w:pos="480"/>
          <w:tab w:val="left" w:pos="900"/>
        </w:tabs>
        <w:spacing w:before="120" w:after="120"/>
        <w:rPr>
          <w:rFonts w:eastAsia="SimSun"/>
          <w:b/>
          <w:sz w:val="26"/>
          <w:szCs w:val="26"/>
        </w:rPr>
      </w:pPr>
      <w:r w:rsidRPr="008F4392">
        <w:rPr>
          <w:rFonts w:eastAsia="SimSun"/>
          <w:b/>
          <w:sz w:val="26"/>
          <w:szCs w:val="26"/>
        </w:rPr>
        <w:tab/>
        <w:t xml:space="preserve">B. </w:t>
      </w:r>
      <w:r w:rsidRPr="008F4392">
        <w:rPr>
          <w:b/>
          <w:sz w:val="26"/>
          <w:szCs w:val="26"/>
          <w:lang w:val="vi-VN"/>
        </w:rPr>
        <w:t>TIẾNG ANH</w:t>
      </w:r>
      <w:r w:rsidRPr="008F4392">
        <w:rPr>
          <w:b/>
          <w:sz w:val="26"/>
          <w:szCs w:val="26"/>
        </w:rPr>
        <w:t xml:space="preserve"> </w:t>
      </w:r>
      <w:r w:rsidRPr="008F4392">
        <w:rPr>
          <w:rFonts w:eastAsia="SimSun"/>
          <w:b/>
          <w:sz w:val="26"/>
          <w:szCs w:val="26"/>
        </w:rPr>
        <w:t>CHUYÊN NGÀNH</w:t>
      </w:r>
    </w:p>
    <w:p w14:paraId="59AA08F4" w14:textId="77777777" w:rsidR="00E74EEF" w:rsidRPr="008F4392" w:rsidRDefault="00E74EEF" w:rsidP="00E74EEF">
      <w:pPr>
        <w:spacing w:before="120" w:after="120"/>
        <w:jc w:val="center"/>
        <w:rPr>
          <w:b/>
          <w:sz w:val="26"/>
          <w:szCs w:val="26"/>
          <w:lang w:val="fr-FR"/>
        </w:rPr>
      </w:pPr>
      <w:r w:rsidRPr="008F4392">
        <w:rPr>
          <w:b/>
          <w:sz w:val="26"/>
          <w:szCs w:val="26"/>
        </w:rPr>
        <w:t xml:space="preserve">CHƯƠNG 1: </w:t>
      </w:r>
      <w:r w:rsidRPr="008F4392">
        <w:rPr>
          <w:rFonts w:eastAsia="SimSun"/>
          <w:b/>
          <w:sz w:val="26"/>
          <w:szCs w:val="26"/>
        </w:rPr>
        <w:t>E</w:t>
      </w:r>
      <w:r w:rsidRPr="008F4392">
        <w:rPr>
          <w:b/>
          <w:sz w:val="26"/>
          <w:szCs w:val="26"/>
          <w:lang w:val="nl-NL"/>
        </w:rPr>
        <w:t>LECTRICAL MATERIALS</w:t>
      </w:r>
    </w:p>
    <w:p w14:paraId="6B266B47" w14:textId="77777777" w:rsidR="00E74EEF" w:rsidRPr="008F4392" w:rsidRDefault="00E74EEF" w:rsidP="00E74EEF">
      <w:pPr>
        <w:spacing w:before="120" w:after="120"/>
        <w:jc w:val="right"/>
        <w:rPr>
          <w:sz w:val="26"/>
          <w:szCs w:val="26"/>
        </w:rPr>
      </w:pPr>
      <w:r w:rsidRPr="008F4392">
        <w:rPr>
          <w:sz w:val="26"/>
          <w:szCs w:val="26"/>
        </w:rPr>
        <w:t>Thời gian:  5  giờ</w:t>
      </w:r>
    </w:p>
    <w:p w14:paraId="3BEE7F8D" w14:textId="77777777" w:rsidR="00E74EEF" w:rsidRPr="008F4392" w:rsidRDefault="00E74EEF" w:rsidP="00E74EEF">
      <w:pPr>
        <w:spacing w:before="120" w:after="120"/>
        <w:jc w:val="both"/>
        <w:rPr>
          <w:sz w:val="26"/>
          <w:szCs w:val="26"/>
        </w:rPr>
      </w:pPr>
      <w:r w:rsidRPr="008F4392">
        <w:rPr>
          <w:sz w:val="26"/>
          <w:szCs w:val="26"/>
        </w:rPr>
        <w:t>1. Mục tiêu:</w:t>
      </w:r>
    </w:p>
    <w:p w14:paraId="47A00855"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Đọc hiểu được các thuật ngữ về vật liệu điện, điện tử bằng tiếng Anh </w:t>
      </w:r>
    </w:p>
    <w:p w14:paraId="616C82FD"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Hiểu được các từ trong cấu tạo và nguyên lý vật liệu dẫn điện, vật liệu bán dẫn, vật liệu cách điện, vật liệu từ và các vật liệu đặc biệt khác bằng tiếng Anh.</w:t>
      </w:r>
    </w:p>
    <w:p w14:paraId="1AEA0326"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Sử dụng được thì hiện tại đơn để giao tiếp trong lĩnh vực điện bằng tiếng Anh.</w:t>
      </w:r>
    </w:p>
    <w:p w14:paraId="1E87771D"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Tự tin giao tiếp tiếng Anh chuyên ngành trong môi trường làm việc tại doanh nghiệp</w:t>
      </w:r>
    </w:p>
    <w:p w14:paraId="4DF150C0"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Phát triển 4 kĩ năng nghe, nói, đọc, viết cho sinh viên. </w:t>
      </w:r>
    </w:p>
    <w:p w14:paraId="3DB3BEF3" w14:textId="77777777" w:rsidR="00E74EEF" w:rsidRPr="008F4392" w:rsidRDefault="00E74EEF" w:rsidP="00E74EEF">
      <w:pPr>
        <w:spacing w:before="120" w:after="120"/>
        <w:ind w:firstLine="720"/>
        <w:jc w:val="both"/>
        <w:rPr>
          <w:sz w:val="26"/>
          <w:szCs w:val="26"/>
        </w:rPr>
      </w:pPr>
    </w:p>
    <w:p w14:paraId="33B14B04" w14:textId="77777777" w:rsidR="00E74EEF" w:rsidRPr="008F4392" w:rsidRDefault="00E74EEF" w:rsidP="00E74EEF">
      <w:pPr>
        <w:spacing w:before="120" w:after="120"/>
        <w:jc w:val="both"/>
        <w:rPr>
          <w:sz w:val="26"/>
          <w:szCs w:val="26"/>
        </w:rPr>
      </w:pPr>
      <w:r w:rsidRPr="008F4392">
        <w:rPr>
          <w:sz w:val="26"/>
          <w:szCs w:val="26"/>
        </w:rPr>
        <w:t>2. Nội dung chương:</w:t>
      </w:r>
    </w:p>
    <w:p w14:paraId="3397B105" w14:textId="77777777" w:rsidR="00E74EEF" w:rsidRPr="008F4392" w:rsidRDefault="00E74EEF" w:rsidP="00E74EEF">
      <w:pPr>
        <w:spacing w:before="120" w:after="120"/>
        <w:jc w:val="both"/>
        <w:rPr>
          <w:sz w:val="26"/>
          <w:szCs w:val="26"/>
        </w:rPr>
      </w:pPr>
      <w:r w:rsidRPr="008F4392">
        <w:rPr>
          <w:sz w:val="26"/>
          <w:szCs w:val="26"/>
        </w:rPr>
        <w:t>2.1. Vocabulary</w:t>
      </w:r>
    </w:p>
    <w:p w14:paraId="5D6EDB1D" w14:textId="77777777" w:rsidR="00E74EEF" w:rsidRPr="008F4392" w:rsidRDefault="00E74EEF" w:rsidP="00E74EEF">
      <w:pPr>
        <w:spacing w:before="120" w:after="120"/>
        <w:jc w:val="both"/>
        <w:rPr>
          <w:sz w:val="26"/>
          <w:szCs w:val="26"/>
        </w:rPr>
      </w:pPr>
      <w:r w:rsidRPr="008F4392">
        <w:rPr>
          <w:sz w:val="26"/>
          <w:szCs w:val="26"/>
        </w:rPr>
        <w:lastRenderedPageBreak/>
        <w:t xml:space="preserve">2.2. Grammar: </w:t>
      </w:r>
      <w:r w:rsidRPr="008F4392">
        <w:rPr>
          <w:bCs/>
          <w:sz w:val="26"/>
          <w:szCs w:val="26"/>
          <w:lang w:val="nl-NL"/>
        </w:rPr>
        <w:t>Simple Present Tense</w:t>
      </w:r>
    </w:p>
    <w:p w14:paraId="00D8E0A0" w14:textId="77777777" w:rsidR="00E74EEF" w:rsidRPr="008F4392" w:rsidRDefault="00E74EEF" w:rsidP="00E74EEF">
      <w:pPr>
        <w:spacing w:before="120" w:after="120"/>
        <w:jc w:val="both"/>
        <w:rPr>
          <w:sz w:val="26"/>
          <w:szCs w:val="26"/>
        </w:rPr>
      </w:pPr>
      <w:r w:rsidRPr="008F4392">
        <w:rPr>
          <w:sz w:val="26"/>
          <w:szCs w:val="26"/>
        </w:rPr>
        <w:t>2.3. Reading</w:t>
      </w:r>
    </w:p>
    <w:p w14:paraId="1B2DFB9F" w14:textId="77777777" w:rsidR="00E74EEF" w:rsidRPr="008F4392" w:rsidRDefault="00E74EEF" w:rsidP="00E74EEF">
      <w:pPr>
        <w:spacing w:before="120" w:after="120"/>
        <w:jc w:val="both"/>
        <w:rPr>
          <w:sz w:val="26"/>
          <w:szCs w:val="26"/>
        </w:rPr>
      </w:pPr>
      <w:r w:rsidRPr="008F4392">
        <w:rPr>
          <w:sz w:val="26"/>
          <w:szCs w:val="26"/>
        </w:rPr>
        <w:t>2.4. Listening</w:t>
      </w:r>
    </w:p>
    <w:p w14:paraId="4E1ABDA8" w14:textId="77777777" w:rsidR="00E74EEF" w:rsidRPr="008F4392" w:rsidRDefault="00E74EEF" w:rsidP="00E74EEF">
      <w:pPr>
        <w:spacing w:before="120" w:after="120"/>
        <w:jc w:val="both"/>
        <w:rPr>
          <w:sz w:val="26"/>
          <w:szCs w:val="26"/>
        </w:rPr>
      </w:pPr>
      <w:r w:rsidRPr="008F4392">
        <w:rPr>
          <w:sz w:val="26"/>
          <w:szCs w:val="26"/>
        </w:rPr>
        <w:t>2.5. Short talks</w:t>
      </w:r>
    </w:p>
    <w:p w14:paraId="72EAB287" w14:textId="77777777" w:rsidR="00E74EEF" w:rsidRPr="008F4392" w:rsidRDefault="00E74EEF" w:rsidP="00E74EEF">
      <w:pPr>
        <w:spacing w:before="120" w:after="120"/>
        <w:ind w:firstLine="720"/>
        <w:rPr>
          <w:sz w:val="26"/>
          <w:szCs w:val="26"/>
        </w:rPr>
      </w:pPr>
    </w:p>
    <w:p w14:paraId="30CFDB22" w14:textId="77777777" w:rsidR="00E74EEF" w:rsidRPr="008F4392" w:rsidRDefault="00E74EEF" w:rsidP="00E74EEF">
      <w:pPr>
        <w:spacing w:before="120" w:after="120"/>
        <w:jc w:val="center"/>
        <w:rPr>
          <w:b/>
          <w:sz w:val="26"/>
          <w:szCs w:val="26"/>
        </w:rPr>
      </w:pPr>
      <w:r w:rsidRPr="008F4392">
        <w:rPr>
          <w:b/>
          <w:sz w:val="26"/>
          <w:szCs w:val="26"/>
        </w:rPr>
        <w:t>CHƯƠNG 2</w:t>
      </w:r>
      <w:r w:rsidRPr="008F4392">
        <w:rPr>
          <w:sz w:val="26"/>
          <w:szCs w:val="26"/>
        </w:rPr>
        <w:t xml:space="preserve">: </w:t>
      </w:r>
      <w:r w:rsidRPr="008F4392">
        <w:rPr>
          <w:b/>
          <w:sz w:val="26"/>
          <w:szCs w:val="26"/>
          <w:lang w:val="nl-NL"/>
        </w:rPr>
        <w:t>ELECTRONIC DEVICES</w:t>
      </w:r>
    </w:p>
    <w:p w14:paraId="31166505" w14:textId="77777777" w:rsidR="00E74EEF" w:rsidRPr="008F4392" w:rsidRDefault="00E74EEF" w:rsidP="00E74EEF">
      <w:pPr>
        <w:spacing w:before="120" w:after="120"/>
        <w:jc w:val="right"/>
        <w:rPr>
          <w:sz w:val="26"/>
          <w:szCs w:val="26"/>
        </w:rPr>
      </w:pPr>
      <w:r w:rsidRPr="008F4392">
        <w:rPr>
          <w:sz w:val="26"/>
          <w:szCs w:val="26"/>
        </w:rPr>
        <w:t xml:space="preserve">                                                                                                 Thời gian:  5  giờ.</w:t>
      </w:r>
    </w:p>
    <w:p w14:paraId="432E3719" w14:textId="77777777" w:rsidR="00E74EEF" w:rsidRPr="008F4392" w:rsidRDefault="00E74EEF" w:rsidP="00E74EEF">
      <w:pPr>
        <w:spacing w:before="120" w:after="120"/>
        <w:jc w:val="both"/>
        <w:rPr>
          <w:sz w:val="26"/>
          <w:szCs w:val="26"/>
        </w:rPr>
      </w:pPr>
      <w:r w:rsidRPr="008F4392">
        <w:rPr>
          <w:sz w:val="26"/>
          <w:szCs w:val="26"/>
        </w:rPr>
        <w:t>1. Mục tiêu:</w:t>
      </w:r>
    </w:p>
    <w:p w14:paraId="5F04A275" w14:textId="77777777" w:rsidR="00E74EEF" w:rsidRPr="008F4392" w:rsidRDefault="00E74EEF">
      <w:pPr>
        <w:numPr>
          <w:ilvl w:val="0"/>
          <w:numId w:val="63"/>
        </w:numPr>
        <w:spacing w:before="120" w:after="120"/>
        <w:ind w:left="993" w:hanging="273"/>
        <w:jc w:val="both"/>
        <w:rPr>
          <w:sz w:val="26"/>
          <w:szCs w:val="26"/>
          <w:lang w:val="nl-NL"/>
        </w:rPr>
      </w:pPr>
      <w:r w:rsidRPr="008F4392">
        <w:rPr>
          <w:sz w:val="26"/>
          <w:szCs w:val="26"/>
          <w:lang w:val="nl-NL"/>
        </w:rPr>
        <w:t>Đọc hiểu được các linh kiện điện tử bằng tiếng Anh như đi-ốt bán dẫn, điện dung, MOSFET, tran si to, điện trở, tụ điện, các giá trị linh kiện của chúng.</w:t>
      </w:r>
    </w:p>
    <w:p w14:paraId="4FD93D51" w14:textId="77777777" w:rsidR="00E74EEF" w:rsidRPr="008F4392" w:rsidRDefault="00E74EEF">
      <w:pPr>
        <w:numPr>
          <w:ilvl w:val="0"/>
          <w:numId w:val="63"/>
        </w:numPr>
        <w:spacing w:before="120" w:after="120"/>
        <w:ind w:left="993" w:hanging="273"/>
        <w:jc w:val="both"/>
        <w:rPr>
          <w:sz w:val="26"/>
          <w:szCs w:val="26"/>
          <w:lang w:val="nl-NL"/>
        </w:rPr>
      </w:pPr>
      <w:r w:rsidRPr="008F4392">
        <w:rPr>
          <w:sz w:val="26"/>
          <w:szCs w:val="26"/>
          <w:lang w:val="nl-NL"/>
        </w:rPr>
        <w:t>Đọc hiểu các từ vựng và phát âm chính xác các thuật ngữ chuyên ngành về linh kiện điện tử.</w:t>
      </w:r>
    </w:p>
    <w:p w14:paraId="5C122BF5" w14:textId="77777777" w:rsidR="00E74EEF" w:rsidRPr="008F4392" w:rsidRDefault="00E74EEF">
      <w:pPr>
        <w:numPr>
          <w:ilvl w:val="0"/>
          <w:numId w:val="63"/>
        </w:numPr>
        <w:spacing w:before="120" w:after="120"/>
        <w:ind w:left="993" w:hanging="273"/>
        <w:jc w:val="both"/>
        <w:rPr>
          <w:sz w:val="26"/>
          <w:szCs w:val="26"/>
          <w:lang w:val="nl-NL"/>
        </w:rPr>
      </w:pPr>
      <w:r w:rsidRPr="008F4392">
        <w:rPr>
          <w:sz w:val="26"/>
          <w:szCs w:val="26"/>
          <w:lang w:val="nl-NL"/>
        </w:rPr>
        <w:t>Hiểu và biết cách sử dụng hiện tại phân từ trong tiếng Anh.</w:t>
      </w:r>
    </w:p>
    <w:p w14:paraId="402D468C" w14:textId="77777777" w:rsidR="00E74EEF" w:rsidRPr="008F4392" w:rsidRDefault="00E74EEF">
      <w:pPr>
        <w:numPr>
          <w:ilvl w:val="0"/>
          <w:numId w:val="63"/>
        </w:numPr>
        <w:spacing w:before="120" w:after="120"/>
        <w:ind w:left="993" w:hanging="273"/>
        <w:jc w:val="both"/>
        <w:rPr>
          <w:sz w:val="26"/>
          <w:szCs w:val="26"/>
          <w:lang w:val="nl-NL"/>
        </w:rPr>
      </w:pPr>
      <w:r w:rsidRPr="008F4392">
        <w:rPr>
          <w:sz w:val="26"/>
          <w:szCs w:val="26"/>
          <w:lang w:val="nl-NL"/>
        </w:rPr>
        <w:t>Tự tin giao tiếp trong môi trường doanh nghiệp.</w:t>
      </w:r>
    </w:p>
    <w:p w14:paraId="23F83BF5"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Phát triển 4 kĩ năng nghe, nói, đọc, viết cho sinh viên. </w:t>
      </w:r>
    </w:p>
    <w:p w14:paraId="0520EA58" w14:textId="77777777" w:rsidR="00E74EEF" w:rsidRPr="008F4392" w:rsidRDefault="00E74EEF" w:rsidP="00E74EEF">
      <w:pPr>
        <w:spacing w:before="120" w:after="120"/>
        <w:rPr>
          <w:sz w:val="26"/>
          <w:szCs w:val="26"/>
          <w:lang w:val="nl-NL"/>
        </w:rPr>
      </w:pPr>
    </w:p>
    <w:p w14:paraId="5ACAD841" w14:textId="77777777" w:rsidR="00E74EEF" w:rsidRPr="008F4392" w:rsidRDefault="00E74EEF" w:rsidP="00E74EEF">
      <w:pPr>
        <w:spacing w:before="120" w:after="120"/>
        <w:jc w:val="both"/>
        <w:rPr>
          <w:sz w:val="26"/>
          <w:szCs w:val="26"/>
        </w:rPr>
      </w:pPr>
      <w:r w:rsidRPr="008F4392">
        <w:rPr>
          <w:sz w:val="26"/>
          <w:szCs w:val="26"/>
        </w:rPr>
        <w:t>2. Nội dung chương:</w:t>
      </w:r>
    </w:p>
    <w:p w14:paraId="32D72ED9" w14:textId="77777777" w:rsidR="00E74EEF" w:rsidRPr="008F4392" w:rsidRDefault="00E74EEF" w:rsidP="00E74EEF">
      <w:pPr>
        <w:spacing w:before="120" w:after="120"/>
        <w:jc w:val="both"/>
        <w:rPr>
          <w:sz w:val="26"/>
          <w:szCs w:val="26"/>
        </w:rPr>
      </w:pPr>
      <w:r w:rsidRPr="008F4392">
        <w:rPr>
          <w:sz w:val="26"/>
          <w:szCs w:val="26"/>
        </w:rPr>
        <w:t>2.1. Vocabulary</w:t>
      </w:r>
    </w:p>
    <w:p w14:paraId="042D10A1" w14:textId="77777777" w:rsidR="00E74EEF" w:rsidRPr="008F4392" w:rsidRDefault="00E74EEF" w:rsidP="00E74EEF">
      <w:pPr>
        <w:spacing w:before="120" w:after="120"/>
        <w:jc w:val="both"/>
        <w:rPr>
          <w:sz w:val="26"/>
          <w:szCs w:val="26"/>
        </w:rPr>
      </w:pPr>
      <w:r w:rsidRPr="008F4392">
        <w:rPr>
          <w:sz w:val="26"/>
          <w:szCs w:val="26"/>
        </w:rPr>
        <w:t xml:space="preserve">2.2. Grammar: </w:t>
      </w:r>
      <w:r w:rsidRPr="008F4392">
        <w:rPr>
          <w:bCs/>
          <w:sz w:val="26"/>
          <w:szCs w:val="26"/>
          <w:lang w:val="nl-NL"/>
        </w:rPr>
        <w:t>The Present Participle</w:t>
      </w:r>
    </w:p>
    <w:p w14:paraId="4FE3A324" w14:textId="77777777" w:rsidR="00E74EEF" w:rsidRPr="008F4392" w:rsidRDefault="00E74EEF" w:rsidP="00E74EEF">
      <w:pPr>
        <w:spacing w:before="120" w:after="120"/>
        <w:jc w:val="both"/>
        <w:rPr>
          <w:sz w:val="26"/>
          <w:szCs w:val="26"/>
        </w:rPr>
      </w:pPr>
      <w:r w:rsidRPr="008F4392">
        <w:rPr>
          <w:sz w:val="26"/>
          <w:szCs w:val="26"/>
        </w:rPr>
        <w:t>2.3. Reading</w:t>
      </w:r>
    </w:p>
    <w:p w14:paraId="6AF66DD3" w14:textId="77777777" w:rsidR="00E74EEF" w:rsidRPr="008F4392" w:rsidRDefault="00E74EEF" w:rsidP="00E74EEF">
      <w:pPr>
        <w:spacing w:before="120" w:after="120"/>
        <w:jc w:val="both"/>
        <w:rPr>
          <w:sz w:val="26"/>
          <w:szCs w:val="26"/>
        </w:rPr>
      </w:pPr>
      <w:r w:rsidRPr="008F4392">
        <w:rPr>
          <w:sz w:val="26"/>
          <w:szCs w:val="26"/>
        </w:rPr>
        <w:t>2.4. Listening</w:t>
      </w:r>
    </w:p>
    <w:p w14:paraId="0AE01804" w14:textId="77777777" w:rsidR="00E74EEF" w:rsidRPr="008F4392" w:rsidRDefault="00E74EEF" w:rsidP="00E74EEF">
      <w:pPr>
        <w:spacing w:before="120" w:after="120"/>
        <w:jc w:val="both"/>
        <w:rPr>
          <w:sz w:val="26"/>
          <w:szCs w:val="26"/>
        </w:rPr>
      </w:pPr>
      <w:r w:rsidRPr="008F4392">
        <w:rPr>
          <w:sz w:val="26"/>
          <w:szCs w:val="26"/>
        </w:rPr>
        <w:t>2.5. Short talks</w:t>
      </w:r>
    </w:p>
    <w:p w14:paraId="5205F558" w14:textId="77777777" w:rsidR="00E74EEF" w:rsidRPr="008F4392" w:rsidRDefault="00E74EEF" w:rsidP="00E74EEF">
      <w:pPr>
        <w:spacing w:before="120" w:after="120"/>
        <w:jc w:val="center"/>
        <w:rPr>
          <w:b/>
          <w:sz w:val="26"/>
          <w:szCs w:val="26"/>
        </w:rPr>
      </w:pPr>
      <w:r w:rsidRPr="008F4392">
        <w:rPr>
          <w:b/>
          <w:sz w:val="26"/>
          <w:szCs w:val="26"/>
        </w:rPr>
        <w:t>CHƯƠNG 3</w:t>
      </w:r>
      <w:r w:rsidRPr="008F4392">
        <w:rPr>
          <w:sz w:val="26"/>
          <w:szCs w:val="26"/>
        </w:rPr>
        <w:t xml:space="preserve">: </w:t>
      </w:r>
      <w:r w:rsidRPr="008F4392">
        <w:rPr>
          <w:rFonts w:eastAsia="SimSun"/>
          <w:b/>
          <w:sz w:val="26"/>
          <w:szCs w:val="26"/>
        </w:rPr>
        <w:t>E</w:t>
      </w:r>
      <w:r w:rsidRPr="008F4392">
        <w:rPr>
          <w:b/>
          <w:sz w:val="26"/>
          <w:szCs w:val="26"/>
          <w:lang w:val="nl-NL"/>
        </w:rPr>
        <w:t>LECTRIC CIRCUITS</w:t>
      </w:r>
    </w:p>
    <w:p w14:paraId="49A20B08" w14:textId="77777777" w:rsidR="00E74EEF" w:rsidRPr="008F4392" w:rsidRDefault="00E74EEF" w:rsidP="00E74EEF">
      <w:pPr>
        <w:spacing w:before="120" w:after="120"/>
        <w:jc w:val="right"/>
        <w:rPr>
          <w:sz w:val="26"/>
          <w:szCs w:val="26"/>
        </w:rPr>
      </w:pPr>
      <w:r w:rsidRPr="008F4392">
        <w:rPr>
          <w:sz w:val="26"/>
          <w:szCs w:val="26"/>
        </w:rPr>
        <w:t>Thời gian: 5 giờ</w:t>
      </w:r>
    </w:p>
    <w:p w14:paraId="688E187B" w14:textId="77777777" w:rsidR="00E74EEF" w:rsidRPr="008F4392" w:rsidRDefault="00E74EEF" w:rsidP="00E74EEF">
      <w:pPr>
        <w:spacing w:before="120" w:after="120"/>
        <w:jc w:val="both"/>
        <w:rPr>
          <w:sz w:val="26"/>
          <w:szCs w:val="26"/>
        </w:rPr>
      </w:pPr>
      <w:r w:rsidRPr="008F4392">
        <w:rPr>
          <w:sz w:val="26"/>
          <w:szCs w:val="26"/>
        </w:rPr>
        <w:t xml:space="preserve">1. Mục tiêu: </w:t>
      </w:r>
    </w:p>
    <w:p w14:paraId="2E4E1A13"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Đọc hiểu được các thuật ngữ về mạch điện bằng tiếng Anh </w:t>
      </w:r>
    </w:p>
    <w:p w14:paraId="054B1A41"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Hiểu được nguyên lý hoạt động của mạch điện cơ bản bằng tiếng Anh.</w:t>
      </w:r>
    </w:p>
    <w:p w14:paraId="2D3AF0CD"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Sử dụng được mệnh đề quan hệ để giao tiếp trong lĩnh vực điện bằng tiếng Anh.</w:t>
      </w:r>
    </w:p>
    <w:p w14:paraId="4934C35C"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Tự tin giao tiếp tiếng Anh chuyên ngành trong môi trường làm việc tại doanh nghiệp</w:t>
      </w:r>
    </w:p>
    <w:p w14:paraId="083786ED"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Phát triển 4 kĩ năng nghe, nói, đọc, viết cho sinh viên. </w:t>
      </w:r>
    </w:p>
    <w:p w14:paraId="553FF828" w14:textId="77777777" w:rsidR="00E74EEF" w:rsidRPr="008F4392" w:rsidRDefault="00E74EEF" w:rsidP="00E74EEF">
      <w:pPr>
        <w:spacing w:before="120" w:after="120"/>
        <w:jc w:val="both"/>
        <w:rPr>
          <w:sz w:val="26"/>
          <w:szCs w:val="26"/>
        </w:rPr>
      </w:pPr>
      <w:r w:rsidRPr="008F4392">
        <w:rPr>
          <w:sz w:val="26"/>
          <w:szCs w:val="26"/>
        </w:rPr>
        <w:t>2. Nội dung chương:</w:t>
      </w:r>
    </w:p>
    <w:p w14:paraId="121FEA01" w14:textId="77777777" w:rsidR="00E74EEF" w:rsidRPr="008F4392" w:rsidRDefault="00E74EEF" w:rsidP="00E74EEF">
      <w:pPr>
        <w:spacing w:before="120" w:after="120"/>
        <w:jc w:val="both"/>
        <w:rPr>
          <w:sz w:val="26"/>
          <w:szCs w:val="26"/>
        </w:rPr>
      </w:pPr>
      <w:r w:rsidRPr="008F4392">
        <w:rPr>
          <w:sz w:val="26"/>
          <w:szCs w:val="26"/>
        </w:rPr>
        <w:t>2.1. Vocabulary</w:t>
      </w:r>
    </w:p>
    <w:p w14:paraId="6D60E92C" w14:textId="77777777" w:rsidR="00E74EEF" w:rsidRPr="008F4392" w:rsidRDefault="00E74EEF" w:rsidP="00E74EEF">
      <w:pPr>
        <w:spacing w:before="120" w:after="120"/>
        <w:jc w:val="both"/>
        <w:rPr>
          <w:sz w:val="26"/>
          <w:szCs w:val="26"/>
        </w:rPr>
      </w:pPr>
      <w:r w:rsidRPr="008F4392">
        <w:rPr>
          <w:sz w:val="26"/>
          <w:szCs w:val="26"/>
        </w:rPr>
        <w:t xml:space="preserve">2.2. Grammar: </w:t>
      </w:r>
      <w:r w:rsidRPr="008F4392">
        <w:rPr>
          <w:rFonts w:eastAsia="SimSun"/>
          <w:sz w:val="26"/>
          <w:szCs w:val="26"/>
        </w:rPr>
        <w:t>Relative Clause</w:t>
      </w:r>
    </w:p>
    <w:p w14:paraId="39DE41C2" w14:textId="77777777" w:rsidR="00E74EEF" w:rsidRPr="008F4392" w:rsidRDefault="00E74EEF" w:rsidP="00E74EEF">
      <w:pPr>
        <w:spacing w:before="120" w:after="120"/>
        <w:jc w:val="both"/>
        <w:rPr>
          <w:sz w:val="26"/>
          <w:szCs w:val="26"/>
        </w:rPr>
      </w:pPr>
      <w:r w:rsidRPr="008F4392">
        <w:rPr>
          <w:sz w:val="26"/>
          <w:szCs w:val="26"/>
        </w:rPr>
        <w:t>2.3. Reading</w:t>
      </w:r>
    </w:p>
    <w:p w14:paraId="1E8D8439" w14:textId="77777777" w:rsidR="00E74EEF" w:rsidRPr="008F4392" w:rsidRDefault="00E74EEF" w:rsidP="00E74EEF">
      <w:pPr>
        <w:spacing w:before="120" w:after="120"/>
        <w:jc w:val="both"/>
        <w:rPr>
          <w:sz w:val="26"/>
          <w:szCs w:val="26"/>
        </w:rPr>
      </w:pPr>
      <w:r w:rsidRPr="008F4392">
        <w:rPr>
          <w:sz w:val="26"/>
          <w:szCs w:val="26"/>
        </w:rPr>
        <w:lastRenderedPageBreak/>
        <w:t>2.4. Listening</w:t>
      </w:r>
    </w:p>
    <w:p w14:paraId="361642E5" w14:textId="77777777" w:rsidR="00E74EEF" w:rsidRPr="008F4392" w:rsidRDefault="00E74EEF" w:rsidP="00E74EEF">
      <w:pPr>
        <w:spacing w:before="120" w:after="120"/>
        <w:jc w:val="both"/>
        <w:rPr>
          <w:sz w:val="26"/>
          <w:szCs w:val="26"/>
        </w:rPr>
      </w:pPr>
      <w:r w:rsidRPr="008F4392">
        <w:rPr>
          <w:sz w:val="26"/>
          <w:szCs w:val="26"/>
        </w:rPr>
        <w:t>2.5. Short talks</w:t>
      </w:r>
    </w:p>
    <w:p w14:paraId="0F1109E9" w14:textId="77777777" w:rsidR="00E74EEF" w:rsidRPr="008F4392" w:rsidRDefault="00E74EEF" w:rsidP="00E74EEF">
      <w:pPr>
        <w:spacing w:before="120" w:after="120"/>
        <w:jc w:val="both"/>
        <w:rPr>
          <w:sz w:val="26"/>
          <w:szCs w:val="26"/>
        </w:rPr>
      </w:pPr>
      <w:r w:rsidRPr="008F4392">
        <w:rPr>
          <w:sz w:val="26"/>
          <w:szCs w:val="26"/>
        </w:rPr>
        <w:t>2.6. Test</w:t>
      </w:r>
    </w:p>
    <w:p w14:paraId="1BB5E466" w14:textId="77777777" w:rsidR="00E74EEF" w:rsidRPr="008F4392" w:rsidRDefault="00E74EEF" w:rsidP="00E74EEF">
      <w:pPr>
        <w:spacing w:before="120" w:after="120"/>
        <w:jc w:val="both"/>
        <w:rPr>
          <w:sz w:val="26"/>
          <w:szCs w:val="26"/>
        </w:rPr>
      </w:pPr>
    </w:p>
    <w:p w14:paraId="2C07CBBD" w14:textId="77777777" w:rsidR="00E74EEF" w:rsidRPr="008F4392" w:rsidRDefault="00E74EEF" w:rsidP="00E74EEF">
      <w:pPr>
        <w:spacing w:before="120" w:after="120"/>
        <w:jc w:val="both"/>
        <w:rPr>
          <w:sz w:val="26"/>
          <w:szCs w:val="26"/>
        </w:rPr>
      </w:pPr>
    </w:p>
    <w:p w14:paraId="421FCB5B" w14:textId="77777777" w:rsidR="00E74EEF" w:rsidRPr="008F4392" w:rsidRDefault="00E74EEF" w:rsidP="00E74EEF">
      <w:pPr>
        <w:spacing w:before="120" w:after="120"/>
        <w:jc w:val="center"/>
        <w:rPr>
          <w:b/>
          <w:sz w:val="26"/>
          <w:szCs w:val="26"/>
        </w:rPr>
      </w:pPr>
      <w:r w:rsidRPr="008F4392">
        <w:rPr>
          <w:b/>
          <w:sz w:val="26"/>
          <w:szCs w:val="26"/>
        </w:rPr>
        <w:t xml:space="preserve">CHƯƠNG 4:  </w:t>
      </w:r>
      <w:r w:rsidRPr="008F4392">
        <w:rPr>
          <w:rFonts w:eastAsia="SimSun"/>
          <w:b/>
          <w:sz w:val="26"/>
          <w:szCs w:val="26"/>
        </w:rPr>
        <w:t>HOW ENERGY IS PRODUCED</w:t>
      </w:r>
    </w:p>
    <w:p w14:paraId="58C936A7" w14:textId="77777777" w:rsidR="00E74EEF" w:rsidRPr="008F4392" w:rsidRDefault="00E74EEF" w:rsidP="00E74EEF">
      <w:pPr>
        <w:spacing w:before="120" w:after="120"/>
        <w:jc w:val="right"/>
        <w:rPr>
          <w:sz w:val="26"/>
          <w:szCs w:val="26"/>
        </w:rPr>
      </w:pPr>
      <w:r w:rsidRPr="008F4392">
        <w:rPr>
          <w:sz w:val="26"/>
          <w:szCs w:val="26"/>
        </w:rPr>
        <w:t xml:space="preserve">                                                                                              Thời gian: 5 giờ</w:t>
      </w:r>
    </w:p>
    <w:p w14:paraId="3A428148" w14:textId="77777777" w:rsidR="00E74EEF" w:rsidRPr="008F4392" w:rsidRDefault="00E74EEF" w:rsidP="00E74EEF">
      <w:pPr>
        <w:spacing w:before="120" w:after="120"/>
        <w:jc w:val="both"/>
        <w:rPr>
          <w:sz w:val="26"/>
          <w:szCs w:val="26"/>
        </w:rPr>
      </w:pPr>
      <w:r w:rsidRPr="008F4392">
        <w:rPr>
          <w:sz w:val="26"/>
          <w:szCs w:val="26"/>
        </w:rPr>
        <w:t xml:space="preserve">1. Mục tiêu: </w:t>
      </w:r>
    </w:p>
    <w:p w14:paraId="24666E1E"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Đọc hiểu được các thuật ngữ về năng lượng và truyền tải điện bằng tiếng Anh </w:t>
      </w:r>
    </w:p>
    <w:p w14:paraId="089B28E7"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Hiểu được cơ bản nguyên lý hoạt động của các loại nhà máy điện bằng tiếng Anh.</w:t>
      </w:r>
    </w:p>
    <w:p w14:paraId="437CDBA4"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Sử dụng được cấu trúc câu bị động để giao tiếp trong lĩnh vực điện bằng tiếng Anh.</w:t>
      </w:r>
    </w:p>
    <w:p w14:paraId="2803057C"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Tự tin giao tiếp tiếng Anh chuyên ngành trong môi trường làm việc tại doanh nghiệp</w:t>
      </w:r>
    </w:p>
    <w:p w14:paraId="16F636E6"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Phát triển 4 kĩ năng nghe, nói, đọc, viết cho sinh viên. </w:t>
      </w:r>
    </w:p>
    <w:p w14:paraId="7EA4C8A7" w14:textId="77777777" w:rsidR="00E74EEF" w:rsidRPr="008F4392" w:rsidRDefault="00E74EEF" w:rsidP="00E74EEF">
      <w:pPr>
        <w:spacing w:before="120" w:after="120"/>
        <w:jc w:val="both"/>
        <w:rPr>
          <w:sz w:val="26"/>
          <w:szCs w:val="26"/>
        </w:rPr>
      </w:pPr>
      <w:r w:rsidRPr="008F4392">
        <w:rPr>
          <w:sz w:val="26"/>
          <w:szCs w:val="26"/>
        </w:rPr>
        <w:t>2. Nội dung chương:</w:t>
      </w:r>
    </w:p>
    <w:p w14:paraId="12B2AA3A" w14:textId="77777777" w:rsidR="00E74EEF" w:rsidRPr="008F4392" w:rsidRDefault="00E74EEF" w:rsidP="00E74EEF">
      <w:pPr>
        <w:spacing w:before="120" w:after="120"/>
        <w:jc w:val="both"/>
        <w:rPr>
          <w:sz w:val="26"/>
          <w:szCs w:val="26"/>
        </w:rPr>
      </w:pPr>
      <w:r w:rsidRPr="008F4392">
        <w:rPr>
          <w:sz w:val="26"/>
          <w:szCs w:val="26"/>
        </w:rPr>
        <w:t>2.1. Vocabulary</w:t>
      </w:r>
    </w:p>
    <w:p w14:paraId="6B393AC6" w14:textId="77777777" w:rsidR="00E74EEF" w:rsidRPr="008F4392" w:rsidRDefault="00E74EEF" w:rsidP="00E74EEF">
      <w:pPr>
        <w:spacing w:before="120" w:after="120"/>
        <w:jc w:val="both"/>
        <w:rPr>
          <w:sz w:val="26"/>
          <w:szCs w:val="26"/>
        </w:rPr>
      </w:pPr>
      <w:r w:rsidRPr="008F4392">
        <w:rPr>
          <w:sz w:val="26"/>
          <w:szCs w:val="26"/>
        </w:rPr>
        <w:t xml:space="preserve">2.2. Grammar: </w:t>
      </w:r>
      <w:r w:rsidRPr="008F4392">
        <w:rPr>
          <w:bCs/>
          <w:sz w:val="26"/>
          <w:szCs w:val="26"/>
          <w:lang w:val="nl-NL"/>
        </w:rPr>
        <w:t xml:space="preserve">The </w:t>
      </w:r>
      <w:r w:rsidRPr="008F4392">
        <w:rPr>
          <w:rFonts w:eastAsia="SimSun"/>
          <w:sz w:val="26"/>
          <w:szCs w:val="26"/>
        </w:rPr>
        <w:t>Passive Voice</w:t>
      </w:r>
    </w:p>
    <w:p w14:paraId="0D90B79E" w14:textId="77777777" w:rsidR="00E74EEF" w:rsidRPr="008F4392" w:rsidRDefault="00E74EEF" w:rsidP="00E74EEF">
      <w:pPr>
        <w:spacing w:before="120" w:after="120"/>
        <w:jc w:val="both"/>
        <w:rPr>
          <w:sz w:val="26"/>
          <w:szCs w:val="26"/>
        </w:rPr>
      </w:pPr>
      <w:r w:rsidRPr="008F4392">
        <w:rPr>
          <w:sz w:val="26"/>
          <w:szCs w:val="26"/>
        </w:rPr>
        <w:t>2.3. Reading</w:t>
      </w:r>
    </w:p>
    <w:p w14:paraId="03E0DB47" w14:textId="77777777" w:rsidR="00E74EEF" w:rsidRPr="008F4392" w:rsidRDefault="00E74EEF" w:rsidP="00E74EEF">
      <w:pPr>
        <w:spacing w:before="120" w:after="120"/>
        <w:jc w:val="both"/>
        <w:rPr>
          <w:sz w:val="26"/>
          <w:szCs w:val="26"/>
        </w:rPr>
      </w:pPr>
      <w:r w:rsidRPr="008F4392">
        <w:rPr>
          <w:sz w:val="26"/>
          <w:szCs w:val="26"/>
        </w:rPr>
        <w:t>2.4. Listening</w:t>
      </w:r>
    </w:p>
    <w:p w14:paraId="6448F314" w14:textId="77777777" w:rsidR="00E74EEF" w:rsidRPr="008F4392" w:rsidRDefault="00E74EEF" w:rsidP="00E74EEF">
      <w:pPr>
        <w:spacing w:before="120" w:after="120"/>
        <w:jc w:val="both"/>
        <w:rPr>
          <w:sz w:val="26"/>
          <w:szCs w:val="26"/>
        </w:rPr>
      </w:pPr>
      <w:r w:rsidRPr="008F4392">
        <w:rPr>
          <w:sz w:val="26"/>
          <w:szCs w:val="26"/>
        </w:rPr>
        <w:t>2.5. Short talks</w:t>
      </w:r>
    </w:p>
    <w:p w14:paraId="5DA2409F" w14:textId="77777777" w:rsidR="00E74EEF" w:rsidRPr="008F4392" w:rsidRDefault="00E74EEF" w:rsidP="00E74EEF">
      <w:pPr>
        <w:spacing w:before="120" w:after="120"/>
        <w:jc w:val="center"/>
        <w:rPr>
          <w:b/>
          <w:sz w:val="26"/>
          <w:szCs w:val="26"/>
        </w:rPr>
      </w:pPr>
      <w:r w:rsidRPr="008F4392">
        <w:rPr>
          <w:b/>
          <w:sz w:val="26"/>
          <w:szCs w:val="26"/>
        </w:rPr>
        <w:t xml:space="preserve">UNIT 5: </w:t>
      </w:r>
      <w:r w:rsidRPr="008F4392">
        <w:rPr>
          <w:rFonts w:eastAsia="SimSun"/>
          <w:b/>
          <w:sz w:val="26"/>
          <w:szCs w:val="26"/>
        </w:rPr>
        <w:t>HEALTH AND SAFETY AT WORK</w:t>
      </w:r>
    </w:p>
    <w:p w14:paraId="3496055B" w14:textId="77777777" w:rsidR="00E74EEF" w:rsidRPr="008F4392" w:rsidRDefault="00E74EEF" w:rsidP="00E74EEF">
      <w:pPr>
        <w:spacing w:before="120" w:after="120"/>
        <w:jc w:val="right"/>
        <w:rPr>
          <w:sz w:val="26"/>
          <w:szCs w:val="26"/>
        </w:rPr>
      </w:pPr>
      <w:r w:rsidRPr="008F4392">
        <w:rPr>
          <w:sz w:val="26"/>
          <w:szCs w:val="26"/>
        </w:rPr>
        <w:t xml:space="preserve">                                                                                              Thời gian: 5  giờ</w:t>
      </w:r>
    </w:p>
    <w:p w14:paraId="7A58359E" w14:textId="77777777" w:rsidR="00E74EEF" w:rsidRPr="008F4392" w:rsidRDefault="00E74EEF" w:rsidP="00E74EEF">
      <w:pPr>
        <w:spacing w:before="120" w:after="120"/>
        <w:jc w:val="both"/>
        <w:rPr>
          <w:sz w:val="26"/>
          <w:szCs w:val="26"/>
        </w:rPr>
      </w:pPr>
      <w:r w:rsidRPr="008F4392">
        <w:rPr>
          <w:sz w:val="26"/>
          <w:szCs w:val="26"/>
        </w:rPr>
        <w:t>1. Mục tiêu:</w:t>
      </w:r>
    </w:p>
    <w:p w14:paraId="250DEC21"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Đọc hiểu được các thuật ngữ về an toàn lao động bằng tiếng Anh </w:t>
      </w:r>
    </w:p>
    <w:p w14:paraId="22288009"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Hiểu được cơ bản ý nghĩa các loại biển báo trong nhà máy, công xưởng bằng tiếng Anh.</w:t>
      </w:r>
    </w:p>
    <w:p w14:paraId="06C4AF24"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Sử dụng được các liên từ để giao tiếp trong lĩnh vực điện bằng tiếng Anh.</w:t>
      </w:r>
    </w:p>
    <w:p w14:paraId="427FB1B3"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Tự tin giao tiếp tiếng Anh chuyên ngành trong môi trường làm việc tại doanh nghiệp</w:t>
      </w:r>
    </w:p>
    <w:p w14:paraId="37D0EDA7" w14:textId="77777777" w:rsidR="00E74EEF" w:rsidRPr="008F4392" w:rsidRDefault="00E74EEF">
      <w:pPr>
        <w:numPr>
          <w:ilvl w:val="0"/>
          <w:numId w:val="63"/>
        </w:numPr>
        <w:spacing w:before="120" w:after="120"/>
        <w:ind w:left="993" w:hanging="273"/>
        <w:rPr>
          <w:sz w:val="26"/>
          <w:szCs w:val="26"/>
          <w:lang w:val="nl-NL"/>
        </w:rPr>
      </w:pPr>
      <w:r w:rsidRPr="008F4392">
        <w:rPr>
          <w:sz w:val="26"/>
          <w:szCs w:val="26"/>
          <w:lang w:val="nl-NL"/>
        </w:rPr>
        <w:t xml:space="preserve">Phát triển 4 kĩ năng nghe, nói, đọc, viết cho sinh viên. </w:t>
      </w:r>
    </w:p>
    <w:p w14:paraId="653A0066" w14:textId="77777777" w:rsidR="00E74EEF" w:rsidRPr="008F4392" w:rsidRDefault="00E74EEF" w:rsidP="00E74EEF">
      <w:pPr>
        <w:spacing w:before="120" w:after="120"/>
        <w:jc w:val="both"/>
        <w:rPr>
          <w:sz w:val="26"/>
          <w:szCs w:val="26"/>
        </w:rPr>
      </w:pPr>
      <w:r w:rsidRPr="008F4392">
        <w:rPr>
          <w:sz w:val="26"/>
          <w:szCs w:val="26"/>
        </w:rPr>
        <w:t>2. Nội dung chương:</w:t>
      </w:r>
    </w:p>
    <w:p w14:paraId="7D2E35FF" w14:textId="77777777" w:rsidR="00E74EEF" w:rsidRPr="008F4392" w:rsidRDefault="00E74EEF" w:rsidP="00E74EEF">
      <w:pPr>
        <w:spacing w:before="120" w:after="120"/>
        <w:jc w:val="both"/>
        <w:rPr>
          <w:sz w:val="26"/>
          <w:szCs w:val="26"/>
        </w:rPr>
      </w:pPr>
      <w:r w:rsidRPr="008F4392">
        <w:rPr>
          <w:sz w:val="26"/>
          <w:szCs w:val="26"/>
        </w:rPr>
        <w:t>2.1. Vocabulary</w:t>
      </w:r>
    </w:p>
    <w:p w14:paraId="70DA7BE2" w14:textId="77777777" w:rsidR="00E74EEF" w:rsidRPr="008F4392" w:rsidRDefault="00E74EEF" w:rsidP="00E74EEF">
      <w:pPr>
        <w:spacing w:before="120" w:after="120"/>
        <w:jc w:val="both"/>
        <w:rPr>
          <w:sz w:val="26"/>
          <w:szCs w:val="26"/>
        </w:rPr>
      </w:pPr>
      <w:r w:rsidRPr="008F4392">
        <w:rPr>
          <w:sz w:val="26"/>
          <w:szCs w:val="26"/>
        </w:rPr>
        <w:t xml:space="preserve">2.2. Grammar: </w:t>
      </w:r>
      <w:r w:rsidRPr="008F4392">
        <w:rPr>
          <w:i/>
          <w:iCs/>
          <w:sz w:val="26"/>
          <w:szCs w:val="26"/>
          <w:shd w:val="clear" w:color="auto" w:fill="FFFFFF"/>
        </w:rPr>
        <w:t>Conjunctions</w:t>
      </w:r>
    </w:p>
    <w:p w14:paraId="08CF7DDF" w14:textId="77777777" w:rsidR="00E74EEF" w:rsidRPr="008F4392" w:rsidRDefault="00E74EEF" w:rsidP="00E74EEF">
      <w:pPr>
        <w:spacing w:before="120" w:after="120"/>
        <w:jc w:val="both"/>
        <w:rPr>
          <w:sz w:val="26"/>
          <w:szCs w:val="26"/>
        </w:rPr>
      </w:pPr>
      <w:r w:rsidRPr="008F4392">
        <w:rPr>
          <w:sz w:val="26"/>
          <w:szCs w:val="26"/>
        </w:rPr>
        <w:lastRenderedPageBreak/>
        <w:t>2.3. Reading</w:t>
      </w:r>
    </w:p>
    <w:p w14:paraId="1B1C95BA" w14:textId="77777777" w:rsidR="00E74EEF" w:rsidRPr="008F4392" w:rsidRDefault="00E74EEF" w:rsidP="00E74EEF">
      <w:pPr>
        <w:spacing w:before="120" w:after="120"/>
        <w:jc w:val="both"/>
        <w:rPr>
          <w:sz w:val="26"/>
          <w:szCs w:val="26"/>
        </w:rPr>
      </w:pPr>
      <w:r w:rsidRPr="008F4392">
        <w:rPr>
          <w:sz w:val="26"/>
          <w:szCs w:val="26"/>
        </w:rPr>
        <w:t>2.4. Listening</w:t>
      </w:r>
    </w:p>
    <w:p w14:paraId="32A8BF83" w14:textId="77777777" w:rsidR="00E74EEF" w:rsidRPr="008F4392" w:rsidRDefault="00E74EEF" w:rsidP="00E74EEF">
      <w:pPr>
        <w:spacing w:before="120" w:after="120"/>
        <w:jc w:val="both"/>
        <w:rPr>
          <w:sz w:val="26"/>
          <w:szCs w:val="26"/>
        </w:rPr>
      </w:pPr>
      <w:r w:rsidRPr="008F4392">
        <w:rPr>
          <w:sz w:val="26"/>
          <w:szCs w:val="26"/>
        </w:rPr>
        <w:t>2.5. Short talks</w:t>
      </w:r>
    </w:p>
    <w:p w14:paraId="0EC7CE3F" w14:textId="77777777" w:rsidR="00E74EEF" w:rsidRPr="008F4392" w:rsidRDefault="00E74EEF" w:rsidP="00E74EEF">
      <w:pPr>
        <w:spacing w:before="120" w:after="120"/>
        <w:rPr>
          <w:sz w:val="26"/>
          <w:szCs w:val="26"/>
        </w:rPr>
      </w:pPr>
    </w:p>
    <w:p w14:paraId="22400F92" w14:textId="77777777" w:rsidR="00E74EEF" w:rsidRPr="008F4392" w:rsidRDefault="00E74EEF" w:rsidP="00E74EEF">
      <w:pPr>
        <w:spacing w:before="120" w:after="120"/>
        <w:jc w:val="center"/>
        <w:rPr>
          <w:b/>
          <w:sz w:val="26"/>
          <w:szCs w:val="26"/>
        </w:rPr>
      </w:pPr>
      <w:r w:rsidRPr="008F4392">
        <w:rPr>
          <w:b/>
          <w:sz w:val="26"/>
          <w:szCs w:val="26"/>
        </w:rPr>
        <w:t>REVIEW + FINAL TEST</w:t>
      </w:r>
    </w:p>
    <w:p w14:paraId="0EA20EDC" w14:textId="77777777" w:rsidR="00E74EEF" w:rsidRPr="008F4392" w:rsidRDefault="00E74EEF" w:rsidP="00E74EEF">
      <w:pPr>
        <w:spacing w:before="120" w:after="120"/>
        <w:jc w:val="right"/>
        <w:rPr>
          <w:sz w:val="26"/>
          <w:szCs w:val="26"/>
        </w:rPr>
      </w:pPr>
      <w:r w:rsidRPr="008F4392">
        <w:rPr>
          <w:sz w:val="26"/>
          <w:szCs w:val="26"/>
        </w:rPr>
        <w:t xml:space="preserve">                                                                                         Thời gian: 5 giờ</w:t>
      </w:r>
    </w:p>
    <w:p w14:paraId="7A20D7F3" w14:textId="77777777" w:rsidR="00E74EEF" w:rsidRPr="008F4392" w:rsidRDefault="00E74EEF" w:rsidP="00E74EEF">
      <w:pPr>
        <w:spacing w:before="120" w:after="120"/>
        <w:jc w:val="both"/>
        <w:rPr>
          <w:sz w:val="26"/>
          <w:szCs w:val="26"/>
        </w:rPr>
      </w:pPr>
      <w:r w:rsidRPr="008F4392">
        <w:rPr>
          <w:sz w:val="26"/>
          <w:szCs w:val="26"/>
        </w:rPr>
        <w:t>1. Mục tiêu:</w:t>
      </w:r>
    </w:p>
    <w:p w14:paraId="590970CC" w14:textId="77777777" w:rsidR="00E74EEF" w:rsidRPr="008F4392" w:rsidRDefault="00E74EEF" w:rsidP="00E74EEF">
      <w:pPr>
        <w:spacing w:before="120" w:after="120"/>
        <w:ind w:firstLine="720"/>
        <w:rPr>
          <w:sz w:val="26"/>
          <w:szCs w:val="26"/>
        </w:rPr>
      </w:pPr>
      <w:r w:rsidRPr="008F4392">
        <w:rPr>
          <w:sz w:val="26"/>
          <w:szCs w:val="26"/>
        </w:rPr>
        <w:t>- Ôn tập nhằm giúp cho người học nắm được tất cả về cấu trúc ngữ pháp, từ vựng đã học,  đồng thời phát triển thành các kĩ năng.</w:t>
      </w:r>
    </w:p>
    <w:p w14:paraId="5A39351F" w14:textId="77777777" w:rsidR="00E74EEF" w:rsidRPr="008F4392" w:rsidRDefault="00E74EEF" w:rsidP="00E74EEF">
      <w:pPr>
        <w:spacing w:before="120" w:after="120"/>
        <w:jc w:val="both"/>
        <w:rPr>
          <w:sz w:val="26"/>
          <w:szCs w:val="26"/>
        </w:rPr>
      </w:pPr>
      <w:r w:rsidRPr="008F4392">
        <w:rPr>
          <w:sz w:val="26"/>
          <w:szCs w:val="26"/>
        </w:rPr>
        <w:t>2. Nội dung chương:</w:t>
      </w:r>
    </w:p>
    <w:p w14:paraId="5FB7DF7E" w14:textId="77777777" w:rsidR="00E74EEF" w:rsidRPr="008F4392" w:rsidRDefault="00E74EEF" w:rsidP="00E74EEF">
      <w:pPr>
        <w:spacing w:before="120" w:after="120"/>
        <w:rPr>
          <w:rFonts w:eastAsia="Courier New"/>
          <w:sz w:val="26"/>
          <w:szCs w:val="26"/>
          <w:lang w:eastAsia="vi-VN"/>
        </w:rPr>
      </w:pPr>
      <w:r w:rsidRPr="008F4392">
        <w:rPr>
          <w:rFonts w:eastAsia="Courier New"/>
          <w:sz w:val="26"/>
          <w:szCs w:val="26"/>
          <w:lang w:eastAsia="vi-VN"/>
        </w:rPr>
        <w:t>1.</w:t>
      </w:r>
      <w:r w:rsidRPr="008F4392">
        <w:rPr>
          <w:rFonts w:eastAsia="Courier New"/>
          <w:sz w:val="26"/>
          <w:szCs w:val="26"/>
          <w:lang w:val="vi-VN" w:eastAsia="vi-VN"/>
        </w:rPr>
        <w:t xml:space="preserve"> </w:t>
      </w:r>
      <w:r w:rsidRPr="008F4392">
        <w:rPr>
          <w:rFonts w:eastAsia="Courier New"/>
          <w:sz w:val="26"/>
          <w:szCs w:val="26"/>
          <w:lang w:eastAsia="vi-VN"/>
        </w:rPr>
        <w:t>Review:  4 skills</w:t>
      </w:r>
    </w:p>
    <w:p w14:paraId="2C05E0EE" w14:textId="77777777" w:rsidR="00E74EEF" w:rsidRPr="008F4392" w:rsidRDefault="00E74EEF" w:rsidP="00E74EEF">
      <w:pPr>
        <w:spacing w:before="120" w:after="120"/>
        <w:ind w:right="-142"/>
        <w:rPr>
          <w:sz w:val="26"/>
          <w:szCs w:val="26"/>
        </w:rPr>
      </w:pPr>
      <w:r w:rsidRPr="008F4392">
        <w:rPr>
          <w:sz w:val="26"/>
          <w:szCs w:val="26"/>
        </w:rPr>
        <w:t xml:space="preserve">2. Final test  </w:t>
      </w:r>
    </w:p>
    <w:p w14:paraId="7892E379" w14:textId="77777777" w:rsidR="00E74EEF" w:rsidRPr="008F4392" w:rsidRDefault="00E74EEF" w:rsidP="00E74EEF">
      <w:pPr>
        <w:spacing w:before="120" w:after="120"/>
        <w:rPr>
          <w:b/>
          <w:sz w:val="26"/>
          <w:szCs w:val="26"/>
        </w:rPr>
      </w:pPr>
      <w:r w:rsidRPr="008F4392">
        <w:rPr>
          <w:b/>
          <w:sz w:val="26"/>
          <w:szCs w:val="26"/>
        </w:rPr>
        <w:t xml:space="preserve">IV. Điều kiện thực hiện môn học: </w:t>
      </w:r>
    </w:p>
    <w:p w14:paraId="362D9111" w14:textId="77777777" w:rsidR="00E74EEF" w:rsidRPr="008F4392" w:rsidRDefault="00E74EEF" w:rsidP="00E74EEF">
      <w:pPr>
        <w:spacing w:before="120" w:after="120"/>
        <w:rPr>
          <w:sz w:val="26"/>
          <w:szCs w:val="26"/>
        </w:rPr>
      </w:pPr>
      <w:r w:rsidRPr="008F4392">
        <w:rPr>
          <w:sz w:val="26"/>
          <w:szCs w:val="26"/>
        </w:rPr>
        <w:t>1. Phòng chuyên môn hóa /nhà xưởng:  Phòng học lý thuyết</w:t>
      </w:r>
    </w:p>
    <w:p w14:paraId="0D23199D" w14:textId="77777777" w:rsidR="00E74EEF" w:rsidRPr="008F4392" w:rsidRDefault="00E74EEF" w:rsidP="00E74EEF">
      <w:pPr>
        <w:spacing w:before="120" w:after="120"/>
        <w:rPr>
          <w:sz w:val="26"/>
          <w:szCs w:val="26"/>
        </w:rPr>
      </w:pPr>
      <w:r w:rsidRPr="008F4392">
        <w:rPr>
          <w:sz w:val="26"/>
          <w:szCs w:val="26"/>
        </w:rPr>
        <w:t>2. Trang thiết bị máy móc: Máy tính, máy chiếu PROJECTOR, âm ly, loa, b</w:t>
      </w:r>
      <w:r w:rsidRPr="008F4392">
        <w:rPr>
          <w:sz w:val="26"/>
          <w:szCs w:val="26"/>
          <w:lang w:val="es-ES" w:eastAsia="ko-KR"/>
        </w:rPr>
        <w:t xml:space="preserve">ăng từ, đĩa CD ROM, DVD, Máy </w:t>
      </w:r>
      <w:r w:rsidRPr="008F4392">
        <w:rPr>
          <w:sz w:val="26"/>
          <w:szCs w:val="26"/>
          <w:lang w:val="es-ES"/>
        </w:rPr>
        <w:t>cassette và băng chứa các mẫu đàm thoại</w:t>
      </w:r>
      <w:r w:rsidRPr="008F4392">
        <w:rPr>
          <w:sz w:val="26"/>
          <w:szCs w:val="26"/>
        </w:rPr>
        <w:t>…, hình vẽ…</w:t>
      </w:r>
    </w:p>
    <w:p w14:paraId="169A46BF" w14:textId="77777777" w:rsidR="00E74EEF" w:rsidRPr="008F4392" w:rsidRDefault="00E74EEF" w:rsidP="00E74EEF">
      <w:pPr>
        <w:spacing w:before="120" w:after="120"/>
        <w:rPr>
          <w:sz w:val="26"/>
          <w:szCs w:val="26"/>
        </w:rPr>
      </w:pPr>
      <w:r w:rsidRPr="008F4392">
        <w:rPr>
          <w:sz w:val="26"/>
          <w:szCs w:val="26"/>
        </w:rPr>
        <w:t xml:space="preserve">3. Học liệu, dụng cụ, nguyên vật liệu: </w:t>
      </w:r>
    </w:p>
    <w:p w14:paraId="3798D565"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Tài liệu h</w:t>
      </w:r>
      <w:r w:rsidRPr="008F4392">
        <w:rPr>
          <w:sz w:val="26"/>
          <w:szCs w:val="26"/>
          <w:lang w:val="es-ES" w:eastAsia="ko-KR"/>
        </w:rPr>
        <w:softHyphen/>
        <w:t>ướng dẫn môn học Tiếng Anh.</w:t>
      </w:r>
    </w:p>
    <w:p w14:paraId="7D3F4C85" w14:textId="77777777" w:rsidR="00E74EEF" w:rsidRPr="008F4392" w:rsidRDefault="00E74EEF" w:rsidP="00E74EEF">
      <w:pPr>
        <w:spacing w:before="120" w:after="120"/>
        <w:ind w:firstLine="720"/>
        <w:rPr>
          <w:sz w:val="26"/>
          <w:szCs w:val="26"/>
          <w:lang w:val="es-ES"/>
        </w:rPr>
      </w:pPr>
      <w:r w:rsidRPr="008F4392">
        <w:rPr>
          <w:sz w:val="26"/>
          <w:szCs w:val="26"/>
          <w:lang w:val="es-ES"/>
        </w:rPr>
        <w:t>- Tài liệu phát cho người học, tài liệu tham khảo.</w:t>
      </w:r>
    </w:p>
    <w:p w14:paraId="00677970"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xml:space="preserve">- Giáo trình Môn Tiếng Anh. </w:t>
      </w:r>
    </w:p>
    <w:p w14:paraId="1CAA7F8D" w14:textId="77777777" w:rsidR="00E74EEF" w:rsidRPr="008F4392" w:rsidRDefault="00E74EEF" w:rsidP="00E74EEF">
      <w:pPr>
        <w:spacing w:before="120" w:after="120"/>
        <w:rPr>
          <w:b/>
          <w:i/>
          <w:sz w:val="26"/>
          <w:szCs w:val="26"/>
          <w:lang w:val="es-ES"/>
        </w:rPr>
      </w:pPr>
      <w:r w:rsidRPr="008F4392">
        <w:rPr>
          <w:b/>
          <w:sz w:val="26"/>
          <w:szCs w:val="26"/>
          <w:lang w:val="es-ES"/>
        </w:rPr>
        <w:t>V. Nội dung và phương pháp đánh giá:</w:t>
      </w:r>
      <w:r w:rsidRPr="008F4392">
        <w:rPr>
          <w:b/>
          <w:i/>
          <w:sz w:val="26"/>
          <w:szCs w:val="26"/>
          <w:lang w:val="es-ES"/>
        </w:rPr>
        <w:t xml:space="preserve"> </w:t>
      </w:r>
    </w:p>
    <w:p w14:paraId="53EC111A" w14:textId="77777777" w:rsidR="00E74EEF" w:rsidRPr="008F4392" w:rsidRDefault="00E74EEF" w:rsidP="00E74EEF">
      <w:pPr>
        <w:spacing w:before="120" w:after="120"/>
        <w:rPr>
          <w:sz w:val="26"/>
          <w:szCs w:val="26"/>
          <w:lang w:val="es-ES"/>
        </w:rPr>
      </w:pPr>
      <w:r w:rsidRPr="008F4392">
        <w:rPr>
          <w:sz w:val="26"/>
          <w:szCs w:val="26"/>
          <w:lang w:val="es-ES"/>
        </w:rPr>
        <w:t>1. Nội dung:</w:t>
      </w:r>
    </w:p>
    <w:p w14:paraId="2258E23F" w14:textId="77777777" w:rsidR="00E74EEF" w:rsidRPr="008F4392" w:rsidRDefault="00E74EEF" w:rsidP="00E74EEF">
      <w:pPr>
        <w:spacing w:before="120" w:after="120"/>
        <w:ind w:firstLine="720"/>
        <w:jc w:val="both"/>
        <w:rPr>
          <w:sz w:val="26"/>
          <w:szCs w:val="26"/>
          <w:lang w:val="es-ES"/>
        </w:rPr>
      </w:pPr>
      <w:r w:rsidRPr="008F4392">
        <w:rPr>
          <w:sz w:val="26"/>
          <w:szCs w:val="26"/>
          <w:lang w:val="es-ES"/>
        </w:rPr>
        <w:t>- Kiến thức:</w:t>
      </w:r>
    </w:p>
    <w:p w14:paraId="46EC4F85"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Trình bày chức năng ngữ pháp của câu.</w:t>
      </w:r>
    </w:p>
    <w:p w14:paraId="72B389D7" w14:textId="77777777" w:rsidR="00E74EEF" w:rsidRPr="008F4392" w:rsidRDefault="00E74EEF" w:rsidP="00E74EEF">
      <w:pPr>
        <w:spacing w:before="120" w:after="120"/>
        <w:ind w:firstLine="720"/>
        <w:rPr>
          <w:sz w:val="26"/>
          <w:szCs w:val="26"/>
          <w:lang w:val="es-ES" w:eastAsia="ko-KR"/>
        </w:rPr>
      </w:pPr>
      <w:r w:rsidRPr="008F4392">
        <w:rPr>
          <w:sz w:val="26"/>
          <w:szCs w:val="26"/>
          <w:lang w:val="es-ES" w:eastAsia="ko-KR"/>
        </w:rPr>
        <w:t>+ Xây dựng các từ mới bằng cách sử dụng tiếp đầu ngữ, đuôi từ và ghép từ.</w:t>
      </w:r>
    </w:p>
    <w:p w14:paraId="6CBBE5DA" w14:textId="77777777" w:rsidR="00E74EEF" w:rsidRPr="008F4392" w:rsidRDefault="00E74EEF" w:rsidP="00E74EEF">
      <w:pPr>
        <w:spacing w:before="120" w:after="120"/>
        <w:ind w:firstLine="720"/>
        <w:jc w:val="both"/>
        <w:rPr>
          <w:sz w:val="26"/>
          <w:szCs w:val="26"/>
          <w:lang w:val="es-ES"/>
        </w:rPr>
      </w:pPr>
      <w:r w:rsidRPr="008F4392">
        <w:rPr>
          <w:sz w:val="26"/>
          <w:szCs w:val="26"/>
          <w:lang w:val="es-ES"/>
        </w:rPr>
        <w:t>- Kỹ năng:</w:t>
      </w:r>
    </w:p>
    <w:p w14:paraId="7F6DD9FF"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Phát triển được 4 kỹ năng: nghe, nói, đọc, viết.</w:t>
      </w:r>
    </w:p>
    <w:p w14:paraId="34510AF1" w14:textId="77777777" w:rsidR="00E74EEF" w:rsidRPr="008F4392" w:rsidRDefault="00E74EEF" w:rsidP="00E74EEF">
      <w:pPr>
        <w:spacing w:before="120" w:after="120"/>
        <w:ind w:firstLine="720"/>
        <w:jc w:val="both"/>
        <w:rPr>
          <w:sz w:val="26"/>
          <w:szCs w:val="26"/>
          <w:lang w:val="es-ES"/>
        </w:rPr>
      </w:pPr>
      <w:r w:rsidRPr="008F4392">
        <w:rPr>
          <w:sz w:val="26"/>
          <w:szCs w:val="26"/>
          <w:lang w:val="es-ES"/>
        </w:rPr>
        <w:t>- Năng lực tự chủ và trách nhiệm: Nghiêm túc, tích cực, tự giác trong học tập.</w:t>
      </w:r>
    </w:p>
    <w:p w14:paraId="241D8A68" w14:textId="77777777" w:rsidR="00E74EEF" w:rsidRPr="008F4392" w:rsidRDefault="00E74EEF" w:rsidP="00E74EEF">
      <w:pPr>
        <w:spacing w:before="120" w:after="120"/>
        <w:rPr>
          <w:sz w:val="26"/>
          <w:szCs w:val="26"/>
          <w:lang w:val="es-ES"/>
        </w:rPr>
      </w:pPr>
      <w:r w:rsidRPr="008F4392">
        <w:rPr>
          <w:sz w:val="26"/>
          <w:szCs w:val="26"/>
          <w:lang w:val="es-ES"/>
        </w:rPr>
        <w:t>2. Phương pháp:</w:t>
      </w:r>
    </w:p>
    <w:p w14:paraId="1C537CDE" w14:textId="77777777" w:rsidR="00E74EEF" w:rsidRPr="008F4392" w:rsidRDefault="00E74EEF" w:rsidP="00E74EEF">
      <w:pPr>
        <w:spacing w:before="120" w:after="120"/>
        <w:ind w:firstLine="720"/>
        <w:rPr>
          <w:sz w:val="26"/>
          <w:szCs w:val="26"/>
          <w:lang w:val="es-ES"/>
        </w:rPr>
      </w:pPr>
      <w:r w:rsidRPr="008F4392">
        <w:rPr>
          <w:sz w:val="26"/>
          <w:szCs w:val="26"/>
          <w:lang w:val="es-ES"/>
        </w:rPr>
        <w:t xml:space="preserve">- </w:t>
      </w:r>
      <w:r w:rsidRPr="008F4392">
        <w:rPr>
          <w:sz w:val="26"/>
          <w:szCs w:val="26"/>
          <w:lang w:val="es-ES" w:eastAsia="ko-KR"/>
        </w:rPr>
        <w:t>Đánh giá kỹ năng thực hành của sinh viên trong bài thực hành Tiếng Anh đạt được các yêu cầu sau:</w:t>
      </w:r>
    </w:p>
    <w:p w14:paraId="49EA1642"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Phân biệt các thì trong ngữ pháp câu.</w:t>
      </w:r>
    </w:p>
    <w:p w14:paraId="3464B200" w14:textId="77777777" w:rsidR="00E74EEF" w:rsidRPr="008F4392" w:rsidRDefault="00E74EEF" w:rsidP="00E74EEF">
      <w:pPr>
        <w:spacing w:before="120" w:after="120"/>
        <w:ind w:firstLine="720"/>
        <w:jc w:val="both"/>
        <w:rPr>
          <w:sz w:val="26"/>
          <w:szCs w:val="26"/>
          <w:lang w:val="es-ES" w:eastAsia="ko-KR"/>
        </w:rPr>
      </w:pPr>
      <w:r w:rsidRPr="008F4392">
        <w:rPr>
          <w:sz w:val="26"/>
          <w:szCs w:val="26"/>
          <w:lang w:val="es-ES" w:eastAsia="ko-KR"/>
        </w:rPr>
        <w:t>+ Phát triển được 4 kỹ năng: nghe, nói, đọc, viết.</w:t>
      </w:r>
    </w:p>
    <w:p w14:paraId="160D838B" w14:textId="77777777" w:rsidR="00E74EEF" w:rsidRPr="008F4392" w:rsidRDefault="00E74EEF" w:rsidP="00E74EEF">
      <w:pPr>
        <w:spacing w:before="120" w:after="120"/>
        <w:rPr>
          <w:b/>
          <w:sz w:val="26"/>
          <w:szCs w:val="26"/>
          <w:lang w:val="es-ES"/>
        </w:rPr>
      </w:pPr>
      <w:r w:rsidRPr="008F4392">
        <w:rPr>
          <w:b/>
          <w:sz w:val="26"/>
          <w:szCs w:val="26"/>
          <w:lang w:val="es-ES"/>
        </w:rPr>
        <w:t xml:space="preserve">VI. Hướng dẫn thực hiện môn học: </w:t>
      </w:r>
    </w:p>
    <w:p w14:paraId="1F7C214C" w14:textId="77777777" w:rsidR="00E74EEF" w:rsidRPr="008F4392" w:rsidRDefault="00E74EEF" w:rsidP="00E74EEF">
      <w:pPr>
        <w:spacing w:before="120" w:after="120"/>
        <w:jc w:val="both"/>
        <w:rPr>
          <w:sz w:val="26"/>
          <w:szCs w:val="26"/>
          <w:lang w:val="es-ES"/>
        </w:rPr>
      </w:pPr>
      <w:r w:rsidRPr="008F4392">
        <w:rPr>
          <w:sz w:val="26"/>
          <w:szCs w:val="26"/>
          <w:lang w:val="es-ES"/>
        </w:rPr>
        <w:t>1. Phạm vi áp dụng môn học: Chương trình môn học được sử dụng để giảng dạy cho trình độ Cao đẳng tại trường.</w:t>
      </w:r>
    </w:p>
    <w:p w14:paraId="7816241E" w14:textId="77777777" w:rsidR="00E74EEF" w:rsidRPr="008F4392" w:rsidRDefault="00E74EEF" w:rsidP="00E74EEF">
      <w:pPr>
        <w:spacing w:before="120" w:after="120"/>
        <w:jc w:val="both"/>
        <w:rPr>
          <w:sz w:val="26"/>
          <w:szCs w:val="26"/>
          <w:lang w:val="es-ES"/>
        </w:rPr>
      </w:pPr>
      <w:r w:rsidRPr="008F4392">
        <w:rPr>
          <w:sz w:val="26"/>
          <w:szCs w:val="26"/>
          <w:lang w:val="es-ES"/>
        </w:rPr>
        <w:lastRenderedPageBreak/>
        <w:t>2. Hướng dẫn về phương pháp giảng dạy, học tập môn học:</w:t>
      </w:r>
    </w:p>
    <w:p w14:paraId="047485FE"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Đối với giáo viên, giảng viên:</w:t>
      </w:r>
    </w:p>
    <w:p w14:paraId="054514C1"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Giải thích các từ vựng mới</w:t>
      </w:r>
    </w:p>
    <w:p w14:paraId="4639DB6C"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Đọc qua nội dung bài học</w:t>
      </w:r>
    </w:p>
    <w:p w14:paraId="34A397A0"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Phát vấn các câu hỏi</w:t>
      </w:r>
    </w:p>
    <w:p w14:paraId="02FCA35B"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Cho sinh viên nghe một nội dung cụ thể và nêu câu hỏi để sinh viên trả lời</w:t>
      </w:r>
    </w:p>
    <w:p w14:paraId="31137F73" w14:textId="77777777" w:rsidR="00E74EEF" w:rsidRPr="008F4392" w:rsidRDefault="00E74EEF" w:rsidP="00E74EEF">
      <w:pPr>
        <w:spacing w:before="120" w:after="120"/>
        <w:ind w:firstLine="654"/>
        <w:jc w:val="both"/>
        <w:rPr>
          <w:sz w:val="26"/>
          <w:szCs w:val="26"/>
          <w:lang w:val="es-ES"/>
        </w:rPr>
      </w:pPr>
      <w:r w:rsidRPr="008F4392">
        <w:rPr>
          <w:sz w:val="26"/>
          <w:szCs w:val="26"/>
          <w:lang w:val="es-ES"/>
        </w:rPr>
        <w:t>- Đối với người học:  Làm việc nhóm, trao đổi với nhau, trình bày theo nhóm.</w:t>
      </w:r>
    </w:p>
    <w:p w14:paraId="540D2AC2" w14:textId="77777777" w:rsidR="00E74EEF" w:rsidRPr="008F4392" w:rsidRDefault="00E74EEF" w:rsidP="00E74EEF">
      <w:pPr>
        <w:spacing w:before="120" w:after="120"/>
        <w:jc w:val="both"/>
        <w:rPr>
          <w:sz w:val="26"/>
          <w:szCs w:val="26"/>
          <w:lang w:val="es-ES"/>
        </w:rPr>
      </w:pPr>
      <w:r w:rsidRPr="008F4392">
        <w:rPr>
          <w:sz w:val="26"/>
          <w:szCs w:val="26"/>
          <w:lang w:val="es-ES"/>
        </w:rPr>
        <w:t>3. Những trọng tâm cần chú ý:</w:t>
      </w:r>
    </w:p>
    <w:p w14:paraId="182E2600" w14:textId="77777777" w:rsidR="00E74EEF" w:rsidRPr="008F4392" w:rsidRDefault="00E74EEF" w:rsidP="00E74EEF">
      <w:pPr>
        <w:spacing w:before="120" w:after="120"/>
        <w:jc w:val="both"/>
        <w:rPr>
          <w:sz w:val="26"/>
          <w:szCs w:val="26"/>
          <w:lang w:val="es-ES"/>
        </w:rPr>
      </w:pPr>
      <w:r w:rsidRPr="008F4392">
        <w:rPr>
          <w:sz w:val="26"/>
          <w:szCs w:val="26"/>
          <w:lang w:val="es-ES"/>
        </w:rPr>
        <w:tab/>
        <w:t>- Trước khi giảng dạy, giáo viên phải căn cứ vào nội dung</w:t>
      </w:r>
      <w:r w:rsidRPr="008F4392">
        <w:rPr>
          <w:i/>
          <w:sz w:val="26"/>
          <w:szCs w:val="26"/>
          <w:lang w:val="es-ES"/>
        </w:rPr>
        <w:t xml:space="preserve"> </w:t>
      </w:r>
      <w:r w:rsidRPr="008F4392">
        <w:rPr>
          <w:sz w:val="26"/>
          <w:szCs w:val="26"/>
          <w:lang w:val="es-ES"/>
        </w:rPr>
        <w:t xml:space="preserve">của từng bài học, chuẩn bị đầy đủ các phương tiện để thực hiện bài giảng thật tốt. </w:t>
      </w:r>
    </w:p>
    <w:p w14:paraId="3D749974" w14:textId="77777777" w:rsidR="00E74EEF" w:rsidRPr="008F4392" w:rsidRDefault="00E74EEF" w:rsidP="00E74EEF">
      <w:pPr>
        <w:spacing w:before="120" w:after="120"/>
        <w:ind w:firstLine="720"/>
        <w:jc w:val="both"/>
        <w:rPr>
          <w:sz w:val="26"/>
          <w:szCs w:val="26"/>
          <w:lang w:val="es-ES"/>
        </w:rPr>
      </w:pPr>
      <w:r w:rsidRPr="008F4392">
        <w:rPr>
          <w:sz w:val="26"/>
          <w:szCs w:val="26"/>
          <w:lang w:val="es-ES"/>
        </w:rPr>
        <w:t xml:space="preserve">- Cần chú ý tất cả chương vì đây là những chủ đề nâng cao rất quan trọng cho việc học tập tra cứu tài liệu, nâng cao các kĩ năng về ngoại ngữ tiếng Anh. </w:t>
      </w:r>
    </w:p>
    <w:p w14:paraId="3D2FCD9C" w14:textId="77777777" w:rsidR="00E74EEF" w:rsidRPr="008F4392" w:rsidRDefault="00E74EEF" w:rsidP="00E74EEF">
      <w:pPr>
        <w:spacing w:before="120" w:after="120"/>
        <w:jc w:val="both"/>
        <w:rPr>
          <w:sz w:val="26"/>
          <w:szCs w:val="26"/>
          <w:lang w:val="es-ES"/>
        </w:rPr>
      </w:pPr>
      <w:r w:rsidRPr="008F4392">
        <w:rPr>
          <w:sz w:val="26"/>
          <w:szCs w:val="26"/>
          <w:lang w:val="es-ES"/>
        </w:rPr>
        <w:t>4. Tài liệu tham khảo:</w:t>
      </w:r>
    </w:p>
    <w:p w14:paraId="6DEFA4AC" w14:textId="77777777" w:rsidR="00E74EEF" w:rsidRPr="008F4392" w:rsidRDefault="00E74EEF">
      <w:pPr>
        <w:numPr>
          <w:ilvl w:val="0"/>
          <w:numId w:val="53"/>
        </w:numPr>
        <w:tabs>
          <w:tab w:val="left" w:pos="532"/>
        </w:tabs>
        <w:spacing w:before="120" w:after="120"/>
        <w:rPr>
          <w:sz w:val="26"/>
          <w:szCs w:val="26"/>
        </w:rPr>
      </w:pPr>
      <w:r w:rsidRPr="008F4392">
        <w:rPr>
          <w:sz w:val="26"/>
          <w:szCs w:val="26"/>
        </w:rPr>
        <w:t xml:space="preserve">Dellar, H., &amp; Walkley, A. (2011). </w:t>
      </w:r>
      <w:r w:rsidRPr="008F4392">
        <w:rPr>
          <w:i/>
          <w:sz w:val="26"/>
          <w:szCs w:val="26"/>
        </w:rPr>
        <w:t>Outcomes pre-intermediate</w:t>
      </w:r>
      <w:r w:rsidRPr="008F4392">
        <w:rPr>
          <w:sz w:val="26"/>
          <w:szCs w:val="26"/>
        </w:rPr>
        <w:t xml:space="preserve"> (student’s book) (2</w:t>
      </w:r>
      <w:r w:rsidRPr="008F4392">
        <w:rPr>
          <w:sz w:val="26"/>
          <w:szCs w:val="26"/>
          <w:vertAlign w:val="superscript"/>
        </w:rPr>
        <w:t>nd</w:t>
      </w:r>
      <w:r w:rsidRPr="008F4392">
        <w:rPr>
          <w:sz w:val="26"/>
          <w:szCs w:val="26"/>
        </w:rPr>
        <w:t xml:space="preserve"> ed.). Heinle, Cengage Learning.</w:t>
      </w:r>
    </w:p>
    <w:p w14:paraId="1D8D53DF" w14:textId="77777777" w:rsidR="00E74EEF" w:rsidRPr="008F4392" w:rsidRDefault="00E74EEF">
      <w:pPr>
        <w:numPr>
          <w:ilvl w:val="0"/>
          <w:numId w:val="53"/>
        </w:numPr>
        <w:spacing w:before="120" w:after="120"/>
        <w:contextualSpacing/>
        <w:rPr>
          <w:sz w:val="26"/>
          <w:szCs w:val="26"/>
        </w:rPr>
      </w:pPr>
      <w:r w:rsidRPr="008F4392">
        <w:rPr>
          <w:sz w:val="26"/>
          <w:szCs w:val="26"/>
        </w:rPr>
        <w:t xml:space="preserve">Cambridge Key English Test. Cambridge University Presss. </w:t>
      </w:r>
    </w:p>
    <w:p w14:paraId="51D74F61" w14:textId="77777777" w:rsidR="00E74EEF" w:rsidRPr="008F4392" w:rsidRDefault="00E74EEF">
      <w:pPr>
        <w:numPr>
          <w:ilvl w:val="0"/>
          <w:numId w:val="53"/>
        </w:numPr>
        <w:spacing w:before="120" w:after="120"/>
        <w:ind w:right="-360"/>
        <w:rPr>
          <w:spacing w:val="-4"/>
          <w:sz w:val="26"/>
          <w:szCs w:val="26"/>
          <w:lang w:val="nl-NL"/>
        </w:rPr>
      </w:pPr>
      <w:r w:rsidRPr="008F4392">
        <w:rPr>
          <w:sz w:val="26"/>
          <w:szCs w:val="26"/>
        </w:rPr>
        <w:t xml:space="preserve">Giáo trình Tiếng Anh chuyên ngành Điện tử công nghiệp, </w:t>
      </w:r>
      <w:r w:rsidRPr="008F4392">
        <w:rPr>
          <w:spacing w:val="-4"/>
          <w:sz w:val="26"/>
          <w:szCs w:val="26"/>
          <w:lang w:val="nl-NL"/>
        </w:rPr>
        <w:t>Trường Cao Đẳng Nghề LILAMA     2, 2013</w:t>
      </w:r>
    </w:p>
    <w:p w14:paraId="4C0D0D03" w14:textId="77777777" w:rsidR="00E74EEF" w:rsidRPr="008F4392" w:rsidRDefault="00E74EEF">
      <w:pPr>
        <w:numPr>
          <w:ilvl w:val="0"/>
          <w:numId w:val="53"/>
        </w:numPr>
        <w:spacing w:before="120" w:after="120"/>
        <w:ind w:right="-360"/>
        <w:rPr>
          <w:sz w:val="26"/>
          <w:szCs w:val="26"/>
        </w:rPr>
      </w:pPr>
      <w:r w:rsidRPr="008F4392">
        <w:rPr>
          <w:sz w:val="26"/>
          <w:szCs w:val="26"/>
        </w:rPr>
        <w:t>Grammar in use.</w:t>
      </w:r>
    </w:p>
    <w:p w14:paraId="2BB8FE96" w14:textId="77777777" w:rsidR="00E74EEF" w:rsidRPr="008F4392" w:rsidRDefault="00E74EEF">
      <w:pPr>
        <w:numPr>
          <w:ilvl w:val="0"/>
          <w:numId w:val="53"/>
        </w:numPr>
        <w:spacing w:before="120" w:after="120"/>
        <w:ind w:right="-360"/>
        <w:rPr>
          <w:b/>
          <w:sz w:val="26"/>
          <w:szCs w:val="26"/>
          <w:lang w:val="pt-BR"/>
        </w:rPr>
      </w:pPr>
      <w:r w:rsidRPr="008F4392">
        <w:rPr>
          <w:sz w:val="26"/>
          <w:szCs w:val="26"/>
        </w:rPr>
        <w:t xml:space="preserve"> FLASH on English for mechanics, electronics and technical assistance, Sabrina Sopranzi, </w:t>
      </w:r>
      <w:r w:rsidRPr="008F4392">
        <w:rPr>
          <w:sz w:val="26"/>
          <w:szCs w:val="26"/>
          <w:shd w:val="clear" w:color="auto" w:fill="FFFFFF"/>
        </w:rPr>
        <w:t>ISBN-10: 885</w:t>
      </w:r>
    </w:p>
    <w:p w14:paraId="0DF0E585" w14:textId="77777777" w:rsidR="00904FEB" w:rsidRPr="008F4392" w:rsidRDefault="00904FEB">
      <w:pPr>
        <w:numPr>
          <w:ilvl w:val="0"/>
          <w:numId w:val="53"/>
        </w:numPr>
        <w:spacing w:before="120" w:after="120"/>
        <w:ind w:right="-360"/>
        <w:rPr>
          <w:sz w:val="26"/>
          <w:szCs w:val="26"/>
        </w:rPr>
        <w:sectPr w:rsidR="00904FEB" w:rsidRPr="008F4392" w:rsidSect="00950B8D">
          <w:headerReference w:type="default" r:id="rId13"/>
          <w:footerReference w:type="default" r:id="rId14"/>
          <w:type w:val="continuous"/>
          <w:pgSz w:w="11906" w:h="16838" w:code="9"/>
          <w:pgMar w:top="1134" w:right="1134" w:bottom="1134" w:left="1701" w:header="0" w:footer="0" w:gutter="0"/>
          <w:pgNumType w:start="0"/>
          <w:cols w:space="708"/>
        </w:sectPr>
      </w:pPr>
    </w:p>
    <w:p w14:paraId="245DF15C" w14:textId="7E99DEB6" w:rsidR="00E74EEF" w:rsidRPr="008F4392" w:rsidRDefault="00E74EEF" w:rsidP="00E74EEF">
      <w:pPr>
        <w:spacing w:after="200" w:line="276" w:lineRule="auto"/>
        <w:jc w:val="center"/>
        <w:rPr>
          <w:b/>
          <w:sz w:val="26"/>
          <w:szCs w:val="26"/>
        </w:rPr>
      </w:pPr>
      <w:r w:rsidRPr="008F4392">
        <w:rPr>
          <w:b/>
          <w:sz w:val="26"/>
          <w:szCs w:val="26"/>
        </w:rPr>
        <w:lastRenderedPageBreak/>
        <w:t>CHƯƠNG TRÌNH MÔN HỌC</w:t>
      </w:r>
    </w:p>
    <w:p w14:paraId="3649690C" w14:textId="77777777" w:rsidR="00A85D4A" w:rsidRPr="000D049D" w:rsidRDefault="00A85D4A" w:rsidP="00A85D4A">
      <w:pPr>
        <w:pStyle w:val="Heading1"/>
        <w:rPr>
          <w:bCs/>
          <w:sz w:val="26"/>
          <w:szCs w:val="26"/>
          <w:lang w:val="sv-SE"/>
        </w:rPr>
      </w:pPr>
      <w:r w:rsidRPr="000D049D">
        <w:rPr>
          <w:sz w:val="26"/>
          <w:szCs w:val="26"/>
          <w:lang w:val="sv-SE"/>
        </w:rPr>
        <w:t xml:space="preserve">Tên môn học: </w:t>
      </w:r>
      <w:r w:rsidRPr="000D049D">
        <w:rPr>
          <w:bCs/>
          <w:sz w:val="26"/>
          <w:szCs w:val="26"/>
          <w:lang w:val="sv-SE"/>
        </w:rPr>
        <w:t>Trí tuệ nhân tạo AI</w:t>
      </w:r>
    </w:p>
    <w:p w14:paraId="394FB83E" w14:textId="3E774933" w:rsidR="00A85D4A" w:rsidRPr="00596E70" w:rsidRDefault="00A85D4A" w:rsidP="00A85D4A">
      <w:pPr>
        <w:pStyle w:val="Body"/>
        <w:rPr>
          <w:color w:val="000000" w:themeColor="text1"/>
          <w:sz w:val="26"/>
        </w:rPr>
      </w:pPr>
      <w:r w:rsidRPr="000D049D">
        <w:rPr>
          <w:sz w:val="26"/>
          <w:lang w:val="sv-SE"/>
        </w:rPr>
        <w:t xml:space="preserve">Mã môn học: </w:t>
      </w:r>
      <w:r w:rsidRPr="000D049D">
        <w:rPr>
          <w:bCs/>
          <w:sz w:val="26"/>
          <w:lang w:val="sv-SE"/>
        </w:rPr>
        <w:t>MH</w:t>
      </w:r>
      <w:r>
        <w:rPr>
          <w:bCs/>
          <w:sz w:val="26"/>
          <w:lang w:val="sv-SE"/>
        </w:rPr>
        <w:t>08</w:t>
      </w:r>
      <w:r>
        <w:rPr>
          <w:bCs/>
          <w:sz w:val="26"/>
          <w:lang w:val="sv-SE"/>
        </w:rPr>
        <w:tab/>
      </w:r>
      <w:r>
        <w:rPr>
          <w:bCs/>
          <w:sz w:val="26"/>
          <w:lang w:val="sv-SE"/>
        </w:rPr>
        <w:tab/>
      </w:r>
      <w:r w:rsidRPr="00626D67">
        <w:rPr>
          <w:color w:val="000000" w:themeColor="text1"/>
          <w:sz w:val="26"/>
        </w:rPr>
        <w:t xml:space="preserve">Số tín chỉ: </w:t>
      </w:r>
      <w:r>
        <w:rPr>
          <w:color w:val="000000" w:themeColor="text1"/>
          <w:sz w:val="26"/>
        </w:rPr>
        <w:t>1,</w:t>
      </w:r>
      <w:r w:rsidRPr="00626D67">
        <w:rPr>
          <w:color w:val="000000" w:themeColor="text1"/>
          <w:sz w:val="26"/>
        </w:rPr>
        <w:t>5</w:t>
      </w:r>
    </w:p>
    <w:p w14:paraId="425BF5EB" w14:textId="77777777" w:rsidR="00A85D4A" w:rsidRPr="000D049D" w:rsidRDefault="00A85D4A" w:rsidP="00A85D4A">
      <w:pPr>
        <w:spacing w:line="300" w:lineRule="auto"/>
        <w:rPr>
          <w:b/>
          <w:sz w:val="26"/>
          <w:szCs w:val="26"/>
          <w:lang w:val="sv-SE"/>
        </w:rPr>
      </w:pPr>
      <w:r w:rsidRPr="000D049D">
        <w:rPr>
          <w:b/>
          <w:spacing w:val="-10"/>
          <w:sz w:val="26"/>
          <w:szCs w:val="26"/>
          <w:lang w:val="it-IT"/>
        </w:rPr>
        <w:t xml:space="preserve">Thời gian </w:t>
      </w:r>
      <w:r w:rsidRPr="000D049D">
        <w:rPr>
          <w:b/>
          <w:sz w:val="26"/>
          <w:szCs w:val="26"/>
          <w:lang w:val="it-IT"/>
        </w:rPr>
        <w:t xml:space="preserve">thực hiện môn học: </w:t>
      </w:r>
      <w:r w:rsidRPr="000D049D">
        <w:rPr>
          <w:bCs/>
          <w:sz w:val="26"/>
          <w:szCs w:val="26"/>
          <w:lang w:val="it-IT"/>
        </w:rPr>
        <w:t xml:space="preserve">30 </w:t>
      </w:r>
      <w:r w:rsidRPr="000D049D">
        <w:rPr>
          <w:sz w:val="26"/>
          <w:szCs w:val="26"/>
          <w:lang w:val="it-IT"/>
        </w:rPr>
        <w:t xml:space="preserve">giờ; </w:t>
      </w:r>
      <w:r w:rsidRPr="000D049D">
        <w:rPr>
          <w:i/>
          <w:sz w:val="26"/>
          <w:szCs w:val="26"/>
          <w:lang w:val="it-IT"/>
        </w:rPr>
        <w:t>(Lý thuyết</w:t>
      </w:r>
      <w:r w:rsidRPr="000D049D">
        <w:rPr>
          <w:i/>
          <w:spacing w:val="-10"/>
          <w:sz w:val="26"/>
          <w:szCs w:val="26"/>
          <w:lang w:val="it-IT"/>
        </w:rPr>
        <w:t>: 15 giờ; Thực hành, tích hợp,</w:t>
      </w:r>
      <w:r w:rsidRPr="000D049D">
        <w:rPr>
          <w:i/>
          <w:sz w:val="26"/>
          <w:szCs w:val="26"/>
          <w:lang w:val="it-IT"/>
        </w:rPr>
        <w:t xml:space="preserve"> thí nghiệm, thảo luận, bài tập: 12 giờ; Thi/</w:t>
      </w:r>
      <w:r w:rsidRPr="000D049D">
        <w:rPr>
          <w:i/>
          <w:sz w:val="26"/>
          <w:szCs w:val="26"/>
          <w:lang w:val="sv-SE"/>
        </w:rPr>
        <w:t>Kiểm tra 3 giờ)</w:t>
      </w:r>
    </w:p>
    <w:p w14:paraId="5CF61894" w14:textId="77777777" w:rsidR="00A85D4A" w:rsidRPr="000D049D" w:rsidRDefault="00A85D4A" w:rsidP="00A85D4A">
      <w:pPr>
        <w:pStyle w:val="Heading2"/>
        <w:rPr>
          <w:b w:val="0"/>
          <w:sz w:val="26"/>
          <w:szCs w:val="26"/>
          <w:lang w:val="sv-SE"/>
        </w:rPr>
      </w:pPr>
      <w:r w:rsidRPr="000D049D">
        <w:rPr>
          <w:sz w:val="26"/>
          <w:szCs w:val="26"/>
          <w:lang w:val="sv-SE"/>
        </w:rPr>
        <w:t>I. Vị trí, tính chất của môn học</w:t>
      </w:r>
      <w:r w:rsidRPr="000D049D">
        <w:rPr>
          <w:sz w:val="26"/>
          <w:szCs w:val="26"/>
          <w:lang w:val="sv-SE"/>
        </w:rPr>
        <w:tab/>
      </w:r>
    </w:p>
    <w:p w14:paraId="6819C84B" w14:textId="77777777" w:rsidR="00A85D4A" w:rsidRPr="000D049D" w:rsidRDefault="00A85D4A" w:rsidP="00A85D4A">
      <w:pPr>
        <w:spacing w:line="300" w:lineRule="auto"/>
        <w:ind w:firstLine="426"/>
        <w:jc w:val="both"/>
        <w:rPr>
          <w:sz w:val="26"/>
          <w:szCs w:val="26"/>
          <w:lang w:val="sv-SE"/>
        </w:rPr>
      </w:pPr>
      <w:r w:rsidRPr="000D049D">
        <w:rPr>
          <w:sz w:val="26"/>
          <w:szCs w:val="26"/>
          <w:lang w:val="sv-SE"/>
        </w:rPr>
        <w:t xml:space="preserve">- Vị trí: Môn học thuộc nhóm các môn học, môđun cơ sở </w:t>
      </w:r>
      <w:r w:rsidRPr="000D049D">
        <w:rPr>
          <w:sz w:val="26"/>
          <w:szCs w:val="26"/>
        </w:rPr>
        <w:t xml:space="preserve">trong chương trình đào tạo hệ Cao đẳng. Yêu cầu </w:t>
      </w:r>
      <w:r w:rsidRPr="000D049D">
        <w:rPr>
          <w:sz w:val="26"/>
          <w:szCs w:val="26"/>
          <w:lang w:val="sv-SE"/>
        </w:rPr>
        <w:t>học sinh, sinh viên có kiến thức và kỹ năng Tin học cơ bản.</w:t>
      </w:r>
    </w:p>
    <w:p w14:paraId="4025DFFB" w14:textId="77777777" w:rsidR="00A85D4A" w:rsidRPr="000D049D" w:rsidRDefault="00A85D4A" w:rsidP="00A85D4A">
      <w:pPr>
        <w:spacing w:line="300" w:lineRule="auto"/>
        <w:ind w:firstLine="426"/>
        <w:jc w:val="both"/>
        <w:rPr>
          <w:sz w:val="26"/>
          <w:szCs w:val="26"/>
          <w:lang w:val="sv-SE"/>
        </w:rPr>
      </w:pPr>
      <w:r w:rsidRPr="000D049D">
        <w:rPr>
          <w:sz w:val="26"/>
          <w:szCs w:val="26"/>
          <w:lang w:val="sv-SE"/>
        </w:rPr>
        <w:t>- Tính chất: Trang bị kiến thức cơ bản về AI, ứng</w:t>
      </w:r>
      <w:r w:rsidRPr="000D049D">
        <w:rPr>
          <w:sz w:val="26"/>
          <w:szCs w:val="26"/>
        </w:rPr>
        <w:t xml:space="preserve"> dụng AI để xử lý văn bản, hình ảnh và video</w:t>
      </w:r>
      <w:r w:rsidRPr="000D049D">
        <w:rPr>
          <w:sz w:val="26"/>
          <w:szCs w:val="26"/>
          <w:lang w:val="sv-SE"/>
        </w:rPr>
        <w:t>.</w:t>
      </w:r>
    </w:p>
    <w:p w14:paraId="080E67E5" w14:textId="77777777" w:rsidR="00A85D4A" w:rsidRPr="000D049D" w:rsidRDefault="00A85D4A" w:rsidP="00A85D4A">
      <w:pPr>
        <w:pStyle w:val="Heading2"/>
        <w:rPr>
          <w:b w:val="0"/>
          <w:sz w:val="26"/>
          <w:szCs w:val="26"/>
          <w:lang w:val="sv-SE"/>
        </w:rPr>
      </w:pPr>
      <w:r w:rsidRPr="000D049D">
        <w:rPr>
          <w:sz w:val="26"/>
          <w:szCs w:val="26"/>
          <w:lang w:val="sv-SE"/>
        </w:rPr>
        <w:t>II. Mục tiêu môn học</w:t>
      </w:r>
    </w:p>
    <w:p w14:paraId="2BB46926" w14:textId="77777777" w:rsidR="00A85D4A" w:rsidRPr="000D049D" w:rsidRDefault="00A85D4A" w:rsidP="00A85D4A">
      <w:pPr>
        <w:spacing w:line="300" w:lineRule="auto"/>
        <w:ind w:firstLine="426"/>
        <w:jc w:val="both"/>
        <w:rPr>
          <w:sz w:val="26"/>
          <w:szCs w:val="26"/>
          <w:lang w:val="sv-SE"/>
        </w:rPr>
      </w:pPr>
      <w:r w:rsidRPr="000D049D">
        <w:rPr>
          <w:sz w:val="26"/>
          <w:szCs w:val="26"/>
          <w:lang w:val="sv-SE"/>
        </w:rPr>
        <w:t>- Về kiến thức:</w:t>
      </w:r>
    </w:p>
    <w:p w14:paraId="4332B00B"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Trình bày được lịch sử, các khái niệm cơ bản và những lĩnh vực ứng dụng của Trí tuệ nhân tạo AI.</w:t>
      </w:r>
    </w:p>
    <w:p w14:paraId="0A987CA7"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Trình bày được các nguyên tắc hoạt động của một số công nghệ AI phổ biến như Học máy (Machine Learning), Xử lý ngôn ngữ tự nhiên (NLP), Thị giác máy tính (Computer Vision).</w:t>
      </w:r>
    </w:p>
    <w:p w14:paraId="16F2C04D" w14:textId="77777777" w:rsidR="00A85D4A" w:rsidRPr="000D049D" w:rsidRDefault="00A85D4A" w:rsidP="00A85D4A">
      <w:pPr>
        <w:spacing w:line="300" w:lineRule="auto"/>
        <w:ind w:firstLine="426"/>
        <w:jc w:val="both"/>
        <w:rPr>
          <w:sz w:val="26"/>
          <w:szCs w:val="26"/>
          <w:lang w:val="sv-SE"/>
        </w:rPr>
      </w:pPr>
      <w:r w:rsidRPr="000D049D">
        <w:rPr>
          <w:sz w:val="26"/>
          <w:szCs w:val="26"/>
          <w:lang w:val="sv-SE"/>
        </w:rPr>
        <w:t>- Về kỹ năng:</w:t>
      </w:r>
    </w:p>
    <w:p w14:paraId="79C81533"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0BE22D75"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Khả năng tư duy sáng tạo và giải quyết vấn đề với sự hỗ trợ của AI.</w:t>
      </w:r>
    </w:p>
    <w:p w14:paraId="7EF69294" w14:textId="77777777" w:rsidR="00A85D4A" w:rsidRPr="000D049D" w:rsidRDefault="00A85D4A" w:rsidP="00A85D4A">
      <w:pPr>
        <w:spacing w:line="300" w:lineRule="auto"/>
        <w:ind w:firstLine="426"/>
        <w:jc w:val="both"/>
        <w:rPr>
          <w:sz w:val="26"/>
          <w:szCs w:val="26"/>
          <w:lang w:val="sv-SE"/>
        </w:rPr>
      </w:pPr>
      <w:r w:rsidRPr="000D049D">
        <w:rPr>
          <w:sz w:val="26"/>
          <w:szCs w:val="26"/>
          <w:lang w:val="sv-SE"/>
        </w:rPr>
        <w:t>- Về năng lực tự chủ và trách nhiệm:</w:t>
      </w:r>
    </w:p>
    <w:p w14:paraId="546236FE"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Chủ động tìm tòi, học hỏi các kiến thức mới về AI.</w:t>
      </w:r>
    </w:p>
    <w:p w14:paraId="56E49898" w14:textId="77777777" w:rsidR="00A85D4A" w:rsidRPr="000D049D" w:rsidRDefault="00A85D4A" w:rsidP="00A85D4A">
      <w:pPr>
        <w:spacing w:line="300" w:lineRule="auto"/>
        <w:ind w:firstLine="709"/>
        <w:jc w:val="both"/>
        <w:rPr>
          <w:sz w:val="26"/>
          <w:szCs w:val="26"/>
          <w:lang w:val="sv-SE"/>
        </w:rPr>
      </w:pPr>
      <w:r w:rsidRPr="000D049D">
        <w:rPr>
          <w:sz w:val="26"/>
          <w:szCs w:val="26"/>
          <w:lang w:val="sv-SE"/>
        </w:rPr>
        <w:t>+ Ý thức về việc sử dụng AI một cách có trách nhiệm và đạo đức.</w:t>
      </w:r>
    </w:p>
    <w:p w14:paraId="1ABEF5C2" w14:textId="77777777" w:rsidR="00A85D4A" w:rsidRPr="000D049D" w:rsidRDefault="00A85D4A" w:rsidP="00A85D4A">
      <w:pPr>
        <w:pStyle w:val="Heading2"/>
        <w:rPr>
          <w:sz w:val="26"/>
          <w:szCs w:val="26"/>
          <w:lang w:val="sv-SE"/>
        </w:rPr>
      </w:pPr>
      <w:r w:rsidRPr="000D049D">
        <w:rPr>
          <w:sz w:val="26"/>
          <w:szCs w:val="26"/>
          <w:lang w:val="sv-SE"/>
        </w:rPr>
        <w:t>III. Nội dung môn học</w:t>
      </w:r>
    </w:p>
    <w:p w14:paraId="2AE6D497" w14:textId="77777777" w:rsidR="00A85D4A" w:rsidRPr="000D049D" w:rsidRDefault="00A85D4A">
      <w:pPr>
        <w:pStyle w:val="ListParagraph"/>
        <w:numPr>
          <w:ilvl w:val="0"/>
          <w:numId w:val="94"/>
        </w:numPr>
        <w:spacing w:after="0" w:line="300" w:lineRule="auto"/>
        <w:rPr>
          <w:iCs/>
          <w:sz w:val="26"/>
          <w:szCs w:val="26"/>
          <w:lang w:val="sv-SE"/>
        </w:rPr>
      </w:pPr>
      <w:r w:rsidRPr="000D049D">
        <w:rPr>
          <w:iCs/>
          <w:sz w:val="26"/>
          <w:szCs w:val="26"/>
          <w:lang w:val="sv-SE"/>
        </w:rPr>
        <w:t>Nội dung tổng quát và phân bổ thời gian</w:t>
      </w:r>
    </w:p>
    <w:p w14:paraId="747678C6" w14:textId="77777777" w:rsidR="00A85D4A" w:rsidRPr="000D049D" w:rsidRDefault="00A85D4A" w:rsidP="00A85D4A">
      <w:pPr>
        <w:spacing w:line="300" w:lineRule="auto"/>
        <w:rPr>
          <w:iCs/>
          <w:sz w:val="26"/>
          <w:szCs w:val="26"/>
          <w:lang w:val="sv-SE"/>
        </w:rPr>
      </w:pPr>
    </w:p>
    <w:p w14:paraId="00042E8F" w14:textId="77777777" w:rsidR="00A85D4A" w:rsidRPr="000D049D" w:rsidRDefault="00A85D4A" w:rsidP="00A85D4A">
      <w:pPr>
        <w:spacing w:line="300" w:lineRule="auto"/>
        <w:rPr>
          <w:iCs/>
          <w:sz w:val="26"/>
          <w:szCs w:val="26"/>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A85D4A" w:rsidRPr="000D049D" w14:paraId="30E76A9D" w14:textId="77777777" w:rsidTr="00AC48AB">
        <w:tc>
          <w:tcPr>
            <w:tcW w:w="675" w:type="dxa"/>
            <w:vMerge w:val="restart"/>
            <w:vAlign w:val="center"/>
          </w:tcPr>
          <w:p w14:paraId="3B7AC358" w14:textId="77777777" w:rsidR="00A85D4A" w:rsidRPr="000D049D" w:rsidRDefault="00A85D4A" w:rsidP="00AC48AB">
            <w:pPr>
              <w:spacing w:line="300" w:lineRule="auto"/>
              <w:jc w:val="center"/>
              <w:rPr>
                <w:b/>
                <w:bCs/>
                <w:sz w:val="26"/>
                <w:szCs w:val="26"/>
              </w:rPr>
            </w:pPr>
            <w:r w:rsidRPr="000D049D">
              <w:rPr>
                <w:b/>
                <w:bCs/>
                <w:sz w:val="26"/>
                <w:szCs w:val="26"/>
              </w:rPr>
              <w:t>Số TT</w:t>
            </w:r>
          </w:p>
        </w:tc>
        <w:tc>
          <w:tcPr>
            <w:tcW w:w="3063" w:type="dxa"/>
            <w:vMerge w:val="restart"/>
            <w:vAlign w:val="center"/>
          </w:tcPr>
          <w:p w14:paraId="6FA4E4ED" w14:textId="77777777" w:rsidR="00A85D4A" w:rsidRPr="000D049D" w:rsidRDefault="00A85D4A" w:rsidP="00AC48AB">
            <w:pPr>
              <w:spacing w:line="300" w:lineRule="auto"/>
              <w:jc w:val="center"/>
              <w:rPr>
                <w:b/>
                <w:bCs/>
                <w:sz w:val="26"/>
                <w:szCs w:val="26"/>
                <w:lang w:val="de-DE"/>
              </w:rPr>
            </w:pPr>
            <w:r w:rsidRPr="000D049D">
              <w:rPr>
                <w:b/>
                <w:bCs/>
                <w:sz w:val="26"/>
                <w:szCs w:val="26"/>
                <w:lang w:val="de-DE"/>
              </w:rPr>
              <w:t>Tên chương, mục</w:t>
            </w:r>
          </w:p>
        </w:tc>
        <w:tc>
          <w:tcPr>
            <w:tcW w:w="5580" w:type="dxa"/>
            <w:gridSpan w:val="4"/>
            <w:vAlign w:val="center"/>
          </w:tcPr>
          <w:p w14:paraId="23EF5D9F" w14:textId="77777777" w:rsidR="00A85D4A" w:rsidRPr="000D049D" w:rsidRDefault="00A85D4A" w:rsidP="00AC48AB">
            <w:pPr>
              <w:spacing w:line="300" w:lineRule="auto"/>
              <w:jc w:val="center"/>
              <w:rPr>
                <w:b/>
                <w:bCs/>
                <w:sz w:val="26"/>
                <w:szCs w:val="26"/>
              </w:rPr>
            </w:pPr>
            <w:r w:rsidRPr="000D049D">
              <w:rPr>
                <w:b/>
                <w:bCs/>
                <w:sz w:val="26"/>
                <w:szCs w:val="26"/>
              </w:rPr>
              <w:t>Thời gian (giờ)</w:t>
            </w:r>
          </w:p>
        </w:tc>
      </w:tr>
      <w:tr w:rsidR="00A85D4A" w:rsidRPr="000D049D" w14:paraId="2328ABA0" w14:textId="77777777" w:rsidTr="00AC48AB">
        <w:tc>
          <w:tcPr>
            <w:tcW w:w="675" w:type="dxa"/>
            <w:vMerge/>
            <w:vAlign w:val="center"/>
          </w:tcPr>
          <w:p w14:paraId="38F1D84F" w14:textId="77777777" w:rsidR="00A85D4A" w:rsidRPr="000D049D" w:rsidRDefault="00A85D4A" w:rsidP="00AC48AB">
            <w:pPr>
              <w:spacing w:line="300" w:lineRule="auto"/>
              <w:jc w:val="center"/>
              <w:rPr>
                <w:b/>
                <w:bCs/>
                <w:sz w:val="26"/>
                <w:szCs w:val="26"/>
              </w:rPr>
            </w:pPr>
          </w:p>
        </w:tc>
        <w:tc>
          <w:tcPr>
            <w:tcW w:w="3063" w:type="dxa"/>
            <w:vMerge/>
            <w:vAlign w:val="center"/>
          </w:tcPr>
          <w:p w14:paraId="31042F48" w14:textId="77777777" w:rsidR="00A85D4A" w:rsidRPr="000D049D" w:rsidRDefault="00A85D4A" w:rsidP="00AC48AB">
            <w:pPr>
              <w:spacing w:line="300" w:lineRule="auto"/>
              <w:jc w:val="center"/>
              <w:rPr>
                <w:b/>
                <w:bCs/>
                <w:sz w:val="26"/>
                <w:szCs w:val="26"/>
              </w:rPr>
            </w:pPr>
          </w:p>
        </w:tc>
        <w:tc>
          <w:tcPr>
            <w:tcW w:w="1064" w:type="dxa"/>
            <w:vAlign w:val="center"/>
          </w:tcPr>
          <w:p w14:paraId="0896BC2B" w14:textId="77777777" w:rsidR="00A85D4A" w:rsidRPr="000D049D" w:rsidRDefault="00A85D4A" w:rsidP="00AC48AB">
            <w:pPr>
              <w:spacing w:line="300" w:lineRule="auto"/>
              <w:jc w:val="center"/>
              <w:rPr>
                <w:b/>
                <w:bCs/>
                <w:sz w:val="26"/>
                <w:szCs w:val="26"/>
              </w:rPr>
            </w:pPr>
            <w:r w:rsidRPr="000D049D">
              <w:rPr>
                <w:b/>
                <w:bCs/>
                <w:sz w:val="26"/>
                <w:szCs w:val="26"/>
              </w:rPr>
              <w:t>Tổng số</w:t>
            </w:r>
          </w:p>
        </w:tc>
        <w:tc>
          <w:tcPr>
            <w:tcW w:w="1010" w:type="dxa"/>
            <w:vAlign w:val="center"/>
          </w:tcPr>
          <w:p w14:paraId="19BD7D63" w14:textId="77777777" w:rsidR="00A85D4A" w:rsidRPr="000D049D" w:rsidRDefault="00A85D4A" w:rsidP="00AC48AB">
            <w:pPr>
              <w:spacing w:line="300" w:lineRule="auto"/>
              <w:jc w:val="center"/>
              <w:rPr>
                <w:b/>
                <w:bCs/>
                <w:sz w:val="26"/>
                <w:szCs w:val="26"/>
              </w:rPr>
            </w:pPr>
            <w:r w:rsidRPr="000D049D">
              <w:rPr>
                <w:b/>
                <w:bCs/>
                <w:sz w:val="26"/>
                <w:szCs w:val="26"/>
              </w:rPr>
              <w:t>Lý thuyết</w:t>
            </w:r>
          </w:p>
        </w:tc>
        <w:tc>
          <w:tcPr>
            <w:tcW w:w="2126" w:type="dxa"/>
            <w:vAlign w:val="center"/>
          </w:tcPr>
          <w:p w14:paraId="1580088C" w14:textId="77777777" w:rsidR="00A85D4A" w:rsidRPr="000D049D" w:rsidRDefault="00A85D4A" w:rsidP="00AC48AB">
            <w:pPr>
              <w:spacing w:line="300" w:lineRule="auto"/>
              <w:jc w:val="center"/>
              <w:rPr>
                <w:b/>
                <w:bCs/>
                <w:sz w:val="26"/>
                <w:szCs w:val="26"/>
              </w:rPr>
            </w:pPr>
            <w:r w:rsidRPr="000D049D">
              <w:rPr>
                <w:b/>
                <w:bCs/>
                <w:sz w:val="26"/>
                <w:szCs w:val="26"/>
              </w:rPr>
              <w:t>Thực hành, thí nghiệm, thảo luận, bài tập</w:t>
            </w:r>
          </w:p>
        </w:tc>
        <w:tc>
          <w:tcPr>
            <w:tcW w:w="1380" w:type="dxa"/>
            <w:vAlign w:val="center"/>
          </w:tcPr>
          <w:p w14:paraId="6BD4A492" w14:textId="77777777" w:rsidR="00A85D4A" w:rsidRPr="000D049D" w:rsidRDefault="00A85D4A" w:rsidP="00AC48AB">
            <w:pPr>
              <w:spacing w:line="300" w:lineRule="auto"/>
              <w:jc w:val="center"/>
              <w:rPr>
                <w:b/>
                <w:bCs/>
                <w:sz w:val="26"/>
                <w:szCs w:val="26"/>
              </w:rPr>
            </w:pPr>
            <w:r w:rsidRPr="000D049D">
              <w:rPr>
                <w:b/>
                <w:bCs/>
                <w:sz w:val="26"/>
                <w:szCs w:val="26"/>
              </w:rPr>
              <w:t>Thi/</w:t>
            </w:r>
          </w:p>
          <w:p w14:paraId="57BA5A57" w14:textId="77777777" w:rsidR="00A85D4A" w:rsidRPr="000D049D" w:rsidRDefault="00A85D4A" w:rsidP="00AC48AB">
            <w:pPr>
              <w:spacing w:line="300" w:lineRule="auto"/>
              <w:jc w:val="center"/>
              <w:rPr>
                <w:b/>
                <w:bCs/>
                <w:sz w:val="26"/>
                <w:szCs w:val="26"/>
              </w:rPr>
            </w:pPr>
            <w:r w:rsidRPr="000D049D">
              <w:rPr>
                <w:b/>
                <w:bCs/>
                <w:sz w:val="26"/>
                <w:szCs w:val="26"/>
              </w:rPr>
              <w:t>Kiểm tra</w:t>
            </w:r>
          </w:p>
        </w:tc>
      </w:tr>
      <w:tr w:rsidR="00A85D4A" w:rsidRPr="000D049D" w14:paraId="45CB0333" w14:textId="77777777" w:rsidTr="00AC48AB">
        <w:tc>
          <w:tcPr>
            <w:tcW w:w="675" w:type="dxa"/>
          </w:tcPr>
          <w:p w14:paraId="6A4CE1CE" w14:textId="77777777" w:rsidR="00A85D4A" w:rsidRPr="000D049D" w:rsidRDefault="00A85D4A" w:rsidP="00AC48AB">
            <w:pPr>
              <w:spacing w:line="300" w:lineRule="auto"/>
              <w:jc w:val="center"/>
              <w:rPr>
                <w:sz w:val="26"/>
                <w:szCs w:val="26"/>
              </w:rPr>
            </w:pPr>
            <w:r w:rsidRPr="000D049D">
              <w:rPr>
                <w:sz w:val="26"/>
                <w:szCs w:val="26"/>
              </w:rPr>
              <w:t>1</w:t>
            </w:r>
          </w:p>
        </w:tc>
        <w:tc>
          <w:tcPr>
            <w:tcW w:w="3063" w:type="dxa"/>
          </w:tcPr>
          <w:p w14:paraId="227F7D05" w14:textId="77777777" w:rsidR="00A85D4A" w:rsidRPr="000D049D" w:rsidRDefault="00A85D4A" w:rsidP="00AC48AB">
            <w:pPr>
              <w:widowControl w:val="0"/>
              <w:spacing w:before="40" w:after="40" w:line="380" w:lineRule="exact"/>
              <w:jc w:val="both"/>
              <w:rPr>
                <w:sz w:val="26"/>
                <w:szCs w:val="26"/>
              </w:rPr>
            </w:pPr>
            <w:r w:rsidRPr="000D049D">
              <w:rPr>
                <w:sz w:val="26"/>
                <w:szCs w:val="26"/>
              </w:rPr>
              <w:t>Chương 1: Tổng quan về Trí tuệ nhân tạo AI</w:t>
            </w:r>
          </w:p>
          <w:p w14:paraId="0FEBF2D9" w14:textId="77777777" w:rsidR="00A85D4A" w:rsidRPr="000D049D" w:rsidRDefault="00A85D4A" w:rsidP="00AC48AB">
            <w:pPr>
              <w:widowControl w:val="0"/>
              <w:spacing w:before="40" w:after="40" w:line="380" w:lineRule="exact"/>
              <w:jc w:val="both"/>
              <w:rPr>
                <w:sz w:val="26"/>
                <w:szCs w:val="26"/>
              </w:rPr>
            </w:pPr>
            <w:r w:rsidRPr="000D049D">
              <w:rPr>
                <w:sz w:val="26"/>
                <w:szCs w:val="26"/>
              </w:rPr>
              <w:lastRenderedPageBreak/>
              <w:t>1.1. Giới thiệu về Trí tuệ nhân tạo AI.</w:t>
            </w:r>
          </w:p>
          <w:p w14:paraId="69D033FD" w14:textId="77777777" w:rsidR="00A85D4A" w:rsidRPr="000D049D" w:rsidRDefault="00A85D4A" w:rsidP="00AC48AB">
            <w:pPr>
              <w:widowControl w:val="0"/>
              <w:spacing w:before="40" w:after="40" w:line="380" w:lineRule="exact"/>
              <w:jc w:val="both"/>
              <w:rPr>
                <w:sz w:val="26"/>
                <w:szCs w:val="26"/>
              </w:rPr>
            </w:pPr>
            <w:r w:rsidRPr="000D049D">
              <w:rPr>
                <w:sz w:val="26"/>
                <w:szCs w:val="26"/>
              </w:rPr>
              <w:t>1.2. Lịch sử phát triển của AI.</w:t>
            </w:r>
          </w:p>
          <w:p w14:paraId="736763D9" w14:textId="77777777" w:rsidR="00A85D4A" w:rsidRPr="000D049D" w:rsidRDefault="00A85D4A" w:rsidP="00AC48AB">
            <w:pPr>
              <w:widowControl w:val="0"/>
              <w:spacing w:before="40" w:after="40" w:line="380" w:lineRule="exact"/>
              <w:jc w:val="both"/>
              <w:rPr>
                <w:sz w:val="26"/>
                <w:szCs w:val="26"/>
              </w:rPr>
            </w:pPr>
            <w:r w:rsidRPr="000D049D">
              <w:rPr>
                <w:sz w:val="26"/>
                <w:szCs w:val="26"/>
              </w:rPr>
              <w:t>1.3. Các lĩnh cực ứng dụng của AI trong đời sống.</w:t>
            </w:r>
          </w:p>
          <w:p w14:paraId="606E6E19" w14:textId="77777777" w:rsidR="00A85D4A" w:rsidRPr="000D049D" w:rsidRDefault="00A85D4A" w:rsidP="00AC48AB">
            <w:pPr>
              <w:widowControl w:val="0"/>
              <w:spacing w:before="40" w:after="40" w:line="380" w:lineRule="exact"/>
              <w:jc w:val="both"/>
              <w:rPr>
                <w:sz w:val="26"/>
                <w:szCs w:val="26"/>
              </w:rPr>
            </w:pPr>
            <w:r w:rsidRPr="000D049D">
              <w:rPr>
                <w:sz w:val="26"/>
                <w:szCs w:val="26"/>
              </w:rPr>
              <w:t>1.4. Quyền riêng tư và bảo mật dữ liệu.</w:t>
            </w:r>
          </w:p>
          <w:p w14:paraId="07828F13" w14:textId="77777777" w:rsidR="00A85D4A" w:rsidRPr="000D049D" w:rsidRDefault="00A85D4A" w:rsidP="00AC48AB">
            <w:pPr>
              <w:widowControl w:val="0"/>
              <w:spacing w:before="40" w:after="40" w:line="380" w:lineRule="exact"/>
              <w:jc w:val="both"/>
              <w:rPr>
                <w:sz w:val="26"/>
                <w:szCs w:val="26"/>
              </w:rPr>
            </w:pPr>
            <w:r w:rsidRPr="000D049D">
              <w:rPr>
                <w:sz w:val="26"/>
                <w:szCs w:val="26"/>
              </w:rPr>
              <w:t>1.5. Đạo đức trong phát triển và sử dụng AI.</w:t>
            </w:r>
          </w:p>
        </w:tc>
        <w:tc>
          <w:tcPr>
            <w:tcW w:w="1064" w:type="dxa"/>
          </w:tcPr>
          <w:p w14:paraId="36B78526" w14:textId="77777777" w:rsidR="00A85D4A" w:rsidRPr="000D049D" w:rsidRDefault="00A85D4A" w:rsidP="00AC48AB">
            <w:pPr>
              <w:spacing w:line="300" w:lineRule="auto"/>
              <w:jc w:val="center"/>
              <w:rPr>
                <w:b/>
                <w:bCs/>
                <w:sz w:val="26"/>
                <w:szCs w:val="26"/>
              </w:rPr>
            </w:pPr>
            <w:r w:rsidRPr="000D049D">
              <w:rPr>
                <w:b/>
                <w:bCs/>
                <w:sz w:val="26"/>
                <w:szCs w:val="26"/>
              </w:rPr>
              <w:lastRenderedPageBreak/>
              <w:t>6</w:t>
            </w:r>
          </w:p>
          <w:p w14:paraId="397BD3F4" w14:textId="77777777" w:rsidR="00A85D4A" w:rsidRPr="000D049D" w:rsidRDefault="00A85D4A" w:rsidP="00AC48AB">
            <w:pPr>
              <w:spacing w:line="300" w:lineRule="auto"/>
              <w:jc w:val="center"/>
              <w:rPr>
                <w:sz w:val="26"/>
                <w:szCs w:val="26"/>
              </w:rPr>
            </w:pPr>
          </w:p>
          <w:p w14:paraId="5E7F069D" w14:textId="77777777" w:rsidR="00A85D4A" w:rsidRPr="000D049D" w:rsidRDefault="00A85D4A" w:rsidP="00AC48AB">
            <w:pPr>
              <w:spacing w:line="300" w:lineRule="auto"/>
              <w:jc w:val="center"/>
              <w:rPr>
                <w:sz w:val="26"/>
                <w:szCs w:val="26"/>
              </w:rPr>
            </w:pPr>
          </w:p>
        </w:tc>
        <w:tc>
          <w:tcPr>
            <w:tcW w:w="1010" w:type="dxa"/>
          </w:tcPr>
          <w:p w14:paraId="4A2DA01B" w14:textId="77777777" w:rsidR="00A85D4A" w:rsidRPr="000D049D" w:rsidRDefault="00A85D4A" w:rsidP="00AC48AB">
            <w:pPr>
              <w:spacing w:line="300" w:lineRule="auto"/>
              <w:jc w:val="center"/>
              <w:rPr>
                <w:b/>
                <w:bCs/>
                <w:sz w:val="26"/>
                <w:szCs w:val="26"/>
              </w:rPr>
            </w:pPr>
            <w:r w:rsidRPr="000D049D">
              <w:rPr>
                <w:b/>
                <w:bCs/>
                <w:sz w:val="26"/>
                <w:szCs w:val="26"/>
              </w:rPr>
              <w:lastRenderedPageBreak/>
              <w:t>6</w:t>
            </w:r>
          </w:p>
          <w:p w14:paraId="53641B4D" w14:textId="77777777" w:rsidR="00A85D4A" w:rsidRPr="000D049D" w:rsidRDefault="00A85D4A" w:rsidP="00AC48AB">
            <w:pPr>
              <w:spacing w:line="300" w:lineRule="auto"/>
              <w:jc w:val="center"/>
              <w:rPr>
                <w:b/>
                <w:bCs/>
                <w:sz w:val="26"/>
                <w:szCs w:val="26"/>
              </w:rPr>
            </w:pPr>
          </w:p>
          <w:p w14:paraId="42783D9A" w14:textId="77777777" w:rsidR="00A85D4A" w:rsidRPr="000D049D" w:rsidRDefault="00A85D4A" w:rsidP="00AC48AB">
            <w:pPr>
              <w:spacing w:line="300" w:lineRule="auto"/>
              <w:jc w:val="center"/>
              <w:rPr>
                <w:sz w:val="26"/>
                <w:szCs w:val="26"/>
              </w:rPr>
            </w:pPr>
            <w:r w:rsidRPr="000D049D">
              <w:rPr>
                <w:sz w:val="26"/>
                <w:szCs w:val="26"/>
              </w:rPr>
              <w:lastRenderedPageBreak/>
              <w:t>2</w:t>
            </w:r>
          </w:p>
          <w:p w14:paraId="19E0149D" w14:textId="77777777" w:rsidR="00A85D4A" w:rsidRPr="000D049D" w:rsidRDefault="00A85D4A" w:rsidP="00AC48AB">
            <w:pPr>
              <w:spacing w:line="300" w:lineRule="auto"/>
              <w:jc w:val="center"/>
              <w:rPr>
                <w:sz w:val="26"/>
                <w:szCs w:val="26"/>
              </w:rPr>
            </w:pPr>
          </w:p>
          <w:p w14:paraId="44839271" w14:textId="77777777" w:rsidR="00A85D4A" w:rsidRPr="000D049D" w:rsidRDefault="00A85D4A" w:rsidP="00AC48AB">
            <w:pPr>
              <w:spacing w:line="300" w:lineRule="auto"/>
              <w:jc w:val="center"/>
              <w:rPr>
                <w:sz w:val="26"/>
                <w:szCs w:val="26"/>
              </w:rPr>
            </w:pPr>
            <w:r w:rsidRPr="000D049D">
              <w:rPr>
                <w:sz w:val="26"/>
                <w:szCs w:val="26"/>
              </w:rPr>
              <w:t>1</w:t>
            </w:r>
          </w:p>
          <w:p w14:paraId="0695D6DD" w14:textId="77777777" w:rsidR="00A85D4A" w:rsidRPr="000D049D" w:rsidRDefault="00A85D4A" w:rsidP="00AC48AB">
            <w:pPr>
              <w:spacing w:line="300" w:lineRule="auto"/>
              <w:jc w:val="center"/>
              <w:rPr>
                <w:sz w:val="26"/>
                <w:szCs w:val="26"/>
              </w:rPr>
            </w:pPr>
          </w:p>
          <w:p w14:paraId="3D609FA5" w14:textId="77777777" w:rsidR="00A85D4A" w:rsidRPr="000D049D" w:rsidRDefault="00A85D4A" w:rsidP="00AC48AB">
            <w:pPr>
              <w:spacing w:line="300" w:lineRule="auto"/>
              <w:jc w:val="center"/>
              <w:rPr>
                <w:sz w:val="26"/>
                <w:szCs w:val="26"/>
              </w:rPr>
            </w:pPr>
            <w:r w:rsidRPr="000D049D">
              <w:rPr>
                <w:sz w:val="26"/>
                <w:szCs w:val="26"/>
              </w:rPr>
              <w:t>1</w:t>
            </w:r>
          </w:p>
          <w:p w14:paraId="3ED96218" w14:textId="77777777" w:rsidR="00A85D4A" w:rsidRPr="000D049D" w:rsidRDefault="00A85D4A" w:rsidP="00AC48AB">
            <w:pPr>
              <w:spacing w:line="300" w:lineRule="auto"/>
              <w:jc w:val="center"/>
              <w:rPr>
                <w:sz w:val="26"/>
                <w:szCs w:val="26"/>
              </w:rPr>
            </w:pPr>
          </w:p>
          <w:p w14:paraId="349514CD" w14:textId="77777777" w:rsidR="00A85D4A" w:rsidRPr="000D049D" w:rsidRDefault="00A85D4A" w:rsidP="00AC48AB">
            <w:pPr>
              <w:spacing w:line="300" w:lineRule="auto"/>
              <w:jc w:val="center"/>
              <w:rPr>
                <w:sz w:val="26"/>
                <w:szCs w:val="26"/>
              </w:rPr>
            </w:pPr>
          </w:p>
          <w:p w14:paraId="564BCD65" w14:textId="77777777" w:rsidR="00A85D4A" w:rsidRPr="000D049D" w:rsidRDefault="00A85D4A" w:rsidP="00AC48AB">
            <w:pPr>
              <w:spacing w:line="300" w:lineRule="auto"/>
              <w:jc w:val="center"/>
              <w:rPr>
                <w:sz w:val="26"/>
                <w:szCs w:val="26"/>
              </w:rPr>
            </w:pPr>
            <w:r w:rsidRPr="000D049D">
              <w:rPr>
                <w:sz w:val="26"/>
                <w:szCs w:val="26"/>
              </w:rPr>
              <w:t>1</w:t>
            </w:r>
          </w:p>
          <w:p w14:paraId="35137C20" w14:textId="77777777" w:rsidR="00A85D4A" w:rsidRPr="000D049D" w:rsidRDefault="00A85D4A" w:rsidP="00AC48AB">
            <w:pPr>
              <w:spacing w:line="300" w:lineRule="auto"/>
              <w:jc w:val="center"/>
              <w:rPr>
                <w:sz w:val="26"/>
                <w:szCs w:val="26"/>
              </w:rPr>
            </w:pPr>
          </w:p>
          <w:p w14:paraId="478DA8B3" w14:textId="77777777" w:rsidR="00A85D4A" w:rsidRPr="000D049D" w:rsidRDefault="00A85D4A" w:rsidP="00AC48AB">
            <w:pPr>
              <w:spacing w:line="300" w:lineRule="auto"/>
              <w:jc w:val="center"/>
              <w:rPr>
                <w:b/>
                <w:bCs/>
                <w:sz w:val="26"/>
                <w:szCs w:val="26"/>
              </w:rPr>
            </w:pPr>
            <w:r w:rsidRPr="000D049D">
              <w:rPr>
                <w:sz w:val="26"/>
                <w:szCs w:val="26"/>
              </w:rPr>
              <w:t>1</w:t>
            </w:r>
          </w:p>
        </w:tc>
        <w:tc>
          <w:tcPr>
            <w:tcW w:w="2126" w:type="dxa"/>
          </w:tcPr>
          <w:p w14:paraId="208DA309" w14:textId="77777777" w:rsidR="00A85D4A" w:rsidRPr="000D049D" w:rsidRDefault="00A85D4A" w:rsidP="00AC48AB">
            <w:pPr>
              <w:spacing w:line="300" w:lineRule="auto"/>
              <w:jc w:val="center"/>
              <w:rPr>
                <w:sz w:val="26"/>
                <w:szCs w:val="26"/>
              </w:rPr>
            </w:pPr>
          </w:p>
        </w:tc>
        <w:tc>
          <w:tcPr>
            <w:tcW w:w="1380" w:type="dxa"/>
          </w:tcPr>
          <w:p w14:paraId="74B45919" w14:textId="77777777" w:rsidR="00A85D4A" w:rsidRPr="000D049D" w:rsidRDefault="00A85D4A" w:rsidP="00AC48AB">
            <w:pPr>
              <w:spacing w:line="300" w:lineRule="auto"/>
              <w:jc w:val="center"/>
              <w:rPr>
                <w:sz w:val="26"/>
                <w:szCs w:val="26"/>
              </w:rPr>
            </w:pPr>
          </w:p>
        </w:tc>
      </w:tr>
      <w:tr w:rsidR="00A85D4A" w:rsidRPr="000D049D" w14:paraId="7964989C" w14:textId="77777777" w:rsidTr="00AC48AB">
        <w:tc>
          <w:tcPr>
            <w:tcW w:w="675" w:type="dxa"/>
          </w:tcPr>
          <w:p w14:paraId="1846A3C1" w14:textId="77777777" w:rsidR="00A85D4A" w:rsidRPr="000D049D" w:rsidRDefault="00A85D4A" w:rsidP="00AC48AB">
            <w:pPr>
              <w:spacing w:line="300" w:lineRule="auto"/>
              <w:jc w:val="center"/>
              <w:rPr>
                <w:sz w:val="26"/>
                <w:szCs w:val="26"/>
              </w:rPr>
            </w:pPr>
            <w:r w:rsidRPr="000D049D">
              <w:rPr>
                <w:sz w:val="26"/>
                <w:szCs w:val="26"/>
              </w:rPr>
              <w:t>2</w:t>
            </w:r>
          </w:p>
        </w:tc>
        <w:tc>
          <w:tcPr>
            <w:tcW w:w="3063" w:type="dxa"/>
          </w:tcPr>
          <w:p w14:paraId="6904EFFD" w14:textId="77777777" w:rsidR="00A85D4A" w:rsidRPr="000D049D" w:rsidRDefault="00A85D4A" w:rsidP="00AC48AB">
            <w:pPr>
              <w:widowControl w:val="0"/>
              <w:spacing w:before="40" w:after="40" w:line="380" w:lineRule="exact"/>
              <w:jc w:val="both"/>
              <w:rPr>
                <w:sz w:val="26"/>
                <w:szCs w:val="26"/>
              </w:rPr>
            </w:pPr>
            <w:r w:rsidRPr="000D049D">
              <w:rPr>
                <w:sz w:val="26"/>
                <w:szCs w:val="26"/>
              </w:rPr>
              <w:t>Chương 2: AI trong soạn thảo văn bản.</w:t>
            </w:r>
          </w:p>
          <w:p w14:paraId="7D77A4AF" w14:textId="77777777" w:rsidR="00A85D4A" w:rsidRPr="000D049D" w:rsidRDefault="00A85D4A" w:rsidP="00AC48AB">
            <w:pPr>
              <w:widowControl w:val="0"/>
              <w:spacing w:before="40" w:after="40" w:line="380" w:lineRule="exact"/>
              <w:jc w:val="both"/>
              <w:rPr>
                <w:sz w:val="26"/>
                <w:szCs w:val="26"/>
              </w:rPr>
            </w:pPr>
            <w:r w:rsidRPr="000D049D">
              <w:rPr>
                <w:sz w:val="26"/>
                <w:szCs w:val="26"/>
              </w:rPr>
              <w:t>2.1. Giới thiệu các công cụ AI hỗ trợ soạn thảo văn bản.</w:t>
            </w:r>
          </w:p>
          <w:p w14:paraId="71F5BD5D" w14:textId="77777777" w:rsidR="00A85D4A" w:rsidRPr="000D049D" w:rsidRDefault="00A85D4A" w:rsidP="00AC48AB">
            <w:pPr>
              <w:widowControl w:val="0"/>
              <w:spacing w:before="40" w:after="40" w:line="380" w:lineRule="exact"/>
              <w:jc w:val="both"/>
              <w:rPr>
                <w:sz w:val="26"/>
                <w:szCs w:val="26"/>
              </w:rPr>
            </w:pPr>
            <w:r w:rsidRPr="000D049D">
              <w:rPr>
                <w:sz w:val="26"/>
                <w:szCs w:val="26"/>
              </w:rPr>
              <w:t>2.2. Ứng dụng AI để soạn thảo văn bản.</w:t>
            </w:r>
          </w:p>
          <w:p w14:paraId="7B6E9949" w14:textId="77777777" w:rsidR="00A85D4A" w:rsidRPr="000D049D" w:rsidRDefault="00A85D4A" w:rsidP="00AC48AB">
            <w:pPr>
              <w:widowControl w:val="0"/>
              <w:spacing w:before="40" w:after="40" w:line="380" w:lineRule="exact"/>
              <w:jc w:val="both"/>
              <w:rPr>
                <w:sz w:val="26"/>
                <w:szCs w:val="26"/>
              </w:rPr>
            </w:pPr>
            <w:r w:rsidRPr="000D049D">
              <w:rPr>
                <w:sz w:val="26"/>
                <w:szCs w:val="26"/>
              </w:rPr>
              <w:t>2.3. Thực hành: Soạn thảo văn bản sáng tạo với AI.</w:t>
            </w:r>
          </w:p>
        </w:tc>
        <w:tc>
          <w:tcPr>
            <w:tcW w:w="1064" w:type="dxa"/>
          </w:tcPr>
          <w:p w14:paraId="5CFB7323" w14:textId="77777777" w:rsidR="00A85D4A" w:rsidRPr="000D049D" w:rsidRDefault="00A85D4A" w:rsidP="00AC48AB">
            <w:pPr>
              <w:spacing w:line="300" w:lineRule="auto"/>
              <w:jc w:val="center"/>
              <w:rPr>
                <w:b/>
                <w:bCs/>
                <w:sz w:val="26"/>
                <w:szCs w:val="26"/>
              </w:rPr>
            </w:pPr>
            <w:r w:rsidRPr="000D049D">
              <w:rPr>
                <w:b/>
                <w:bCs/>
                <w:sz w:val="26"/>
                <w:szCs w:val="26"/>
              </w:rPr>
              <w:t>11</w:t>
            </w:r>
          </w:p>
          <w:p w14:paraId="357CFC07" w14:textId="77777777" w:rsidR="00A85D4A" w:rsidRPr="000D049D" w:rsidRDefault="00A85D4A" w:rsidP="00AC48AB">
            <w:pPr>
              <w:spacing w:line="300" w:lineRule="auto"/>
              <w:jc w:val="center"/>
              <w:rPr>
                <w:sz w:val="26"/>
                <w:szCs w:val="26"/>
              </w:rPr>
            </w:pPr>
          </w:p>
          <w:p w14:paraId="16DD6B1E" w14:textId="77777777" w:rsidR="00A85D4A" w:rsidRPr="000D049D" w:rsidRDefault="00A85D4A" w:rsidP="00AC48AB">
            <w:pPr>
              <w:spacing w:line="300" w:lineRule="auto"/>
              <w:jc w:val="center"/>
              <w:rPr>
                <w:sz w:val="26"/>
                <w:szCs w:val="26"/>
              </w:rPr>
            </w:pPr>
          </w:p>
        </w:tc>
        <w:tc>
          <w:tcPr>
            <w:tcW w:w="1010" w:type="dxa"/>
          </w:tcPr>
          <w:p w14:paraId="476317D1" w14:textId="77777777" w:rsidR="00A85D4A" w:rsidRPr="000D049D" w:rsidRDefault="00A85D4A" w:rsidP="00AC48AB">
            <w:pPr>
              <w:spacing w:line="300" w:lineRule="auto"/>
              <w:jc w:val="center"/>
              <w:rPr>
                <w:b/>
                <w:bCs/>
                <w:sz w:val="26"/>
                <w:szCs w:val="26"/>
              </w:rPr>
            </w:pPr>
            <w:r w:rsidRPr="000D049D">
              <w:rPr>
                <w:b/>
                <w:bCs/>
                <w:sz w:val="26"/>
                <w:szCs w:val="26"/>
              </w:rPr>
              <w:t>4</w:t>
            </w:r>
          </w:p>
          <w:p w14:paraId="3F95966D" w14:textId="77777777" w:rsidR="00A85D4A" w:rsidRPr="000D049D" w:rsidRDefault="00A85D4A" w:rsidP="00AC48AB">
            <w:pPr>
              <w:spacing w:line="300" w:lineRule="auto"/>
              <w:jc w:val="center"/>
              <w:rPr>
                <w:b/>
                <w:bCs/>
                <w:sz w:val="26"/>
                <w:szCs w:val="26"/>
              </w:rPr>
            </w:pPr>
          </w:p>
          <w:p w14:paraId="68B8A3D8" w14:textId="77777777" w:rsidR="00A85D4A" w:rsidRPr="000D049D" w:rsidRDefault="00A85D4A" w:rsidP="00AC48AB">
            <w:pPr>
              <w:spacing w:line="300" w:lineRule="auto"/>
              <w:jc w:val="center"/>
              <w:rPr>
                <w:sz w:val="26"/>
                <w:szCs w:val="26"/>
              </w:rPr>
            </w:pPr>
            <w:r w:rsidRPr="000D049D">
              <w:rPr>
                <w:sz w:val="26"/>
                <w:szCs w:val="26"/>
              </w:rPr>
              <w:t>2</w:t>
            </w:r>
          </w:p>
          <w:p w14:paraId="0E7283EB" w14:textId="77777777" w:rsidR="00A85D4A" w:rsidRPr="000D049D" w:rsidRDefault="00A85D4A" w:rsidP="00AC48AB">
            <w:pPr>
              <w:spacing w:line="300" w:lineRule="auto"/>
              <w:jc w:val="center"/>
              <w:rPr>
                <w:sz w:val="26"/>
                <w:szCs w:val="26"/>
              </w:rPr>
            </w:pPr>
          </w:p>
          <w:p w14:paraId="5A3B77CE" w14:textId="77777777" w:rsidR="00A85D4A" w:rsidRPr="000D049D" w:rsidRDefault="00A85D4A" w:rsidP="00AC48AB">
            <w:pPr>
              <w:spacing w:line="300" w:lineRule="auto"/>
              <w:jc w:val="center"/>
              <w:rPr>
                <w:sz w:val="26"/>
                <w:szCs w:val="26"/>
              </w:rPr>
            </w:pPr>
            <w:r w:rsidRPr="000D049D">
              <w:rPr>
                <w:sz w:val="26"/>
                <w:szCs w:val="26"/>
              </w:rPr>
              <w:t>2</w:t>
            </w:r>
          </w:p>
          <w:p w14:paraId="367004D6" w14:textId="77777777" w:rsidR="00A85D4A" w:rsidRPr="000D049D" w:rsidRDefault="00A85D4A" w:rsidP="00AC48AB">
            <w:pPr>
              <w:spacing w:line="300" w:lineRule="auto"/>
              <w:jc w:val="center"/>
              <w:rPr>
                <w:sz w:val="26"/>
                <w:szCs w:val="26"/>
              </w:rPr>
            </w:pPr>
          </w:p>
          <w:p w14:paraId="027647E8" w14:textId="77777777" w:rsidR="00A85D4A" w:rsidRPr="000D049D" w:rsidRDefault="00A85D4A" w:rsidP="00AC48AB">
            <w:pPr>
              <w:spacing w:line="300" w:lineRule="auto"/>
              <w:jc w:val="center"/>
              <w:rPr>
                <w:b/>
                <w:bCs/>
                <w:sz w:val="26"/>
                <w:szCs w:val="26"/>
              </w:rPr>
            </w:pPr>
          </w:p>
        </w:tc>
        <w:tc>
          <w:tcPr>
            <w:tcW w:w="2126" w:type="dxa"/>
          </w:tcPr>
          <w:p w14:paraId="0EB151AC" w14:textId="77777777" w:rsidR="00A85D4A" w:rsidRPr="000D049D" w:rsidRDefault="00A85D4A" w:rsidP="00AC48AB">
            <w:pPr>
              <w:spacing w:line="300" w:lineRule="auto"/>
              <w:jc w:val="center"/>
              <w:rPr>
                <w:b/>
                <w:bCs/>
                <w:sz w:val="26"/>
                <w:szCs w:val="26"/>
              </w:rPr>
            </w:pPr>
            <w:r w:rsidRPr="000D049D">
              <w:rPr>
                <w:b/>
                <w:bCs/>
                <w:sz w:val="26"/>
                <w:szCs w:val="26"/>
              </w:rPr>
              <w:t>6</w:t>
            </w:r>
          </w:p>
          <w:p w14:paraId="4396E46A" w14:textId="77777777" w:rsidR="00A85D4A" w:rsidRPr="000D049D" w:rsidRDefault="00A85D4A" w:rsidP="00AC48AB">
            <w:pPr>
              <w:spacing w:line="300" w:lineRule="auto"/>
              <w:jc w:val="center"/>
              <w:rPr>
                <w:b/>
                <w:bCs/>
                <w:sz w:val="26"/>
                <w:szCs w:val="26"/>
              </w:rPr>
            </w:pPr>
          </w:p>
          <w:p w14:paraId="0EC59871" w14:textId="77777777" w:rsidR="00A85D4A" w:rsidRPr="000D049D" w:rsidRDefault="00A85D4A" w:rsidP="00AC48AB">
            <w:pPr>
              <w:spacing w:line="300" w:lineRule="auto"/>
              <w:jc w:val="center"/>
              <w:rPr>
                <w:sz w:val="26"/>
                <w:szCs w:val="26"/>
              </w:rPr>
            </w:pPr>
          </w:p>
          <w:p w14:paraId="4D75EA09" w14:textId="77777777" w:rsidR="00A85D4A" w:rsidRPr="000D049D" w:rsidRDefault="00A85D4A" w:rsidP="00AC48AB">
            <w:pPr>
              <w:spacing w:line="300" w:lineRule="auto"/>
              <w:jc w:val="center"/>
              <w:rPr>
                <w:sz w:val="26"/>
                <w:szCs w:val="26"/>
              </w:rPr>
            </w:pPr>
          </w:p>
          <w:p w14:paraId="3FA043F2" w14:textId="77777777" w:rsidR="00A85D4A" w:rsidRPr="000D049D" w:rsidRDefault="00A85D4A" w:rsidP="00AC48AB">
            <w:pPr>
              <w:spacing w:line="300" w:lineRule="auto"/>
              <w:jc w:val="center"/>
              <w:rPr>
                <w:sz w:val="26"/>
                <w:szCs w:val="26"/>
              </w:rPr>
            </w:pPr>
          </w:p>
          <w:p w14:paraId="025B6B3E" w14:textId="77777777" w:rsidR="00A85D4A" w:rsidRPr="000D049D" w:rsidRDefault="00A85D4A" w:rsidP="00AC48AB">
            <w:pPr>
              <w:spacing w:line="300" w:lineRule="auto"/>
              <w:jc w:val="center"/>
              <w:rPr>
                <w:sz w:val="26"/>
                <w:szCs w:val="26"/>
              </w:rPr>
            </w:pPr>
          </w:p>
          <w:p w14:paraId="082DD237" w14:textId="77777777" w:rsidR="00A85D4A" w:rsidRPr="000D049D" w:rsidRDefault="00A85D4A" w:rsidP="00AC48AB">
            <w:pPr>
              <w:spacing w:line="300" w:lineRule="auto"/>
              <w:jc w:val="center"/>
              <w:rPr>
                <w:b/>
                <w:bCs/>
                <w:sz w:val="26"/>
                <w:szCs w:val="26"/>
              </w:rPr>
            </w:pPr>
            <w:r w:rsidRPr="000D049D">
              <w:rPr>
                <w:sz w:val="26"/>
                <w:szCs w:val="26"/>
              </w:rPr>
              <w:t>6</w:t>
            </w:r>
          </w:p>
        </w:tc>
        <w:tc>
          <w:tcPr>
            <w:tcW w:w="1380" w:type="dxa"/>
          </w:tcPr>
          <w:p w14:paraId="60E62D4C" w14:textId="77777777" w:rsidR="00A85D4A" w:rsidRPr="000D049D" w:rsidRDefault="00A85D4A" w:rsidP="00AC48AB">
            <w:pPr>
              <w:spacing w:line="300" w:lineRule="auto"/>
              <w:jc w:val="center"/>
              <w:rPr>
                <w:b/>
                <w:bCs/>
                <w:sz w:val="26"/>
                <w:szCs w:val="26"/>
              </w:rPr>
            </w:pPr>
            <w:r w:rsidRPr="000D049D">
              <w:rPr>
                <w:b/>
                <w:bCs/>
                <w:sz w:val="26"/>
                <w:szCs w:val="26"/>
              </w:rPr>
              <w:t>1</w:t>
            </w:r>
          </w:p>
        </w:tc>
      </w:tr>
      <w:tr w:rsidR="00A85D4A" w:rsidRPr="000D049D" w14:paraId="61B09BF5" w14:textId="77777777" w:rsidTr="00AC48AB">
        <w:tc>
          <w:tcPr>
            <w:tcW w:w="675" w:type="dxa"/>
          </w:tcPr>
          <w:p w14:paraId="233F8BB0" w14:textId="77777777" w:rsidR="00A85D4A" w:rsidRPr="000D049D" w:rsidRDefault="00A85D4A" w:rsidP="00AC48AB">
            <w:pPr>
              <w:spacing w:line="300" w:lineRule="auto"/>
              <w:jc w:val="center"/>
              <w:rPr>
                <w:sz w:val="26"/>
                <w:szCs w:val="26"/>
              </w:rPr>
            </w:pPr>
            <w:r w:rsidRPr="000D049D">
              <w:rPr>
                <w:sz w:val="26"/>
                <w:szCs w:val="26"/>
              </w:rPr>
              <w:t>3</w:t>
            </w:r>
          </w:p>
        </w:tc>
        <w:tc>
          <w:tcPr>
            <w:tcW w:w="3063" w:type="dxa"/>
          </w:tcPr>
          <w:p w14:paraId="57DEB1E2" w14:textId="77777777" w:rsidR="00A85D4A" w:rsidRPr="000D049D" w:rsidRDefault="00A85D4A" w:rsidP="00AC48AB">
            <w:pPr>
              <w:widowControl w:val="0"/>
              <w:spacing w:before="40" w:after="40" w:line="380" w:lineRule="exact"/>
              <w:jc w:val="both"/>
              <w:rPr>
                <w:sz w:val="26"/>
                <w:szCs w:val="26"/>
              </w:rPr>
            </w:pPr>
            <w:r w:rsidRPr="000D049D">
              <w:rPr>
                <w:sz w:val="26"/>
                <w:szCs w:val="26"/>
              </w:rPr>
              <w:t>Chương 3: AI trong xử lý ảnh và tạo video.</w:t>
            </w:r>
          </w:p>
          <w:p w14:paraId="155B07DE" w14:textId="77777777" w:rsidR="00A85D4A" w:rsidRPr="000D049D" w:rsidRDefault="00A85D4A" w:rsidP="00AC48AB">
            <w:pPr>
              <w:spacing w:line="300" w:lineRule="auto"/>
              <w:rPr>
                <w:sz w:val="26"/>
                <w:szCs w:val="26"/>
              </w:rPr>
            </w:pPr>
            <w:r w:rsidRPr="000D049D">
              <w:rPr>
                <w:sz w:val="26"/>
                <w:szCs w:val="26"/>
              </w:rPr>
              <w:t>3.1. Giới thiệu các công cụ AI hỗ trợ xử lý ảnh và tạo video.</w:t>
            </w:r>
          </w:p>
          <w:p w14:paraId="60497E2D" w14:textId="77777777" w:rsidR="00A85D4A" w:rsidRPr="000D049D" w:rsidRDefault="00A85D4A" w:rsidP="00AC48AB">
            <w:pPr>
              <w:spacing w:line="300" w:lineRule="auto"/>
              <w:rPr>
                <w:sz w:val="26"/>
                <w:szCs w:val="26"/>
              </w:rPr>
            </w:pPr>
            <w:r w:rsidRPr="000D049D">
              <w:rPr>
                <w:sz w:val="26"/>
                <w:szCs w:val="26"/>
              </w:rPr>
              <w:t>3.2. Ứng dụng AI để tạo hiệu ứng đặc biệt, chỉnh sửa ảnh và tạo video.</w:t>
            </w:r>
          </w:p>
          <w:p w14:paraId="7E7A7CD4" w14:textId="77777777" w:rsidR="00A85D4A" w:rsidRPr="000D049D" w:rsidRDefault="00A85D4A" w:rsidP="00AC48AB">
            <w:pPr>
              <w:spacing w:line="300" w:lineRule="auto"/>
              <w:rPr>
                <w:sz w:val="26"/>
                <w:szCs w:val="26"/>
              </w:rPr>
            </w:pPr>
            <w:r w:rsidRPr="000D049D">
              <w:rPr>
                <w:sz w:val="26"/>
                <w:szCs w:val="26"/>
              </w:rPr>
              <w:t>3.3. Thực hành: Tạo video clip, sản phẩm đồ họa.</w:t>
            </w:r>
          </w:p>
        </w:tc>
        <w:tc>
          <w:tcPr>
            <w:tcW w:w="1064" w:type="dxa"/>
          </w:tcPr>
          <w:p w14:paraId="3C13D437" w14:textId="77777777" w:rsidR="00A85D4A" w:rsidRPr="000D049D" w:rsidRDefault="00A85D4A" w:rsidP="00AC48AB">
            <w:pPr>
              <w:spacing w:line="300" w:lineRule="auto"/>
              <w:jc w:val="center"/>
              <w:rPr>
                <w:b/>
                <w:bCs/>
                <w:sz w:val="26"/>
                <w:szCs w:val="26"/>
              </w:rPr>
            </w:pPr>
            <w:r w:rsidRPr="000D049D">
              <w:rPr>
                <w:b/>
                <w:bCs/>
                <w:sz w:val="26"/>
                <w:szCs w:val="26"/>
              </w:rPr>
              <w:t>13</w:t>
            </w:r>
          </w:p>
          <w:p w14:paraId="5FC11DEA" w14:textId="77777777" w:rsidR="00A85D4A" w:rsidRPr="000D049D" w:rsidRDefault="00A85D4A" w:rsidP="00AC48AB">
            <w:pPr>
              <w:spacing w:line="300" w:lineRule="auto"/>
              <w:jc w:val="center"/>
              <w:rPr>
                <w:sz w:val="26"/>
                <w:szCs w:val="26"/>
              </w:rPr>
            </w:pPr>
          </w:p>
          <w:p w14:paraId="0EA59558" w14:textId="77777777" w:rsidR="00A85D4A" w:rsidRPr="000D049D" w:rsidRDefault="00A85D4A" w:rsidP="00AC48AB">
            <w:pPr>
              <w:spacing w:line="300" w:lineRule="auto"/>
              <w:jc w:val="center"/>
              <w:rPr>
                <w:sz w:val="26"/>
                <w:szCs w:val="26"/>
              </w:rPr>
            </w:pPr>
          </w:p>
        </w:tc>
        <w:tc>
          <w:tcPr>
            <w:tcW w:w="1010" w:type="dxa"/>
          </w:tcPr>
          <w:p w14:paraId="015F03B3" w14:textId="77777777" w:rsidR="00A85D4A" w:rsidRPr="000D049D" w:rsidRDefault="00A85D4A" w:rsidP="00AC48AB">
            <w:pPr>
              <w:spacing w:line="300" w:lineRule="auto"/>
              <w:jc w:val="center"/>
              <w:rPr>
                <w:b/>
                <w:bCs/>
                <w:sz w:val="26"/>
                <w:szCs w:val="26"/>
              </w:rPr>
            </w:pPr>
            <w:r w:rsidRPr="000D049D">
              <w:rPr>
                <w:b/>
                <w:bCs/>
                <w:sz w:val="26"/>
                <w:szCs w:val="26"/>
              </w:rPr>
              <w:t>5</w:t>
            </w:r>
          </w:p>
          <w:p w14:paraId="351D9C61" w14:textId="77777777" w:rsidR="00A85D4A" w:rsidRPr="000D049D" w:rsidRDefault="00A85D4A" w:rsidP="00AC48AB">
            <w:pPr>
              <w:spacing w:line="300" w:lineRule="auto"/>
              <w:jc w:val="center"/>
              <w:rPr>
                <w:b/>
                <w:bCs/>
                <w:sz w:val="26"/>
                <w:szCs w:val="26"/>
              </w:rPr>
            </w:pPr>
          </w:p>
          <w:p w14:paraId="4C05117A" w14:textId="77777777" w:rsidR="00A85D4A" w:rsidRPr="000D049D" w:rsidRDefault="00A85D4A" w:rsidP="00AC48AB">
            <w:pPr>
              <w:spacing w:line="300" w:lineRule="auto"/>
              <w:jc w:val="center"/>
              <w:rPr>
                <w:sz w:val="26"/>
                <w:szCs w:val="26"/>
              </w:rPr>
            </w:pPr>
            <w:r w:rsidRPr="000D049D">
              <w:rPr>
                <w:sz w:val="26"/>
                <w:szCs w:val="26"/>
              </w:rPr>
              <w:t>1</w:t>
            </w:r>
          </w:p>
          <w:p w14:paraId="797C4B4C" w14:textId="77777777" w:rsidR="00A85D4A" w:rsidRPr="000D049D" w:rsidRDefault="00A85D4A" w:rsidP="00AC48AB">
            <w:pPr>
              <w:spacing w:line="300" w:lineRule="auto"/>
              <w:jc w:val="center"/>
              <w:rPr>
                <w:sz w:val="26"/>
                <w:szCs w:val="26"/>
              </w:rPr>
            </w:pPr>
          </w:p>
          <w:p w14:paraId="3061A031" w14:textId="77777777" w:rsidR="00A85D4A" w:rsidRPr="000D049D" w:rsidRDefault="00A85D4A" w:rsidP="00AC48AB">
            <w:pPr>
              <w:spacing w:line="300" w:lineRule="auto"/>
              <w:jc w:val="center"/>
              <w:rPr>
                <w:sz w:val="26"/>
                <w:szCs w:val="26"/>
              </w:rPr>
            </w:pPr>
          </w:p>
          <w:p w14:paraId="2C4B3BC3" w14:textId="77777777" w:rsidR="00A85D4A" w:rsidRPr="000D049D" w:rsidRDefault="00A85D4A" w:rsidP="00AC48AB">
            <w:pPr>
              <w:spacing w:line="300" w:lineRule="auto"/>
              <w:jc w:val="center"/>
              <w:rPr>
                <w:sz w:val="26"/>
                <w:szCs w:val="26"/>
              </w:rPr>
            </w:pPr>
            <w:r w:rsidRPr="000D049D">
              <w:rPr>
                <w:sz w:val="26"/>
                <w:szCs w:val="26"/>
              </w:rPr>
              <w:t>4</w:t>
            </w:r>
          </w:p>
          <w:p w14:paraId="5D407803" w14:textId="77777777" w:rsidR="00A85D4A" w:rsidRPr="000D049D" w:rsidRDefault="00A85D4A" w:rsidP="00AC48AB">
            <w:pPr>
              <w:spacing w:line="300" w:lineRule="auto"/>
              <w:jc w:val="center"/>
              <w:rPr>
                <w:sz w:val="26"/>
                <w:szCs w:val="26"/>
              </w:rPr>
            </w:pPr>
          </w:p>
          <w:p w14:paraId="0D48F292" w14:textId="77777777" w:rsidR="00A85D4A" w:rsidRPr="000D049D" w:rsidRDefault="00A85D4A" w:rsidP="00AC48AB">
            <w:pPr>
              <w:spacing w:line="300" w:lineRule="auto"/>
              <w:jc w:val="center"/>
              <w:rPr>
                <w:sz w:val="26"/>
                <w:szCs w:val="26"/>
              </w:rPr>
            </w:pPr>
          </w:p>
          <w:p w14:paraId="428E7898" w14:textId="77777777" w:rsidR="00A85D4A" w:rsidRPr="000D049D" w:rsidRDefault="00A85D4A" w:rsidP="00AC48AB">
            <w:pPr>
              <w:spacing w:line="300" w:lineRule="auto"/>
              <w:jc w:val="center"/>
              <w:rPr>
                <w:sz w:val="26"/>
                <w:szCs w:val="26"/>
              </w:rPr>
            </w:pPr>
          </w:p>
        </w:tc>
        <w:tc>
          <w:tcPr>
            <w:tcW w:w="2126" w:type="dxa"/>
          </w:tcPr>
          <w:p w14:paraId="6EB549D7" w14:textId="77777777" w:rsidR="00A85D4A" w:rsidRPr="000D049D" w:rsidRDefault="00A85D4A" w:rsidP="00AC48AB">
            <w:pPr>
              <w:spacing w:line="300" w:lineRule="auto"/>
              <w:jc w:val="center"/>
              <w:rPr>
                <w:b/>
                <w:bCs/>
                <w:sz w:val="26"/>
                <w:szCs w:val="26"/>
              </w:rPr>
            </w:pPr>
            <w:r w:rsidRPr="000D049D">
              <w:rPr>
                <w:b/>
                <w:bCs/>
                <w:sz w:val="26"/>
                <w:szCs w:val="26"/>
              </w:rPr>
              <w:t>6</w:t>
            </w:r>
          </w:p>
          <w:p w14:paraId="3BDEA927" w14:textId="77777777" w:rsidR="00A85D4A" w:rsidRPr="000D049D" w:rsidRDefault="00A85D4A" w:rsidP="00AC48AB">
            <w:pPr>
              <w:spacing w:line="300" w:lineRule="auto"/>
              <w:jc w:val="center"/>
              <w:rPr>
                <w:b/>
                <w:bCs/>
                <w:sz w:val="26"/>
                <w:szCs w:val="26"/>
              </w:rPr>
            </w:pPr>
          </w:p>
          <w:p w14:paraId="680C144F" w14:textId="77777777" w:rsidR="00A85D4A" w:rsidRPr="000D049D" w:rsidRDefault="00A85D4A" w:rsidP="00AC48AB">
            <w:pPr>
              <w:spacing w:line="300" w:lineRule="auto"/>
              <w:jc w:val="center"/>
              <w:rPr>
                <w:sz w:val="26"/>
                <w:szCs w:val="26"/>
              </w:rPr>
            </w:pPr>
          </w:p>
          <w:p w14:paraId="3273FE0E" w14:textId="77777777" w:rsidR="00A85D4A" w:rsidRPr="000D049D" w:rsidRDefault="00A85D4A" w:rsidP="00AC48AB">
            <w:pPr>
              <w:spacing w:line="300" w:lineRule="auto"/>
              <w:jc w:val="center"/>
              <w:rPr>
                <w:sz w:val="26"/>
                <w:szCs w:val="26"/>
              </w:rPr>
            </w:pPr>
          </w:p>
          <w:p w14:paraId="26E63362" w14:textId="77777777" w:rsidR="00A85D4A" w:rsidRPr="000D049D" w:rsidRDefault="00A85D4A" w:rsidP="00AC48AB">
            <w:pPr>
              <w:spacing w:line="300" w:lineRule="auto"/>
              <w:jc w:val="center"/>
              <w:rPr>
                <w:sz w:val="26"/>
                <w:szCs w:val="26"/>
              </w:rPr>
            </w:pPr>
          </w:p>
          <w:p w14:paraId="684DF756" w14:textId="77777777" w:rsidR="00A85D4A" w:rsidRPr="000D049D" w:rsidRDefault="00A85D4A" w:rsidP="00AC48AB">
            <w:pPr>
              <w:spacing w:line="300" w:lineRule="auto"/>
              <w:jc w:val="center"/>
              <w:rPr>
                <w:sz w:val="26"/>
                <w:szCs w:val="26"/>
              </w:rPr>
            </w:pPr>
          </w:p>
          <w:p w14:paraId="12169C0D" w14:textId="77777777" w:rsidR="00A85D4A" w:rsidRPr="000D049D" w:rsidRDefault="00A85D4A" w:rsidP="00AC48AB">
            <w:pPr>
              <w:spacing w:line="300" w:lineRule="auto"/>
              <w:jc w:val="center"/>
              <w:rPr>
                <w:sz w:val="26"/>
                <w:szCs w:val="26"/>
              </w:rPr>
            </w:pPr>
          </w:p>
          <w:p w14:paraId="086D513A" w14:textId="77777777" w:rsidR="00A85D4A" w:rsidRPr="000D049D" w:rsidRDefault="00A85D4A" w:rsidP="00AC48AB">
            <w:pPr>
              <w:spacing w:line="300" w:lineRule="auto"/>
              <w:jc w:val="center"/>
              <w:rPr>
                <w:sz w:val="26"/>
                <w:szCs w:val="26"/>
              </w:rPr>
            </w:pPr>
          </w:p>
          <w:p w14:paraId="64D1E1E1" w14:textId="77777777" w:rsidR="00A85D4A" w:rsidRPr="000D049D" w:rsidRDefault="00A85D4A" w:rsidP="00AC48AB">
            <w:pPr>
              <w:spacing w:line="300" w:lineRule="auto"/>
              <w:jc w:val="center"/>
              <w:rPr>
                <w:sz w:val="26"/>
                <w:szCs w:val="26"/>
              </w:rPr>
            </w:pPr>
            <w:r w:rsidRPr="000D049D">
              <w:rPr>
                <w:sz w:val="26"/>
                <w:szCs w:val="26"/>
              </w:rPr>
              <w:t>6</w:t>
            </w:r>
          </w:p>
        </w:tc>
        <w:tc>
          <w:tcPr>
            <w:tcW w:w="1380" w:type="dxa"/>
          </w:tcPr>
          <w:p w14:paraId="62D35D56" w14:textId="77777777" w:rsidR="00A85D4A" w:rsidRPr="000D049D" w:rsidRDefault="00A85D4A" w:rsidP="00AC48AB">
            <w:pPr>
              <w:spacing w:line="300" w:lineRule="auto"/>
              <w:jc w:val="center"/>
              <w:rPr>
                <w:b/>
                <w:bCs/>
                <w:sz w:val="26"/>
                <w:szCs w:val="26"/>
              </w:rPr>
            </w:pPr>
            <w:r w:rsidRPr="000D049D">
              <w:rPr>
                <w:b/>
                <w:bCs/>
                <w:sz w:val="26"/>
                <w:szCs w:val="26"/>
              </w:rPr>
              <w:t>2</w:t>
            </w:r>
          </w:p>
        </w:tc>
      </w:tr>
      <w:tr w:rsidR="00A85D4A" w:rsidRPr="000D049D" w14:paraId="5C2CE5C0" w14:textId="77777777" w:rsidTr="00AC48AB">
        <w:tc>
          <w:tcPr>
            <w:tcW w:w="675" w:type="dxa"/>
          </w:tcPr>
          <w:p w14:paraId="4F5BFF89" w14:textId="77777777" w:rsidR="00A85D4A" w:rsidRPr="000D049D" w:rsidRDefault="00A85D4A" w:rsidP="00AC48AB">
            <w:pPr>
              <w:spacing w:line="300" w:lineRule="auto"/>
              <w:rPr>
                <w:sz w:val="26"/>
                <w:szCs w:val="26"/>
              </w:rPr>
            </w:pPr>
          </w:p>
        </w:tc>
        <w:tc>
          <w:tcPr>
            <w:tcW w:w="3063" w:type="dxa"/>
          </w:tcPr>
          <w:p w14:paraId="17671C70" w14:textId="77777777" w:rsidR="00A85D4A" w:rsidRPr="000D049D" w:rsidRDefault="00A85D4A" w:rsidP="00AC48AB">
            <w:pPr>
              <w:spacing w:line="300" w:lineRule="auto"/>
              <w:rPr>
                <w:b/>
                <w:sz w:val="26"/>
                <w:szCs w:val="26"/>
              </w:rPr>
            </w:pPr>
            <w:r w:rsidRPr="000D049D">
              <w:rPr>
                <w:b/>
                <w:sz w:val="26"/>
                <w:szCs w:val="26"/>
              </w:rPr>
              <w:t>Cộng</w:t>
            </w:r>
          </w:p>
        </w:tc>
        <w:tc>
          <w:tcPr>
            <w:tcW w:w="1064" w:type="dxa"/>
          </w:tcPr>
          <w:p w14:paraId="69BABD37" w14:textId="77777777" w:rsidR="00A85D4A" w:rsidRPr="000D049D" w:rsidRDefault="00A85D4A" w:rsidP="00AC48AB">
            <w:pPr>
              <w:spacing w:line="300" w:lineRule="auto"/>
              <w:jc w:val="center"/>
              <w:rPr>
                <w:b/>
                <w:bCs/>
                <w:sz w:val="26"/>
                <w:szCs w:val="26"/>
              </w:rPr>
            </w:pPr>
            <w:r w:rsidRPr="000D049D">
              <w:rPr>
                <w:b/>
                <w:bCs/>
                <w:sz w:val="26"/>
                <w:szCs w:val="26"/>
              </w:rPr>
              <w:t>30</w:t>
            </w:r>
          </w:p>
        </w:tc>
        <w:tc>
          <w:tcPr>
            <w:tcW w:w="1010" w:type="dxa"/>
          </w:tcPr>
          <w:p w14:paraId="3BF9E097" w14:textId="77777777" w:rsidR="00A85D4A" w:rsidRPr="000D049D" w:rsidRDefault="00A85D4A" w:rsidP="00AC48AB">
            <w:pPr>
              <w:spacing w:line="300" w:lineRule="auto"/>
              <w:jc w:val="center"/>
              <w:rPr>
                <w:b/>
                <w:bCs/>
                <w:sz w:val="26"/>
                <w:szCs w:val="26"/>
              </w:rPr>
            </w:pPr>
            <w:r w:rsidRPr="000D049D">
              <w:rPr>
                <w:b/>
                <w:bCs/>
                <w:sz w:val="26"/>
                <w:szCs w:val="26"/>
              </w:rPr>
              <w:t>15</w:t>
            </w:r>
          </w:p>
        </w:tc>
        <w:tc>
          <w:tcPr>
            <w:tcW w:w="2126" w:type="dxa"/>
          </w:tcPr>
          <w:p w14:paraId="7C29D320" w14:textId="77777777" w:rsidR="00A85D4A" w:rsidRPr="000D049D" w:rsidRDefault="00A85D4A" w:rsidP="00AC48AB">
            <w:pPr>
              <w:spacing w:line="300" w:lineRule="auto"/>
              <w:jc w:val="center"/>
              <w:rPr>
                <w:b/>
                <w:bCs/>
                <w:sz w:val="26"/>
                <w:szCs w:val="26"/>
              </w:rPr>
            </w:pPr>
            <w:r w:rsidRPr="000D049D">
              <w:rPr>
                <w:b/>
                <w:bCs/>
                <w:sz w:val="26"/>
                <w:szCs w:val="26"/>
              </w:rPr>
              <w:t>12</w:t>
            </w:r>
          </w:p>
        </w:tc>
        <w:tc>
          <w:tcPr>
            <w:tcW w:w="1380" w:type="dxa"/>
          </w:tcPr>
          <w:p w14:paraId="6B955D65" w14:textId="77777777" w:rsidR="00A85D4A" w:rsidRPr="000D049D" w:rsidRDefault="00A85D4A" w:rsidP="00AC48AB">
            <w:pPr>
              <w:spacing w:line="300" w:lineRule="auto"/>
              <w:jc w:val="center"/>
              <w:rPr>
                <w:b/>
                <w:bCs/>
                <w:sz w:val="26"/>
                <w:szCs w:val="26"/>
              </w:rPr>
            </w:pPr>
            <w:r w:rsidRPr="000D049D">
              <w:rPr>
                <w:b/>
                <w:bCs/>
                <w:sz w:val="26"/>
                <w:szCs w:val="26"/>
              </w:rPr>
              <w:t>3</w:t>
            </w:r>
          </w:p>
        </w:tc>
      </w:tr>
    </w:tbl>
    <w:p w14:paraId="4176CC8B" w14:textId="77777777" w:rsidR="00A85D4A" w:rsidRPr="000D049D" w:rsidRDefault="00A85D4A" w:rsidP="00A85D4A">
      <w:pPr>
        <w:spacing w:line="300" w:lineRule="auto"/>
        <w:rPr>
          <w:iCs/>
          <w:sz w:val="26"/>
          <w:szCs w:val="26"/>
          <w:lang w:val="sv-SE"/>
        </w:rPr>
      </w:pPr>
    </w:p>
    <w:p w14:paraId="0591C984" w14:textId="77777777" w:rsidR="00A85D4A" w:rsidRPr="000D049D" w:rsidRDefault="00A85D4A" w:rsidP="00A85D4A">
      <w:pPr>
        <w:widowControl w:val="0"/>
        <w:spacing w:before="40" w:line="380" w:lineRule="exact"/>
        <w:jc w:val="both"/>
        <w:rPr>
          <w:iCs/>
          <w:sz w:val="26"/>
          <w:szCs w:val="26"/>
          <w:lang w:val="sv-SE"/>
        </w:rPr>
      </w:pPr>
      <w:r w:rsidRPr="000D049D">
        <w:rPr>
          <w:iCs/>
          <w:sz w:val="26"/>
          <w:szCs w:val="26"/>
          <w:lang w:val="sv-SE"/>
        </w:rPr>
        <w:t>2. Nội dung chi tiết</w:t>
      </w:r>
    </w:p>
    <w:p w14:paraId="44EC7856" w14:textId="77777777" w:rsidR="00A85D4A" w:rsidRPr="000D049D" w:rsidRDefault="00A85D4A" w:rsidP="00A85D4A">
      <w:pPr>
        <w:widowControl w:val="0"/>
        <w:spacing w:before="40" w:line="380" w:lineRule="exact"/>
        <w:jc w:val="both"/>
        <w:rPr>
          <w:sz w:val="26"/>
          <w:szCs w:val="26"/>
          <w:lang w:val="pt-BR"/>
        </w:rPr>
      </w:pPr>
      <w:r w:rsidRPr="000D049D">
        <w:rPr>
          <w:b/>
          <w:sz w:val="26"/>
          <w:szCs w:val="26"/>
          <w:lang w:val="sv-SE"/>
        </w:rPr>
        <w:t xml:space="preserve">Chương 1: </w:t>
      </w:r>
      <w:r w:rsidRPr="000D049D">
        <w:rPr>
          <w:sz w:val="26"/>
          <w:szCs w:val="26"/>
        </w:rPr>
        <w:t>Tổng quan về Trí tuệ nhân tạo AI</w:t>
      </w:r>
      <w:r w:rsidRPr="000D049D">
        <w:rPr>
          <w:sz w:val="26"/>
          <w:szCs w:val="26"/>
        </w:rPr>
        <w:tab/>
      </w:r>
      <w:r w:rsidRPr="000D049D">
        <w:rPr>
          <w:sz w:val="26"/>
          <w:szCs w:val="26"/>
        </w:rPr>
        <w:tab/>
      </w:r>
      <w:r w:rsidRPr="000D049D">
        <w:rPr>
          <w:sz w:val="26"/>
          <w:szCs w:val="26"/>
        </w:rPr>
        <w:tab/>
      </w:r>
      <w:r w:rsidRPr="000D049D">
        <w:rPr>
          <w:iCs/>
          <w:sz w:val="26"/>
          <w:szCs w:val="26"/>
          <w:lang w:val="pt-BR"/>
        </w:rPr>
        <w:t>Thời gian: 06 giờ</w:t>
      </w:r>
    </w:p>
    <w:p w14:paraId="3ED15B9A" w14:textId="77777777" w:rsidR="00A85D4A" w:rsidRPr="000D049D" w:rsidRDefault="00A85D4A" w:rsidP="00A85D4A">
      <w:pPr>
        <w:widowControl w:val="0"/>
        <w:spacing w:before="40" w:line="380" w:lineRule="exact"/>
        <w:jc w:val="both"/>
        <w:rPr>
          <w:iCs/>
          <w:sz w:val="26"/>
          <w:szCs w:val="26"/>
          <w:lang w:val="sv-SE"/>
        </w:rPr>
      </w:pPr>
      <w:r w:rsidRPr="000D049D">
        <w:rPr>
          <w:iCs/>
          <w:sz w:val="26"/>
          <w:szCs w:val="26"/>
          <w:lang w:val="sv-SE"/>
        </w:rPr>
        <w:t>1. Mục tiêu</w:t>
      </w:r>
    </w:p>
    <w:p w14:paraId="00B3ED0E" w14:textId="77777777" w:rsidR="00A85D4A" w:rsidRPr="000D049D" w:rsidRDefault="00A85D4A" w:rsidP="00A85D4A">
      <w:pPr>
        <w:widowControl w:val="0"/>
        <w:spacing w:before="40" w:line="380" w:lineRule="exact"/>
        <w:ind w:firstLine="284"/>
        <w:jc w:val="both"/>
        <w:rPr>
          <w:sz w:val="26"/>
          <w:szCs w:val="26"/>
          <w:lang w:val="sv-SE"/>
        </w:rPr>
      </w:pPr>
      <w:r w:rsidRPr="000D049D">
        <w:rPr>
          <w:sz w:val="26"/>
          <w:szCs w:val="26"/>
          <w:lang w:val="sv-SE"/>
        </w:rPr>
        <w:t>Trình bày lịch sử, những khái niệm cơ bản Trí tuệ nhân tạo AI.</w:t>
      </w:r>
    </w:p>
    <w:p w14:paraId="1199D7DA" w14:textId="77777777" w:rsidR="00A85D4A" w:rsidRPr="000D049D" w:rsidRDefault="00A85D4A" w:rsidP="00A85D4A">
      <w:pPr>
        <w:widowControl w:val="0"/>
        <w:spacing w:before="40" w:line="380" w:lineRule="exact"/>
        <w:ind w:firstLine="284"/>
        <w:jc w:val="both"/>
        <w:rPr>
          <w:iCs/>
          <w:sz w:val="26"/>
          <w:szCs w:val="26"/>
          <w:lang w:val="sv-SE"/>
        </w:rPr>
      </w:pPr>
      <w:r w:rsidRPr="000D049D">
        <w:rPr>
          <w:sz w:val="26"/>
          <w:szCs w:val="26"/>
          <w:lang w:val="sv-SE"/>
        </w:rPr>
        <w:t xml:space="preserve">Trình bày các lĩnh vực ứng dụng và các nguyên tắc đạo đức cơ bản trong phát triển </w:t>
      </w:r>
      <w:r w:rsidRPr="000D049D">
        <w:rPr>
          <w:sz w:val="26"/>
          <w:szCs w:val="26"/>
          <w:lang w:val="sv-SE"/>
        </w:rPr>
        <w:lastRenderedPageBreak/>
        <w:t>AI.</w:t>
      </w:r>
    </w:p>
    <w:p w14:paraId="55FA8EA7" w14:textId="77777777" w:rsidR="00A85D4A" w:rsidRPr="000D049D" w:rsidRDefault="00A85D4A" w:rsidP="00A85D4A">
      <w:pPr>
        <w:widowControl w:val="0"/>
        <w:tabs>
          <w:tab w:val="left" w:pos="5954"/>
        </w:tabs>
        <w:spacing w:before="80" w:line="400" w:lineRule="exact"/>
        <w:jc w:val="both"/>
        <w:rPr>
          <w:sz w:val="26"/>
          <w:szCs w:val="26"/>
          <w:lang w:val="sv-SE"/>
        </w:rPr>
      </w:pPr>
      <w:r w:rsidRPr="000D049D">
        <w:rPr>
          <w:sz w:val="26"/>
          <w:szCs w:val="26"/>
          <w:lang w:val="sv-SE"/>
        </w:rPr>
        <w:t>2. Nội dung</w:t>
      </w:r>
    </w:p>
    <w:p w14:paraId="083F7473" w14:textId="77777777" w:rsidR="00A85D4A" w:rsidRPr="000D049D" w:rsidRDefault="00A85D4A" w:rsidP="00A85D4A">
      <w:pPr>
        <w:widowControl w:val="0"/>
        <w:spacing w:before="40" w:after="40" w:line="380" w:lineRule="exact"/>
        <w:jc w:val="both"/>
        <w:rPr>
          <w:sz w:val="26"/>
          <w:szCs w:val="26"/>
        </w:rPr>
      </w:pPr>
      <w:r w:rsidRPr="000D049D">
        <w:rPr>
          <w:sz w:val="26"/>
          <w:szCs w:val="26"/>
        </w:rPr>
        <w:t>2.1. Giới thiệu về Trí tuệ nhân tạo AI.</w:t>
      </w:r>
    </w:p>
    <w:p w14:paraId="05631E6C"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2.1.1. Định nghĩa, khái niệm cơ bản về AI.</w:t>
      </w:r>
    </w:p>
    <w:p w14:paraId="4692C304"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2.1.2. Phân loại AI và các nguyên tắc hoạt động của công nghệ AI như Học máy (Machine Learning), Xử lý ngôn ngữ tự nhiên (NLP), Thị giác máy tính (Computer Vision).</w:t>
      </w:r>
    </w:p>
    <w:p w14:paraId="0750499F" w14:textId="77777777" w:rsidR="00A85D4A" w:rsidRPr="000D049D" w:rsidRDefault="00A85D4A" w:rsidP="00A85D4A">
      <w:pPr>
        <w:widowControl w:val="0"/>
        <w:spacing w:before="40" w:after="40" w:line="380" w:lineRule="exact"/>
        <w:jc w:val="both"/>
        <w:rPr>
          <w:sz w:val="26"/>
          <w:szCs w:val="26"/>
        </w:rPr>
      </w:pPr>
      <w:r w:rsidRPr="000D049D">
        <w:rPr>
          <w:sz w:val="26"/>
          <w:szCs w:val="26"/>
        </w:rPr>
        <w:t>2.2. Lịch sử phát triển của AI.</w:t>
      </w:r>
    </w:p>
    <w:p w14:paraId="2E251215"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2.2.1. Các giai đoạn phát triển của AI, thành tựu và thách thức.</w:t>
      </w:r>
    </w:p>
    <w:p w14:paraId="5F3387BE"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2.2.2. Xu hướng phát triển của AI trong tương lai.</w:t>
      </w:r>
    </w:p>
    <w:p w14:paraId="56EB753D" w14:textId="77777777" w:rsidR="00A85D4A" w:rsidRPr="000D049D" w:rsidRDefault="00A85D4A" w:rsidP="00A85D4A">
      <w:pPr>
        <w:widowControl w:val="0"/>
        <w:spacing w:before="40" w:after="40" w:line="380" w:lineRule="exact"/>
        <w:jc w:val="both"/>
        <w:rPr>
          <w:sz w:val="26"/>
          <w:szCs w:val="26"/>
        </w:rPr>
      </w:pPr>
      <w:r w:rsidRPr="000D049D">
        <w:rPr>
          <w:sz w:val="26"/>
          <w:szCs w:val="26"/>
        </w:rPr>
        <w:t>2.3. Các lĩnh cực ứng dụng của AI trong đời sống.</w:t>
      </w:r>
    </w:p>
    <w:p w14:paraId="21FD909C"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2.3.1. Tiềm năng và tác động của AI đến xã hội.</w:t>
      </w:r>
    </w:p>
    <w:p w14:paraId="17A17648"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2.3.2. Ứng dụng của AI trong giáo dục, y tế, giao thông, giải trí…</w:t>
      </w:r>
    </w:p>
    <w:p w14:paraId="2843782E" w14:textId="77777777" w:rsidR="00A85D4A" w:rsidRPr="000D049D" w:rsidRDefault="00A85D4A" w:rsidP="00A85D4A">
      <w:pPr>
        <w:widowControl w:val="0"/>
        <w:spacing w:before="40" w:after="40" w:line="380" w:lineRule="exact"/>
        <w:jc w:val="both"/>
        <w:rPr>
          <w:sz w:val="26"/>
          <w:szCs w:val="26"/>
        </w:rPr>
      </w:pPr>
      <w:r w:rsidRPr="000D049D">
        <w:rPr>
          <w:sz w:val="26"/>
          <w:szCs w:val="26"/>
        </w:rPr>
        <w:t>2.4. Quyền riêng tư và bảo mật dữ liệu.</w:t>
      </w:r>
    </w:p>
    <w:p w14:paraId="3F665640"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2.4.1. Các rủi ro về quyền riêng tư khi sử dụng AI.</w:t>
      </w:r>
    </w:p>
    <w:p w14:paraId="5407B169"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2.4.2. Các biện pháp bảo vệ dữ liệu cá nhân trong thời đại AI.</w:t>
      </w:r>
    </w:p>
    <w:p w14:paraId="462DF305" w14:textId="77777777" w:rsidR="00A85D4A" w:rsidRPr="000D049D" w:rsidRDefault="00A85D4A" w:rsidP="00A85D4A">
      <w:pPr>
        <w:widowControl w:val="0"/>
        <w:spacing w:before="40" w:line="380" w:lineRule="exact"/>
        <w:jc w:val="both"/>
        <w:rPr>
          <w:sz w:val="26"/>
          <w:szCs w:val="26"/>
        </w:rPr>
      </w:pPr>
      <w:r w:rsidRPr="000D049D">
        <w:rPr>
          <w:sz w:val="26"/>
          <w:szCs w:val="26"/>
        </w:rPr>
        <w:t>2.5. Đạo đức trong phát triển và sử dụng AI.</w:t>
      </w:r>
    </w:p>
    <w:p w14:paraId="6BD0D38A" w14:textId="77777777" w:rsidR="00A85D4A" w:rsidRPr="000D049D" w:rsidRDefault="00A85D4A" w:rsidP="00A85D4A">
      <w:pPr>
        <w:widowControl w:val="0"/>
        <w:spacing w:before="40" w:line="380" w:lineRule="exact"/>
        <w:ind w:firstLine="284"/>
        <w:jc w:val="both"/>
        <w:rPr>
          <w:sz w:val="26"/>
          <w:szCs w:val="26"/>
        </w:rPr>
      </w:pPr>
      <w:r w:rsidRPr="000D049D">
        <w:rPr>
          <w:sz w:val="26"/>
          <w:szCs w:val="26"/>
        </w:rPr>
        <w:t>2.5.1. Các nguyên tắc đạo đức cơ bản trong phát triển AI (tính công bằng, minh bạch và trách nhiệm)</w:t>
      </w:r>
    </w:p>
    <w:p w14:paraId="45505556" w14:textId="77777777" w:rsidR="00A85D4A" w:rsidRPr="000D049D" w:rsidRDefault="00A85D4A" w:rsidP="00A85D4A">
      <w:pPr>
        <w:widowControl w:val="0"/>
        <w:spacing w:before="40" w:line="380" w:lineRule="exact"/>
        <w:ind w:firstLine="284"/>
        <w:jc w:val="both"/>
        <w:rPr>
          <w:sz w:val="26"/>
          <w:szCs w:val="26"/>
        </w:rPr>
      </w:pPr>
      <w:r w:rsidRPr="000D049D">
        <w:rPr>
          <w:sz w:val="26"/>
          <w:szCs w:val="26"/>
        </w:rPr>
        <w:t xml:space="preserve">2.5.2. Các vấn đề đạo đức (thiên vị trong AI, deepfake…) </w:t>
      </w:r>
    </w:p>
    <w:p w14:paraId="35E695FD" w14:textId="77777777" w:rsidR="00A85D4A" w:rsidRPr="000D049D" w:rsidRDefault="00A85D4A" w:rsidP="00A85D4A">
      <w:pPr>
        <w:widowControl w:val="0"/>
        <w:spacing w:before="40" w:line="380" w:lineRule="exact"/>
        <w:jc w:val="both"/>
        <w:rPr>
          <w:sz w:val="26"/>
          <w:szCs w:val="26"/>
          <w:lang w:val="pt-BR"/>
        </w:rPr>
      </w:pPr>
      <w:r w:rsidRPr="000D049D">
        <w:rPr>
          <w:b/>
          <w:sz w:val="26"/>
          <w:szCs w:val="26"/>
          <w:lang w:val="sv-SE"/>
        </w:rPr>
        <w:t xml:space="preserve">Chương 2: </w:t>
      </w:r>
      <w:r w:rsidRPr="000D049D">
        <w:rPr>
          <w:sz w:val="26"/>
          <w:szCs w:val="26"/>
        </w:rPr>
        <w:t>AI trong soạn thảo văn bản</w:t>
      </w:r>
      <w:r w:rsidRPr="000D049D">
        <w:rPr>
          <w:sz w:val="26"/>
          <w:szCs w:val="26"/>
        </w:rPr>
        <w:tab/>
      </w:r>
      <w:r w:rsidRPr="000D049D">
        <w:rPr>
          <w:sz w:val="26"/>
          <w:szCs w:val="26"/>
        </w:rPr>
        <w:tab/>
      </w:r>
      <w:r w:rsidRPr="000D049D">
        <w:rPr>
          <w:sz w:val="26"/>
          <w:szCs w:val="26"/>
        </w:rPr>
        <w:tab/>
      </w:r>
      <w:r w:rsidRPr="000D049D">
        <w:rPr>
          <w:sz w:val="26"/>
          <w:szCs w:val="26"/>
        </w:rPr>
        <w:tab/>
      </w:r>
      <w:r w:rsidRPr="000D049D">
        <w:rPr>
          <w:iCs/>
          <w:sz w:val="26"/>
          <w:szCs w:val="26"/>
          <w:lang w:val="pt-BR"/>
        </w:rPr>
        <w:t>Thời gian: 11 giờ</w:t>
      </w:r>
    </w:p>
    <w:p w14:paraId="6A14EB44" w14:textId="77777777" w:rsidR="00A85D4A" w:rsidRPr="000D049D" w:rsidRDefault="00A85D4A" w:rsidP="00A85D4A">
      <w:pPr>
        <w:widowControl w:val="0"/>
        <w:spacing w:before="40" w:line="380" w:lineRule="exact"/>
        <w:jc w:val="both"/>
        <w:rPr>
          <w:iCs/>
          <w:sz w:val="26"/>
          <w:szCs w:val="26"/>
          <w:lang w:val="sv-SE"/>
        </w:rPr>
      </w:pPr>
      <w:r w:rsidRPr="000D049D">
        <w:rPr>
          <w:iCs/>
          <w:sz w:val="26"/>
          <w:szCs w:val="26"/>
          <w:lang w:val="sv-SE"/>
        </w:rPr>
        <w:t>1. Mục tiêu</w:t>
      </w:r>
    </w:p>
    <w:p w14:paraId="3F92802C" w14:textId="77777777" w:rsidR="00A85D4A" w:rsidRPr="000D049D" w:rsidRDefault="00A85D4A" w:rsidP="00A85D4A">
      <w:pPr>
        <w:widowControl w:val="0"/>
        <w:spacing w:before="40" w:line="380" w:lineRule="exact"/>
        <w:ind w:firstLine="284"/>
        <w:jc w:val="both"/>
        <w:rPr>
          <w:iCs/>
          <w:sz w:val="26"/>
          <w:szCs w:val="26"/>
          <w:lang w:val="sv-SE"/>
        </w:rPr>
      </w:pPr>
      <w:r w:rsidRPr="000D049D">
        <w:rPr>
          <w:sz w:val="26"/>
          <w:szCs w:val="26"/>
          <w:lang w:val="sv-SE"/>
        </w:rPr>
        <w:t xml:space="preserve">Trình bày các </w:t>
      </w:r>
      <w:r w:rsidRPr="000D049D">
        <w:rPr>
          <w:sz w:val="26"/>
          <w:szCs w:val="26"/>
        </w:rPr>
        <w:t>công cụ AI hỗ trợ soạn thảo văn bản</w:t>
      </w:r>
      <w:r w:rsidRPr="000D049D">
        <w:rPr>
          <w:sz w:val="26"/>
          <w:szCs w:val="26"/>
          <w:lang w:val="sv-SE"/>
        </w:rPr>
        <w:t>.</w:t>
      </w:r>
    </w:p>
    <w:p w14:paraId="724BE41C" w14:textId="77777777" w:rsidR="00A85D4A" w:rsidRPr="000D049D" w:rsidRDefault="00A85D4A" w:rsidP="00A85D4A">
      <w:pPr>
        <w:widowControl w:val="0"/>
        <w:spacing w:before="40" w:line="380" w:lineRule="exact"/>
        <w:ind w:firstLine="284"/>
        <w:jc w:val="both"/>
        <w:rPr>
          <w:sz w:val="26"/>
          <w:szCs w:val="26"/>
          <w:lang w:val="sv-SE"/>
        </w:rPr>
      </w:pPr>
      <w:r w:rsidRPr="000D049D">
        <w:rPr>
          <w:sz w:val="26"/>
          <w:szCs w:val="26"/>
          <w:lang w:val="sv-SE"/>
        </w:rPr>
        <w:t>Soạn thảo văn bản sáng tạo với AI.</w:t>
      </w:r>
    </w:p>
    <w:p w14:paraId="647AF4FD" w14:textId="77777777" w:rsidR="00A85D4A" w:rsidRPr="000D049D" w:rsidRDefault="00A85D4A" w:rsidP="00A85D4A">
      <w:pPr>
        <w:widowControl w:val="0"/>
        <w:tabs>
          <w:tab w:val="left" w:pos="5954"/>
        </w:tabs>
        <w:spacing w:before="80" w:line="400" w:lineRule="exact"/>
        <w:jc w:val="both"/>
        <w:rPr>
          <w:sz w:val="26"/>
          <w:szCs w:val="26"/>
          <w:lang w:val="sv-SE"/>
        </w:rPr>
      </w:pPr>
      <w:r w:rsidRPr="000D049D">
        <w:rPr>
          <w:sz w:val="26"/>
          <w:szCs w:val="26"/>
          <w:lang w:val="sv-SE"/>
        </w:rPr>
        <w:t>2. Nội dung</w:t>
      </w:r>
    </w:p>
    <w:p w14:paraId="5C1580A0" w14:textId="77777777" w:rsidR="00A85D4A" w:rsidRPr="000D049D" w:rsidRDefault="00A85D4A" w:rsidP="00A85D4A">
      <w:pPr>
        <w:widowControl w:val="0"/>
        <w:spacing w:before="40" w:after="40" w:line="380" w:lineRule="exact"/>
        <w:jc w:val="both"/>
        <w:rPr>
          <w:sz w:val="26"/>
          <w:szCs w:val="26"/>
        </w:rPr>
      </w:pPr>
      <w:r w:rsidRPr="000D049D">
        <w:rPr>
          <w:sz w:val="26"/>
          <w:szCs w:val="26"/>
        </w:rPr>
        <w:t>2.1. Giới thiệu các công cụ AI hỗ trợ soạn thảo văn bản.</w:t>
      </w:r>
    </w:p>
    <w:p w14:paraId="3FF4577C"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2.1.1. Các phần mềm ứng dụng AI phổ biến.</w:t>
      </w:r>
    </w:p>
    <w:p w14:paraId="1BCD1654"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2.1.2. Các tính năng của AI trong các phần mềm soạn thảo văn bản (Microsoft Word, Powerpoint, Google Docs…)</w:t>
      </w:r>
    </w:p>
    <w:p w14:paraId="25DE45AC" w14:textId="77777777" w:rsidR="00A85D4A" w:rsidRPr="000D049D" w:rsidRDefault="00A85D4A" w:rsidP="00A85D4A">
      <w:pPr>
        <w:widowControl w:val="0"/>
        <w:spacing w:before="40" w:after="40" w:line="380" w:lineRule="exact"/>
        <w:jc w:val="both"/>
        <w:rPr>
          <w:sz w:val="26"/>
          <w:szCs w:val="26"/>
        </w:rPr>
      </w:pPr>
      <w:r w:rsidRPr="000D049D">
        <w:rPr>
          <w:sz w:val="26"/>
          <w:szCs w:val="26"/>
        </w:rPr>
        <w:t>2.2. Ứng dụng AI để soạn thảo văn bản.</w:t>
      </w:r>
    </w:p>
    <w:p w14:paraId="5B2390F4"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2.2.1. Cách AI xây dựng nội dung, tóm tắt nội dung văn bản dài.</w:t>
      </w:r>
    </w:p>
    <w:p w14:paraId="7E7CC6B1"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2.2.2. Cách AI giúp phát hiện và sửa lỗi văn bản.</w:t>
      </w:r>
    </w:p>
    <w:p w14:paraId="13DF5D47" w14:textId="77777777" w:rsidR="00A85D4A" w:rsidRPr="000D049D" w:rsidRDefault="00A85D4A" w:rsidP="00A85D4A">
      <w:pPr>
        <w:widowControl w:val="0"/>
        <w:spacing w:before="40" w:line="380" w:lineRule="exact"/>
        <w:jc w:val="both"/>
        <w:rPr>
          <w:sz w:val="26"/>
          <w:szCs w:val="26"/>
        </w:rPr>
      </w:pPr>
      <w:r w:rsidRPr="000D049D">
        <w:rPr>
          <w:sz w:val="26"/>
          <w:szCs w:val="26"/>
        </w:rPr>
        <w:t>2.3. Thực hành: Soạn thảo văn bản sáng tạo với AI.</w:t>
      </w:r>
    </w:p>
    <w:p w14:paraId="7B0A32B3" w14:textId="77777777" w:rsidR="00A85D4A" w:rsidRPr="000D049D" w:rsidRDefault="00A85D4A" w:rsidP="00A85D4A">
      <w:pPr>
        <w:widowControl w:val="0"/>
        <w:spacing w:before="40" w:line="380" w:lineRule="exact"/>
        <w:jc w:val="both"/>
        <w:rPr>
          <w:sz w:val="26"/>
          <w:szCs w:val="26"/>
          <w:lang w:val="pt-BR"/>
        </w:rPr>
      </w:pPr>
      <w:r w:rsidRPr="000D049D">
        <w:rPr>
          <w:b/>
          <w:sz w:val="26"/>
          <w:szCs w:val="26"/>
          <w:lang w:val="sv-SE"/>
        </w:rPr>
        <w:t xml:space="preserve">Chương 3: </w:t>
      </w:r>
      <w:r w:rsidRPr="000D049D">
        <w:rPr>
          <w:sz w:val="26"/>
          <w:szCs w:val="26"/>
        </w:rPr>
        <w:t>AI trong xử lý ảnh và tạo video.</w:t>
      </w:r>
      <w:r w:rsidRPr="000D049D">
        <w:rPr>
          <w:sz w:val="26"/>
          <w:szCs w:val="26"/>
        </w:rPr>
        <w:tab/>
      </w:r>
      <w:r w:rsidRPr="000D049D">
        <w:rPr>
          <w:sz w:val="26"/>
          <w:szCs w:val="26"/>
        </w:rPr>
        <w:tab/>
      </w:r>
      <w:r w:rsidRPr="000D049D">
        <w:rPr>
          <w:sz w:val="26"/>
          <w:szCs w:val="26"/>
        </w:rPr>
        <w:tab/>
      </w:r>
      <w:r w:rsidRPr="000D049D">
        <w:rPr>
          <w:iCs/>
          <w:sz w:val="26"/>
          <w:szCs w:val="26"/>
          <w:lang w:val="pt-BR"/>
        </w:rPr>
        <w:t>Thời gian: 13 giờ</w:t>
      </w:r>
    </w:p>
    <w:p w14:paraId="5147E8EC" w14:textId="77777777" w:rsidR="00A85D4A" w:rsidRPr="000D049D" w:rsidRDefault="00A85D4A" w:rsidP="00A85D4A">
      <w:pPr>
        <w:widowControl w:val="0"/>
        <w:spacing w:before="40" w:line="380" w:lineRule="exact"/>
        <w:jc w:val="both"/>
        <w:rPr>
          <w:iCs/>
          <w:sz w:val="26"/>
          <w:szCs w:val="26"/>
          <w:lang w:val="sv-SE"/>
        </w:rPr>
      </w:pPr>
      <w:r w:rsidRPr="000D049D">
        <w:rPr>
          <w:iCs/>
          <w:sz w:val="26"/>
          <w:szCs w:val="26"/>
          <w:lang w:val="sv-SE"/>
        </w:rPr>
        <w:lastRenderedPageBreak/>
        <w:t>1. Mục tiêu</w:t>
      </w:r>
    </w:p>
    <w:p w14:paraId="4EBF9527" w14:textId="77777777" w:rsidR="00A85D4A" w:rsidRPr="000D049D" w:rsidRDefault="00A85D4A" w:rsidP="00A85D4A">
      <w:pPr>
        <w:widowControl w:val="0"/>
        <w:spacing w:before="40" w:line="380" w:lineRule="exact"/>
        <w:jc w:val="both"/>
        <w:rPr>
          <w:sz w:val="26"/>
          <w:szCs w:val="26"/>
        </w:rPr>
      </w:pPr>
      <w:r w:rsidRPr="000D049D">
        <w:rPr>
          <w:sz w:val="26"/>
          <w:szCs w:val="26"/>
          <w:lang w:val="sv-SE"/>
        </w:rPr>
        <w:t xml:space="preserve">Trình bày </w:t>
      </w:r>
      <w:r w:rsidRPr="000D049D">
        <w:rPr>
          <w:sz w:val="26"/>
          <w:szCs w:val="26"/>
        </w:rPr>
        <w:t>các công cụ AI hỗ trợ xử lý ảnh và tạo video.</w:t>
      </w:r>
    </w:p>
    <w:p w14:paraId="26C9D6D5" w14:textId="77777777" w:rsidR="00A85D4A" w:rsidRPr="000D049D" w:rsidRDefault="00A85D4A" w:rsidP="00A85D4A">
      <w:pPr>
        <w:widowControl w:val="0"/>
        <w:spacing w:before="40" w:line="380" w:lineRule="exact"/>
        <w:jc w:val="both"/>
        <w:rPr>
          <w:iCs/>
          <w:sz w:val="26"/>
          <w:szCs w:val="26"/>
          <w:lang w:val="sv-SE"/>
        </w:rPr>
      </w:pPr>
      <w:r w:rsidRPr="000D049D">
        <w:rPr>
          <w:sz w:val="26"/>
          <w:szCs w:val="26"/>
        </w:rPr>
        <w:t>Tạo video clip, sản phẩm đồ họa.</w:t>
      </w:r>
    </w:p>
    <w:p w14:paraId="28435ECE" w14:textId="77777777" w:rsidR="00A85D4A" w:rsidRPr="000D049D" w:rsidRDefault="00A85D4A" w:rsidP="00A85D4A">
      <w:pPr>
        <w:widowControl w:val="0"/>
        <w:spacing w:before="40" w:line="380" w:lineRule="exact"/>
        <w:jc w:val="both"/>
        <w:rPr>
          <w:iCs/>
          <w:sz w:val="26"/>
          <w:szCs w:val="26"/>
          <w:lang w:val="sv-SE"/>
        </w:rPr>
      </w:pPr>
      <w:r w:rsidRPr="000D049D">
        <w:rPr>
          <w:iCs/>
          <w:sz w:val="26"/>
          <w:szCs w:val="26"/>
          <w:lang w:val="sv-SE"/>
        </w:rPr>
        <w:t>2. Nội dung</w:t>
      </w:r>
    </w:p>
    <w:p w14:paraId="3B98CBDE" w14:textId="77777777" w:rsidR="00A85D4A" w:rsidRPr="000D049D" w:rsidRDefault="00A85D4A" w:rsidP="00A85D4A">
      <w:pPr>
        <w:widowControl w:val="0"/>
        <w:spacing w:before="40" w:line="380" w:lineRule="exact"/>
        <w:jc w:val="both"/>
        <w:rPr>
          <w:sz w:val="26"/>
          <w:szCs w:val="26"/>
          <w:lang w:val="sv-SE"/>
        </w:rPr>
      </w:pPr>
      <w:r w:rsidRPr="000D049D">
        <w:rPr>
          <w:sz w:val="26"/>
          <w:szCs w:val="26"/>
          <w:lang w:val="sv-SE"/>
        </w:rPr>
        <w:t>3.1. Giới thiệu các công cụ AI hỗ trợ xử lý ảnh và tạo video.</w:t>
      </w:r>
    </w:p>
    <w:p w14:paraId="6FD1E4FA"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3.1.1. Các phần mềm ứng dụng AI phổ biến.</w:t>
      </w:r>
    </w:p>
    <w:p w14:paraId="624A4926"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3.1.2. Các tính năng AI trong các phần mềm chỉnh sửa ảnh, video (Adobe Photoshop, Premiere Pro…)</w:t>
      </w:r>
    </w:p>
    <w:p w14:paraId="56E51A3C" w14:textId="77777777" w:rsidR="00A85D4A" w:rsidRPr="000D049D" w:rsidRDefault="00A85D4A" w:rsidP="00A85D4A">
      <w:pPr>
        <w:widowControl w:val="0"/>
        <w:spacing w:before="40" w:line="380" w:lineRule="exact"/>
        <w:jc w:val="both"/>
        <w:rPr>
          <w:sz w:val="26"/>
          <w:szCs w:val="26"/>
        </w:rPr>
      </w:pPr>
      <w:r w:rsidRPr="000D049D">
        <w:rPr>
          <w:sz w:val="26"/>
          <w:szCs w:val="26"/>
        </w:rPr>
        <w:t>3.2. Ứng dụng AI để tạo hiệu ứng đặc biệt, chỉnh sửa ảnh và tạo video.</w:t>
      </w:r>
    </w:p>
    <w:p w14:paraId="2E2C4B10"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3.2.1. Cách AI tạo ra các hiệu ứng hình ảnh, video độc đáo.</w:t>
      </w:r>
    </w:p>
    <w:p w14:paraId="7448616D" w14:textId="77777777" w:rsidR="00A85D4A" w:rsidRPr="000D049D" w:rsidRDefault="00A85D4A" w:rsidP="00A85D4A">
      <w:pPr>
        <w:widowControl w:val="0"/>
        <w:spacing w:before="40" w:after="40" w:line="380" w:lineRule="exact"/>
        <w:ind w:firstLine="284"/>
        <w:jc w:val="both"/>
        <w:rPr>
          <w:sz w:val="26"/>
          <w:szCs w:val="26"/>
        </w:rPr>
      </w:pPr>
      <w:r w:rsidRPr="000D049D">
        <w:rPr>
          <w:sz w:val="26"/>
          <w:szCs w:val="26"/>
        </w:rPr>
        <w:t>3.2.2. Cách AI hỗ trợ chỉnh sửa, phục hồi ảnh, video.</w:t>
      </w:r>
    </w:p>
    <w:p w14:paraId="17CE90C8" w14:textId="77777777" w:rsidR="00A85D4A" w:rsidRPr="000D049D" w:rsidRDefault="00A85D4A" w:rsidP="00A85D4A">
      <w:pPr>
        <w:widowControl w:val="0"/>
        <w:spacing w:before="40" w:line="380" w:lineRule="exact"/>
        <w:jc w:val="both"/>
        <w:rPr>
          <w:sz w:val="26"/>
          <w:szCs w:val="26"/>
        </w:rPr>
      </w:pPr>
      <w:r w:rsidRPr="000D049D">
        <w:rPr>
          <w:sz w:val="26"/>
          <w:szCs w:val="26"/>
        </w:rPr>
        <w:t>3.3. Thực hành: Tạo video clip, sản phẩm đồ họa.</w:t>
      </w:r>
    </w:p>
    <w:p w14:paraId="6A94F7A2" w14:textId="77777777" w:rsidR="00A85D4A" w:rsidRPr="000D049D" w:rsidRDefault="00A85D4A" w:rsidP="00A85D4A">
      <w:pPr>
        <w:rPr>
          <w:b/>
          <w:sz w:val="26"/>
          <w:szCs w:val="26"/>
          <w:lang w:val="sv-SE"/>
        </w:rPr>
      </w:pPr>
      <w:r w:rsidRPr="000D049D">
        <w:rPr>
          <w:b/>
          <w:sz w:val="26"/>
          <w:szCs w:val="26"/>
          <w:lang w:val="sv-SE"/>
        </w:rPr>
        <w:t>IV. Điều kiện thực hiện môn học</w:t>
      </w:r>
    </w:p>
    <w:p w14:paraId="6FECFDC8" w14:textId="77777777" w:rsidR="00A85D4A" w:rsidRPr="000D049D" w:rsidRDefault="00A85D4A">
      <w:pPr>
        <w:pStyle w:val="ListParagraph"/>
        <w:widowControl w:val="0"/>
        <w:numPr>
          <w:ilvl w:val="0"/>
          <w:numId w:val="95"/>
        </w:numPr>
        <w:tabs>
          <w:tab w:val="left" w:pos="5954"/>
        </w:tabs>
        <w:spacing w:before="80" w:after="0" w:line="400" w:lineRule="exact"/>
        <w:ind w:left="284" w:hanging="284"/>
        <w:jc w:val="both"/>
        <w:rPr>
          <w:sz w:val="26"/>
          <w:szCs w:val="26"/>
          <w:lang w:val="sv-SE"/>
        </w:rPr>
      </w:pPr>
      <w:r w:rsidRPr="000D049D">
        <w:rPr>
          <w:sz w:val="26"/>
          <w:szCs w:val="26"/>
          <w:lang w:val="sv-SE"/>
        </w:rPr>
        <w:t xml:space="preserve">Phòng học chuyên môn hóa/nhà xưởng: </w:t>
      </w:r>
    </w:p>
    <w:p w14:paraId="71D0CC20" w14:textId="77777777" w:rsidR="00A85D4A" w:rsidRPr="000D049D" w:rsidRDefault="00A85D4A" w:rsidP="00A85D4A">
      <w:pPr>
        <w:rPr>
          <w:sz w:val="26"/>
          <w:szCs w:val="26"/>
          <w:lang w:val="sv-SE"/>
        </w:rPr>
      </w:pPr>
      <w:r w:rsidRPr="000D049D">
        <w:rPr>
          <w:sz w:val="26"/>
          <w:szCs w:val="26"/>
          <w:lang w:val="sv-SE"/>
        </w:rPr>
        <w:t>- Phòng học máy tính có kết nối mạng Internet.</w:t>
      </w:r>
    </w:p>
    <w:p w14:paraId="7233EC2C" w14:textId="77777777" w:rsidR="00A85D4A" w:rsidRPr="000D049D" w:rsidRDefault="00A85D4A">
      <w:pPr>
        <w:pStyle w:val="ListParagraph"/>
        <w:widowControl w:val="0"/>
        <w:numPr>
          <w:ilvl w:val="0"/>
          <w:numId w:val="95"/>
        </w:numPr>
        <w:tabs>
          <w:tab w:val="left" w:pos="5954"/>
        </w:tabs>
        <w:spacing w:before="80" w:after="0" w:line="400" w:lineRule="exact"/>
        <w:ind w:left="284" w:hanging="284"/>
        <w:jc w:val="both"/>
        <w:rPr>
          <w:sz w:val="26"/>
          <w:szCs w:val="26"/>
          <w:lang w:val="sv-SE"/>
        </w:rPr>
      </w:pPr>
      <w:r w:rsidRPr="000D049D">
        <w:rPr>
          <w:sz w:val="26"/>
          <w:szCs w:val="26"/>
          <w:lang w:val="sv-SE"/>
        </w:rPr>
        <w:t>Thiết bị, máy móc:</w:t>
      </w:r>
    </w:p>
    <w:p w14:paraId="4CF83A43" w14:textId="77777777" w:rsidR="00A85D4A" w:rsidRPr="000D049D" w:rsidRDefault="00A85D4A" w:rsidP="00A85D4A">
      <w:pPr>
        <w:rPr>
          <w:sz w:val="26"/>
          <w:szCs w:val="26"/>
          <w:lang w:val="sv-SE"/>
        </w:rPr>
      </w:pPr>
      <w:r w:rsidRPr="000D049D">
        <w:rPr>
          <w:sz w:val="26"/>
          <w:szCs w:val="26"/>
          <w:lang w:val="sv-SE"/>
        </w:rPr>
        <w:t>- Máy tính có cấu hình phù hợp.</w:t>
      </w:r>
    </w:p>
    <w:p w14:paraId="69DFF3EE" w14:textId="77777777" w:rsidR="00A85D4A" w:rsidRPr="000D049D" w:rsidRDefault="00A85D4A" w:rsidP="00A85D4A">
      <w:pPr>
        <w:rPr>
          <w:sz w:val="26"/>
          <w:szCs w:val="26"/>
          <w:lang w:val="sv-SE"/>
        </w:rPr>
      </w:pPr>
      <w:r w:rsidRPr="000D049D">
        <w:rPr>
          <w:sz w:val="26"/>
          <w:szCs w:val="26"/>
          <w:lang w:val="sv-SE"/>
        </w:rPr>
        <w:t>- Máy chiếu/Màn hình LED.</w:t>
      </w:r>
    </w:p>
    <w:p w14:paraId="4F9DD843" w14:textId="77777777" w:rsidR="00A85D4A" w:rsidRPr="000D049D" w:rsidRDefault="00A85D4A">
      <w:pPr>
        <w:pStyle w:val="ListParagraph"/>
        <w:widowControl w:val="0"/>
        <w:numPr>
          <w:ilvl w:val="0"/>
          <w:numId w:val="95"/>
        </w:numPr>
        <w:tabs>
          <w:tab w:val="left" w:pos="5954"/>
        </w:tabs>
        <w:spacing w:before="80" w:after="0" w:line="400" w:lineRule="exact"/>
        <w:ind w:left="284" w:hanging="284"/>
        <w:jc w:val="both"/>
        <w:rPr>
          <w:sz w:val="26"/>
          <w:szCs w:val="26"/>
          <w:lang w:val="sv-SE"/>
        </w:rPr>
      </w:pPr>
      <w:r w:rsidRPr="000D049D">
        <w:rPr>
          <w:sz w:val="26"/>
          <w:szCs w:val="26"/>
          <w:lang w:val="sv-SE"/>
        </w:rPr>
        <w:t>Học liệu, dụng cụ, nguyên vật liệu</w:t>
      </w:r>
    </w:p>
    <w:p w14:paraId="757E6445" w14:textId="77777777" w:rsidR="00A85D4A" w:rsidRPr="000D049D" w:rsidRDefault="00A85D4A" w:rsidP="00A85D4A">
      <w:pPr>
        <w:rPr>
          <w:sz w:val="26"/>
          <w:szCs w:val="26"/>
          <w:lang w:val="sv-SE"/>
        </w:rPr>
      </w:pPr>
      <w:r w:rsidRPr="000D049D">
        <w:rPr>
          <w:sz w:val="26"/>
          <w:szCs w:val="26"/>
          <w:lang w:val="sv-SE"/>
        </w:rPr>
        <w:t>- Tài liệu hướng dẫn học tập.</w:t>
      </w:r>
    </w:p>
    <w:p w14:paraId="0CD9946B" w14:textId="77777777" w:rsidR="00A85D4A" w:rsidRPr="000D049D" w:rsidRDefault="00A85D4A" w:rsidP="00A85D4A">
      <w:pPr>
        <w:rPr>
          <w:sz w:val="26"/>
          <w:szCs w:val="26"/>
          <w:lang w:val="sv-SE"/>
        </w:rPr>
      </w:pPr>
      <w:r w:rsidRPr="000D049D">
        <w:rPr>
          <w:sz w:val="26"/>
          <w:szCs w:val="26"/>
          <w:lang w:val="sv-SE"/>
        </w:rPr>
        <w:t>- Sách, giáo trình, trang Web về Trí tuệ nhân tạo AI.</w:t>
      </w:r>
    </w:p>
    <w:p w14:paraId="121F8F56" w14:textId="77777777" w:rsidR="00A85D4A" w:rsidRPr="000D049D" w:rsidRDefault="00A85D4A" w:rsidP="00A85D4A">
      <w:pPr>
        <w:rPr>
          <w:sz w:val="26"/>
          <w:szCs w:val="26"/>
          <w:lang w:val="sv-SE"/>
        </w:rPr>
      </w:pPr>
      <w:r w:rsidRPr="000D049D">
        <w:rPr>
          <w:sz w:val="26"/>
          <w:szCs w:val="26"/>
          <w:lang w:val="sv-SE"/>
        </w:rPr>
        <w:t>Các điều kiện khác</w:t>
      </w:r>
    </w:p>
    <w:p w14:paraId="5FCA8E23" w14:textId="77777777" w:rsidR="00A85D4A" w:rsidRPr="000D049D" w:rsidRDefault="00A85D4A" w:rsidP="00A85D4A">
      <w:pPr>
        <w:rPr>
          <w:b/>
          <w:sz w:val="26"/>
          <w:szCs w:val="26"/>
          <w:lang w:val="sv-SE"/>
        </w:rPr>
      </w:pPr>
      <w:r w:rsidRPr="000D049D">
        <w:rPr>
          <w:b/>
          <w:sz w:val="26"/>
          <w:szCs w:val="26"/>
          <w:lang w:val="sv-SE"/>
        </w:rPr>
        <w:t>V. Nội dung và phương pháp, đánh giá</w:t>
      </w:r>
    </w:p>
    <w:p w14:paraId="78BBC1E2" w14:textId="77777777" w:rsidR="00A85D4A" w:rsidRPr="000D049D" w:rsidRDefault="00A85D4A" w:rsidP="00A85D4A">
      <w:pPr>
        <w:rPr>
          <w:sz w:val="26"/>
          <w:szCs w:val="26"/>
          <w:lang w:val="sv-SE"/>
        </w:rPr>
      </w:pPr>
      <w:r w:rsidRPr="000D049D">
        <w:rPr>
          <w:sz w:val="26"/>
          <w:szCs w:val="26"/>
          <w:lang w:val="sv-SE"/>
        </w:rPr>
        <w:t>1. Nội dung</w:t>
      </w:r>
    </w:p>
    <w:p w14:paraId="5609EDE4" w14:textId="77777777" w:rsidR="00A85D4A" w:rsidRPr="000D049D" w:rsidRDefault="00A85D4A" w:rsidP="00A85D4A">
      <w:pPr>
        <w:rPr>
          <w:sz w:val="26"/>
          <w:szCs w:val="26"/>
          <w:lang w:val="sv-SE"/>
        </w:rPr>
      </w:pPr>
      <w:r w:rsidRPr="000D049D">
        <w:rPr>
          <w:sz w:val="26"/>
          <w:szCs w:val="26"/>
          <w:lang w:val="sv-SE"/>
        </w:rPr>
        <w:t>- Về kiến thức:</w:t>
      </w:r>
    </w:p>
    <w:p w14:paraId="55F82828" w14:textId="77777777" w:rsidR="00A85D4A" w:rsidRPr="000D049D" w:rsidRDefault="00A85D4A" w:rsidP="00A85D4A">
      <w:pPr>
        <w:rPr>
          <w:sz w:val="26"/>
          <w:szCs w:val="26"/>
          <w:lang w:val="sv-SE"/>
        </w:rPr>
      </w:pPr>
      <w:r w:rsidRPr="000D049D">
        <w:rPr>
          <w:sz w:val="26"/>
          <w:szCs w:val="26"/>
          <w:lang w:val="sv-SE"/>
        </w:rPr>
        <w:t>+ Trình bày được lịch sử, các khái niệm cơ bản và những lĩnh vực ứng dụng của Trí tuệ nhân tạo AI.</w:t>
      </w:r>
    </w:p>
    <w:p w14:paraId="2C2968B0" w14:textId="77777777" w:rsidR="00A85D4A" w:rsidRPr="000D049D" w:rsidRDefault="00A85D4A" w:rsidP="00A85D4A">
      <w:pPr>
        <w:rPr>
          <w:sz w:val="26"/>
          <w:szCs w:val="26"/>
          <w:lang w:val="sv-SE"/>
        </w:rPr>
      </w:pPr>
      <w:r w:rsidRPr="000D049D">
        <w:rPr>
          <w:sz w:val="26"/>
          <w:szCs w:val="26"/>
          <w:lang w:val="sv-SE"/>
        </w:rPr>
        <w:t>+ Trình bày được các nguyên tắc hoạt động của một số công nghệ AI phổ biến như Học máy (Machine Learning), Xử lý ngôn ngữ tự nhiên (NLP), Thị giác máy tính (Computer Vision).</w:t>
      </w:r>
    </w:p>
    <w:p w14:paraId="4BA1FFD4" w14:textId="77777777" w:rsidR="00A85D4A" w:rsidRPr="000D049D" w:rsidRDefault="00A85D4A" w:rsidP="00A85D4A">
      <w:pPr>
        <w:rPr>
          <w:sz w:val="26"/>
          <w:szCs w:val="26"/>
          <w:lang w:val="sv-SE"/>
        </w:rPr>
      </w:pPr>
      <w:r w:rsidRPr="000D049D">
        <w:rPr>
          <w:sz w:val="26"/>
          <w:szCs w:val="26"/>
          <w:lang w:val="sv-SE"/>
        </w:rPr>
        <w:t>- Về kỹ năng:</w:t>
      </w:r>
    </w:p>
    <w:p w14:paraId="20E04454" w14:textId="77777777" w:rsidR="00A85D4A" w:rsidRPr="000D049D" w:rsidRDefault="00A85D4A" w:rsidP="00A85D4A">
      <w:pPr>
        <w:rPr>
          <w:sz w:val="26"/>
          <w:szCs w:val="26"/>
          <w:lang w:val="sv-SE"/>
        </w:rPr>
      </w:pPr>
      <w:r w:rsidRPr="000D049D">
        <w:rPr>
          <w:sz w:val="26"/>
          <w:szCs w:val="26"/>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56AA1BF6" w14:textId="77777777" w:rsidR="00A85D4A" w:rsidRPr="000D049D" w:rsidRDefault="00A85D4A" w:rsidP="00A85D4A">
      <w:pPr>
        <w:rPr>
          <w:sz w:val="26"/>
          <w:szCs w:val="26"/>
          <w:lang w:val="sv-SE"/>
        </w:rPr>
      </w:pPr>
      <w:r w:rsidRPr="000D049D">
        <w:rPr>
          <w:sz w:val="26"/>
          <w:szCs w:val="26"/>
          <w:lang w:val="sv-SE"/>
        </w:rPr>
        <w:t>+ Khả năng tư duy sáng tạo và giải quyết vấn đề với sự hỗ trợ của AI.</w:t>
      </w:r>
    </w:p>
    <w:p w14:paraId="56FF9737" w14:textId="77777777" w:rsidR="00A85D4A" w:rsidRPr="000D049D" w:rsidRDefault="00A85D4A" w:rsidP="00A85D4A">
      <w:pPr>
        <w:rPr>
          <w:sz w:val="26"/>
          <w:szCs w:val="26"/>
          <w:lang w:val="sv-SE"/>
        </w:rPr>
      </w:pPr>
      <w:r w:rsidRPr="000D049D">
        <w:rPr>
          <w:sz w:val="26"/>
          <w:szCs w:val="26"/>
          <w:lang w:val="sv-SE"/>
        </w:rPr>
        <w:t>- Về năng lực tự chủ và trách nhiệm:</w:t>
      </w:r>
    </w:p>
    <w:p w14:paraId="2658F392" w14:textId="77777777" w:rsidR="00A85D4A" w:rsidRPr="000D049D" w:rsidRDefault="00A85D4A" w:rsidP="00A85D4A">
      <w:pPr>
        <w:rPr>
          <w:sz w:val="26"/>
          <w:szCs w:val="26"/>
          <w:lang w:val="sv-SE"/>
        </w:rPr>
      </w:pPr>
      <w:r w:rsidRPr="000D049D">
        <w:rPr>
          <w:sz w:val="26"/>
          <w:szCs w:val="26"/>
          <w:lang w:val="sv-SE"/>
        </w:rPr>
        <w:t>+ Chủ động tìm tòi, học hỏi các kiến thức mới về AI.</w:t>
      </w:r>
    </w:p>
    <w:p w14:paraId="3D84F2AB" w14:textId="77777777" w:rsidR="00A85D4A" w:rsidRPr="000D049D" w:rsidRDefault="00A85D4A" w:rsidP="00A85D4A">
      <w:pPr>
        <w:rPr>
          <w:sz w:val="26"/>
          <w:szCs w:val="26"/>
          <w:lang w:val="sv-SE"/>
        </w:rPr>
      </w:pPr>
      <w:r w:rsidRPr="000D049D">
        <w:rPr>
          <w:sz w:val="26"/>
          <w:szCs w:val="26"/>
          <w:lang w:val="sv-SE"/>
        </w:rPr>
        <w:t>+ Ý thức về việc sử dụng AI một cách có trách nhiệm và đạo đức.</w:t>
      </w:r>
    </w:p>
    <w:p w14:paraId="305E60AA" w14:textId="77777777" w:rsidR="00A85D4A" w:rsidRPr="000D049D" w:rsidRDefault="00A85D4A" w:rsidP="00A85D4A">
      <w:pPr>
        <w:rPr>
          <w:sz w:val="26"/>
          <w:szCs w:val="26"/>
          <w:lang w:val="sv-SE"/>
        </w:rPr>
      </w:pPr>
      <w:r w:rsidRPr="000D049D">
        <w:rPr>
          <w:sz w:val="26"/>
          <w:szCs w:val="26"/>
          <w:lang w:val="sv-SE"/>
        </w:rPr>
        <w:t xml:space="preserve">2. Phương pháp </w:t>
      </w:r>
    </w:p>
    <w:p w14:paraId="2FAF2BBB" w14:textId="77777777" w:rsidR="00A85D4A" w:rsidRPr="000D049D" w:rsidRDefault="00A85D4A" w:rsidP="00A85D4A">
      <w:pPr>
        <w:rPr>
          <w:sz w:val="26"/>
          <w:szCs w:val="26"/>
          <w:lang w:val="sv-SE"/>
        </w:rPr>
      </w:pPr>
      <w:r w:rsidRPr="000D049D">
        <w:rPr>
          <w:sz w:val="26"/>
          <w:szCs w:val="26"/>
          <w:lang w:val="sv-SE"/>
        </w:rPr>
        <w:t xml:space="preserve">- Đánh giá thường xuyên: </w:t>
      </w:r>
    </w:p>
    <w:p w14:paraId="6E2D73D5" w14:textId="77777777" w:rsidR="00A85D4A" w:rsidRPr="000D049D" w:rsidRDefault="00A85D4A" w:rsidP="00A85D4A">
      <w:pPr>
        <w:rPr>
          <w:sz w:val="26"/>
          <w:szCs w:val="26"/>
          <w:lang w:val="sv-SE"/>
        </w:rPr>
      </w:pPr>
      <w:r w:rsidRPr="000D049D">
        <w:rPr>
          <w:sz w:val="26"/>
          <w:szCs w:val="26"/>
          <w:lang w:val="sv-SE"/>
        </w:rPr>
        <w:t>+ Mức độ tham gia các hoạt động trên lớp.</w:t>
      </w:r>
    </w:p>
    <w:p w14:paraId="60C1967B" w14:textId="77777777" w:rsidR="00A85D4A" w:rsidRPr="000D049D" w:rsidRDefault="00A85D4A" w:rsidP="00A85D4A">
      <w:pPr>
        <w:rPr>
          <w:sz w:val="26"/>
          <w:szCs w:val="26"/>
          <w:lang w:val="sv-SE"/>
        </w:rPr>
      </w:pPr>
      <w:r w:rsidRPr="000D049D">
        <w:rPr>
          <w:sz w:val="26"/>
          <w:szCs w:val="26"/>
          <w:lang w:val="sv-SE"/>
        </w:rPr>
        <w:lastRenderedPageBreak/>
        <w:t>+ Tinh thần làm việc nhóm, ý thức tự học và tìm tòi.</w:t>
      </w:r>
    </w:p>
    <w:p w14:paraId="7DB6E04B" w14:textId="77777777" w:rsidR="00A85D4A" w:rsidRPr="000D049D" w:rsidRDefault="00A85D4A" w:rsidP="00A85D4A">
      <w:pPr>
        <w:rPr>
          <w:sz w:val="26"/>
          <w:szCs w:val="26"/>
          <w:lang w:val="sv-SE"/>
        </w:rPr>
      </w:pPr>
      <w:r w:rsidRPr="000D049D">
        <w:rPr>
          <w:sz w:val="26"/>
          <w:szCs w:val="26"/>
          <w:lang w:val="sv-SE"/>
        </w:rPr>
        <w:t xml:space="preserve">- Đánh giá định kỳ: </w:t>
      </w:r>
    </w:p>
    <w:p w14:paraId="6BC7A7DC" w14:textId="77777777" w:rsidR="00A85D4A" w:rsidRPr="000D049D" w:rsidRDefault="00A85D4A" w:rsidP="00A85D4A">
      <w:pPr>
        <w:rPr>
          <w:sz w:val="26"/>
          <w:szCs w:val="26"/>
          <w:lang w:val="sv-SE"/>
        </w:rPr>
      </w:pPr>
      <w:r w:rsidRPr="000D049D">
        <w:rPr>
          <w:sz w:val="26"/>
          <w:szCs w:val="26"/>
          <w:lang w:val="sv-SE"/>
        </w:rPr>
        <w:t>+ Bài kiểm tra trắc nghiệm, hoặc tự luận.</w:t>
      </w:r>
    </w:p>
    <w:p w14:paraId="657FA49F" w14:textId="77777777" w:rsidR="00A85D4A" w:rsidRPr="000D049D" w:rsidRDefault="00A85D4A" w:rsidP="00A85D4A">
      <w:pPr>
        <w:rPr>
          <w:sz w:val="26"/>
          <w:szCs w:val="26"/>
          <w:lang w:val="sv-SE"/>
        </w:rPr>
      </w:pPr>
      <w:r w:rsidRPr="000D049D">
        <w:rPr>
          <w:sz w:val="26"/>
          <w:szCs w:val="26"/>
          <w:lang w:val="sv-SE"/>
        </w:rPr>
        <w:t>+ Đánh giá sản phẩm thực hành.</w:t>
      </w:r>
    </w:p>
    <w:p w14:paraId="6CDB51C8" w14:textId="77777777" w:rsidR="00A85D4A" w:rsidRPr="000D049D" w:rsidRDefault="00A85D4A" w:rsidP="00A85D4A">
      <w:pPr>
        <w:rPr>
          <w:sz w:val="26"/>
          <w:szCs w:val="26"/>
          <w:lang w:val="sv-SE"/>
        </w:rPr>
      </w:pPr>
      <w:r w:rsidRPr="000D049D">
        <w:rPr>
          <w:sz w:val="26"/>
          <w:szCs w:val="26"/>
          <w:lang w:val="sv-SE"/>
        </w:rPr>
        <w:t xml:space="preserve">- Đánh giá kết quả học tập: </w:t>
      </w:r>
    </w:p>
    <w:p w14:paraId="34DD66AF" w14:textId="77777777" w:rsidR="00A85D4A" w:rsidRPr="000D049D" w:rsidRDefault="00A85D4A" w:rsidP="00A85D4A">
      <w:pPr>
        <w:rPr>
          <w:sz w:val="26"/>
          <w:szCs w:val="26"/>
          <w:lang w:val="sv-SE"/>
        </w:rPr>
      </w:pPr>
      <w:r w:rsidRPr="000D049D">
        <w:rPr>
          <w:sz w:val="26"/>
          <w:szCs w:val="26"/>
          <w:lang w:val="sv-SE"/>
        </w:rPr>
        <w:t>+ Bài kiểm tra trắc nghiệm, hoặc tự luận.</w:t>
      </w:r>
    </w:p>
    <w:p w14:paraId="2CB91953" w14:textId="77777777" w:rsidR="00A85D4A" w:rsidRPr="000D049D" w:rsidRDefault="00A85D4A" w:rsidP="00A85D4A">
      <w:pPr>
        <w:rPr>
          <w:sz w:val="26"/>
          <w:szCs w:val="26"/>
          <w:lang w:val="sv-SE"/>
        </w:rPr>
      </w:pPr>
      <w:r w:rsidRPr="000D049D">
        <w:rPr>
          <w:sz w:val="26"/>
          <w:szCs w:val="26"/>
          <w:lang w:val="sv-SE"/>
        </w:rPr>
        <w:t>+ Đánh giá sản phẩm thực hành (văn bản, video, đồ họa).</w:t>
      </w:r>
    </w:p>
    <w:p w14:paraId="540D3F25" w14:textId="77777777" w:rsidR="00A85D4A" w:rsidRPr="000D049D" w:rsidRDefault="00A85D4A" w:rsidP="00A85D4A">
      <w:pPr>
        <w:rPr>
          <w:b/>
          <w:sz w:val="26"/>
          <w:szCs w:val="26"/>
          <w:lang w:val="sv-SE"/>
        </w:rPr>
      </w:pPr>
      <w:r w:rsidRPr="000D049D">
        <w:rPr>
          <w:b/>
          <w:sz w:val="26"/>
          <w:szCs w:val="26"/>
          <w:lang w:val="sv-SE"/>
        </w:rPr>
        <w:t>VI. Hướng dẫn thực hiện môn học</w:t>
      </w:r>
    </w:p>
    <w:p w14:paraId="1B3C5EE9" w14:textId="77777777" w:rsidR="00A85D4A" w:rsidRPr="000D049D" w:rsidRDefault="00A85D4A" w:rsidP="00A85D4A">
      <w:pPr>
        <w:rPr>
          <w:sz w:val="26"/>
          <w:szCs w:val="26"/>
          <w:lang w:val="sv-SE"/>
        </w:rPr>
      </w:pPr>
      <w:r w:rsidRPr="000D049D">
        <w:rPr>
          <w:sz w:val="26"/>
          <w:szCs w:val="26"/>
          <w:lang w:val="sv-SE"/>
        </w:rPr>
        <w:t>1. Phạm vi áp dụng môn học:</w:t>
      </w:r>
    </w:p>
    <w:p w14:paraId="7611DCC5" w14:textId="77777777" w:rsidR="00A85D4A" w:rsidRPr="000D049D" w:rsidRDefault="00A85D4A" w:rsidP="00A85D4A">
      <w:pPr>
        <w:rPr>
          <w:sz w:val="26"/>
          <w:szCs w:val="26"/>
          <w:lang w:val="sv-SE"/>
        </w:rPr>
      </w:pPr>
      <w:r w:rsidRPr="000D049D">
        <w:rPr>
          <w:sz w:val="26"/>
          <w:szCs w:val="26"/>
          <w:lang w:val="sv-SE"/>
        </w:rPr>
        <w:t>Môn học thuộc nhóm các môn học cơ sở, áp dụng giảng dạy cho sinh viên hệ Cao đẳng tất cả các nghề đào tạo tại trường.</w:t>
      </w:r>
    </w:p>
    <w:p w14:paraId="264F6063" w14:textId="77777777" w:rsidR="00A85D4A" w:rsidRPr="000D049D" w:rsidRDefault="00A85D4A" w:rsidP="00A85D4A">
      <w:pPr>
        <w:rPr>
          <w:sz w:val="26"/>
          <w:szCs w:val="26"/>
          <w:lang w:val="sv-SE"/>
        </w:rPr>
      </w:pPr>
      <w:r w:rsidRPr="000D049D">
        <w:rPr>
          <w:sz w:val="26"/>
          <w:szCs w:val="26"/>
          <w:lang w:val="sv-SE"/>
        </w:rPr>
        <w:t>2. Hướng dẫn về phương pháp giảng dạy, học tập môn học</w:t>
      </w:r>
    </w:p>
    <w:p w14:paraId="4E318251" w14:textId="77777777" w:rsidR="00A85D4A" w:rsidRPr="000D049D" w:rsidRDefault="00A85D4A" w:rsidP="00A85D4A">
      <w:pPr>
        <w:rPr>
          <w:sz w:val="26"/>
          <w:szCs w:val="26"/>
          <w:lang w:val="sv-SE"/>
        </w:rPr>
      </w:pPr>
      <w:r w:rsidRPr="000D049D">
        <w:rPr>
          <w:sz w:val="26"/>
          <w:szCs w:val="26"/>
          <w:lang w:val="sv-SE"/>
        </w:rPr>
        <w:t>- Đối với giáo viên, giảng viên:</w:t>
      </w:r>
    </w:p>
    <w:p w14:paraId="5C613AC9" w14:textId="77777777" w:rsidR="00A85D4A" w:rsidRPr="000D049D" w:rsidRDefault="00A85D4A" w:rsidP="00A85D4A">
      <w:pPr>
        <w:rPr>
          <w:sz w:val="26"/>
          <w:szCs w:val="26"/>
          <w:lang w:val="sv-SE"/>
        </w:rPr>
      </w:pPr>
      <w:r w:rsidRPr="000D049D">
        <w:rPr>
          <w:sz w:val="26"/>
          <w:szCs w:val="26"/>
          <w:lang w:val="sv-SE"/>
        </w:rPr>
        <w:t>+ Thuyết giảng kết hợp với trình chiếu.</w:t>
      </w:r>
    </w:p>
    <w:p w14:paraId="1919174D" w14:textId="77777777" w:rsidR="00A85D4A" w:rsidRPr="000D049D" w:rsidRDefault="00A85D4A" w:rsidP="00A85D4A">
      <w:pPr>
        <w:rPr>
          <w:sz w:val="26"/>
          <w:szCs w:val="26"/>
          <w:lang w:val="sv-SE"/>
        </w:rPr>
      </w:pPr>
      <w:r w:rsidRPr="000D049D">
        <w:rPr>
          <w:sz w:val="26"/>
          <w:szCs w:val="26"/>
          <w:lang w:val="sv-SE"/>
        </w:rPr>
        <w:t>+ Thảo luận nhóm, đặt câu hỏi.</w:t>
      </w:r>
    </w:p>
    <w:p w14:paraId="729F961F" w14:textId="77777777" w:rsidR="00A85D4A" w:rsidRPr="000D049D" w:rsidRDefault="00A85D4A" w:rsidP="00A85D4A">
      <w:pPr>
        <w:rPr>
          <w:sz w:val="26"/>
          <w:szCs w:val="26"/>
          <w:lang w:val="sv-SE"/>
        </w:rPr>
      </w:pPr>
      <w:r w:rsidRPr="000D049D">
        <w:rPr>
          <w:sz w:val="26"/>
          <w:szCs w:val="26"/>
          <w:lang w:val="sv-SE"/>
        </w:rPr>
        <w:t>+ Hướng dẫn thực hanh trên máy tính.</w:t>
      </w:r>
    </w:p>
    <w:p w14:paraId="6F4F2975" w14:textId="77777777" w:rsidR="00A85D4A" w:rsidRPr="000D049D" w:rsidRDefault="00A85D4A" w:rsidP="00A85D4A">
      <w:pPr>
        <w:rPr>
          <w:sz w:val="26"/>
          <w:szCs w:val="26"/>
          <w:lang w:val="sv-SE"/>
        </w:rPr>
      </w:pPr>
      <w:r w:rsidRPr="000D049D">
        <w:rPr>
          <w:sz w:val="26"/>
          <w:szCs w:val="26"/>
          <w:lang w:val="sv-SE"/>
        </w:rPr>
        <w:t>+ Tổ chức hoạt động trải nghiệm, khám phá.</w:t>
      </w:r>
    </w:p>
    <w:p w14:paraId="4AF653A1" w14:textId="77777777" w:rsidR="00A85D4A" w:rsidRPr="000D049D" w:rsidRDefault="00A85D4A" w:rsidP="00A85D4A">
      <w:pPr>
        <w:rPr>
          <w:sz w:val="26"/>
          <w:szCs w:val="26"/>
          <w:lang w:val="sv-SE"/>
        </w:rPr>
      </w:pPr>
      <w:r w:rsidRPr="000D049D">
        <w:rPr>
          <w:sz w:val="26"/>
          <w:szCs w:val="26"/>
          <w:lang w:val="sv-SE"/>
        </w:rPr>
        <w:t>- Đối với người học:</w:t>
      </w:r>
    </w:p>
    <w:p w14:paraId="66F33781" w14:textId="77777777" w:rsidR="00A85D4A" w:rsidRPr="000D049D" w:rsidRDefault="00A85D4A" w:rsidP="00A85D4A">
      <w:pPr>
        <w:rPr>
          <w:sz w:val="26"/>
          <w:szCs w:val="26"/>
          <w:lang w:val="sv-SE"/>
        </w:rPr>
      </w:pPr>
      <w:r w:rsidRPr="000D049D">
        <w:rPr>
          <w:sz w:val="26"/>
          <w:szCs w:val="26"/>
          <w:lang w:val="sv-SE"/>
        </w:rPr>
        <w:t>+ Chủ động tìm hiểu tài liệu, nghe giảng và ghi chép.</w:t>
      </w:r>
    </w:p>
    <w:p w14:paraId="1BA53EE9" w14:textId="77777777" w:rsidR="00A85D4A" w:rsidRPr="000D049D" w:rsidRDefault="00A85D4A" w:rsidP="00A85D4A">
      <w:pPr>
        <w:rPr>
          <w:sz w:val="26"/>
          <w:szCs w:val="26"/>
          <w:lang w:val="sv-SE"/>
        </w:rPr>
      </w:pPr>
      <w:r w:rsidRPr="000D049D">
        <w:rPr>
          <w:sz w:val="26"/>
          <w:szCs w:val="26"/>
          <w:lang w:val="sv-SE"/>
        </w:rPr>
        <w:t>+ Tham gia thảo luận, phát biểu ý kiến.</w:t>
      </w:r>
    </w:p>
    <w:p w14:paraId="2D6B2B77" w14:textId="77777777" w:rsidR="00A85D4A" w:rsidRPr="000D049D" w:rsidRDefault="00A85D4A" w:rsidP="00A85D4A">
      <w:pPr>
        <w:rPr>
          <w:sz w:val="26"/>
          <w:szCs w:val="26"/>
          <w:lang w:val="sv-SE"/>
        </w:rPr>
      </w:pPr>
      <w:r w:rsidRPr="000D049D">
        <w:rPr>
          <w:sz w:val="26"/>
          <w:szCs w:val="26"/>
          <w:lang w:val="sv-SE"/>
        </w:rPr>
        <w:t>+ Thực hành trên máy tính theo hướng dẫn của giáo viên.</w:t>
      </w:r>
    </w:p>
    <w:p w14:paraId="036F3E43" w14:textId="77777777" w:rsidR="00A85D4A" w:rsidRPr="000D049D" w:rsidRDefault="00A85D4A" w:rsidP="00A85D4A">
      <w:pPr>
        <w:rPr>
          <w:sz w:val="26"/>
          <w:szCs w:val="26"/>
          <w:lang w:val="sv-SE"/>
        </w:rPr>
      </w:pPr>
      <w:r w:rsidRPr="000D049D">
        <w:rPr>
          <w:sz w:val="26"/>
          <w:szCs w:val="26"/>
          <w:lang w:val="sv-SE"/>
        </w:rPr>
        <w:t>+ Làm việc nhóm để thực hiện bài tập được giao.</w:t>
      </w:r>
    </w:p>
    <w:p w14:paraId="5DB4557F" w14:textId="77777777" w:rsidR="00A85D4A" w:rsidRPr="000D049D" w:rsidRDefault="00A85D4A" w:rsidP="00A85D4A">
      <w:pPr>
        <w:rPr>
          <w:sz w:val="26"/>
          <w:szCs w:val="26"/>
          <w:lang w:val="sv-SE"/>
        </w:rPr>
      </w:pPr>
      <w:r w:rsidRPr="000D049D">
        <w:rPr>
          <w:sz w:val="26"/>
          <w:szCs w:val="26"/>
          <w:lang w:val="sv-SE"/>
        </w:rPr>
        <w:t>3. Những trọng tâm cần chú ý</w:t>
      </w:r>
    </w:p>
    <w:p w14:paraId="6A40DC13" w14:textId="77777777" w:rsidR="00A85D4A" w:rsidRPr="000D049D" w:rsidRDefault="00A85D4A" w:rsidP="00A85D4A">
      <w:pPr>
        <w:rPr>
          <w:sz w:val="26"/>
          <w:szCs w:val="26"/>
          <w:lang w:val="sv-SE"/>
        </w:rPr>
      </w:pPr>
      <w:r w:rsidRPr="000D049D">
        <w:rPr>
          <w:sz w:val="26"/>
          <w:szCs w:val="26"/>
          <w:lang w:val="sv-SE"/>
        </w:rPr>
        <w:t>Hướng dẫn sinh viên rèn luyện kỹ năng sử dụng các công cụ và phần mềm ứng dụng AI để xử lý văn bản, hình ảnh và video...</w:t>
      </w:r>
    </w:p>
    <w:p w14:paraId="5547B72B" w14:textId="77777777" w:rsidR="00A85D4A" w:rsidRPr="000D049D" w:rsidRDefault="00A85D4A" w:rsidP="00A85D4A">
      <w:pPr>
        <w:rPr>
          <w:sz w:val="26"/>
          <w:szCs w:val="26"/>
          <w:lang w:val="sv-SE"/>
        </w:rPr>
      </w:pPr>
      <w:r w:rsidRPr="000D049D">
        <w:rPr>
          <w:sz w:val="26"/>
          <w:szCs w:val="26"/>
          <w:lang w:val="sv-SE"/>
        </w:rPr>
        <w:t>4. Tài liệu tham khảo</w:t>
      </w:r>
    </w:p>
    <w:p w14:paraId="3B4AC689" w14:textId="77777777" w:rsidR="00A85D4A" w:rsidRPr="000D049D" w:rsidRDefault="00A85D4A" w:rsidP="00A85D4A">
      <w:pPr>
        <w:rPr>
          <w:sz w:val="26"/>
          <w:szCs w:val="26"/>
        </w:rPr>
      </w:pPr>
      <w:r w:rsidRPr="000D049D">
        <w:rPr>
          <w:sz w:val="26"/>
          <w:szCs w:val="26"/>
        </w:rPr>
        <w:t xml:space="preserve">[1]. Đinh Mạnh Tường, 2002, Trí tuệ nhân tạo. Nhà xuất bản Khoa học kỹ thuật, 2002 </w:t>
      </w:r>
    </w:p>
    <w:p w14:paraId="3EAF4E69" w14:textId="77777777" w:rsidR="00A85D4A" w:rsidRPr="000D049D" w:rsidRDefault="00A85D4A" w:rsidP="00A85D4A">
      <w:pPr>
        <w:rPr>
          <w:sz w:val="26"/>
          <w:szCs w:val="26"/>
        </w:rPr>
      </w:pPr>
      <w:r w:rsidRPr="000D049D">
        <w:rPr>
          <w:sz w:val="26"/>
          <w:szCs w:val="26"/>
        </w:rPr>
        <w:t xml:space="preserve">[2]. Brett Lantz, Machine Learning with R, Packt Publishing, 2013. </w:t>
      </w:r>
    </w:p>
    <w:p w14:paraId="665FE769" w14:textId="77777777" w:rsidR="00A85D4A" w:rsidRPr="000D049D" w:rsidRDefault="00A85D4A" w:rsidP="00A85D4A">
      <w:pPr>
        <w:rPr>
          <w:sz w:val="26"/>
          <w:szCs w:val="26"/>
        </w:rPr>
      </w:pPr>
      <w:r w:rsidRPr="000D049D">
        <w:rPr>
          <w:sz w:val="26"/>
          <w:szCs w:val="26"/>
        </w:rPr>
        <w:t xml:space="preserve">[3]. Raghav Bali, Dipanjan Sarkar, Tushar Sharma, (2017), Practical Machine Learning with Python, Apress Publication. </w:t>
      </w:r>
    </w:p>
    <w:p w14:paraId="083D9C1C" w14:textId="77777777" w:rsidR="00A85D4A" w:rsidRPr="000D049D" w:rsidRDefault="00A85D4A" w:rsidP="00A85D4A">
      <w:pPr>
        <w:rPr>
          <w:sz w:val="26"/>
          <w:szCs w:val="26"/>
        </w:rPr>
      </w:pPr>
      <w:r w:rsidRPr="000D049D">
        <w:rPr>
          <w:sz w:val="26"/>
          <w:szCs w:val="26"/>
        </w:rPr>
        <w:t xml:space="preserve">[4]. Vũ Hữu Tiệp, Machine Learning cơ bản, Nhà xuất bản Khoa học kỹ thuật, 2018. </w:t>
      </w:r>
    </w:p>
    <w:p w14:paraId="3E9AA667" w14:textId="77777777" w:rsidR="00A85D4A" w:rsidRPr="000D049D" w:rsidRDefault="00A85D4A" w:rsidP="00A85D4A">
      <w:pPr>
        <w:rPr>
          <w:sz w:val="26"/>
          <w:szCs w:val="26"/>
          <w:lang w:val="sv-SE"/>
        </w:rPr>
      </w:pPr>
      <w:r w:rsidRPr="000D049D">
        <w:rPr>
          <w:sz w:val="26"/>
          <w:szCs w:val="26"/>
        </w:rPr>
        <w:t>[5]. Nguyễn Thanh Tuấn, Deep Learning cơ bản, 2020.</w:t>
      </w:r>
    </w:p>
    <w:p w14:paraId="4DEE9B27" w14:textId="77777777" w:rsidR="00A85D4A" w:rsidRPr="000D049D" w:rsidRDefault="00A85D4A" w:rsidP="00A85D4A">
      <w:pPr>
        <w:rPr>
          <w:sz w:val="26"/>
          <w:szCs w:val="26"/>
          <w:lang w:val="sv-SE"/>
        </w:rPr>
      </w:pPr>
      <w:r w:rsidRPr="000D049D">
        <w:rPr>
          <w:sz w:val="26"/>
          <w:szCs w:val="26"/>
          <w:lang w:val="sv-SE"/>
        </w:rPr>
        <w:t>5. Ghi chú và giải thích (nếu có)</w:t>
      </w:r>
    </w:p>
    <w:p w14:paraId="7F8C2D62" w14:textId="1D93484D" w:rsidR="00E74EEF" w:rsidRPr="008F4392" w:rsidRDefault="00E74EEF" w:rsidP="00E74EEF">
      <w:pPr>
        <w:spacing w:before="120" w:after="120"/>
        <w:jc w:val="both"/>
        <w:rPr>
          <w:b/>
          <w:sz w:val="26"/>
          <w:szCs w:val="26"/>
        </w:rPr>
      </w:pPr>
    </w:p>
    <w:p w14:paraId="7A54DAE1" w14:textId="471A85F6" w:rsidR="00E74EEF" w:rsidRPr="008F4392" w:rsidRDefault="00E74EEF">
      <w:pPr>
        <w:spacing w:after="200" w:line="276" w:lineRule="auto"/>
        <w:rPr>
          <w:b/>
          <w:color w:val="000000" w:themeColor="text1"/>
          <w:sz w:val="26"/>
          <w:szCs w:val="26"/>
        </w:rPr>
      </w:pPr>
      <w:r w:rsidRPr="008F4392">
        <w:rPr>
          <w:b/>
          <w:color w:val="000000" w:themeColor="text1"/>
          <w:sz w:val="26"/>
          <w:szCs w:val="26"/>
        </w:rPr>
        <w:br w:type="page"/>
      </w:r>
    </w:p>
    <w:p w14:paraId="5F91FCBE" w14:textId="77777777" w:rsidR="00E74EEF" w:rsidRPr="008F4392" w:rsidRDefault="00E74EEF">
      <w:pPr>
        <w:spacing w:after="200" w:line="276" w:lineRule="auto"/>
        <w:rPr>
          <w:b/>
          <w:color w:val="000000" w:themeColor="text1"/>
          <w:sz w:val="26"/>
          <w:szCs w:val="26"/>
        </w:rPr>
      </w:pPr>
    </w:p>
    <w:p w14:paraId="75B76E88" w14:textId="668E40B2" w:rsidR="001F0E14" w:rsidRPr="008F4392" w:rsidRDefault="001F0E14" w:rsidP="001F0E14">
      <w:pPr>
        <w:spacing w:before="120"/>
        <w:jc w:val="center"/>
        <w:rPr>
          <w:b/>
          <w:color w:val="000000" w:themeColor="text1"/>
          <w:sz w:val="26"/>
          <w:szCs w:val="26"/>
        </w:rPr>
      </w:pPr>
      <w:r w:rsidRPr="008F4392">
        <w:rPr>
          <w:b/>
          <w:color w:val="000000" w:themeColor="text1"/>
          <w:sz w:val="26"/>
          <w:szCs w:val="26"/>
        </w:rPr>
        <w:t>CHƯƠNG TRÌNH MÔ ĐUN</w:t>
      </w:r>
    </w:p>
    <w:p w14:paraId="633BEE8C" w14:textId="77777777" w:rsidR="004A6361" w:rsidRPr="008F4392" w:rsidRDefault="004A6361" w:rsidP="001F0E14">
      <w:pPr>
        <w:spacing w:before="120"/>
        <w:jc w:val="center"/>
        <w:rPr>
          <w:b/>
          <w:color w:val="000000" w:themeColor="text1"/>
          <w:sz w:val="26"/>
          <w:szCs w:val="26"/>
        </w:rPr>
      </w:pPr>
    </w:p>
    <w:p w14:paraId="42C20EA9" w14:textId="77777777" w:rsidR="004A6361" w:rsidRPr="008F4392" w:rsidRDefault="004A6361" w:rsidP="004A6361">
      <w:pPr>
        <w:keepNext/>
        <w:tabs>
          <w:tab w:val="num" w:pos="432"/>
        </w:tabs>
        <w:ind w:left="432" w:hanging="432"/>
        <w:outlineLvl w:val="0"/>
        <w:rPr>
          <w:b/>
          <w:color w:val="000000" w:themeColor="text1"/>
          <w:sz w:val="26"/>
          <w:szCs w:val="26"/>
        </w:rPr>
      </w:pPr>
      <w:r w:rsidRPr="008F4392">
        <w:rPr>
          <w:b/>
          <w:color w:val="000000" w:themeColor="text1"/>
          <w:sz w:val="26"/>
          <w:szCs w:val="26"/>
        </w:rPr>
        <w:t>Tên mô đun: Vi điều khiển nâng cao</w:t>
      </w:r>
    </w:p>
    <w:p w14:paraId="29B941A9" w14:textId="3F226134" w:rsidR="004A6361" w:rsidRPr="008F4392" w:rsidRDefault="004A6361" w:rsidP="004A6361">
      <w:pPr>
        <w:widowControl w:val="0"/>
        <w:spacing w:before="120" w:after="120"/>
        <w:rPr>
          <w:b/>
          <w:color w:val="000000" w:themeColor="text1"/>
          <w:sz w:val="26"/>
          <w:szCs w:val="26"/>
        </w:rPr>
      </w:pPr>
      <w:r w:rsidRPr="008F4392">
        <w:rPr>
          <w:b/>
          <w:color w:val="000000" w:themeColor="text1"/>
          <w:sz w:val="26"/>
          <w:szCs w:val="26"/>
        </w:rPr>
        <w:t>Mã số mô đun:  MĐ 0</w:t>
      </w:r>
      <w:r w:rsidR="00F93371" w:rsidRPr="008F4392">
        <w:rPr>
          <w:b/>
          <w:color w:val="000000" w:themeColor="text1"/>
          <w:sz w:val="26"/>
          <w:szCs w:val="26"/>
        </w:rPr>
        <w:t>9</w:t>
      </w:r>
      <w:r w:rsidR="00A1182A" w:rsidRPr="008F4392">
        <w:rPr>
          <w:color w:val="000000" w:themeColor="text1"/>
          <w:sz w:val="26"/>
          <w:szCs w:val="26"/>
        </w:rPr>
        <w:t xml:space="preserve"> </w:t>
      </w:r>
      <w:r w:rsidR="00A1182A" w:rsidRPr="008F4392">
        <w:rPr>
          <w:color w:val="000000" w:themeColor="text1"/>
          <w:sz w:val="26"/>
          <w:szCs w:val="26"/>
        </w:rPr>
        <w:tab/>
      </w:r>
      <w:r w:rsidR="00A1182A" w:rsidRPr="008F4392">
        <w:rPr>
          <w:color w:val="000000" w:themeColor="text1"/>
          <w:sz w:val="26"/>
          <w:szCs w:val="26"/>
        </w:rPr>
        <w:tab/>
      </w:r>
      <w:r w:rsidR="00A1182A" w:rsidRPr="008F4392">
        <w:rPr>
          <w:b/>
          <w:color w:val="000000" w:themeColor="text1"/>
          <w:sz w:val="26"/>
          <w:szCs w:val="26"/>
        </w:rPr>
        <w:t>Số tín chỉ: 5</w:t>
      </w:r>
    </w:p>
    <w:p w14:paraId="45D50103" w14:textId="77777777" w:rsidR="00EC0817" w:rsidRPr="008F4392" w:rsidRDefault="00EC0817" w:rsidP="00EC0817">
      <w:pPr>
        <w:widowControl w:val="0"/>
        <w:spacing w:before="120" w:after="120"/>
        <w:rPr>
          <w:b/>
          <w:color w:val="000000" w:themeColor="text1"/>
          <w:sz w:val="26"/>
          <w:szCs w:val="26"/>
        </w:rPr>
      </w:pPr>
      <w:r w:rsidRPr="008F4392">
        <w:rPr>
          <w:b/>
          <w:color w:val="000000" w:themeColor="text1"/>
          <w:sz w:val="26"/>
          <w:szCs w:val="26"/>
        </w:rPr>
        <w:t>Thời gian thực hiện môn học: 105 giờ; (Lý thuyết: 45 giờ; Thực hành, thí nghiệm, thảo luận, bài tập: 55; Kiểm tra: 5 giờ)</w:t>
      </w:r>
    </w:p>
    <w:p w14:paraId="1794B805" w14:textId="77777777" w:rsidR="00EC0817" w:rsidRPr="008F4392" w:rsidRDefault="00EC0817" w:rsidP="00EC0817">
      <w:pPr>
        <w:keepNext/>
        <w:tabs>
          <w:tab w:val="num" w:pos="576"/>
        </w:tabs>
        <w:spacing w:before="120" w:after="120"/>
        <w:ind w:left="578" w:hanging="578"/>
        <w:outlineLvl w:val="1"/>
        <w:rPr>
          <w:b/>
          <w:color w:val="000000" w:themeColor="text1"/>
          <w:sz w:val="26"/>
          <w:szCs w:val="26"/>
        </w:rPr>
      </w:pPr>
      <w:r w:rsidRPr="008F4392">
        <w:rPr>
          <w:b/>
          <w:color w:val="000000" w:themeColor="text1"/>
          <w:sz w:val="26"/>
          <w:szCs w:val="26"/>
        </w:rPr>
        <w:t>I. Vị trí, tính chất của mô đun:</w:t>
      </w:r>
    </w:p>
    <w:p w14:paraId="3F6448D2" w14:textId="77777777" w:rsidR="00EC0817" w:rsidRPr="008F4392" w:rsidRDefault="00EC0817" w:rsidP="00EC0817">
      <w:pPr>
        <w:ind w:firstLine="284"/>
        <w:jc w:val="both"/>
        <w:rPr>
          <w:color w:val="000000" w:themeColor="text1"/>
          <w:sz w:val="26"/>
          <w:szCs w:val="26"/>
        </w:rPr>
      </w:pPr>
      <w:r w:rsidRPr="008F4392">
        <w:rPr>
          <w:color w:val="000000" w:themeColor="text1"/>
          <w:sz w:val="26"/>
          <w:szCs w:val="26"/>
        </w:rPr>
        <w:t xml:space="preserve">- Ví trí: </w:t>
      </w:r>
      <w:r w:rsidRPr="008F4392">
        <w:rPr>
          <w:color w:val="000000" w:themeColor="text1"/>
          <w:spacing w:val="6"/>
          <w:sz w:val="26"/>
          <w:szCs w:val="26"/>
          <w:lang w:val="pl-PL"/>
        </w:rPr>
        <w:t>Mô đun được bố trí dạy sau khi học xong mô đun điện tử cơ bản, kỹ thuật cảm biến, kỹ thuật xung số, điện tử công suất, vi điều khiển cơ bản.</w:t>
      </w:r>
    </w:p>
    <w:p w14:paraId="054A7231" w14:textId="77777777" w:rsidR="00EC0817" w:rsidRPr="008F4392" w:rsidRDefault="00EC0817" w:rsidP="00EC0817">
      <w:pPr>
        <w:ind w:firstLine="284"/>
        <w:rPr>
          <w:color w:val="000000" w:themeColor="text1"/>
          <w:spacing w:val="6"/>
          <w:sz w:val="26"/>
          <w:szCs w:val="26"/>
          <w:lang w:val="pl-PL"/>
        </w:rPr>
      </w:pPr>
      <w:r w:rsidRPr="008F4392">
        <w:rPr>
          <w:color w:val="000000" w:themeColor="text1"/>
          <w:sz w:val="26"/>
          <w:szCs w:val="26"/>
        </w:rPr>
        <w:t xml:space="preserve">- Tính chất: </w:t>
      </w:r>
      <w:r w:rsidRPr="008F4392">
        <w:rPr>
          <w:color w:val="000000" w:themeColor="text1"/>
          <w:spacing w:val="6"/>
          <w:sz w:val="26"/>
          <w:szCs w:val="26"/>
          <w:lang w:val="pl-PL"/>
        </w:rPr>
        <w:t>Là mô đun bắt buộc.</w:t>
      </w:r>
    </w:p>
    <w:p w14:paraId="140B635F" w14:textId="77777777" w:rsidR="00EC0817" w:rsidRPr="008F4392" w:rsidRDefault="00EC0817" w:rsidP="00EC0817">
      <w:pPr>
        <w:keepNext/>
        <w:tabs>
          <w:tab w:val="num" w:pos="576"/>
        </w:tabs>
        <w:spacing w:before="120" w:after="120"/>
        <w:ind w:left="578" w:hanging="578"/>
        <w:outlineLvl w:val="1"/>
        <w:rPr>
          <w:b/>
          <w:color w:val="000000" w:themeColor="text1"/>
          <w:sz w:val="26"/>
          <w:szCs w:val="26"/>
          <w:lang w:val="pl-PL"/>
        </w:rPr>
      </w:pPr>
      <w:r w:rsidRPr="008F4392">
        <w:rPr>
          <w:b/>
          <w:color w:val="000000" w:themeColor="text1"/>
          <w:sz w:val="26"/>
          <w:szCs w:val="26"/>
          <w:lang w:val="pl-PL"/>
        </w:rPr>
        <w:t>II. Mục tiêu mô đun:</w:t>
      </w:r>
    </w:p>
    <w:p w14:paraId="13EFF560" w14:textId="77777777" w:rsidR="00EC0817" w:rsidRPr="008F4392" w:rsidRDefault="00EC0817" w:rsidP="00EC0817">
      <w:pPr>
        <w:ind w:firstLine="284"/>
        <w:jc w:val="both"/>
        <w:rPr>
          <w:color w:val="000000" w:themeColor="text1"/>
          <w:sz w:val="26"/>
          <w:szCs w:val="26"/>
          <w:lang w:val="pl-PL"/>
        </w:rPr>
      </w:pPr>
      <w:r w:rsidRPr="008F4392">
        <w:rPr>
          <w:color w:val="000000" w:themeColor="text1"/>
          <w:sz w:val="26"/>
          <w:szCs w:val="26"/>
          <w:lang w:val="pl-PL"/>
        </w:rPr>
        <w:t xml:space="preserve">- Về kiến thức: </w:t>
      </w:r>
    </w:p>
    <w:p w14:paraId="77A530C0" w14:textId="77777777" w:rsidR="00EC0817" w:rsidRPr="008F4392" w:rsidRDefault="00EC0817" w:rsidP="00EC0817">
      <w:pPr>
        <w:ind w:left="-11" w:firstLine="578"/>
        <w:jc w:val="both"/>
        <w:rPr>
          <w:color w:val="000000" w:themeColor="text1"/>
          <w:sz w:val="26"/>
          <w:szCs w:val="26"/>
          <w:lang w:val="pl-PL"/>
        </w:rPr>
      </w:pPr>
      <w:r w:rsidRPr="008F4392">
        <w:rPr>
          <w:color w:val="000000" w:themeColor="text1"/>
          <w:sz w:val="26"/>
          <w:szCs w:val="26"/>
          <w:lang w:val="pl-PL"/>
        </w:rPr>
        <w:t>+ Trình bày được khái niệm về vi điều khiển, arduino</w:t>
      </w:r>
    </w:p>
    <w:p w14:paraId="174C1D87" w14:textId="77777777" w:rsidR="00EC0817" w:rsidRPr="008F4392" w:rsidRDefault="00EC0817" w:rsidP="00EC0817">
      <w:pPr>
        <w:ind w:left="-11" w:firstLine="578"/>
        <w:jc w:val="both"/>
        <w:rPr>
          <w:color w:val="000000" w:themeColor="text1"/>
          <w:sz w:val="26"/>
          <w:szCs w:val="26"/>
          <w:lang w:val="pl-PL"/>
        </w:rPr>
      </w:pPr>
      <w:r w:rsidRPr="008F4392">
        <w:rPr>
          <w:color w:val="000000" w:themeColor="text1"/>
          <w:sz w:val="26"/>
          <w:szCs w:val="26"/>
          <w:lang w:val="pl-PL"/>
        </w:rPr>
        <w:t>+ Trình bày được cấu trúc, ứng dụng của arduino.</w:t>
      </w:r>
    </w:p>
    <w:p w14:paraId="5E158D8C" w14:textId="77777777" w:rsidR="00EC0817" w:rsidRPr="008F4392" w:rsidRDefault="00EC0817" w:rsidP="00EC0817">
      <w:pPr>
        <w:ind w:left="-11" w:firstLine="578"/>
        <w:jc w:val="both"/>
        <w:rPr>
          <w:color w:val="000000" w:themeColor="text1"/>
          <w:sz w:val="26"/>
          <w:szCs w:val="26"/>
          <w:lang w:val="pl-PL"/>
        </w:rPr>
      </w:pPr>
      <w:r w:rsidRPr="008F4392">
        <w:rPr>
          <w:color w:val="000000" w:themeColor="text1"/>
          <w:sz w:val="26"/>
          <w:szCs w:val="26"/>
          <w:lang w:val="pl-PL"/>
        </w:rPr>
        <w:t>+ Trình bày được các kiểu truyền dữ liệu thường sử dụng trong lập trình vi điều khiển</w:t>
      </w:r>
    </w:p>
    <w:p w14:paraId="7BE414F7" w14:textId="77777777" w:rsidR="00EC0817" w:rsidRPr="008F4392" w:rsidRDefault="00EC0817" w:rsidP="00EC0817">
      <w:pPr>
        <w:ind w:left="-11" w:firstLine="578"/>
        <w:jc w:val="both"/>
        <w:rPr>
          <w:color w:val="000000" w:themeColor="text1"/>
          <w:sz w:val="26"/>
          <w:szCs w:val="26"/>
          <w:lang w:val="pl-PL"/>
        </w:rPr>
      </w:pPr>
      <w:r w:rsidRPr="008F4392">
        <w:rPr>
          <w:color w:val="000000" w:themeColor="text1"/>
          <w:sz w:val="26"/>
          <w:szCs w:val="26"/>
          <w:lang w:val="pl-PL"/>
        </w:rPr>
        <w:t>+  Kiểm tra và viết được các chương trình điều khiển.</w:t>
      </w:r>
    </w:p>
    <w:p w14:paraId="78053127" w14:textId="77777777" w:rsidR="00EC0817" w:rsidRPr="008F4392" w:rsidRDefault="00EC0817" w:rsidP="00EC0817">
      <w:pPr>
        <w:ind w:firstLine="284"/>
        <w:jc w:val="both"/>
        <w:rPr>
          <w:color w:val="000000" w:themeColor="text1"/>
          <w:sz w:val="26"/>
          <w:szCs w:val="26"/>
          <w:lang w:val="pl-PL"/>
        </w:rPr>
      </w:pPr>
      <w:r w:rsidRPr="008F4392">
        <w:rPr>
          <w:color w:val="000000" w:themeColor="text1"/>
          <w:sz w:val="26"/>
          <w:szCs w:val="26"/>
          <w:lang w:val="pl-PL"/>
        </w:rPr>
        <w:t xml:space="preserve">- Về kỹ năng: </w:t>
      </w:r>
    </w:p>
    <w:p w14:paraId="7A3B94E2" w14:textId="77777777" w:rsidR="00EC0817" w:rsidRPr="008F4392" w:rsidRDefault="00EC0817" w:rsidP="00EC0817">
      <w:pPr>
        <w:ind w:firstLine="567"/>
        <w:rPr>
          <w:color w:val="000000" w:themeColor="text1"/>
          <w:sz w:val="26"/>
          <w:szCs w:val="26"/>
          <w:lang w:val="pl-PL"/>
        </w:rPr>
      </w:pPr>
      <w:r w:rsidRPr="008F4392">
        <w:rPr>
          <w:color w:val="000000" w:themeColor="text1"/>
          <w:sz w:val="26"/>
          <w:szCs w:val="26"/>
          <w:lang w:val="pl-PL"/>
        </w:rPr>
        <w:t>+  Vận hành được các thiết bị và các hệ thống sử dụng vi điều khiển</w:t>
      </w:r>
    </w:p>
    <w:p w14:paraId="5ACB9BB5" w14:textId="77777777" w:rsidR="00EC0817" w:rsidRPr="008F4392" w:rsidRDefault="00EC0817" w:rsidP="00EC0817">
      <w:pPr>
        <w:ind w:firstLine="567"/>
        <w:rPr>
          <w:color w:val="000000" w:themeColor="text1"/>
          <w:sz w:val="26"/>
          <w:szCs w:val="26"/>
          <w:lang w:val="pl-PL"/>
        </w:rPr>
      </w:pPr>
      <w:r w:rsidRPr="008F4392">
        <w:rPr>
          <w:color w:val="000000" w:themeColor="text1"/>
          <w:sz w:val="26"/>
          <w:szCs w:val="26"/>
          <w:lang w:val="pl-PL"/>
        </w:rPr>
        <w:t>+  Xác định được các nguyên nhân gây ra hư hỏng xảy ra trong thực tế đối với các hệ thống, thiết bị sử dụng vi điều khiển.</w:t>
      </w:r>
    </w:p>
    <w:p w14:paraId="50216776" w14:textId="77777777" w:rsidR="00EC0817" w:rsidRPr="008F4392" w:rsidRDefault="00EC0817" w:rsidP="00EC0817">
      <w:pPr>
        <w:ind w:firstLine="567"/>
        <w:rPr>
          <w:color w:val="000000" w:themeColor="text1"/>
          <w:sz w:val="26"/>
          <w:szCs w:val="26"/>
          <w:lang w:val="pl-PL"/>
        </w:rPr>
      </w:pPr>
      <w:r w:rsidRPr="008F4392">
        <w:rPr>
          <w:color w:val="000000" w:themeColor="text1"/>
          <w:sz w:val="26"/>
          <w:szCs w:val="26"/>
          <w:lang w:val="pl-PL"/>
        </w:rPr>
        <w:t>+ Thiết kế, lập trình, thi công được các thiết bị sử dụng vi điều khiển</w:t>
      </w:r>
    </w:p>
    <w:p w14:paraId="2C8B0B9C" w14:textId="77777777" w:rsidR="00EC0817" w:rsidRPr="008F4392" w:rsidRDefault="00EC0817" w:rsidP="00EC0817">
      <w:pPr>
        <w:ind w:firstLine="284"/>
        <w:jc w:val="both"/>
        <w:rPr>
          <w:color w:val="000000" w:themeColor="text1"/>
          <w:sz w:val="26"/>
          <w:szCs w:val="26"/>
          <w:lang w:val="pl-PL"/>
        </w:rPr>
      </w:pPr>
      <w:r w:rsidRPr="008F4392">
        <w:rPr>
          <w:color w:val="000000" w:themeColor="text1"/>
          <w:sz w:val="26"/>
          <w:szCs w:val="26"/>
          <w:lang w:val="pl-PL"/>
        </w:rPr>
        <w:t>- Về năng lực tự chủ và trách nhiệm:</w:t>
      </w:r>
    </w:p>
    <w:p w14:paraId="6D492F2B" w14:textId="77777777" w:rsidR="00EC0817" w:rsidRPr="008F4392" w:rsidRDefault="00EC0817" w:rsidP="00EC0817">
      <w:pPr>
        <w:ind w:firstLine="567"/>
        <w:rPr>
          <w:color w:val="000000" w:themeColor="text1"/>
          <w:spacing w:val="6"/>
          <w:sz w:val="26"/>
          <w:szCs w:val="26"/>
          <w:lang w:val="pl-PL"/>
        </w:rPr>
      </w:pPr>
      <w:r w:rsidRPr="008F4392">
        <w:rPr>
          <w:color w:val="000000" w:themeColor="text1"/>
          <w:sz w:val="26"/>
          <w:szCs w:val="26"/>
          <w:lang w:val="pl-PL"/>
        </w:rPr>
        <w:t>+ Rèn luyện cho người học thái độ nghiêm túc, cẩn thận, chính xác trong học tập và thực hiện công việc</w:t>
      </w:r>
      <w:r w:rsidRPr="008F4392">
        <w:rPr>
          <w:color w:val="000000" w:themeColor="text1"/>
          <w:spacing w:val="6"/>
          <w:sz w:val="26"/>
          <w:szCs w:val="26"/>
          <w:lang w:val="pl-PL"/>
        </w:rPr>
        <w:t>.</w:t>
      </w:r>
    </w:p>
    <w:p w14:paraId="2BA37A1C" w14:textId="77777777" w:rsidR="00EC0817" w:rsidRPr="008F4392" w:rsidRDefault="00EC0817" w:rsidP="00EC0817">
      <w:pPr>
        <w:keepNext/>
        <w:tabs>
          <w:tab w:val="num" w:pos="576"/>
        </w:tabs>
        <w:spacing w:before="120" w:after="120"/>
        <w:ind w:left="578" w:hanging="578"/>
        <w:outlineLvl w:val="1"/>
        <w:rPr>
          <w:b/>
          <w:color w:val="000000" w:themeColor="text1"/>
          <w:sz w:val="26"/>
          <w:szCs w:val="26"/>
          <w:lang w:val="pl-PL"/>
        </w:rPr>
      </w:pPr>
      <w:r w:rsidRPr="008F4392">
        <w:rPr>
          <w:b/>
          <w:color w:val="000000" w:themeColor="text1"/>
          <w:sz w:val="26"/>
          <w:szCs w:val="26"/>
          <w:lang w:val="pl-PL"/>
        </w:rPr>
        <w:t>III. Nội dung mô đun:</w:t>
      </w:r>
    </w:p>
    <w:p w14:paraId="399056D2" w14:textId="77777777" w:rsidR="00EC0817" w:rsidRPr="008F4392" w:rsidRDefault="00EC0817" w:rsidP="00EC0817">
      <w:pPr>
        <w:spacing w:before="120"/>
        <w:jc w:val="both"/>
        <w:rPr>
          <w:b/>
          <w:color w:val="000000" w:themeColor="text1"/>
          <w:sz w:val="26"/>
          <w:szCs w:val="26"/>
          <w:lang w:val="pl-PL"/>
        </w:rPr>
      </w:pPr>
      <w:r w:rsidRPr="008F4392">
        <w:rPr>
          <w:b/>
          <w:color w:val="000000" w:themeColor="text1"/>
          <w:sz w:val="26"/>
          <w:szCs w:val="26"/>
          <w:lang w:val="pl-PL"/>
        </w:rPr>
        <w:t>1.  Nội dung tổng quát và phân phối thời gian: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5043"/>
        <w:gridCol w:w="782"/>
        <w:gridCol w:w="918"/>
        <w:gridCol w:w="1107"/>
        <w:gridCol w:w="812"/>
      </w:tblGrid>
      <w:tr w:rsidR="009F3C19" w:rsidRPr="008F4392" w14:paraId="429660AB" w14:textId="77777777" w:rsidTr="009A1EB1">
        <w:trPr>
          <w:trHeight w:val="42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715F772D"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SỐ TT</w:t>
            </w:r>
          </w:p>
        </w:tc>
        <w:tc>
          <w:tcPr>
            <w:tcW w:w="5043" w:type="dxa"/>
            <w:vMerge w:val="restart"/>
            <w:tcBorders>
              <w:top w:val="single" w:sz="4" w:space="0" w:color="auto"/>
              <w:left w:val="single" w:sz="4" w:space="0" w:color="auto"/>
              <w:bottom w:val="single" w:sz="4" w:space="0" w:color="auto"/>
              <w:right w:val="single" w:sz="4" w:space="0" w:color="auto"/>
            </w:tcBorders>
            <w:vAlign w:val="center"/>
            <w:hideMark/>
          </w:tcPr>
          <w:p w14:paraId="766BDEB9"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Tên chương, mục</w:t>
            </w:r>
          </w:p>
        </w:tc>
        <w:tc>
          <w:tcPr>
            <w:tcW w:w="3619" w:type="dxa"/>
            <w:gridSpan w:val="4"/>
            <w:tcBorders>
              <w:top w:val="single" w:sz="4" w:space="0" w:color="auto"/>
              <w:left w:val="single" w:sz="4" w:space="0" w:color="auto"/>
              <w:bottom w:val="single" w:sz="4" w:space="0" w:color="auto"/>
              <w:right w:val="single" w:sz="4" w:space="0" w:color="auto"/>
            </w:tcBorders>
            <w:vAlign w:val="center"/>
            <w:hideMark/>
          </w:tcPr>
          <w:p w14:paraId="234C5645"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Thời gian (giờ)</w:t>
            </w:r>
          </w:p>
        </w:tc>
      </w:tr>
      <w:tr w:rsidR="009F3C19" w:rsidRPr="008F4392" w14:paraId="25066E38" w14:textId="77777777" w:rsidTr="009A1EB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76487" w14:textId="77777777" w:rsidR="00EC0817" w:rsidRPr="008F4392" w:rsidRDefault="00EC0817" w:rsidP="009A1EB1">
            <w:pPr>
              <w:spacing w:line="360" w:lineRule="auto"/>
              <w:contextualSpacing/>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851CE" w14:textId="77777777" w:rsidR="00EC0817" w:rsidRPr="008F4392" w:rsidRDefault="00EC0817" w:rsidP="009A1EB1">
            <w:pPr>
              <w:spacing w:line="360" w:lineRule="auto"/>
              <w:contextualSpacing/>
              <w:rPr>
                <w:b/>
                <w:color w:val="000000" w:themeColor="text1"/>
                <w:sz w:val="26"/>
                <w:szCs w:val="26"/>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00571F9C" w14:textId="77777777" w:rsidR="00EC0817" w:rsidRPr="008F4392" w:rsidRDefault="00EC0817" w:rsidP="009A1EB1">
            <w:pPr>
              <w:spacing w:line="360" w:lineRule="auto"/>
              <w:ind w:left="-43" w:right="-44"/>
              <w:contextualSpacing/>
              <w:jc w:val="center"/>
              <w:rPr>
                <w:b/>
                <w:color w:val="000000" w:themeColor="text1"/>
                <w:sz w:val="26"/>
                <w:szCs w:val="26"/>
              </w:rPr>
            </w:pPr>
            <w:r w:rsidRPr="008F4392">
              <w:rPr>
                <w:b/>
                <w:color w:val="000000" w:themeColor="text1"/>
                <w:sz w:val="26"/>
                <w:szCs w:val="26"/>
              </w:rPr>
              <w:t>Tổng số</w:t>
            </w:r>
          </w:p>
        </w:tc>
        <w:tc>
          <w:tcPr>
            <w:tcW w:w="918" w:type="dxa"/>
            <w:tcBorders>
              <w:top w:val="single" w:sz="4" w:space="0" w:color="auto"/>
              <w:left w:val="single" w:sz="4" w:space="0" w:color="auto"/>
              <w:bottom w:val="single" w:sz="4" w:space="0" w:color="auto"/>
              <w:right w:val="single" w:sz="4" w:space="0" w:color="auto"/>
            </w:tcBorders>
            <w:vAlign w:val="center"/>
            <w:hideMark/>
          </w:tcPr>
          <w:p w14:paraId="296459FF" w14:textId="77777777" w:rsidR="00EC0817" w:rsidRPr="008F4392" w:rsidRDefault="00EC0817" w:rsidP="009A1EB1">
            <w:pPr>
              <w:spacing w:line="360" w:lineRule="auto"/>
              <w:ind w:left="-43" w:right="-44"/>
              <w:contextualSpacing/>
              <w:jc w:val="center"/>
              <w:rPr>
                <w:b/>
                <w:color w:val="000000" w:themeColor="text1"/>
                <w:sz w:val="26"/>
                <w:szCs w:val="26"/>
              </w:rPr>
            </w:pPr>
            <w:r w:rsidRPr="008F4392">
              <w:rPr>
                <w:b/>
                <w:color w:val="000000" w:themeColor="text1"/>
                <w:sz w:val="26"/>
                <w:szCs w:val="26"/>
              </w:rPr>
              <w:t>Lý thuyết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9DD5991" w14:textId="77777777" w:rsidR="00EC0817" w:rsidRPr="008F4392" w:rsidRDefault="00EC0817" w:rsidP="009A1EB1">
            <w:pPr>
              <w:spacing w:line="360" w:lineRule="auto"/>
              <w:ind w:left="-43" w:right="-44"/>
              <w:contextualSpacing/>
              <w:jc w:val="center"/>
              <w:rPr>
                <w:b/>
                <w:color w:val="000000" w:themeColor="text1"/>
                <w:sz w:val="26"/>
                <w:szCs w:val="26"/>
              </w:rPr>
            </w:pPr>
            <w:r w:rsidRPr="008F4392">
              <w:rPr>
                <w:b/>
                <w:color w:val="000000" w:themeColor="text1"/>
                <w:sz w:val="26"/>
                <w:szCs w:val="26"/>
              </w:rPr>
              <w:t>Thực hành, thí nghiệm, thảo luận, bài tập</w:t>
            </w:r>
          </w:p>
        </w:tc>
        <w:tc>
          <w:tcPr>
            <w:tcW w:w="812" w:type="dxa"/>
            <w:tcBorders>
              <w:top w:val="single" w:sz="4" w:space="0" w:color="auto"/>
              <w:left w:val="single" w:sz="4" w:space="0" w:color="auto"/>
              <w:bottom w:val="single" w:sz="4" w:space="0" w:color="auto"/>
              <w:right w:val="single" w:sz="4" w:space="0" w:color="auto"/>
            </w:tcBorders>
            <w:vAlign w:val="center"/>
            <w:hideMark/>
          </w:tcPr>
          <w:p w14:paraId="0BC1CDF2" w14:textId="77777777" w:rsidR="00EC0817" w:rsidRPr="008F4392" w:rsidRDefault="00EC0817" w:rsidP="009A1EB1">
            <w:pPr>
              <w:spacing w:line="360" w:lineRule="auto"/>
              <w:ind w:left="-43" w:right="-44"/>
              <w:contextualSpacing/>
              <w:jc w:val="center"/>
              <w:rPr>
                <w:b/>
                <w:color w:val="000000" w:themeColor="text1"/>
                <w:sz w:val="26"/>
                <w:szCs w:val="26"/>
              </w:rPr>
            </w:pPr>
            <w:r w:rsidRPr="008F4392">
              <w:rPr>
                <w:b/>
                <w:color w:val="000000" w:themeColor="text1"/>
                <w:sz w:val="26"/>
                <w:szCs w:val="26"/>
              </w:rPr>
              <w:t>Kiểm tra</w:t>
            </w:r>
          </w:p>
        </w:tc>
      </w:tr>
      <w:tr w:rsidR="009F3C19" w:rsidRPr="008F4392" w14:paraId="7BFB7973"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hideMark/>
          </w:tcPr>
          <w:p w14:paraId="02BF21C1"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w:t>
            </w:r>
          </w:p>
        </w:tc>
        <w:tc>
          <w:tcPr>
            <w:tcW w:w="5043" w:type="dxa"/>
            <w:tcBorders>
              <w:top w:val="single" w:sz="4" w:space="0" w:color="auto"/>
              <w:left w:val="single" w:sz="4" w:space="0" w:color="auto"/>
              <w:bottom w:val="single" w:sz="4" w:space="0" w:color="auto"/>
              <w:right w:val="single" w:sz="4" w:space="0" w:color="auto"/>
            </w:tcBorders>
          </w:tcPr>
          <w:p w14:paraId="797EA08F"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mở đầu</w:t>
            </w:r>
          </w:p>
          <w:p w14:paraId="09E277AE"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1: Tổng Quan</w:t>
            </w:r>
          </w:p>
          <w:p w14:paraId="5015FDA4"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lastRenderedPageBreak/>
              <w:t>1. Tổng quan chung về vi điều khiển.</w:t>
            </w:r>
          </w:p>
          <w:p w14:paraId="76B05597"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Giới thiệu về chung về arduino</w:t>
            </w:r>
          </w:p>
          <w:p w14:paraId="65D079F7"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Một số bo mạch arduino phổ biến</w:t>
            </w:r>
          </w:p>
          <w:p w14:paraId="09E3D92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3.1. Arduino Uno R3</w:t>
            </w:r>
          </w:p>
          <w:p w14:paraId="050EF156"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3.2. Arduino Micro</w:t>
            </w:r>
          </w:p>
          <w:p w14:paraId="294D11E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3.3. Arduino Nano</w:t>
            </w:r>
          </w:p>
          <w:p w14:paraId="0CB3FA4C"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3.4. Arduino Pro</w:t>
            </w:r>
          </w:p>
          <w:p w14:paraId="6F95FE5D"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3.5. Arduino Leonardo</w:t>
            </w:r>
          </w:p>
          <w:p w14:paraId="684C1DEF"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3.6. Arduino mega2560</w:t>
            </w:r>
          </w:p>
          <w:p w14:paraId="4B25463F"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3.7. Arduino LilyPad</w:t>
            </w:r>
          </w:p>
          <w:p w14:paraId="7004B25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3.8. Arduino RedBoard</w:t>
            </w:r>
          </w:p>
          <w:p w14:paraId="7F3B343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Các công cụ sử dụng trong lập trình arduino</w:t>
            </w:r>
          </w:p>
          <w:p w14:paraId="1D4FC049"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 Bài tập thực hành</w:t>
            </w:r>
          </w:p>
          <w:p w14:paraId="179065F2"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5.1. Cài Đặt Và Sử Dụng Phần Mền Lập Trình</w:t>
            </w:r>
          </w:p>
        </w:tc>
        <w:tc>
          <w:tcPr>
            <w:tcW w:w="782" w:type="dxa"/>
            <w:tcBorders>
              <w:top w:val="single" w:sz="4" w:space="0" w:color="auto"/>
              <w:left w:val="single" w:sz="4" w:space="0" w:color="auto"/>
              <w:bottom w:val="single" w:sz="4" w:space="0" w:color="auto"/>
              <w:right w:val="single" w:sz="4" w:space="0" w:color="auto"/>
            </w:tcBorders>
            <w:hideMark/>
          </w:tcPr>
          <w:p w14:paraId="19A3BBF3"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396E143F"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4F0B8CDA" w14:textId="77777777" w:rsidR="00EC0817" w:rsidRPr="008F4392" w:rsidRDefault="00EC0817" w:rsidP="009A1EB1">
            <w:pPr>
              <w:spacing w:line="360" w:lineRule="auto"/>
              <w:contextualSpacing/>
              <w:jc w:val="center"/>
              <w:rPr>
                <w:color w:val="000000" w:themeColor="text1"/>
                <w:sz w:val="26"/>
                <w:szCs w:val="26"/>
              </w:rPr>
            </w:pPr>
          </w:p>
          <w:p w14:paraId="09276A7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lastRenderedPageBreak/>
              <w:t>0,5</w:t>
            </w:r>
          </w:p>
          <w:p w14:paraId="482C97A5"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71C28029" w14:textId="77777777" w:rsidR="00EC0817" w:rsidRPr="008F4392" w:rsidRDefault="00EC0817" w:rsidP="009A1EB1">
            <w:pPr>
              <w:spacing w:line="360" w:lineRule="auto"/>
              <w:contextualSpacing/>
              <w:jc w:val="center"/>
              <w:rPr>
                <w:color w:val="000000" w:themeColor="text1"/>
                <w:sz w:val="26"/>
                <w:szCs w:val="26"/>
              </w:rPr>
            </w:pPr>
          </w:p>
          <w:p w14:paraId="4DBBA253"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1.0</w:t>
            </w:r>
          </w:p>
          <w:p w14:paraId="324F26B1"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218C144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15F3395F"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0,25</w:t>
            </w:r>
          </w:p>
          <w:p w14:paraId="2EECA6D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0,25</w:t>
            </w:r>
          </w:p>
          <w:p w14:paraId="47CA2C5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321437C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0,25</w:t>
            </w:r>
          </w:p>
          <w:p w14:paraId="4CACF19C"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0,25</w:t>
            </w:r>
          </w:p>
          <w:p w14:paraId="21BDD47A"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0A8D07E4" w14:textId="77777777" w:rsidR="00EC0817" w:rsidRPr="008F4392" w:rsidRDefault="00EC0817" w:rsidP="009A1EB1">
            <w:pPr>
              <w:spacing w:line="360" w:lineRule="auto"/>
              <w:contextualSpacing/>
              <w:jc w:val="center"/>
              <w:rPr>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5F7478D0"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4</w:t>
            </w:r>
          </w:p>
          <w:p w14:paraId="124BAC3E" w14:textId="77777777" w:rsidR="00EC0817" w:rsidRPr="008F4392" w:rsidRDefault="00EC0817" w:rsidP="009A1EB1">
            <w:pPr>
              <w:spacing w:line="360" w:lineRule="auto"/>
              <w:contextualSpacing/>
              <w:jc w:val="center"/>
              <w:rPr>
                <w:b/>
                <w:color w:val="000000" w:themeColor="text1"/>
                <w:sz w:val="26"/>
                <w:szCs w:val="26"/>
              </w:rPr>
            </w:pPr>
          </w:p>
          <w:p w14:paraId="7C1B707B" w14:textId="77777777" w:rsidR="00EC0817" w:rsidRPr="008F4392" w:rsidRDefault="00EC0817" w:rsidP="009A1EB1">
            <w:pPr>
              <w:spacing w:line="360" w:lineRule="auto"/>
              <w:contextualSpacing/>
              <w:jc w:val="center"/>
              <w:rPr>
                <w:b/>
                <w:color w:val="000000" w:themeColor="text1"/>
                <w:sz w:val="26"/>
                <w:szCs w:val="26"/>
              </w:rPr>
            </w:pPr>
          </w:p>
          <w:p w14:paraId="43B71419" w14:textId="77777777" w:rsidR="00EC0817" w:rsidRPr="008F4392" w:rsidRDefault="00EC0817" w:rsidP="009A1EB1">
            <w:pPr>
              <w:spacing w:line="360" w:lineRule="auto"/>
              <w:contextualSpacing/>
              <w:jc w:val="center"/>
              <w:rPr>
                <w:b/>
                <w:color w:val="000000" w:themeColor="text1"/>
                <w:sz w:val="26"/>
                <w:szCs w:val="26"/>
              </w:rPr>
            </w:pPr>
          </w:p>
          <w:p w14:paraId="618ACED5" w14:textId="77777777" w:rsidR="00EC0817" w:rsidRPr="008F4392" w:rsidRDefault="00EC0817" w:rsidP="009A1EB1">
            <w:pPr>
              <w:spacing w:line="360" w:lineRule="auto"/>
              <w:contextualSpacing/>
              <w:jc w:val="center"/>
              <w:rPr>
                <w:b/>
                <w:color w:val="000000" w:themeColor="text1"/>
                <w:sz w:val="26"/>
                <w:szCs w:val="26"/>
              </w:rPr>
            </w:pPr>
          </w:p>
          <w:p w14:paraId="252DB3B9" w14:textId="77777777" w:rsidR="00EC0817" w:rsidRPr="008F4392" w:rsidRDefault="00EC0817" w:rsidP="009A1EB1">
            <w:pPr>
              <w:spacing w:line="360" w:lineRule="auto"/>
              <w:contextualSpacing/>
              <w:jc w:val="center"/>
              <w:rPr>
                <w:b/>
                <w:color w:val="000000" w:themeColor="text1"/>
                <w:sz w:val="26"/>
                <w:szCs w:val="26"/>
              </w:rPr>
            </w:pPr>
          </w:p>
          <w:p w14:paraId="65547AB9" w14:textId="77777777" w:rsidR="00EC0817" w:rsidRPr="008F4392" w:rsidRDefault="00EC0817" w:rsidP="009A1EB1">
            <w:pPr>
              <w:spacing w:line="360" w:lineRule="auto"/>
              <w:contextualSpacing/>
              <w:jc w:val="center"/>
              <w:rPr>
                <w:b/>
                <w:color w:val="000000" w:themeColor="text1"/>
                <w:sz w:val="26"/>
                <w:szCs w:val="26"/>
              </w:rPr>
            </w:pPr>
          </w:p>
          <w:p w14:paraId="74F50616" w14:textId="77777777" w:rsidR="00EC0817" w:rsidRPr="008F4392" w:rsidRDefault="00EC0817" w:rsidP="009A1EB1">
            <w:pPr>
              <w:spacing w:line="360" w:lineRule="auto"/>
              <w:contextualSpacing/>
              <w:rPr>
                <w:b/>
                <w:color w:val="000000" w:themeColor="text1"/>
                <w:sz w:val="26"/>
                <w:szCs w:val="26"/>
              </w:rPr>
            </w:pPr>
          </w:p>
          <w:p w14:paraId="76F775FF" w14:textId="77777777" w:rsidR="00EC0817" w:rsidRPr="008F4392" w:rsidRDefault="00EC0817" w:rsidP="009A1EB1">
            <w:pPr>
              <w:spacing w:line="360" w:lineRule="auto"/>
              <w:contextualSpacing/>
              <w:rPr>
                <w:b/>
                <w:color w:val="000000" w:themeColor="text1"/>
                <w:sz w:val="26"/>
                <w:szCs w:val="26"/>
              </w:rPr>
            </w:pPr>
          </w:p>
          <w:p w14:paraId="0E76A928" w14:textId="77777777" w:rsidR="00EC0817" w:rsidRPr="008F4392" w:rsidRDefault="00EC0817" w:rsidP="009A1EB1">
            <w:pPr>
              <w:spacing w:line="360" w:lineRule="auto"/>
              <w:contextualSpacing/>
              <w:rPr>
                <w:color w:val="000000" w:themeColor="text1"/>
                <w:sz w:val="26"/>
                <w:szCs w:val="26"/>
              </w:rPr>
            </w:pPr>
          </w:p>
          <w:p w14:paraId="79441E32" w14:textId="77777777" w:rsidR="00EC0817" w:rsidRPr="008F4392" w:rsidRDefault="00EC0817" w:rsidP="009A1EB1">
            <w:pPr>
              <w:spacing w:line="360" w:lineRule="auto"/>
              <w:contextualSpacing/>
              <w:rPr>
                <w:color w:val="000000" w:themeColor="text1"/>
                <w:sz w:val="26"/>
                <w:szCs w:val="26"/>
              </w:rPr>
            </w:pPr>
          </w:p>
          <w:p w14:paraId="45476CFC" w14:textId="77777777" w:rsidR="00EC0817" w:rsidRPr="008F4392" w:rsidRDefault="00EC0817" w:rsidP="009A1EB1">
            <w:pPr>
              <w:spacing w:line="360" w:lineRule="auto"/>
              <w:contextualSpacing/>
              <w:rPr>
                <w:color w:val="000000" w:themeColor="text1"/>
                <w:sz w:val="26"/>
                <w:szCs w:val="26"/>
              </w:rPr>
            </w:pPr>
          </w:p>
          <w:p w14:paraId="602CCD19" w14:textId="77777777" w:rsidR="00EC0817" w:rsidRPr="008F4392" w:rsidRDefault="00EC0817" w:rsidP="009A1EB1">
            <w:pPr>
              <w:spacing w:line="360" w:lineRule="auto"/>
              <w:contextualSpacing/>
              <w:rPr>
                <w:color w:val="000000" w:themeColor="text1"/>
                <w:sz w:val="26"/>
                <w:szCs w:val="26"/>
              </w:rPr>
            </w:pPr>
          </w:p>
          <w:p w14:paraId="31C511D9" w14:textId="77777777" w:rsidR="00EC0817" w:rsidRPr="008F4392" w:rsidRDefault="00EC0817" w:rsidP="009A1EB1">
            <w:pPr>
              <w:spacing w:line="360" w:lineRule="auto"/>
              <w:contextualSpacing/>
              <w:rPr>
                <w:color w:val="000000" w:themeColor="text1"/>
                <w:sz w:val="26"/>
                <w:szCs w:val="26"/>
              </w:rPr>
            </w:pPr>
          </w:p>
          <w:p w14:paraId="704A7C88" w14:textId="77777777" w:rsidR="00EC0817" w:rsidRPr="008F4392" w:rsidRDefault="00EC0817" w:rsidP="009A1EB1">
            <w:pPr>
              <w:spacing w:line="360" w:lineRule="auto"/>
              <w:contextualSpacing/>
              <w:rPr>
                <w:color w:val="000000" w:themeColor="text1"/>
                <w:sz w:val="26"/>
                <w:szCs w:val="26"/>
              </w:rPr>
            </w:pPr>
          </w:p>
          <w:p w14:paraId="74987147" w14:textId="77777777" w:rsidR="00EC0817" w:rsidRPr="008F4392" w:rsidRDefault="00EC0817" w:rsidP="009A1EB1">
            <w:pPr>
              <w:spacing w:line="360" w:lineRule="auto"/>
              <w:contextualSpacing/>
              <w:rPr>
                <w:color w:val="000000" w:themeColor="text1"/>
                <w:sz w:val="26"/>
                <w:szCs w:val="26"/>
              </w:rPr>
            </w:pPr>
          </w:p>
          <w:p w14:paraId="173EA502" w14:textId="77777777" w:rsidR="00EC0817" w:rsidRPr="008F4392" w:rsidRDefault="00EC0817" w:rsidP="009A1EB1">
            <w:pPr>
              <w:spacing w:line="360" w:lineRule="auto"/>
              <w:contextualSpacing/>
              <w:jc w:val="center"/>
              <w:rPr>
                <w:b/>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hideMark/>
          </w:tcPr>
          <w:p w14:paraId="594D0D13"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lastRenderedPageBreak/>
              <w:t>0</w:t>
            </w:r>
          </w:p>
        </w:tc>
      </w:tr>
      <w:tr w:rsidR="009F3C19" w:rsidRPr="008F4392" w14:paraId="3105609F"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hideMark/>
          </w:tcPr>
          <w:p w14:paraId="796F3207"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2</w:t>
            </w:r>
          </w:p>
        </w:tc>
        <w:tc>
          <w:tcPr>
            <w:tcW w:w="5043" w:type="dxa"/>
            <w:tcBorders>
              <w:top w:val="single" w:sz="4" w:space="0" w:color="auto"/>
              <w:left w:val="single" w:sz="4" w:space="0" w:color="auto"/>
              <w:bottom w:val="single" w:sz="4" w:space="0" w:color="auto"/>
              <w:right w:val="single" w:sz="4" w:space="0" w:color="auto"/>
            </w:tcBorders>
            <w:hideMark/>
          </w:tcPr>
          <w:p w14:paraId="39DF1D1F"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2: Cấu trúc chương trình và một số lệnh cơ bản</w:t>
            </w:r>
          </w:p>
          <w:p w14:paraId="3F6CFB5D"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1. Cấu trúc chương trình</w:t>
            </w:r>
          </w:p>
          <w:p w14:paraId="52F3F51A"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1.1. Thiết lập</w:t>
            </w:r>
          </w:p>
          <w:p w14:paraId="740EC9DF"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1.2. Vòng lặp</w:t>
            </w:r>
          </w:p>
          <w:p w14:paraId="766371A2"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2. Các lệnh C++ cơ bản</w:t>
            </w:r>
          </w:p>
          <w:p w14:paraId="600B5D58"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3. Các lệnh cơ bản trong arduino</w:t>
            </w:r>
          </w:p>
          <w:p w14:paraId="2F08DECC"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4. Bài tập thực hành</w:t>
            </w:r>
          </w:p>
          <w:p w14:paraId="02580C2F"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4.1. Giao tiếp led đơn</w:t>
            </w:r>
          </w:p>
          <w:p w14:paraId="06D812E9"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4.2. Giao tiếp led 7 đoạn</w:t>
            </w:r>
          </w:p>
          <w:p w14:paraId="2A5A3217"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4.3. Giao tiếp nút nhấn đơn</w:t>
            </w:r>
          </w:p>
          <w:p w14:paraId="614064BA"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4.4. Giao tiếp LCD Text 1602</w:t>
            </w:r>
          </w:p>
          <w:p w14:paraId="7E650FFE" w14:textId="77777777" w:rsidR="00EC0817" w:rsidRPr="008F4392" w:rsidRDefault="00EC0817" w:rsidP="009A1EB1">
            <w:pPr>
              <w:spacing w:line="360" w:lineRule="auto"/>
              <w:contextualSpacing/>
              <w:rPr>
                <w:color w:val="000000" w:themeColor="text1"/>
                <w:sz w:val="26"/>
                <w:szCs w:val="26"/>
                <w:lang w:val="fr-FR"/>
              </w:rPr>
            </w:pPr>
            <w:r w:rsidRPr="008F4392">
              <w:rPr>
                <w:color w:val="000000" w:themeColor="text1"/>
                <w:sz w:val="26"/>
                <w:szCs w:val="26"/>
                <w:lang w:val="fr-FR"/>
              </w:rPr>
              <w:t>Kiểm tra</w:t>
            </w:r>
          </w:p>
        </w:tc>
        <w:tc>
          <w:tcPr>
            <w:tcW w:w="782" w:type="dxa"/>
            <w:tcBorders>
              <w:top w:val="single" w:sz="4" w:space="0" w:color="auto"/>
              <w:left w:val="single" w:sz="4" w:space="0" w:color="auto"/>
              <w:bottom w:val="single" w:sz="4" w:space="0" w:color="auto"/>
              <w:right w:val="single" w:sz="4" w:space="0" w:color="auto"/>
            </w:tcBorders>
            <w:hideMark/>
          </w:tcPr>
          <w:p w14:paraId="06237252"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28</w:t>
            </w:r>
          </w:p>
        </w:tc>
        <w:tc>
          <w:tcPr>
            <w:tcW w:w="918" w:type="dxa"/>
            <w:tcBorders>
              <w:top w:val="single" w:sz="4" w:space="0" w:color="auto"/>
              <w:left w:val="single" w:sz="4" w:space="0" w:color="auto"/>
              <w:bottom w:val="single" w:sz="4" w:space="0" w:color="auto"/>
              <w:right w:val="single" w:sz="4" w:space="0" w:color="auto"/>
            </w:tcBorders>
          </w:tcPr>
          <w:p w14:paraId="18E56EC3"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10</w:t>
            </w:r>
          </w:p>
          <w:p w14:paraId="34D6E072" w14:textId="77777777" w:rsidR="00EC0817" w:rsidRPr="008F4392" w:rsidRDefault="00EC0817" w:rsidP="009A1EB1">
            <w:pPr>
              <w:spacing w:line="360" w:lineRule="auto"/>
              <w:contextualSpacing/>
              <w:jc w:val="center"/>
              <w:rPr>
                <w:b/>
                <w:color w:val="000000" w:themeColor="text1"/>
                <w:sz w:val="26"/>
                <w:szCs w:val="26"/>
              </w:rPr>
            </w:pPr>
          </w:p>
          <w:p w14:paraId="326D3255" w14:textId="77777777" w:rsidR="00EC0817" w:rsidRPr="008F4392" w:rsidRDefault="00EC0817" w:rsidP="009A1EB1">
            <w:pPr>
              <w:spacing w:line="360" w:lineRule="auto"/>
              <w:contextualSpacing/>
              <w:jc w:val="center"/>
              <w:rPr>
                <w:b/>
                <w:color w:val="000000" w:themeColor="text1"/>
                <w:sz w:val="26"/>
                <w:szCs w:val="26"/>
              </w:rPr>
            </w:pPr>
          </w:p>
          <w:p w14:paraId="2230B435"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417E1A1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1DBCA19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p w14:paraId="68906D54"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5</w:t>
            </w:r>
          </w:p>
          <w:p w14:paraId="07BF2E4C" w14:textId="77777777" w:rsidR="00EC0817" w:rsidRPr="008F4392" w:rsidRDefault="00EC0817" w:rsidP="009A1EB1">
            <w:pPr>
              <w:spacing w:line="360" w:lineRule="auto"/>
              <w:contextualSpacing/>
              <w:jc w:val="center"/>
              <w:rPr>
                <w:color w:val="000000" w:themeColor="text1"/>
                <w:sz w:val="26"/>
                <w:szCs w:val="26"/>
              </w:rPr>
            </w:pPr>
          </w:p>
          <w:p w14:paraId="4C5FD9F9" w14:textId="77777777" w:rsidR="00EC0817" w:rsidRPr="008F4392" w:rsidRDefault="00EC0817" w:rsidP="009A1EB1">
            <w:pPr>
              <w:spacing w:line="360" w:lineRule="auto"/>
              <w:contextualSpacing/>
              <w:jc w:val="center"/>
              <w:rPr>
                <w:b/>
                <w:color w:val="000000" w:themeColor="text1"/>
                <w:sz w:val="26"/>
                <w:szCs w:val="26"/>
              </w:rPr>
            </w:pPr>
          </w:p>
          <w:p w14:paraId="143A006C" w14:textId="77777777" w:rsidR="00EC0817" w:rsidRPr="008F4392" w:rsidRDefault="00EC0817" w:rsidP="009A1EB1">
            <w:pPr>
              <w:spacing w:line="360" w:lineRule="auto"/>
              <w:contextualSpacing/>
              <w:jc w:val="center"/>
              <w:rPr>
                <w:b/>
                <w:color w:val="000000" w:themeColor="text1"/>
                <w:sz w:val="26"/>
                <w:szCs w:val="26"/>
              </w:rPr>
            </w:pPr>
          </w:p>
          <w:p w14:paraId="102EF658" w14:textId="77777777" w:rsidR="00EC0817" w:rsidRPr="008F4392" w:rsidRDefault="00EC0817" w:rsidP="009A1EB1">
            <w:pPr>
              <w:spacing w:line="360" w:lineRule="auto"/>
              <w:contextualSpacing/>
              <w:jc w:val="center"/>
              <w:rPr>
                <w:b/>
                <w:color w:val="000000" w:themeColor="text1"/>
                <w:sz w:val="26"/>
                <w:szCs w:val="26"/>
              </w:rPr>
            </w:pPr>
          </w:p>
          <w:p w14:paraId="74AD4FE7" w14:textId="77777777" w:rsidR="00EC0817" w:rsidRPr="008F4392" w:rsidRDefault="00EC0817" w:rsidP="009A1EB1">
            <w:pPr>
              <w:spacing w:line="360" w:lineRule="auto"/>
              <w:contextualSpacing/>
              <w:jc w:val="center"/>
              <w:rPr>
                <w:b/>
                <w:color w:val="000000" w:themeColor="text1"/>
                <w:sz w:val="26"/>
                <w:szCs w:val="26"/>
              </w:rPr>
            </w:pPr>
          </w:p>
          <w:p w14:paraId="37DF4B20" w14:textId="77777777" w:rsidR="00EC0817" w:rsidRPr="008F4392" w:rsidRDefault="00EC0817" w:rsidP="009A1EB1">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0C51EE5C"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16</w:t>
            </w:r>
          </w:p>
          <w:p w14:paraId="3E31E9D5" w14:textId="77777777" w:rsidR="00EC0817" w:rsidRPr="008F4392" w:rsidRDefault="00EC0817" w:rsidP="009A1EB1">
            <w:pPr>
              <w:spacing w:line="360" w:lineRule="auto"/>
              <w:contextualSpacing/>
              <w:jc w:val="center"/>
              <w:rPr>
                <w:b/>
                <w:color w:val="000000" w:themeColor="text1"/>
                <w:sz w:val="26"/>
                <w:szCs w:val="26"/>
              </w:rPr>
            </w:pPr>
          </w:p>
          <w:p w14:paraId="1BE462E1" w14:textId="77777777" w:rsidR="00EC0817" w:rsidRPr="008F4392" w:rsidRDefault="00EC0817" w:rsidP="009A1EB1">
            <w:pPr>
              <w:spacing w:line="360" w:lineRule="auto"/>
              <w:contextualSpacing/>
              <w:jc w:val="center"/>
              <w:rPr>
                <w:b/>
                <w:color w:val="000000" w:themeColor="text1"/>
                <w:sz w:val="26"/>
                <w:szCs w:val="26"/>
              </w:rPr>
            </w:pPr>
          </w:p>
          <w:p w14:paraId="23B204B1" w14:textId="77777777" w:rsidR="00EC0817" w:rsidRPr="008F4392" w:rsidRDefault="00EC0817" w:rsidP="009A1EB1">
            <w:pPr>
              <w:spacing w:line="360" w:lineRule="auto"/>
              <w:contextualSpacing/>
              <w:jc w:val="center"/>
              <w:rPr>
                <w:b/>
                <w:color w:val="000000" w:themeColor="text1"/>
                <w:sz w:val="26"/>
                <w:szCs w:val="26"/>
              </w:rPr>
            </w:pPr>
          </w:p>
          <w:p w14:paraId="7F6AC18E" w14:textId="77777777" w:rsidR="00EC0817" w:rsidRPr="008F4392" w:rsidRDefault="00EC0817" w:rsidP="009A1EB1">
            <w:pPr>
              <w:spacing w:line="360" w:lineRule="auto"/>
              <w:contextualSpacing/>
              <w:jc w:val="center"/>
              <w:rPr>
                <w:b/>
                <w:color w:val="000000" w:themeColor="text1"/>
                <w:sz w:val="26"/>
                <w:szCs w:val="26"/>
              </w:rPr>
            </w:pPr>
          </w:p>
          <w:p w14:paraId="3D905AD3" w14:textId="77777777" w:rsidR="00EC0817" w:rsidRPr="008F4392" w:rsidRDefault="00EC0817" w:rsidP="009A1EB1">
            <w:pPr>
              <w:spacing w:line="360" w:lineRule="auto"/>
              <w:contextualSpacing/>
              <w:jc w:val="center"/>
              <w:rPr>
                <w:b/>
                <w:color w:val="000000" w:themeColor="text1"/>
                <w:sz w:val="26"/>
                <w:szCs w:val="26"/>
              </w:rPr>
            </w:pPr>
          </w:p>
          <w:p w14:paraId="65F91C67" w14:textId="77777777" w:rsidR="00EC0817" w:rsidRPr="008F4392" w:rsidRDefault="00EC0817" w:rsidP="009A1EB1">
            <w:pPr>
              <w:spacing w:line="360" w:lineRule="auto"/>
              <w:contextualSpacing/>
              <w:jc w:val="center"/>
              <w:rPr>
                <w:b/>
                <w:color w:val="000000" w:themeColor="text1"/>
                <w:sz w:val="26"/>
                <w:szCs w:val="26"/>
              </w:rPr>
            </w:pPr>
          </w:p>
          <w:p w14:paraId="20C38DC3" w14:textId="77777777" w:rsidR="00EC0817" w:rsidRPr="008F4392" w:rsidRDefault="00EC0817" w:rsidP="009A1EB1">
            <w:pPr>
              <w:spacing w:line="360" w:lineRule="auto"/>
              <w:contextualSpacing/>
              <w:jc w:val="center"/>
              <w:rPr>
                <w:b/>
                <w:color w:val="000000" w:themeColor="text1"/>
                <w:sz w:val="26"/>
                <w:szCs w:val="26"/>
              </w:rPr>
            </w:pPr>
          </w:p>
          <w:p w14:paraId="09222C5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p w14:paraId="7F0C99F0"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p w14:paraId="217A8832"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p w14:paraId="74C7B150"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2BEA5162"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2</w:t>
            </w:r>
          </w:p>
          <w:p w14:paraId="5740F83D" w14:textId="77777777" w:rsidR="00EC0817" w:rsidRPr="008F4392" w:rsidRDefault="00EC0817" w:rsidP="009A1EB1">
            <w:pPr>
              <w:spacing w:line="360" w:lineRule="auto"/>
              <w:contextualSpacing/>
              <w:jc w:val="center"/>
              <w:rPr>
                <w:color w:val="000000" w:themeColor="text1"/>
                <w:sz w:val="26"/>
                <w:szCs w:val="26"/>
              </w:rPr>
            </w:pPr>
          </w:p>
          <w:p w14:paraId="72801B9E" w14:textId="77777777" w:rsidR="00EC0817" w:rsidRPr="008F4392" w:rsidRDefault="00EC0817" w:rsidP="009A1EB1">
            <w:pPr>
              <w:spacing w:line="360" w:lineRule="auto"/>
              <w:contextualSpacing/>
              <w:jc w:val="center"/>
              <w:rPr>
                <w:color w:val="000000" w:themeColor="text1"/>
                <w:sz w:val="26"/>
                <w:szCs w:val="26"/>
              </w:rPr>
            </w:pPr>
          </w:p>
          <w:p w14:paraId="37B065F9" w14:textId="77777777" w:rsidR="00EC0817" w:rsidRPr="008F4392" w:rsidRDefault="00EC0817" w:rsidP="009A1EB1">
            <w:pPr>
              <w:spacing w:line="360" w:lineRule="auto"/>
              <w:contextualSpacing/>
              <w:jc w:val="center"/>
              <w:rPr>
                <w:color w:val="000000" w:themeColor="text1"/>
                <w:sz w:val="26"/>
                <w:szCs w:val="26"/>
              </w:rPr>
            </w:pPr>
          </w:p>
          <w:p w14:paraId="0544D8C1" w14:textId="77777777" w:rsidR="00EC0817" w:rsidRPr="008F4392" w:rsidRDefault="00EC0817" w:rsidP="009A1EB1">
            <w:pPr>
              <w:spacing w:line="360" w:lineRule="auto"/>
              <w:contextualSpacing/>
              <w:jc w:val="center"/>
              <w:rPr>
                <w:color w:val="000000" w:themeColor="text1"/>
                <w:sz w:val="26"/>
                <w:szCs w:val="26"/>
              </w:rPr>
            </w:pPr>
          </w:p>
          <w:p w14:paraId="3D3C08AE" w14:textId="77777777" w:rsidR="00EC0817" w:rsidRPr="008F4392" w:rsidRDefault="00EC0817" w:rsidP="009A1EB1">
            <w:pPr>
              <w:spacing w:line="360" w:lineRule="auto"/>
              <w:contextualSpacing/>
              <w:jc w:val="center"/>
              <w:rPr>
                <w:color w:val="000000" w:themeColor="text1"/>
                <w:sz w:val="26"/>
                <w:szCs w:val="26"/>
              </w:rPr>
            </w:pPr>
          </w:p>
          <w:p w14:paraId="4325C743" w14:textId="77777777" w:rsidR="00EC0817" w:rsidRPr="008F4392" w:rsidRDefault="00EC0817" w:rsidP="009A1EB1">
            <w:pPr>
              <w:spacing w:line="360" w:lineRule="auto"/>
              <w:contextualSpacing/>
              <w:jc w:val="center"/>
              <w:rPr>
                <w:color w:val="000000" w:themeColor="text1"/>
                <w:sz w:val="26"/>
                <w:szCs w:val="26"/>
              </w:rPr>
            </w:pPr>
          </w:p>
          <w:p w14:paraId="1B5A3D31" w14:textId="77777777" w:rsidR="00EC0817" w:rsidRPr="008F4392" w:rsidRDefault="00EC0817" w:rsidP="009A1EB1">
            <w:pPr>
              <w:spacing w:line="360" w:lineRule="auto"/>
              <w:contextualSpacing/>
              <w:jc w:val="center"/>
              <w:rPr>
                <w:color w:val="000000" w:themeColor="text1"/>
                <w:sz w:val="26"/>
                <w:szCs w:val="26"/>
              </w:rPr>
            </w:pPr>
          </w:p>
          <w:p w14:paraId="6FEA5132" w14:textId="77777777" w:rsidR="00EC0817" w:rsidRPr="008F4392" w:rsidRDefault="00EC0817" w:rsidP="009A1EB1">
            <w:pPr>
              <w:spacing w:line="360" w:lineRule="auto"/>
              <w:contextualSpacing/>
              <w:jc w:val="center"/>
              <w:rPr>
                <w:color w:val="000000" w:themeColor="text1"/>
                <w:sz w:val="26"/>
                <w:szCs w:val="26"/>
              </w:rPr>
            </w:pPr>
          </w:p>
          <w:p w14:paraId="0B39E78C" w14:textId="77777777" w:rsidR="00EC0817" w:rsidRPr="008F4392" w:rsidRDefault="00EC0817" w:rsidP="009A1EB1">
            <w:pPr>
              <w:spacing w:line="360" w:lineRule="auto"/>
              <w:contextualSpacing/>
              <w:jc w:val="center"/>
              <w:rPr>
                <w:color w:val="000000" w:themeColor="text1"/>
                <w:sz w:val="26"/>
                <w:szCs w:val="26"/>
              </w:rPr>
            </w:pPr>
          </w:p>
          <w:p w14:paraId="4774AD6A" w14:textId="77777777" w:rsidR="00EC0817" w:rsidRPr="008F4392" w:rsidRDefault="00EC0817" w:rsidP="009A1EB1">
            <w:pPr>
              <w:spacing w:line="360" w:lineRule="auto"/>
              <w:contextualSpacing/>
              <w:jc w:val="center"/>
              <w:rPr>
                <w:color w:val="000000" w:themeColor="text1"/>
                <w:sz w:val="26"/>
                <w:szCs w:val="26"/>
              </w:rPr>
            </w:pPr>
          </w:p>
          <w:p w14:paraId="622DA741" w14:textId="77777777" w:rsidR="00EC0817" w:rsidRPr="008F4392" w:rsidRDefault="00EC0817" w:rsidP="009A1EB1">
            <w:pPr>
              <w:spacing w:line="360" w:lineRule="auto"/>
              <w:contextualSpacing/>
              <w:jc w:val="center"/>
              <w:rPr>
                <w:color w:val="000000" w:themeColor="text1"/>
                <w:sz w:val="26"/>
                <w:szCs w:val="26"/>
              </w:rPr>
            </w:pPr>
          </w:p>
          <w:p w14:paraId="0C764A1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2</w:t>
            </w:r>
          </w:p>
        </w:tc>
      </w:tr>
      <w:tr w:rsidR="009F3C19" w:rsidRPr="008F4392" w14:paraId="4F76D964"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hideMark/>
          </w:tcPr>
          <w:p w14:paraId="36588EC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3</w:t>
            </w:r>
          </w:p>
        </w:tc>
        <w:tc>
          <w:tcPr>
            <w:tcW w:w="5043" w:type="dxa"/>
            <w:tcBorders>
              <w:top w:val="single" w:sz="4" w:space="0" w:color="auto"/>
              <w:left w:val="single" w:sz="4" w:space="0" w:color="auto"/>
              <w:bottom w:val="single" w:sz="4" w:space="0" w:color="auto"/>
              <w:right w:val="single" w:sz="4" w:space="0" w:color="auto"/>
            </w:tcBorders>
            <w:hideMark/>
          </w:tcPr>
          <w:p w14:paraId="7E6B1C8B"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3: Truyền thông nối tiếp Rs232</w:t>
            </w:r>
          </w:p>
          <w:p w14:paraId="6E330B09"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Những khái niệm cơ bản</w:t>
            </w:r>
          </w:p>
          <w:p w14:paraId="373B52EE"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lastRenderedPageBreak/>
              <w:t>2. Giao tiếp Serial giữa 2 board Arduino qua Serial</w:t>
            </w:r>
          </w:p>
          <w:p w14:paraId="79E93545"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Giao tiếp giữa máy tính và arduino thông qua Serial</w:t>
            </w:r>
          </w:p>
          <w:p w14:paraId="02AD9CD8"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Mở rộng các ứng dụng sử dụng giao tiếp  Serial</w:t>
            </w:r>
          </w:p>
          <w:p w14:paraId="5966B8D9" w14:textId="77777777" w:rsidR="00EC0817" w:rsidRPr="008F4392" w:rsidRDefault="00EC0817" w:rsidP="009A1EB1">
            <w:pPr>
              <w:spacing w:line="360" w:lineRule="auto"/>
              <w:contextualSpacing/>
              <w:rPr>
                <w:color w:val="000000" w:themeColor="text1"/>
                <w:spacing w:val="6"/>
                <w:sz w:val="26"/>
                <w:szCs w:val="26"/>
              </w:rPr>
            </w:pPr>
            <w:r w:rsidRPr="008F4392">
              <w:rPr>
                <w:color w:val="000000" w:themeColor="text1"/>
                <w:spacing w:val="6"/>
                <w:sz w:val="26"/>
                <w:szCs w:val="26"/>
              </w:rPr>
              <w:t>5. Bài tập thực hành</w:t>
            </w:r>
          </w:p>
          <w:p w14:paraId="54CE4762"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5.1. Truyền nhận dữ liệu giữa 2 bo arduino</w:t>
            </w:r>
          </w:p>
          <w:p w14:paraId="0895505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5.2. Truyền nhận dữ liệu giữa arduino và máy tính</w:t>
            </w:r>
          </w:p>
        </w:tc>
        <w:tc>
          <w:tcPr>
            <w:tcW w:w="782" w:type="dxa"/>
            <w:tcBorders>
              <w:top w:val="single" w:sz="4" w:space="0" w:color="auto"/>
              <w:left w:val="single" w:sz="4" w:space="0" w:color="auto"/>
              <w:bottom w:val="single" w:sz="4" w:space="0" w:color="auto"/>
              <w:right w:val="single" w:sz="4" w:space="0" w:color="auto"/>
            </w:tcBorders>
            <w:hideMark/>
          </w:tcPr>
          <w:p w14:paraId="63372BD5"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5699869C"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5ACDEEA7"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294970A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0173BDC5" w14:textId="77777777" w:rsidR="00EC0817" w:rsidRPr="008F4392" w:rsidRDefault="00EC0817" w:rsidP="009A1EB1">
            <w:pPr>
              <w:spacing w:line="360" w:lineRule="auto"/>
              <w:contextualSpacing/>
              <w:jc w:val="center"/>
              <w:rPr>
                <w:color w:val="000000" w:themeColor="text1"/>
                <w:sz w:val="26"/>
                <w:szCs w:val="26"/>
              </w:rPr>
            </w:pPr>
          </w:p>
          <w:p w14:paraId="5043CEC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5460D2E8" w14:textId="77777777" w:rsidR="00EC0817" w:rsidRPr="008F4392" w:rsidRDefault="00EC0817" w:rsidP="009A1EB1">
            <w:pPr>
              <w:spacing w:line="360" w:lineRule="auto"/>
              <w:contextualSpacing/>
              <w:jc w:val="center"/>
              <w:rPr>
                <w:color w:val="000000" w:themeColor="text1"/>
                <w:sz w:val="26"/>
                <w:szCs w:val="26"/>
              </w:rPr>
            </w:pPr>
          </w:p>
          <w:p w14:paraId="2187E414"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754585EA" w14:textId="77777777" w:rsidR="00EC0817" w:rsidRPr="008F4392" w:rsidRDefault="00EC0817" w:rsidP="009A1EB1">
            <w:pPr>
              <w:spacing w:line="360" w:lineRule="auto"/>
              <w:contextualSpacing/>
              <w:jc w:val="center"/>
              <w:rPr>
                <w:color w:val="000000" w:themeColor="text1"/>
                <w:sz w:val="26"/>
                <w:szCs w:val="26"/>
              </w:rPr>
            </w:pPr>
          </w:p>
          <w:p w14:paraId="072F5A1F" w14:textId="77777777" w:rsidR="00EC0817" w:rsidRPr="008F4392" w:rsidRDefault="00EC0817" w:rsidP="009A1EB1">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3EA11155"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4</w:t>
            </w:r>
          </w:p>
          <w:p w14:paraId="4422BAF4" w14:textId="77777777" w:rsidR="00EC0817" w:rsidRPr="008F4392" w:rsidRDefault="00EC0817" w:rsidP="009A1EB1">
            <w:pPr>
              <w:spacing w:line="360" w:lineRule="auto"/>
              <w:contextualSpacing/>
              <w:rPr>
                <w:color w:val="000000" w:themeColor="text1"/>
                <w:sz w:val="26"/>
                <w:szCs w:val="26"/>
              </w:rPr>
            </w:pPr>
          </w:p>
          <w:p w14:paraId="036AEAA7" w14:textId="77777777" w:rsidR="00EC0817" w:rsidRPr="008F4392" w:rsidRDefault="00EC0817" w:rsidP="009A1EB1">
            <w:pPr>
              <w:spacing w:line="360" w:lineRule="auto"/>
              <w:contextualSpacing/>
              <w:rPr>
                <w:color w:val="000000" w:themeColor="text1"/>
                <w:sz w:val="26"/>
                <w:szCs w:val="26"/>
              </w:rPr>
            </w:pPr>
          </w:p>
          <w:p w14:paraId="37B8AB23" w14:textId="77777777" w:rsidR="00EC0817" w:rsidRPr="008F4392" w:rsidRDefault="00EC0817" w:rsidP="009A1EB1">
            <w:pPr>
              <w:spacing w:line="360" w:lineRule="auto"/>
              <w:contextualSpacing/>
              <w:rPr>
                <w:color w:val="000000" w:themeColor="text1"/>
                <w:sz w:val="26"/>
                <w:szCs w:val="26"/>
              </w:rPr>
            </w:pPr>
          </w:p>
          <w:p w14:paraId="428A2678" w14:textId="77777777" w:rsidR="00EC0817" w:rsidRPr="008F4392" w:rsidRDefault="00EC0817" w:rsidP="009A1EB1">
            <w:pPr>
              <w:spacing w:line="360" w:lineRule="auto"/>
              <w:contextualSpacing/>
              <w:rPr>
                <w:color w:val="000000" w:themeColor="text1"/>
                <w:sz w:val="26"/>
                <w:szCs w:val="26"/>
              </w:rPr>
            </w:pPr>
          </w:p>
          <w:p w14:paraId="48F2B1BE" w14:textId="77777777" w:rsidR="00EC0817" w:rsidRPr="008F4392" w:rsidRDefault="00EC0817" w:rsidP="009A1EB1">
            <w:pPr>
              <w:spacing w:line="360" w:lineRule="auto"/>
              <w:contextualSpacing/>
              <w:jc w:val="center"/>
              <w:rPr>
                <w:color w:val="000000" w:themeColor="text1"/>
                <w:sz w:val="26"/>
                <w:szCs w:val="26"/>
              </w:rPr>
            </w:pPr>
          </w:p>
          <w:p w14:paraId="2199B24C" w14:textId="77777777" w:rsidR="00EC0817" w:rsidRPr="008F4392" w:rsidRDefault="00EC0817" w:rsidP="009A1EB1">
            <w:pPr>
              <w:spacing w:line="360" w:lineRule="auto"/>
              <w:contextualSpacing/>
              <w:jc w:val="center"/>
              <w:rPr>
                <w:color w:val="000000" w:themeColor="text1"/>
                <w:sz w:val="26"/>
                <w:szCs w:val="26"/>
              </w:rPr>
            </w:pPr>
          </w:p>
          <w:p w14:paraId="2059D325" w14:textId="77777777" w:rsidR="00EC0817" w:rsidRPr="008F4392" w:rsidRDefault="00EC0817" w:rsidP="009A1EB1">
            <w:pPr>
              <w:spacing w:line="360" w:lineRule="auto"/>
              <w:contextualSpacing/>
              <w:jc w:val="center"/>
              <w:rPr>
                <w:color w:val="000000" w:themeColor="text1"/>
                <w:sz w:val="26"/>
                <w:szCs w:val="26"/>
              </w:rPr>
            </w:pPr>
          </w:p>
          <w:p w14:paraId="3105FB7F" w14:textId="77777777" w:rsidR="00EC0817" w:rsidRPr="008F4392" w:rsidRDefault="00EC0817" w:rsidP="009A1EB1">
            <w:pPr>
              <w:spacing w:line="360" w:lineRule="auto"/>
              <w:contextualSpacing/>
              <w:jc w:val="center"/>
              <w:rPr>
                <w:color w:val="000000" w:themeColor="text1"/>
                <w:sz w:val="26"/>
                <w:szCs w:val="26"/>
              </w:rPr>
            </w:pPr>
          </w:p>
          <w:p w14:paraId="4D8E14CC"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2</w:t>
            </w:r>
          </w:p>
          <w:p w14:paraId="5EC0B1E5"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2</w:t>
            </w:r>
          </w:p>
        </w:tc>
        <w:tc>
          <w:tcPr>
            <w:tcW w:w="812" w:type="dxa"/>
            <w:tcBorders>
              <w:top w:val="single" w:sz="4" w:space="0" w:color="auto"/>
              <w:left w:val="single" w:sz="4" w:space="0" w:color="auto"/>
              <w:bottom w:val="single" w:sz="4" w:space="0" w:color="auto"/>
              <w:right w:val="single" w:sz="4" w:space="0" w:color="auto"/>
            </w:tcBorders>
          </w:tcPr>
          <w:p w14:paraId="21758B97"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0</w:t>
            </w:r>
          </w:p>
          <w:p w14:paraId="3578DAD3" w14:textId="77777777" w:rsidR="00EC0817" w:rsidRPr="008F4392" w:rsidRDefault="00EC0817" w:rsidP="009A1EB1">
            <w:pPr>
              <w:spacing w:line="360" w:lineRule="auto"/>
              <w:contextualSpacing/>
              <w:jc w:val="center"/>
              <w:rPr>
                <w:b/>
                <w:color w:val="000000" w:themeColor="text1"/>
                <w:sz w:val="26"/>
                <w:szCs w:val="26"/>
              </w:rPr>
            </w:pPr>
          </w:p>
          <w:p w14:paraId="786FA89D" w14:textId="77777777" w:rsidR="00EC0817" w:rsidRPr="008F4392" w:rsidRDefault="00EC0817" w:rsidP="009A1EB1">
            <w:pPr>
              <w:spacing w:line="360" w:lineRule="auto"/>
              <w:contextualSpacing/>
              <w:jc w:val="center"/>
              <w:rPr>
                <w:b/>
                <w:color w:val="000000" w:themeColor="text1"/>
                <w:sz w:val="26"/>
                <w:szCs w:val="26"/>
              </w:rPr>
            </w:pPr>
          </w:p>
          <w:p w14:paraId="6EA498AD" w14:textId="77777777" w:rsidR="00EC0817" w:rsidRPr="008F4392" w:rsidRDefault="00EC0817" w:rsidP="009A1EB1">
            <w:pPr>
              <w:spacing w:line="360" w:lineRule="auto"/>
              <w:contextualSpacing/>
              <w:jc w:val="center"/>
              <w:rPr>
                <w:b/>
                <w:color w:val="000000" w:themeColor="text1"/>
                <w:sz w:val="26"/>
                <w:szCs w:val="26"/>
              </w:rPr>
            </w:pPr>
          </w:p>
          <w:p w14:paraId="3B82189D" w14:textId="77777777" w:rsidR="00EC0817" w:rsidRPr="008F4392" w:rsidRDefault="00EC0817" w:rsidP="009A1EB1">
            <w:pPr>
              <w:spacing w:line="360" w:lineRule="auto"/>
              <w:contextualSpacing/>
              <w:jc w:val="center"/>
              <w:rPr>
                <w:b/>
                <w:color w:val="000000" w:themeColor="text1"/>
                <w:sz w:val="26"/>
                <w:szCs w:val="26"/>
              </w:rPr>
            </w:pPr>
          </w:p>
          <w:p w14:paraId="08F70AF1" w14:textId="77777777" w:rsidR="00EC0817" w:rsidRPr="008F4392" w:rsidRDefault="00EC0817" w:rsidP="009A1EB1">
            <w:pPr>
              <w:spacing w:line="360" w:lineRule="auto"/>
              <w:contextualSpacing/>
              <w:jc w:val="center"/>
              <w:rPr>
                <w:b/>
                <w:color w:val="000000" w:themeColor="text1"/>
                <w:sz w:val="26"/>
                <w:szCs w:val="26"/>
              </w:rPr>
            </w:pPr>
          </w:p>
          <w:p w14:paraId="086B731B" w14:textId="77777777" w:rsidR="00EC0817" w:rsidRPr="008F4392" w:rsidRDefault="00EC0817" w:rsidP="009A1EB1">
            <w:pPr>
              <w:spacing w:line="360" w:lineRule="auto"/>
              <w:contextualSpacing/>
              <w:jc w:val="center"/>
              <w:rPr>
                <w:b/>
                <w:color w:val="000000" w:themeColor="text1"/>
                <w:sz w:val="26"/>
                <w:szCs w:val="26"/>
              </w:rPr>
            </w:pPr>
          </w:p>
          <w:p w14:paraId="1D2B8517" w14:textId="77777777" w:rsidR="00EC0817" w:rsidRPr="008F4392" w:rsidRDefault="00EC0817" w:rsidP="009A1EB1">
            <w:pPr>
              <w:spacing w:line="360" w:lineRule="auto"/>
              <w:contextualSpacing/>
              <w:jc w:val="center"/>
              <w:rPr>
                <w:b/>
                <w:color w:val="000000" w:themeColor="text1"/>
                <w:sz w:val="26"/>
                <w:szCs w:val="26"/>
              </w:rPr>
            </w:pPr>
          </w:p>
          <w:p w14:paraId="299D7243" w14:textId="77777777" w:rsidR="00EC0817" w:rsidRPr="008F4392" w:rsidRDefault="00EC0817" w:rsidP="009A1EB1">
            <w:pPr>
              <w:spacing w:line="360" w:lineRule="auto"/>
              <w:contextualSpacing/>
              <w:jc w:val="center"/>
              <w:rPr>
                <w:b/>
                <w:color w:val="000000" w:themeColor="text1"/>
                <w:sz w:val="26"/>
                <w:szCs w:val="26"/>
              </w:rPr>
            </w:pPr>
          </w:p>
          <w:p w14:paraId="183542F1" w14:textId="77777777" w:rsidR="00EC0817" w:rsidRPr="008F4392" w:rsidRDefault="00EC0817" w:rsidP="009A1EB1">
            <w:pPr>
              <w:spacing w:line="360" w:lineRule="auto"/>
              <w:contextualSpacing/>
              <w:jc w:val="center"/>
              <w:rPr>
                <w:bCs/>
                <w:color w:val="000000" w:themeColor="text1"/>
                <w:sz w:val="26"/>
                <w:szCs w:val="26"/>
              </w:rPr>
            </w:pPr>
          </w:p>
          <w:p w14:paraId="4E55DFC8" w14:textId="77777777" w:rsidR="00EC0817" w:rsidRPr="008F4392" w:rsidRDefault="00EC0817" w:rsidP="009A1EB1">
            <w:pPr>
              <w:spacing w:line="360" w:lineRule="auto"/>
              <w:contextualSpacing/>
              <w:jc w:val="center"/>
              <w:rPr>
                <w:bCs/>
                <w:color w:val="000000" w:themeColor="text1"/>
                <w:sz w:val="26"/>
                <w:szCs w:val="26"/>
              </w:rPr>
            </w:pPr>
          </w:p>
        </w:tc>
      </w:tr>
      <w:tr w:rsidR="009F3C19" w:rsidRPr="008F4392" w14:paraId="30DF8101"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1D7EB416"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lastRenderedPageBreak/>
              <w:t>4</w:t>
            </w:r>
          </w:p>
        </w:tc>
        <w:tc>
          <w:tcPr>
            <w:tcW w:w="5043" w:type="dxa"/>
            <w:tcBorders>
              <w:top w:val="single" w:sz="4" w:space="0" w:color="auto"/>
              <w:left w:val="single" w:sz="4" w:space="0" w:color="auto"/>
              <w:bottom w:val="single" w:sz="4" w:space="0" w:color="auto"/>
              <w:right w:val="single" w:sz="4" w:space="0" w:color="auto"/>
            </w:tcBorders>
          </w:tcPr>
          <w:p w14:paraId="20CF72E8"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4: Giao tiếp I2C</w:t>
            </w:r>
          </w:p>
          <w:p w14:paraId="5177E9A0"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Giới thiệu chuẩn I2C</w:t>
            </w:r>
          </w:p>
          <w:p w14:paraId="004A739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Hoạt động của chuẩn I2C</w:t>
            </w:r>
          </w:p>
          <w:p w14:paraId="434076B7"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Truyền nhận dữ liệu giữa 2 bo arduino qua I2C</w:t>
            </w:r>
          </w:p>
          <w:p w14:paraId="1B1719AF"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Truyền nhận I2C giữa arduino với thiết bị khác</w:t>
            </w:r>
          </w:p>
          <w:p w14:paraId="60411036"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 Bài tập thực hành</w:t>
            </w:r>
          </w:p>
          <w:p w14:paraId="3B17C5F4"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5.1. Giao tiếp màn hình LCD qua I2C</w:t>
            </w:r>
          </w:p>
        </w:tc>
        <w:tc>
          <w:tcPr>
            <w:tcW w:w="782" w:type="dxa"/>
            <w:tcBorders>
              <w:top w:val="single" w:sz="4" w:space="0" w:color="auto"/>
              <w:left w:val="single" w:sz="4" w:space="0" w:color="auto"/>
              <w:bottom w:val="single" w:sz="4" w:space="0" w:color="auto"/>
              <w:right w:val="single" w:sz="4" w:space="0" w:color="auto"/>
            </w:tcBorders>
          </w:tcPr>
          <w:p w14:paraId="1A11EF6B"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3D1AA42D"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4219370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5C61CC5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2EE9A8B5"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54FA05F0" w14:textId="77777777" w:rsidR="00EC0817" w:rsidRPr="008F4392" w:rsidRDefault="00EC0817" w:rsidP="009A1EB1">
            <w:pPr>
              <w:spacing w:line="360" w:lineRule="auto"/>
              <w:contextualSpacing/>
              <w:jc w:val="center"/>
              <w:rPr>
                <w:b/>
                <w:color w:val="000000" w:themeColor="text1"/>
                <w:sz w:val="26"/>
                <w:szCs w:val="26"/>
              </w:rPr>
            </w:pPr>
          </w:p>
          <w:p w14:paraId="16C2AE64" w14:textId="77777777" w:rsidR="00EC0817" w:rsidRPr="008F4392" w:rsidRDefault="00EC0817" w:rsidP="009A1EB1">
            <w:pPr>
              <w:spacing w:line="360" w:lineRule="auto"/>
              <w:contextualSpacing/>
              <w:jc w:val="center"/>
              <w:rPr>
                <w:b/>
                <w:color w:val="000000" w:themeColor="text1"/>
                <w:sz w:val="26"/>
                <w:szCs w:val="26"/>
              </w:rPr>
            </w:pPr>
            <w:r w:rsidRPr="008F4392">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45A902E0"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4</w:t>
            </w:r>
          </w:p>
          <w:p w14:paraId="7FE02F53" w14:textId="77777777" w:rsidR="00EC0817" w:rsidRPr="008F4392" w:rsidRDefault="00EC0817" w:rsidP="009A1EB1">
            <w:pPr>
              <w:spacing w:line="360" w:lineRule="auto"/>
              <w:contextualSpacing/>
              <w:jc w:val="center"/>
              <w:rPr>
                <w:b/>
                <w:color w:val="000000" w:themeColor="text1"/>
                <w:sz w:val="26"/>
                <w:szCs w:val="26"/>
              </w:rPr>
            </w:pPr>
          </w:p>
          <w:p w14:paraId="56848F31" w14:textId="77777777" w:rsidR="00EC0817" w:rsidRPr="008F4392" w:rsidRDefault="00EC0817" w:rsidP="009A1EB1">
            <w:pPr>
              <w:spacing w:line="360" w:lineRule="auto"/>
              <w:contextualSpacing/>
              <w:jc w:val="center"/>
              <w:rPr>
                <w:b/>
                <w:color w:val="000000" w:themeColor="text1"/>
                <w:sz w:val="26"/>
                <w:szCs w:val="26"/>
              </w:rPr>
            </w:pPr>
          </w:p>
          <w:p w14:paraId="3676375F" w14:textId="77777777" w:rsidR="00EC0817" w:rsidRPr="008F4392" w:rsidRDefault="00EC0817" w:rsidP="009A1EB1">
            <w:pPr>
              <w:spacing w:line="360" w:lineRule="auto"/>
              <w:contextualSpacing/>
              <w:jc w:val="center"/>
              <w:rPr>
                <w:b/>
                <w:color w:val="000000" w:themeColor="text1"/>
                <w:sz w:val="26"/>
                <w:szCs w:val="26"/>
              </w:rPr>
            </w:pPr>
          </w:p>
          <w:p w14:paraId="703718EA" w14:textId="77777777" w:rsidR="00EC0817" w:rsidRPr="008F4392" w:rsidRDefault="00EC0817" w:rsidP="009A1EB1">
            <w:pPr>
              <w:spacing w:line="360" w:lineRule="auto"/>
              <w:contextualSpacing/>
              <w:jc w:val="center"/>
              <w:rPr>
                <w:b/>
                <w:color w:val="000000" w:themeColor="text1"/>
                <w:sz w:val="26"/>
                <w:szCs w:val="26"/>
              </w:rPr>
            </w:pPr>
          </w:p>
          <w:p w14:paraId="0CC3CE4F" w14:textId="77777777" w:rsidR="00EC0817" w:rsidRPr="008F4392" w:rsidRDefault="00EC0817" w:rsidP="009A1EB1">
            <w:pPr>
              <w:spacing w:line="360" w:lineRule="auto"/>
              <w:contextualSpacing/>
              <w:jc w:val="center"/>
              <w:rPr>
                <w:b/>
                <w:color w:val="000000" w:themeColor="text1"/>
                <w:sz w:val="26"/>
                <w:szCs w:val="26"/>
              </w:rPr>
            </w:pPr>
          </w:p>
          <w:p w14:paraId="4ECE6592" w14:textId="77777777" w:rsidR="00EC0817" w:rsidRPr="008F4392" w:rsidRDefault="00EC0817" w:rsidP="009A1EB1">
            <w:pPr>
              <w:spacing w:line="360" w:lineRule="auto"/>
              <w:contextualSpacing/>
              <w:jc w:val="center"/>
              <w:rPr>
                <w:b/>
                <w:color w:val="000000" w:themeColor="text1"/>
                <w:sz w:val="26"/>
                <w:szCs w:val="26"/>
              </w:rPr>
            </w:pPr>
          </w:p>
          <w:p w14:paraId="5F1B66B5" w14:textId="77777777" w:rsidR="00EC0817" w:rsidRPr="008F4392" w:rsidRDefault="00EC0817" w:rsidP="009A1EB1">
            <w:pPr>
              <w:spacing w:line="360" w:lineRule="auto"/>
              <w:contextualSpacing/>
              <w:jc w:val="center"/>
              <w:rPr>
                <w:b/>
                <w:color w:val="000000" w:themeColor="text1"/>
                <w:sz w:val="26"/>
                <w:szCs w:val="26"/>
              </w:rPr>
            </w:pPr>
          </w:p>
          <w:p w14:paraId="39401156"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69E5D313"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0</w:t>
            </w:r>
          </w:p>
        </w:tc>
      </w:tr>
      <w:tr w:rsidR="009F3C19" w:rsidRPr="008F4392" w14:paraId="72CF0A3E"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0964DBEF"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5</w:t>
            </w:r>
          </w:p>
        </w:tc>
        <w:tc>
          <w:tcPr>
            <w:tcW w:w="5043" w:type="dxa"/>
            <w:tcBorders>
              <w:top w:val="single" w:sz="4" w:space="0" w:color="auto"/>
              <w:left w:val="single" w:sz="4" w:space="0" w:color="auto"/>
              <w:bottom w:val="single" w:sz="4" w:space="0" w:color="auto"/>
              <w:right w:val="single" w:sz="4" w:space="0" w:color="auto"/>
            </w:tcBorders>
          </w:tcPr>
          <w:p w14:paraId="7D5607C2"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5: Giao tiếp truyền nhận dữ liệu SPI</w:t>
            </w:r>
          </w:p>
          <w:p w14:paraId="6874968F"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Giới thiệu chuẩn SPI</w:t>
            </w:r>
          </w:p>
          <w:p w14:paraId="5BC0DA2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Hoạt động của chuẩn SPI</w:t>
            </w:r>
          </w:p>
          <w:p w14:paraId="107E84E2"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Truyền nhận dữ liệu giữa 2 bo arduino qua SPI</w:t>
            </w:r>
          </w:p>
          <w:p w14:paraId="60BC7CBC"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Truyền nhận SPI giữa arduino với thiết bị khác</w:t>
            </w:r>
          </w:p>
          <w:p w14:paraId="3A0A1FB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 Bài tập thực hành</w:t>
            </w:r>
          </w:p>
          <w:p w14:paraId="316EE2FB" w14:textId="77777777" w:rsidR="00EC0817" w:rsidRPr="008F4392" w:rsidRDefault="00EC0817" w:rsidP="009A1EB1">
            <w:pPr>
              <w:spacing w:line="360" w:lineRule="auto"/>
              <w:contextualSpacing/>
              <w:rPr>
                <w:b/>
                <w:color w:val="000000" w:themeColor="text1"/>
                <w:sz w:val="26"/>
                <w:szCs w:val="26"/>
              </w:rPr>
            </w:pPr>
            <w:r w:rsidRPr="008F4392">
              <w:rPr>
                <w:color w:val="000000" w:themeColor="text1"/>
                <w:sz w:val="26"/>
                <w:szCs w:val="26"/>
              </w:rPr>
              <w:t>5.1. Truyền nhận dữ liệu giữa 2 bo arduino qua SPI</w:t>
            </w:r>
          </w:p>
        </w:tc>
        <w:tc>
          <w:tcPr>
            <w:tcW w:w="782" w:type="dxa"/>
            <w:tcBorders>
              <w:top w:val="single" w:sz="4" w:space="0" w:color="auto"/>
              <w:left w:val="single" w:sz="4" w:space="0" w:color="auto"/>
              <w:bottom w:val="single" w:sz="4" w:space="0" w:color="auto"/>
              <w:right w:val="single" w:sz="4" w:space="0" w:color="auto"/>
            </w:tcBorders>
          </w:tcPr>
          <w:p w14:paraId="06067F91"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4258A2FC"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5D71780F" w14:textId="77777777" w:rsidR="00EC0817" w:rsidRPr="008F4392" w:rsidRDefault="00EC0817" w:rsidP="009A1EB1">
            <w:pPr>
              <w:spacing w:line="360" w:lineRule="auto"/>
              <w:contextualSpacing/>
              <w:jc w:val="center"/>
              <w:rPr>
                <w:b/>
                <w:color w:val="000000" w:themeColor="text1"/>
                <w:sz w:val="26"/>
                <w:szCs w:val="26"/>
              </w:rPr>
            </w:pPr>
          </w:p>
          <w:p w14:paraId="6517C17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5B66199E"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76F1BA5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32872DD8" w14:textId="77777777" w:rsidR="00EC0817" w:rsidRPr="008F4392" w:rsidRDefault="00EC0817" w:rsidP="009A1EB1">
            <w:pPr>
              <w:spacing w:line="360" w:lineRule="auto"/>
              <w:contextualSpacing/>
              <w:jc w:val="center"/>
              <w:rPr>
                <w:b/>
                <w:color w:val="000000" w:themeColor="text1"/>
                <w:sz w:val="26"/>
                <w:szCs w:val="26"/>
              </w:rPr>
            </w:pPr>
          </w:p>
          <w:p w14:paraId="06F689D2" w14:textId="77777777" w:rsidR="00EC0817" w:rsidRPr="008F4392" w:rsidRDefault="00EC0817" w:rsidP="009A1EB1">
            <w:pPr>
              <w:spacing w:line="360" w:lineRule="auto"/>
              <w:contextualSpacing/>
              <w:jc w:val="center"/>
              <w:rPr>
                <w:b/>
                <w:color w:val="000000" w:themeColor="text1"/>
                <w:sz w:val="26"/>
                <w:szCs w:val="26"/>
              </w:rPr>
            </w:pPr>
            <w:r w:rsidRPr="008F4392">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3B11E24E"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4</w:t>
            </w:r>
          </w:p>
          <w:p w14:paraId="382399D6" w14:textId="77777777" w:rsidR="00EC0817" w:rsidRPr="008F4392" w:rsidRDefault="00EC0817" w:rsidP="009A1EB1">
            <w:pPr>
              <w:spacing w:line="360" w:lineRule="auto"/>
              <w:contextualSpacing/>
              <w:jc w:val="center"/>
              <w:rPr>
                <w:b/>
                <w:color w:val="000000" w:themeColor="text1"/>
                <w:sz w:val="26"/>
                <w:szCs w:val="26"/>
              </w:rPr>
            </w:pPr>
          </w:p>
          <w:p w14:paraId="48D175DE" w14:textId="77777777" w:rsidR="00EC0817" w:rsidRPr="008F4392" w:rsidRDefault="00EC0817" w:rsidP="009A1EB1">
            <w:pPr>
              <w:spacing w:line="360" w:lineRule="auto"/>
              <w:contextualSpacing/>
              <w:jc w:val="center"/>
              <w:rPr>
                <w:b/>
                <w:color w:val="000000" w:themeColor="text1"/>
                <w:sz w:val="26"/>
                <w:szCs w:val="26"/>
              </w:rPr>
            </w:pPr>
          </w:p>
          <w:p w14:paraId="26A3984C" w14:textId="77777777" w:rsidR="00EC0817" w:rsidRPr="008F4392" w:rsidRDefault="00EC0817" w:rsidP="009A1EB1">
            <w:pPr>
              <w:spacing w:line="360" w:lineRule="auto"/>
              <w:contextualSpacing/>
              <w:jc w:val="center"/>
              <w:rPr>
                <w:b/>
                <w:color w:val="000000" w:themeColor="text1"/>
                <w:sz w:val="26"/>
                <w:szCs w:val="26"/>
              </w:rPr>
            </w:pPr>
          </w:p>
          <w:p w14:paraId="6D165C7F" w14:textId="77777777" w:rsidR="00EC0817" w:rsidRPr="008F4392" w:rsidRDefault="00EC0817" w:rsidP="009A1EB1">
            <w:pPr>
              <w:spacing w:line="360" w:lineRule="auto"/>
              <w:contextualSpacing/>
              <w:jc w:val="center"/>
              <w:rPr>
                <w:b/>
                <w:color w:val="000000" w:themeColor="text1"/>
                <w:sz w:val="26"/>
                <w:szCs w:val="26"/>
              </w:rPr>
            </w:pPr>
          </w:p>
          <w:p w14:paraId="0DE75985" w14:textId="77777777" w:rsidR="00EC0817" w:rsidRPr="008F4392" w:rsidRDefault="00EC0817" w:rsidP="009A1EB1">
            <w:pPr>
              <w:spacing w:line="360" w:lineRule="auto"/>
              <w:contextualSpacing/>
              <w:jc w:val="center"/>
              <w:rPr>
                <w:b/>
                <w:color w:val="000000" w:themeColor="text1"/>
                <w:sz w:val="26"/>
                <w:szCs w:val="26"/>
              </w:rPr>
            </w:pPr>
          </w:p>
          <w:p w14:paraId="7F61EDA6" w14:textId="77777777" w:rsidR="00EC0817" w:rsidRPr="008F4392" w:rsidRDefault="00EC0817" w:rsidP="009A1EB1">
            <w:pPr>
              <w:spacing w:line="360" w:lineRule="auto"/>
              <w:contextualSpacing/>
              <w:jc w:val="center"/>
              <w:rPr>
                <w:b/>
                <w:color w:val="000000" w:themeColor="text1"/>
                <w:sz w:val="26"/>
                <w:szCs w:val="26"/>
              </w:rPr>
            </w:pPr>
          </w:p>
          <w:p w14:paraId="6AE6EB32" w14:textId="77777777" w:rsidR="00EC0817" w:rsidRPr="008F4392" w:rsidRDefault="00EC0817" w:rsidP="009A1EB1">
            <w:pPr>
              <w:spacing w:line="360" w:lineRule="auto"/>
              <w:contextualSpacing/>
              <w:jc w:val="center"/>
              <w:rPr>
                <w:b/>
                <w:color w:val="000000" w:themeColor="text1"/>
                <w:sz w:val="26"/>
                <w:szCs w:val="26"/>
              </w:rPr>
            </w:pPr>
          </w:p>
          <w:p w14:paraId="37D9BA9A" w14:textId="77777777" w:rsidR="00EC0817" w:rsidRPr="008F4392" w:rsidRDefault="00EC0817" w:rsidP="009A1EB1">
            <w:pPr>
              <w:spacing w:line="360" w:lineRule="auto"/>
              <w:contextualSpacing/>
              <w:jc w:val="center"/>
              <w:rPr>
                <w:b/>
                <w:color w:val="000000" w:themeColor="text1"/>
                <w:sz w:val="26"/>
                <w:szCs w:val="26"/>
              </w:rPr>
            </w:pPr>
          </w:p>
          <w:p w14:paraId="36D86CE7"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27D6B449"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0</w:t>
            </w:r>
          </w:p>
        </w:tc>
      </w:tr>
      <w:tr w:rsidR="009F3C19" w:rsidRPr="008F4392" w14:paraId="69703CD5"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0BC8CF6F"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6</w:t>
            </w:r>
          </w:p>
        </w:tc>
        <w:tc>
          <w:tcPr>
            <w:tcW w:w="5043" w:type="dxa"/>
            <w:tcBorders>
              <w:top w:val="single" w:sz="4" w:space="0" w:color="auto"/>
              <w:left w:val="single" w:sz="4" w:space="0" w:color="auto"/>
              <w:bottom w:val="single" w:sz="4" w:space="0" w:color="auto"/>
              <w:right w:val="single" w:sz="4" w:space="0" w:color="auto"/>
            </w:tcBorders>
          </w:tcPr>
          <w:p w14:paraId="31CA7FCF"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6: Giao tiếp 1-Wire</w:t>
            </w:r>
          </w:p>
          <w:p w14:paraId="409601AA"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Giới thiệu chuẩn 1-Wire</w:t>
            </w:r>
          </w:p>
          <w:p w14:paraId="55CAABF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Hoạt động của chuẩn 1-Wire</w:t>
            </w:r>
          </w:p>
          <w:p w14:paraId="5B337745"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lastRenderedPageBreak/>
              <w:t xml:space="preserve">3. Thư viện sử dụng </w:t>
            </w:r>
          </w:p>
          <w:p w14:paraId="607384C8"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Ứng dụng giao tiếp với thiết bị ngoại vi</w:t>
            </w:r>
          </w:p>
          <w:p w14:paraId="4AB9CA04"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 Bài tập thực hành</w:t>
            </w:r>
          </w:p>
          <w:p w14:paraId="5487E1B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5.1. Giao tiếp cảm biến bh1750</w:t>
            </w:r>
          </w:p>
        </w:tc>
        <w:tc>
          <w:tcPr>
            <w:tcW w:w="782" w:type="dxa"/>
            <w:tcBorders>
              <w:top w:val="single" w:sz="4" w:space="0" w:color="auto"/>
              <w:left w:val="single" w:sz="4" w:space="0" w:color="auto"/>
              <w:bottom w:val="single" w:sz="4" w:space="0" w:color="auto"/>
              <w:right w:val="single" w:sz="4" w:space="0" w:color="auto"/>
            </w:tcBorders>
          </w:tcPr>
          <w:p w14:paraId="7BEB9A72"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18910D9D"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0FC3FFC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6D39250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444F4BCC"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lastRenderedPageBreak/>
              <w:t>1.5</w:t>
            </w:r>
          </w:p>
          <w:p w14:paraId="311BB67D" w14:textId="77777777" w:rsidR="00EC0817" w:rsidRPr="008F4392" w:rsidRDefault="00EC0817" w:rsidP="009A1EB1">
            <w:pPr>
              <w:spacing w:line="360" w:lineRule="auto"/>
              <w:contextualSpacing/>
              <w:jc w:val="center"/>
              <w:rPr>
                <w:b/>
                <w:color w:val="000000" w:themeColor="text1"/>
                <w:sz w:val="26"/>
                <w:szCs w:val="26"/>
              </w:rPr>
            </w:pPr>
            <w:r w:rsidRPr="008F4392">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0F34AA09"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4</w:t>
            </w:r>
          </w:p>
          <w:p w14:paraId="726BDFD3" w14:textId="77777777" w:rsidR="00EC0817" w:rsidRPr="008F4392" w:rsidRDefault="00EC0817" w:rsidP="009A1EB1">
            <w:pPr>
              <w:spacing w:line="360" w:lineRule="auto"/>
              <w:contextualSpacing/>
              <w:jc w:val="center"/>
              <w:rPr>
                <w:b/>
                <w:color w:val="000000" w:themeColor="text1"/>
                <w:sz w:val="26"/>
                <w:szCs w:val="26"/>
              </w:rPr>
            </w:pPr>
          </w:p>
          <w:p w14:paraId="2F76A993" w14:textId="77777777" w:rsidR="00EC0817" w:rsidRPr="008F4392" w:rsidRDefault="00EC0817" w:rsidP="009A1EB1">
            <w:pPr>
              <w:spacing w:line="360" w:lineRule="auto"/>
              <w:contextualSpacing/>
              <w:jc w:val="center"/>
              <w:rPr>
                <w:b/>
                <w:color w:val="000000" w:themeColor="text1"/>
                <w:sz w:val="26"/>
                <w:szCs w:val="26"/>
              </w:rPr>
            </w:pPr>
          </w:p>
          <w:p w14:paraId="7654330F" w14:textId="77777777" w:rsidR="00EC0817" w:rsidRPr="008F4392" w:rsidRDefault="00EC0817" w:rsidP="009A1EB1">
            <w:pPr>
              <w:spacing w:line="360" w:lineRule="auto"/>
              <w:contextualSpacing/>
              <w:jc w:val="center"/>
              <w:rPr>
                <w:b/>
                <w:color w:val="000000" w:themeColor="text1"/>
                <w:sz w:val="26"/>
                <w:szCs w:val="26"/>
              </w:rPr>
            </w:pPr>
          </w:p>
          <w:p w14:paraId="1737AB4E" w14:textId="77777777" w:rsidR="00EC0817" w:rsidRPr="008F4392" w:rsidRDefault="00EC0817" w:rsidP="009A1EB1">
            <w:pPr>
              <w:spacing w:line="360" w:lineRule="auto"/>
              <w:contextualSpacing/>
              <w:jc w:val="center"/>
              <w:rPr>
                <w:b/>
                <w:color w:val="000000" w:themeColor="text1"/>
                <w:sz w:val="26"/>
                <w:szCs w:val="26"/>
              </w:rPr>
            </w:pPr>
          </w:p>
          <w:p w14:paraId="4DB395B1" w14:textId="77777777" w:rsidR="00EC0817" w:rsidRPr="008F4392" w:rsidRDefault="00EC0817" w:rsidP="009A1EB1">
            <w:pPr>
              <w:spacing w:line="360" w:lineRule="auto"/>
              <w:contextualSpacing/>
              <w:jc w:val="center"/>
              <w:rPr>
                <w:b/>
                <w:color w:val="000000" w:themeColor="text1"/>
                <w:sz w:val="26"/>
                <w:szCs w:val="26"/>
              </w:rPr>
            </w:pPr>
          </w:p>
          <w:p w14:paraId="7D8296A4"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15DA0EA3"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lastRenderedPageBreak/>
              <w:t>0</w:t>
            </w:r>
          </w:p>
        </w:tc>
      </w:tr>
      <w:tr w:rsidR="009F3C19" w:rsidRPr="008F4392" w14:paraId="0CD9D5B5"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11DAAB5F"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7</w:t>
            </w:r>
          </w:p>
        </w:tc>
        <w:tc>
          <w:tcPr>
            <w:tcW w:w="5043" w:type="dxa"/>
            <w:tcBorders>
              <w:top w:val="single" w:sz="4" w:space="0" w:color="auto"/>
              <w:left w:val="single" w:sz="4" w:space="0" w:color="auto"/>
              <w:bottom w:val="single" w:sz="4" w:space="0" w:color="auto"/>
              <w:right w:val="single" w:sz="4" w:space="0" w:color="auto"/>
            </w:tcBorders>
          </w:tcPr>
          <w:p w14:paraId="0CED15E2"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7: Bộ định thời (Timer/Counter)</w:t>
            </w:r>
            <w:r w:rsidRPr="008F4392">
              <w:rPr>
                <w:color w:val="000000" w:themeColor="text1"/>
                <w:sz w:val="26"/>
                <w:szCs w:val="26"/>
              </w:rPr>
              <w:t xml:space="preserve"> </w:t>
            </w:r>
          </w:p>
          <w:p w14:paraId="7E6D45AE"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Giới thiệu chung về bộ định thời</w:t>
            </w:r>
          </w:p>
          <w:p w14:paraId="41172876"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Timer/Counter trong Arduino</w:t>
            </w:r>
          </w:p>
          <w:p w14:paraId="30780146"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Thư viện TimerOne</w:t>
            </w:r>
          </w:p>
          <w:p w14:paraId="06D59C12"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Ứng dụng của bộ định thời</w:t>
            </w:r>
          </w:p>
          <w:p w14:paraId="4BD11683"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 Bài tập thực hành</w:t>
            </w:r>
          </w:p>
          <w:p w14:paraId="2F596D5E"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5.1. Tạo xung sử dụng timer điều khiển độ sáng của đèn</w:t>
            </w:r>
          </w:p>
        </w:tc>
        <w:tc>
          <w:tcPr>
            <w:tcW w:w="782" w:type="dxa"/>
            <w:tcBorders>
              <w:top w:val="single" w:sz="4" w:space="0" w:color="auto"/>
              <w:left w:val="single" w:sz="4" w:space="0" w:color="auto"/>
              <w:bottom w:val="single" w:sz="4" w:space="0" w:color="auto"/>
              <w:right w:val="single" w:sz="4" w:space="0" w:color="auto"/>
            </w:tcBorders>
          </w:tcPr>
          <w:p w14:paraId="14C57775"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768481D7"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54761A1A"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51D4412B"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56D4F3C6"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4298D503"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tc>
        <w:tc>
          <w:tcPr>
            <w:tcW w:w="1107" w:type="dxa"/>
            <w:tcBorders>
              <w:top w:val="single" w:sz="4" w:space="0" w:color="auto"/>
              <w:left w:val="single" w:sz="4" w:space="0" w:color="auto"/>
              <w:bottom w:val="single" w:sz="4" w:space="0" w:color="auto"/>
              <w:right w:val="single" w:sz="4" w:space="0" w:color="auto"/>
            </w:tcBorders>
          </w:tcPr>
          <w:p w14:paraId="7C30A502"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4</w:t>
            </w:r>
          </w:p>
          <w:p w14:paraId="71374485" w14:textId="77777777" w:rsidR="00EC0817" w:rsidRPr="008F4392" w:rsidRDefault="00EC0817" w:rsidP="009A1EB1">
            <w:pPr>
              <w:spacing w:line="360" w:lineRule="auto"/>
              <w:contextualSpacing/>
              <w:jc w:val="center"/>
              <w:rPr>
                <w:b/>
                <w:color w:val="000000" w:themeColor="text1"/>
                <w:sz w:val="26"/>
                <w:szCs w:val="26"/>
              </w:rPr>
            </w:pPr>
          </w:p>
          <w:p w14:paraId="704C99D3" w14:textId="77777777" w:rsidR="00EC0817" w:rsidRPr="008F4392" w:rsidRDefault="00EC0817" w:rsidP="009A1EB1">
            <w:pPr>
              <w:spacing w:line="360" w:lineRule="auto"/>
              <w:contextualSpacing/>
              <w:jc w:val="center"/>
              <w:rPr>
                <w:b/>
                <w:color w:val="000000" w:themeColor="text1"/>
                <w:sz w:val="26"/>
                <w:szCs w:val="26"/>
              </w:rPr>
            </w:pPr>
          </w:p>
          <w:p w14:paraId="45B62911" w14:textId="77777777" w:rsidR="00EC0817" w:rsidRPr="008F4392" w:rsidRDefault="00EC0817" w:rsidP="009A1EB1">
            <w:pPr>
              <w:spacing w:line="360" w:lineRule="auto"/>
              <w:contextualSpacing/>
              <w:jc w:val="center"/>
              <w:rPr>
                <w:b/>
                <w:color w:val="000000" w:themeColor="text1"/>
                <w:sz w:val="26"/>
                <w:szCs w:val="26"/>
              </w:rPr>
            </w:pPr>
          </w:p>
          <w:p w14:paraId="78523CED" w14:textId="77777777" w:rsidR="00EC0817" w:rsidRPr="008F4392" w:rsidRDefault="00EC0817" w:rsidP="009A1EB1">
            <w:pPr>
              <w:spacing w:line="360" w:lineRule="auto"/>
              <w:contextualSpacing/>
              <w:jc w:val="center"/>
              <w:rPr>
                <w:b/>
                <w:color w:val="000000" w:themeColor="text1"/>
                <w:sz w:val="26"/>
                <w:szCs w:val="26"/>
              </w:rPr>
            </w:pPr>
          </w:p>
          <w:p w14:paraId="05F84271" w14:textId="77777777" w:rsidR="00EC0817" w:rsidRPr="008F4392" w:rsidRDefault="00EC0817" w:rsidP="009A1EB1">
            <w:pPr>
              <w:spacing w:line="360" w:lineRule="auto"/>
              <w:contextualSpacing/>
              <w:jc w:val="center"/>
              <w:rPr>
                <w:b/>
                <w:color w:val="000000" w:themeColor="text1"/>
                <w:sz w:val="26"/>
                <w:szCs w:val="26"/>
              </w:rPr>
            </w:pPr>
          </w:p>
          <w:p w14:paraId="2019A3B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p w14:paraId="12AAAC4D" w14:textId="77777777" w:rsidR="00EC0817" w:rsidRPr="008F4392" w:rsidRDefault="00EC0817" w:rsidP="009A1EB1">
            <w:pPr>
              <w:spacing w:line="360" w:lineRule="auto"/>
              <w:contextualSpacing/>
              <w:jc w:val="center"/>
              <w:rPr>
                <w:b/>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tcPr>
          <w:p w14:paraId="38A0D360"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0</w:t>
            </w:r>
          </w:p>
        </w:tc>
      </w:tr>
      <w:tr w:rsidR="009F3C19" w:rsidRPr="008F4392" w14:paraId="56074E81"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1BE82D57"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8</w:t>
            </w:r>
          </w:p>
        </w:tc>
        <w:tc>
          <w:tcPr>
            <w:tcW w:w="5043" w:type="dxa"/>
            <w:tcBorders>
              <w:top w:val="single" w:sz="4" w:space="0" w:color="auto"/>
              <w:left w:val="single" w:sz="4" w:space="0" w:color="auto"/>
              <w:bottom w:val="single" w:sz="4" w:space="0" w:color="auto"/>
              <w:right w:val="single" w:sz="4" w:space="0" w:color="auto"/>
            </w:tcBorders>
          </w:tcPr>
          <w:p w14:paraId="35201901"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8: Hoạt động ngắt của arduino</w:t>
            </w:r>
          </w:p>
          <w:p w14:paraId="2B6C1042"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Giới thiệu chung về ngắt</w:t>
            </w:r>
          </w:p>
          <w:p w14:paraId="6BB88618"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Vector ngắt</w:t>
            </w:r>
          </w:p>
          <w:p w14:paraId="20FD49EC"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 Các ngắt thường dùng trong Arduino</w:t>
            </w:r>
          </w:p>
          <w:p w14:paraId="3009984F"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3.1. Ngắt ngoài</w:t>
            </w:r>
          </w:p>
          <w:p w14:paraId="7B24E3AA"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3.2. Ngắt timer</w:t>
            </w:r>
          </w:p>
          <w:p w14:paraId="513EF036"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 Bài tập thực hành</w:t>
            </w:r>
          </w:p>
          <w:p w14:paraId="76922067"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4.1. Giao tiếp với nút nhấn sử dụng ngắt ngoài</w:t>
            </w:r>
          </w:p>
        </w:tc>
        <w:tc>
          <w:tcPr>
            <w:tcW w:w="782" w:type="dxa"/>
            <w:tcBorders>
              <w:top w:val="single" w:sz="4" w:space="0" w:color="auto"/>
              <w:left w:val="single" w:sz="4" w:space="0" w:color="auto"/>
              <w:bottom w:val="single" w:sz="4" w:space="0" w:color="auto"/>
              <w:right w:val="single" w:sz="4" w:space="0" w:color="auto"/>
            </w:tcBorders>
          </w:tcPr>
          <w:p w14:paraId="5EF218FC"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9</w:t>
            </w:r>
          </w:p>
        </w:tc>
        <w:tc>
          <w:tcPr>
            <w:tcW w:w="918" w:type="dxa"/>
            <w:tcBorders>
              <w:top w:val="single" w:sz="4" w:space="0" w:color="auto"/>
              <w:left w:val="single" w:sz="4" w:space="0" w:color="auto"/>
              <w:bottom w:val="single" w:sz="4" w:space="0" w:color="auto"/>
              <w:right w:val="single" w:sz="4" w:space="0" w:color="auto"/>
            </w:tcBorders>
          </w:tcPr>
          <w:p w14:paraId="08B56846"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p w14:paraId="326DE80C"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0.5</w:t>
            </w:r>
          </w:p>
          <w:p w14:paraId="3D6BEB0D"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702531A1" w14:textId="77777777" w:rsidR="00EC0817" w:rsidRPr="008F4392" w:rsidRDefault="00EC0817" w:rsidP="009A1EB1">
            <w:pPr>
              <w:spacing w:line="360" w:lineRule="auto"/>
              <w:contextualSpacing/>
              <w:jc w:val="center"/>
              <w:rPr>
                <w:color w:val="000000" w:themeColor="text1"/>
                <w:sz w:val="26"/>
                <w:szCs w:val="26"/>
              </w:rPr>
            </w:pPr>
          </w:p>
          <w:p w14:paraId="5DEDDA82"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08E49229"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1.5</w:t>
            </w:r>
          </w:p>
          <w:p w14:paraId="43C7D5B5" w14:textId="77777777" w:rsidR="00EC0817" w:rsidRPr="008F4392" w:rsidRDefault="00EC0817" w:rsidP="009A1EB1">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645E5E0A"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4</w:t>
            </w:r>
          </w:p>
          <w:p w14:paraId="134A84F2" w14:textId="77777777" w:rsidR="00EC0817" w:rsidRPr="008F4392" w:rsidRDefault="00EC0817" w:rsidP="009A1EB1">
            <w:pPr>
              <w:spacing w:line="360" w:lineRule="auto"/>
              <w:contextualSpacing/>
              <w:jc w:val="center"/>
              <w:rPr>
                <w:b/>
                <w:color w:val="000000" w:themeColor="text1"/>
                <w:sz w:val="26"/>
                <w:szCs w:val="26"/>
              </w:rPr>
            </w:pPr>
          </w:p>
          <w:p w14:paraId="2CDAED31" w14:textId="77777777" w:rsidR="00EC0817" w:rsidRPr="008F4392" w:rsidRDefault="00EC0817" w:rsidP="009A1EB1">
            <w:pPr>
              <w:spacing w:line="360" w:lineRule="auto"/>
              <w:contextualSpacing/>
              <w:jc w:val="center"/>
              <w:rPr>
                <w:b/>
                <w:color w:val="000000" w:themeColor="text1"/>
                <w:sz w:val="26"/>
                <w:szCs w:val="26"/>
              </w:rPr>
            </w:pPr>
          </w:p>
          <w:p w14:paraId="65CA29E5" w14:textId="77777777" w:rsidR="00EC0817" w:rsidRPr="008F4392" w:rsidRDefault="00EC0817" w:rsidP="009A1EB1">
            <w:pPr>
              <w:spacing w:line="360" w:lineRule="auto"/>
              <w:contextualSpacing/>
              <w:jc w:val="center"/>
              <w:rPr>
                <w:b/>
                <w:color w:val="000000" w:themeColor="text1"/>
                <w:sz w:val="26"/>
                <w:szCs w:val="26"/>
              </w:rPr>
            </w:pPr>
          </w:p>
          <w:p w14:paraId="17B61FC5" w14:textId="77777777" w:rsidR="00EC0817" w:rsidRPr="008F4392" w:rsidRDefault="00EC0817" w:rsidP="009A1EB1">
            <w:pPr>
              <w:spacing w:line="360" w:lineRule="auto"/>
              <w:contextualSpacing/>
              <w:jc w:val="center"/>
              <w:rPr>
                <w:b/>
                <w:color w:val="000000" w:themeColor="text1"/>
                <w:sz w:val="26"/>
                <w:szCs w:val="26"/>
              </w:rPr>
            </w:pPr>
          </w:p>
          <w:p w14:paraId="40ED796C" w14:textId="77777777" w:rsidR="00EC0817" w:rsidRPr="008F4392" w:rsidRDefault="00EC0817" w:rsidP="009A1EB1">
            <w:pPr>
              <w:spacing w:line="360" w:lineRule="auto"/>
              <w:contextualSpacing/>
              <w:jc w:val="center"/>
              <w:rPr>
                <w:b/>
                <w:color w:val="000000" w:themeColor="text1"/>
                <w:sz w:val="26"/>
                <w:szCs w:val="26"/>
              </w:rPr>
            </w:pPr>
          </w:p>
          <w:p w14:paraId="7157E831" w14:textId="77777777" w:rsidR="00EC0817" w:rsidRPr="008F4392" w:rsidRDefault="00EC0817" w:rsidP="009A1EB1">
            <w:pPr>
              <w:spacing w:line="360" w:lineRule="auto"/>
              <w:contextualSpacing/>
              <w:jc w:val="center"/>
              <w:rPr>
                <w:b/>
                <w:color w:val="000000" w:themeColor="text1"/>
                <w:sz w:val="26"/>
                <w:szCs w:val="26"/>
              </w:rPr>
            </w:pPr>
          </w:p>
          <w:p w14:paraId="54739656"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4</w:t>
            </w:r>
          </w:p>
        </w:tc>
        <w:tc>
          <w:tcPr>
            <w:tcW w:w="812" w:type="dxa"/>
            <w:tcBorders>
              <w:top w:val="single" w:sz="4" w:space="0" w:color="auto"/>
              <w:left w:val="single" w:sz="4" w:space="0" w:color="auto"/>
              <w:bottom w:val="single" w:sz="4" w:space="0" w:color="auto"/>
              <w:right w:val="single" w:sz="4" w:space="0" w:color="auto"/>
            </w:tcBorders>
          </w:tcPr>
          <w:p w14:paraId="715B48DE"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0</w:t>
            </w:r>
          </w:p>
        </w:tc>
      </w:tr>
      <w:tr w:rsidR="009F3C19" w:rsidRPr="008F4392" w14:paraId="2855FF6D"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715B8D64" w14:textId="77777777" w:rsidR="00EC0817" w:rsidRPr="008F4392" w:rsidRDefault="00EC0817" w:rsidP="009A1EB1">
            <w:pPr>
              <w:spacing w:line="360" w:lineRule="auto"/>
              <w:contextualSpacing/>
              <w:jc w:val="center"/>
              <w:rPr>
                <w:color w:val="000000" w:themeColor="text1"/>
                <w:sz w:val="26"/>
                <w:szCs w:val="26"/>
              </w:rPr>
            </w:pPr>
            <w:r w:rsidRPr="008F4392">
              <w:rPr>
                <w:color w:val="000000" w:themeColor="text1"/>
                <w:sz w:val="26"/>
                <w:szCs w:val="26"/>
              </w:rPr>
              <w:t>9</w:t>
            </w:r>
          </w:p>
        </w:tc>
        <w:tc>
          <w:tcPr>
            <w:tcW w:w="5043" w:type="dxa"/>
            <w:tcBorders>
              <w:top w:val="single" w:sz="4" w:space="0" w:color="auto"/>
              <w:left w:val="single" w:sz="4" w:space="0" w:color="auto"/>
              <w:bottom w:val="single" w:sz="4" w:space="0" w:color="auto"/>
              <w:right w:val="single" w:sz="4" w:space="0" w:color="auto"/>
            </w:tcBorders>
          </w:tcPr>
          <w:p w14:paraId="604C300F" w14:textId="77777777" w:rsidR="00EC0817" w:rsidRPr="008F4392" w:rsidRDefault="00EC0817" w:rsidP="009A1EB1">
            <w:pPr>
              <w:spacing w:line="360" w:lineRule="auto"/>
              <w:contextualSpacing/>
              <w:rPr>
                <w:b/>
                <w:color w:val="000000" w:themeColor="text1"/>
                <w:sz w:val="26"/>
                <w:szCs w:val="26"/>
              </w:rPr>
            </w:pPr>
            <w:r w:rsidRPr="008F4392">
              <w:rPr>
                <w:b/>
                <w:color w:val="000000" w:themeColor="text1"/>
                <w:sz w:val="26"/>
                <w:szCs w:val="26"/>
              </w:rPr>
              <w:t>Bài 9: Thiết kế và lập trình mạch ứng dụng</w:t>
            </w:r>
          </w:p>
          <w:p w14:paraId="65DC9DAB"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1. Thiết kế và thi công phần cứng</w:t>
            </w:r>
          </w:p>
          <w:p w14:paraId="5B998A60"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2. Lập trình cho mạch</w:t>
            </w:r>
          </w:p>
          <w:p w14:paraId="2C5E7C3D" w14:textId="77777777" w:rsidR="00EC0817" w:rsidRPr="008F4392" w:rsidRDefault="00EC0817" w:rsidP="009A1EB1">
            <w:pPr>
              <w:spacing w:line="360" w:lineRule="auto"/>
              <w:contextualSpacing/>
              <w:rPr>
                <w:color w:val="000000" w:themeColor="text1"/>
                <w:sz w:val="26"/>
                <w:szCs w:val="26"/>
              </w:rPr>
            </w:pPr>
            <w:r w:rsidRPr="008F4392">
              <w:rPr>
                <w:color w:val="000000" w:themeColor="text1"/>
                <w:sz w:val="26"/>
                <w:szCs w:val="26"/>
              </w:rPr>
              <w:t>Kiểm tra</w:t>
            </w:r>
          </w:p>
        </w:tc>
        <w:tc>
          <w:tcPr>
            <w:tcW w:w="782" w:type="dxa"/>
            <w:tcBorders>
              <w:top w:val="single" w:sz="4" w:space="0" w:color="auto"/>
              <w:left w:val="single" w:sz="4" w:space="0" w:color="auto"/>
              <w:bottom w:val="single" w:sz="4" w:space="0" w:color="auto"/>
              <w:right w:val="single" w:sz="4" w:space="0" w:color="auto"/>
            </w:tcBorders>
          </w:tcPr>
          <w:p w14:paraId="3FD0F133"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14</w:t>
            </w:r>
          </w:p>
        </w:tc>
        <w:tc>
          <w:tcPr>
            <w:tcW w:w="918" w:type="dxa"/>
            <w:tcBorders>
              <w:top w:val="single" w:sz="4" w:space="0" w:color="auto"/>
              <w:left w:val="single" w:sz="4" w:space="0" w:color="auto"/>
              <w:bottom w:val="single" w:sz="4" w:space="0" w:color="auto"/>
              <w:right w:val="single" w:sz="4" w:space="0" w:color="auto"/>
            </w:tcBorders>
          </w:tcPr>
          <w:p w14:paraId="4DC1FE7A" w14:textId="77777777" w:rsidR="00EC0817" w:rsidRPr="008F4392" w:rsidRDefault="00EC0817" w:rsidP="009A1EB1">
            <w:pPr>
              <w:spacing w:line="360" w:lineRule="auto"/>
              <w:contextualSpacing/>
              <w:jc w:val="center"/>
              <w:rPr>
                <w:b/>
                <w:color w:val="000000" w:themeColor="text1"/>
                <w:sz w:val="26"/>
                <w:szCs w:val="26"/>
              </w:rPr>
            </w:pPr>
          </w:p>
        </w:tc>
        <w:tc>
          <w:tcPr>
            <w:tcW w:w="1107" w:type="dxa"/>
            <w:tcBorders>
              <w:top w:val="single" w:sz="4" w:space="0" w:color="auto"/>
              <w:left w:val="single" w:sz="4" w:space="0" w:color="auto"/>
              <w:bottom w:val="single" w:sz="4" w:space="0" w:color="auto"/>
              <w:right w:val="single" w:sz="4" w:space="0" w:color="auto"/>
            </w:tcBorders>
          </w:tcPr>
          <w:p w14:paraId="264C7D11"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11</w:t>
            </w:r>
          </w:p>
          <w:p w14:paraId="5F66BA7C" w14:textId="77777777" w:rsidR="00EC0817" w:rsidRPr="008F4392" w:rsidRDefault="00EC0817" w:rsidP="009A1EB1">
            <w:pPr>
              <w:spacing w:line="360" w:lineRule="auto"/>
              <w:contextualSpacing/>
              <w:jc w:val="center"/>
              <w:rPr>
                <w:b/>
                <w:color w:val="000000" w:themeColor="text1"/>
                <w:sz w:val="26"/>
                <w:szCs w:val="26"/>
              </w:rPr>
            </w:pPr>
          </w:p>
          <w:p w14:paraId="030D0190" w14:textId="77777777" w:rsidR="00EC0817" w:rsidRPr="008F4392" w:rsidRDefault="00EC0817" w:rsidP="009A1EB1">
            <w:pPr>
              <w:spacing w:line="360" w:lineRule="auto"/>
              <w:contextualSpacing/>
              <w:jc w:val="center"/>
              <w:rPr>
                <w:bCs/>
                <w:color w:val="000000" w:themeColor="text1"/>
                <w:sz w:val="26"/>
                <w:szCs w:val="26"/>
              </w:rPr>
            </w:pPr>
            <w:r w:rsidRPr="008F4392">
              <w:rPr>
                <w:bCs/>
                <w:color w:val="000000" w:themeColor="text1"/>
                <w:sz w:val="26"/>
                <w:szCs w:val="26"/>
              </w:rPr>
              <w:t>8</w:t>
            </w:r>
          </w:p>
          <w:p w14:paraId="2501B4FA" w14:textId="77777777" w:rsidR="00EC0817" w:rsidRPr="008F4392" w:rsidRDefault="00EC0817" w:rsidP="009A1EB1">
            <w:pPr>
              <w:spacing w:line="360" w:lineRule="auto"/>
              <w:contextualSpacing/>
              <w:jc w:val="center"/>
              <w:rPr>
                <w:bCs/>
                <w:color w:val="000000" w:themeColor="text1"/>
                <w:sz w:val="26"/>
                <w:szCs w:val="26"/>
              </w:rPr>
            </w:pPr>
            <w:r w:rsidRPr="008F4392">
              <w:rPr>
                <w:bCs/>
                <w:color w:val="000000" w:themeColor="text1"/>
                <w:sz w:val="26"/>
                <w:szCs w:val="26"/>
              </w:rPr>
              <w:t>3</w:t>
            </w:r>
          </w:p>
          <w:p w14:paraId="4D888F1F" w14:textId="77777777" w:rsidR="00EC0817" w:rsidRPr="008F4392" w:rsidRDefault="00EC0817" w:rsidP="009A1EB1">
            <w:pPr>
              <w:spacing w:line="360" w:lineRule="auto"/>
              <w:contextualSpacing/>
              <w:jc w:val="center"/>
              <w:rPr>
                <w:b/>
                <w:color w:val="000000" w:themeColor="text1"/>
                <w:sz w:val="26"/>
                <w:szCs w:val="26"/>
              </w:rPr>
            </w:pPr>
          </w:p>
        </w:tc>
        <w:tc>
          <w:tcPr>
            <w:tcW w:w="812" w:type="dxa"/>
            <w:tcBorders>
              <w:top w:val="single" w:sz="4" w:space="0" w:color="auto"/>
              <w:left w:val="single" w:sz="4" w:space="0" w:color="auto"/>
              <w:bottom w:val="single" w:sz="4" w:space="0" w:color="auto"/>
              <w:right w:val="single" w:sz="4" w:space="0" w:color="auto"/>
            </w:tcBorders>
          </w:tcPr>
          <w:p w14:paraId="0AE780DD"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3</w:t>
            </w:r>
          </w:p>
          <w:p w14:paraId="6E4767A3" w14:textId="77777777" w:rsidR="00EC0817" w:rsidRPr="008F4392" w:rsidRDefault="00EC0817" w:rsidP="009A1EB1">
            <w:pPr>
              <w:spacing w:line="360" w:lineRule="auto"/>
              <w:contextualSpacing/>
              <w:jc w:val="center"/>
              <w:rPr>
                <w:b/>
                <w:color w:val="000000" w:themeColor="text1"/>
                <w:sz w:val="26"/>
                <w:szCs w:val="26"/>
              </w:rPr>
            </w:pPr>
          </w:p>
          <w:p w14:paraId="445FD1C0" w14:textId="77777777" w:rsidR="00EC0817" w:rsidRPr="008F4392" w:rsidRDefault="00EC0817" w:rsidP="009A1EB1">
            <w:pPr>
              <w:spacing w:line="360" w:lineRule="auto"/>
              <w:contextualSpacing/>
              <w:jc w:val="center"/>
              <w:rPr>
                <w:b/>
                <w:color w:val="000000" w:themeColor="text1"/>
                <w:sz w:val="26"/>
                <w:szCs w:val="26"/>
              </w:rPr>
            </w:pPr>
          </w:p>
          <w:p w14:paraId="2AFE7E34" w14:textId="77777777" w:rsidR="00EC0817" w:rsidRPr="008F4392" w:rsidRDefault="00EC0817" w:rsidP="009A1EB1">
            <w:pPr>
              <w:spacing w:line="360" w:lineRule="auto"/>
              <w:contextualSpacing/>
              <w:jc w:val="center"/>
              <w:rPr>
                <w:b/>
                <w:color w:val="000000" w:themeColor="text1"/>
                <w:sz w:val="26"/>
                <w:szCs w:val="26"/>
              </w:rPr>
            </w:pPr>
          </w:p>
          <w:p w14:paraId="003C675D"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3</w:t>
            </w:r>
          </w:p>
        </w:tc>
      </w:tr>
      <w:tr w:rsidR="009F3C19" w:rsidRPr="008F4392" w14:paraId="5278752A" w14:textId="77777777" w:rsidTr="009A1EB1">
        <w:trPr>
          <w:trHeight w:val="420"/>
        </w:trPr>
        <w:tc>
          <w:tcPr>
            <w:tcW w:w="580" w:type="dxa"/>
            <w:tcBorders>
              <w:top w:val="single" w:sz="4" w:space="0" w:color="auto"/>
              <w:left w:val="single" w:sz="4" w:space="0" w:color="auto"/>
              <w:bottom w:val="single" w:sz="4" w:space="0" w:color="auto"/>
              <w:right w:val="single" w:sz="4" w:space="0" w:color="auto"/>
            </w:tcBorders>
          </w:tcPr>
          <w:p w14:paraId="0634CBA0" w14:textId="77777777" w:rsidR="00EC0817" w:rsidRPr="008F4392" w:rsidRDefault="00EC0817" w:rsidP="009A1EB1">
            <w:pPr>
              <w:spacing w:line="360" w:lineRule="auto"/>
              <w:contextualSpacing/>
              <w:jc w:val="center"/>
              <w:rPr>
                <w:color w:val="000000" w:themeColor="text1"/>
                <w:sz w:val="26"/>
                <w:szCs w:val="26"/>
              </w:rPr>
            </w:pPr>
          </w:p>
        </w:tc>
        <w:tc>
          <w:tcPr>
            <w:tcW w:w="5043" w:type="dxa"/>
            <w:tcBorders>
              <w:top w:val="single" w:sz="4" w:space="0" w:color="auto"/>
              <w:left w:val="single" w:sz="4" w:space="0" w:color="auto"/>
              <w:bottom w:val="single" w:sz="4" w:space="0" w:color="auto"/>
              <w:right w:val="single" w:sz="4" w:space="0" w:color="auto"/>
            </w:tcBorders>
            <w:hideMark/>
          </w:tcPr>
          <w:p w14:paraId="32745E84"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Cộng</w:t>
            </w:r>
          </w:p>
        </w:tc>
        <w:tc>
          <w:tcPr>
            <w:tcW w:w="782" w:type="dxa"/>
            <w:tcBorders>
              <w:top w:val="single" w:sz="4" w:space="0" w:color="auto"/>
              <w:left w:val="single" w:sz="4" w:space="0" w:color="auto"/>
              <w:bottom w:val="single" w:sz="4" w:space="0" w:color="auto"/>
              <w:right w:val="single" w:sz="4" w:space="0" w:color="auto"/>
            </w:tcBorders>
            <w:hideMark/>
          </w:tcPr>
          <w:p w14:paraId="355AB9EE"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105</w:t>
            </w:r>
          </w:p>
        </w:tc>
        <w:tc>
          <w:tcPr>
            <w:tcW w:w="918" w:type="dxa"/>
            <w:tcBorders>
              <w:top w:val="single" w:sz="4" w:space="0" w:color="auto"/>
              <w:left w:val="single" w:sz="4" w:space="0" w:color="auto"/>
              <w:bottom w:val="single" w:sz="4" w:space="0" w:color="auto"/>
              <w:right w:val="single" w:sz="4" w:space="0" w:color="auto"/>
            </w:tcBorders>
            <w:hideMark/>
          </w:tcPr>
          <w:p w14:paraId="749BC057"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45</w:t>
            </w:r>
          </w:p>
        </w:tc>
        <w:tc>
          <w:tcPr>
            <w:tcW w:w="1107" w:type="dxa"/>
            <w:tcBorders>
              <w:top w:val="single" w:sz="4" w:space="0" w:color="auto"/>
              <w:left w:val="single" w:sz="4" w:space="0" w:color="auto"/>
              <w:bottom w:val="single" w:sz="4" w:space="0" w:color="auto"/>
              <w:right w:val="single" w:sz="4" w:space="0" w:color="auto"/>
            </w:tcBorders>
            <w:hideMark/>
          </w:tcPr>
          <w:p w14:paraId="162EC47E"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55</w:t>
            </w:r>
          </w:p>
        </w:tc>
        <w:tc>
          <w:tcPr>
            <w:tcW w:w="812" w:type="dxa"/>
            <w:tcBorders>
              <w:top w:val="single" w:sz="4" w:space="0" w:color="auto"/>
              <w:left w:val="single" w:sz="4" w:space="0" w:color="auto"/>
              <w:bottom w:val="single" w:sz="4" w:space="0" w:color="auto"/>
              <w:right w:val="single" w:sz="4" w:space="0" w:color="auto"/>
            </w:tcBorders>
            <w:hideMark/>
          </w:tcPr>
          <w:p w14:paraId="1B34C50E" w14:textId="77777777" w:rsidR="00EC0817" w:rsidRPr="008F4392" w:rsidRDefault="00EC0817" w:rsidP="009A1EB1">
            <w:pPr>
              <w:spacing w:line="360" w:lineRule="auto"/>
              <w:contextualSpacing/>
              <w:jc w:val="center"/>
              <w:rPr>
                <w:b/>
                <w:color w:val="000000" w:themeColor="text1"/>
                <w:sz w:val="26"/>
                <w:szCs w:val="26"/>
              </w:rPr>
            </w:pPr>
            <w:r w:rsidRPr="008F4392">
              <w:rPr>
                <w:b/>
                <w:color w:val="000000" w:themeColor="text1"/>
                <w:sz w:val="26"/>
                <w:szCs w:val="26"/>
              </w:rPr>
              <w:t>5</w:t>
            </w:r>
          </w:p>
        </w:tc>
      </w:tr>
    </w:tbl>
    <w:p w14:paraId="7233A63E"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2. Nội dung chi tiết :</w:t>
      </w:r>
    </w:p>
    <w:p w14:paraId="427D9E7F"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Bài mở đầu:</w:t>
      </w:r>
    </w:p>
    <w:p w14:paraId="68363F48" w14:textId="77777777" w:rsidR="00EC0817" w:rsidRPr="008F4392" w:rsidRDefault="00EC0817" w:rsidP="00EC0817">
      <w:pPr>
        <w:rPr>
          <w:i/>
          <w:color w:val="000000" w:themeColor="text1"/>
          <w:sz w:val="26"/>
          <w:szCs w:val="26"/>
        </w:rPr>
      </w:pPr>
      <w:r w:rsidRPr="008F4392">
        <w:rPr>
          <w:b/>
          <w:color w:val="000000" w:themeColor="text1"/>
          <w:sz w:val="26"/>
          <w:szCs w:val="26"/>
        </w:rPr>
        <w:t>Bài 1:</w:t>
      </w:r>
      <w:r w:rsidRPr="008F4392">
        <w:rPr>
          <w:b/>
          <w:color w:val="000000" w:themeColor="text1"/>
          <w:sz w:val="26"/>
          <w:szCs w:val="26"/>
        </w:rPr>
        <w:tab/>
        <w:t>Tổng Quan</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0426A27F"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5934A6D8" w14:textId="77777777" w:rsidR="00EC0817" w:rsidRPr="008F4392" w:rsidRDefault="00EC0817" w:rsidP="00EC0817">
      <w:pPr>
        <w:jc w:val="both"/>
        <w:rPr>
          <w:color w:val="000000" w:themeColor="text1"/>
          <w:sz w:val="26"/>
          <w:szCs w:val="26"/>
          <w:lang w:val="pt-BR"/>
        </w:rPr>
      </w:pPr>
      <w:r w:rsidRPr="008F4392">
        <w:rPr>
          <w:color w:val="000000" w:themeColor="text1"/>
          <w:sz w:val="26"/>
          <w:szCs w:val="26"/>
          <w:lang w:val="pt-BR"/>
        </w:rPr>
        <w:t>1. Mục tiêu:</w:t>
      </w:r>
    </w:p>
    <w:p w14:paraId="53F19BF6"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t>- Trình bày được khái niệm về vi điều khiển.</w:t>
      </w:r>
    </w:p>
    <w:p w14:paraId="76F910FE"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lastRenderedPageBreak/>
        <w:t xml:space="preserve">- Trình bày được arduino là gì ? </w:t>
      </w:r>
    </w:p>
    <w:p w14:paraId="4C0DDE4D"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t>- Trình bày được các thành phần phần cứng cơ bản của bo arduino.</w:t>
      </w:r>
    </w:p>
    <w:p w14:paraId="4B161DE4"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t>- Nêu được chức năng các thành phần trên bo arduino.</w:t>
      </w:r>
    </w:p>
    <w:p w14:paraId="2A859F94"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t>-Tải và cài đặt được phần mềm IDE cho arduino.</w:t>
      </w:r>
    </w:p>
    <w:p w14:paraId="6347ABE2" w14:textId="77777777" w:rsidR="00EC0817" w:rsidRPr="008F4392" w:rsidRDefault="00EC0817" w:rsidP="00EC0817">
      <w:pPr>
        <w:ind w:firstLine="284"/>
        <w:jc w:val="both"/>
        <w:rPr>
          <w:color w:val="000000" w:themeColor="text1"/>
          <w:spacing w:val="6"/>
          <w:sz w:val="26"/>
          <w:szCs w:val="26"/>
          <w:lang w:val="pt-BR"/>
        </w:rPr>
      </w:pPr>
      <w:r w:rsidRPr="008F4392">
        <w:rPr>
          <w:color w:val="000000" w:themeColor="text1"/>
          <w:spacing w:val="6"/>
          <w:sz w:val="26"/>
          <w:szCs w:val="26"/>
          <w:lang w:val="pt-BR"/>
        </w:rPr>
        <w:t>- Làm quen với giao diện của phần mêm IDE lập trình cho arduino</w:t>
      </w:r>
    </w:p>
    <w:p w14:paraId="4F99E301" w14:textId="77777777" w:rsidR="00EC0817" w:rsidRPr="008F4392" w:rsidRDefault="00EC0817" w:rsidP="00EC0817">
      <w:pPr>
        <w:jc w:val="both"/>
        <w:rPr>
          <w:color w:val="000000" w:themeColor="text1"/>
          <w:sz w:val="26"/>
          <w:szCs w:val="26"/>
          <w:lang w:val="pt-BR"/>
        </w:rPr>
      </w:pPr>
      <w:r w:rsidRPr="008F4392">
        <w:rPr>
          <w:color w:val="000000" w:themeColor="text1"/>
          <w:sz w:val="26"/>
          <w:szCs w:val="26"/>
          <w:lang w:val="pt-BR"/>
        </w:rPr>
        <w:t>2. Nội dung bài:</w:t>
      </w:r>
    </w:p>
    <w:p w14:paraId="5DA67866"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 xml:space="preserve"> 2.1. Tổng quan chung về vi điều khiển.</w:t>
      </w:r>
    </w:p>
    <w:p w14:paraId="5665D57E"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2.2. Giới thiệu về chung về arduino</w:t>
      </w:r>
    </w:p>
    <w:p w14:paraId="1BBC26F5"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 Một số bo mạch arduino phổ biến</w:t>
      </w:r>
    </w:p>
    <w:p w14:paraId="1C2F32DD"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2.3.1. Arduino Uno R3</w:t>
      </w:r>
    </w:p>
    <w:p w14:paraId="59BF020E"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2.3.2. Arduino Micro</w:t>
      </w:r>
    </w:p>
    <w:p w14:paraId="0FBEAEA7"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2.3.3. Arduino Nano</w:t>
      </w:r>
    </w:p>
    <w:p w14:paraId="213EEECC"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2.3.4. Arduino Pro</w:t>
      </w:r>
    </w:p>
    <w:p w14:paraId="065BCF72"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2.3.5. Arduino Leonardo</w:t>
      </w:r>
    </w:p>
    <w:p w14:paraId="0B31F8E5"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2.3.6. Arduino mega2560</w:t>
      </w:r>
    </w:p>
    <w:p w14:paraId="172630AD"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2.3.7. Arduino LilyPad</w:t>
      </w:r>
    </w:p>
    <w:p w14:paraId="2F261B44"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2.3.8. Arduino RedBoard</w:t>
      </w:r>
    </w:p>
    <w:p w14:paraId="63F0BEF1"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2.4. Các công cụ sử dụng trong lập trình arduino</w:t>
      </w:r>
    </w:p>
    <w:p w14:paraId="25DA0915" w14:textId="77777777" w:rsidR="00EC0817" w:rsidRPr="008F4392" w:rsidRDefault="00EC0817" w:rsidP="00EC0817">
      <w:pPr>
        <w:spacing w:before="120"/>
        <w:rPr>
          <w:color w:val="000000" w:themeColor="text1"/>
          <w:sz w:val="26"/>
          <w:szCs w:val="26"/>
          <w:lang w:val="pt-BR"/>
        </w:rPr>
      </w:pPr>
      <w:r w:rsidRPr="008F4392">
        <w:rPr>
          <w:color w:val="000000" w:themeColor="text1"/>
          <w:sz w:val="26"/>
          <w:szCs w:val="26"/>
          <w:lang w:val="pt-BR"/>
        </w:rPr>
        <w:t>2.5. Bài tập thực hành</w:t>
      </w:r>
    </w:p>
    <w:p w14:paraId="389B22D3" w14:textId="77777777" w:rsidR="00EC0817" w:rsidRPr="008F4392" w:rsidRDefault="00EC0817" w:rsidP="00EC0817">
      <w:pPr>
        <w:spacing w:before="120"/>
        <w:rPr>
          <w:color w:val="000000" w:themeColor="text1"/>
          <w:sz w:val="26"/>
          <w:szCs w:val="26"/>
        </w:rPr>
      </w:pPr>
      <w:r w:rsidRPr="008F4392">
        <w:rPr>
          <w:color w:val="000000" w:themeColor="text1"/>
          <w:sz w:val="26"/>
          <w:szCs w:val="26"/>
          <w:lang w:val="pt-BR"/>
        </w:rPr>
        <w:t>2.5.1. Cài Đặt Và Sử Dụng Phần Mền Lập Trình</w:t>
      </w:r>
    </w:p>
    <w:p w14:paraId="3293DB56" w14:textId="77777777" w:rsidR="00EC0817" w:rsidRPr="008F4392" w:rsidRDefault="00EC0817" w:rsidP="00EC0817">
      <w:pPr>
        <w:spacing w:before="120"/>
        <w:rPr>
          <w:i/>
          <w:color w:val="000000" w:themeColor="text1"/>
          <w:sz w:val="26"/>
          <w:szCs w:val="26"/>
        </w:rPr>
      </w:pPr>
      <w:r w:rsidRPr="008F4392">
        <w:rPr>
          <w:b/>
          <w:color w:val="000000" w:themeColor="text1"/>
          <w:sz w:val="26"/>
          <w:szCs w:val="26"/>
        </w:rPr>
        <w:t>Bài 2: Cấu trúc chương trình và một số lệnh thường dùng</w:t>
      </w:r>
      <w:r w:rsidRPr="008F4392">
        <w:rPr>
          <w:color w:val="000000" w:themeColor="text1"/>
          <w:sz w:val="26"/>
          <w:szCs w:val="26"/>
        </w:rPr>
        <w:tab/>
      </w:r>
      <w:r w:rsidRPr="008F4392">
        <w:rPr>
          <w:i/>
          <w:color w:val="000000" w:themeColor="text1"/>
          <w:sz w:val="26"/>
          <w:szCs w:val="26"/>
        </w:rPr>
        <w:t>Thời gian: 28 giờ</w:t>
      </w:r>
    </w:p>
    <w:p w14:paraId="6D522E2F"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10 giờ; TH: 16 giờ; KT: 2 giờ)</w:t>
      </w:r>
    </w:p>
    <w:p w14:paraId="04C2A6E8"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3A89C010"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cấu trúc cơ bản của một chương trình lập trình cho arduino</w:t>
      </w:r>
    </w:p>
    <w:p w14:paraId="5199FEFA"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các lệnh cơ bản trong lập trình arduino.</w:t>
      </w:r>
    </w:p>
    <w:p w14:paraId="1BD79C82"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Lập trình arduino điều khiển được led đơn</w:t>
      </w:r>
    </w:p>
    <w:p w14:paraId="399BD8FB"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Lập trình arduino điều khiển được led 7 đoạn</w:t>
      </w:r>
    </w:p>
    <w:p w14:paraId="2ADFE00A"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Lập trình arduino giao tiếp được với nút nhấn</w:t>
      </w:r>
    </w:p>
    <w:p w14:paraId="69A2A4B7"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Lập trình arduino giao tiếp được với LCD Text 1602</w:t>
      </w:r>
    </w:p>
    <w:p w14:paraId="1F95EC74"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559CEE2A"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2. Nội dung bài:</w:t>
      </w:r>
    </w:p>
    <w:p w14:paraId="00699ACD"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 1. Cấu trúc chương trình</w:t>
      </w:r>
    </w:p>
    <w:p w14:paraId="6E646045"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2.1.1. Thiết lập</w:t>
      </w:r>
    </w:p>
    <w:p w14:paraId="1BCE20F2"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2.1.2. Vòng lặp</w:t>
      </w:r>
    </w:p>
    <w:p w14:paraId="4DD298BD"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2.2. Các lệnh C++ cơ bản</w:t>
      </w:r>
    </w:p>
    <w:p w14:paraId="233A66AD"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2.3. Các lệnh cơ bản trong arduino</w:t>
      </w:r>
    </w:p>
    <w:p w14:paraId="1281B06D"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2.4. Bài tập thực hành</w:t>
      </w:r>
    </w:p>
    <w:p w14:paraId="1459F435"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2.4.1. Giao tiếp led đơn</w:t>
      </w:r>
    </w:p>
    <w:p w14:paraId="59FA47FB"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lastRenderedPageBreak/>
        <w:t>2.4.2. Giao tiếp led 7 đoạn</w:t>
      </w:r>
    </w:p>
    <w:p w14:paraId="71A840E5"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2.4.3. Giao tiếp nút nhấn đơn</w:t>
      </w:r>
    </w:p>
    <w:p w14:paraId="5ECE93CA"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2.4.4. Giao tiếp LCD Text 1602</w:t>
      </w:r>
    </w:p>
    <w:p w14:paraId="36089D4D" w14:textId="77777777" w:rsidR="00EC0817" w:rsidRPr="008F4392" w:rsidRDefault="00EC0817" w:rsidP="00EC0817">
      <w:pPr>
        <w:spacing w:before="120"/>
        <w:jc w:val="both"/>
        <w:rPr>
          <w:color w:val="000000" w:themeColor="text1"/>
          <w:spacing w:val="6"/>
          <w:sz w:val="26"/>
          <w:szCs w:val="26"/>
        </w:rPr>
      </w:pPr>
      <w:r w:rsidRPr="008F4392">
        <w:rPr>
          <w:color w:val="000000" w:themeColor="text1"/>
          <w:spacing w:val="6"/>
          <w:sz w:val="26"/>
          <w:szCs w:val="26"/>
        </w:rPr>
        <w:t>Kiểm tra</w:t>
      </w:r>
    </w:p>
    <w:p w14:paraId="0387628D" w14:textId="77777777" w:rsidR="00EC0817" w:rsidRPr="008F4392" w:rsidRDefault="00EC0817" w:rsidP="00EC0817">
      <w:pPr>
        <w:spacing w:before="120"/>
        <w:jc w:val="both"/>
        <w:rPr>
          <w:b/>
          <w:color w:val="000000" w:themeColor="text1"/>
          <w:sz w:val="26"/>
          <w:szCs w:val="26"/>
        </w:rPr>
      </w:pPr>
      <w:r w:rsidRPr="008F4392">
        <w:rPr>
          <w:b/>
          <w:color w:val="000000" w:themeColor="text1"/>
          <w:sz w:val="26"/>
          <w:szCs w:val="26"/>
        </w:rPr>
        <w:t>Bài 3: Truyền thông nối tiếp Rs232</w:t>
      </w:r>
    </w:p>
    <w:p w14:paraId="7BDC6AF3" w14:textId="77777777" w:rsidR="00EC0817" w:rsidRPr="008F4392" w:rsidRDefault="00EC0817" w:rsidP="00EC0817">
      <w:pPr>
        <w:spacing w:before="120"/>
        <w:jc w:val="both"/>
        <w:rPr>
          <w:i/>
          <w:color w:val="000000" w:themeColor="text1"/>
          <w:sz w:val="26"/>
          <w:szCs w:val="26"/>
        </w:rPr>
      </w:pPr>
      <w:r w:rsidRPr="008F4392">
        <w:rPr>
          <w:i/>
          <w:color w:val="000000" w:themeColor="text1"/>
          <w:sz w:val="26"/>
          <w:szCs w:val="26"/>
        </w:rPr>
        <w:t xml:space="preserve">                                                                                          Thời gian: 9 giờ</w:t>
      </w:r>
    </w:p>
    <w:p w14:paraId="51FFE12A"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606DEFE2"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749892F4"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khái niệm và những thông số cơ bản trong truyền thông nối tiếp rs232</w:t>
      </w:r>
    </w:p>
    <w:p w14:paraId="1C4AA363"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truyền thông nối tiếp Rs232</w:t>
      </w:r>
    </w:p>
    <w:p w14:paraId="766AD378"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2 board Arduino qua Serial</w:t>
      </w:r>
    </w:p>
    <w:p w14:paraId="7B3F9FDF"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máy tính và arduino thông qua Serial</w:t>
      </w:r>
    </w:p>
    <w:p w14:paraId="52E522D3"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3B75D963"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3321718C" w14:textId="77777777" w:rsidR="00EC0817" w:rsidRPr="008F4392" w:rsidRDefault="00EC0817" w:rsidP="00EC0817">
      <w:pPr>
        <w:jc w:val="both"/>
        <w:rPr>
          <w:color w:val="000000" w:themeColor="text1"/>
          <w:sz w:val="26"/>
          <w:szCs w:val="26"/>
        </w:rPr>
      </w:pPr>
      <w:r w:rsidRPr="008F4392">
        <w:rPr>
          <w:color w:val="000000" w:themeColor="text1"/>
          <w:sz w:val="26"/>
          <w:szCs w:val="26"/>
        </w:rPr>
        <w:t xml:space="preserve"> 2.1.  Những khái niệm cơ bản</w:t>
      </w:r>
    </w:p>
    <w:p w14:paraId="250DE5BF" w14:textId="77777777" w:rsidR="00EC0817" w:rsidRPr="008F4392" w:rsidRDefault="00EC0817" w:rsidP="00EC0817">
      <w:pPr>
        <w:jc w:val="both"/>
        <w:rPr>
          <w:color w:val="000000" w:themeColor="text1"/>
          <w:sz w:val="26"/>
          <w:szCs w:val="26"/>
        </w:rPr>
      </w:pPr>
      <w:r w:rsidRPr="008F4392">
        <w:rPr>
          <w:color w:val="000000" w:themeColor="text1"/>
          <w:sz w:val="26"/>
          <w:szCs w:val="26"/>
        </w:rPr>
        <w:t>2.2. Giao tiếp Serial giữa 2 board Arduino qua Serial</w:t>
      </w:r>
    </w:p>
    <w:p w14:paraId="21339AB8" w14:textId="77777777" w:rsidR="00EC0817" w:rsidRPr="008F4392" w:rsidRDefault="00EC0817" w:rsidP="00EC0817">
      <w:pPr>
        <w:jc w:val="both"/>
        <w:rPr>
          <w:color w:val="000000" w:themeColor="text1"/>
          <w:sz w:val="26"/>
          <w:szCs w:val="26"/>
        </w:rPr>
      </w:pPr>
      <w:r w:rsidRPr="008F4392">
        <w:rPr>
          <w:color w:val="000000" w:themeColor="text1"/>
          <w:sz w:val="26"/>
          <w:szCs w:val="26"/>
        </w:rPr>
        <w:t>2.3. Giao tiếp giữa máy tính và arduino thông qua Serial</w:t>
      </w:r>
    </w:p>
    <w:p w14:paraId="53C33F83" w14:textId="77777777" w:rsidR="00EC0817" w:rsidRPr="008F4392" w:rsidRDefault="00EC0817" w:rsidP="00EC0817">
      <w:pPr>
        <w:jc w:val="both"/>
        <w:rPr>
          <w:color w:val="000000" w:themeColor="text1"/>
          <w:sz w:val="26"/>
          <w:szCs w:val="26"/>
        </w:rPr>
      </w:pPr>
      <w:r w:rsidRPr="008F4392">
        <w:rPr>
          <w:color w:val="000000" w:themeColor="text1"/>
          <w:sz w:val="26"/>
          <w:szCs w:val="26"/>
        </w:rPr>
        <w:t>2.4. Mở rộng các ứng dụng sử dụng giao tiếp  Serial</w:t>
      </w:r>
    </w:p>
    <w:p w14:paraId="0468670D" w14:textId="77777777" w:rsidR="00EC0817" w:rsidRPr="008F4392" w:rsidRDefault="00EC0817" w:rsidP="00EC0817">
      <w:pPr>
        <w:jc w:val="both"/>
        <w:rPr>
          <w:color w:val="000000" w:themeColor="text1"/>
          <w:sz w:val="26"/>
          <w:szCs w:val="26"/>
        </w:rPr>
      </w:pPr>
      <w:r w:rsidRPr="008F4392">
        <w:rPr>
          <w:color w:val="000000" w:themeColor="text1"/>
          <w:sz w:val="26"/>
          <w:szCs w:val="26"/>
        </w:rPr>
        <w:t>2.5. Bài tập thực hành</w:t>
      </w:r>
    </w:p>
    <w:p w14:paraId="344604C3" w14:textId="77777777" w:rsidR="00EC0817" w:rsidRPr="008F4392" w:rsidRDefault="00EC0817" w:rsidP="00EC0817">
      <w:pPr>
        <w:jc w:val="both"/>
        <w:rPr>
          <w:color w:val="000000" w:themeColor="text1"/>
          <w:sz w:val="26"/>
          <w:szCs w:val="26"/>
        </w:rPr>
      </w:pPr>
      <w:r w:rsidRPr="008F4392">
        <w:rPr>
          <w:color w:val="000000" w:themeColor="text1"/>
          <w:sz w:val="26"/>
          <w:szCs w:val="26"/>
        </w:rPr>
        <w:t>2.5.1. Truyền nhận dữ liệu giữa 2 bo arduino</w:t>
      </w:r>
    </w:p>
    <w:p w14:paraId="7D3178AA" w14:textId="77777777" w:rsidR="00EC0817" w:rsidRPr="008F4392" w:rsidRDefault="00EC0817" w:rsidP="00EC0817">
      <w:pPr>
        <w:jc w:val="both"/>
        <w:rPr>
          <w:color w:val="000000" w:themeColor="text1"/>
          <w:sz w:val="26"/>
          <w:szCs w:val="26"/>
        </w:rPr>
      </w:pPr>
      <w:r w:rsidRPr="008F4392">
        <w:rPr>
          <w:color w:val="000000" w:themeColor="text1"/>
          <w:sz w:val="26"/>
          <w:szCs w:val="26"/>
        </w:rPr>
        <w:t>2.5.2. Truyền nhận dữ liệu giữa arduino và máy tính</w:t>
      </w:r>
    </w:p>
    <w:p w14:paraId="6DEF0B10" w14:textId="77777777" w:rsidR="00EC0817" w:rsidRPr="008F4392" w:rsidRDefault="00EC0817" w:rsidP="00EC0817">
      <w:pPr>
        <w:ind w:firstLine="567"/>
        <w:jc w:val="both"/>
        <w:rPr>
          <w:color w:val="000000" w:themeColor="text1"/>
          <w:sz w:val="26"/>
          <w:szCs w:val="26"/>
        </w:rPr>
      </w:pPr>
    </w:p>
    <w:p w14:paraId="06886804" w14:textId="77777777" w:rsidR="00EC0817" w:rsidRPr="008F4392" w:rsidRDefault="00EC0817" w:rsidP="00EC0817">
      <w:pPr>
        <w:rPr>
          <w:i/>
          <w:color w:val="000000" w:themeColor="text1"/>
          <w:sz w:val="26"/>
          <w:szCs w:val="26"/>
        </w:rPr>
      </w:pPr>
      <w:r w:rsidRPr="008F4392">
        <w:rPr>
          <w:b/>
          <w:color w:val="000000" w:themeColor="text1"/>
          <w:sz w:val="26"/>
          <w:szCs w:val="26"/>
        </w:rPr>
        <w:t>Bài 4:</w:t>
      </w:r>
      <w:r w:rsidRPr="008F4392">
        <w:rPr>
          <w:b/>
          <w:color w:val="000000" w:themeColor="text1"/>
          <w:sz w:val="26"/>
          <w:szCs w:val="26"/>
        </w:rPr>
        <w:tab/>
        <w:t xml:space="preserve"> Giao tiếp I2C</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3A0B1707"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567F3C83"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6A4146AD"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khái niệm và những thông số cơ bản trong truyền thông I2C</w:t>
      </w:r>
    </w:p>
    <w:p w14:paraId="654159ED"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truyền thông I2C</w:t>
      </w:r>
    </w:p>
    <w:p w14:paraId="1723B556"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2 board Arduino qua I2C</w:t>
      </w:r>
    </w:p>
    <w:p w14:paraId="4FF06EB8"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xml:space="preserve">- Viết được chương trình giao tiếp giữa arduino và thiết bị khác thông qua I2C </w:t>
      </w:r>
    </w:p>
    <w:p w14:paraId="55D477D0"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530540C6"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0B92E072" w14:textId="77777777" w:rsidR="00EC0817" w:rsidRPr="008F4392" w:rsidRDefault="00EC0817" w:rsidP="00EC0817">
      <w:pPr>
        <w:jc w:val="both"/>
        <w:rPr>
          <w:color w:val="000000" w:themeColor="text1"/>
          <w:sz w:val="26"/>
          <w:szCs w:val="26"/>
        </w:rPr>
      </w:pPr>
      <w:r w:rsidRPr="008F4392">
        <w:rPr>
          <w:color w:val="000000" w:themeColor="text1"/>
          <w:sz w:val="26"/>
          <w:szCs w:val="26"/>
        </w:rPr>
        <w:t>2.1. Giới thiệu chuẩn I2C</w:t>
      </w:r>
    </w:p>
    <w:p w14:paraId="1CB93A33" w14:textId="77777777" w:rsidR="00EC0817" w:rsidRPr="008F4392" w:rsidRDefault="00EC0817" w:rsidP="00EC0817">
      <w:pPr>
        <w:jc w:val="both"/>
        <w:rPr>
          <w:color w:val="000000" w:themeColor="text1"/>
          <w:sz w:val="26"/>
          <w:szCs w:val="26"/>
        </w:rPr>
      </w:pPr>
      <w:r w:rsidRPr="008F4392">
        <w:rPr>
          <w:color w:val="000000" w:themeColor="text1"/>
          <w:sz w:val="26"/>
          <w:szCs w:val="26"/>
        </w:rPr>
        <w:t>2.2. Hoạt động của chuẩn I2C</w:t>
      </w:r>
    </w:p>
    <w:p w14:paraId="08FA86A1" w14:textId="77777777" w:rsidR="00EC0817" w:rsidRPr="008F4392" w:rsidRDefault="00EC0817" w:rsidP="00EC0817">
      <w:pPr>
        <w:jc w:val="both"/>
        <w:rPr>
          <w:color w:val="000000" w:themeColor="text1"/>
          <w:sz w:val="26"/>
          <w:szCs w:val="26"/>
        </w:rPr>
      </w:pPr>
      <w:r w:rsidRPr="008F4392">
        <w:rPr>
          <w:color w:val="000000" w:themeColor="text1"/>
          <w:sz w:val="26"/>
          <w:szCs w:val="26"/>
        </w:rPr>
        <w:t>2.3. Truyền nhận dữ liệu giữa 2 bo arduino qua I2C</w:t>
      </w:r>
    </w:p>
    <w:p w14:paraId="0E0B88A3" w14:textId="77777777" w:rsidR="00EC0817" w:rsidRPr="008F4392" w:rsidRDefault="00EC0817" w:rsidP="00EC0817">
      <w:pPr>
        <w:jc w:val="both"/>
        <w:rPr>
          <w:color w:val="000000" w:themeColor="text1"/>
          <w:sz w:val="26"/>
          <w:szCs w:val="26"/>
        </w:rPr>
      </w:pPr>
      <w:r w:rsidRPr="008F4392">
        <w:rPr>
          <w:color w:val="000000" w:themeColor="text1"/>
          <w:sz w:val="26"/>
          <w:szCs w:val="26"/>
        </w:rPr>
        <w:t>2.4. Truyền nhận I2C giữa arduino với thiết bị khác</w:t>
      </w:r>
    </w:p>
    <w:p w14:paraId="6B8586E4" w14:textId="77777777" w:rsidR="00EC0817" w:rsidRPr="008F4392" w:rsidRDefault="00EC0817" w:rsidP="00EC0817">
      <w:pPr>
        <w:jc w:val="both"/>
        <w:rPr>
          <w:color w:val="000000" w:themeColor="text1"/>
          <w:sz w:val="26"/>
          <w:szCs w:val="26"/>
        </w:rPr>
      </w:pPr>
      <w:r w:rsidRPr="008F4392">
        <w:rPr>
          <w:color w:val="000000" w:themeColor="text1"/>
          <w:sz w:val="26"/>
          <w:szCs w:val="26"/>
        </w:rPr>
        <w:t>2.5. Bài tập thực hành</w:t>
      </w:r>
    </w:p>
    <w:p w14:paraId="7C94C313" w14:textId="77777777" w:rsidR="00EC0817" w:rsidRPr="008F4392" w:rsidRDefault="00EC0817" w:rsidP="00EC0817">
      <w:pPr>
        <w:jc w:val="both"/>
        <w:rPr>
          <w:color w:val="000000" w:themeColor="text1"/>
          <w:sz w:val="26"/>
          <w:szCs w:val="26"/>
        </w:rPr>
      </w:pPr>
      <w:r w:rsidRPr="008F4392">
        <w:rPr>
          <w:color w:val="000000" w:themeColor="text1"/>
          <w:sz w:val="26"/>
          <w:szCs w:val="26"/>
        </w:rPr>
        <w:t>2.5.1. Giao tiếp màn hình LCD qua I2C</w:t>
      </w:r>
    </w:p>
    <w:p w14:paraId="720C9F9E" w14:textId="77777777" w:rsidR="00EC0817" w:rsidRPr="008F4392" w:rsidRDefault="00EC0817" w:rsidP="00EC0817">
      <w:pPr>
        <w:rPr>
          <w:i/>
          <w:color w:val="000000" w:themeColor="text1"/>
          <w:sz w:val="26"/>
          <w:szCs w:val="26"/>
        </w:rPr>
      </w:pPr>
      <w:r w:rsidRPr="008F4392">
        <w:rPr>
          <w:b/>
          <w:color w:val="000000" w:themeColor="text1"/>
          <w:sz w:val="26"/>
          <w:szCs w:val="26"/>
        </w:rPr>
        <w:t>Bài 5:</w:t>
      </w:r>
      <w:r w:rsidRPr="008F4392">
        <w:rPr>
          <w:b/>
          <w:color w:val="000000" w:themeColor="text1"/>
          <w:sz w:val="26"/>
          <w:szCs w:val="26"/>
        </w:rPr>
        <w:tab/>
        <w:t xml:space="preserve"> Giao tiếp truyền nhận dữ liệu SPI</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69546A01"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6673A112"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7CF72147"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khái niệm và những thông số cơ bản trong truyền thông SPI</w:t>
      </w:r>
    </w:p>
    <w:p w14:paraId="2FC496A8"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truyền thông SPI</w:t>
      </w:r>
    </w:p>
    <w:p w14:paraId="23D47A3C"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2 board Arduino qua SPI</w:t>
      </w:r>
    </w:p>
    <w:p w14:paraId="2962030D"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arduino và thiết bị khác thông qua SPI</w:t>
      </w:r>
    </w:p>
    <w:p w14:paraId="301BC67E"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349A8F2A" w14:textId="77777777" w:rsidR="00EC0817" w:rsidRPr="008F4392" w:rsidRDefault="00EC0817" w:rsidP="00EC0817">
      <w:pPr>
        <w:jc w:val="both"/>
        <w:rPr>
          <w:color w:val="000000" w:themeColor="text1"/>
          <w:sz w:val="26"/>
          <w:szCs w:val="26"/>
        </w:rPr>
      </w:pPr>
      <w:r w:rsidRPr="008F4392">
        <w:rPr>
          <w:color w:val="000000" w:themeColor="text1"/>
          <w:sz w:val="26"/>
          <w:szCs w:val="26"/>
        </w:rPr>
        <w:lastRenderedPageBreak/>
        <w:t>2. Nội dung bài:</w:t>
      </w:r>
    </w:p>
    <w:p w14:paraId="28730B5C" w14:textId="77777777" w:rsidR="00EC0817" w:rsidRPr="008F4392" w:rsidRDefault="00EC0817" w:rsidP="00EC0817">
      <w:pPr>
        <w:jc w:val="both"/>
        <w:rPr>
          <w:color w:val="000000" w:themeColor="text1"/>
          <w:sz w:val="26"/>
          <w:szCs w:val="26"/>
        </w:rPr>
      </w:pPr>
      <w:r w:rsidRPr="008F4392">
        <w:rPr>
          <w:color w:val="000000" w:themeColor="text1"/>
          <w:sz w:val="26"/>
          <w:szCs w:val="26"/>
        </w:rPr>
        <w:t xml:space="preserve"> 2.1. Giới thiệu chuẩn SPI</w:t>
      </w:r>
    </w:p>
    <w:p w14:paraId="60879EBD" w14:textId="77777777" w:rsidR="00EC0817" w:rsidRPr="008F4392" w:rsidRDefault="00EC0817" w:rsidP="00EC0817">
      <w:pPr>
        <w:jc w:val="both"/>
        <w:rPr>
          <w:color w:val="000000" w:themeColor="text1"/>
          <w:sz w:val="26"/>
          <w:szCs w:val="26"/>
        </w:rPr>
      </w:pPr>
      <w:r w:rsidRPr="008F4392">
        <w:rPr>
          <w:color w:val="000000" w:themeColor="text1"/>
          <w:sz w:val="26"/>
          <w:szCs w:val="26"/>
        </w:rPr>
        <w:t>2.2. Hoạt động của chuẩn SPI</w:t>
      </w:r>
    </w:p>
    <w:p w14:paraId="4DE19C17" w14:textId="77777777" w:rsidR="00EC0817" w:rsidRPr="008F4392" w:rsidRDefault="00EC0817" w:rsidP="00EC0817">
      <w:pPr>
        <w:jc w:val="both"/>
        <w:rPr>
          <w:color w:val="000000" w:themeColor="text1"/>
          <w:sz w:val="26"/>
          <w:szCs w:val="26"/>
        </w:rPr>
      </w:pPr>
      <w:r w:rsidRPr="008F4392">
        <w:rPr>
          <w:color w:val="000000" w:themeColor="text1"/>
          <w:sz w:val="26"/>
          <w:szCs w:val="26"/>
        </w:rPr>
        <w:t>2.3. Truyền nhận dữ liệu giữa 2 bo arduino qua SPI</w:t>
      </w:r>
    </w:p>
    <w:p w14:paraId="632DF99E" w14:textId="77777777" w:rsidR="00EC0817" w:rsidRPr="008F4392" w:rsidRDefault="00EC0817" w:rsidP="00EC0817">
      <w:pPr>
        <w:jc w:val="both"/>
        <w:rPr>
          <w:color w:val="000000" w:themeColor="text1"/>
          <w:sz w:val="26"/>
          <w:szCs w:val="26"/>
        </w:rPr>
      </w:pPr>
      <w:r w:rsidRPr="008F4392">
        <w:rPr>
          <w:color w:val="000000" w:themeColor="text1"/>
          <w:sz w:val="26"/>
          <w:szCs w:val="26"/>
        </w:rPr>
        <w:t>2.4. Truyền nhận SPI giữa arduino với thiết bị khác</w:t>
      </w:r>
    </w:p>
    <w:p w14:paraId="75CE0560" w14:textId="77777777" w:rsidR="00EC0817" w:rsidRPr="008F4392" w:rsidRDefault="00EC0817" w:rsidP="00EC0817">
      <w:pPr>
        <w:jc w:val="both"/>
        <w:rPr>
          <w:color w:val="000000" w:themeColor="text1"/>
          <w:sz w:val="26"/>
          <w:szCs w:val="26"/>
        </w:rPr>
      </w:pPr>
      <w:r w:rsidRPr="008F4392">
        <w:rPr>
          <w:color w:val="000000" w:themeColor="text1"/>
          <w:sz w:val="26"/>
          <w:szCs w:val="26"/>
        </w:rPr>
        <w:t>2.5. Bài tập thực hành</w:t>
      </w:r>
    </w:p>
    <w:p w14:paraId="7BB1320D" w14:textId="77777777" w:rsidR="00EC0817" w:rsidRPr="008F4392" w:rsidRDefault="00EC0817" w:rsidP="00EC0817">
      <w:pPr>
        <w:jc w:val="both"/>
        <w:rPr>
          <w:color w:val="000000" w:themeColor="text1"/>
          <w:sz w:val="26"/>
          <w:szCs w:val="26"/>
        </w:rPr>
      </w:pPr>
      <w:r w:rsidRPr="008F4392">
        <w:rPr>
          <w:color w:val="000000" w:themeColor="text1"/>
          <w:sz w:val="26"/>
          <w:szCs w:val="26"/>
        </w:rPr>
        <w:t>2.5.1. Truyền nhận dữ liệu giữa 2 bo arduino qua SPI</w:t>
      </w:r>
    </w:p>
    <w:p w14:paraId="57DA186E" w14:textId="77777777" w:rsidR="00EC0817" w:rsidRPr="008F4392" w:rsidRDefault="00EC0817" w:rsidP="00EC0817">
      <w:pPr>
        <w:rPr>
          <w:i/>
          <w:color w:val="000000" w:themeColor="text1"/>
          <w:sz w:val="26"/>
          <w:szCs w:val="26"/>
        </w:rPr>
      </w:pPr>
      <w:r w:rsidRPr="008F4392">
        <w:rPr>
          <w:b/>
          <w:color w:val="000000" w:themeColor="text1"/>
          <w:sz w:val="26"/>
          <w:szCs w:val="26"/>
        </w:rPr>
        <w:t>Bài 6:</w:t>
      </w:r>
      <w:r w:rsidRPr="008F4392">
        <w:rPr>
          <w:b/>
          <w:color w:val="000000" w:themeColor="text1"/>
          <w:sz w:val="26"/>
          <w:szCs w:val="26"/>
        </w:rPr>
        <w:tab/>
        <w:t xml:space="preserve"> Giao tiếp 1-Wire</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64E8099A"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34C54A63"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0FC391F5"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khái niệm và những thông số cơ bản trong truyền thông 1-Wire</w:t>
      </w:r>
    </w:p>
    <w:p w14:paraId="5CC31D3F"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truyền thông 1-Wire</w:t>
      </w:r>
    </w:p>
    <w:p w14:paraId="4445F166"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giao tiếp giữa arduino và thiết bị khác thông qua 1-Wire</w:t>
      </w:r>
    </w:p>
    <w:p w14:paraId="4A4AA507"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2CA9E89E"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0D4DBE88" w14:textId="77777777" w:rsidR="00EC0817" w:rsidRPr="008F4392" w:rsidRDefault="00EC0817" w:rsidP="00EC0817">
      <w:pPr>
        <w:jc w:val="both"/>
        <w:rPr>
          <w:color w:val="000000" w:themeColor="text1"/>
          <w:sz w:val="26"/>
          <w:szCs w:val="26"/>
        </w:rPr>
      </w:pPr>
      <w:r w:rsidRPr="008F4392">
        <w:rPr>
          <w:color w:val="000000" w:themeColor="text1"/>
          <w:sz w:val="26"/>
          <w:szCs w:val="26"/>
        </w:rPr>
        <w:t xml:space="preserve"> 1. Giới thiệu chuẩn 1-Wire</w:t>
      </w:r>
    </w:p>
    <w:p w14:paraId="7A9325AB" w14:textId="77777777" w:rsidR="00EC0817" w:rsidRPr="008F4392" w:rsidRDefault="00EC0817" w:rsidP="00EC0817">
      <w:pPr>
        <w:jc w:val="both"/>
        <w:rPr>
          <w:color w:val="000000" w:themeColor="text1"/>
          <w:sz w:val="26"/>
          <w:szCs w:val="26"/>
        </w:rPr>
      </w:pPr>
      <w:r w:rsidRPr="008F4392">
        <w:rPr>
          <w:color w:val="000000" w:themeColor="text1"/>
          <w:sz w:val="26"/>
          <w:szCs w:val="26"/>
        </w:rPr>
        <w:t>2. Hoạt động của chuẩn 1-Wire</w:t>
      </w:r>
    </w:p>
    <w:p w14:paraId="7A190F26" w14:textId="77777777" w:rsidR="00EC0817" w:rsidRPr="008F4392" w:rsidRDefault="00EC0817" w:rsidP="00EC0817">
      <w:pPr>
        <w:jc w:val="both"/>
        <w:rPr>
          <w:color w:val="000000" w:themeColor="text1"/>
          <w:sz w:val="26"/>
          <w:szCs w:val="26"/>
        </w:rPr>
      </w:pPr>
      <w:r w:rsidRPr="008F4392">
        <w:rPr>
          <w:color w:val="000000" w:themeColor="text1"/>
          <w:sz w:val="26"/>
          <w:szCs w:val="26"/>
        </w:rPr>
        <w:t xml:space="preserve">3. Thư viện sử dụng </w:t>
      </w:r>
    </w:p>
    <w:p w14:paraId="2E6712BA" w14:textId="77777777" w:rsidR="00EC0817" w:rsidRPr="008F4392" w:rsidRDefault="00EC0817" w:rsidP="00EC0817">
      <w:pPr>
        <w:jc w:val="both"/>
        <w:rPr>
          <w:color w:val="000000" w:themeColor="text1"/>
          <w:sz w:val="26"/>
          <w:szCs w:val="26"/>
        </w:rPr>
      </w:pPr>
      <w:r w:rsidRPr="008F4392">
        <w:rPr>
          <w:color w:val="000000" w:themeColor="text1"/>
          <w:sz w:val="26"/>
          <w:szCs w:val="26"/>
        </w:rPr>
        <w:t>4. Ứng dụng giao tiếp với thiết bị ngoại vi</w:t>
      </w:r>
    </w:p>
    <w:p w14:paraId="43462F07" w14:textId="77777777" w:rsidR="00EC0817" w:rsidRPr="008F4392" w:rsidRDefault="00EC0817" w:rsidP="00EC0817">
      <w:pPr>
        <w:jc w:val="both"/>
        <w:rPr>
          <w:color w:val="000000" w:themeColor="text1"/>
          <w:sz w:val="26"/>
          <w:szCs w:val="26"/>
        </w:rPr>
      </w:pPr>
      <w:r w:rsidRPr="008F4392">
        <w:rPr>
          <w:color w:val="000000" w:themeColor="text1"/>
          <w:sz w:val="26"/>
          <w:szCs w:val="26"/>
        </w:rPr>
        <w:t>5. Bài tập thực hành</w:t>
      </w:r>
    </w:p>
    <w:p w14:paraId="768707FD" w14:textId="77777777" w:rsidR="00EC0817" w:rsidRPr="008F4392" w:rsidRDefault="00EC0817" w:rsidP="00EC0817">
      <w:pPr>
        <w:jc w:val="both"/>
        <w:rPr>
          <w:color w:val="000000" w:themeColor="text1"/>
          <w:sz w:val="26"/>
          <w:szCs w:val="26"/>
        </w:rPr>
      </w:pPr>
      <w:r w:rsidRPr="008F4392">
        <w:rPr>
          <w:color w:val="000000" w:themeColor="text1"/>
          <w:sz w:val="26"/>
          <w:szCs w:val="26"/>
        </w:rPr>
        <w:t>5.1. Giao tiếp cảm biến bh1750</w:t>
      </w:r>
    </w:p>
    <w:p w14:paraId="354A7D0E" w14:textId="77777777" w:rsidR="00EC0817" w:rsidRPr="008F4392" w:rsidRDefault="00EC0817" w:rsidP="00EC0817">
      <w:pPr>
        <w:rPr>
          <w:i/>
          <w:color w:val="000000" w:themeColor="text1"/>
          <w:sz w:val="26"/>
          <w:szCs w:val="26"/>
        </w:rPr>
      </w:pPr>
      <w:r w:rsidRPr="008F4392">
        <w:rPr>
          <w:b/>
          <w:color w:val="000000" w:themeColor="text1"/>
          <w:sz w:val="26"/>
          <w:szCs w:val="26"/>
        </w:rPr>
        <w:t>Bài 7:</w:t>
      </w:r>
      <w:r w:rsidRPr="008F4392">
        <w:rPr>
          <w:b/>
          <w:color w:val="000000" w:themeColor="text1"/>
          <w:sz w:val="26"/>
          <w:szCs w:val="26"/>
        </w:rPr>
        <w:tab/>
        <w:t xml:space="preserve"> Bộ định thời (Timer/Counter) </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05AC5D94"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408EA1ED"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3AE6CC8D"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Trình bày được khái niệm và những thông số cơ bản trong bộ định thời</w:t>
      </w:r>
    </w:p>
    <w:p w14:paraId="434213B1"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bộ định thời</w:t>
      </w:r>
    </w:p>
    <w:p w14:paraId="58FA384E"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sử dụng bộ định thời</w:t>
      </w:r>
    </w:p>
    <w:p w14:paraId="124EDB5C"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764215C9"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604AB727" w14:textId="77777777" w:rsidR="00EC0817" w:rsidRPr="008F4392" w:rsidRDefault="00EC0817" w:rsidP="00EC0817">
      <w:pPr>
        <w:jc w:val="both"/>
        <w:rPr>
          <w:color w:val="000000" w:themeColor="text1"/>
          <w:sz w:val="26"/>
          <w:szCs w:val="26"/>
        </w:rPr>
      </w:pPr>
      <w:r w:rsidRPr="008F4392">
        <w:rPr>
          <w:color w:val="000000" w:themeColor="text1"/>
          <w:sz w:val="26"/>
          <w:szCs w:val="26"/>
        </w:rPr>
        <w:t>2.1. Giới thiệu chung về bộ định thời</w:t>
      </w:r>
    </w:p>
    <w:p w14:paraId="2D614C2E" w14:textId="77777777" w:rsidR="00EC0817" w:rsidRPr="008F4392" w:rsidRDefault="00EC0817" w:rsidP="00EC0817">
      <w:pPr>
        <w:jc w:val="both"/>
        <w:rPr>
          <w:color w:val="000000" w:themeColor="text1"/>
          <w:sz w:val="26"/>
          <w:szCs w:val="26"/>
        </w:rPr>
      </w:pPr>
      <w:r w:rsidRPr="008F4392">
        <w:rPr>
          <w:color w:val="000000" w:themeColor="text1"/>
          <w:sz w:val="26"/>
          <w:szCs w:val="26"/>
        </w:rPr>
        <w:t>2.2. Timer/Counter trong Arduino</w:t>
      </w:r>
    </w:p>
    <w:p w14:paraId="08B4419A" w14:textId="77777777" w:rsidR="00EC0817" w:rsidRPr="008F4392" w:rsidRDefault="00EC0817" w:rsidP="00EC0817">
      <w:pPr>
        <w:jc w:val="both"/>
        <w:rPr>
          <w:color w:val="000000" w:themeColor="text1"/>
          <w:sz w:val="26"/>
          <w:szCs w:val="26"/>
        </w:rPr>
      </w:pPr>
      <w:r w:rsidRPr="008F4392">
        <w:rPr>
          <w:color w:val="000000" w:themeColor="text1"/>
          <w:sz w:val="26"/>
          <w:szCs w:val="26"/>
        </w:rPr>
        <w:t>2.3. Thư viện TimerOne</w:t>
      </w:r>
    </w:p>
    <w:p w14:paraId="06456FF7" w14:textId="77777777" w:rsidR="00EC0817" w:rsidRPr="008F4392" w:rsidRDefault="00EC0817" w:rsidP="00EC0817">
      <w:pPr>
        <w:jc w:val="both"/>
        <w:rPr>
          <w:color w:val="000000" w:themeColor="text1"/>
          <w:sz w:val="26"/>
          <w:szCs w:val="26"/>
        </w:rPr>
      </w:pPr>
      <w:r w:rsidRPr="008F4392">
        <w:rPr>
          <w:color w:val="000000" w:themeColor="text1"/>
          <w:sz w:val="26"/>
          <w:szCs w:val="26"/>
        </w:rPr>
        <w:t>2.4. Ứng dụng của bộ định thời (Timer/Counter)</w:t>
      </w:r>
    </w:p>
    <w:p w14:paraId="30E500FE" w14:textId="77777777" w:rsidR="00EC0817" w:rsidRPr="008F4392" w:rsidRDefault="00EC0817" w:rsidP="00EC0817">
      <w:pPr>
        <w:jc w:val="both"/>
        <w:rPr>
          <w:color w:val="000000" w:themeColor="text1"/>
          <w:sz w:val="26"/>
          <w:szCs w:val="26"/>
        </w:rPr>
      </w:pPr>
      <w:r w:rsidRPr="008F4392">
        <w:rPr>
          <w:color w:val="000000" w:themeColor="text1"/>
          <w:sz w:val="26"/>
          <w:szCs w:val="26"/>
        </w:rPr>
        <w:t>2.5. Bài tập thực hành</w:t>
      </w:r>
    </w:p>
    <w:p w14:paraId="5C63D4D5" w14:textId="77777777" w:rsidR="00EC0817" w:rsidRPr="008F4392" w:rsidRDefault="00EC0817" w:rsidP="00EC0817">
      <w:pPr>
        <w:jc w:val="both"/>
        <w:rPr>
          <w:color w:val="000000" w:themeColor="text1"/>
          <w:sz w:val="26"/>
          <w:szCs w:val="26"/>
        </w:rPr>
      </w:pPr>
      <w:r w:rsidRPr="008F4392">
        <w:rPr>
          <w:color w:val="000000" w:themeColor="text1"/>
          <w:sz w:val="26"/>
          <w:szCs w:val="26"/>
        </w:rPr>
        <w:t>2.5.1. Tạo xung sử dụng timer điều khiển độ sáng của đèn</w:t>
      </w:r>
    </w:p>
    <w:p w14:paraId="7CE8D0EF" w14:textId="77777777" w:rsidR="00EC0817" w:rsidRPr="008F4392" w:rsidRDefault="00EC0817" w:rsidP="00EC0817">
      <w:pPr>
        <w:rPr>
          <w:i/>
          <w:color w:val="000000" w:themeColor="text1"/>
          <w:sz w:val="26"/>
          <w:szCs w:val="26"/>
        </w:rPr>
      </w:pPr>
      <w:r w:rsidRPr="008F4392">
        <w:rPr>
          <w:b/>
          <w:color w:val="000000" w:themeColor="text1"/>
          <w:sz w:val="26"/>
          <w:szCs w:val="26"/>
        </w:rPr>
        <w:t>Bài 8:</w:t>
      </w:r>
      <w:r w:rsidRPr="008F4392">
        <w:rPr>
          <w:b/>
          <w:color w:val="000000" w:themeColor="text1"/>
          <w:sz w:val="26"/>
          <w:szCs w:val="26"/>
        </w:rPr>
        <w:tab/>
        <w:t xml:space="preserve"> Hoạt động ngắt của arduino</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9 giờ</w:t>
      </w:r>
    </w:p>
    <w:p w14:paraId="0AA44DB3"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5C457CA8"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70CC0E72"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xml:space="preserve">- Trình bày được khái niệm và những thông số cơ bản về </w:t>
      </w:r>
      <w:bookmarkStart w:id="53" w:name="_Hlk135980642"/>
      <w:r w:rsidRPr="008F4392">
        <w:rPr>
          <w:color w:val="000000" w:themeColor="text1"/>
          <w:spacing w:val="6"/>
          <w:sz w:val="26"/>
          <w:szCs w:val="26"/>
        </w:rPr>
        <w:t>hoạt động ngắt</w:t>
      </w:r>
      <w:bookmarkEnd w:id="53"/>
    </w:p>
    <w:p w14:paraId="5F532E50"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Nêu được các ứng dụng của hoạt động ngắt</w:t>
      </w:r>
    </w:p>
    <w:p w14:paraId="1524997E"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Viết được chương trình sử dụng hoạt động ngắt</w:t>
      </w:r>
    </w:p>
    <w:p w14:paraId="382135DD"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6D1C36E0"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6E72162D" w14:textId="77777777" w:rsidR="00EC0817" w:rsidRPr="008F4392" w:rsidRDefault="00EC0817" w:rsidP="00EC0817">
      <w:pPr>
        <w:jc w:val="both"/>
        <w:rPr>
          <w:color w:val="000000" w:themeColor="text1"/>
          <w:sz w:val="26"/>
          <w:szCs w:val="26"/>
        </w:rPr>
      </w:pPr>
      <w:r w:rsidRPr="008F4392">
        <w:rPr>
          <w:color w:val="000000" w:themeColor="text1"/>
          <w:sz w:val="26"/>
          <w:szCs w:val="26"/>
        </w:rPr>
        <w:t>2.1. Giới thiệu chung về ngắt</w:t>
      </w:r>
    </w:p>
    <w:p w14:paraId="29C99E48" w14:textId="77777777" w:rsidR="00EC0817" w:rsidRPr="008F4392" w:rsidRDefault="00EC0817" w:rsidP="00EC0817">
      <w:pPr>
        <w:jc w:val="both"/>
        <w:rPr>
          <w:color w:val="000000" w:themeColor="text1"/>
          <w:sz w:val="26"/>
          <w:szCs w:val="26"/>
        </w:rPr>
      </w:pPr>
      <w:r w:rsidRPr="008F4392">
        <w:rPr>
          <w:color w:val="000000" w:themeColor="text1"/>
          <w:sz w:val="26"/>
          <w:szCs w:val="26"/>
        </w:rPr>
        <w:t>2.2. Vector ngắt</w:t>
      </w:r>
    </w:p>
    <w:p w14:paraId="36C9F338" w14:textId="77777777" w:rsidR="00EC0817" w:rsidRPr="008F4392" w:rsidRDefault="00EC0817" w:rsidP="00EC0817">
      <w:pPr>
        <w:jc w:val="both"/>
        <w:rPr>
          <w:color w:val="000000" w:themeColor="text1"/>
          <w:sz w:val="26"/>
          <w:szCs w:val="26"/>
        </w:rPr>
      </w:pPr>
      <w:r w:rsidRPr="008F4392">
        <w:rPr>
          <w:color w:val="000000" w:themeColor="text1"/>
          <w:sz w:val="26"/>
          <w:szCs w:val="26"/>
        </w:rPr>
        <w:t>2.3. Các ngắt thường dùng trong Arduino</w:t>
      </w:r>
    </w:p>
    <w:p w14:paraId="7C84749F" w14:textId="77777777" w:rsidR="00EC0817" w:rsidRPr="008F4392" w:rsidRDefault="00EC0817" w:rsidP="00EC0817">
      <w:pPr>
        <w:jc w:val="both"/>
        <w:rPr>
          <w:color w:val="000000" w:themeColor="text1"/>
          <w:sz w:val="26"/>
          <w:szCs w:val="26"/>
        </w:rPr>
      </w:pPr>
      <w:r w:rsidRPr="008F4392">
        <w:rPr>
          <w:color w:val="000000" w:themeColor="text1"/>
          <w:sz w:val="26"/>
          <w:szCs w:val="26"/>
        </w:rPr>
        <w:t>2.3.1. Ngắt ngoài</w:t>
      </w:r>
    </w:p>
    <w:p w14:paraId="007AEA55" w14:textId="77777777" w:rsidR="00EC0817" w:rsidRPr="008F4392" w:rsidRDefault="00EC0817" w:rsidP="00EC0817">
      <w:pPr>
        <w:jc w:val="both"/>
        <w:rPr>
          <w:color w:val="000000" w:themeColor="text1"/>
          <w:sz w:val="26"/>
          <w:szCs w:val="26"/>
        </w:rPr>
      </w:pPr>
      <w:r w:rsidRPr="008F4392">
        <w:rPr>
          <w:color w:val="000000" w:themeColor="text1"/>
          <w:sz w:val="26"/>
          <w:szCs w:val="26"/>
        </w:rPr>
        <w:lastRenderedPageBreak/>
        <w:t>2.3.2. Ngắt timer</w:t>
      </w:r>
    </w:p>
    <w:p w14:paraId="067C6805" w14:textId="77777777" w:rsidR="00EC0817" w:rsidRPr="008F4392" w:rsidRDefault="00EC0817" w:rsidP="00EC0817">
      <w:pPr>
        <w:jc w:val="both"/>
        <w:rPr>
          <w:color w:val="000000" w:themeColor="text1"/>
          <w:sz w:val="26"/>
          <w:szCs w:val="26"/>
        </w:rPr>
      </w:pPr>
      <w:r w:rsidRPr="008F4392">
        <w:rPr>
          <w:color w:val="000000" w:themeColor="text1"/>
          <w:sz w:val="26"/>
          <w:szCs w:val="26"/>
        </w:rPr>
        <w:t>2.4. Bài tập thực hành</w:t>
      </w:r>
    </w:p>
    <w:p w14:paraId="6DAF3093" w14:textId="77777777" w:rsidR="00EC0817" w:rsidRPr="008F4392" w:rsidRDefault="00EC0817" w:rsidP="00EC0817">
      <w:pPr>
        <w:jc w:val="both"/>
        <w:rPr>
          <w:color w:val="000000" w:themeColor="text1"/>
          <w:sz w:val="26"/>
          <w:szCs w:val="26"/>
        </w:rPr>
      </w:pPr>
      <w:r w:rsidRPr="008F4392">
        <w:rPr>
          <w:color w:val="000000" w:themeColor="text1"/>
          <w:sz w:val="26"/>
          <w:szCs w:val="26"/>
        </w:rPr>
        <w:t>2.4.1. Giao tiếp với nút nhấn sử dụng ngắt ngoài</w:t>
      </w:r>
    </w:p>
    <w:p w14:paraId="74E77BE8" w14:textId="77777777" w:rsidR="00EC0817" w:rsidRPr="008F4392" w:rsidRDefault="00EC0817" w:rsidP="00EC0817">
      <w:pPr>
        <w:rPr>
          <w:i/>
          <w:color w:val="000000" w:themeColor="text1"/>
          <w:sz w:val="26"/>
          <w:szCs w:val="26"/>
        </w:rPr>
      </w:pPr>
      <w:r w:rsidRPr="008F4392">
        <w:rPr>
          <w:b/>
          <w:color w:val="000000" w:themeColor="text1"/>
          <w:sz w:val="26"/>
          <w:szCs w:val="26"/>
        </w:rPr>
        <w:t>Bài 9:</w:t>
      </w:r>
      <w:r w:rsidRPr="008F4392">
        <w:rPr>
          <w:b/>
          <w:color w:val="000000" w:themeColor="text1"/>
          <w:sz w:val="26"/>
          <w:szCs w:val="26"/>
        </w:rPr>
        <w:tab/>
        <w:t xml:space="preserve"> Thiết kế và thi công mạch ứng dụng</w:t>
      </w:r>
      <w:r w:rsidRPr="008F4392">
        <w:rPr>
          <w:color w:val="000000" w:themeColor="text1"/>
          <w:sz w:val="26"/>
          <w:szCs w:val="26"/>
        </w:rPr>
        <w:tab/>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Thời gian: 14 giờ</w:t>
      </w:r>
    </w:p>
    <w:p w14:paraId="6F8961A6" w14:textId="77777777" w:rsidR="00EC0817" w:rsidRPr="008F4392" w:rsidRDefault="00EC0817" w:rsidP="00EC0817">
      <w:pPr>
        <w:jc w:val="right"/>
        <w:rPr>
          <w:i/>
          <w:color w:val="000000" w:themeColor="text1"/>
          <w:spacing w:val="6"/>
          <w:sz w:val="26"/>
          <w:szCs w:val="26"/>
          <w:lang w:val="pt-BR"/>
        </w:rPr>
      </w:pPr>
      <w:r w:rsidRPr="008F4392">
        <w:rPr>
          <w:i/>
          <w:color w:val="000000" w:themeColor="text1"/>
          <w:spacing w:val="6"/>
          <w:sz w:val="26"/>
          <w:szCs w:val="26"/>
          <w:lang w:val="pt-BR"/>
        </w:rPr>
        <w:t>(LT: 0 giờ; TH: 11 giờ; KT: 3 giờ)</w:t>
      </w:r>
    </w:p>
    <w:p w14:paraId="04740C94" w14:textId="77777777" w:rsidR="00EC0817" w:rsidRPr="008F4392" w:rsidRDefault="00EC0817" w:rsidP="00EC0817">
      <w:pPr>
        <w:jc w:val="both"/>
        <w:rPr>
          <w:color w:val="000000" w:themeColor="text1"/>
          <w:sz w:val="26"/>
          <w:szCs w:val="26"/>
        </w:rPr>
      </w:pPr>
      <w:r w:rsidRPr="008F4392">
        <w:rPr>
          <w:color w:val="000000" w:themeColor="text1"/>
          <w:sz w:val="26"/>
          <w:szCs w:val="26"/>
        </w:rPr>
        <w:t>1. Mục tiêu:</w:t>
      </w:r>
    </w:p>
    <w:p w14:paraId="73133333"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Thiết kế được sơ đồ nguyên lý mạch ứng dụng theo yêu cầu đề ra</w:t>
      </w:r>
    </w:p>
    <w:p w14:paraId="42A01686"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Thiết kế được PCB mạch ứng dụng theo yêu cầu đề ra</w:t>
      </w:r>
    </w:p>
    <w:p w14:paraId="128CFB35"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Thi công mạch ứng dụng đã thiết kế</w:t>
      </w:r>
    </w:p>
    <w:p w14:paraId="458DE2A4"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Lập trình được mạch ứng dụng hoạt động đúng theo yêu cầu đề ra</w:t>
      </w:r>
    </w:p>
    <w:p w14:paraId="6F3C84DE"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Sửa chữa được các lỗi gặp phải trong quá trình thi công mạch và lập trình</w:t>
      </w:r>
    </w:p>
    <w:p w14:paraId="7FC229F0" w14:textId="77777777" w:rsidR="00EC0817" w:rsidRPr="008F4392" w:rsidRDefault="00EC0817" w:rsidP="00EC0817">
      <w:pPr>
        <w:ind w:firstLine="284"/>
        <w:jc w:val="both"/>
        <w:rPr>
          <w:i/>
          <w:color w:val="000000" w:themeColor="text1"/>
          <w:spacing w:val="6"/>
          <w:sz w:val="26"/>
          <w:szCs w:val="26"/>
        </w:rPr>
      </w:pPr>
      <w:r w:rsidRPr="008F4392">
        <w:rPr>
          <w:color w:val="000000" w:themeColor="text1"/>
          <w:spacing w:val="6"/>
          <w:sz w:val="26"/>
          <w:szCs w:val="26"/>
        </w:rPr>
        <w:t>- Rèn luyện tính tỷ mỉ, chính xác, an toàn và vệ sinh công nghiệp</w:t>
      </w:r>
    </w:p>
    <w:p w14:paraId="56CFCE9A" w14:textId="77777777" w:rsidR="00EC0817" w:rsidRPr="008F4392" w:rsidRDefault="00EC0817" w:rsidP="00EC0817">
      <w:pPr>
        <w:jc w:val="both"/>
        <w:rPr>
          <w:color w:val="000000" w:themeColor="text1"/>
          <w:sz w:val="26"/>
          <w:szCs w:val="26"/>
        </w:rPr>
      </w:pPr>
      <w:r w:rsidRPr="008F4392">
        <w:rPr>
          <w:color w:val="000000" w:themeColor="text1"/>
          <w:sz w:val="26"/>
          <w:szCs w:val="26"/>
        </w:rPr>
        <w:t>2. Nội dung bài:</w:t>
      </w:r>
    </w:p>
    <w:p w14:paraId="7D35D1DE" w14:textId="77777777" w:rsidR="00EC0817" w:rsidRPr="008F4392" w:rsidRDefault="00EC0817" w:rsidP="00EC0817">
      <w:pPr>
        <w:spacing w:line="360" w:lineRule="auto"/>
        <w:contextualSpacing/>
        <w:rPr>
          <w:color w:val="000000" w:themeColor="text1"/>
          <w:sz w:val="26"/>
          <w:szCs w:val="26"/>
        </w:rPr>
      </w:pPr>
      <w:r w:rsidRPr="008F4392">
        <w:rPr>
          <w:color w:val="000000" w:themeColor="text1"/>
          <w:sz w:val="26"/>
          <w:szCs w:val="26"/>
        </w:rPr>
        <w:t>2.1. Thiết kế và thi công phần cứng</w:t>
      </w:r>
    </w:p>
    <w:p w14:paraId="14C12F62" w14:textId="77777777" w:rsidR="00EC0817" w:rsidRPr="008F4392" w:rsidRDefault="00EC0817" w:rsidP="00EC0817">
      <w:pPr>
        <w:spacing w:line="360" w:lineRule="auto"/>
        <w:contextualSpacing/>
        <w:rPr>
          <w:color w:val="000000" w:themeColor="text1"/>
          <w:sz w:val="26"/>
          <w:szCs w:val="26"/>
        </w:rPr>
      </w:pPr>
      <w:r w:rsidRPr="008F4392">
        <w:rPr>
          <w:color w:val="000000" w:themeColor="text1"/>
          <w:sz w:val="26"/>
          <w:szCs w:val="26"/>
        </w:rPr>
        <w:t>2.2. Lập trình cho mạch</w:t>
      </w:r>
    </w:p>
    <w:p w14:paraId="52436E49" w14:textId="77777777" w:rsidR="00EC0817" w:rsidRPr="008F4392" w:rsidRDefault="00EC0817" w:rsidP="00EC0817">
      <w:pPr>
        <w:jc w:val="both"/>
        <w:rPr>
          <w:color w:val="000000" w:themeColor="text1"/>
          <w:sz w:val="26"/>
          <w:szCs w:val="26"/>
        </w:rPr>
      </w:pPr>
    </w:p>
    <w:p w14:paraId="7FEABC62" w14:textId="77777777" w:rsidR="00EC0817" w:rsidRPr="008F4392" w:rsidRDefault="00EC0817" w:rsidP="00EC0817">
      <w:pPr>
        <w:spacing w:before="120"/>
        <w:jc w:val="both"/>
        <w:rPr>
          <w:b/>
          <w:color w:val="000000" w:themeColor="text1"/>
          <w:sz w:val="26"/>
          <w:szCs w:val="26"/>
        </w:rPr>
      </w:pPr>
      <w:r w:rsidRPr="008F4392">
        <w:rPr>
          <w:b/>
          <w:color w:val="000000" w:themeColor="text1"/>
          <w:sz w:val="26"/>
          <w:szCs w:val="26"/>
        </w:rPr>
        <w:t>IV. Điều kiện thực hiện mô đun</w:t>
      </w:r>
    </w:p>
    <w:p w14:paraId="6B4A01F2" w14:textId="77777777" w:rsidR="00EC0817" w:rsidRPr="008F4392" w:rsidRDefault="00EC0817" w:rsidP="00EC0817">
      <w:pPr>
        <w:jc w:val="both"/>
        <w:rPr>
          <w:color w:val="000000" w:themeColor="text1"/>
          <w:sz w:val="26"/>
          <w:szCs w:val="26"/>
        </w:rPr>
      </w:pPr>
      <w:r w:rsidRPr="008F4392">
        <w:rPr>
          <w:color w:val="000000" w:themeColor="text1"/>
          <w:sz w:val="26"/>
          <w:szCs w:val="26"/>
        </w:rPr>
        <w:t>1. Phòng học chuyên môn hóa/ nhà xưởng:</w:t>
      </w:r>
    </w:p>
    <w:p w14:paraId="113994FB" w14:textId="77777777" w:rsidR="00EC0817" w:rsidRPr="008F4392" w:rsidRDefault="00EC0817" w:rsidP="00EC0817">
      <w:pPr>
        <w:ind w:firstLine="284"/>
        <w:rPr>
          <w:color w:val="000000" w:themeColor="text1"/>
          <w:sz w:val="26"/>
          <w:szCs w:val="26"/>
        </w:rPr>
      </w:pPr>
      <w:r w:rsidRPr="008F4392">
        <w:rPr>
          <w:color w:val="000000" w:themeColor="text1"/>
          <w:sz w:val="26"/>
          <w:szCs w:val="26"/>
        </w:rPr>
        <w:t>- Phòng học lý thuyết có trang bị phương tiện nghe nhìn( loa, máy chiếu, tivi).</w:t>
      </w:r>
    </w:p>
    <w:p w14:paraId="69152298" w14:textId="77777777" w:rsidR="00EC0817" w:rsidRPr="008F4392" w:rsidRDefault="00EC0817" w:rsidP="00EC0817">
      <w:pPr>
        <w:ind w:firstLine="284"/>
        <w:rPr>
          <w:color w:val="000000" w:themeColor="text1"/>
          <w:sz w:val="26"/>
          <w:szCs w:val="26"/>
        </w:rPr>
      </w:pPr>
      <w:r w:rsidRPr="008F4392">
        <w:rPr>
          <w:color w:val="000000" w:themeColor="text1"/>
          <w:sz w:val="26"/>
          <w:szCs w:val="26"/>
        </w:rPr>
        <w:t>- Xưởng thực hành trang bị máy tính, trang bị phương tiện nghe nhìn (loa, máy chiếu, tivi …)</w:t>
      </w:r>
    </w:p>
    <w:p w14:paraId="6ADD1102" w14:textId="77777777" w:rsidR="00EC0817" w:rsidRPr="008F4392" w:rsidRDefault="00EC0817" w:rsidP="00EC0817">
      <w:pPr>
        <w:jc w:val="both"/>
        <w:rPr>
          <w:color w:val="000000" w:themeColor="text1"/>
          <w:sz w:val="26"/>
          <w:szCs w:val="26"/>
        </w:rPr>
      </w:pPr>
      <w:r w:rsidRPr="008F4392">
        <w:rPr>
          <w:color w:val="000000" w:themeColor="text1"/>
          <w:sz w:val="26"/>
          <w:szCs w:val="26"/>
        </w:rPr>
        <w:t>2. Trang thiết bị máy móc:</w:t>
      </w:r>
    </w:p>
    <w:p w14:paraId="3DE27A3B"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Máy vi tính</w:t>
      </w:r>
    </w:p>
    <w:p w14:paraId="3477F0B1"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Bộ kit thí nghiệm arduino</w:t>
      </w:r>
    </w:p>
    <w:p w14:paraId="7859862C"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Các module giao tiếp liên quan theo từng bài</w:t>
      </w:r>
    </w:p>
    <w:p w14:paraId="1D7D37F4"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Dây cắm, VOM</w:t>
      </w:r>
    </w:p>
    <w:p w14:paraId="67D849C1" w14:textId="77777777" w:rsidR="00EC0817" w:rsidRPr="008F4392" w:rsidRDefault="00EC0817" w:rsidP="00EC0817">
      <w:pPr>
        <w:jc w:val="both"/>
        <w:rPr>
          <w:color w:val="000000" w:themeColor="text1"/>
          <w:sz w:val="26"/>
          <w:szCs w:val="26"/>
        </w:rPr>
      </w:pPr>
      <w:r w:rsidRPr="008F4392">
        <w:rPr>
          <w:color w:val="000000" w:themeColor="text1"/>
          <w:sz w:val="26"/>
          <w:szCs w:val="26"/>
        </w:rPr>
        <w:t>3. Học liệu, dụng cụ, nguyên vật liệu:</w:t>
      </w:r>
    </w:p>
    <w:p w14:paraId="6F926134"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Linh kiện các loại.</w:t>
      </w:r>
    </w:p>
    <w:p w14:paraId="5DA7FDE7"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Giáo trình, tài liệu học tập</w:t>
      </w:r>
    </w:p>
    <w:p w14:paraId="10C4640F"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Dây dẫn điện các loại.</w:t>
      </w:r>
    </w:p>
    <w:p w14:paraId="593F3E75" w14:textId="77777777" w:rsidR="00EC0817" w:rsidRPr="008F4392" w:rsidRDefault="00EC0817" w:rsidP="00EC0817">
      <w:pPr>
        <w:ind w:firstLine="284"/>
        <w:jc w:val="both"/>
        <w:rPr>
          <w:color w:val="000000" w:themeColor="text1"/>
          <w:spacing w:val="6"/>
          <w:sz w:val="26"/>
          <w:szCs w:val="26"/>
        </w:rPr>
      </w:pPr>
      <w:r w:rsidRPr="008F4392">
        <w:rPr>
          <w:color w:val="000000" w:themeColor="text1"/>
          <w:spacing w:val="6"/>
          <w:sz w:val="26"/>
          <w:szCs w:val="26"/>
        </w:rPr>
        <w:t>- tua vít, kìm</w:t>
      </w:r>
    </w:p>
    <w:p w14:paraId="6A4BF262" w14:textId="77777777" w:rsidR="00EC0817" w:rsidRPr="008F4392" w:rsidRDefault="00EC0817" w:rsidP="00EC0817">
      <w:pPr>
        <w:jc w:val="both"/>
        <w:rPr>
          <w:color w:val="000000" w:themeColor="text1"/>
          <w:sz w:val="26"/>
          <w:szCs w:val="26"/>
        </w:rPr>
      </w:pPr>
      <w:r w:rsidRPr="008F4392">
        <w:rPr>
          <w:color w:val="000000" w:themeColor="text1"/>
          <w:sz w:val="26"/>
          <w:szCs w:val="26"/>
        </w:rPr>
        <w:t>4. Các điều kiện khác:</w:t>
      </w:r>
    </w:p>
    <w:p w14:paraId="7E9E784F" w14:textId="77777777" w:rsidR="00EC0817" w:rsidRPr="008F4392" w:rsidRDefault="00EC0817" w:rsidP="00EC0817">
      <w:pPr>
        <w:spacing w:before="120"/>
        <w:jc w:val="both"/>
        <w:rPr>
          <w:b/>
          <w:color w:val="000000" w:themeColor="text1"/>
          <w:sz w:val="26"/>
          <w:szCs w:val="26"/>
        </w:rPr>
      </w:pPr>
      <w:r w:rsidRPr="008F4392">
        <w:rPr>
          <w:b/>
          <w:color w:val="000000" w:themeColor="text1"/>
          <w:sz w:val="26"/>
          <w:szCs w:val="26"/>
        </w:rPr>
        <w:t>V. Nội dung và phương pháp, đánh giá</w:t>
      </w:r>
    </w:p>
    <w:p w14:paraId="207A5F52"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1. Nội dung:</w:t>
      </w:r>
    </w:p>
    <w:p w14:paraId="11A78091" w14:textId="77777777" w:rsidR="00EC0817" w:rsidRPr="008F4392" w:rsidRDefault="00EC0817" w:rsidP="00EC0817">
      <w:pPr>
        <w:ind w:firstLine="284"/>
        <w:rPr>
          <w:color w:val="000000" w:themeColor="text1"/>
          <w:sz w:val="26"/>
          <w:szCs w:val="26"/>
        </w:rPr>
      </w:pPr>
      <w:r w:rsidRPr="008F4392">
        <w:rPr>
          <w:color w:val="000000" w:themeColor="text1"/>
          <w:sz w:val="26"/>
          <w:szCs w:val="26"/>
        </w:rPr>
        <w:t xml:space="preserve">- Kiến thức: </w:t>
      </w:r>
      <w:r w:rsidRPr="008F4392">
        <w:rPr>
          <w:color w:val="000000" w:themeColor="text1"/>
          <w:spacing w:val="6"/>
          <w:sz w:val="26"/>
          <w:szCs w:val="26"/>
        </w:rPr>
        <w:t>Được đánh giá bằng hình thức kiểm tra theo các nội dung sau: Trình bày cấu tạo, đặc điểm, ứng dụng của arduino.</w:t>
      </w:r>
    </w:p>
    <w:p w14:paraId="61FC01DB" w14:textId="77777777" w:rsidR="00EC0817" w:rsidRPr="008F4392" w:rsidRDefault="00EC0817" w:rsidP="00EC0817">
      <w:pPr>
        <w:ind w:firstLine="284"/>
        <w:rPr>
          <w:color w:val="000000" w:themeColor="text1"/>
          <w:spacing w:val="6"/>
          <w:sz w:val="26"/>
          <w:szCs w:val="26"/>
        </w:rPr>
      </w:pPr>
      <w:r w:rsidRPr="008F4392">
        <w:rPr>
          <w:color w:val="000000" w:themeColor="text1"/>
          <w:sz w:val="26"/>
          <w:szCs w:val="26"/>
        </w:rPr>
        <w:t xml:space="preserve">- Kỹ năng: </w:t>
      </w:r>
      <w:r w:rsidRPr="008F4392">
        <w:rPr>
          <w:color w:val="000000" w:themeColor="text1"/>
          <w:spacing w:val="6"/>
          <w:sz w:val="26"/>
          <w:szCs w:val="26"/>
        </w:rPr>
        <w:t>Đánh giá kỹ năng thực hành theo những nội dung sau:</w:t>
      </w:r>
    </w:p>
    <w:p w14:paraId="1BE01DD4" w14:textId="77777777" w:rsidR="00EC0817" w:rsidRPr="008F4392" w:rsidRDefault="00EC0817" w:rsidP="00EC0817">
      <w:pPr>
        <w:ind w:firstLine="567"/>
        <w:jc w:val="both"/>
        <w:rPr>
          <w:color w:val="000000" w:themeColor="text1"/>
          <w:sz w:val="26"/>
          <w:szCs w:val="26"/>
        </w:rPr>
      </w:pPr>
      <w:r w:rsidRPr="008F4392">
        <w:rPr>
          <w:color w:val="000000" w:themeColor="text1"/>
          <w:spacing w:val="6"/>
          <w:sz w:val="26"/>
          <w:szCs w:val="26"/>
        </w:rPr>
        <w:t>+  Thực hiện viết các chương trình theo yêu cầu cho trước</w:t>
      </w:r>
    </w:p>
    <w:p w14:paraId="7FE51DBC" w14:textId="77777777" w:rsidR="00EC0817" w:rsidRPr="008F4392" w:rsidRDefault="00EC0817" w:rsidP="00EC0817">
      <w:pPr>
        <w:ind w:firstLine="567"/>
        <w:rPr>
          <w:color w:val="000000" w:themeColor="text1"/>
          <w:spacing w:val="6"/>
          <w:sz w:val="26"/>
          <w:szCs w:val="26"/>
        </w:rPr>
      </w:pPr>
      <w:r w:rsidRPr="008F4392">
        <w:rPr>
          <w:color w:val="000000" w:themeColor="text1"/>
          <w:spacing w:val="6"/>
          <w:sz w:val="26"/>
          <w:szCs w:val="26"/>
        </w:rPr>
        <w:t>+  Lập trình được các mạch ứng dụng sử dụng arduno.</w:t>
      </w:r>
    </w:p>
    <w:p w14:paraId="13B2BFB1" w14:textId="77777777" w:rsidR="00EC0817" w:rsidRPr="008F4392" w:rsidRDefault="00EC0817" w:rsidP="00EC0817">
      <w:pPr>
        <w:ind w:firstLine="567"/>
        <w:rPr>
          <w:color w:val="000000" w:themeColor="text1"/>
          <w:spacing w:val="6"/>
          <w:sz w:val="26"/>
          <w:szCs w:val="26"/>
        </w:rPr>
      </w:pPr>
      <w:r w:rsidRPr="008F4392">
        <w:rPr>
          <w:color w:val="000000" w:themeColor="text1"/>
          <w:spacing w:val="6"/>
          <w:sz w:val="26"/>
          <w:szCs w:val="26"/>
        </w:rPr>
        <w:t>+  Lắp ráp được các mạch ứng dụng sử dụng arduino</w:t>
      </w:r>
    </w:p>
    <w:p w14:paraId="4B70AFA8" w14:textId="77777777" w:rsidR="00EC0817" w:rsidRPr="008F4392" w:rsidRDefault="00EC0817" w:rsidP="00EC0817">
      <w:pPr>
        <w:ind w:firstLine="284"/>
        <w:rPr>
          <w:color w:val="000000" w:themeColor="text1"/>
          <w:spacing w:val="6"/>
          <w:sz w:val="26"/>
          <w:szCs w:val="26"/>
        </w:rPr>
      </w:pPr>
      <w:r w:rsidRPr="008F4392">
        <w:rPr>
          <w:color w:val="000000" w:themeColor="text1"/>
          <w:sz w:val="26"/>
          <w:szCs w:val="26"/>
        </w:rPr>
        <w:t xml:space="preserve">- Năng lực tự chủ và trách nhiệm: </w:t>
      </w:r>
      <w:r w:rsidRPr="008F4392">
        <w:rPr>
          <w:color w:val="000000" w:themeColor="text1"/>
          <w:spacing w:val="6"/>
          <w:sz w:val="26"/>
          <w:szCs w:val="26"/>
        </w:rPr>
        <w:t>Chăm chỉ, nghiêm túc, chính xác, trong công việc</w:t>
      </w:r>
    </w:p>
    <w:p w14:paraId="3D0FAF60"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2. Phương pháp:</w:t>
      </w:r>
    </w:p>
    <w:p w14:paraId="1DC7CC92" w14:textId="77777777" w:rsidR="00EC0817" w:rsidRPr="008F4392" w:rsidRDefault="00EC0817" w:rsidP="00EC0817">
      <w:pPr>
        <w:ind w:firstLine="284"/>
        <w:jc w:val="both"/>
        <w:rPr>
          <w:color w:val="000000" w:themeColor="text1"/>
          <w:sz w:val="26"/>
          <w:szCs w:val="26"/>
        </w:rPr>
      </w:pPr>
      <w:r w:rsidRPr="008F4392">
        <w:rPr>
          <w:color w:val="000000" w:themeColor="text1"/>
          <w:sz w:val="26"/>
          <w:szCs w:val="26"/>
        </w:rPr>
        <w:t>- Áp dụng hình thức kiểm tra để đánh giá kiến thức, kỹ năng và thái độ.</w:t>
      </w:r>
    </w:p>
    <w:p w14:paraId="14FFB696" w14:textId="77777777" w:rsidR="00EC0817" w:rsidRPr="008F4392" w:rsidRDefault="00EC0817" w:rsidP="00EC0817">
      <w:pPr>
        <w:ind w:firstLine="284"/>
        <w:jc w:val="both"/>
        <w:rPr>
          <w:i/>
          <w:color w:val="000000" w:themeColor="text1"/>
          <w:sz w:val="26"/>
          <w:szCs w:val="26"/>
        </w:rPr>
      </w:pPr>
      <w:r w:rsidRPr="008F4392">
        <w:rPr>
          <w:b/>
          <w:i/>
          <w:color w:val="000000" w:themeColor="text1"/>
          <w:sz w:val="26"/>
          <w:szCs w:val="26"/>
        </w:rPr>
        <w:t>- Kiểm tra kết thúc</w:t>
      </w:r>
      <w:r w:rsidRPr="008F4392">
        <w:rPr>
          <w:color w:val="000000" w:themeColor="text1"/>
          <w:sz w:val="26"/>
          <w:szCs w:val="26"/>
        </w:rPr>
        <w:t xml:space="preserve">: </w:t>
      </w:r>
      <w:r w:rsidRPr="008F4392">
        <w:rPr>
          <w:i/>
          <w:color w:val="000000" w:themeColor="text1"/>
          <w:sz w:val="26"/>
          <w:szCs w:val="26"/>
        </w:rPr>
        <w:t>Tích hợp giữa lý thuyết với thực hành với thời gian 90 phút.</w:t>
      </w:r>
    </w:p>
    <w:p w14:paraId="310C5F27" w14:textId="77777777" w:rsidR="00EC0817" w:rsidRPr="008F4392" w:rsidRDefault="00EC0817" w:rsidP="00EC0817">
      <w:pPr>
        <w:spacing w:before="240"/>
        <w:jc w:val="both"/>
        <w:rPr>
          <w:b/>
          <w:color w:val="000000" w:themeColor="text1"/>
          <w:sz w:val="26"/>
          <w:szCs w:val="26"/>
        </w:rPr>
      </w:pPr>
      <w:r w:rsidRPr="008F4392">
        <w:rPr>
          <w:b/>
          <w:color w:val="000000" w:themeColor="text1"/>
          <w:sz w:val="26"/>
          <w:szCs w:val="26"/>
        </w:rPr>
        <w:lastRenderedPageBreak/>
        <w:t>VI. Hướng dẫn thực hiện môn học:</w:t>
      </w:r>
    </w:p>
    <w:p w14:paraId="42AB19A9" w14:textId="77777777" w:rsidR="00EC0817" w:rsidRPr="008F4392" w:rsidRDefault="00EC0817" w:rsidP="00EC0817">
      <w:pPr>
        <w:rPr>
          <w:color w:val="000000" w:themeColor="text1"/>
          <w:spacing w:val="6"/>
          <w:sz w:val="26"/>
          <w:szCs w:val="26"/>
        </w:rPr>
      </w:pPr>
      <w:r w:rsidRPr="008F4392">
        <w:rPr>
          <w:color w:val="000000" w:themeColor="text1"/>
          <w:sz w:val="26"/>
          <w:szCs w:val="26"/>
        </w:rPr>
        <w:t xml:space="preserve">1. Phạm vi áp dụng mô đun: </w:t>
      </w:r>
      <w:r w:rsidRPr="008F4392">
        <w:rPr>
          <w:color w:val="000000" w:themeColor="text1"/>
          <w:spacing w:val="6"/>
          <w:sz w:val="26"/>
          <w:szCs w:val="26"/>
        </w:rPr>
        <w:t>Chương trình mô đun này được sử dụng để giảng dạy cho trình độ Cao đẳng nghề.</w:t>
      </w:r>
    </w:p>
    <w:p w14:paraId="39042E9A"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2. Hướng dẫn về phương pháp giảng dạy, học tập mô đun:</w:t>
      </w:r>
    </w:p>
    <w:p w14:paraId="707CAB59" w14:textId="77777777" w:rsidR="00EC0817" w:rsidRPr="008F4392" w:rsidRDefault="00EC0817" w:rsidP="00EC0817">
      <w:pPr>
        <w:ind w:firstLine="284"/>
        <w:jc w:val="both"/>
        <w:rPr>
          <w:color w:val="000000" w:themeColor="text1"/>
          <w:sz w:val="26"/>
          <w:szCs w:val="26"/>
        </w:rPr>
      </w:pPr>
      <w:r w:rsidRPr="008F4392">
        <w:rPr>
          <w:color w:val="000000" w:themeColor="text1"/>
          <w:sz w:val="26"/>
          <w:szCs w:val="26"/>
        </w:rPr>
        <w:t>- Đối với giáo viên, giảng viên:</w:t>
      </w:r>
    </w:p>
    <w:p w14:paraId="79C67AA0" w14:textId="77777777" w:rsidR="00EC0817" w:rsidRPr="008F4392" w:rsidRDefault="00EC0817" w:rsidP="00EC0817">
      <w:pPr>
        <w:ind w:firstLine="567"/>
        <w:rPr>
          <w:color w:val="000000" w:themeColor="text1"/>
          <w:spacing w:val="6"/>
          <w:sz w:val="26"/>
          <w:szCs w:val="26"/>
        </w:rPr>
      </w:pPr>
      <w:r w:rsidRPr="008F4392">
        <w:rPr>
          <w:color w:val="000000" w:themeColor="text1"/>
          <w:spacing w:val="6"/>
          <w:sz w:val="26"/>
          <w:szCs w:val="26"/>
        </w:rPr>
        <w:t>+ Vật liệu, dụng cụ và trang thiết bị phải được chuẩn bị đầy đủ trước khi thực hiện bài giảng</w:t>
      </w:r>
    </w:p>
    <w:p w14:paraId="4E5B51B9" w14:textId="77777777" w:rsidR="00EC0817" w:rsidRPr="008F4392" w:rsidRDefault="00EC0817" w:rsidP="00EC0817">
      <w:pPr>
        <w:ind w:firstLine="567"/>
        <w:rPr>
          <w:color w:val="000000" w:themeColor="text1"/>
          <w:spacing w:val="6"/>
          <w:sz w:val="26"/>
          <w:szCs w:val="26"/>
        </w:rPr>
      </w:pPr>
      <w:r w:rsidRPr="008F4392">
        <w:rPr>
          <w:color w:val="000000" w:themeColor="text1"/>
          <w:spacing w:val="6"/>
          <w:sz w:val="26"/>
          <w:szCs w:val="26"/>
        </w:rPr>
        <w:t>+ Thực hiện giảng dạy ở nơi thực tập hoặc xưởng thực hành.</w:t>
      </w:r>
    </w:p>
    <w:p w14:paraId="205AFAF4" w14:textId="77777777" w:rsidR="00EC0817" w:rsidRPr="008F4392" w:rsidRDefault="00EC0817" w:rsidP="00EC0817">
      <w:pPr>
        <w:ind w:firstLine="567"/>
        <w:rPr>
          <w:color w:val="000000" w:themeColor="text1"/>
          <w:spacing w:val="6"/>
          <w:sz w:val="26"/>
          <w:szCs w:val="26"/>
        </w:rPr>
      </w:pPr>
      <w:r w:rsidRPr="008F4392">
        <w:rPr>
          <w:color w:val="000000" w:themeColor="text1"/>
          <w:spacing w:val="6"/>
          <w:sz w:val="26"/>
          <w:szCs w:val="26"/>
        </w:rPr>
        <w:t xml:space="preserve">+ Người học cần được chia thành các nhóm nhỏ từ 1 đến 2 học sinh, để thực hiện nội dung thực hành. </w:t>
      </w:r>
    </w:p>
    <w:p w14:paraId="5D5A26D3" w14:textId="77777777" w:rsidR="00EC0817" w:rsidRPr="008F4392" w:rsidRDefault="00EC0817" w:rsidP="00EC0817">
      <w:pPr>
        <w:ind w:firstLine="284"/>
        <w:jc w:val="both"/>
        <w:rPr>
          <w:color w:val="000000" w:themeColor="text1"/>
          <w:sz w:val="26"/>
          <w:szCs w:val="26"/>
        </w:rPr>
      </w:pPr>
      <w:r w:rsidRPr="008F4392">
        <w:rPr>
          <w:color w:val="000000" w:themeColor="text1"/>
          <w:sz w:val="26"/>
          <w:szCs w:val="26"/>
        </w:rPr>
        <w:t>- Đối với người học: Thực hiện theo hướng dẫn của giáo viên</w:t>
      </w:r>
    </w:p>
    <w:p w14:paraId="669051BB" w14:textId="77777777" w:rsidR="00EC0817" w:rsidRPr="008F4392" w:rsidRDefault="00EC0817" w:rsidP="00EC0817">
      <w:pPr>
        <w:spacing w:before="120"/>
        <w:jc w:val="both"/>
        <w:rPr>
          <w:color w:val="000000" w:themeColor="text1"/>
          <w:sz w:val="26"/>
          <w:szCs w:val="26"/>
        </w:rPr>
      </w:pPr>
      <w:r w:rsidRPr="008F4392">
        <w:rPr>
          <w:color w:val="000000" w:themeColor="text1"/>
          <w:sz w:val="26"/>
          <w:szCs w:val="26"/>
        </w:rPr>
        <w:t>3. Những trọng tâm cần chú ý:</w:t>
      </w:r>
    </w:p>
    <w:p w14:paraId="499C4E0C" w14:textId="77777777" w:rsidR="00EC0817" w:rsidRPr="008F4392" w:rsidRDefault="00EC0817" w:rsidP="00EC0817">
      <w:pPr>
        <w:rPr>
          <w:color w:val="000000" w:themeColor="text1"/>
          <w:spacing w:val="6"/>
          <w:sz w:val="26"/>
          <w:szCs w:val="26"/>
        </w:rPr>
      </w:pPr>
      <w:r w:rsidRPr="008F4392">
        <w:rPr>
          <w:color w:val="000000" w:themeColor="text1"/>
          <w:spacing w:val="6"/>
          <w:sz w:val="26"/>
          <w:szCs w:val="26"/>
        </w:rPr>
        <w:t>-  Về phân bổ thời gian: Căn cứ vào thực tế của nơi đào tạo, giáo viên có thể thay đổi nội dung, nhưng vẫn phải đảm bảo số giờ qui định.</w:t>
      </w:r>
    </w:p>
    <w:p w14:paraId="0C6AF768" w14:textId="77777777" w:rsidR="00EC0817" w:rsidRPr="008F4392" w:rsidRDefault="00EC0817" w:rsidP="00EC0817">
      <w:pPr>
        <w:ind w:firstLine="284"/>
        <w:rPr>
          <w:color w:val="000000" w:themeColor="text1"/>
          <w:spacing w:val="6"/>
          <w:sz w:val="26"/>
          <w:szCs w:val="26"/>
        </w:rPr>
      </w:pPr>
      <w:r w:rsidRPr="008F4392">
        <w:rPr>
          <w:color w:val="000000" w:themeColor="text1"/>
          <w:spacing w:val="6"/>
          <w:sz w:val="26"/>
          <w:szCs w:val="26"/>
        </w:rPr>
        <w:t>- Về  nội dung chi tiết trong chương trình: Căn cứ vào thực tế trang bị của nhà trường hoặc nhu cầu đào tạo tại địa phương, nhà trường có thể thay thế các họ VDK tương thích với nhu cầu đào tạo và thiết bị hiện có, nhưng vẫn phải đảm bảo mục tiêu của mô đun.</w:t>
      </w:r>
    </w:p>
    <w:p w14:paraId="7EA20A79" w14:textId="77777777" w:rsidR="00EC0817" w:rsidRPr="008F4392" w:rsidRDefault="00EC0817" w:rsidP="00EC0817">
      <w:pPr>
        <w:ind w:firstLine="284"/>
        <w:rPr>
          <w:color w:val="000000" w:themeColor="text1"/>
          <w:spacing w:val="6"/>
          <w:sz w:val="26"/>
          <w:szCs w:val="26"/>
        </w:rPr>
      </w:pPr>
      <w:r w:rsidRPr="008F4392">
        <w:rPr>
          <w:color w:val="000000" w:themeColor="text1"/>
          <w:spacing w:val="6"/>
          <w:sz w:val="26"/>
          <w:szCs w:val="26"/>
        </w:rPr>
        <w:t>-  Cần giới thiệu các sản phẩm, mô hình thực tế để học sinh có thể tham gia bài giảng và ghi nhớ sâu hơn.</w:t>
      </w:r>
    </w:p>
    <w:p w14:paraId="2978BEEB" w14:textId="77777777" w:rsidR="00EC0817" w:rsidRPr="008F4392" w:rsidRDefault="00EC0817" w:rsidP="00EC0817">
      <w:pPr>
        <w:ind w:firstLine="284"/>
        <w:rPr>
          <w:color w:val="000000" w:themeColor="text1"/>
          <w:sz w:val="26"/>
          <w:szCs w:val="26"/>
        </w:rPr>
      </w:pPr>
      <w:r w:rsidRPr="008F4392">
        <w:rPr>
          <w:color w:val="000000" w:themeColor="text1"/>
          <w:spacing w:val="6"/>
          <w:sz w:val="26"/>
          <w:szCs w:val="26"/>
        </w:rPr>
        <w:t>-  Cần chú ý các biện pháp an toàn về điện. Chống va đập, rơi rớt các thiết bị, thường xuyên theo dõi học sinh trong học tập, thực hành.</w:t>
      </w:r>
    </w:p>
    <w:p w14:paraId="1840F3B2" w14:textId="77777777" w:rsidR="00EC0817" w:rsidRPr="008F4392" w:rsidRDefault="00EC0817" w:rsidP="00EC0817">
      <w:pPr>
        <w:jc w:val="both"/>
        <w:rPr>
          <w:color w:val="000000" w:themeColor="text1"/>
          <w:sz w:val="26"/>
          <w:szCs w:val="26"/>
        </w:rPr>
      </w:pPr>
      <w:r w:rsidRPr="008F4392">
        <w:rPr>
          <w:color w:val="000000" w:themeColor="text1"/>
          <w:sz w:val="26"/>
          <w:szCs w:val="26"/>
        </w:rPr>
        <w:t>4. Tài liệu tham khảo:</w:t>
      </w:r>
    </w:p>
    <w:p w14:paraId="0ED1C198" w14:textId="77777777" w:rsidR="00EC0817" w:rsidRPr="008F4392" w:rsidRDefault="00EC0817" w:rsidP="00EC0817">
      <w:pPr>
        <w:ind w:firstLine="284"/>
        <w:rPr>
          <w:color w:val="000000" w:themeColor="text1"/>
          <w:spacing w:val="6"/>
          <w:sz w:val="26"/>
          <w:szCs w:val="26"/>
          <w:lang w:val="de-DE"/>
        </w:rPr>
      </w:pPr>
      <w:r w:rsidRPr="008F4392">
        <w:rPr>
          <w:color w:val="000000" w:themeColor="text1"/>
          <w:spacing w:val="6"/>
          <w:sz w:val="26"/>
          <w:szCs w:val="26"/>
          <w:lang w:val="de-DE"/>
        </w:rPr>
        <w:t>[1] Arduino cookbook – Michael Margolis</w:t>
      </w:r>
    </w:p>
    <w:p w14:paraId="36662CB3" w14:textId="1FFC941A" w:rsidR="00547D1F" w:rsidRPr="008F4392" w:rsidRDefault="00EC0817" w:rsidP="00EC0817">
      <w:pPr>
        <w:spacing w:after="200" w:line="276" w:lineRule="auto"/>
        <w:rPr>
          <w:b/>
          <w:color w:val="000000" w:themeColor="text1"/>
          <w:sz w:val="26"/>
          <w:szCs w:val="26"/>
        </w:rPr>
      </w:pPr>
      <w:r w:rsidRPr="008F4392">
        <w:rPr>
          <w:color w:val="000000" w:themeColor="text1"/>
          <w:spacing w:val="6"/>
          <w:sz w:val="26"/>
          <w:szCs w:val="26"/>
          <w:lang w:val="de-DE"/>
        </w:rPr>
        <w:t>[2] Beginning arduino – Michael McRoberts</w:t>
      </w:r>
      <w:r w:rsidR="00547D1F" w:rsidRPr="008F4392">
        <w:rPr>
          <w:b/>
          <w:color w:val="000000" w:themeColor="text1"/>
          <w:sz w:val="26"/>
          <w:szCs w:val="26"/>
        </w:rPr>
        <w:br w:type="page"/>
      </w:r>
    </w:p>
    <w:p w14:paraId="3E14918C" w14:textId="4657EE85" w:rsidR="0037444B" w:rsidRPr="008F4392" w:rsidRDefault="0037444B" w:rsidP="0037444B">
      <w:pPr>
        <w:spacing w:before="120"/>
        <w:jc w:val="center"/>
        <w:rPr>
          <w:b/>
          <w:color w:val="000000" w:themeColor="text1"/>
          <w:sz w:val="26"/>
          <w:szCs w:val="26"/>
        </w:rPr>
      </w:pPr>
      <w:r w:rsidRPr="008F4392">
        <w:rPr>
          <w:b/>
          <w:color w:val="000000" w:themeColor="text1"/>
          <w:sz w:val="26"/>
          <w:szCs w:val="26"/>
        </w:rPr>
        <w:lastRenderedPageBreak/>
        <w:t>CHƯƠNG TRÌNH MÔ ĐUN</w:t>
      </w:r>
    </w:p>
    <w:p w14:paraId="36207855" w14:textId="77777777" w:rsidR="0037444B" w:rsidRPr="008F4392" w:rsidRDefault="0037444B" w:rsidP="0037444B">
      <w:pPr>
        <w:spacing w:before="120"/>
        <w:jc w:val="center"/>
        <w:rPr>
          <w:b/>
          <w:color w:val="000000" w:themeColor="text1"/>
          <w:sz w:val="26"/>
          <w:szCs w:val="26"/>
        </w:rPr>
      </w:pPr>
    </w:p>
    <w:p w14:paraId="16B531DE" w14:textId="77777777" w:rsidR="0037444B" w:rsidRPr="008F4392" w:rsidRDefault="0037444B" w:rsidP="001C115A">
      <w:pPr>
        <w:pStyle w:val="Heading1"/>
        <w:rPr>
          <w:color w:val="000000" w:themeColor="text1"/>
          <w:sz w:val="26"/>
          <w:szCs w:val="26"/>
        </w:rPr>
      </w:pPr>
      <w:r w:rsidRPr="008F4392">
        <w:rPr>
          <w:color w:val="000000" w:themeColor="text1"/>
          <w:sz w:val="26"/>
          <w:szCs w:val="26"/>
        </w:rPr>
        <w:t>Tên mô đun: PLC  nâng cao</w:t>
      </w:r>
    </w:p>
    <w:p w14:paraId="4046D516" w14:textId="6788D303" w:rsidR="0037444B" w:rsidRPr="008F4392" w:rsidRDefault="0037444B" w:rsidP="001C115A">
      <w:pPr>
        <w:pStyle w:val="Body"/>
        <w:rPr>
          <w:color w:val="000000" w:themeColor="text1"/>
          <w:sz w:val="26"/>
        </w:rPr>
      </w:pPr>
      <w:r w:rsidRPr="008F4392">
        <w:rPr>
          <w:color w:val="000000" w:themeColor="text1"/>
          <w:sz w:val="26"/>
        </w:rPr>
        <w:t xml:space="preserve">Mã số mô đun:  MĐ </w:t>
      </w:r>
      <w:r w:rsidR="00F93371" w:rsidRPr="008F4392">
        <w:rPr>
          <w:color w:val="000000" w:themeColor="text1"/>
          <w:sz w:val="26"/>
        </w:rPr>
        <w:t>10</w:t>
      </w:r>
      <w:r w:rsidR="00B20745" w:rsidRPr="008F4392">
        <w:rPr>
          <w:color w:val="000000" w:themeColor="text1"/>
          <w:sz w:val="26"/>
        </w:rPr>
        <w:t xml:space="preserve"> </w:t>
      </w:r>
      <w:r w:rsidR="00B20745" w:rsidRPr="008F4392">
        <w:rPr>
          <w:color w:val="000000" w:themeColor="text1"/>
          <w:sz w:val="26"/>
        </w:rPr>
        <w:tab/>
      </w:r>
      <w:r w:rsidR="00B20745" w:rsidRPr="008F4392">
        <w:rPr>
          <w:color w:val="000000" w:themeColor="text1"/>
          <w:sz w:val="26"/>
        </w:rPr>
        <w:tab/>
        <w:t>Số tín chỉ: 3</w:t>
      </w:r>
    </w:p>
    <w:p w14:paraId="559776C5" w14:textId="77777777" w:rsidR="00CE2229" w:rsidRPr="008F4392" w:rsidRDefault="00CE2229" w:rsidP="00CE2229">
      <w:pPr>
        <w:pStyle w:val="Body"/>
        <w:rPr>
          <w:color w:val="000000" w:themeColor="text1"/>
          <w:sz w:val="26"/>
        </w:rPr>
      </w:pPr>
      <w:r w:rsidRPr="008F4392">
        <w:rPr>
          <w:color w:val="000000" w:themeColor="text1"/>
          <w:sz w:val="26"/>
        </w:rPr>
        <w:t>Thời gian thực hiện mô đun: 60 giờ; (Lý thuyết: 30 giờ; Thực hành, thí nghiệm, thảo luận, bài tập: 28 giờ; Kiểm tra: 2 giờ)</w:t>
      </w:r>
    </w:p>
    <w:p w14:paraId="2EB44B7E" w14:textId="77777777" w:rsidR="00CE2229" w:rsidRPr="008F4392" w:rsidRDefault="00CE2229" w:rsidP="00CE2229">
      <w:pPr>
        <w:rPr>
          <w:color w:val="000000" w:themeColor="text1"/>
          <w:sz w:val="26"/>
          <w:szCs w:val="26"/>
        </w:rPr>
      </w:pPr>
    </w:p>
    <w:p w14:paraId="55C0F824" w14:textId="77777777" w:rsidR="00CE2229" w:rsidRPr="008F4392" w:rsidRDefault="00CE2229" w:rsidP="00CE2229">
      <w:pPr>
        <w:pStyle w:val="Heading2"/>
        <w:rPr>
          <w:color w:val="000000" w:themeColor="text1"/>
          <w:sz w:val="26"/>
          <w:szCs w:val="26"/>
        </w:rPr>
      </w:pPr>
      <w:r w:rsidRPr="008F4392">
        <w:rPr>
          <w:color w:val="000000" w:themeColor="text1"/>
          <w:sz w:val="26"/>
          <w:szCs w:val="26"/>
        </w:rPr>
        <w:t>I. Vị trí, tính chất của mô đun:</w:t>
      </w:r>
    </w:p>
    <w:p w14:paraId="66FC4EF9"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Ví trí:</w:t>
      </w:r>
      <w:r w:rsidRPr="008F4392">
        <w:rPr>
          <w:color w:val="000000" w:themeColor="text1"/>
          <w:spacing w:val="6"/>
          <w:sz w:val="26"/>
          <w:szCs w:val="26"/>
          <w:lang w:val="pl-PL"/>
        </w:rPr>
        <w:t xml:space="preserve"> Mô đun được bố trí dạy cuối chương trình sau khi học xong các mô đun chuyên môn như Điện tử công suất, Kỹ thuật xung – số, Vi điều khiển cơ bản, PLC cơ bản....</w:t>
      </w:r>
    </w:p>
    <w:p w14:paraId="786E94C0" w14:textId="77777777" w:rsidR="00CE2229" w:rsidRPr="008F4392" w:rsidRDefault="00CE2229" w:rsidP="00CE2229">
      <w:pPr>
        <w:spacing w:before="120" w:line="360" w:lineRule="auto"/>
        <w:ind w:firstLine="284"/>
        <w:jc w:val="both"/>
        <w:rPr>
          <w:color w:val="000000" w:themeColor="text1"/>
          <w:sz w:val="26"/>
          <w:szCs w:val="26"/>
        </w:rPr>
      </w:pPr>
      <w:r w:rsidRPr="008F4392">
        <w:rPr>
          <w:color w:val="000000" w:themeColor="text1"/>
          <w:sz w:val="26"/>
          <w:szCs w:val="26"/>
        </w:rPr>
        <w:t>- Tính chất:</w:t>
      </w:r>
      <w:r w:rsidRPr="008F4392">
        <w:rPr>
          <w:color w:val="000000" w:themeColor="text1"/>
          <w:spacing w:val="6"/>
          <w:sz w:val="26"/>
          <w:szCs w:val="26"/>
          <w:lang w:val="pl-PL"/>
        </w:rPr>
        <w:t xml:space="preserve"> Là mô đun bắt buộc.</w:t>
      </w:r>
    </w:p>
    <w:p w14:paraId="454D71FA" w14:textId="77777777" w:rsidR="00CE2229" w:rsidRPr="008F4392" w:rsidRDefault="00CE2229" w:rsidP="00CE2229">
      <w:pPr>
        <w:pStyle w:val="Heading2"/>
        <w:rPr>
          <w:color w:val="000000" w:themeColor="text1"/>
          <w:sz w:val="26"/>
          <w:szCs w:val="26"/>
        </w:rPr>
      </w:pPr>
      <w:r w:rsidRPr="008F4392">
        <w:rPr>
          <w:color w:val="000000" w:themeColor="text1"/>
          <w:sz w:val="26"/>
          <w:szCs w:val="26"/>
        </w:rPr>
        <w:t>II. Mục tiêu mô đun:</w:t>
      </w:r>
    </w:p>
    <w:p w14:paraId="471A50C6" w14:textId="77777777" w:rsidR="00CE2229" w:rsidRPr="008F4392" w:rsidRDefault="00CE2229" w:rsidP="00CE2229">
      <w:pPr>
        <w:spacing w:before="120" w:line="360" w:lineRule="auto"/>
        <w:ind w:firstLine="567"/>
        <w:rPr>
          <w:color w:val="000000" w:themeColor="text1"/>
          <w:sz w:val="26"/>
          <w:szCs w:val="26"/>
        </w:rPr>
      </w:pPr>
      <w:r w:rsidRPr="008F4392">
        <w:rPr>
          <w:color w:val="000000" w:themeColor="text1"/>
          <w:sz w:val="26"/>
          <w:szCs w:val="26"/>
        </w:rPr>
        <w:t xml:space="preserve">- Về kiến thức: </w:t>
      </w:r>
    </w:p>
    <w:p w14:paraId="5799844F" w14:textId="77777777" w:rsidR="00CE2229" w:rsidRPr="008F4392" w:rsidRDefault="00CE2229" w:rsidP="00CE2229">
      <w:pPr>
        <w:spacing w:line="360" w:lineRule="auto"/>
        <w:ind w:firstLine="567"/>
        <w:rPr>
          <w:color w:val="000000" w:themeColor="text1"/>
          <w:sz w:val="26"/>
          <w:szCs w:val="26"/>
        </w:rPr>
      </w:pPr>
      <w:r w:rsidRPr="008F4392">
        <w:rPr>
          <w:color w:val="000000" w:themeColor="text1"/>
          <w:sz w:val="26"/>
          <w:szCs w:val="26"/>
        </w:rPr>
        <w:t>+ Trình bày được cấu trúc và phương thức hoạt động của loại PLC theo nội dung đã học.</w:t>
      </w:r>
    </w:p>
    <w:p w14:paraId="3775B65F" w14:textId="77777777" w:rsidR="00CE2229" w:rsidRPr="008F4392" w:rsidRDefault="00CE2229" w:rsidP="00CE2229">
      <w:pPr>
        <w:spacing w:line="360" w:lineRule="auto"/>
        <w:ind w:firstLine="567"/>
        <w:rPr>
          <w:color w:val="000000" w:themeColor="text1"/>
          <w:sz w:val="26"/>
          <w:szCs w:val="26"/>
        </w:rPr>
      </w:pPr>
      <w:r w:rsidRPr="008F4392">
        <w:rPr>
          <w:color w:val="000000" w:themeColor="text1"/>
          <w:sz w:val="26"/>
          <w:szCs w:val="26"/>
        </w:rPr>
        <w:t>+ Mô tả cấu trúc các phần chính của hệ thống điều khiển PLC ở mức độ nâng cao: ngôn ngữ, liên kết, định thời của PLC theo nội dung đã học.</w:t>
      </w:r>
    </w:p>
    <w:p w14:paraId="39E23507" w14:textId="77777777" w:rsidR="00CE2229" w:rsidRPr="008F4392" w:rsidRDefault="00CE2229" w:rsidP="00CE2229">
      <w:pPr>
        <w:spacing w:before="120" w:line="360" w:lineRule="auto"/>
        <w:ind w:firstLine="284"/>
        <w:jc w:val="both"/>
        <w:rPr>
          <w:color w:val="000000" w:themeColor="text1"/>
          <w:sz w:val="26"/>
          <w:szCs w:val="26"/>
        </w:rPr>
      </w:pPr>
      <w:r w:rsidRPr="008F4392">
        <w:rPr>
          <w:color w:val="000000" w:themeColor="text1"/>
          <w:sz w:val="26"/>
          <w:szCs w:val="26"/>
        </w:rPr>
        <w:t>- Về kỹ năng:</w:t>
      </w:r>
    </w:p>
    <w:p w14:paraId="36191134" w14:textId="77777777" w:rsidR="00CE2229" w:rsidRPr="008F4392" w:rsidRDefault="00CE2229" w:rsidP="00CE2229">
      <w:pPr>
        <w:spacing w:line="360" w:lineRule="auto"/>
        <w:ind w:firstLine="567"/>
        <w:rPr>
          <w:color w:val="000000" w:themeColor="text1"/>
          <w:sz w:val="26"/>
          <w:szCs w:val="26"/>
        </w:rPr>
      </w:pPr>
      <w:r w:rsidRPr="008F4392">
        <w:rPr>
          <w:color w:val="000000" w:themeColor="text1"/>
          <w:sz w:val="26"/>
          <w:szCs w:val="26"/>
        </w:rPr>
        <w:t>+ Viết chương trình cho PLC đạt yêu cầu kỹ thuật.</w:t>
      </w:r>
    </w:p>
    <w:p w14:paraId="7AB5D28D" w14:textId="77777777" w:rsidR="00CE2229" w:rsidRPr="008F4392" w:rsidRDefault="00CE2229" w:rsidP="00CE2229">
      <w:pPr>
        <w:spacing w:line="360" w:lineRule="auto"/>
        <w:ind w:firstLine="567"/>
        <w:rPr>
          <w:color w:val="000000" w:themeColor="text1"/>
          <w:sz w:val="26"/>
          <w:szCs w:val="26"/>
        </w:rPr>
      </w:pPr>
      <w:r w:rsidRPr="008F4392">
        <w:rPr>
          <w:color w:val="000000" w:themeColor="text1"/>
          <w:sz w:val="26"/>
          <w:szCs w:val="26"/>
        </w:rPr>
        <w:t>+ Thực hiện các kết nối giữa PLC và thiết bị ngoại vi.</w:t>
      </w:r>
    </w:p>
    <w:p w14:paraId="2C5B632F" w14:textId="77777777" w:rsidR="00CE2229" w:rsidRPr="008F4392" w:rsidRDefault="00CE2229" w:rsidP="00CE2229">
      <w:pPr>
        <w:spacing w:before="120" w:line="360" w:lineRule="auto"/>
        <w:ind w:firstLine="284"/>
        <w:jc w:val="both"/>
        <w:rPr>
          <w:color w:val="000000" w:themeColor="text1"/>
          <w:sz w:val="26"/>
          <w:szCs w:val="26"/>
        </w:rPr>
      </w:pPr>
      <w:r w:rsidRPr="008F4392">
        <w:rPr>
          <w:color w:val="000000" w:themeColor="text1"/>
          <w:sz w:val="26"/>
          <w:szCs w:val="26"/>
        </w:rPr>
        <w:t>- Về năng lực tự chủ và trách nhiệm:</w:t>
      </w:r>
      <w:r w:rsidRPr="008F4392">
        <w:rPr>
          <w:color w:val="000000" w:themeColor="text1"/>
          <w:spacing w:val="6"/>
          <w:sz w:val="26"/>
          <w:szCs w:val="26"/>
          <w:lang w:val="pl-PL"/>
        </w:rPr>
        <w:t xml:space="preserve"> </w:t>
      </w:r>
      <w:r w:rsidRPr="008F4392">
        <w:rPr>
          <w:color w:val="000000" w:themeColor="text1"/>
          <w:sz w:val="26"/>
          <w:szCs w:val="26"/>
        </w:rPr>
        <w:t>Rèn luyện tính tỷ mỉ, chính xác và an toàn vệ sinh công nghiệp cho người học.</w:t>
      </w:r>
    </w:p>
    <w:p w14:paraId="48F8D492" w14:textId="77777777" w:rsidR="00CE2229" w:rsidRPr="008F4392" w:rsidRDefault="00CE2229" w:rsidP="00CE2229">
      <w:pPr>
        <w:pStyle w:val="Heading2"/>
        <w:rPr>
          <w:color w:val="000000" w:themeColor="text1"/>
          <w:sz w:val="26"/>
          <w:szCs w:val="26"/>
          <w:lang w:val="de-DE"/>
        </w:rPr>
      </w:pPr>
      <w:r w:rsidRPr="008F4392">
        <w:rPr>
          <w:color w:val="000000" w:themeColor="text1"/>
          <w:sz w:val="26"/>
          <w:szCs w:val="26"/>
          <w:lang w:val="de-DE"/>
        </w:rPr>
        <w:t>III. Nội dung mô đun:</w:t>
      </w:r>
    </w:p>
    <w:p w14:paraId="0CFFBE5B" w14:textId="77777777" w:rsidR="00CE2229" w:rsidRPr="008F4392" w:rsidRDefault="00CE2229" w:rsidP="00CE2229">
      <w:pPr>
        <w:pStyle w:val="Body"/>
        <w:rPr>
          <w:color w:val="000000" w:themeColor="text1"/>
          <w:sz w:val="26"/>
          <w:lang w:val="de-DE"/>
        </w:rPr>
      </w:pPr>
      <w:r w:rsidRPr="008F4392">
        <w:rPr>
          <w:color w:val="000000" w:themeColor="text1"/>
          <w:sz w:val="26"/>
          <w:lang w:val="de-DE"/>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9F3C19" w:rsidRPr="008F4392" w14:paraId="5925C7CE" w14:textId="77777777" w:rsidTr="009A1EB1">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4A367051" w14:textId="77777777" w:rsidR="00CE2229" w:rsidRPr="008F4392" w:rsidRDefault="00CE2229" w:rsidP="009A1EB1">
            <w:pPr>
              <w:spacing w:before="120" w:line="256" w:lineRule="auto"/>
              <w:jc w:val="center"/>
              <w:rPr>
                <w:b/>
                <w:color w:val="000000" w:themeColor="text1"/>
                <w:sz w:val="26"/>
                <w:szCs w:val="26"/>
              </w:rPr>
            </w:pPr>
            <w:r w:rsidRPr="008F4392">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257FA34D" w14:textId="77777777" w:rsidR="00CE2229" w:rsidRPr="008F4392" w:rsidRDefault="00CE2229" w:rsidP="009A1EB1">
            <w:pPr>
              <w:spacing w:before="120" w:line="256" w:lineRule="auto"/>
              <w:jc w:val="center"/>
              <w:rPr>
                <w:b/>
                <w:color w:val="000000" w:themeColor="text1"/>
                <w:sz w:val="26"/>
                <w:szCs w:val="26"/>
              </w:rPr>
            </w:pPr>
            <w:r w:rsidRPr="008F4392">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2CA88C94" w14:textId="77777777" w:rsidR="00CE2229" w:rsidRPr="008F4392" w:rsidRDefault="00CE2229" w:rsidP="009A1EB1">
            <w:pPr>
              <w:spacing w:before="120" w:line="256" w:lineRule="auto"/>
              <w:jc w:val="center"/>
              <w:rPr>
                <w:b/>
                <w:color w:val="000000" w:themeColor="text1"/>
                <w:sz w:val="26"/>
                <w:szCs w:val="26"/>
              </w:rPr>
            </w:pPr>
            <w:r w:rsidRPr="008F4392">
              <w:rPr>
                <w:b/>
                <w:color w:val="000000" w:themeColor="text1"/>
                <w:sz w:val="26"/>
                <w:szCs w:val="26"/>
              </w:rPr>
              <w:t>Thời gian (giờ)</w:t>
            </w:r>
          </w:p>
        </w:tc>
      </w:tr>
      <w:tr w:rsidR="009F3C19" w:rsidRPr="008F4392" w14:paraId="341113A7" w14:textId="77777777" w:rsidTr="009A1EB1">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F12F7" w14:textId="77777777" w:rsidR="00CE2229" w:rsidRPr="008F4392" w:rsidRDefault="00CE2229" w:rsidP="009A1EB1">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73B23" w14:textId="77777777" w:rsidR="00CE2229" w:rsidRPr="008F4392" w:rsidRDefault="00CE2229" w:rsidP="009A1EB1">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42E48A67" w14:textId="77777777" w:rsidR="00CE2229" w:rsidRPr="008F4392" w:rsidRDefault="00CE2229" w:rsidP="009A1EB1">
            <w:pPr>
              <w:spacing w:before="120" w:line="256" w:lineRule="auto"/>
              <w:ind w:left="-43" w:right="-44"/>
              <w:jc w:val="center"/>
              <w:rPr>
                <w:b/>
                <w:color w:val="000000" w:themeColor="text1"/>
                <w:sz w:val="26"/>
                <w:szCs w:val="26"/>
              </w:rPr>
            </w:pPr>
            <w:r w:rsidRPr="008F4392">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549E5F58" w14:textId="77777777" w:rsidR="00CE2229" w:rsidRPr="008F4392" w:rsidRDefault="00CE2229" w:rsidP="009A1EB1">
            <w:pPr>
              <w:spacing w:before="120" w:line="256" w:lineRule="auto"/>
              <w:ind w:left="-43" w:right="-44"/>
              <w:jc w:val="center"/>
              <w:rPr>
                <w:b/>
                <w:color w:val="000000" w:themeColor="text1"/>
                <w:sz w:val="26"/>
                <w:szCs w:val="26"/>
              </w:rPr>
            </w:pPr>
            <w:r w:rsidRPr="008F4392">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ABC8936" w14:textId="77777777" w:rsidR="00CE2229" w:rsidRPr="008F4392" w:rsidRDefault="00CE2229" w:rsidP="009A1EB1">
            <w:pPr>
              <w:spacing w:before="120" w:line="256" w:lineRule="auto"/>
              <w:ind w:left="-43" w:right="-44"/>
              <w:jc w:val="center"/>
              <w:rPr>
                <w:b/>
                <w:color w:val="000000" w:themeColor="text1"/>
                <w:sz w:val="26"/>
                <w:szCs w:val="26"/>
              </w:rPr>
            </w:pPr>
            <w:r w:rsidRPr="008F4392">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0DE8B915" w14:textId="77777777" w:rsidR="00CE2229" w:rsidRPr="008F4392" w:rsidRDefault="00CE2229" w:rsidP="009A1EB1">
            <w:pPr>
              <w:spacing w:before="120" w:line="256" w:lineRule="auto"/>
              <w:ind w:left="-43" w:right="-44"/>
              <w:jc w:val="center"/>
              <w:rPr>
                <w:b/>
                <w:color w:val="000000" w:themeColor="text1"/>
                <w:sz w:val="26"/>
                <w:szCs w:val="26"/>
              </w:rPr>
            </w:pPr>
            <w:r w:rsidRPr="008F4392">
              <w:rPr>
                <w:b/>
                <w:color w:val="000000" w:themeColor="text1"/>
                <w:sz w:val="26"/>
                <w:szCs w:val="26"/>
              </w:rPr>
              <w:t>Kiểm tra</w:t>
            </w:r>
          </w:p>
        </w:tc>
      </w:tr>
      <w:tr w:rsidR="009F3C19" w:rsidRPr="008F4392" w14:paraId="4675598A" w14:textId="77777777" w:rsidTr="009A1EB1">
        <w:trPr>
          <w:trHeight w:val="420"/>
        </w:trPr>
        <w:tc>
          <w:tcPr>
            <w:tcW w:w="793" w:type="dxa"/>
            <w:tcBorders>
              <w:top w:val="single" w:sz="4" w:space="0" w:color="auto"/>
              <w:left w:val="single" w:sz="4" w:space="0" w:color="auto"/>
              <w:bottom w:val="single" w:sz="4" w:space="0" w:color="auto"/>
              <w:right w:val="single" w:sz="4" w:space="0" w:color="auto"/>
            </w:tcBorders>
            <w:hideMark/>
          </w:tcPr>
          <w:p w14:paraId="0E2BA9EA" w14:textId="77777777" w:rsidR="00CE2229" w:rsidRPr="008F4392" w:rsidRDefault="00CE2229" w:rsidP="009A1EB1">
            <w:pPr>
              <w:spacing w:line="256" w:lineRule="auto"/>
              <w:jc w:val="center"/>
              <w:rPr>
                <w:color w:val="000000" w:themeColor="text1"/>
                <w:sz w:val="26"/>
                <w:szCs w:val="26"/>
              </w:rPr>
            </w:pPr>
            <w:r w:rsidRPr="008F4392">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hideMark/>
          </w:tcPr>
          <w:p w14:paraId="3C222AFC" w14:textId="77777777" w:rsidR="00CE2229" w:rsidRPr="008F4392" w:rsidRDefault="00CE2229" w:rsidP="009A1EB1">
            <w:pPr>
              <w:tabs>
                <w:tab w:val="left" w:pos="6300"/>
                <w:tab w:val="center" w:pos="6521"/>
              </w:tabs>
              <w:spacing w:line="300" w:lineRule="auto"/>
              <w:ind w:right="38"/>
              <w:jc w:val="both"/>
              <w:rPr>
                <w:b/>
                <w:color w:val="000000" w:themeColor="text1"/>
                <w:spacing w:val="6"/>
                <w:sz w:val="26"/>
                <w:szCs w:val="26"/>
                <w:lang w:val="pt-BR"/>
              </w:rPr>
            </w:pPr>
            <w:r w:rsidRPr="008F4392">
              <w:rPr>
                <w:b/>
                <w:color w:val="000000" w:themeColor="text1"/>
                <w:spacing w:val="6"/>
                <w:sz w:val="26"/>
                <w:szCs w:val="26"/>
                <w:lang w:val="pt-BR"/>
              </w:rPr>
              <w:t>Bài 1: Tổng quan về PLC s7-300</w:t>
            </w:r>
          </w:p>
          <w:p w14:paraId="05D7C923" w14:textId="77777777" w:rsidR="00CE2229" w:rsidRPr="008F4392" w:rsidRDefault="00CE2229" w:rsidP="009A1EB1">
            <w:pPr>
              <w:spacing w:line="300" w:lineRule="auto"/>
              <w:rPr>
                <w:color w:val="000000" w:themeColor="text1"/>
                <w:sz w:val="26"/>
                <w:szCs w:val="26"/>
              </w:rPr>
            </w:pPr>
            <w:r w:rsidRPr="008F4392">
              <w:rPr>
                <w:color w:val="000000" w:themeColor="text1"/>
                <w:sz w:val="26"/>
                <w:szCs w:val="26"/>
              </w:rPr>
              <w:t>1. Giới thiệu về PLC S7-300</w:t>
            </w:r>
            <w:r w:rsidRPr="008F4392">
              <w:rPr>
                <w:color w:val="000000" w:themeColor="text1"/>
                <w:sz w:val="26"/>
                <w:szCs w:val="26"/>
              </w:rPr>
              <w:br/>
              <w:t xml:space="preserve">2. Các Module của PLC S7-300 </w:t>
            </w:r>
            <w:r w:rsidRPr="008F4392">
              <w:rPr>
                <w:color w:val="000000" w:themeColor="text1"/>
                <w:sz w:val="26"/>
                <w:szCs w:val="26"/>
              </w:rPr>
              <w:br/>
            </w:r>
            <w:r w:rsidRPr="008F4392">
              <w:rPr>
                <w:color w:val="000000" w:themeColor="text1"/>
                <w:sz w:val="26"/>
                <w:szCs w:val="26"/>
              </w:rPr>
              <w:lastRenderedPageBreak/>
              <w:t xml:space="preserve">3. Các chế độ hoạt động </w:t>
            </w:r>
            <w:r w:rsidRPr="008F4392">
              <w:rPr>
                <w:color w:val="000000" w:themeColor="text1"/>
                <w:sz w:val="26"/>
                <w:szCs w:val="26"/>
              </w:rPr>
              <w:br/>
              <w:t>4. Các kiểu dữ liệu</w:t>
            </w:r>
            <w:r w:rsidRPr="008F4392">
              <w:rPr>
                <w:color w:val="000000" w:themeColor="text1"/>
                <w:sz w:val="26"/>
                <w:szCs w:val="26"/>
              </w:rPr>
              <w:br/>
              <w:t>5. Cấu trúc bộ nhớ</w:t>
            </w:r>
            <w:r w:rsidRPr="008F4392">
              <w:rPr>
                <w:color w:val="000000" w:themeColor="text1"/>
                <w:sz w:val="26"/>
                <w:szCs w:val="26"/>
              </w:rPr>
              <w:br/>
              <w:t>6. Chu kỳ quét của PLC S7-300</w:t>
            </w:r>
            <w:r w:rsidRPr="008F4392">
              <w:rPr>
                <w:color w:val="000000" w:themeColor="text1"/>
                <w:sz w:val="26"/>
                <w:szCs w:val="26"/>
              </w:rPr>
              <w:br/>
              <w:t>7. Trao đổi dữ liệu giữa CPU và Module mở rộng</w:t>
            </w:r>
            <w:r w:rsidRPr="008F4392">
              <w:rPr>
                <w:color w:val="000000" w:themeColor="text1"/>
                <w:sz w:val="26"/>
                <w:szCs w:val="26"/>
              </w:rPr>
              <w:br/>
              <w:t>8. Cấu trúc chương trình của PLC S7-300</w:t>
            </w:r>
            <w:r w:rsidRPr="008F4392">
              <w:rPr>
                <w:color w:val="000000" w:themeColor="text1"/>
                <w:sz w:val="26"/>
                <w:szCs w:val="26"/>
              </w:rPr>
              <w:br/>
              <w:t>9. Các khối OB đặc biệt</w:t>
            </w:r>
          </w:p>
          <w:p w14:paraId="424BF10C" w14:textId="77777777" w:rsidR="00CE2229" w:rsidRPr="008F4392" w:rsidRDefault="00CE2229" w:rsidP="009A1EB1">
            <w:pPr>
              <w:spacing w:line="300" w:lineRule="auto"/>
              <w:rPr>
                <w:color w:val="000000" w:themeColor="text1"/>
                <w:sz w:val="26"/>
                <w:szCs w:val="26"/>
              </w:rPr>
            </w:pPr>
            <w:r w:rsidRPr="008F4392">
              <w:rPr>
                <w:color w:val="000000" w:themeColor="text1"/>
                <w:sz w:val="26"/>
                <w:szCs w:val="26"/>
              </w:rPr>
              <w:t>10. Giới thiệu phần mềm Step7 Manager</w:t>
            </w:r>
          </w:p>
        </w:tc>
        <w:tc>
          <w:tcPr>
            <w:tcW w:w="838" w:type="dxa"/>
            <w:tcBorders>
              <w:top w:val="single" w:sz="4" w:space="0" w:color="auto"/>
              <w:left w:val="single" w:sz="4" w:space="0" w:color="auto"/>
              <w:bottom w:val="single" w:sz="4" w:space="0" w:color="auto"/>
              <w:right w:val="single" w:sz="4" w:space="0" w:color="auto"/>
            </w:tcBorders>
            <w:hideMark/>
          </w:tcPr>
          <w:p w14:paraId="766B2F13"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lastRenderedPageBreak/>
              <w:t>9</w:t>
            </w:r>
          </w:p>
        </w:tc>
        <w:tc>
          <w:tcPr>
            <w:tcW w:w="1118" w:type="dxa"/>
            <w:tcBorders>
              <w:top w:val="single" w:sz="4" w:space="0" w:color="auto"/>
              <w:left w:val="single" w:sz="4" w:space="0" w:color="auto"/>
              <w:bottom w:val="single" w:sz="4" w:space="0" w:color="auto"/>
              <w:right w:val="single" w:sz="4" w:space="0" w:color="auto"/>
            </w:tcBorders>
          </w:tcPr>
          <w:p w14:paraId="08F9E451"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5</w:t>
            </w:r>
          </w:p>
          <w:p w14:paraId="75B8A701" w14:textId="77777777" w:rsidR="00CE2229" w:rsidRPr="008F4392" w:rsidRDefault="00CE2229" w:rsidP="009A1EB1">
            <w:pPr>
              <w:spacing w:line="300" w:lineRule="auto"/>
              <w:jc w:val="center"/>
              <w:rPr>
                <w:b/>
                <w:color w:val="000000" w:themeColor="text1"/>
                <w:sz w:val="26"/>
                <w:szCs w:val="26"/>
              </w:rPr>
            </w:pPr>
          </w:p>
          <w:p w14:paraId="47EBB851" w14:textId="77777777" w:rsidR="00CE2229" w:rsidRPr="008F4392" w:rsidRDefault="00CE2229" w:rsidP="009A1EB1">
            <w:pPr>
              <w:spacing w:line="300" w:lineRule="auto"/>
              <w:jc w:val="center"/>
              <w:rPr>
                <w:b/>
                <w:color w:val="000000" w:themeColor="text1"/>
                <w:sz w:val="26"/>
                <w:szCs w:val="26"/>
              </w:rPr>
            </w:pPr>
          </w:p>
          <w:p w14:paraId="390AC515"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lastRenderedPageBreak/>
              <w:t>0,5</w:t>
            </w:r>
          </w:p>
          <w:p w14:paraId="6D377F4F"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051BDAE3"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18A8DA35"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20C7EF62"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31374B0F"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31474ABA"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170A97F7" w14:textId="77777777" w:rsidR="00CE2229" w:rsidRPr="008F4392" w:rsidRDefault="00CE2229" w:rsidP="009A1EB1">
            <w:pPr>
              <w:spacing w:line="300" w:lineRule="auto"/>
              <w:jc w:val="center"/>
              <w:rPr>
                <w:color w:val="000000" w:themeColor="text1"/>
                <w:sz w:val="26"/>
                <w:szCs w:val="26"/>
              </w:rPr>
            </w:pPr>
          </w:p>
          <w:p w14:paraId="0C74A2C5"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0,5</w:t>
            </w:r>
          </w:p>
          <w:p w14:paraId="71951058" w14:textId="77777777" w:rsidR="00CE2229" w:rsidRPr="008F4392" w:rsidRDefault="00CE2229" w:rsidP="009A1EB1">
            <w:pPr>
              <w:spacing w:line="300" w:lineRule="auto"/>
              <w:jc w:val="center"/>
              <w:rPr>
                <w:color w:val="000000" w:themeColor="text1"/>
                <w:sz w:val="26"/>
                <w:szCs w:val="26"/>
              </w:rPr>
            </w:pPr>
          </w:p>
          <w:p w14:paraId="7EA0E352"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1</w:t>
            </w:r>
          </w:p>
        </w:tc>
        <w:tc>
          <w:tcPr>
            <w:tcW w:w="1511" w:type="dxa"/>
            <w:tcBorders>
              <w:top w:val="single" w:sz="4" w:space="0" w:color="auto"/>
              <w:left w:val="single" w:sz="4" w:space="0" w:color="auto"/>
              <w:bottom w:val="single" w:sz="4" w:space="0" w:color="auto"/>
              <w:right w:val="single" w:sz="4" w:space="0" w:color="auto"/>
            </w:tcBorders>
          </w:tcPr>
          <w:p w14:paraId="7D3DBB98"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lastRenderedPageBreak/>
              <w:t>4</w:t>
            </w:r>
          </w:p>
          <w:p w14:paraId="4452AB55" w14:textId="77777777" w:rsidR="00CE2229" w:rsidRPr="008F4392" w:rsidRDefault="00CE2229" w:rsidP="009A1EB1">
            <w:pPr>
              <w:spacing w:line="300" w:lineRule="auto"/>
              <w:jc w:val="center"/>
              <w:rPr>
                <w:b/>
                <w:color w:val="000000" w:themeColor="text1"/>
                <w:sz w:val="26"/>
                <w:szCs w:val="26"/>
              </w:rPr>
            </w:pPr>
          </w:p>
          <w:p w14:paraId="3283B21F" w14:textId="77777777" w:rsidR="00CE2229" w:rsidRPr="008F4392" w:rsidRDefault="00CE2229" w:rsidP="009A1EB1">
            <w:pPr>
              <w:spacing w:line="300" w:lineRule="auto"/>
              <w:jc w:val="center"/>
              <w:rPr>
                <w:b/>
                <w:color w:val="000000" w:themeColor="text1"/>
                <w:sz w:val="26"/>
                <w:szCs w:val="26"/>
              </w:rPr>
            </w:pPr>
          </w:p>
          <w:p w14:paraId="01552BBA" w14:textId="77777777" w:rsidR="00CE2229" w:rsidRPr="008F4392" w:rsidRDefault="00CE2229" w:rsidP="009A1EB1">
            <w:pPr>
              <w:spacing w:line="300" w:lineRule="auto"/>
              <w:jc w:val="center"/>
              <w:rPr>
                <w:b/>
                <w:color w:val="000000" w:themeColor="text1"/>
                <w:sz w:val="26"/>
                <w:szCs w:val="26"/>
              </w:rPr>
            </w:pPr>
          </w:p>
          <w:p w14:paraId="3B7B3797" w14:textId="77777777" w:rsidR="00CE2229" w:rsidRPr="008F4392" w:rsidRDefault="00CE2229" w:rsidP="009A1EB1">
            <w:pPr>
              <w:spacing w:line="300" w:lineRule="auto"/>
              <w:jc w:val="center"/>
              <w:rPr>
                <w:b/>
                <w:color w:val="000000" w:themeColor="text1"/>
                <w:sz w:val="26"/>
                <w:szCs w:val="26"/>
              </w:rPr>
            </w:pPr>
          </w:p>
          <w:p w14:paraId="01107E77" w14:textId="77777777" w:rsidR="00CE2229" w:rsidRPr="008F4392" w:rsidRDefault="00CE2229" w:rsidP="009A1EB1">
            <w:pPr>
              <w:spacing w:line="300" w:lineRule="auto"/>
              <w:jc w:val="center"/>
              <w:rPr>
                <w:b/>
                <w:color w:val="000000" w:themeColor="text1"/>
                <w:sz w:val="26"/>
                <w:szCs w:val="26"/>
              </w:rPr>
            </w:pPr>
          </w:p>
          <w:p w14:paraId="70D05BAB" w14:textId="77777777" w:rsidR="00CE2229" w:rsidRPr="008F4392" w:rsidRDefault="00CE2229" w:rsidP="009A1EB1">
            <w:pPr>
              <w:spacing w:line="300" w:lineRule="auto"/>
              <w:jc w:val="center"/>
              <w:rPr>
                <w:b/>
                <w:color w:val="000000" w:themeColor="text1"/>
                <w:sz w:val="26"/>
                <w:szCs w:val="26"/>
              </w:rPr>
            </w:pPr>
          </w:p>
          <w:p w14:paraId="0459910F" w14:textId="77777777" w:rsidR="00CE2229" w:rsidRPr="008F4392" w:rsidRDefault="00CE2229" w:rsidP="009A1EB1">
            <w:pPr>
              <w:spacing w:line="300" w:lineRule="auto"/>
              <w:jc w:val="center"/>
              <w:rPr>
                <w:b/>
                <w:color w:val="000000" w:themeColor="text1"/>
                <w:sz w:val="26"/>
                <w:szCs w:val="26"/>
              </w:rPr>
            </w:pPr>
          </w:p>
          <w:p w14:paraId="7B1E94AF" w14:textId="77777777" w:rsidR="00CE2229" w:rsidRPr="008F4392" w:rsidRDefault="00CE2229" w:rsidP="009A1EB1">
            <w:pPr>
              <w:spacing w:line="300" w:lineRule="auto"/>
              <w:jc w:val="center"/>
              <w:rPr>
                <w:b/>
                <w:color w:val="000000" w:themeColor="text1"/>
                <w:sz w:val="26"/>
                <w:szCs w:val="26"/>
              </w:rPr>
            </w:pPr>
          </w:p>
          <w:p w14:paraId="5F3AEC2B" w14:textId="77777777" w:rsidR="00CE2229" w:rsidRPr="008F4392" w:rsidRDefault="00CE2229" w:rsidP="009A1EB1">
            <w:pPr>
              <w:spacing w:line="300" w:lineRule="auto"/>
              <w:jc w:val="center"/>
              <w:rPr>
                <w:b/>
                <w:color w:val="000000" w:themeColor="text1"/>
                <w:sz w:val="26"/>
                <w:szCs w:val="26"/>
              </w:rPr>
            </w:pPr>
          </w:p>
          <w:p w14:paraId="72830B5B" w14:textId="77777777" w:rsidR="00CE2229" w:rsidRPr="008F4392" w:rsidRDefault="00CE2229" w:rsidP="009A1EB1">
            <w:pPr>
              <w:spacing w:line="300" w:lineRule="auto"/>
              <w:jc w:val="center"/>
              <w:rPr>
                <w:b/>
                <w:color w:val="000000" w:themeColor="text1"/>
                <w:sz w:val="26"/>
                <w:szCs w:val="26"/>
              </w:rPr>
            </w:pPr>
          </w:p>
          <w:p w14:paraId="285784D1" w14:textId="77777777" w:rsidR="00CE2229" w:rsidRPr="008F4392" w:rsidRDefault="00CE2229" w:rsidP="009A1EB1">
            <w:pPr>
              <w:spacing w:line="300" w:lineRule="auto"/>
              <w:jc w:val="center"/>
              <w:rPr>
                <w:b/>
                <w:color w:val="000000" w:themeColor="text1"/>
                <w:sz w:val="26"/>
                <w:szCs w:val="26"/>
              </w:rPr>
            </w:pPr>
          </w:p>
          <w:p w14:paraId="408F08FD" w14:textId="77777777" w:rsidR="00CE2229" w:rsidRPr="008F4392" w:rsidRDefault="00CE2229" w:rsidP="009A1EB1">
            <w:pPr>
              <w:spacing w:line="300" w:lineRule="auto"/>
              <w:jc w:val="center"/>
              <w:rPr>
                <w:b/>
                <w:color w:val="000000" w:themeColor="text1"/>
                <w:sz w:val="26"/>
                <w:szCs w:val="26"/>
              </w:rPr>
            </w:pPr>
          </w:p>
          <w:p w14:paraId="4A589B31" w14:textId="77777777" w:rsidR="00CE2229" w:rsidRPr="008F4392" w:rsidRDefault="00CE2229" w:rsidP="009A1EB1">
            <w:pPr>
              <w:spacing w:line="300" w:lineRule="auto"/>
              <w:jc w:val="center"/>
              <w:rPr>
                <w:b/>
                <w:color w:val="000000" w:themeColor="text1"/>
                <w:sz w:val="26"/>
                <w:szCs w:val="26"/>
              </w:rPr>
            </w:pPr>
          </w:p>
          <w:p w14:paraId="44467301"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4</w:t>
            </w:r>
          </w:p>
        </w:tc>
        <w:tc>
          <w:tcPr>
            <w:tcW w:w="973" w:type="dxa"/>
            <w:tcBorders>
              <w:top w:val="single" w:sz="4" w:space="0" w:color="auto"/>
              <w:left w:val="single" w:sz="4" w:space="0" w:color="auto"/>
              <w:bottom w:val="single" w:sz="4" w:space="0" w:color="auto"/>
              <w:right w:val="single" w:sz="4" w:space="0" w:color="auto"/>
            </w:tcBorders>
          </w:tcPr>
          <w:p w14:paraId="5DB6BCC9" w14:textId="77777777" w:rsidR="00CE2229" w:rsidRPr="008F4392" w:rsidRDefault="00CE2229" w:rsidP="009A1EB1">
            <w:pPr>
              <w:spacing w:line="300" w:lineRule="auto"/>
              <w:jc w:val="center"/>
              <w:rPr>
                <w:b/>
                <w:color w:val="000000" w:themeColor="text1"/>
                <w:sz w:val="26"/>
                <w:szCs w:val="26"/>
              </w:rPr>
            </w:pPr>
          </w:p>
        </w:tc>
      </w:tr>
      <w:tr w:rsidR="009F3C19" w:rsidRPr="008F4392" w14:paraId="078CB2CD" w14:textId="77777777" w:rsidTr="009A1EB1">
        <w:trPr>
          <w:trHeight w:val="420"/>
        </w:trPr>
        <w:tc>
          <w:tcPr>
            <w:tcW w:w="793" w:type="dxa"/>
            <w:tcBorders>
              <w:top w:val="single" w:sz="4" w:space="0" w:color="auto"/>
              <w:left w:val="single" w:sz="4" w:space="0" w:color="auto"/>
              <w:bottom w:val="single" w:sz="4" w:space="0" w:color="auto"/>
              <w:right w:val="single" w:sz="4" w:space="0" w:color="auto"/>
            </w:tcBorders>
            <w:hideMark/>
          </w:tcPr>
          <w:p w14:paraId="1EF8D9E7" w14:textId="77777777" w:rsidR="00CE2229" w:rsidRPr="008F4392" w:rsidRDefault="00CE2229" w:rsidP="009A1EB1">
            <w:pPr>
              <w:spacing w:line="256" w:lineRule="auto"/>
              <w:jc w:val="center"/>
              <w:rPr>
                <w:color w:val="000000" w:themeColor="text1"/>
                <w:sz w:val="26"/>
                <w:szCs w:val="26"/>
              </w:rPr>
            </w:pPr>
            <w:r w:rsidRPr="008F4392">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hideMark/>
          </w:tcPr>
          <w:p w14:paraId="4BCC336E" w14:textId="77777777" w:rsidR="00CE2229" w:rsidRPr="008F4392" w:rsidRDefault="00CE2229" w:rsidP="009A1EB1">
            <w:pPr>
              <w:tabs>
                <w:tab w:val="left" w:pos="6300"/>
                <w:tab w:val="center" w:pos="6521"/>
              </w:tabs>
              <w:spacing w:line="300" w:lineRule="auto"/>
              <w:ind w:right="38"/>
              <w:jc w:val="both"/>
              <w:rPr>
                <w:b/>
                <w:color w:val="000000" w:themeColor="text1"/>
                <w:spacing w:val="6"/>
                <w:sz w:val="26"/>
                <w:szCs w:val="26"/>
                <w:lang w:val="pt-BR"/>
              </w:rPr>
            </w:pPr>
            <w:r w:rsidRPr="008F4392">
              <w:rPr>
                <w:b/>
                <w:color w:val="000000" w:themeColor="text1"/>
                <w:spacing w:val="6"/>
                <w:sz w:val="26"/>
                <w:szCs w:val="26"/>
                <w:lang w:val="pt-BR"/>
              </w:rPr>
              <w:t>Bài 2: Tập lệnh của s7-300</w:t>
            </w:r>
          </w:p>
          <w:p w14:paraId="73DDEBDC" w14:textId="77777777" w:rsidR="00CE2229" w:rsidRPr="008F4392" w:rsidRDefault="00CE2229" w:rsidP="009A1EB1">
            <w:pPr>
              <w:spacing w:line="300" w:lineRule="auto"/>
              <w:rPr>
                <w:rFonts w:ascii="Times New Roman+FPEF" w:hAnsi="Times New Roman+FPEF"/>
                <w:color w:val="000000" w:themeColor="text1"/>
                <w:sz w:val="26"/>
                <w:szCs w:val="26"/>
                <w:lang w:val="pt-BR"/>
              </w:rPr>
            </w:pPr>
            <w:r w:rsidRPr="008F4392">
              <w:rPr>
                <w:rFonts w:ascii="Times New Roman+FPEF" w:hAnsi="Times New Roman+FPEF"/>
                <w:color w:val="000000" w:themeColor="text1"/>
                <w:sz w:val="26"/>
                <w:szCs w:val="26"/>
                <w:lang w:val="pt-BR"/>
              </w:rPr>
              <w:t>1. Cấu trúc lệnh và trạng thái kết quả</w:t>
            </w:r>
            <w:r w:rsidRPr="008F4392">
              <w:rPr>
                <w:rFonts w:ascii="Times New Roman+FPEF" w:hAnsi="Times New Roman+FPEF"/>
                <w:color w:val="000000" w:themeColor="text1"/>
                <w:sz w:val="26"/>
                <w:szCs w:val="26"/>
                <w:lang w:val="pt-BR"/>
              </w:rPr>
              <w:br/>
              <w:t>2. Nhóm lệnh logic</w:t>
            </w:r>
            <w:r w:rsidRPr="008F4392">
              <w:rPr>
                <w:rFonts w:ascii="Times New Roman+FPEF" w:hAnsi="Times New Roman+FPEF"/>
                <w:color w:val="000000" w:themeColor="text1"/>
                <w:sz w:val="26"/>
                <w:szCs w:val="26"/>
                <w:lang w:val="pt-BR"/>
              </w:rPr>
              <w:br/>
              <w:t xml:space="preserve">3. Nhóm lệnh đặc biệt </w:t>
            </w:r>
          </w:p>
          <w:p w14:paraId="23AE3C27" w14:textId="77777777" w:rsidR="00CE2229" w:rsidRPr="008F4392" w:rsidRDefault="00CE2229" w:rsidP="009A1EB1">
            <w:pPr>
              <w:spacing w:line="300" w:lineRule="auto"/>
              <w:rPr>
                <w:rFonts w:ascii="Times New Roman+FPEF" w:hAnsi="Times New Roman+FPEF"/>
                <w:color w:val="000000" w:themeColor="text1"/>
                <w:sz w:val="26"/>
                <w:szCs w:val="26"/>
                <w:lang w:val="pt-BR"/>
              </w:rPr>
            </w:pPr>
            <w:r w:rsidRPr="008F4392">
              <w:rPr>
                <w:rFonts w:ascii="Times New Roman+FPEF" w:hAnsi="Times New Roman+FPEF"/>
                <w:color w:val="000000" w:themeColor="text1"/>
                <w:sz w:val="26"/>
                <w:szCs w:val="26"/>
                <w:lang w:val="pt-BR"/>
              </w:rPr>
              <w:t>4. Nhóm lệnh so sánh</w:t>
            </w:r>
          </w:p>
          <w:p w14:paraId="6E4666ED" w14:textId="77777777" w:rsidR="00CE2229" w:rsidRPr="008F4392" w:rsidRDefault="00CE2229" w:rsidP="009A1EB1">
            <w:pPr>
              <w:spacing w:line="300" w:lineRule="auto"/>
              <w:rPr>
                <w:rFonts w:ascii="Times New Roman+FPEF" w:hAnsi="Times New Roman+FPEF"/>
                <w:color w:val="000000" w:themeColor="text1"/>
                <w:sz w:val="26"/>
                <w:szCs w:val="26"/>
                <w:lang w:val="pt-BR"/>
              </w:rPr>
            </w:pPr>
            <w:r w:rsidRPr="008F4392">
              <w:rPr>
                <w:rFonts w:ascii="Times New Roman+FPEF" w:hAnsi="Times New Roman+FPEF"/>
                <w:color w:val="000000" w:themeColor="text1"/>
                <w:sz w:val="26"/>
                <w:szCs w:val="26"/>
                <w:lang w:val="pt-BR"/>
              </w:rPr>
              <w:t>5. Nhóm lệnh toán học</w:t>
            </w:r>
          </w:p>
          <w:p w14:paraId="1DE78C3C" w14:textId="77777777" w:rsidR="00CE2229" w:rsidRPr="008F4392" w:rsidRDefault="00CE2229" w:rsidP="009A1EB1">
            <w:pPr>
              <w:spacing w:line="300" w:lineRule="auto"/>
              <w:rPr>
                <w:rFonts w:ascii="Times New Roman+FPEF" w:hAnsi="Times New Roman+FPEF"/>
                <w:color w:val="000000" w:themeColor="text1"/>
                <w:sz w:val="26"/>
                <w:szCs w:val="26"/>
                <w:lang w:val="pt-BR"/>
              </w:rPr>
            </w:pPr>
            <w:r w:rsidRPr="008F4392">
              <w:rPr>
                <w:rFonts w:ascii="Times New Roman+FPEF" w:hAnsi="Times New Roman+FPEF"/>
                <w:color w:val="000000" w:themeColor="text1"/>
                <w:sz w:val="26"/>
                <w:szCs w:val="26"/>
                <w:lang w:val="pt-BR"/>
              </w:rPr>
              <w:t>6. Lệnh chuyển đổi số BCD sang số nguyên</w:t>
            </w:r>
          </w:p>
          <w:p w14:paraId="56FB9045" w14:textId="77777777" w:rsidR="00CE2229" w:rsidRPr="008F4392" w:rsidRDefault="00CE2229" w:rsidP="009A1EB1">
            <w:pPr>
              <w:spacing w:line="300" w:lineRule="auto"/>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7. Lệnh về Timer</w:t>
            </w:r>
          </w:p>
          <w:p w14:paraId="0BDA82EF" w14:textId="77777777" w:rsidR="00CE2229" w:rsidRPr="008F4392" w:rsidRDefault="00CE2229" w:rsidP="009A1EB1">
            <w:pPr>
              <w:spacing w:line="300" w:lineRule="auto"/>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8. Lệnh về Counter</w:t>
            </w:r>
          </w:p>
          <w:p w14:paraId="58DDB276" w14:textId="77777777" w:rsidR="00CE2229" w:rsidRPr="008F4392" w:rsidRDefault="00CE2229" w:rsidP="009A1EB1">
            <w:pPr>
              <w:spacing w:line="300" w:lineRule="auto"/>
              <w:rPr>
                <w:color w:val="000000" w:themeColor="text1"/>
                <w:sz w:val="26"/>
                <w:szCs w:val="26"/>
              </w:rPr>
            </w:pPr>
            <w:r w:rsidRPr="008F4392">
              <w:rPr>
                <w:color w:val="000000" w:themeColor="text1"/>
                <w:sz w:val="26"/>
                <w:szCs w:val="26"/>
              </w:rPr>
              <w:t>9. Bài tập ứng dụng</w:t>
            </w:r>
          </w:p>
          <w:p w14:paraId="4C143614" w14:textId="77777777" w:rsidR="00CE2229" w:rsidRPr="008F4392" w:rsidRDefault="00CE2229" w:rsidP="009A1EB1">
            <w:pPr>
              <w:spacing w:line="300" w:lineRule="auto"/>
              <w:rPr>
                <w:color w:val="000000" w:themeColor="text1"/>
                <w:sz w:val="26"/>
                <w:szCs w:val="26"/>
              </w:rPr>
            </w:pPr>
            <w:r w:rsidRPr="008F4392">
              <w:rPr>
                <w:color w:val="000000" w:themeColor="text1"/>
                <w:sz w:val="26"/>
                <w:szCs w:val="26"/>
              </w:rPr>
              <w:t>9.1 Viết chương trình để vận hành “Điều khiển băng tải”</w:t>
            </w:r>
          </w:p>
          <w:p w14:paraId="3E6B759B" w14:textId="77777777" w:rsidR="00CE2229" w:rsidRPr="008F4392" w:rsidRDefault="00CE2229" w:rsidP="009A1EB1">
            <w:pPr>
              <w:spacing w:line="300" w:lineRule="auto"/>
              <w:rPr>
                <w:color w:val="000000" w:themeColor="text1"/>
                <w:sz w:val="26"/>
                <w:szCs w:val="26"/>
              </w:rPr>
            </w:pPr>
            <w:r w:rsidRPr="008F4392">
              <w:rPr>
                <w:color w:val="000000" w:themeColor="text1"/>
                <w:sz w:val="26"/>
                <w:szCs w:val="26"/>
              </w:rPr>
              <w:t>9.2 Viết chương trình điều khiển đèn giao thông</w:t>
            </w:r>
          </w:p>
          <w:p w14:paraId="3B8B9B11" w14:textId="77777777" w:rsidR="00CE2229" w:rsidRPr="008F4392" w:rsidRDefault="00CE2229" w:rsidP="009A1EB1">
            <w:pPr>
              <w:spacing w:line="300" w:lineRule="auto"/>
              <w:jc w:val="both"/>
              <w:rPr>
                <w:color w:val="000000" w:themeColor="text1"/>
                <w:sz w:val="26"/>
                <w:szCs w:val="26"/>
              </w:rPr>
            </w:pPr>
            <w:r w:rsidRPr="008F4392">
              <w:rPr>
                <w:color w:val="000000" w:themeColor="text1"/>
                <w:sz w:val="26"/>
                <w:szCs w:val="26"/>
              </w:rPr>
              <w:t>9.3 Viết chương trình điều khiển hệ thống đèn tuần tự theo điện áp</w:t>
            </w:r>
          </w:p>
          <w:p w14:paraId="75C8BA42" w14:textId="77777777" w:rsidR="00CE2229" w:rsidRPr="008F4392" w:rsidRDefault="00CE2229" w:rsidP="009A1EB1">
            <w:pPr>
              <w:spacing w:line="300" w:lineRule="auto"/>
              <w:jc w:val="both"/>
              <w:rPr>
                <w:color w:val="000000" w:themeColor="text1"/>
                <w:sz w:val="26"/>
                <w:szCs w:val="26"/>
              </w:rPr>
            </w:pPr>
            <w:r w:rsidRPr="008F4392">
              <w:rPr>
                <w:color w:val="000000" w:themeColor="text1"/>
                <w:sz w:val="26"/>
                <w:szCs w:val="26"/>
              </w:rPr>
              <w:t>9.4 Viết chương trình điều khiển hệ thống đèn tuần tự theo dòng điện</w:t>
            </w:r>
          </w:p>
          <w:p w14:paraId="309E6313" w14:textId="77777777" w:rsidR="00CE2229" w:rsidRPr="008F4392" w:rsidRDefault="00CE2229" w:rsidP="009A1EB1">
            <w:pPr>
              <w:spacing w:line="300" w:lineRule="auto"/>
              <w:jc w:val="both"/>
              <w:rPr>
                <w:color w:val="000000" w:themeColor="text1"/>
                <w:sz w:val="26"/>
                <w:szCs w:val="26"/>
              </w:rPr>
            </w:pPr>
            <w:r w:rsidRPr="008F4392">
              <w:rPr>
                <w:color w:val="000000" w:themeColor="text1"/>
                <w:sz w:val="26"/>
                <w:szCs w:val="26"/>
              </w:rPr>
              <w:t>9.5 Viết chương trình điều khiển tín hiệu đèn giao thông sử dụng cấu trúc FC, FB</w:t>
            </w:r>
          </w:p>
        </w:tc>
        <w:tc>
          <w:tcPr>
            <w:tcW w:w="838" w:type="dxa"/>
            <w:tcBorders>
              <w:top w:val="single" w:sz="4" w:space="0" w:color="auto"/>
              <w:left w:val="single" w:sz="4" w:space="0" w:color="auto"/>
              <w:bottom w:val="single" w:sz="4" w:space="0" w:color="auto"/>
              <w:right w:val="single" w:sz="4" w:space="0" w:color="auto"/>
            </w:tcBorders>
            <w:hideMark/>
          </w:tcPr>
          <w:p w14:paraId="474B955C"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51</w:t>
            </w:r>
          </w:p>
        </w:tc>
        <w:tc>
          <w:tcPr>
            <w:tcW w:w="1118" w:type="dxa"/>
            <w:tcBorders>
              <w:top w:val="single" w:sz="4" w:space="0" w:color="auto"/>
              <w:left w:val="single" w:sz="4" w:space="0" w:color="auto"/>
              <w:bottom w:val="single" w:sz="4" w:space="0" w:color="auto"/>
              <w:right w:val="single" w:sz="4" w:space="0" w:color="auto"/>
            </w:tcBorders>
          </w:tcPr>
          <w:p w14:paraId="39ADD2DF"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25</w:t>
            </w:r>
          </w:p>
          <w:p w14:paraId="5C7F96CB"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1</w:t>
            </w:r>
          </w:p>
          <w:p w14:paraId="25C8C529" w14:textId="77777777" w:rsidR="00CE2229" w:rsidRPr="008F4392" w:rsidRDefault="00CE2229" w:rsidP="009A1EB1">
            <w:pPr>
              <w:spacing w:line="300" w:lineRule="auto"/>
              <w:jc w:val="center"/>
              <w:rPr>
                <w:color w:val="000000" w:themeColor="text1"/>
                <w:sz w:val="26"/>
                <w:szCs w:val="26"/>
              </w:rPr>
            </w:pPr>
          </w:p>
          <w:p w14:paraId="22408073"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2</w:t>
            </w:r>
          </w:p>
          <w:p w14:paraId="1F8C8B5A"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3</w:t>
            </w:r>
          </w:p>
          <w:p w14:paraId="6DCAD1C9"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3</w:t>
            </w:r>
          </w:p>
          <w:p w14:paraId="18DF00E9"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3</w:t>
            </w:r>
          </w:p>
          <w:p w14:paraId="3E32ABE8"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3</w:t>
            </w:r>
          </w:p>
          <w:p w14:paraId="38F9C523" w14:textId="77777777" w:rsidR="00CE2229" w:rsidRPr="008F4392" w:rsidRDefault="00CE2229" w:rsidP="009A1EB1">
            <w:pPr>
              <w:spacing w:line="300" w:lineRule="auto"/>
              <w:jc w:val="center"/>
              <w:rPr>
                <w:color w:val="000000" w:themeColor="text1"/>
                <w:sz w:val="26"/>
                <w:szCs w:val="26"/>
              </w:rPr>
            </w:pPr>
          </w:p>
          <w:p w14:paraId="610CB218"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5</w:t>
            </w:r>
          </w:p>
          <w:p w14:paraId="3F192F84"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5</w:t>
            </w:r>
          </w:p>
        </w:tc>
        <w:tc>
          <w:tcPr>
            <w:tcW w:w="1511" w:type="dxa"/>
            <w:tcBorders>
              <w:top w:val="single" w:sz="4" w:space="0" w:color="auto"/>
              <w:left w:val="single" w:sz="4" w:space="0" w:color="auto"/>
              <w:bottom w:val="single" w:sz="4" w:space="0" w:color="auto"/>
              <w:right w:val="single" w:sz="4" w:space="0" w:color="auto"/>
            </w:tcBorders>
          </w:tcPr>
          <w:p w14:paraId="4440AAE7"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24</w:t>
            </w:r>
          </w:p>
          <w:p w14:paraId="7FE9327C" w14:textId="77777777" w:rsidR="00CE2229" w:rsidRPr="008F4392" w:rsidRDefault="00CE2229" w:rsidP="009A1EB1">
            <w:pPr>
              <w:spacing w:line="300" w:lineRule="auto"/>
              <w:jc w:val="center"/>
              <w:rPr>
                <w:color w:val="000000" w:themeColor="text1"/>
                <w:sz w:val="26"/>
                <w:szCs w:val="26"/>
              </w:rPr>
            </w:pPr>
          </w:p>
          <w:p w14:paraId="3042C5B2" w14:textId="77777777" w:rsidR="00CE2229" w:rsidRPr="008F4392" w:rsidRDefault="00CE2229" w:rsidP="009A1EB1">
            <w:pPr>
              <w:spacing w:line="300" w:lineRule="auto"/>
              <w:jc w:val="center"/>
              <w:rPr>
                <w:color w:val="000000" w:themeColor="text1"/>
                <w:sz w:val="26"/>
                <w:szCs w:val="26"/>
              </w:rPr>
            </w:pPr>
          </w:p>
          <w:p w14:paraId="0CA700E1" w14:textId="77777777" w:rsidR="00CE2229" w:rsidRPr="008F4392" w:rsidRDefault="00CE2229" w:rsidP="009A1EB1">
            <w:pPr>
              <w:spacing w:line="300" w:lineRule="auto"/>
              <w:jc w:val="center"/>
              <w:rPr>
                <w:color w:val="000000" w:themeColor="text1"/>
                <w:sz w:val="26"/>
                <w:szCs w:val="26"/>
              </w:rPr>
            </w:pPr>
          </w:p>
          <w:p w14:paraId="7DD96897" w14:textId="77777777" w:rsidR="00CE2229" w:rsidRPr="008F4392" w:rsidRDefault="00CE2229" w:rsidP="009A1EB1">
            <w:pPr>
              <w:spacing w:line="300" w:lineRule="auto"/>
              <w:jc w:val="center"/>
              <w:rPr>
                <w:color w:val="000000" w:themeColor="text1"/>
                <w:sz w:val="26"/>
                <w:szCs w:val="26"/>
              </w:rPr>
            </w:pPr>
          </w:p>
          <w:p w14:paraId="188E532E" w14:textId="77777777" w:rsidR="00CE2229" w:rsidRPr="008F4392" w:rsidRDefault="00CE2229" w:rsidP="009A1EB1">
            <w:pPr>
              <w:spacing w:line="300" w:lineRule="auto"/>
              <w:jc w:val="center"/>
              <w:rPr>
                <w:color w:val="000000" w:themeColor="text1"/>
                <w:sz w:val="26"/>
                <w:szCs w:val="26"/>
              </w:rPr>
            </w:pPr>
          </w:p>
          <w:p w14:paraId="2719DBF6" w14:textId="77777777" w:rsidR="00CE2229" w:rsidRPr="008F4392" w:rsidRDefault="00CE2229" w:rsidP="009A1EB1">
            <w:pPr>
              <w:spacing w:line="300" w:lineRule="auto"/>
              <w:jc w:val="center"/>
              <w:rPr>
                <w:color w:val="000000" w:themeColor="text1"/>
                <w:sz w:val="26"/>
                <w:szCs w:val="26"/>
              </w:rPr>
            </w:pPr>
          </w:p>
          <w:p w14:paraId="26183473" w14:textId="77777777" w:rsidR="00CE2229" w:rsidRPr="008F4392" w:rsidRDefault="00CE2229" w:rsidP="009A1EB1">
            <w:pPr>
              <w:spacing w:line="300" w:lineRule="auto"/>
              <w:jc w:val="center"/>
              <w:rPr>
                <w:color w:val="000000" w:themeColor="text1"/>
                <w:sz w:val="26"/>
                <w:szCs w:val="26"/>
              </w:rPr>
            </w:pPr>
          </w:p>
          <w:p w14:paraId="09A0EF94" w14:textId="77777777" w:rsidR="00CE2229" w:rsidRPr="008F4392" w:rsidRDefault="00CE2229" w:rsidP="009A1EB1">
            <w:pPr>
              <w:spacing w:line="300" w:lineRule="auto"/>
              <w:jc w:val="center"/>
              <w:rPr>
                <w:color w:val="000000" w:themeColor="text1"/>
                <w:sz w:val="26"/>
                <w:szCs w:val="26"/>
              </w:rPr>
            </w:pPr>
          </w:p>
          <w:p w14:paraId="7E13C565" w14:textId="77777777" w:rsidR="00CE2229" w:rsidRPr="008F4392" w:rsidRDefault="00CE2229" w:rsidP="009A1EB1">
            <w:pPr>
              <w:spacing w:line="300" w:lineRule="auto"/>
              <w:jc w:val="center"/>
              <w:rPr>
                <w:color w:val="000000" w:themeColor="text1"/>
                <w:sz w:val="26"/>
                <w:szCs w:val="26"/>
              </w:rPr>
            </w:pPr>
          </w:p>
          <w:p w14:paraId="5788C294" w14:textId="77777777" w:rsidR="00CE2229" w:rsidRPr="008F4392" w:rsidRDefault="00CE2229" w:rsidP="009A1EB1">
            <w:pPr>
              <w:spacing w:line="300" w:lineRule="auto"/>
              <w:jc w:val="center"/>
              <w:rPr>
                <w:color w:val="000000" w:themeColor="text1"/>
                <w:sz w:val="26"/>
                <w:szCs w:val="26"/>
              </w:rPr>
            </w:pPr>
          </w:p>
          <w:p w14:paraId="349D9097" w14:textId="77777777" w:rsidR="00CE2229" w:rsidRPr="008F4392" w:rsidRDefault="00CE2229" w:rsidP="009A1EB1">
            <w:pPr>
              <w:spacing w:line="300" w:lineRule="auto"/>
              <w:jc w:val="center"/>
              <w:rPr>
                <w:color w:val="000000" w:themeColor="text1"/>
                <w:sz w:val="26"/>
                <w:szCs w:val="26"/>
              </w:rPr>
            </w:pPr>
          </w:p>
          <w:p w14:paraId="1BC0CF1E"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4</w:t>
            </w:r>
          </w:p>
          <w:p w14:paraId="4ED678B5" w14:textId="77777777" w:rsidR="00CE2229" w:rsidRPr="008F4392" w:rsidRDefault="00CE2229" w:rsidP="009A1EB1">
            <w:pPr>
              <w:spacing w:line="300" w:lineRule="auto"/>
              <w:jc w:val="center"/>
              <w:rPr>
                <w:color w:val="000000" w:themeColor="text1"/>
                <w:sz w:val="26"/>
                <w:szCs w:val="26"/>
              </w:rPr>
            </w:pPr>
          </w:p>
          <w:p w14:paraId="14E1842F"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4</w:t>
            </w:r>
          </w:p>
          <w:p w14:paraId="2A98BD0B" w14:textId="77777777" w:rsidR="00CE2229" w:rsidRPr="008F4392" w:rsidRDefault="00CE2229" w:rsidP="009A1EB1">
            <w:pPr>
              <w:spacing w:line="300" w:lineRule="auto"/>
              <w:jc w:val="center"/>
              <w:rPr>
                <w:color w:val="000000" w:themeColor="text1"/>
                <w:sz w:val="26"/>
                <w:szCs w:val="26"/>
              </w:rPr>
            </w:pPr>
          </w:p>
          <w:p w14:paraId="40990ACA"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4</w:t>
            </w:r>
          </w:p>
          <w:p w14:paraId="4A3FBF46" w14:textId="77777777" w:rsidR="00CE2229" w:rsidRPr="008F4392" w:rsidRDefault="00CE2229" w:rsidP="009A1EB1">
            <w:pPr>
              <w:spacing w:line="300" w:lineRule="auto"/>
              <w:jc w:val="center"/>
              <w:rPr>
                <w:color w:val="000000" w:themeColor="text1"/>
                <w:sz w:val="26"/>
                <w:szCs w:val="26"/>
              </w:rPr>
            </w:pPr>
          </w:p>
          <w:p w14:paraId="0A99BCBF"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4</w:t>
            </w:r>
          </w:p>
          <w:p w14:paraId="46EA9678" w14:textId="77777777" w:rsidR="00CE2229" w:rsidRPr="008F4392" w:rsidRDefault="00CE2229" w:rsidP="009A1EB1">
            <w:pPr>
              <w:spacing w:line="300" w:lineRule="auto"/>
              <w:jc w:val="center"/>
              <w:rPr>
                <w:color w:val="000000" w:themeColor="text1"/>
                <w:sz w:val="26"/>
                <w:szCs w:val="26"/>
              </w:rPr>
            </w:pPr>
          </w:p>
          <w:p w14:paraId="309B6471" w14:textId="77777777" w:rsidR="00CE2229" w:rsidRPr="008F4392" w:rsidRDefault="00CE2229" w:rsidP="009A1EB1">
            <w:pPr>
              <w:spacing w:line="300" w:lineRule="auto"/>
              <w:jc w:val="center"/>
              <w:rPr>
                <w:color w:val="000000" w:themeColor="text1"/>
                <w:sz w:val="26"/>
                <w:szCs w:val="26"/>
              </w:rPr>
            </w:pPr>
          </w:p>
          <w:p w14:paraId="54691DA3" w14:textId="77777777" w:rsidR="00CE2229" w:rsidRPr="008F4392" w:rsidRDefault="00CE2229" w:rsidP="009A1EB1">
            <w:pPr>
              <w:spacing w:line="300" w:lineRule="auto"/>
              <w:jc w:val="center"/>
              <w:rPr>
                <w:color w:val="000000" w:themeColor="text1"/>
                <w:sz w:val="26"/>
                <w:szCs w:val="26"/>
              </w:rPr>
            </w:pPr>
            <w:r w:rsidRPr="008F4392">
              <w:rPr>
                <w:color w:val="000000" w:themeColor="text1"/>
                <w:sz w:val="26"/>
                <w:szCs w:val="26"/>
              </w:rPr>
              <w:t>8</w:t>
            </w:r>
          </w:p>
        </w:tc>
        <w:tc>
          <w:tcPr>
            <w:tcW w:w="973" w:type="dxa"/>
            <w:tcBorders>
              <w:top w:val="single" w:sz="4" w:space="0" w:color="auto"/>
              <w:left w:val="single" w:sz="4" w:space="0" w:color="auto"/>
              <w:bottom w:val="single" w:sz="4" w:space="0" w:color="auto"/>
              <w:right w:val="single" w:sz="4" w:space="0" w:color="auto"/>
            </w:tcBorders>
            <w:hideMark/>
          </w:tcPr>
          <w:p w14:paraId="5FA2E735"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2</w:t>
            </w:r>
          </w:p>
        </w:tc>
      </w:tr>
      <w:tr w:rsidR="009F3C19" w:rsidRPr="008F4392" w14:paraId="61FACCC2" w14:textId="77777777" w:rsidTr="009A1EB1">
        <w:trPr>
          <w:trHeight w:val="420"/>
        </w:trPr>
        <w:tc>
          <w:tcPr>
            <w:tcW w:w="793" w:type="dxa"/>
            <w:tcBorders>
              <w:top w:val="single" w:sz="4" w:space="0" w:color="auto"/>
              <w:left w:val="single" w:sz="4" w:space="0" w:color="auto"/>
              <w:bottom w:val="single" w:sz="4" w:space="0" w:color="auto"/>
              <w:right w:val="single" w:sz="4" w:space="0" w:color="auto"/>
            </w:tcBorders>
          </w:tcPr>
          <w:p w14:paraId="3BB40E15" w14:textId="77777777" w:rsidR="00CE2229" w:rsidRPr="008F4392" w:rsidRDefault="00CE2229" w:rsidP="009A1EB1">
            <w:pPr>
              <w:spacing w:line="256"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058D0A88"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0ED9C127"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60</w:t>
            </w:r>
          </w:p>
        </w:tc>
        <w:tc>
          <w:tcPr>
            <w:tcW w:w="1118" w:type="dxa"/>
            <w:tcBorders>
              <w:top w:val="single" w:sz="4" w:space="0" w:color="auto"/>
              <w:left w:val="single" w:sz="4" w:space="0" w:color="auto"/>
              <w:bottom w:val="single" w:sz="4" w:space="0" w:color="auto"/>
              <w:right w:val="single" w:sz="4" w:space="0" w:color="auto"/>
            </w:tcBorders>
            <w:hideMark/>
          </w:tcPr>
          <w:p w14:paraId="52D39C0E"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30</w:t>
            </w:r>
          </w:p>
        </w:tc>
        <w:tc>
          <w:tcPr>
            <w:tcW w:w="1511" w:type="dxa"/>
            <w:tcBorders>
              <w:top w:val="single" w:sz="4" w:space="0" w:color="auto"/>
              <w:left w:val="single" w:sz="4" w:space="0" w:color="auto"/>
              <w:bottom w:val="single" w:sz="4" w:space="0" w:color="auto"/>
              <w:right w:val="single" w:sz="4" w:space="0" w:color="auto"/>
            </w:tcBorders>
            <w:hideMark/>
          </w:tcPr>
          <w:p w14:paraId="1B16A958"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28</w:t>
            </w:r>
          </w:p>
        </w:tc>
        <w:tc>
          <w:tcPr>
            <w:tcW w:w="973" w:type="dxa"/>
            <w:tcBorders>
              <w:top w:val="single" w:sz="4" w:space="0" w:color="auto"/>
              <w:left w:val="single" w:sz="4" w:space="0" w:color="auto"/>
              <w:bottom w:val="single" w:sz="4" w:space="0" w:color="auto"/>
              <w:right w:val="single" w:sz="4" w:space="0" w:color="auto"/>
            </w:tcBorders>
            <w:hideMark/>
          </w:tcPr>
          <w:p w14:paraId="4F6B49CB" w14:textId="77777777" w:rsidR="00CE2229" w:rsidRPr="008F4392" w:rsidRDefault="00CE2229" w:rsidP="009A1EB1">
            <w:pPr>
              <w:spacing w:line="300" w:lineRule="auto"/>
              <w:jc w:val="center"/>
              <w:rPr>
                <w:b/>
                <w:color w:val="000000" w:themeColor="text1"/>
                <w:sz w:val="26"/>
                <w:szCs w:val="26"/>
              </w:rPr>
            </w:pPr>
            <w:r w:rsidRPr="008F4392">
              <w:rPr>
                <w:b/>
                <w:color w:val="000000" w:themeColor="text1"/>
                <w:sz w:val="26"/>
                <w:szCs w:val="26"/>
              </w:rPr>
              <w:t>2</w:t>
            </w:r>
          </w:p>
        </w:tc>
      </w:tr>
    </w:tbl>
    <w:p w14:paraId="6D8E0A69" w14:textId="77777777" w:rsidR="00CE2229" w:rsidRPr="008F4392" w:rsidRDefault="00CE2229" w:rsidP="00CE2229">
      <w:pPr>
        <w:pStyle w:val="Body"/>
        <w:rPr>
          <w:color w:val="000000" w:themeColor="text1"/>
          <w:sz w:val="26"/>
        </w:rPr>
      </w:pPr>
      <w:r w:rsidRPr="008F4392">
        <w:rPr>
          <w:color w:val="000000" w:themeColor="text1"/>
          <w:sz w:val="26"/>
        </w:rPr>
        <w:t>2. Nội dung chi tiết :</w:t>
      </w:r>
    </w:p>
    <w:p w14:paraId="7D325979"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Bài mở đầu:</w:t>
      </w:r>
    </w:p>
    <w:p w14:paraId="0F9F7690" w14:textId="77777777" w:rsidR="00CE2229" w:rsidRPr="008F4392" w:rsidRDefault="00CE2229" w:rsidP="00CE2229">
      <w:pPr>
        <w:tabs>
          <w:tab w:val="left" w:pos="6300"/>
          <w:tab w:val="center" w:pos="6521"/>
        </w:tabs>
        <w:spacing w:line="360" w:lineRule="auto"/>
        <w:ind w:right="38"/>
        <w:jc w:val="both"/>
        <w:rPr>
          <w:b/>
          <w:color w:val="000000" w:themeColor="text1"/>
          <w:spacing w:val="6"/>
          <w:sz w:val="26"/>
          <w:szCs w:val="26"/>
          <w:lang w:val="pt-BR"/>
        </w:rPr>
      </w:pPr>
      <w:r w:rsidRPr="008F4392">
        <w:rPr>
          <w:color w:val="000000" w:themeColor="text1"/>
          <w:sz w:val="26"/>
          <w:szCs w:val="26"/>
        </w:rPr>
        <w:lastRenderedPageBreak/>
        <w:t>Bài 1:</w:t>
      </w:r>
      <w:r w:rsidRPr="008F4392">
        <w:rPr>
          <w:b/>
          <w:color w:val="000000" w:themeColor="text1"/>
          <w:spacing w:val="6"/>
          <w:sz w:val="26"/>
          <w:szCs w:val="26"/>
          <w:lang w:val="pt-BR"/>
        </w:rPr>
        <w:t xml:space="preserve"> Tổng quan về PLC s7-300</w:t>
      </w:r>
      <w:r w:rsidRPr="008F4392">
        <w:rPr>
          <w:color w:val="000000" w:themeColor="text1"/>
          <w:sz w:val="26"/>
          <w:szCs w:val="26"/>
        </w:rPr>
        <w:tab/>
        <w:t xml:space="preserve">  </w:t>
      </w:r>
      <w:r w:rsidRPr="008F4392">
        <w:rPr>
          <w:i/>
          <w:color w:val="000000" w:themeColor="text1"/>
          <w:sz w:val="26"/>
          <w:szCs w:val="26"/>
        </w:rPr>
        <w:t>Thời gian: 9 giờ</w:t>
      </w:r>
    </w:p>
    <w:p w14:paraId="739432AC" w14:textId="77777777" w:rsidR="00CE2229" w:rsidRPr="008F4392" w:rsidRDefault="00CE2229" w:rsidP="00CE2229">
      <w:pPr>
        <w:spacing w:line="360" w:lineRule="auto"/>
        <w:jc w:val="right"/>
        <w:rPr>
          <w:i/>
          <w:color w:val="000000" w:themeColor="text1"/>
          <w:spacing w:val="6"/>
          <w:sz w:val="26"/>
          <w:szCs w:val="26"/>
          <w:lang w:val="pt-BR"/>
        </w:rPr>
      </w:pPr>
      <w:r w:rsidRPr="008F4392">
        <w:rPr>
          <w:i/>
          <w:color w:val="000000" w:themeColor="text1"/>
          <w:spacing w:val="6"/>
          <w:sz w:val="26"/>
          <w:szCs w:val="26"/>
          <w:lang w:val="pt-BR"/>
        </w:rPr>
        <w:t>(LT: 5 giờ; TH: 4 giờ; KT: 0 giờ)</w:t>
      </w:r>
    </w:p>
    <w:p w14:paraId="1768F1D0" w14:textId="77777777" w:rsidR="00CE2229" w:rsidRPr="008F4392" w:rsidRDefault="00CE2229" w:rsidP="00CE2229">
      <w:pPr>
        <w:spacing w:line="360" w:lineRule="auto"/>
        <w:jc w:val="both"/>
        <w:rPr>
          <w:color w:val="000000" w:themeColor="text1"/>
          <w:sz w:val="26"/>
          <w:szCs w:val="26"/>
          <w:lang w:val="pt-BR"/>
        </w:rPr>
      </w:pPr>
      <w:r w:rsidRPr="008F4392">
        <w:rPr>
          <w:color w:val="000000" w:themeColor="text1"/>
          <w:sz w:val="26"/>
          <w:szCs w:val="26"/>
          <w:lang w:val="pt-BR"/>
        </w:rPr>
        <w:t>1. Mục tiêu của bài:</w:t>
      </w:r>
    </w:p>
    <w:p w14:paraId="30117FD2"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Trình bày được chức năng của các khối OB của PLC s7-300.</w:t>
      </w:r>
    </w:p>
    <w:p w14:paraId="2A616B2A"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Trình bày được cách truy nhập vùng nhớ của PLC s7-300.</w:t>
      </w:r>
    </w:p>
    <w:p w14:paraId="7658F5DC"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Thực hiện cài đặt phần mềm ứng dụng đạt các yêu cầu kỹ thuật.</w:t>
      </w:r>
    </w:p>
    <w:p w14:paraId="4DDCDD53" w14:textId="77777777" w:rsidR="00CE2229" w:rsidRPr="008F4392" w:rsidRDefault="00CE2229" w:rsidP="00CE2229">
      <w:pPr>
        <w:spacing w:line="360" w:lineRule="auto"/>
        <w:ind w:firstLine="284"/>
        <w:jc w:val="both"/>
        <w:rPr>
          <w:i/>
          <w:color w:val="000000" w:themeColor="text1"/>
          <w:spacing w:val="6"/>
          <w:sz w:val="26"/>
          <w:szCs w:val="26"/>
          <w:lang w:val="pt-BR"/>
        </w:rPr>
      </w:pPr>
      <w:r w:rsidRPr="008F4392">
        <w:rPr>
          <w:color w:val="000000" w:themeColor="text1"/>
          <w:sz w:val="26"/>
          <w:szCs w:val="26"/>
          <w:lang w:val="pt-BR"/>
        </w:rPr>
        <w:t>- Rèn luyện tính tỷ mỉ, chính xác, an toàn và vệ sinh công nghiệp.</w:t>
      </w:r>
    </w:p>
    <w:p w14:paraId="2D23A247" w14:textId="77777777" w:rsidR="00CE2229" w:rsidRPr="008F4392" w:rsidRDefault="00CE2229" w:rsidP="00CE2229">
      <w:pPr>
        <w:spacing w:line="360" w:lineRule="auto"/>
        <w:jc w:val="both"/>
        <w:rPr>
          <w:color w:val="000000" w:themeColor="text1"/>
          <w:sz w:val="26"/>
          <w:szCs w:val="26"/>
          <w:lang w:val="pt-BR"/>
        </w:rPr>
      </w:pPr>
      <w:r w:rsidRPr="008F4392">
        <w:rPr>
          <w:color w:val="000000" w:themeColor="text1"/>
          <w:sz w:val="26"/>
          <w:szCs w:val="26"/>
          <w:lang w:val="pt-BR"/>
        </w:rPr>
        <w:t>2. Nội dung của bài:</w:t>
      </w:r>
    </w:p>
    <w:p w14:paraId="4B155190" w14:textId="77777777" w:rsidR="00CE2229" w:rsidRPr="008F4392" w:rsidRDefault="00CE2229" w:rsidP="00CE2229">
      <w:pPr>
        <w:tabs>
          <w:tab w:val="left" w:pos="5760"/>
          <w:tab w:val="left" w:pos="6300"/>
          <w:tab w:val="center" w:pos="6521"/>
        </w:tabs>
        <w:spacing w:line="360" w:lineRule="auto"/>
        <w:ind w:firstLine="284"/>
        <w:rPr>
          <w:color w:val="000000" w:themeColor="text1"/>
          <w:sz w:val="26"/>
          <w:szCs w:val="26"/>
        </w:rPr>
      </w:pPr>
      <w:r w:rsidRPr="008F4392">
        <w:rPr>
          <w:color w:val="000000" w:themeColor="text1"/>
          <w:sz w:val="26"/>
          <w:szCs w:val="26"/>
          <w:lang w:val="pt-BR"/>
        </w:rPr>
        <w:t>2.1. Giới thiệu về PLC S7-300</w:t>
      </w:r>
      <w:r w:rsidRPr="008F4392">
        <w:rPr>
          <w:color w:val="000000" w:themeColor="text1"/>
          <w:sz w:val="26"/>
          <w:szCs w:val="26"/>
          <w:lang w:val="pt-BR"/>
        </w:rPr>
        <w:br/>
        <w:t xml:space="preserve">    2.2. </w:t>
      </w:r>
      <w:r w:rsidRPr="008F4392">
        <w:rPr>
          <w:color w:val="000000" w:themeColor="text1"/>
          <w:sz w:val="26"/>
          <w:szCs w:val="26"/>
        </w:rPr>
        <w:t xml:space="preserve">Các Module của PLC S7-300 </w:t>
      </w:r>
      <w:r w:rsidRPr="008F4392">
        <w:rPr>
          <w:color w:val="000000" w:themeColor="text1"/>
          <w:sz w:val="26"/>
          <w:szCs w:val="26"/>
        </w:rPr>
        <w:br/>
        <w:t xml:space="preserve">    2.3. Các chế độ hoạt động</w:t>
      </w:r>
    </w:p>
    <w:p w14:paraId="0BE6DE01" w14:textId="77777777" w:rsidR="00CE2229" w:rsidRPr="008F4392" w:rsidRDefault="00CE2229" w:rsidP="00CE2229">
      <w:pPr>
        <w:tabs>
          <w:tab w:val="left" w:pos="5760"/>
          <w:tab w:val="left" w:pos="6300"/>
          <w:tab w:val="center" w:pos="6521"/>
        </w:tabs>
        <w:spacing w:line="360" w:lineRule="auto"/>
        <w:ind w:firstLine="284"/>
        <w:rPr>
          <w:color w:val="000000" w:themeColor="text1"/>
          <w:sz w:val="26"/>
          <w:szCs w:val="26"/>
        </w:rPr>
      </w:pPr>
      <w:r w:rsidRPr="008F4392">
        <w:rPr>
          <w:color w:val="000000" w:themeColor="text1"/>
          <w:sz w:val="26"/>
          <w:szCs w:val="26"/>
        </w:rPr>
        <w:t>2.4. Các kiểu dữ liệu</w:t>
      </w:r>
      <w:r w:rsidRPr="008F4392">
        <w:rPr>
          <w:color w:val="000000" w:themeColor="text1"/>
          <w:sz w:val="26"/>
          <w:szCs w:val="26"/>
        </w:rPr>
        <w:br/>
        <w:t xml:space="preserve">    2.5. Cấu trúc bộ nhớ</w:t>
      </w:r>
      <w:r w:rsidRPr="008F4392">
        <w:rPr>
          <w:color w:val="000000" w:themeColor="text1"/>
          <w:sz w:val="26"/>
          <w:szCs w:val="26"/>
        </w:rPr>
        <w:br/>
        <w:t xml:space="preserve">    2.6. Chu kỳ quét của PLC S7-300</w:t>
      </w:r>
      <w:r w:rsidRPr="008F4392">
        <w:rPr>
          <w:color w:val="000000" w:themeColor="text1"/>
          <w:sz w:val="26"/>
          <w:szCs w:val="26"/>
        </w:rPr>
        <w:br/>
        <w:t xml:space="preserve">    2.7. Trao đổi dữ liệu giữa CPU và Module mở rộng</w:t>
      </w:r>
      <w:r w:rsidRPr="008F4392">
        <w:rPr>
          <w:color w:val="000000" w:themeColor="text1"/>
          <w:sz w:val="26"/>
          <w:szCs w:val="26"/>
        </w:rPr>
        <w:br/>
        <w:t xml:space="preserve">    2.8. Cấu trúc chương trình của PLC S7-300</w:t>
      </w:r>
      <w:r w:rsidRPr="008F4392">
        <w:rPr>
          <w:color w:val="000000" w:themeColor="text1"/>
          <w:sz w:val="26"/>
          <w:szCs w:val="26"/>
        </w:rPr>
        <w:br/>
        <w:t xml:space="preserve">    2.9. Các khối OB đặc biệt</w:t>
      </w:r>
    </w:p>
    <w:p w14:paraId="32DF73ED" w14:textId="77777777" w:rsidR="00CE2229" w:rsidRPr="008F4392" w:rsidRDefault="00CE2229" w:rsidP="00CE2229">
      <w:pPr>
        <w:tabs>
          <w:tab w:val="left" w:pos="5760"/>
          <w:tab w:val="left" w:pos="6300"/>
          <w:tab w:val="center" w:pos="6521"/>
        </w:tabs>
        <w:spacing w:after="120" w:line="360" w:lineRule="auto"/>
        <w:ind w:firstLine="284"/>
        <w:jc w:val="both"/>
        <w:rPr>
          <w:color w:val="000000" w:themeColor="text1"/>
          <w:sz w:val="26"/>
          <w:szCs w:val="26"/>
        </w:rPr>
      </w:pPr>
      <w:r w:rsidRPr="008F4392">
        <w:rPr>
          <w:color w:val="000000" w:themeColor="text1"/>
          <w:sz w:val="26"/>
          <w:szCs w:val="26"/>
        </w:rPr>
        <w:t>2.10. Giới thiệu phần mềm Step7 Manager</w:t>
      </w:r>
    </w:p>
    <w:p w14:paraId="416F2157" w14:textId="77777777" w:rsidR="00CE2229" w:rsidRPr="008F4392" w:rsidRDefault="00CE2229" w:rsidP="00CE2229">
      <w:pPr>
        <w:tabs>
          <w:tab w:val="left" w:pos="6300"/>
          <w:tab w:val="center" w:pos="6521"/>
        </w:tabs>
        <w:spacing w:line="360" w:lineRule="auto"/>
        <w:ind w:right="38"/>
        <w:jc w:val="both"/>
        <w:rPr>
          <w:i/>
          <w:color w:val="000000" w:themeColor="text1"/>
          <w:sz w:val="26"/>
          <w:szCs w:val="26"/>
        </w:rPr>
      </w:pPr>
      <w:r w:rsidRPr="008F4392">
        <w:rPr>
          <w:color w:val="000000" w:themeColor="text1"/>
          <w:sz w:val="26"/>
          <w:szCs w:val="26"/>
        </w:rPr>
        <w:t xml:space="preserve">Bài 2: </w:t>
      </w:r>
      <w:r w:rsidRPr="008F4392">
        <w:rPr>
          <w:b/>
          <w:color w:val="000000" w:themeColor="text1"/>
          <w:spacing w:val="6"/>
          <w:sz w:val="26"/>
          <w:szCs w:val="26"/>
          <w:lang w:val="pt-BR"/>
        </w:rPr>
        <w:t>Tập lệnh của s7-300</w:t>
      </w:r>
      <w:r w:rsidRPr="008F4392">
        <w:rPr>
          <w:color w:val="000000" w:themeColor="text1"/>
          <w:sz w:val="26"/>
          <w:szCs w:val="26"/>
        </w:rPr>
        <w:tab/>
      </w:r>
      <w:r w:rsidRPr="008F4392">
        <w:rPr>
          <w:i/>
          <w:color w:val="000000" w:themeColor="text1"/>
          <w:sz w:val="26"/>
          <w:szCs w:val="26"/>
        </w:rPr>
        <w:t>Thời gian: 51 giờ</w:t>
      </w:r>
    </w:p>
    <w:p w14:paraId="5F5EE311" w14:textId="77777777" w:rsidR="00CE2229" w:rsidRPr="008F4392" w:rsidRDefault="00CE2229" w:rsidP="00CE2229">
      <w:pPr>
        <w:spacing w:line="360" w:lineRule="auto"/>
        <w:jc w:val="right"/>
        <w:rPr>
          <w:i/>
          <w:color w:val="000000" w:themeColor="text1"/>
          <w:spacing w:val="6"/>
          <w:sz w:val="26"/>
          <w:szCs w:val="26"/>
          <w:lang w:val="pt-BR"/>
        </w:rPr>
      </w:pPr>
      <w:r w:rsidRPr="008F4392">
        <w:rPr>
          <w:i/>
          <w:color w:val="000000" w:themeColor="text1"/>
          <w:spacing w:val="6"/>
          <w:sz w:val="26"/>
          <w:szCs w:val="26"/>
          <w:lang w:val="pt-BR"/>
        </w:rPr>
        <w:t>(LT: 25 giờ; TH: 24 giờ; KT: 2 giờ)</w:t>
      </w:r>
    </w:p>
    <w:p w14:paraId="5639E28F" w14:textId="77777777" w:rsidR="00CE2229" w:rsidRPr="008F4392" w:rsidRDefault="00CE2229" w:rsidP="00CE2229">
      <w:pPr>
        <w:tabs>
          <w:tab w:val="left" w:pos="6300"/>
          <w:tab w:val="center" w:pos="6521"/>
        </w:tabs>
        <w:spacing w:line="360" w:lineRule="auto"/>
        <w:ind w:right="38"/>
        <w:jc w:val="both"/>
        <w:rPr>
          <w:color w:val="000000" w:themeColor="text1"/>
          <w:sz w:val="26"/>
          <w:szCs w:val="26"/>
        </w:rPr>
      </w:pPr>
    </w:p>
    <w:p w14:paraId="05B56A8F" w14:textId="77777777" w:rsidR="00CE2229" w:rsidRPr="008F4392" w:rsidRDefault="00CE2229" w:rsidP="00CE2229">
      <w:pPr>
        <w:spacing w:line="360" w:lineRule="auto"/>
        <w:jc w:val="both"/>
        <w:rPr>
          <w:color w:val="000000" w:themeColor="text1"/>
          <w:sz w:val="26"/>
          <w:szCs w:val="26"/>
        </w:rPr>
      </w:pPr>
      <w:r w:rsidRPr="008F4392">
        <w:rPr>
          <w:color w:val="000000" w:themeColor="text1"/>
          <w:sz w:val="26"/>
          <w:szCs w:val="26"/>
        </w:rPr>
        <w:t>1. Mục tiêu của bài:</w:t>
      </w:r>
    </w:p>
    <w:p w14:paraId="1BC5A4ED" w14:textId="77777777" w:rsidR="00CE2229" w:rsidRPr="008F4392" w:rsidRDefault="00CE2229" w:rsidP="00CE2229">
      <w:pPr>
        <w:tabs>
          <w:tab w:val="left" w:pos="5760"/>
          <w:tab w:val="left" w:pos="6300"/>
          <w:tab w:val="center" w:pos="6521"/>
        </w:tabs>
        <w:spacing w:line="360" w:lineRule="auto"/>
        <w:ind w:firstLine="284"/>
        <w:jc w:val="both"/>
        <w:rPr>
          <w:color w:val="000000" w:themeColor="text1"/>
          <w:sz w:val="26"/>
          <w:szCs w:val="26"/>
        </w:rPr>
      </w:pPr>
      <w:r w:rsidRPr="008F4392">
        <w:rPr>
          <w:color w:val="000000" w:themeColor="text1"/>
          <w:sz w:val="26"/>
          <w:szCs w:val="26"/>
        </w:rPr>
        <w:t>- Trình bày được chức năng các lệnh cơ bản của PLC s7-300.</w:t>
      </w:r>
    </w:p>
    <w:p w14:paraId="0854DBB0" w14:textId="77777777" w:rsidR="00CE2229" w:rsidRPr="008F4392" w:rsidRDefault="00CE2229" w:rsidP="00CE2229">
      <w:pPr>
        <w:tabs>
          <w:tab w:val="left" w:pos="5760"/>
          <w:tab w:val="left" w:pos="6300"/>
          <w:tab w:val="center" w:pos="6521"/>
        </w:tabs>
        <w:spacing w:line="360" w:lineRule="auto"/>
        <w:ind w:firstLine="284"/>
        <w:jc w:val="both"/>
        <w:rPr>
          <w:color w:val="000000" w:themeColor="text1"/>
          <w:sz w:val="26"/>
          <w:szCs w:val="26"/>
        </w:rPr>
      </w:pPr>
      <w:r w:rsidRPr="008F4392">
        <w:rPr>
          <w:color w:val="000000" w:themeColor="text1"/>
          <w:sz w:val="26"/>
          <w:szCs w:val="26"/>
        </w:rPr>
        <w:t>- Vận dụng được các lệnh cơ bản vào lập trình cho PLC đạt các yêu cầu về kỹ thuật.</w:t>
      </w:r>
    </w:p>
    <w:p w14:paraId="3A7C9C45" w14:textId="77777777" w:rsidR="00CE2229" w:rsidRPr="008F4392" w:rsidRDefault="00CE2229" w:rsidP="00CE2229">
      <w:pPr>
        <w:tabs>
          <w:tab w:val="left" w:pos="5760"/>
          <w:tab w:val="left" w:pos="6300"/>
          <w:tab w:val="center" w:pos="6521"/>
        </w:tabs>
        <w:spacing w:line="360" w:lineRule="auto"/>
        <w:ind w:firstLine="284"/>
        <w:jc w:val="both"/>
        <w:rPr>
          <w:color w:val="000000" w:themeColor="text1"/>
          <w:sz w:val="26"/>
          <w:szCs w:val="26"/>
        </w:rPr>
      </w:pPr>
      <w:r w:rsidRPr="008F4392">
        <w:rPr>
          <w:color w:val="000000" w:themeColor="text1"/>
          <w:sz w:val="26"/>
          <w:szCs w:val="26"/>
        </w:rPr>
        <w:t>- Xử lý các hư hỏng trên PLC đạt yêu cầu kỹ thuật.</w:t>
      </w:r>
    </w:p>
    <w:p w14:paraId="5983D8C8" w14:textId="77777777" w:rsidR="00CE2229" w:rsidRPr="008F4392" w:rsidRDefault="00CE2229" w:rsidP="00CE2229">
      <w:pPr>
        <w:tabs>
          <w:tab w:val="left" w:pos="5760"/>
          <w:tab w:val="left" w:pos="6300"/>
          <w:tab w:val="center" w:pos="6521"/>
        </w:tabs>
        <w:spacing w:line="360" w:lineRule="auto"/>
        <w:ind w:firstLine="284"/>
        <w:jc w:val="both"/>
        <w:rPr>
          <w:color w:val="000000" w:themeColor="text1"/>
          <w:sz w:val="26"/>
          <w:szCs w:val="26"/>
        </w:rPr>
      </w:pPr>
      <w:r w:rsidRPr="008F4392">
        <w:rPr>
          <w:color w:val="000000" w:themeColor="text1"/>
          <w:sz w:val="26"/>
          <w:szCs w:val="26"/>
        </w:rPr>
        <w:t>- Rèn luyện tính tỷ mỉ, chính xác, an toàn và vệ sinh công nghiệp.</w:t>
      </w:r>
    </w:p>
    <w:p w14:paraId="32206911" w14:textId="77777777" w:rsidR="00CE2229" w:rsidRPr="008F4392" w:rsidRDefault="00CE2229" w:rsidP="00CE2229">
      <w:pPr>
        <w:spacing w:line="360" w:lineRule="auto"/>
        <w:jc w:val="both"/>
        <w:rPr>
          <w:color w:val="000000" w:themeColor="text1"/>
          <w:sz w:val="26"/>
          <w:szCs w:val="26"/>
        </w:rPr>
      </w:pPr>
      <w:r w:rsidRPr="008F4392">
        <w:rPr>
          <w:color w:val="000000" w:themeColor="text1"/>
          <w:sz w:val="26"/>
          <w:szCs w:val="26"/>
        </w:rPr>
        <w:t>2. Nội dung của bài:</w:t>
      </w:r>
    </w:p>
    <w:p w14:paraId="206B870C"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2.1. Cấu trúc lệnh và trạng thái kết quả</w:t>
      </w:r>
      <w:r w:rsidRPr="008F4392">
        <w:rPr>
          <w:rFonts w:ascii="Times New Roman+FPEF" w:hAnsi="Times New Roman+FPEF"/>
          <w:color w:val="000000" w:themeColor="text1"/>
          <w:sz w:val="26"/>
          <w:szCs w:val="26"/>
        </w:rPr>
        <w:br/>
        <w:t xml:space="preserve">    2.2. Nhóm lệnh logic</w:t>
      </w:r>
      <w:r w:rsidRPr="008F4392">
        <w:rPr>
          <w:rFonts w:ascii="Times New Roman+FPEF" w:hAnsi="Times New Roman+FPEF"/>
          <w:color w:val="000000" w:themeColor="text1"/>
          <w:sz w:val="26"/>
          <w:szCs w:val="26"/>
        </w:rPr>
        <w:br/>
        <w:t xml:space="preserve">    2.3. Nhóm lệnh đặc biệt </w:t>
      </w:r>
    </w:p>
    <w:p w14:paraId="582890FA"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2.4. Nhóm lệnh so sánh</w:t>
      </w:r>
    </w:p>
    <w:p w14:paraId="274EBAD0"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2.5. Nhóm lệnh toán học</w:t>
      </w:r>
    </w:p>
    <w:p w14:paraId="126177EF"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lastRenderedPageBreak/>
        <w:t>2.6. Lệnh chuyển đổi số BCD sang số nguyên</w:t>
      </w:r>
    </w:p>
    <w:p w14:paraId="4042D268"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2.7. Lệnh về Timer</w:t>
      </w:r>
    </w:p>
    <w:p w14:paraId="5E8EBDAA" w14:textId="77777777" w:rsidR="00CE2229" w:rsidRPr="008F4392" w:rsidRDefault="00CE2229" w:rsidP="00CE2229">
      <w:pPr>
        <w:spacing w:line="360" w:lineRule="auto"/>
        <w:ind w:firstLine="284"/>
        <w:rPr>
          <w:rFonts w:ascii="Times New Roman+FPEF" w:hAnsi="Times New Roman+FPEF"/>
          <w:color w:val="000000" w:themeColor="text1"/>
          <w:sz w:val="26"/>
          <w:szCs w:val="26"/>
        </w:rPr>
      </w:pPr>
      <w:r w:rsidRPr="008F4392">
        <w:rPr>
          <w:rFonts w:ascii="Times New Roman+FPEF" w:hAnsi="Times New Roman+FPEF"/>
          <w:color w:val="000000" w:themeColor="text1"/>
          <w:sz w:val="26"/>
          <w:szCs w:val="26"/>
        </w:rPr>
        <w:t>2.8. Lệnh về Counter</w:t>
      </w:r>
    </w:p>
    <w:p w14:paraId="250F1374"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2.9. Bài tập ứng dụng</w:t>
      </w:r>
    </w:p>
    <w:p w14:paraId="4E6A03CF" w14:textId="77777777" w:rsidR="00CE2229" w:rsidRPr="008F4392" w:rsidRDefault="00CE2229" w:rsidP="00CE2229">
      <w:pPr>
        <w:spacing w:line="300" w:lineRule="auto"/>
        <w:ind w:firstLine="284"/>
        <w:rPr>
          <w:color w:val="000000" w:themeColor="text1"/>
          <w:sz w:val="26"/>
          <w:szCs w:val="26"/>
        </w:rPr>
      </w:pPr>
      <w:r w:rsidRPr="008F4392">
        <w:rPr>
          <w:color w:val="000000" w:themeColor="text1"/>
          <w:sz w:val="26"/>
          <w:szCs w:val="26"/>
        </w:rPr>
        <w:t>2.9.1 Viết chương trình để vận hành “Điều khiển băng tải”</w:t>
      </w:r>
    </w:p>
    <w:p w14:paraId="5420FEA7" w14:textId="77777777" w:rsidR="00CE2229" w:rsidRPr="008F4392" w:rsidRDefault="00CE2229" w:rsidP="00CE2229">
      <w:pPr>
        <w:spacing w:line="300" w:lineRule="auto"/>
        <w:ind w:firstLine="284"/>
        <w:rPr>
          <w:color w:val="000000" w:themeColor="text1"/>
          <w:sz w:val="26"/>
          <w:szCs w:val="26"/>
        </w:rPr>
      </w:pPr>
      <w:r w:rsidRPr="008F4392">
        <w:rPr>
          <w:color w:val="000000" w:themeColor="text1"/>
          <w:sz w:val="26"/>
          <w:szCs w:val="26"/>
        </w:rPr>
        <w:t>2.9.2 Viết chương trình điều khiển đèn giao thông</w:t>
      </w:r>
    </w:p>
    <w:p w14:paraId="10D6406F" w14:textId="77777777" w:rsidR="00CE2229" w:rsidRPr="008F4392" w:rsidRDefault="00CE2229" w:rsidP="00CE2229">
      <w:pPr>
        <w:spacing w:line="300" w:lineRule="auto"/>
        <w:ind w:firstLine="284"/>
        <w:jc w:val="both"/>
        <w:rPr>
          <w:color w:val="000000" w:themeColor="text1"/>
          <w:sz w:val="26"/>
          <w:szCs w:val="26"/>
        </w:rPr>
      </w:pPr>
      <w:r w:rsidRPr="008F4392">
        <w:rPr>
          <w:color w:val="000000" w:themeColor="text1"/>
          <w:sz w:val="26"/>
          <w:szCs w:val="26"/>
        </w:rPr>
        <w:t>2.9.3 Viết chương trình điều khiển hệ thống đèn tuần tự theo điện áp</w:t>
      </w:r>
    </w:p>
    <w:p w14:paraId="0672AE28" w14:textId="77777777" w:rsidR="00CE2229" w:rsidRPr="008F4392" w:rsidRDefault="00CE2229" w:rsidP="00CE2229">
      <w:pPr>
        <w:spacing w:line="300" w:lineRule="auto"/>
        <w:ind w:firstLine="284"/>
        <w:jc w:val="both"/>
        <w:rPr>
          <w:color w:val="000000" w:themeColor="text1"/>
          <w:sz w:val="26"/>
          <w:szCs w:val="26"/>
        </w:rPr>
      </w:pPr>
      <w:r w:rsidRPr="008F4392">
        <w:rPr>
          <w:color w:val="000000" w:themeColor="text1"/>
          <w:sz w:val="26"/>
          <w:szCs w:val="26"/>
        </w:rPr>
        <w:t>2.9.4 Viết chương trình điều khiển hệ thống đèn tuần tự theo dòng điện</w:t>
      </w:r>
    </w:p>
    <w:p w14:paraId="788FE11C"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2.9.5 Viết chương trình điều khiển tín hiệu đèn giao thông sử dụng cấu trúc FC, FB</w:t>
      </w:r>
    </w:p>
    <w:p w14:paraId="42BBF24C" w14:textId="77777777" w:rsidR="00CE2229" w:rsidRPr="008F4392" w:rsidRDefault="00CE2229" w:rsidP="00CE2229">
      <w:pPr>
        <w:spacing w:line="360" w:lineRule="auto"/>
        <w:rPr>
          <w:color w:val="000000" w:themeColor="text1"/>
          <w:sz w:val="26"/>
          <w:szCs w:val="26"/>
        </w:rPr>
      </w:pPr>
      <w:r w:rsidRPr="008F4392">
        <w:rPr>
          <w:color w:val="000000" w:themeColor="text1"/>
          <w:sz w:val="26"/>
          <w:szCs w:val="26"/>
        </w:rPr>
        <w:t xml:space="preserve">    Kiểm tra.</w:t>
      </w:r>
    </w:p>
    <w:p w14:paraId="3F4B22A7" w14:textId="77777777" w:rsidR="00CE2229" w:rsidRPr="008F4392" w:rsidRDefault="00CE2229" w:rsidP="00CE2229">
      <w:pPr>
        <w:spacing w:before="120" w:line="360" w:lineRule="auto"/>
        <w:jc w:val="both"/>
        <w:rPr>
          <w:b/>
          <w:color w:val="000000" w:themeColor="text1"/>
          <w:sz w:val="26"/>
          <w:szCs w:val="26"/>
        </w:rPr>
      </w:pPr>
      <w:r w:rsidRPr="008F4392">
        <w:rPr>
          <w:b/>
          <w:color w:val="000000" w:themeColor="text1"/>
          <w:sz w:val="26"/>
          <w:szCs w:val="26"/>
        </w:rPr>
        <w:t>IV. Điều kiện thực hiện mô đun</w:t>
      </w:r>
    </w:p>
    <w:p w14:paraId="407D40BA"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1. Phòng học chuyên môn hóa/ nhà xưởng:</w:t>
      </w:r>
    </w:p>
    <w:p w14:paraId="2028F42B"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Phòng học lý thuyết có trang bị phương tiện nghe nhìn.</w:t>
      </w:r>
    </w:p>
    <w:p w14:paraId="5E2BCBDE"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Xưởng thực hành PLC nâng cao.</w:t>
      </w:r>
    </w:p>
    <w:p w14:paraId="5138F0F8"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2. Trang thiết bị máy móc:</w:t>
      </w:r>
    </w:p>
    <w:p w14:paraId="10813476"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Mô-đun hệ thống điều khiển động cơ AC-DC.</w:t>
      </w:r>
    </w:p>
    <w:p w14:paraId="47C64897" w14:textId="77777777" w:rsidR="00CE2229" w:rsidRPr="008F4392" w:rsidRDefault="00CE2229" w:rsidP="00CE2229">
      <w:pPr>
        <w:spacing w:line="360" w:lineRule="auto"/>
        <w:ind w:firstLine="284"/>
        <w:rPr>
          <w:color w:val="000000" w:themeColor="text1"/>
          <w:sz w:val="26"/>
          <w:szCs w:val="26"/>
          <w:lang w:val="de-DE"/>
        </w:rPr>
      </w:pPr>
      <w:r w:rsidRPr="008F4392">
        <w:rPr>
          <w:color w:val="000000" w:themeColor="text1"/>
          <w:sz w:val="26"/>
          <w:szCs w:val="26"/>
          <w:lang w:val="de-DE"/>
        </w:rPr>
        <w:t>- Mô-đun mô phỏng Digital in put.</w:t>
      </w:r>
    </w:p>
    <w:p w14:paraId="1CDBABC3" w14:textId="77777777" w:rsidR="00CE2229" w:rsidRPr="008F4392" w:rsidRDefault="00CE2229" w:rsidP="00CE2229">
      <w:pPr>
        <w:spacing w:line="360" w:lineRule="auto"/>
        <w:ind w:firstLine="284"/>
        <w:rPr>
          <w:color w:val="000000" w:themeColor="text1"/>
          <w:sz w:val="26"/>
          <w:szCs w:val="26"/>
          <w:lang w:val="de-DE"/>
        </w:rPr>
      </w:pPr>
      <w:r w:rsidRPr="008F4392">
        <w:rPr>
          <w:color w:val="000000" w:themeColor="text1"/>
          <w:sz w:val="26"/>
          <w:szCs w:val="26"/>
          <w:lang w:val="de-DE"/>
        </w:rPr>
        <w:t>- Phần mềm - mô-đun mô phỏng Digital in put.</w:t>
      </w:r>
    </w:p>
    <w:p w14:paraId="325928B0" w14:textId="77777777" w:rsidR="00CE2229" w:rsidRPr="008F4392" w:rsidRDefault="00CE2229" w:rsidP="00CE2229">
      <w:pPr>
        <w:spacing w:line="360" w:lineRule="auto"/>
        <w:ind w:firstLine="284"/>
        <w:rPr>
          <w:color w:val="000000" w:themeColor="text1"/>
          <w:sz w:val="26"/>
          <w:szCs w:val="26"/>
          <w:lang w:val="de-DE"/>
        </w:rPr>
      </w:pPr>
      <w:r w:rsidRPr="008F4392">
        <w:rPr>
          <w:color w:val="000000" w:themeColor="text1"/>
          <w:sz w:val="26"/>
          <w:szCs w:val="26"/>
          <w:lang w:val="de-DE"/>
        </w:rPr>
        <w:t>- Phần mềm dùng để lập trình.</w:t>
      </w:r>
    </w:p>
    <w:p w14:paraId="217AC167"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PLC 28 in put/34 out put.</w:t>
      </w:r>
    </w:p>
    <w:p w14:paraId="7D5A619C"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Phần mềm lập trình.</w:t>
      </w:r>
    </w:p>
    <w:p w14:paraId="0F5F8BAB"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Các mô hình:</w:t>
      </w:r>
    </w:p>
    <w:p w14:paraId="5F7DEB79"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đông cơ Y-∆</w:t>
      </w:r>
    </w:p>
    <w:p w14:paraId="7CBF5E50"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3 động cơ chạy tuần tự</w:t>
      </w:r>
    </w:p>
    <w:p w14:paraId="54922FB4"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trộn sơn</w:t>
      </w:r>
    </w:p>
    <w:p w14:paraId="073CE3FC"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cửa cuốn</w:t>
      </w:r>
    </w:p>
    <w:p w14:paraId="4602FAFC"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đèn giao thông</w:t>
      </w:r>
    </w:p>
    <w:p w14:paraId="7B63777A" w14:textId="77777777" w:rsidR="00CE2229" w:rsidRPr="008F4392" w:rsidRDefault="00CE2229" w:rsidP="00CE2229">
      <w:pPr>
        <w:spacing w:line="360" w:lineRule="auto"/>
        <w:ind w:firstLine="720"/>
        <w:rPr>
          <w:color w:val="000000" w:themeColor="text1"/>
          <w:sz w:val="26"/>
          <w:szCs w:val="26"/>
        </w:rPr>
      </w:pPr>
      <w:r w:rsidRPr="008F4392">
        <w:rPr>
          <w:color w:val="000000" w:themeColor="text1"/>
          <w:sz w:val="26"/>
          <w:szCs w:val="26"/>
        </w:rPr>
        <w:t>+ Mô hình xylanh khí nén</w:t>
      </w:r>
    </w:p>
    <w:p w14:paraId="31EB6CAC"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Máy chiếu.</w:t>
      </w:r>
    </w:p>
    <w:p w14:paraId="2FB4C4F2"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Máy tính.</w:t>
      </w:r>
    </w:p>
    <w:p w14:paraId="44F4562D"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Bộ mô hình thực tập S7 – 300.</w:t>
      </w:r>
    </w:p>
    <w:p w14:paraId="6C9AC327"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  Các mô hình PLC của các hãng khác nhau theo nội dung bài học</w:t>
      </w:r>
    </w:p>
    <w:p w14:paraId="083DA1F6"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lastRenderedPageBreak/>
        <w:t>3. Học liệu, dụng cụ, nguyên vật liệu:</w:t>
      </w:r>
    </w:p>
    <w:p w14:paraId="3F7B1855" w14:textId="77777777" w:rsidR="00CE2229" w:rsidRPr="008F4392" w:rsidRDefault="00CE2229" w:rsidP="00CE2229">
      <w:pPr>
        <w:tabs>
          <w:tab w:val="num" w:pos="720"/>
        </w:tabs>
        <w:spacing w:line="360" w:lineRule="auto"/>
        <w:ind w:firstLine="284"/>
        <w:jc w:val="both"/>
        <w:rPr>
          <w:color w:val="000000" w:themeColor="text1"/>
          <w:sz w:val="26"/>
          <w:szCs w:val="26"/>
        </w:rPr>
      </w:pPr>
      <w:r w:rsidRPr="008F4392">
        <w:rPr>
          <w:color w:val="000000" w:themeColor="text1"/>
          <w:sz w:val="26"/>
          <w:szCs w:val="26"/>
        </w:rPr>
        <w:t>- Bộ dụng cụ nghề điện tử, dụng cụ cơ khí cầm tay.</w:t>
      </w:r>
    </w:p>
    <w:p w14:paraId="70615708"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Phần mềm lập trình.</w:t>
      </w:r>
    </w:p>
    <w:p w14:paraId="6154CC29"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Dây dẫn điện các loại.</w:t>
      </w:r>
    </w:p>
    <w:p w14:paraId="0D291D49"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Dây cắm nối.</w:t>
      </w:r>
    </w:p>
    <w:p w14:paraId="7D552B91"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 Các công tắc, phím nhấn số.</w:t>
      </w:r>
    </w:p>
    <w:p w14:paraId="477566C4"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4. Các điều kiện khác:</w:t>
      </w:r>
    </w:p>
    <w:p w14:paraId="7DF4483D" w14:textId="77777777" w:rsidR="00CE2229" w:rsidRPr="008F4392" w:rsidRDefault="00CE2229" w:rsidP="00CE2229">
      <w:pPr>
        <w:spacing w:before="120" w:line="360" w:lineRule="auto"/>
        <w:jc w:val="both"/>
        <w:rPr>
          <w:b/>
          <w:color w:val="000000" w:themeColor="text1"/>
          <w:sz w:val="26"/>
          <w:szCs w:val="26"/>
        </w:rPr>
      </w:pPr>
      <w:r w:rsidRPr="008F4392">
        <w:rPr>
          <w:b/>
          <w:color w:val="000000" w:themeColor="text1"/>
          <w:sz w:val="26"/>
          <w:szCs w:val="26"/>
        </w:rPr>
        <w:t>V. Nội dung và phương pháp, đánh giá</w:t>
      </w:r>
    </w:p>
    <w:p w14:paraId="1F84409A"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1. Nội dung:</w:t>
      </w:r>
    </w:p>
    <w:p w14:paraId="2FAF11EA" w14:textId="77777777" w:rsidR="00CE2229" w:rsidRPr="008F4392" w:rsidRDefault="00CE2229" w:rsidP="00CE2229">
      <w:pPr>
        <w:spacing w:before="120" w:line="360" w:lineRule="auto"/>
        <w:ind w:firstLine="284"/>
        <w:jc w:val="both"/>
        <w:rPr>
          <w:color w:val="000000" w:themeColor="text1"/>
          <w:sz w:val="26"/>
          <w:szCs w:val="26"/>
        </w:rPr>
      </w:pPr>
      <w:r w:rsidRPr="008F4392">
        <w:rPr>
          <w:color w:val="000000" w:themeColor="text1"/>
          <w:sz w:val="26"/>
          <w:szCs w:val="26"/>
        </w:rPr>
        <w:t>- Kiến thức:</w:t>
      </w:r>
    </w:p>
    <w:p w14:paraId="6A4EF9CC" w14:textId="77777777" w:rsidR="00CE2229" w:rsidRPr="008F4392" w:rsidRDefault="00CE2229" w:rsidP="00CE2229">
      <w:pPr>
        <w:spacing w:line="360" w:lineRule="auto"/>
        <w:ind w:firstLine="284"/>
        <w:rPr>
          <w:color w:val="000000" w:themeColor="text1"/>
          <w:sz w:val="26"/>
          <w:szCs w:val="26"/>
        </w:rPr>
      </w:pPr>
      <w:r w:rsidRPr="008F4392">
        <w:rPr>
          <w:color w:val="000000" w:themeColor="text1"/>
          <w:sz w:val="26"/>
          <w:szCs w:val="26"/>
        </w:rPr>
        <w:t>Được đánh giá bằng hình thức kiểm tra theo các nội dung sau:</w:t>
      </w:r>
    </w:p>
    <w:p w14:paraId="72D2055C"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Cấu tạo CPU.</w:t>
      </w:r>
    </w:p>
    <w:p w14:paraId="7E249D18"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Các ngôn ngữ lập trình.</w:t>
      </w:r>
    </w:p>
    <w:p w14:paraId="5DAB9987"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Cách sử dụng timer, counter, ...</w:t>
      </w:r>
    </w:p>
    <w:p w14:paraId="1B2DBAF8" w14:textId="77777777" w:rsidR="00CE2229" w:rsidRPr="008F4392" w:rsidRDefault="00CE2229" w:rsidP="00CE2229">
      <w:pPr>
        <w:spacing w:before="120" w:line="360" w:lineRule="auto"/>
        <w:ind w:firstLine="284"/>
        <w:jc w:val="both"/>
        <w:rPr>
          <w:color w:val="000000" w:themeColor="text1"/>
          <w:sz w:val="26"/>
          <w:szCs w:val="26"/>
        </w:rPr>
      </w:pPr>
      <w:r w:rsidRPr="008F4392">
        <w:rPr>
          <w:color w:val="000000" w:themeColor="text1"/>
          <w:sz w:val="26"/>
          <w:szCs w:val="26"/>
        </w:rPr>
        <w:t>- Kỹ năng:</w:t>
      </w:r>
    </w:p>
    <w:p w14:paraId="446A774A" w14:textId="77777777" w:rsidR="00CE2229" w:rsidRPr="008F4392" w:rsidRDefault="00CE2229" w:rsidP="00CE2229">
      <w:pPr>
        <w:spacing w:line="360" w:lineRule="auto"/>
        <w:ind w:firstLine="284"/>
        <w:jc w:val="both"/>
        <w:rPr>
          <w:color w:val="000000" w:themeColor="text1"/>
          <w:sz w:val="26"/>
          <w:szCs w:val="26"/>
        </w:rPr>
      </w:pPr>
      <w:r w:rsidRPr="008F4392">
        <w:rPr>
          <w:color w:val="000000" w:themeColor="text1"/>
          <w:sz w:val="26"/>
          <w:szCs w:val="26"/>
        </w:rPr>
        <w:t>Đánh giá kỹ năng thực hành theo những nội dung sau: Mỗi học viên thực hiện công việc sau đây theo yêu cầu của giáo viên:</w:t>
      </w:r>
    </w:p>
    <w:p w14:paraId="436F1864"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Lập trình một số bài toán cụ thể.</w:t>
      </w:r>
    </w:p>
    <w:p w14:paraId="18078B3F"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Nhập và thử trên máy.</w:t>
      </w:r>
    </w:p>
    <w:p w14:paraId="7475BE55" w14:textId="77777777" w:rsidR="00CE2229" w:rsidRPr="008F4392" w:rsidRDefault="00CE2229" w:rsidP="00CE2229">
      <w:pPr>
        <w:spacing w:line="360" w:lineRule="auto"/>
        <w:ind w:firstLine="851"/>
        <w:rPr>
          <w:color w:val="000000" w:themeColor="text1"/>
          <w:sz w:val="26"/>
          <w:szCs w:val="26"/>
        </w:rPr>
      </w:pPr>
      <w:r w:rsidRPr="008F4392">
        <w:rPr>
          <w:color w:val="000000" w:themeColor="text1"/>
          <w:sz w:val="26"/>
          <w:szCs w:val="26"/>
        </w:rPr>
        <w:t>+ Kết nối với các mô hình, cho chạy thử.</w:t>
      </w:r>
    </w:p>
    <w:p w14:paraId="6413C9E6" w14:textId="77777777" w:rsidR="00CE2229" w:rsidRPr="008F4392" w:rsidRDefault="00CE2229" w:rsidP="00CE2229">
      <w:pPr>
        <w:spacing w:before="120" w:line="360" w:lineRule="auto"/>
        <w:ind w:firstLine="284"/>
        <w:jc w:val="both"/>
        <w:rPr>
          <w:color w:val="000000" w:themeColor="text1"/>
          <w:spacing w:val="6"/>
          <w:sz w:val="26"/>
          <w:szCs w:val="26"/>
        </w:rPr>
      </w:pPr>
      <w:r w:rsidRPr="008F4392">
        <w:rPr>
          <w:color w:val="000000" w:themeColor="text1"/>
          <w:sz w:val="26"/>
          <w:szCs w:val="26"/>
        </w:rPr>
        <w:t>- Năng lực tự chủ và trách nhiệm: Đánh giá phong cách học tập thể hiện tính tỉ mỉ, cẩn thận, chính xác.</w:t>
      </w:r>
    </w:p>
    <w:p w14:paraId="663562AE" w14:textId="77777777" w:rsidR="00CE2229" w:rsidRPr="008F4392" w:rsidRDefault="00CE2229" w:rsidP="00CE2229">
      <w:pPr>
        <w:spacing w:before="120" w:line="360" w:lineRule="auto"/>
        <w:rPr>
          <w:color w:val="000000" w:themeColor="text1"/>
          <w:sz w:val="26"/>
          <w:szCs w:val="26"/>
        </w:rPr>
      </w:pPr>
      <w:r w:rsidRPr="008F4392">
        <w:rPr>
          <w:color w:val="000000" w:themeColor="text1"/>
          <w:sz w:val="26"/>
          <w:szCs w:val="26"/>
        </w:rPr>
        <w:t>2. Phương pháp:</w:t>
      </w:r>
    </w:p>
    <w:p w14:paraId="29179D28" w14:textId="77777777" w:rsidR="00CE2229" w:rsidRPr="008F4392" w:rsidRDefault="00CE2229" w:rsidP="00CE2229">
      <w:pPr>
        <w:spacing w:line="360" w:lineRule="auto"/>
        <w:ind w:firstLine="284"/>
        <w:rPr>
          <w:color w:val="000000" w:themeColor="text1"/>
          <w:spacing w:val="6"/>
          <w:sz w:val="26"/>
          <w:szCs w:val="26"/>
          <w:lang w:val="pt-BR"/>
        </w:rPr>
      </w:pPr>
      <w:r w:rsidRPr="008F4392">
        <w:rPr>
          <w:color w:val="000000" w:themeColor="text1"/>
          <w:spacing w:val="6"/>
          <w:sz w:val="26"/>
          <w:szCs w:val="26"/>
          <w:lang w:val="pt-BR"/>
        </w:rPr>
        <w:t>- Áp dụng hình thức kiểm tra để đánh giá kiến thức, kỹ năng và thái độ.</w:t>
      </w:r>
    </w:p>
    <w:p w14:paraId="09F4C93F" w14:textId="77777777" w:rsidR="00CE2229" w:rsidRPr="008F4392" w:rsidRDefault="00CE2229" w:rsidP="00CE2229">
      <w:pPr>
        <w:spacing w:line="360" w:lineRule="auto"/>
        <w:ind w:firstLine="284"/>
        <w:rPr>
          <w:color w:val="000000" w:themeColor="text1"/>
          <w:sz w:val="26"/>
          <w:szCs w:val="26"/>
          <w:lang w:val="pt-BR"/>
        </w:rPr>
      </w:pPr>
      <w:r w:rsidRPr="008F4392">
        <w:rPr>
          <w:color w:val="000000" w:themeColor="text1"/>
          <w:spacing w:val="6"/>
          <w:sz w:val="26"/>
          <w:szCs w:val="26"/>
          <w:lang w:val="pt-BR"/>
        </w:rPr>
        <w:t>- Kiểm tra kết thúc: Tích hợp giữa lý thuyết với thực hành với thời gian 2 giờ học.</w:t>
      </w:r>
    </w:p>
    <w:p w14:paraId="0ED934D4" w14:textId="77777777" w:rsidR="00CE2229" w:rsidRPr="008F4392" w:rsidRDefault="00CE2229" w:rsidP="00CE2229">
      <w:pPr>
        <w:spacing w:before="120" w:line="360" w:lineRule="auto"/>
        <w:jc w:val="both"/>
        <w:rPr>
          <w:b/>
          <w:color w:val="000000" w:themeColor="text1"/>
          <w:sz w:val="26"/>
          <w:szCs w:val="26"/>
          <w:lang w:val="pt-BR"/>
        </w:rPr>
      </w:pPr>
      <w:r w:rsidRPr="008F4392">
        <w:rPr>
          <w:b/>
          <w:color w:val="000000" w:themeColor="text1"/>
          <w:sz w:val="26"/>
          <w:szCs w:val="26"/>
          <w:lang w:val="pt-BR"/>
        </w:rPr>
        <w:t>VI. Hướng dẫn thực hiện môn học:</w:t>
      </w:r>
    </w:p>
    <w:p w14:paraId="3DCC72AC" w14:textId="77777777" w:rsidR="00CE2229" w:rsidRPr="008F4392" w:rsidRDefault="00CE2229" w:rsidP="00CE2229">
      <w:pPr>
        <w:spacing w:line="360" w:lineRule="auto"/>
        <w:jc w:val="both"/>
        <w:rPr>
          <w:color w:val="000000" w:themeColor="text1"/>
          <w:sz w:val="26"/>
          <w:szCs w:val="26"/>
          <w:lang w:val="pt-BR"/>
        </w:rPr>
      </w:pPr>
      <w:r w:rsidRPr="008F4392">
        <w:rPr>
          <w:color w:val="000000" w:themeColor="text1"/>
          <w:sz w:val="26"/>
          <w:szCs w:val="26"/>
          <w:lang w:val="pt-BR"/>
        </w:rPr>
        <w:t>1. Phạm vi áp dụng mô đun:</w:t>
      </w:r>
      <w:r w:rsidRPr="008F4392">
        <w:rPr>
          <w:color w:val="000000" w:themeColor="text1"/>
          <w:spacing w:val="6"/>
          <w:sz w:val="26"/>
          <w:szCs w:val="26"/>
          <w:lang w:val="pt-BR"/>
        </w:rPr>
        <w:t xml:space="preserve"> </w:t>
      </w:r>
      <w:r w:rsidRPr="008F4392">
        <w:rPr>
          <w:color w:val="000000" w:themeColor="text1"/>
          <w:sz w:val="26"/>
          <w:szCs w:val="26"/>
          <w:lang w:val="pt-BR"/>
        </w:rPr>
        <w:t>Chương trình mô đun được sử dụng để giảng dạy cho trình độ cao đẳng nghề.</w:t>
      </w:r>
    </w:p>
    <w:p w14:paraId="6757F92A" w14:textId="77777777" w:rsidR="00CE2229" w:rsidRPr="008F4392" w:rsidRDefault="00CE2229" w:rsidP="00CE2229">
      <w:pPr>
        <w:spacing w:line="360" w:lineRule="auto"/>
        <w:jc w:val="both"/>
        <w:rPr>
          <w:color w:val="000000" w:themeColor="text1"/>
          <w:sz w:val="26"/>
          <w:szCs w:val="26"/>
          <w:lang w:val="pt-BR"/>
        </w:rPr>
      </w:pPr>
      <w:r w:rsidRPr="008F4392">
        <w:rPr>
          <w:color w:val="000000" w:themeColor="text1"/>
          <w:sz w:val="26"/>
          <w:szCs w:val="26"/>
          <w:lang w:val="pt-BR"/>
        </w:rPr>
        <w:t>2. Hướng dẫn về phương pháp giảng dạy, học tập mô đun:</w:t>
      </w:r>
    </w:p>
    <w:p w14:paraId="34FEA171" w14:textId="77777777" w:rsidR="00CE2229" w:rsidRPr="008F4392" w:rsidRDefault="00CE2229" w:rsidP="00CE2229">
      <w:pPr>
        <w:spacing w:before="120" w:line="360" w:lineRule="auto"/>
        <w:ind w:firstLine="284"/>
        <w:jc w:val="both"/>
        <w:rPr>
          <w:color w:val="000000" w:themeColor="text1"/>
          <w:sz w:val="26"/>
          <w:szCs w:val="26"/>
          <w:lang w:val="pt-BR"/>
        </w:rPr>
      </w:pPr>
      <w:r w:rsidRPr="008F4392">
        <w:rPr>
          <w:color w:val="000000" w:themeColor="text1"/>
          <w:sz w:val="26"/>
          <w:szCs w:val="26"/>
          <w:lang w:val="pt-BR"/>
        </w:rPr>
        <w:lastRenderedPageBreak/>
        <w:t>- Đối với giáo viên, giảng viên:</w:t>
      </w:r>
    </w:p>
    <w:p w14:paraId="27843615"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Vật liệu, dụng cụ và trang thiết bị phải được chuẩn bị đầy đủ trước khi thực hiện bài giảng.</w:t>
      </w:r>
    </w:p>
    <w:p w14:paraId="161B88CA"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Thực hiện giảng dạy ở nơi thực tập hoặc xưởng thực hành.</w:t>
      </w:r>
    </w:p>
    <w:p w14:paraId="395B79F6"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xml:space="preserve">+ Sinh viên cần được chia thành các nhóm nhỏ từ 1 đến 4 học sinh, để thực hiện nội dung thực hành. </w:t>
      </w:r>
    </w:p>
    <w:p w14:paraId="05629E46"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Cần có các bảng qui trình thực hiện trên bản vẽ lớn để dễ quan sát.</w:t>
      </w:r>
    </w:p>
    <w:p w14:paraId="335E96FB"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Căn cứ vào thực tế của nơi đào tạo, giáo viên có thể thay đổi nội dung, nhưng vẫn phải đảm bảo số giờ qui định.</w:t>
      </w:r>
    </w:p>
    <w:p w14:paraId="4ED2F3D3" w14:textId="77777777" w:rsidR="00CE2229" w:rsidRPr="008F4392" w:rsidRDefault="00CE2229" w:rsidP="00CE2229">
      <w:pPr>
        <w:spacing w:line="360" w:lineRule="auto"/>
        <w:ind w:firstLine="567"/>
        <w:jc w:val="both"/>
        <w:rPr>
          <w:color w:val="000000" w:themeColor="text1"/>
          <w:sz w:val="26"/>
          <w:szCs w:val="26"/>
          <w:lang w:val="pt-BR"/>
        </w:rPr>
      </w:pPr>
      <w:r w:rsidRPr="008F4392">
        <w:rPr>
          <w:color w:val="000000" w:themeColor="text1"/>
          <w:sz w:val="26"/>
          <w:szCs w:val="26"/>
          <w:lang w:val="pt-BR"/>
        </w:rPr>
        <w:t>+ Hệ thống nguồn điện cung cấp cho tải và cho bộ lập trình cần được phân biệt và  kiểm tra chính xác trước khi cho học sinh thực tập.</w:t>
      </w:r>
    </w:p>
    <w:p w14:paraId="0DE0BAED" w14:textId="77777777" w:rsidR="00CE2229" w:rsidRPr="008F4392" w:rsidRDefault="00CE2229" w:rsidP="00CE2229">
      <w:pPr>
        <w:spacing w:before="120" w:line="360" w:lineRule="auto"/>
        <w:ind w:firstLine="284"/>
        <w:jc w:val="both"/>
        <w:rPr>
          <w:color w:val="000000" w:themeColor="text1"/>
          <w:sz w:val="26"/>
          <w:szCs w:val="26"/>
          <w:lang w:val="pt-BR"/>
        </w:rPr>
      </w:pPr>
      <w:r w:rsidRPr="008F4392">
        <w:rPr>
          <w:color w:val="000000" w:themeColor="text1"/>
          <w:sz w:val="26"/>
          <w:szCs w:val="26"/>
          <w:lang w:val="pt-BR"/>
        </w:rPr>
        <w:t>- Đối với người học:</w:t>
      </w:r>
    </w:p>
    <w:p w14:paraId="016FBE57"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Tham gia đầy đủ các giờ lý thuyết và thực hành.</w:t>
      </w:r>
    </w:p>
    <w:p w14:paraId="36E5B179"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Có đầy đủ và nghiên cứu tài liệu học tập trước khi tham gia lớp học.</w:t>
      </w:r>
    </w:p>
    <w:p w14:paraId="24D64CB2"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Tuân thủ các quy định về an toàn trong quá trình thực hành tại xưởng.</w:t>
      </w:r>
    </w:p>
    <w:p w14:paraId="4C491085"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Trang bị bảo hộ lao động cơ bản(giày, đồng phục,….).</w:t>
      </w:r>
    </w:p>
    <w:p w14:paraId="2A0B9F93" w14:textId="77777777" w:rsidR="00CE2229" w:rsidRPr="008F4392" w:rsidRDefault="00CE2229" w:rsidP="00CE2229">
      <w:pPr>
        <w:spacing w:before="120" w:line="360" w:lineRule="auto"/>
        <w:jc w:val="both"/>
        <w:rPr>
          <w:color w:val="000000" w:themeColor="text1"/>
          <w:sz w:val="26"/>
          <w:szCs w:val="26"/>
          <w:lang w:val="pt-BR"/>
        </w:rPr>
      </w:pPr>
      <w:r w:rsidRPr="008F4392">
        <w:rPr>
          <w:color w:val="000000" w:themeColor="text1"/>
          <w:sz w:val="26"/>
          <w:szCs w:val="26"/>
          <w:lang w:val="pt-BR"/>
        </w:rPr>
        <w:t>3. Những trọng tâm cần chú ý:</w:t>
      </w:r>
    </w:p>
    <w:p w14:paraId="1AF59B67"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Cần chú ý tập trung trình bày từng nội dung đến khi kiểm tra đạt yêu cầu trước khi sang các nội dung khác.</w:t>
      </w:r>
    </w:p>
    <w:p w14:paraId="5B577F74"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Cần giới thiệu từng phần, từng công đoạn trên mô hình và thiết bị thực tập tránh làm hư hỏng thiết bị do học sinh chưa học đến thực hiện sai nguyên tắc.</w:t>
      </w:r>
    </w:p>
    <w:p w14:paraId="46C17875" w14:textId="77777777" w:rsidR="00CE2229" w:rsidRPr="008F4392" w:rsidRDefault="00CE2229" w:rsidP="00CE2229">
      <w:pPr>
        <w:spacing w:line="360" w:lineRule="auto"/>
        <w:ind w:firstLine="284"/>
        <w:jc w:val="both"/>
        <w:rPr>
          <w:color w:val="000000" w:themeColor="text1"/>
          <w:sz w:val="26"/>
          <w:szCs w:val="26"/>
          <w:lang w:val="pt-BR"/>
        </w:rPr>
      </w:pPr>
      <w:r w:rsidRPr="008F4392">
        <w:rPr>
          <w:color w:val="000000" w:themeColor="text1"/>
          <w:sz w:val="26"/>
          <w:szCs w:val="26"/>
          <w:lang w:val="pt-BR"/>
        </w:rPr>
        <w:t>- Cần chú ý các biện pháp an toàn về điện cho thiết bị, nhắc nhở sinh viên thường xuyên trong khi học tập.</w:t>
      </w:r>
    </w:p>
    <w:p w14:paraId="0736E8E3" w14:textId="77777777" w:rsidR="00CE2229" w:rsidRPr="008F4392" w:rsidRDefault="00CE2229" w:rsidP="00CE2229">
      <w:pPr>
        <w:spacing w:before="120" w:line="360" w:lineRule="auto"/>
        <w:jc w:val="both"/>
        <w:rPr>
          <w:color w:val="000000" w:themeColor="text1"/>
          <w:sz w:val="26"/>
          <w:szCs w:val="26"/>
        </w:rPr>
      </w:pPr>
      <w:r w:rsidRPr="008F4392">
        <w:rPr>
          <w:color w:val="000000" w:themeColor="text1"/>
          <w:sz w:val="26"/>
          <w:szCs w:val="26"/>
        </w:rPr>
        <w:t>4. Tài liêu tham khảo:</w:t>
      </w:r>
    </w:p>
    <w:tbl>
      <w:tblPr>
        <w:tblW w:w="4850" w:type="pct"/>
        <w:tblLook w:val="01E0" w:firstRow="1" w:lastRow="1" w:firstColumn="1" w:lastColumn="1" w:noHBand="0" w:noVBand="0"/>
      </w:tblPr>
      <w:tblGrid>
        <w:gridCol w:w="8800"/>
      </w:tblGrid>
      <w:tr w:rsidR="009F3C19" w:rsidRPr="008F4392" w14:paraId="3863B372" w14:textId="77777777" w:rsidTr="009A1EB1">
        <w:trPr>
          <w:trHeight w:val="719"/>
        </w:trPr>
        <w:tc>
          <w:tcPr>
            <w:tcW w:w="5000" w:type="pct"/>
            <w:hideMark/>
          </w:tcPr>
          <w:p w14:paraId="609111C6" w14:textId="77777777" w:rsidR="00CE2229" w:rsidRPr="008F4392" w:rsidRDefault="00CE2229" w:rsidP="009A1EB1">
            <w:pPr>
              <w:spacing w:line="360" w:lineRule="auto"/>
              <w:ind w:firstLine="284"/>
              <w:rPr>
                <w:color w:val="000000" w:themeColor="text1"/>
                <w:spacing w:val="6"/>
                <w:sz w:val="26"/>
                <w:szCs w:val="26"/>
                <w:lang w:val="pl-PL"/>
              </w:rPr>
            </w:pPr>
            <w:r w:rsidRPr="008F4392">
              <w:rPr>
                <w:color w:val="000000" w:themeColor="text1"/>
                <w:spacing w:val="6"/>
                <w:sz w:val="26"/>
                <w:szCs w:val="26"/>
              </w:rPr>
              <w:t>[1].</w:t>
            </w:r>
            <w:r w:rsidRPr="008F4392">
              <w:rPr>
                <w:color w:val="000000" w:themeColor="text1"/>
                <w:spacing w:val="6"/>
                <w:sz w:val="26"/>
                <w:szCs w:val="26"/>
                <w:lang w:val="pl-PL"/>
              </w:rPr>
              <w:t xml:space="preserve"> Bài giảng Điều khiển lập trình 2, Ths.Nguyễn Tấn Đời, Ths.Tạ Văn Phương</w:t>
            </w:r>
            <w:r w:rsidRPr="008F4392">
              <w:rPr>
                <w:i/>
                <w:color w:val="000000" w:themeColor="text1"/>
                <w:spacing w:val="6"/>
                <w:sz w:val="26"/>
                <w:szCs w:val="26"/>
                <w:lang w:val="pl-PL"/>
              </w:rPr>
              <w:t>, ĐHSPKT, 2008</w:t>
            </w:r>
          </w:p>
        </w:tc>
      </w:tr>
      <w:tr w:rsidR="009F3C19" w:rsidRPr="008F4392" w14:paraId="518C1391" w14:textId="77777777" w:rsidTr="009A1EB1">
        <w:trPr>
          <w:trHeight w:val="719"/>
        </w:trPr>
        <w:tc>
          <w:tcPr>
            <w:tcW w:w="5000" w:type="pct"/>
            <w:hideMark/>
          </w:tcPr>
          <w:p w14:paraId="63E7E013" w14:textId="77777777" w:rsidR="00CE2229" w:rsidRPr="008F4392" w:rsidRDefault="00CE2229" w:rsidP="009A1EB1">
            <w:pPr>
              <w:spacing w:line="360" w:lineRule="auto"/>
              <w:ind w:firstLine="284"/>
              <w:rPr>
                <w:color w:val="000000" w:themeColor="text1"/>
                <w:spacing w:val="6"/>
                <w:sz w:val="26"/>
                <w:szCs w:val="26"/>
                <w:lang w:val="pl-PL"/>
              </w:rPr>
            </w:pPr>
            <w:r w:rsidRPr="008F4392">
              <w:rPr>
                <w:color w:val="000000" w:themeColor="text1"/>
                <w:spacing w:val="6"/>
                <w:sz w:val="26"/>
                <w:szCs w:val="26"/>
              </w:rPr>
              <w:t>[2].</w:t>
            </w:r>
            <w:r w:rsidRPr="008F4392">
              <w:rPr>
                <w:color w:val="000000" w:themeColor="text1"/>
                <w:spacing w:val="6"/>
                <w:sz w:val="26"/>
                <w:szCs w:val="26"/>
                <w:lang w:val="pl-PL"/>
              </w:rPr>
              <w:t xml:space="preserve"> Ladder Logic for s7-300</w:t>
            </w:r>
            <w:r w:rsidRPr="008F4392">
              <w:rPr>
                <w:color w:val="000000" w:themeColor="text1"/>
                <w:spacing w:val="6"/>
                <w:sz w:val="26"/>
                <w:szCs w:val="26"/>
              </w:rPr>
              <w:t xml:space="preserve"> Programming. </w:t>
            </w:r>
            <w:r w:rsidRPr="008F4392">
              <w:rPr>
                <w:i/>
                <w:color w:val="000000" w:themeColor="text1"/>
                <w:spacing w:val="6"/>
                <w:sz w:val="26"/>
                <w:szCs w:val="26"/>
                <w:lang w:val="de-DE"/>
              </w:rPr>
              <w:t>Siemens</w:t>
            </w:r>
          </w:p>
        </w:tc>
      </w:tr>
      <w:tr w:rsidR="00CE2229" w:rsidRPr="008F4392" w14:paraId="356E16DA" w14:textId="77777777" w:rsidTr="009A1EB1">
        <w:trPr>
          <w:trHeight w:val="407"/>
        </w:trPr>
        <w:tc>
          <w:tcPr>
            <w:tcW w:w="5000" w:type="pct"/>
            <w:hideMark/>
          </w:tcPr>
          <w:p w14:paraId="05D77347" w14:textId="77777777" w:rsidR="00CE2229" w:rsidRPr="008F4392" w:rsidRDefault="00CE2229" w:rsidP="009A1EB1">
            <w:pPr>
              <w:spacing w:line="360" w:lineRule="auto"/>
              <w:ind w:firstLine="284"/>
              <w:rPr>
                <w:color w:val="000000" w:themeColor="text1"/>
                <w:spacing w:val="6"/>
                <w:sz w:val="26"/>
                <w:szCs w:val="26"/>
                <w:lang w:val="de-DE"/>
              </w:rPr>
            </w:pPr>
            <w:r w:rsidRPr="008F4392">
              <w:rPr>
                <w:color w:val="000000" w:themeColor="text1"/>
                <w:spacing w:val="6"/>
                <w:sz w:val="26"/>
                <w:szCs w:val="26"/>
                <w:lang w:val="nb-NO"/>
              </w:rPr>
              <w:t>[3].</w:t>
            </w:r>
            <w:r w:rsidRPr="008F4392">
              <w:rPr>
                <w:color w:val="000000" w:themeColor="text1"/>
                <w:spacing w:val="6"/>
                <w:sz w:val="26"/>
                <w:szCs w:val="26"/>
                <w:lang w:val="de-DE"/>
              </w:rPr>
              <w:t xml:space="preserve"> </w:t>
            </w:r>
            <w:r w:rsidRPr="008F4392">
              <w:rPr>
                <w:color w:val="000000" w:themeColor="text1"/>
                <w:spacing w:val="6"/>
                <w:sz w:val="26"/>
                <w:szCs w:val="26"/>
              </w:rPr>
              <w:t>www.google.com</w:t>
            </w:r>
          </w:p>
        </w:tc>
      </w:tr>
    </w:tbl>
    <w:p w14:paraId="20FEB983" w14:textId="77777777" w:rsidR="00547D1F" w:rsidRPr="008F4392" w:rsidRDefault="00547D1F" w:rsidP="00CE2229">
      <w:pPr>
        <w:spacing w:after="200" w:line="276" w:lineRule="auto"/>
        <w:rPr>
          <w:b/>
          <w:color w:val="000000" w:themeColor="text1"/>
          <w:sz w:val="26"/>
          <w:szCs w:val="26"/>
        </w:rPr>
      </w:pPr>
    </w:p>
    <w:p w14:paraId="4108F3F3" w14:textId="77777777" w:rsidR="00547D1F" w:rsidRPr="008F4392" w:rsidRDefault="00547D1F">
      <w:pPr>
        <w:spacing w:after="200" w:line="276" w:lineRule="auto"/>
        <w:rPr>
          <w:b/>
          <w:color w:val="000000" w:themeColor="text1"/>
          <w:sz w:val="26"/>
          <w:szCs w:val="26"/>
        </w:rPr>
      </w:pPr>
      <w:r w:rsidRPr="008F4392">
        <w:rPr>
          <w:b/>
          <w:color w:val="000000" w:themeColor="text1"/>
          <w:sz w:val="26"/>
          <w:szCs w:val="26"/>
        </w:rPr>
        <w:br w:type="page"/>
      </w:r>
    </w:p>
    <w:p w14:paraId="673F8708" w14:textId="77777777" w:rsidR="006E33B8" w:rsidRPr="008F4392" w:rsidRDefault="006E33B8" w:rsidP="006E33B8">
      <w:pPr>
        <w:spacing w:before="120" w:after="120"/>
        <w:jc w:val="center"/>
        <w:rPr>
          <w:b/>
          <w:sz w:val="26"/>
          <w:szCs w:val="26"/>
        </w:rPr>
      </w:pPr>
      <w:r w:rsidRPr="008F4392">
        <w:rPr>
          <w:b/>
          <w:sz w:val="26"/>
          <w:szCs w:val="26"/>
        </w:rPr>
        <w:lastRenderedPageBreak/>
        <w:t>C</w:t>
      </w:r>
      <w:r w:rsidRPr="008F4392">
        <w:rPr>
          <w:b/>
          <w:sz w:val="26"/>
          <w:szCs w:val="26"/>
          <w:lang w:val="vi-VN"/>
        </w:rPr>
        <w:t>HƯƠNG TRÌNH MÔ ĐUN</w:t>
      </w:r>
    </w:p>
    <w:p w14:paraId="0B2C25D6" w14:textId="77777777" w:rsidR="006E33B8" w:rsidRPr="008F4392" w:rsidRDefault="006E33B8" w:rsidP="006E33B8">
      <w:pPr>
        <w:spacing w:before="120" w:after="120"/>
        <w:jc w:val="center"/>
        <w:rPr>
          <w:b/>
          <w:sz w:val="26"/>
          <w:szCs w:val="26"/>
        </w:rPr>
      </w:pPr>
      <w:r w:rsidRPr="008F4392">
        <w:rPr>
          <w:b/>
          <w:sz w:val="26"/>
          <w:szCs w:val="26"/>
        </w:rPr>
        <w:t xml:space="preserve"> </w:t>
      </w:r>
    </w:p>
    <w:p w14:paraId="37B433BF" w14:textId="2B6C14FB" w:rsidR="006E33B8" w:rsidRPr="008F4392" w:rsidRDefault="006E33B8" w:rsidP="00347CA4">
      <w:pPr>
        <w:keepNext/>
        <w:tabs>
          <w:tab w:val="num" w:pos="432"/>
        </w:tabs>
        <w:ind w:left="432" w:hanging="432"/>
        <w:outlineLvl w:val="0"/>
        <w:rPr>
          <w:sz w:val="26"/>
          <w:szCs w:val="26"/>
          <w:lang w:val="vi-VN"/>
        </w:rPr>
      </w:pPr>
      <w:r w:rsidRPr="008F4392">
        <w:rPr>
          <w:b/>
          <w:sz w:val="26"/>
          <w:szCs w:val="26"/>
          <w:lang w:val="vi-VN"/>
        </w:rPr>
        <w:t>Tên mô đun:</w:t>
      </w:r>
      <w:r w:rsidRPr="008F4392">
        <w:rPr>
          <w:sz w:val="26"/>
          <w:szCs w:val="26"/>
          <w:lang w:val="vi-VN"/>
        </w:rPr>
        <w:t xml:space="preserve"> </w:t>
      </w:r>
      <w:r w:rsidR="004241BF" w:rsidRPr="008F4392">
        <w:rPr>
          <w:b/>
          <w:bCs/>
          <w:sz w:val="26"/>
          <w:szCs w:val="26"/>
          <w:lang w:val="pt-BR"/>
        </w:rPr>
        <w:t>Điều khiển khí nén, điện khí nén</w:t>
      </w:r>
    </w:p>
    <w:p w14:paraId="1731F849" w14:textId="570D9446" w:rsidR="006E33B8" w:rsidRPr="008F4392" w:rsidRDefault="006E33B8" w:rsidP="00347CA4">
      <w:pPr>
        <w:spacing w:before="120" w:after="120"/>
        <w:rPr>
          <w:sz w:val="26"/>
          <w:szCs w:val="26"/>
        </w:rPr>
      </w:pPr>
      <w:r w:rsidRPr="008F4392">
        <w:rPr>
          <w:b/>
          <w:sz w:val="26"/>
          <w:szCs w:val="26"/>
          <w:lang w:val="vi-VN"/>
        </w:rPr>
        <w:t>Mã số mô đun:</w:t>
      </w:r>
      <w:r w:rsidRPr="008F4392">
        <w:rPr>
          <w:sz w:val="26"/>
          <w:szCs w:val="26"/>
          <w:lang w:val="vi-VN"/>
        </w:rPr>
        <w:t xml:space="preserve">  MĐ </w:t>
      </w:r>
      <w:r w:rsidR="00F93371" w:rsidRPr="008F4392">
        <w:rPr>
          <w:sz w:val="26"/>
          <w:szCs w:val="26"/>
        </w:rPr>
        <w:t>11</w:t>
      </w:r>
      <w:r w:rsidR="00E12B5D" w:rsidRPr="008F4392">
        <w:rPr>
          <w:sz w:val="26"/>
          <w:szCs w:val="26"/>
        </w:rPr>
        <w:tab/>
      </w:r>
      <w:r w:rsidR="00E12B5D" w:rsidRPr="008F4392">
        <w:rPr>
          <w:sz w:val="26"/>
          <w:szCs w:val="26"/>
        </w:rPr>
        <w:tab/>
      </w:r>
      <w:r w:rsidR="00E12B5D" w:rsidRPr="008F4392">
        <w:rPr>
          <w:b/>
          <w:bCs/>
          <w:sz w:val="26"/>
          <w:szCs w:val="26"/>
        </w:rPr>
        <w:t>Số tín chỉ:</w:t>
      </w:r>
      <w:r w:rsidR="00E12B5D" w:rsidRPr="008F4392">
        <w:rPr>
          <w:sz w:val="26"/>
          <w:szCs w:val="26"/>
        </w:rPr>
        <w:t xml:space="preserve"> 5</w:t>
      </w:r>
    </w:p>
    <w:p w14:paraId="730ED073" w14:textId="77777777" w:rsidR="006E33B8" w:rsidRPr="008F4392" w:rsidRDefault="006E33B8" w:rsidP="00347CA4">
      <w:pPr>
        <w:spacing w:before="120" w:after="120"/>
        <w:jc w:val="both"/>
        <w:rPr>
          <w:sz w:val="26"/>
          <w:szCs w:val="26"/>
          <w:lang w:val="vi-VN"/>
        </w:rPr>
      </w:pPr>
      <w:r w:rsidRPr="008F4392">
        <w:rPr>
          <w:b/>
          <w:sz w:val="26"/>
          <w:szCs w:val="26"/>
          <w:lang w:val="vi-VN"/>
        </w:rPr>
        <w:t>Thời gian thực hiện mô đun:</w:t>
      </w:r>
      <w:r w:rsidRPr="008F4392">
        <w:rPr>
          <w:sz w:val="26"/>
          <w:szCs w:val="26"/>
          <w:lang w:val="vi-VN"/>
        </w:rPr>
        <w:t xml:space="preserve"> 90 giờ; (Lý thuyết: </w:t>
      </w:r>
      <w:r w:rsidRPr="008F4392">
        <w:rPr>
          <w:sz w:val="26"/>
          <w:szCs w:val="26"/>
        </w:rPr>
        <w:t>30</w:t>
      </w:r>
      <w:r w:rsidRPr="008F4392">
        <w:rPr>
          <w:sz w:val="26"/>
          <w:szCs w:val="26"/>
          <w:lang w:val="vi-VN"/>
        </w:rPr>
        <w:t xml:space="preserve"> giờ; Thực hành, thí nghiệm, thảo luận, bài tập: 55 giờ; Kiểm tra: </w:t>
      </w:r>
      <w:r w:rsidRPr="008F4392">
        <w:rPr>
          <w:sz w:val="26"/>
          <w:szCs w:val="26"/>
        </w:rPr>
        <w:t>5</w:t>
      </w:r>
      <w:r w:rsidRPr="008F4392">
        <w:rPr>
          <w:sz w:val="26"/>
          <w:szCs w:val="26"/>
          <w:lang w:val="vi-VN"/>
        </w:rPr>
        <w:t xml:space="preserve"> giờ)</w:t>
      </w:r>
    </w:p>
    <w:p w14:paraId="1A5FB401" w14:textId="77777777" w:rsidR="006E33B8" w:rsidRPr="008F4392" w:rsidRDefault="006E33B8" w:rsidP="009159E9">
      <w:pPr>
        <w:pStyle w:val="Heading2"/>
        <w:rPr>
          <w:sz w:val="26"/>
          <w:szCs w:val="26"/>
          <w:lang w:val="vi-VN"/>
        </w:rPr>
      </w:pPr>
      <w:r w:rsidRPr="008F4392">
        <w:rPr>
          <w:sz w:val="26"/>
          <w:szCs w:val="26"/>
          <w:lang w:val="vi-VN"/>
        </w:rPr>
        <w:t>I. Vị trí, tính chất của mô đun:</w:t>
      </w:r>
    </w:p>
    <w:p w14:paraId="64895750" w14:textId="2A755851" w:rsidR="006E33B8" w:rsidRPr="008F4392" w:rsidRDefault="006E33B8" w:rsidP="006E33B8">
      <w:pPr>
        <w:spacing w:before="120" w:line="360" w:lineRule="auto"/>
        <w:ind w:firstLine="284"/>
        <w:contextualSpacing/>
        <w:jc w:val="both"/>
        <w:rPr>
          <w:color w:val="000000" w:themeColor="text1"/>
          <w:sz w:val="26"/>
          <w:szCs w:val="26"/>
        </w:rPr>
      </w:pPr>
      <w:r w:rsidRPr="008F4392">
        <w:rPr>
          <w:sz w:val="26"/>
          <w:szCs w:val="26"/>
          <w:lang w:val="pl-PL"/>
        </w:rPr>
        <w:t xml:space="preserve">  </w:t>
      </w:r>
      <w:r w:rsidRPr="008F4392">
        <w:rPr>
          <w:color w:val="000000" w:themeColor="text1"/>
          <w:sz w:val="26"/>
          <w:szCs w:val="26"/>
        </w:rPr>
        <w:t xml:space="preserve">- Ví trí: </w:t>
      </w:r>
      <w:r w:rsidRPr="008F4392">
        <w:rPr>
          <w:color w:val="000000" w:themeColor="text1"/>
          <w:sz w:val="26"/>
          <w:szCs w:val="26"/>
          <w:lang w:val="vi-VN"/>
        </w:rPr>
        <w:t>Trước khi học mô đun này phải hoàn thành</w:t>
      </w:r>
      <w:r w:rsidRPr="008F4392">
        <w:rPr>
          <w:color w:val="000000" w:themeColor="text1"/>
          <w:sz w:val="26"/>
          <w:szCs w:val="26"/>
        </w:rPr>
        <w:t xml:space="preserve"> các mô đun: </w:t>
      </w:r>
      <w:r w:rsidR="009333AC" w:rsidRPr="008F4392">
        <w:rPr>
          <w:color w:val="000000" w:themeColor="text1"/>
          <w:sz w:val="26"/>
          <w:szCs w:val="26"/>
        </w:rPr>
        <w:t xml:space="preserve">An toàn lao động, </w:t>
      </w:r>
      <w:r w:rsidRPr="008F4392">
        <w:rPr>
          <w:color w:val="000000" w:themeColor="text1"/>
          <w:sz w:val="26"/>
          <w:szCs w:val="26"/>
        </w:rPr>
        <w:t xml:space="preserve">Điện </w:t>
      </w:r>
      <w:r w:rsidR="00A90427" w:rsidRPr="008F4392">
        <w:rPr>
          <w:color w:val="000000" w:themeColor="text1"/>
          <w:sz w:val="26"/>
          <w:szCs w:val="26"/>
        </w:rPr>
        <w:t>tử cơ bản</w:t>
      </w:r>
      <w:r w:rsidRPr="008F4392">
        <w:rPr>
          <w:color w:val="000000" w:themeColor="text1"/>
          <w:sz w:val="26"/>
          <w:szCs w:val="26"/>
        </w:rPr>
        <w:t xml:space="preserve">, </w:t>
      </w:r>
      <w:r w:rsidR="00A90427" w:rsidRPr="008F4392">
        <w:rPr>
          <w:color w:val="000000" w:themeColor="text1"/>
          <w:sz w:val="26"/>
          <w:szCs w:val="26"/>
        </w:rPr>
        <w:t>Lắp đặt vận hành máy điện và trang thiết bị điện</w:t>
      </w:r>
      <w:r w:rsidRPr="008F4392">
        <w:rPr>
          <w:color w:val="000000" w:themeColor="text1"/>
          <w:sz w:val="26"/>
          <w:szCs w:val="26"/>
        </w:rPr>
        <w:t>,…</w:t>
      </w:r>
    </w:p>
    <w:p w14:paraId="03E786CF" w14:textId="210FD857" w:rsidR="006E33B8" w:rsidRPr="008F4392" w:rsidRDefault="006E33B8" w:rsidP="006E33B8">
      <w:pPr>
        <w:spacing w:before="120" w:line="360" w:lineRule="auto"/>
        <w:ind w:firstLine="284"/>
        <w:contextualSpacing/>
        <w:jc w:val="both"/>
        <w:rPr>
          <w:color w:val="000000" w:themeColor="text1"/>
          <w:sz w:val="26"/>
          <w:szCs w:val="26"/>
        </w:rPr>
      </w:pPr>
      <w:r w:rsidRPr="008F4392">
        <w:rPr>
          <w:color w:val="000000" w:themeColor="text1"/>
          <w:sz w:val="26"/>
          <w:szCs w:val="26"/>
        </w:rPr>
        <w:t xml:space="preserve">- Tính chất: </w:t>
      </w:r>
      <w:r w:rsidRPr="008F4392">
        <w:rPr>
          <w:color w:val="000000" w:themeColor="text1"/>
          <w:sz w:val="26"/>
          <w:szCs w:val="26"/>
          <w:lang w:val="vi-VN"/>
        </w:rPr>
        <w:t>Là mô đun</w:t>
      </w:r>
      <w:r w:rsidRPr="008F4392">
        <w:rPr>
          <w:bCs/>
          <w:color w:val="000000" w:themeColor="text1"/>
          <w:sz w:val="26"/>
          <w:szCs w:val="26"/>
          <w:lang w:val="vi-VN"/>
        </w:rPr>
        <w:t xml:space="preserve"> </w:t>
      </w:r>
      <w:r w:rsidR="00A90427" w:rsidRPr="008F4392">
        <w:rPr>
          <w:bCs/>
          <w:color w:val="000000" w:themeColor="text1"/>
          <w:sz w:val="26"/>
          <w:szCs w:val="26"/>
        </w:rPr>
        <w:t>bắt buộc</w:t>
      </w:r>
      <w:r w:rsidRPr="008F4392">
        <w:rPr>
          <w:color w:val="000000" w:themeColor="text1"/>
          <w:sz w:val="26"/>
          <w:szCs w:val="26"/>
          <w:lang w:val="vi-VN"/>
        </w:rPr>
        <w:t xml:space="preserve"> trong chương trình đào tạo nghề Điện tử công nghiệp.</w:t>
      </w:r>
    </w:p>
    <w:p w14:paraId="642B7882" w14:textId="77777777" w:rsidR="006E33B8" w:rsidRPr="008F4392" w:rsidRDefault="006E33B8" w:rsidP="009159E9">
      <w:pPr>
        <w:pStyle w:val="Heading2"/>
        <w:rPr>
          <w:b w:val="0"/>
          <w:sz w:val="26"/>
          <w:szCs w:val="26"/>
          <w:lang w:val="vi-VN"/>
        </w:rPr>
      </w:pPr>
      <w:r w:rsidRPr="008F4392">
        <w:rPr>
          <w:sz w:val="26"/>
          <w:szCs w:val="26"/>
          <w:lang w:val="vi-VN"/>
        </w:rPr>
        <w:t>II. Mục tiêu mô đun:</w:t>
      </w:r>
    </w:p>
    <w:p w14:paraId="72BAEDBD"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xml:space="preserve">- Về kiến thức: Thiết lập được sơ đồ hệ thống điều khiển truyền động khí nén theo yêu cầu đặt ra cho những thiết bị công nghệ đơn giản, điển hình. </w:t>
      </w:r>
    </w:p>
    <w:p w14:paraId="083F55B0"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xml:space="preserve">- Về kỹ năng: </w:t>
      </w:r>
    </w:p>
    <w:p w14:paraId="00C6F551"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Lựa chọn, kiểm tra chức năng, lắp ráp và hiệu chỉnh được các phần tử khí nén cho sơ đồ hệ thống đã thiết lập.</w:t>
      </w:r>
    </w:p>
    <w:p w14:paraId="6BBDD6A0"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Chạy thử, vận hành và kiểm tra hệ thống điều khiển khí nén.</w:t>
      </w:r>
    </w:p>
    <w:p w14:paraId="6CDFACCA"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Phát hiện và khắc phục được các lỗi thông thường trong hệ thống.</w:t>
      </w:r>
    </w:p>
    <w:p w14:paraId="5BF49FB7"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xml:space="preserve">+ Thực hiện đúng các quy tắc an toàn trong vận hành, bảo dưỡng các thiết bị của hệ thống truyền động khí nén </w:t>
      </w:r>
    </w:p>
    <w:p w14:paraId="52A023B2"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Về năng lực tự chủ và trách nhiệm: Chủ động, sáng tạo và an toàn trong thực hành.</w:t>
      </w:r>
    </w:p>
    <w:p w14:paraId="648632F0" w14:textId="77777777" w:rsidR="006E33B8" w:rsidRPr="008F4392" w:rsidRDefault="006E33B8" w:rsidP="009159E9">
      <w:pPr>
        <w:pStyle w:val="Heading2"/>
        <w:rPr>
          <w:b w:val="0"/>
          <w:sz w:val="26"/>
          <w:szCs w:val="26"/>
          <w:lang w:val="vi-VN"/>
        </w:rPr>
      </w:pPr>
      <w:r w:rsidRPr="008F4392">
        <w:rPr>
          <w:sz w:val="26"/>
          <w:szCs w:val="26"/>
          <w:lang w:val="vi-VN"/>
        </w:rPr>
        <w:t>III. Nội dung mô đun:</w:t>
      </w:r>
    </w:p>
    <w:p w14:paraId="0B5D01C6" w14:textId="77777777" w:rsidR="006E33B8" w:rsidRPr="008F4392" w:rsidRDefault="006E33B8" w:rsidP="006E33B8">
      <w:pPr>
        <w:spacing w:before="120" w:after="120"/>
        <w:jc w:val="both"/>
        <w:rPr>
          <w:sz w:val="26"/>
          <w:szCs w:val="26"/>
          <w:lang w:val="vi-VN"/>
        </w:rPr>
      </w:pPr>
      <w:r w:rsidRPr="008F4392">
        <w:rPr>
          <w:sz w:val="26"/>
          <w:szCs w:val="26"/>
          <w:lang w:val="vi-VN"/>
        </w:rPr>
        <w:t>1.  Nội dung tổng quát và phân phối thời gian:</w:t>
      </w:r>
    </w:p>
    <w:p w14:paraId="0A19C194" w14:textId="77777777" w:rsidR="006E33B8" w:rsidRPr="008F4392" w:rsidRDefault="006E33B8" w:rsidP="006E33B8">
      <w:pPr>
        <w:rPr>
          <w:sz w:val="26"/>
          <w:szCs w:val="26"/>
          <w:lang w:val="vi-VN"/>
        </w:rPr>
      </w:pPr>
      <w:r w:rsidRPr="008F4392">
        <w:rPr>
          <w:sz w:val="26"/>
          <w:szCs w:val="26"/>
          <w:lang w:val="vi-VN"/>
        </w:rPr>
        <w:br w:type="page"/>
      </w:r>
    </w:p>
    <w:p w14:paraId="19240A88" w14:textId="77777777" w:rsidR="006E33B8" w:rsidRPr="008F4392" w:rsidRDefault="006E33B8" w:rsidP="006E33B8">
      <w:pPr>
        <w:spacing w:before="120" w:after="120"/>
        <w:jc w:val="both"/>
        <w:rPr>
          <w:sz w:val="26"/>
          <w:szCs w:val="26"/>
          <w:lang w:val="vi-VN"/>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6E33B8" w:rsidRPr="008F4392" w14:paraId="17CBC9D5" w14:textId="77777777" w:rsidTr="00017DFC">
        <w:trPr>
          <w:trHeight w:val="420"/>
        </w:trPr>
        <w:tc>
          <w:tcPr>
            <w:tcW w:w="793" w:type="dxa"/>
            <w:vMerge w:val="restart"/>
            <w:vAlign w:val="center"/>
          </w:tcPr>
          <w:p w14:paraId="16B4CCFD" w14:textId="77777777" w:rsidR="006E33B8" w:rsidRPr="008F4392" w:rsidRDefault="006E33B8" w:rsidP="00017DFC">
            <w:pPr>
              <w:spacing w:before="120" w:after="120"/>
              <w:jc w:val="center"/>
              <w:rPr>
                <w:b/>
                <w:sz w:val="26"/>
                <w:szCs w:val="26"/>
              </w:rPr>
            </w:pPr>
            <w:r w:rsidRPr="008F4392">
              <w:rPr>
                <w:b/>
                <w:sz w:val="26"/>
                <w:szCs w:val="26"/>
              </w:rPr>
              <w:t>SỐ TT</w:t>
            </w:r>
          </w:p>
        </w:tc>
        <w:tc>
          <w:tcPr>
            <w:tcW w:w="3962" w:type="dxa"/>
            <w:vMerge w:val="restart"/>
            <w:vAlign w:val="center"/>
          </w:tcPr>
          <w:p w14:paraId="3128C7A0" w14:textId="77777777" w:rsidR="006E33B8" w:rsidRPr="008F4392" w:rsidRDefault="006E33B8" w:rsidP="00017DFC">
            <w:pPr>
              <w:spacing w:before="120" w:after="120"/>
              <w:jc w:val="center"/>
              <w:rPr>
                <w:b/>
                <w:sz w:val="26"/>
                <w:szCs w:val="26"/>
              </w:rPr>
            </w:pPr>
            <w:r w:rsidRPr="008F4392">
              <w:rPr>
                <w:b/>
                <w:sz w:val="26"/>
                <w:szCs w:val="26"/>
              </w:rPr>
              <w:t>Tên chương, mục</w:t>
            </w:r>
          </w:p>
        </w:tc>
        <w:tc>
          <w:tcPr>
            <w:tcW w:w="4440" w:type="dxa"/>
            <w:gridSpan w:val="4"/>
            <w:vAlign w:val="center"/>
          </w:tcPr>
          <w:p w14:paraId="047F0412" w14:textId="77777777" w:rsidR="006E33B8" w:rsidRPr="008F4392" w:rsidRDefault="006E33B8" w:rsidP="00017DFC">
            <w:pPr>
              <w:spacing w:before="120" w:after="120"/>
              <w:jc w:val="center"/>
              <w:rPr>
                <w:b/>
                <w:sz w:val="26"/>
                <w:szCs w:val="26"/>
              </w:rPr>
            </w:pPr>
            <w:r w:rsidRPr="008F4392">
              <w:rPr>
                <w:b/>
                <w:sz w:val="26"/>
                <w:szCs w:val="26"/>
              </w:rPr>
              <w:t>Thời gian (giờ)</w:t>
            </w:r>
          </w:p>
        </w:tc>
      </w:tr>
      <w:tr w:rsidR="006E33B8" w:rsidRPr="008F4392" w14:paraId="5EF7693F" w14:textId="77777777" w:rsidTr="00017DFC">
        <w:trPr>
          <w:trHeight w:val="420"/>
        </w:trPr>
        <w:tc>
          <w:tcPr>
            <w:tcW w:w="793" w:type="dxa"/>
            <w:vMerge/>
            <w:vAlign w:val="center"/>
          </w:tcPr>
          <w:p w14:paraId="000AB910" w14:textId="77777777" w:rsidR="006E33B8" w:rsidRPr="008F4392" w:rsidRDefault="006E33B8" w:rsidP="00017DFC">
            <w:pPr>
              <w:spacing w:before="120" w:after="120"/>
              <w:jc w:val="center"/>
              <w:rPr>
                <w:b/>
                <w:sz w:val="26"/>
                <w:szCs w:val="26"/>
              </w:rPr>
            </w:pPr>
          </w:p>
        </w:tc>
        <w:tc>
          <w:tcPr>
            <w:tcW w:w="3962" w:type="dxa"/>
            <w:vMerge/>
            <w:vAlign w:val="center"/>
          </w:tcPr>
          <w:p w14:paraId="366A55A2" w14:textId="77777777" w:rsidR="006E33B8" w:rsidRPr="008F4392" w:rsidRDefault="006E33B8" w:rsidP="00017DFC">
            <w:pPr>
              <w:spacing w:before="120" w:after="120"/>
              <w:jc w:val="center"/>
              <w:rPr>
                <w:b/>
                <w:sz w:val="26"/>
                <w:szCs w:val="26"/>
              </w:rPr>
            </w:pPr>
          </w:p>
        </w:tc>
        <w:tc>
          <w:tcPr>
            <w:tcW w:w="838" w:type="dxa"/>
            <w:vAlign w:val="center"/>
          </w:tcPr>
          <w:p w14:paraId="2863F1E2" w14:textId="77777777" w:rsidR="006E33B8" w:rsidRPr="008F4392" w:rsidRDefault="006E33B8" w:rsidP="00017DFC">
            <w:pPr>
              <w:spacing w:before="120" w:after="120"/>
              <w:ind w:left="-43" w:right="-44"/>
              <w:jc w:val="center"/>
              <w:rPr>
                <w:b/>
                <w:sz w:val="26"/>
                <w:szCs w:val="26"/>
              </w:rPr>
            </w:pPr>
            <w:r w:rsidRPr="008F4392">
              <w:rPr>
                <w:b/>
                <w:sz w:val="26"/>
                <w:szCs w:val="26"/>
              </w:rPr>
              <w:t>Tổng số</w:t>
            </w:r>
          </w:p>
        </w:tc>
        <w:tc>
          <w:tcPr>
            <w:tcW w:w="1118" w:type="dxa"/>
            <w:vAlign w:val="center"/>
          </w:tcPr>
          <w:p w14:paraId="1D433DE6" w14:textId="77777777" w:rsidR="006E33B8" w:rsidRPr="008F4392" w:rsidRDefault="006E33B8" w:rsidP="00017DFC">
            <w:pPr>
              <w:spacing w:before="120" w:after="120"/>
              <w:ind w:left="-43" w:right="-44"/>
              <w:jc w:val="center"/>
              <w:rPr>
                <w:b/>
                <w:sz w:val="26"/>
                <w:szCs w:val="26"/>
              </w:rPr>
            </w:pPr>
            <w:r w:rsidRPr="008F4392">
              <w:rPr>
                <w:b/>
                <w:sz w:val="26"/>
                <w:szCs w:val="26"/>
              </w:rPr>
              <w:t>Lý thuyết</w:t>
            </w:r>
          </w:p>
        </w:tc>
        <w:tc>
          <w:tcPr>
            <w:tcW w:w="1511" w:type="dxa"/>
            <w:vAlign w:val="center"/>
          </w:tcPr>
          <w:p w14:paraId="37AA6F61" w14:textId="77777777" w:rsidR="006E33B8" w:rsidRPr="008F4392" w:rsidRDefault="006E33B8" w:rsidP="00017DFC">
            <w:pPr>
              <w:spacing w:before="120" w:after="120"/>
              <w:ind w:left="-43" w:right="-44"/>
              <w:jc w:val="center"/>
              <w:rPr>
                <w:b/>
                <w:sz w:val="26"/>
                <w:szCs w:val="26"/>
              </w:rPr>
            </w:pPr>
            <w:r w:rsidRPr="008F4392">
              <w:rPr>
                <w:b/>
                <w:sz w:val="26"/>
                <w:szCs w:val="26"/>
              </w:rPr>
              <w:t>Thực hành, thí nghiệm, thảo luận, bài tập</w:t>
            </w:r>
          </w:p>
        </w:tc>
        <w:tc>
          <w:tcPr>
            <w:tcW w:w="973" w:type="dxa"/>
            <w:vAlign w:val="center"/>
          </w:tcPr>
          <w:p w14:paraId="207FB960" w14:textId="77777777" w:rsidR="006E33B8" w:rsidRPr="008F4392" w:rsidRDefault="006E33B8" w:rsidP="00017DFC">
            <w:pPr>
              <w:spacing w:before="120" w:after="120"/>
              <w:ind w:left="-43" w:right="-44"/>
              <w:jc w:val="center"/>
              <w:rPr>
                <w:b/>
                <w:sz w:val="26"/>
                <w:szCs w:val="26"/>
              </w:rPr>
            </w:pPr>
            <w:r w:rsidRPr="008F4392">
              <w:rPr>
                <w:b/>
                <w:sz w:val="26"/>
                <w:szCs w:val="26"/>
              </w:rPr>
              <w:t>Kiểm tra</w:t>
            </w:r>
          </w:p>
        </w:tc>
      </w:tr>
      <w:tr w:rsidR="006E33B8" w:rsidRPr="008F4392" w14:paraId="11D870EC" w14:textId="77777777" w:rsidTr="00017DFC">
        <w:trPr>
          <w:trHeight w:val="420"/>
        </w:trPr>
        <w:tc>
          <w:tcPr>
            <w:tcW w:w="793" w:type="dxa"/>
          </w:tcPr>
          <w:p w14:paraId="548D79C4" w14:textId="77777777" w:rsidR="006E33B8" w:rsidRPr="008F4392" w:rsidRDefault="006E33B8" w:rsidP="00017DFC">
            <w:pPr>
              <w:spacing w:before="120" w:after="120"/>
              <w:jc w:val="center"/>
              <w:rPr>
                <w:sz w:val="26"/>
                <w:szCs w:val="26"/>
              </w:rPr>
            </w:pPr>
            <w:r w:rsidRPr="008F4392">
              <w:rPr>
                <w:sz w:val="26"/>
                <w:szCs w:val="26"/>
              </w:rPr>
              <w:t>1</w:t>
            </w:r>
          </w:p>
        </w:tc>
        <w:tc>
          <w:tcPr>
            <w:tcW w:w="3962" w:type="dxa"/>
          </w:tcPr>
          <w:p w14:paraId="528532E9" w14:textId="77777777" w:rsidR="006E33B8" w:rsidRPr="008F4392" w:rsidRDefault="006E33B8" w:rsidP="00017DFC">
            <w:pPr>
              <w:spacing w:before="120" w:after="120"/>
              <w:jc w:val="both"/>
              <w:rPr>
                <w:b/>
                <w:sz w:val="26"/>
                <w:szCs w:val="26"/>
              </w:rPr>
            </w:pPr>
            <w:r w:rsidRPr="008F4392">
              <w:rPr>
                <w:b/>
                <w:sz w:val="26"/>
                <w:szCs w:val="26"/>
              </w:rPr>
              <w:t>Bài 1: Khái niệm về khí nén, ứng dụng của khí nén</w:t>
            </w:r>
          </w:p>
          <w:p w14:paraId="5AFF0543" w14:textId="77777777" w:rsidR="006E33B8" w:rsidRPr="008F4392" w:rsidRDefault="006E33B8" w:rsidP="00017DFC">
            <w:pPr>
              <w:tabs>
                <w:tab w:val="left" w:pos="176"/>
                <w:tab w:val="left" w:pos="600"/>
                <w:tab w:val="right" w:leader="dot" w:pos="8789"/>
              </w:tabs>
              <w:spacing w:before="120" w:after="120"/>
              <w:jc w:val="both"/>
              <w:rPr>
                <w:bCs/>
                <w:sz w:val="26"/>
                <w:szCs w:val="26"/>
                <w:lang w:val="vi-VN"/>
              </w:rPr>
            </w:pPr>
            <w:r w:rsidRPr="008F4392">
              <w:rPr>
                <w:bCs/>
                <w:sz w:val="26"/>
                <w:szCs w:val="26"/>
                <w:lang w:val="vi-VN"/>
              </w:rPr>
              <w:t>1.  Một số đặc điểm hệ thống truyền động bằng  khí nén</w:t>
            </w:r>
          </w:p>
          <w:p w14:paraId="0479B568" w14:textId="77777777" w:rsidR="006E33B8" w:rsidRPr="008F4392" w:rsidRDefault="006E33B8" w:rsidP="00017DFC">
            <w:pPr>
              <w:tabs>
                <w:tab w:val="left" w:pos="176"/>
                <w:tab w:val="left" w:pos="600"/>
                <w:tab w:val="right" w:leader="dot" w:pos="8789"/>
              </w:tabs>
              <w:spacing w:before="120" w:after="120"/>
              <w:rPr>
                <w:sz w:val="26"/>
                <w:szCs w:val="26"/>
                <w:lang w:val="vi-VN"/>
              </w:rPr>
            </w:pPr>
            <w:r w:rsidRPr="008F4392">
              <w:rPr>
                <w:sz w:val="26"/>
                <w:szCs w:val="26"/>
                <w:lang w:val="vi-VN"/>
              </w:rPr>
              <w:t>2.  Đơn vị  đo trong hệ thống điều khiển</w:t>
            </w:r>
          </w:p>
          <w:p w14:paraId="4C3116FF" w14:textId="77777777" w:rsidR="006E33B8" w:rsidRPr="008F4392" w:rsidRDefault="006E33B8" w:rsidP="00017DFC">
            <w:pPr>
              <w:tabs>
                <w:tab w:val="left" w:pos="176"/>
                <w:tab w:val="left" w:pos="600"/>
                <w:tab w:val="right" w:leader="dot" w:pos="8789"/>
              </w:tabs>
              <w:spacing w:before="120" w:after="120"/>
              <w:rPr>
                <w:bCs/>
                <w:sz w:val="26"/>
                <w:szCs w:val="26"/>
                <w:lang w:val="vi-VN"/>
              </w:rPr>
            </w:pPr>
            <w:r w:rsidRPr="008F4392">
              <w:rPr>
                <w:sz w:val="26"/>
                <w:szCs w:val="26"/>
                <w:lang w:val="vi-VN"/>
              </w:rPr>
              <w:t>3. Cơ sở tính toán</w:t>
            </w:r>
          </w:p>
          <w:p w14:paraId="124C01AB" w14:textId="77777777" w:rsidR="006E33B8" w:rsidRPr="008F4392" w:rsidRDefault="006E33B8" w:rsidP="00017DFC">
            <w:pPr>
              <w:tabs>
                <w:tab w:val="left" w:pos="600"/>
              </w:tabs>
              <w:spacing w:before="120" w:after="120"/>
              <w:rPr>
                <w:sz w:val="26"/>
                <w:szCs w:val="26"/>
                <w:lang w:val="vi-VN"/>
              </w:rPr>
            </w:pPr>
            <w:r w:rsidRPr="008F4392">
              <w:rPr>
                <w:sz w:val="26"/>
                <w:szCs w:val="26"/>
                <w:lang w:val="vi-VN"/>
              </w:rPr>
              <w:t>4.  Các loại máy nén khí, phạm vi ứng dụng.</w:t>
            </w:r>
          </w:p>
          <w:p w14:paraId="08E8A61C" w14:textId="77777777" w:rsidR="006E33B8" w:rsidRPr="008F4392" w:rsidRDefault="006E33B8" w:rsidP="00017DFC">
            <w:pPr>
              <w:tabs>
                <w:tab w:val="left" w:pos="600"/>
              </w:tabs>
              <w:spacing w:before="120" w:after="120"/>
              <w:rPr>
                <w:sz w:val="26"/>
                <w:szCs w:val="26"/>
                <w:lang w:val="vi-VN"/>
              </w:rPr>
            </w:pPr>
            <w:r w:rsidRPr="008F4392">
              <w:rPr>
                <w:sz w:val="26"/>
                <w:szCs w:val="26"/>
                <w:lang w:val="vi-VN"/>
              </w:rPr>
              <w:t>5. Thiết bị xử lý khí nén</w:t>
            </w:r>
          </w:p>
          <w:p w14:paraId="6039415C" w14:textId="77777777" w:rsidR="006E33B8" w:rsidRPr="008F4392" w:rsidRDefault="006E33B8" w:rsidP="00017DFC">
            <w:pPr>
              <w:tabs>
                <w:tab w:val="left" w:pos="600"/>
              </w:tabs>
              <w:spacing w:before="120" w:after="120"/>
              <w:rPr>
                <w:sz w:val="26"/>
                <w:szCs w:val="26"/>
                <w:lang w:val="vi-VN"/>
              </w:rPr>
            </w:pPr>
            <w:r w:rsidRPr="008F4392">
              <w:rPr>
                <w:sz w:val="26"/>
                <w:szCs w:val="26"/>
                <w:lang w:val="vi-VN"/>
              </w:rPr>
              <w:t>6. Thiết bị phân phối và điều khiển khí nén.</w:t>
            </w:r>
          </w:p>
          <w:p w14:paraId="0F8D4150" w14:textId="77777777" w:rsidR="006E33B8" w:rsidRPr="008F4392" w:rsidRDefault="006E33B8" w:rsidP="00017DFC">
            <w:pPr>
              <w:tabs>
                <w:tab w:val="left" w:pos="600"/>
              </w:tabs>
              <w:spacing w:before="120" w:after="120"/>
              <w:rPr>
                <w:sz w:val="26"/>
                <w:szCs w:val="26"/>
                <w:lang w:val="vi-VN"/>
              </w:rPr>
            </w:pPr>
            <w:r w:rsidRPr="008F4392">
              <w:rPr>
                <w:sz w:val="26"/>
                <w:szCs w:val="26"/>
                <w:lang w:val="vi-VN"/>
              </w:rPr>
              <w:t>7. Thiết bị chấp hành trong hệ thống khí nén.</w:t>
            </w:r>
          </w:p>
        </w:tc>
        <w:tc>
          <w:tcPr>
            <w:tcW w:w="838" w:type="dxa"/>
          </w:tcPr>
          <w:p w14:paraId="390F5A34" w14:textId="77777777" w:rsidR="006E33B8" w:rsidRPr="008F4392" w:rsidRDefault="006E33B8" w:rsidP="00017DFC">
            <w:pPr>
              <w:tabs>
                <w:tab w:val="left" w:pos="600"/>
              </w:tabs>
              <w:spacing w:before="120" w:after="120"/>
              <w:jc w:val="center"/>
              <w:rPr>
                <w:b/>
                <w:sz w:val="26"/>
                <w:szCs w:val="26"/>
              </w:rPr>
            </w:pPr>
            <w:r w:rsidRPr="008F4392">
              <w:rPr>
                <w:b/>
                <w:sz w:val="26"/>
                <w:szCs w:val="26"/>
              </w:rPr>
              <w:t>3</w:t>
            </w:r>
          </w:p>
        </w:tc>
        <w:tc>
          <w:tcPr>
            <w:tcW w:w="1118" w:type="dxa"/>
          </w:tcPr>
          <w:p w14:paraId="1D0442F3" w14:textId="77777777" w:rsidR="006E33B8" w:rsidRPr="008F4392" w:rsidRDefault="006E33B8" w:rsidP="00017DFC">
            <w:pPr>
              <w:tabs>
                <w:tab w:val="left" w:pos="600"/>
              </w:tabs>
              <w:spacing w:before="120" w:after="120"/>
              <w:jc w:val="center"/>
              <w:rPr>
                <w:b/>
                <w:sz w:val="26"/>
                <w:szCs w:val="26"/>
              </w:rPr>
            </w:pPr>
            <w:r w:rsidRPr="008F4392">
              <w:rPr>
                <w:b/>
                <w:sz w:val="26"/>
                <w:szCs w:val="26"/>
              </w:rPr>
              <w:t>3</w:t>
            </w:r>
          </w:p>
          <w:p w14:paraId="478937BF" w14:textId="77777777" w:rsidR="006E33B8" w:rsidRPr="008F4392" w:rsidRDefault="006E33B8" w:rsidP="00017DFC">
            <w:pPr>
              <w:tabs>
                <w:tab w:val="left" w:pos="600"/>
              </w:tabs>
              <w:spacing w:before="120" w:after="120"/>
              <w:jc w:val="center"/>
              <w:rPr>
                <w:sz w:val="26"/>
                <w:szCs w:val="26"/>
              </w:rPr>
            </w:pPr>
          </w:p>
          <w:p w14:paraId="762C818F" w14:textId="77777777" w:rsidR="006E33B8" w:rsidRPr="008F4392" w:rsidRDefault="006E33B8" w:rsidP="00017DFC">
            <w:pPr>
              <w:tabs>
                <w:tab w:val="left" w:pos="600"/>
              </w:tabs>
              <w:spacing w:before="120" w:after="120"/>
              <w:jc w:val="center"/>
              <w:rPr>
                <w:sz w:val="26"/>
                <w:szCs w:val="26"/>
              </w:rPr>
            </w:pPr>
            <w:r w:rsidRPr="008F4392">
              <w:rPr>
                <w:sz w:val="26"/>
                <w:szCs w:val="26"/>
              </w:rPr>
              <w:t>0,25</w:t>
            </w:r>
          </w:p>
          <w:p w14:paraId="24734FB9" w14:textId="77777777" w:rsidR="006E33B8" w:rsidRPr="008F4392" w:rsidRDefault="006E33B8" w:rsidP="00017DFC">
            <w:pPr>
              <w:tabs>
                <w:tab w:val="left" w:pos="600"/>
              </w:tabs>
              <w:spacing w:before="120" w:after="120"/>
              <w:jc w:val="center"/>
              <w:rPr>
                <w:sz w:val="26"/>
                <w:szCs w:val="26"/>
              </w:rPr>
            </w:pPr>
          </w:p>
          <w:p w14:paraId="76C640F3" w14:textId="77777777" w:rsidR="006E33B8" w:rsidRPr="008F4392" w:rsidRDefault="006E33B8" w:rsidP="00017DFC">
            <w:pPr>
              <w:tabs>
                <w:tab w:val="left" w:pos="600"/>
              </w:tabs>
              <w:spacing w:before="120" w:after="120"/>
              <w:jc w:val="center"/>
              <w:rPr>
                <w:sz w:val="26"/>
                <w:szCs w:val="26"/>
              </w:rPr>
            </w:pPr>
            <w:r w:rsidRPr="008F4392">
              <w:rPr>
                <w:sz w:val="26"/>
                <w:szCs w:val="26"/>
              </w:rPr>
              <w:t>0,25</w:t>
            </w:r>
          </w:p>
          <w:p w14:paraId="2EB694D4" w14:textId="77777777" w:rsidR="006E33B8" w:rsidRPr="008F4392" w:rsidRDefault="006E33B8" w:rsidP="00017DFC">
            <w:pPr>
              <w:tabs>
                <w:tab w:val="left" w:pos="600"/>
              </w:tabs>
              <w:spacing w:before="120" w:after="120"/>
              <w:jc w:val="center"/>
              <w:rPr>
                <w:sz w:val="26"/>
                <w:szCs w:val="26"/>
              </w:rPr>
            </w:pPr>
          </w:p>
          <w:p w14:paraId="2D7847E2"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7A6A6BC9" w14:textId="77777777" w:rsidR="006E33B8" w:rsidRPr="008F4392" w:rsidRDefault="006E33B8" w:rsidP="00017DFC">
            <w:pPr>
              <w:tabs>
                <w:tab w:val="left" w:pos="600"/>
              </w:tabs>
              <w:spacing w:before="120" w:after="120"/>
              <w:jc w:val="center"/>
              <w:rPr>
                <w:sz w:val="26"/>
                <w:szCs w:val="26"/>
              </w:rPr>
            </w:pPr>
          </w:p>
          <w:p w14:paraId="5FB5F12F"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61F278F4" w14:textId="77777777" w:rsidR="006E33B8" w:rsidRPr="008F4392" w:rsidRDefault="006E33B8" w:rsidP="00017DFC">
            <w:pPr>
              <w:tabs>
                <w:tab w:val="left" w:pos="600"/>
              </w:tabs>
              <w:spacing w:before="120" w:after="120"/>
              <w:jc w:val="center"/>
              <w:rPr>
                <w:sz w:val="26"/>
                <w:szCs w:val="26"/>
              </w:rPr>
            </w:pPr>
          </w:p>
          <w:p w14:paraId="2E172386"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48BAA153"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3ACBB83B" w14:textId="77777777" w:rsidR="006E33B8" w:rsidRPr="008F4392" w:rsidRDefault="006E33B8" w:rsidP="00017DFC">
            <w:pPr>
              <w:tabs>
                <w:tab w:val="left" w:pos="600"/>
              </w:tabs>
              <w:spacing w:before="120" w:after="120"/>
              <w:jc w:val="center"/>
              <w:rPr>
                <w:sz w:val="26"/>
                <w:szCs w:val="26"/>
              </w:rPr>
            </w:pPr>
          </w:p>
          <w:p w14:paraId="3467896C"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030FD3D9" w14:textId="77777777" w:rsidR="006E33B8" w:rsidRPr="008F4392" w:rsidRDefault="006E33B8" w:rsidP="00017DFC">
            <w:pPr>
              <w:tabs>
                <w:tab w:val="left" w:pos="600"/>
              </w:tabs>
              <w:spacing w:before="120" w:after="120"/>
              <w:jc w:val="center"/>
              <w:rPr>
                <w:sz w:val="26"/>
                <w:szCs w:val="26"/>
              </w:rPr>
            </w:pPr>
          </w:p>
        </w:tc>
        <w:tc>
          <w:tcPr>
            <w:tcW w:w="1511" w:type="dxa"/>
          </w:tcPr>
          <w:p w14:paraId="113ED69F" w14:textId="77777777" w:rsidR="006E33B8" w:rsidRPr="008F4392" w:rsidRDefault="006E33B8" w:rsidP="00017DFC">
            <w:pPr>
              <w:tabs>
                <w:tab w:val="left" w:pos="600"/>
              </w:tabs>
              <w:spacing w:before="120" w:after="120"/>
              <w:jc w:val="center"/>
              <w:rPr>
                <w:sz w:val="26"/>
                <w:szCs w:val="26"/>
              </w:rPr>
            </w:pPr>
          </w:p>
          <w:p w14:paraId="32BC3A60" w14:textId="77777777" w:rsidR="006E33B8" w:rsidRPr="008F4392" w:rsidRDefault="006E33B8" w:rsidP="00017DFC">
            <w:pPr>
              <w:tabs>
                <w:tab w:val="left" w:pos="600"/>
              </w:tabs>
              <w:spacing w:before="120" w:after="120"/>
              <w:jc w:val="center"/>
              <w:rPr>
                <w:sz w:val="26"/>
                <w:szCs w:val="26"/>
              </w:rPr>
            </w:pPr>
          </w:p>
        </w:tc>
        <w:tc>
          <w:tcPr>
            <w:tcW w:w="973" w:type="dxa"/>
          </w:tcPr>
          <w:p w14:paraId="7A185096" w14:textId="77777777" w:rsidR="006E33B8" w:rsidRPr="008F4392" w:rsidRDefault="006E33B8" w:rsidP="00017DFC">
            <w:pPr>
              <w:spacing w:before="120" w:after="120"/>
              <w:jc w:val="center"/>
              <w:rPr>
                <w:sz w:val="26"/>
                <w:szCs w:val="26"/>
              </w:rPr>
            </w:pPr>
          </w:p>
        </w:tc>
      </w:tr>
      <w:tr w:rsidR="006E33B8" w:rsidRPr="008F4392" w14:paraId="4E87C0C1" w14:textId="77777777" w:rsidTr="00017DFC">
        <w:trPr>
          <w:trHeight w:val="420"/>
        </w:trPr>
        <w:tc>
          <w:tcPr>
            <w:tcW w:w="793" w:type="dxa"/>
          </w:tcPr>
          <w:p w14:paraId="3770CCE6" w14:textId="77777777" w:rsidR="006E33B8" w:rsidRPr="008F4392" w:rsidRDefault="006E33B8" w:rsidP="00017DFC">
            <w:pPr>
              <w:spacing w:before="120" w:after="120"/>
              <w:jc w:val="center"/>
              <w:rPr>
                <w:sz w:val="26"/>
                <w:szCs w:val="26"/>
              </w:rPr>
            </w:pPr>
            <w:r w:rsidRPr="008F4392">
              <w:rPr>
                <w:sz w:val="26"/>
                <w:szCs w:val="26"/>
              </w:rPr>
              <w:t>2</w:t>
            </w:r>
          </w:p>
        </w:tc>
        <w:tc>
          <w:tcPr>
            <w:tcW w:w="3962" w:type="dxa"/>
          </w:tcPr>
          <w:p w14:paraId="7D71721C" w14:textId="77777777" w:rsidR="006E33B8" w:rsidRPr="008F4392" w:rsidRDefault="006E33B8" w:rsidP="00017DFC">
            <w:pPr>
              <w:spacing w:before="120" w:after="120"/>
              <w:rPr>
                <w:b/>
                <w:bCs/>
                <w:sz w:val="26"/>
                <w:szCs w:val="26"/>
              </w:rPr>
            </w:pPr>
            <w:r w:rsidRPr="008F4392">
              <w:rPr>
                <w:b/>
                <w:sz w:val="26"/>
                <w:szCs w:val="26"/>
              </w:rPr>
              <w:t>Bài 2:</w:t>
            </w:r>
            <w:r w:rsidRPr="008F4392">
              <w:rPr>
                <w:b/>
                <w:bCs/>
                <w:sz w:val="26"/>
                <w:szCs w:val="26"/>
              </w:rPr>
              <w:t xml:space="preserve"> Các phần tử khí nén.</w:t>
            </w:r>
          </w:p>
          <w:p w14:paraId="0433A538"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1. Van đảo chiều</w:t>
            </w:r>
            <w:r w:rsidRPr="008F4392">
              <w:rPr>
                <w:sz w:val="26"/>
                <w:szCs w:val="26"/>
                <w:lang w:val="nl-NL"/>
              </w:rPr>
              <w:tab/>
            </w:r>
          </w:p>
          <w:p w14:paraId="4C56115C"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2. Van chặn</w:t>
            </w:r>
            <w:r w:rsidRPr="008F4392">
              <w:rPr>
                <w:sz w:val="26"/>
                <w:szCs w:val="26"/>
                <w:lang w:val="nl-NL"/>
              </w:rPr>
              <w:tab/>
            </w:r>
          </w:p>
          <w:p w14:paraId="1CE4E338"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3. Van tiết lưu</w:t>
            </w:r>
            <w:r w:rsidRPr="008F4392">
              <w:rPr>
                <w:sz w:val="26"/>
                <w:szCs w:val="26"/>
                <w:lang w:val="nl-NL"/>
              </w:rPr>
              <w:tab/>
            </w:r>
          </w:p>
          <w:p w14:paraId="13EDAB4C"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4. Van áp suất</w:t>
            </w:r>
          </w:p>
          <w:p w14:paraId="1FD12ED2"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5. Van lô gic</w:t>
            </w:r>
            <w:r w:rsidRPr="008F4392">
              <w:rPr>
                <w:sz w:val="26"/>
                <w:szCs w:val="26"/>
                <w:lang w:val="nl-NL"/>
              </w:rPr>
              <w:tab/>
            </w:r>
          </w:p>
          <w:p w14:paraId="36FDE836"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 xml:space="preserve">6. Rơ le áp suất </w:t>
            </w:r>
          </w:p>
          <w:p w14:paraId="45C222C1"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 xml:space="preserve">7. Van điều chỉnh thời gian  </w:t>
            </w:r>
          </w:p>
          <w:p w14:paraId="43BC165D"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8. Van chân không</w:t>
            </w:r>
            <w:r w:rsidRPr="008F4392">
              <w:rPr>
                <w:sz w:val="26"/>
                <w:szCs w:val="26"/>
                <w:lang w:val="nl-NL"/>
              </w:rPr>
              <w:tab/>
            </w:r>
            <w:r w:rsidRPr="008F4392">
              <w:rPr>
                <w:sz w:val="26"/>
                <w:szCs w:val="26"/>
                <w:lang w:val="nl-NL"/>
              </w:rPr>
              <w:tab/>
            </w:r>
          </w:p>
          <w:p w14:paraId="21B2B5DE" w14:textId="77777777" w:rsidR="006E33B8" w:rsidRPr="008F4392" w:rsidRDefault="006E33B8" w:rsidP="00017DFC">
            <w:pPr>
              <w:tabs>
                <w:tab w:val="left" w:pos="600"/>
              </w:tabs>
              <w:spacing w:before="120" w:after="120"/>
              <w:jc w:val="both"/>
              <w:rPr>
                <w:sz w:val="26"/>
                <w:szCs w:val="26"/>
                <w:lang w:val="nl-NL"/>
              </w:rPr>
            </w:pPr>
            <w:r w:rsidRPr="008F4392">
              <w:rPr>
                <w:sz w:val="26"/>
                <w:szCs w:val="26"/>
                <w:lang w:val="nl-NL"/>
              </w:rPr>
              <w:t xml:space="preserve">9. Kiểm tra lý thuyết và thực hành </w:t>
            </w:r>
          </w:p>
        </w:tc>
        <w:tc>
          <w:tcPr>
            <w:tcW w:w="838" w:type="dxa"/>
          </w:tcPr>
          <w:p w14:paraId="5FF7D572" w14:textId="77777777" w:rsidR="006E33B8" w:rsidRPr="008F4392" w:rsidRDefault="006E33B8" w:rsidP="00017DFC">
            <w:pPr>
              <w:tabs>
                <w:tab w:val="left" w:pos="600"/>
              </w:tabs>
              <w:spacing w:before="120" w:after="120"/>
              <w:jc w:val="center"/>
              <w:rPr>
                <w:b/>
                <w:sz w:val="26"/>
                <w:szCs w:val="26"/>
              </w:rPr>
            </w:pPr>
            <w:r w:rsidRPr="008F4392">
              <w:rPr>
                <w:b/>
                <w:sz w:val="26"/>
                <w:szCs w:val="26"/>
              </w:rPr>
              <w:t>11</w:t>
            </w:r>
          </w:p>
        </w:tc>
        <w:tc>
          <w:tcPr>
            <w:tcW w:w="1118" w:type="dxa"/>
          </w:tcPr>
          <w:p w14:paraId="41C46169" w14:textId="77777777" w:rsidR="006E33B8" w:rsidRPr="008F4392" w:rsidRDefault="006E33B8" w:rsidP="00017DFC">
            <w:pPr>
              <w:tabs>
                <w:tab w:val="left" w:pos="600"/>
              </w:tabs>
              <w:spacing w:before="120" w:after="120"/>
              <w:jc w:val="center"/>
              <w:rPr>
                <w:b/>
                <w:sz w:val="26"/>
                <w:szCs w:val="26"/>
              </w:rPr>
            </w:pPr>
            <w:r w:rsidRPr="008F4392">
              <w:rPr>
                <w:b/>
                <w:sz w:val="26"/>
                <w:szCs w:val="26"/>
              </w:rPr>
              <w:t>7</w:t>
            </w:r>
          </w:p>
          <w:p w14:paraId="25D9E1AC" w14:textId="77777777" w:rsidR="006E33B8" w:rsidRPr="008F4392" w:rsidRDefault="006E33B8" w:rsidP="00017DFC">
            <w:pPr>
              <w:tabs>
                <w:tab w:val="left" w:pos="600"/>
              </w:tabs>
              <w:spacing w:before="120" w:after="120"/>
              <w:jc w:val="center"/>
              <w:rPr>
                <w:sz w:val="26"/>
                <w:szCs w:val="26"/>
              </w:rPr>
            </w:pPr>
            <w:r w:rsidRPr="008F4392">
              <w:rPr>
                <w:sz w:val="26"/>
                <w:szCs w:val="26"/>
              </w:rPr>
              <w:t>2,0</w:t>
            </w:r>
          </w:p>
          <w:p w14:paraId="32B345DF" w14:textId="77777777" w:rsidR="006E33B8" w:rsidRPr="008F4392" w:rsidRDefault="006E33B8" w:rsidP="00017DFC">
            <w:pPr>
              <w:tabs>
                <w:tab w:val="left" w:pos="600"/>
              </w:tabs>
              <w:spacing w:before="120" w:after="120"/>
              <w:jc w:val="center"/>
              <w:rPr>
                <w:sz w:val="26"/>
                <w:szCs w:val="26"/>
              </w:rPr>
            </w:pPr>
            <w:r w:rsidRPr="008F4392">
              <w:rPr>
                <w:sz w:val="26"/>
                <w:szCs w:val="26"/>
              </w:rPr>
              <w:t>1,0</w:t>
            </w:r>
          </w:p>
          <w:p w14:paraId="228C534E" w14:textId="77777777" w:rsidR="006E33B8" w:rsidRPr="008F4392" w:rsidRDefault="006E33B8" w:rsidP="00017DFC">
            <w:pPr>
              <w:tabs>
                <w:tab w:val="left" w:pos="600"/>
              </w:tabs>
              <w:spacing w:before="120" w:after="120"/>
              <w:jc w:val="center"/>
              <w:rPr>
                <w:sz w:val="26"/>
                <w:szCs w:val="26"/>
              </w:rPr>
            </w:pPr>
            <w:r w:rsidRPr="008F4392">
              <w:rPr>
                <w:sz w:val="26"/>
                <w:szCs w:val="26"/>
              </w:rPr>
              <w:t>1,0</w:t>
            </w:r>
          </w:p>
          <w:p w14:paraId="7C64A243"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3BB1D6C2" w14:textId="77777777" w:rsidR="006E33B8" w:rsidRPr="008F4392" w:rsidRDefault="006E33B8" w:rsidP="00017DFC">
            <w:pPr>
              <w:tabs>
                <w:tab w:val="left" w:pos="600"/>
              </w:tabs>
              <w:spacing w:before="120" w:after="120"/>
              <w:jc w:val="center"/>
              <w:rPr>
                <w:sz w:val="26"/>
                <w:szCs w:val="26"/>
              </w:rPr>
            </w:pPr>
            <w:r w:rsidRPr="008F4392">
              <w:rPr>
                <w:sz w:val="26"/>
                <w:szCs w:val="26"/>
              </w:rPr>
              <w:t>1,0</w:t>
            </w:r>
          </w:p>
          <w:p w14:paraId="3088920A"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02576101"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6D310EE5"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0E15557E" w14:textId="77777777" w:rsidR="006E33B8" w:rsidRPr="008F4392" w:rsidRDefault="006E33B8" w:rsidP="00017DFC">
            <w:pPr>
              <w:tabs>
                <w:tab w:val="left" w:pos="600"/>
              </w:tabs>
              <w:spacing w:before="120" w:after="120"/>
              <w:jc w:val="center"/>
              <w:rPr>
                <w:sz w:val="26"/>
                <w:szCs w:val="26"/>
              </w:rPr>
            </w:pPr>
          </w:p>
        </w:tc>
        <w:tc>
          <w:tcPr>
            <w:tcW w:w="1511" w:type="dxa"/>
          </w:tcPr>
          <w:p w14:paraId="637D7559" w14:textId="77777777" w:rsidR="006E33B8" w:rsidRPr="008F4392" w:rsidRDefault="006E33B8" w:rsidP="00017DFC">
            <w:pPr>
              <w:tabs>
                <w:tab w:val="left" w:pos="600"/>
              </w:tabs>
              <w:spacing w:before="120" w:after="120"/>
              <w:jc w:val="center"/>
              <w:rPr>
                <w:b/>
                <w:sz w:val="26"/>
                <w:szCs w:val="26"/>
                <w:lang w:val="vi-VN"/>
              </w:rPr>
            </w:pPr>
            <w:r w:rsidRPr="008F4392">
              <w:rPr>
                <w:b/>
                <w:sz w:val="26"/>
                <w:szCs w:val="26"/>
                <w:lang w:val="vi-VN"/>
              </w:rPr>
              <w:t>3</w:t>
            </w:r>
          </w:p>
          <w:p w14:paraId="5F0BC879" w14:textId="77777777" w:rsidR="006E33B8" w:rsidRPr="008F4392" w:rsidRDefault="006E33B8" w:rsidP="00017DFC">
            <w:pPr>
              <w:tabs>
                <w:tab w:val="left" w:pos="600"/>
              </w:tabs>
              <w:spacing w:before="120" w:after="120"/>
              <w:jc w:val="center"/>
              <w:rPr>
                <w:sz w:val="26"/>
                <w:szCs w:val="26"/>
              </w:rPr>
            </w:pPr>
          </w:p>
          <w:p w14:paraId="6216AE6F" w14:textId="77777777" w:rsidR="006E33B8" w:rsidRPr="008F4392" w:rsidRDefault="006E33B8" w:rsidP="00017DFC">
            <w:pPr>
              <w:tabs>
                <w:tab w:val="left" w:pos="600"/>
              </w:tabs>
              <w:spacing w:before="120" w:after="120"/>
              <w:jc w:val="center"/>
              <w:rPr>
                <w:sz w:val="26"/>
                <w:szCs w:val="26"/>
              </w:rPr>
            </w:pPr>
          </w:p>
          <w:p w14:paraId="1B2EC86B" w14:textId="77777777" w:rsidR="006E33B8" w:rsidRPr="008F4392" w:rsidRDefault="006E33B8" w:rsidP="00017DFC">
            <w:pPr>
              <w:tabs>
                <w:tab w:val="left" w:pos="600"/>
              </w:tabs>
              <w:spacing w:before="120" w:after="120"/>
              <w:jc w:val="center"/>
              <w:rPr>
                <w:sz w:val="26"/>
                <w:szCs w:val="26"/>
              </w:rPr>
            </w:pPr>
          </w:p>
          <w:p w14:paraId="6CCB8084" w14:textId="77777777" w:rsidR="006E33B8" w:rsidRPr="008F4392" w:rsidRDefault="006E33B8" w:rsidP="00017DFC">
            <w:pPr>
              <w:tabs>
                <w:tab w:val="left" w:pos="600"/>
              </w:tabs>
              <w:spacing w:before="120" w:after="120"/>
              <w:jc w:val="center"/>
              <w:rPr>
                <w:sz w:val="26"/>
                <w:szCs w:val="26"/>
              </w:rPr>
            </w:pPr>
          </w:p>
          <w:p w14:paraId="560E4B60" w14:textId="77777777" w:rsidR="006E33B8" w:rsidRPr="008F4392" w:rsidRDefault="006E33B8" w:rsidP="00017DFC">
            <w:pPr>
              <w:tabs>
                <w:tab w:val="left" w:pos="600"/>
              </w:tabs>
              <w:spacing w:before="120" w:after="120"/>
              <w:jc w:val="center"/>
              <w:rPr>
                <w:sz w:val="26"/>
                <w:szCs w:val="26"/>
              </w:rPr>
            </w:pPr>
          </w:p>
          <w:p w14:paraId="7D6E92CA" w14:textId="77777777" w:rsidR="006E33B8" w:rsidRPr="008F4392" w:rsidRDefault="006E33B8" w:rsidP="00017DFC">
            <w:pPr>
              <w:tabs>
                <w:tab w:val="left" w:pos="600"/>
              </w:tabs>
              <w:spacing w:before="120" w:after="120"/>
              <w:jc w:val="center"/>
              <w:rPr>
                <w:sz w:val="26"/>
                <w:szCs w:val="26"/>
              </w:rPr>
            </w:pPr>
          </w:p>
          <w:p w14:paraId="16024553" w14:textId="77777777" w:rsidR="006E33B8" w:rsidRPr="008F4392" w:rsidRDefault="006E33B8" w:rsidP="00017DFC">
            <w:pPr>
              <w:tabs>
                <w:tab w:val="left" w:pos="600"/>
              </w:tabs>
              <w:spacing w:before="120" w:after="120"/>
              <w:jc w:val="center"/>
              <w:rPr>
                <w:sz w:val="26"/>
                <w:szCs w:val="26"/>
              </w:rPr>
            </w:pPr>
          </w:p>
          <w:p w14:paraId="702A3107" w14:textId="77777777" w:rsidR="006E33B8" w:rsidRPr="008F4392" w:rsidRDefault="006E33B8" w:rsidP="00017DFC">
            <w:pPr>
              <w:tabs>
                <w:tab w:val="left" w:pos="600"/>
              </w:tabs>
              <w:spacing w:before="120" w:after="120"/>
              <w:jc w:val="center"/>
              <w:rPr>
                <w:sz w:val="26"/>
                <w:szCs w:val="26"/>
              </w:rPr>
            </w:pPr>
          </w:p>
          <w:p w14:paraId="1DA7DC5F" w14:textId="77777777" w:rsidR="006E33B8" w:rsidRPr="008F4392" w:rsidRDefault="006E33B8" w:rsidP="00017DFC">
            <w:pPr>
              <w:tabs>
                <w:tab w:val="left" w:pos="600"/>
              </w:tabs>
              <w:spacing w:before="120" w:after="120"/>
              <w:jc w:val="center"/>
              <w:rPr>
                <w:sz w:val="26"/>
                <w:szCs w:val="26"/>
              </w:rPr>
            </w:pPr>
          </w:p>
        </w:tc>
        <w:tc>
          <w:tcPr>
            <w:tcW w:w="973" w:type="dxa"/>
          </w:tcPr>
          <w:p w14:paraId="4BBDE1AE" w14:textId="77777777" w:rsidR="006E33B8" w:rsidRPr="008F4392" w:rsidRDefault="006E33B8" w:rsidP="00017DFC">
            <w:pPr>
              <w:tabs>
                <w:tab w:val="left" w:pos="600"/>
              </w:tabs>
              <w:spacing w:before="120" w:after="120"/>
              <w:jc w:val="center"/>
              <w:rPr>
                <w:b/>
                <w:sz w:val="26"/>
                <w:szCs w:val="26"/>
              </w:rPr>
            </w:pPr>
            <w:r w:rsidRPr="008F4392">
              <w:rPr>
                <w:b/>
                <w:sz w:val="26"/>
                <w:szCs w:val="26"/>
              </w:rPr>
              <w:t>1</w:t>
            </w:r>
          </w:p>
        </w:tc>
      </w:tr>
      <w:tr w:rsidR="006E33B8" w:rsidRPr="008F4392" w14:paraId="5A5B7B0E" w14:textId="77777777" w:rsidTr="00017DFC">
        <w:trPr>
          <w:trHeight w:val="420"/>
        </w:trPr>
        <w:tc>
          <w:tcPr>
            <w:tcW w:w="793" w:type="dxa"/>
          </w:tcPr>
          <w:p w14:paraId="48FA7F35" w14:textId="77777777" w:rsidR="006E33B8" w:rsidRPr="008F4392" w:rsidRDefault="006E33B8" w:rsidP="00017DFC">
            <w:pPr>
              <w:spacing w:before="120" w:after="120"/>
              <w:jc w:val="center"/>
              <w:rPr>
                <w:sz w:val="26"/>
                <w:szCs w:val="26"/>
              </w:rPr>
            </w:pPr>
            <w:r w:rsidRPr="008F4392">
              <w:rPr>
                <w:sz w:val="26"/>
                <w:szCs w:val="26"/>
              </w:rPr>
              <w:t>3</w:t>
            </w:r>
          </w:p>
        </w:tc>
        <w:tc>
          <w:tcPr>
            <w:tcW w:w="3962" w:type="dxa"/>
          </w:tcPr>
          <w:p w14:paraId="4CEEFEF4" w14:textId="77777777" w:rsidR="006E33B8" w:rsidRPr="008F4392" w:rsidRDefault="006E33B8" w:rsidP="00017DFC">
            <w:pPr>
              <w:spacing w:before="120" w:after="120"/>
              <w:jc w:val="both"/>
              <w:rPr>
                <w:b/>
                <w:bCs/>
                <w:sz w:val="26"/>
                <w:szCs w:val="26"/>
              </w:rPr>
            </w:pPr>
            <w:r w:rsidRPr="008F4392">
              <w:rPr>
                <w:b/>
                <w:sz w:val="26"/>
                <w:szCs w:val="26"/>
              </w:rPr>
              <w:t>Bài</w:t>
            </w:r>
            <w:r w:rsidRPr="008F4392">
              <w:rPr>
                <w:b/>
                <w:sz w:val="26"/>
                <w:szCs w:val="26"/>
                <w:lang w:val="vi-VN"/>
              </w:rPr>
              <w:t xml:space="preserve"> </w:t>
            </w:r>
            <w:r w:rsidRPr="008F4392">
              <w:rPr>
                <w:b/>
                <w:sz w:val="26"/>
                <w:szCs w:val="26"/>
              </w:rPr>
              <w:t>3:</w:t>
            </w:r>
            <w:r w:rsidRPr="008F4392">
              <w:rPr>
                <w:b/>
                <w:bCs/>
                <w:sz w:val="26"/>
                <w:szCs w:val="26"/>
              </w:rPr>
              <w:t xml:space="preserve"> Thiết kế hệ thống điều khiển khí nén ứng dụng.</w:t>
            </w:r>
          </w:p>
          <w:p w14:paraId="07B7A34C" w14:textId="77777777" w:rsidR="006E33B8" w:rsidRPr="008F4392" w:rsidRDefault="006E33B8" w:rsidP="00017DFC">
            <w:pPr>
              <w:spacing w:before="120"/>
              <w:jc w:val="both"/>
              <w:rPr>
                <w:sz w:val="26"/>
                <w:szCs w:val="26"/>
                <w:lang w:val="pl-PL"/>
              </w:rPr>
            </w:pPr>
            <w:r w:rsidRPr="008F4392">
              <w:rPr>
                <w:sz w:val="26"/>
                <w:szCs w:val="26"/>
                <w:lang w:val="pl-PL"/>
              </w:rPr>
              <w:t xml:space="preserve">1. Khái niệm cơ bản về điều khiển.  </w:t>
            </w:r>
          </w:p>
          <w:p w14:paraId="2B00471E" w14:textId="77777777" w:rsidR="006E33B8" w:rsidRPr="008F4392" w:rsidRDefault="006E33B8" w:rsidP="00017DFC">
            <w:pPr>
              <w:spacing w:before="120"/>
              <w:jc w:val="both"/>
              <w:rPr>
                <w:i/>
                <w:iCs/>
                <w:sz w:val="26"/>
                <w:szCs w:val="26"/>
                <w:lang w:val="pl-PL"/>
              </w:rPr>
            </w:pPr>
            <w:r w:rsidRPr="008F4392">
              <w:rPr>
                <w:sz w:val="26"/>
                <w:szCs w:val="26"/>
                <w:lang w:val="pl-PL"/>
              </w:rPr>
              <w:lastRenderedPageBreak/>
              <w:t>2. Các phép toán logic</w:t>
            </w:r>
            <w:r w:rsidRPr="008F4392">
              <w:rPr>
                <w:i/>
                <w:iCs/>
                <w:sz w:val="26"/>
                <w:szCs w:val="26"/>
                <w:lang w:val="pl-PL"/>
              </w:rPr>
              <w:t xml:space="preserve"> </w:t>
            </w:r>
            <w:r w:rsidRPr="008F4392">
              <w:rPr>
                <w:i/>
                <w:iCs/>
                <w:sz w:val="26"/>
                <w:szCs w:val="26"/>
                <w:lang w:val="pl-PL"/>
              </w:rPr>
              <w:tab/>
            </w:r>
          </w:p>
          <w:p w14:paraId="44B51FB1" w14:textId="77777777" w:rsidR="006E33B8" w:rsidRPr="008F4392" w:rsidRDefault="006E33B8" w:rsidP="00017DFC">
            <w:pPr>
              <w:spacing w:before="120"/>
              <w:jc w:val="both"/>
              <w:rPr>
                <w:sz w:val="26"/>
                <w:szCs w:val="26"/>
                <w:lang w:val="pl-PL"/>
              </w:rPr>
            </w:pPr>
            <w:r w:rsidRPr="008F4392">
              <w:rPr>
                <w:sz w:val="26"/>
                <w:szCs w:val="26"/>
                <w:lang w:val="pl-PL"/>
              </w:rPr>
              <w:t>2.1. Phần tử logic NOT.</w:t>
            </w:r>
          </w:p>
          <w:p w14:paraId="738DA250" w14:textId="77777777" w:rsidR="006E33B8" w:rsidRPr="008F4392" w:rsidRDefault="006E33B8" w:rsidP="00017DFC">
            <w:pPr>
              <w:spacing w:before="120"/>
              <w:jc w:val="both"/>
              <w:rPr>
                <w:sz w:val="26"/>
                <w:szCs w:val="26"/>
                <w:lang w:val="pl-PL"/>
              </w:rPr>
            </w:pPr>
            <w:r w:rsidRPr="008F4392">
              <w:rPr>
                <w:sz w:val="26"/>
                <w:szCs w:val="26"/>
                <w:lang w:val="pl-PL"/>
              </w:rPr>
              <w:t>2.2. Phần tử logic AND.</w:t>
            </w:r>
          </w:p>
          <w:p w14:paraId="1B98CF2D" w14:textId="77777777" w:rsidR="006E33B8" w:rsidRPr="008F4392" w:rsidRDefault="006E33B8" w:rsidP="00017DFC">
            <w:pPr>
              <w:spacing w:before="120"/>
              <w:jc w:val="both"/>
              <w:rPr>
                <w:sz w:val="26"/>
                <w:szCs w:val="26"/>
                <w:lang w:val="pl-PL"/>
              </w:rPr>
            </w:pPr>
            <w:r w:rsidRPr="008F4392">
              <w:rPr>
                <w:sz w:val="26"/>
                <w:szCs w:val="26"/>
                <w:lang w:val="pl-PL"/>
              </w:rPr>
              <w:t>2.3. Phần tử logic NAND.</w:t>
            </w:r>
          </w:p>
          <w:p w14:paraId="5050AB6B" w14:textId="77777777" w:rsidR="006E33B8" w:rsidRPr="008F4392" w:rsidRDefault="006E33B8" w:rsidP="00017DFC">
            <w:pPr>
              <w:spacing w:before="120"/>
              <w:jc w:val="both"/>
              <w:rPr>
                <w:sz w:val="26"/>
                <w:szCs w:val="26"/>
                <w:lang w:val="pl-PL"/>
              </w:rPr>
            </w:pPr>
            <w:r w:rsidRPr="008F4392">
              <w:rPr>
                <w:sz w:val="26"/>
                <w:szCs w:val="26"/>
                <w:lang w:val="pl-PL"/>
              </w:rPr>
              <w:t>2.4. Phần tử logic OR.</w:t>
            </w:r>
          </w:p>
          <w:p w14:paraId="41CCF8F2" w14:textId="77777777" w:rsidR="006E33B8" w:rsidRPr="008F4392" w:rsidRDefault="006E33B8" w:rsidP="00017DFC">
            <w:pPr>
              <w:spacing w:before="120"/>
              <w:jc w:val="both"/>
              <w:rPr>
                <w:sz w:val="26"/>
                <w:szCs w:val="26"/>
                <w:lang w:val="pl-PL"/>
              </w:rPr>
            </w:pPr>
            <w:r w:rsidRPr="008F4392">
              <w:rPr>
                <w:sz w:val="26"/>
                <w:szCs w:val="26"/>
                <w:lang w:val="pl-PL"/>
              </w:rPr>
              <w:t>2.5. Phần tử logic NOR.</w:t>
            </w:r>
          </w:p>
          <w:p w14:paraId="6F7723EB" w14:textId="77777777" w:rsidR="006E33B8" w:rsidRPr="008F4392" w:rsidRDefault="006E33B8" w:rsidP="00017DFC">
            <w:pPr>
              <w:keepNext/>
              <w:spacing w:before="120"/>
              <w:outlineLvl w:val="4"/>
              <w:rPr>
                <w:sz w:val="26"/>
                <w:szCs w:val="26"/>
                <w:lang w:val="pl-PL"/>
              </w:rPr>
            </w:pPr>
            <w:r w:rsidRPr="008F4392">
              <w:rPr>
                <w:sz w:val="26"/>
                <w:szCs w:val="26"/>
                <w:lang w:val="pl-PL"/>
              </w:rPr>
              <w:t xml:space="preserve">4. Biểu diễn </w:t>
            </w:r>
            <w:r w:rsidRPr="008F4392">
              <w:rPr>
                <w:rFonts w:eastAsia="Calibri"/>
                <w:sz w:val="26"/>
                <w:szCs w:val="26"/>
                <w:lang w:val="pl-PL"/>
              </w:rPr>
              <w:t>quá trình hoạt động của hệ thống bằng biểu đồ trạng thái</w:t>
            </w:r>
          </w:p>
          <w:p w14:paraId="48A9DD91" w14:textId="77777777" w:rsidR="006E33B8" w:rsidRPr="008F4392" w:rsidRDefault="006E33B8" w:rsidP="00017DFC">
            <w:pPr>
              <w:keepNext/>
              <w:spacing w:before="120"/>
              <w:outlineLvl w:val="4"/>
              <w:rPr>
                <w:sz w:val="26"/>
                <w:szCs w:val="26"/>
                <w:lang w:val="pl-PL"/>
              </w:rPr>
            </w:pPr>
            <w:r w:rsidRPr="008F4392">
              <w:rPr>
                <w:sz w:val="26"/>
                <w:szCs w:val="26"/>
                <w:lang w:val="pl-PL"/>
              </w:rPr>
              <w:t>4.1. Các ký hiệu cơ bản</w:t>
            </w:r>
          </w:p>
          <w:p w14:paraId="37A5CC6F" w14:textId="77777777" w:rsidR="006E33B8" w:rsidRPr="008F4392" w:rsidRDefault="006E33B8" w:rsidP="00017DFC">
            <w:pPr>
              <w:tabs>
                <w:tab w:val="left" w:pos="600"/>
              </w:tabs>
              <w:spacing w:before="120" w:after="120"/>
              <w:jc w:val="both"/>
              <w:rPr>
                <w:sz w:val="26"/>
                <w:szCs w:val="26"/>
                <w:lang w:val="nl-NL"/>
              </w:rPr>
            </w:pPr>
            <w:r w:rsidRPr="008F4392">
              <w:rPr>
                <w:sz w:val="26"/>
                <w:szCs w:val="26"/>
                <w:lang w:val="pl-PL"/>
              </w:rPr>
              <w:t>4.2. Biểu đồ trạng thái (biểu đồ bước dịch chuyển)</w:t>
            </w:r>
          </w:p>
          <w:p w14:paraId="6EA0801C" w14:textId="77777777" w:rsidR="006E33B8" w:rsidRPr="008F4392" w:rsidRDefault="006E33B8" w:rsidP="00017DFC">
            <w:pPr>
              <w:tabs>
                <w:tab w:val="left" w:pos="600"/>
              </w:tabs>
              <w:spacing w:before="120" w:after="120"/>
              <w:jc w:val="both"/>
              <w:rPr>
                <w:sz w:val="26"/>
                <w:szCs w:val="26"/>
                <w:lang w:val="nl-NL"/>
              </w:rPr>
            </w:pPr>
            <w:r w:rsidRPr="008F4392">
              <w:rPr>
                <w:sz w:val="26"/>
                <w:szCs w:val="26"/>
                <w:lang w:val="nl-NL"/>
              </w:rPr>
              <w:t xml:space="preserve">5. Phân loại phương pháp điều khiển. </w:t>
            </w:r>
          </w:p>
          <w:p w14:paraId="1E5F9E72" w14:textId="77777777" w:rsidR="006E33B8" w:rsidRPr="008F4392" w:rsidRDefault="006E33B8" w:rsidP="00017DFC">
            <w:pPr>
              <w:tabs>
                <w:tab w:val="left" w:pos="600"/>
              </w:tabs>
              <w:spacing w:before="120" w:after="120"/>
              <w:jc w:val="both"/>
              <w:rPr>
                <w:sz w:val="26"/>
                <w:szCs w:val="26"/>
                <w:lang w:val="nl-NL"/>
              </w:rPr>
            </w:pPr>
            <w:r w:rsidRPr="008F4392">
              <w:rPr>
                <w:sz w:val="26"/>
                <w:szCs w:val="26"/>
                <w:lang w:val="nl-NL"/>
              </w:rPr>
              <w:t xml:space="preserve">6. </w:t>
            </w:r>
            <w:r w:rsidRPr="008F4392">
              <w:rPr>
                <w:sz w:val="26"/>
                <w:szCs w:val="26"/>
                <w:lang w:val="pl-PL"/>
              </w:rPr>
              <w:t>Thiết kế mạch điều khiển khí nén hoạt động theo tầng</w:t>
            </w:r>
          </w:p>
          <w:p w14:paraId="554E4105" w14:textId="77777777" w:rsidR="006E33B8" w:rsidRPr="008F4392" w:rsidRDefault="006E33B8" w:rsidP="00017DFC">
            <w:pPr>
              <w:tabs>
                <w:tab w:val="left" w:pos="600"/>
              </w:tabs>
              <w:spacing w:before="120" w:after="120"/>
              <w:jc w:val="both"/>
              <w:rPr>
                <w:sz w:val="26"/>
                <w:szCs w:val="26"/>
                <w:lang w:val="nl-NL"/>
              </w:rPr>
            </w:pPr>
            <w:r w:rsidRPr="008F4392">
              <w:rPr>
                <w:sz w:val="26"/>
                <w:szCs w:val="26"/>
                <w:lang w:val="nl-NL"/>
              </w:rPr>
              <w:t>7. Sử dụng phần mềm Festo Fluidsim để thiết kế mạch điều khiển khí nén.</w:t>
            </w:r>
            <w:r w:rsidRPr="008F4392">
              <w:rPr>
                <w:sz w:val="26"/>
                <w:szCs w:val="26"/>
                <w:lang w:val="nl-NL"/>
              </w:rPr>
              <w:tab/>
            </w:r>
          </w:p>
        </w:tc>
        <w:tc>
          <w:tcPr>
            <w:tcW w:w="838" w:type="dxa"/>
          </w:tcPr>
          <w:p w14:paraId="36215334" w14:textId="77777777" w:rsidR="006E33B8" w:rsidRPr="008F4392" w:rsidRDefault="006E33B8" w:rsidP="00017DFC">
            <w:pPr>
              <w:tabs>
                <w:tab w:val="left" w:pos="600"/>
              </w:tabs>
              <w:spacing w:before="120" w:after="120"/>
              <w:jc w:val="center"/>
              <w:rPr>
                <w:b/>
                <w:sz w:val="26"/>
                <w:szCs w:val="26"/>
              </w:rPr>
            </w:pPr>
            <w:r w:rsidRPr="008F4392">
              <w:rPr>
                <w:b/>
                <w:sz w:val="26"/>
                <w:szCs w:val="26"/>
              </w:rPr>
              <w:lastRenderedPageBreak/>
              <w:t>14</w:t>
            </w:r>
          </w:p>
        </w:tc>
        <w:tc>
          <w:tcPr>
            <w:tcW w:w="1118" w:type="dxa"/>
          </w:tcPr>
          <w:p w14:paraId="3781CB6E" w14:textId="77777777" w:rsidR="006E33B8" w:rsidRPr="008F4392" w:rsidRDefault="006E33B8" w:rsidP="00017DFC">
            <w:pPr>
              <w:tabs>
                <w:tab w:val="left" w:pos="600"/>
              </w:tabs>
              <w:spacing w:before="120" w:after="120"/>
              <w:jc w:val="center"/>
              <w:rPr>
                <w:b/>
                <w:sz w:val="26"/>
                <w:szCs w:val="26"/>
              </w:rPr>
            </w:pPr>
            <w:r w:rsidRPr="008F4392">
              <w:rPr>
                <w:b/>
                <w:sz w:val="26"/>
                <w:szCs w:val="26"/>
              </w:rPr>
              <w:t>10</w:t>
            </w:r>
          </w:p>
          <w:p w14:paraId="09661720" w14:textId="77777777" w:rsidR="006E33B8" w:rsidRPr="008F4392" w:rsidRDefault="006E33B8" w:rsidP="00017DFC">
            <w:pPr>
              <w:tabs>
                <w:tab w:val="left" w:pos="600"/>
              </w:tabs>
              <w:spacing w:before="120" w:after="120"/>
              <w:jc w:val="center"/>
              <w:rPr>
                <w:sz w:val="26"/>
                <w:szCs w:val="26"/>
              </w:rPr>
            </w:pPr>
          </w:p>
          <w:p w14:paraId="2C91EA23" w14:textId="77777777" w:rsidR="006E33B8" w:rsidRPr="008F4392" w:rsidRDefault="006E33B8" w:rsidP="00017DFC">
            <w:pPr>
              <w:tabs>
                <w:tab w:val="left" w:pos="600"/>
              </w:tabs>
              <w:spacing w:before="120" w:after="120"/>
              <w:jc w:val="center"/>
              <w:rPr>
                <w:sz w:val="26"/>
                <w:szCs w:val="26"/>
              </w:rPr>
            </w:pPr>
            <w:r w:rsidRPr="008F4392">
              <w:rPr>
                <w:sz w:val="26"/>
                <w:szCs w:val="26"/>
              </w:rPr>
              <w:lastRenderedPageBreak/>
              <w:t>0,5</w:t>
            </w:r>
          </w:p>
          <w:p w14:paraId="74D00D70" w14:textId="77777777" w:rsidR="006E33B8" w:rsidRPr="008F4392" w:rsidRDefault="006E33B8" w:rsidP="00017DFC">
            <w:pPr>
              <w:tabs>
                <w:tab w:val="left" w:pos="600"/>
              </w:tabs>
              <w:spacing w:before="120" w:after="120"/>
              <w:jc w:val="center"/>
              <w:rPr>
                <w:sz w:val="26"/>
                <w:szCs w:val="26"/>
              </w:rPr>
            </w:pPr>
          </w:p>
          <w:p w14:paraId="6CA081E3" w14:textId="77777777" w:rsidR="006E33B8" w:rsidRPr="008F4392" w:rsidRDefault="006E33B8" w:rsidP="00017DFC">
            <w:pPr>
              <w:tabs>
                <w:tab w:val="left" w:pos="600"/>
              </w:tabs>
              <w:spacing w:before="120" w:after="120"/>
              <w:jc w:val="center"/>
              <w:rPr>
                <w:sz w:val="26"/>
                <w:szCs w:val="26"/>
              </w:rPr>
            </w:pPr>
            <w:r w:rsidRPr="008F4392">
              <w:rPr>
                <w:sz w:val="26"/>
                <w:szCs w:val="26"/>
              </w:rPr>
              <w:t>1,0</w:t>
            </w:r>
          </w:p>
          <w:p w14:paraId="64A3D993" w14:textId="77777777" w:rsidR="006E33B8" w:rsidRPr="008F4392" w:rsidRDefault="006E33B8" w:rsidP="00017DFC">
            <w:pPr>
              <w:tabs>
                <w:tab w:val="left" w:pos="600"/>
              </w:tabs>
              <w:spacing w:before="120" w:after="120"/>
              <w:jc w:val="center"/>
              <w:rPr>
                <w:sz w:val="26"/>
                <w:szCs w:val="26"/>
              </w:rPr>
            </w:pPr>
          </w:p>
          <w:p w14:paraId="7CDEBCD5" w14:textId="77777777" w:rsidR="006E33B8" w:rsidRPr="008F4392" w:rsidRDefault="006E33B8" w:rsidP="00017DFC">
            <w:pPr>
              <w:tabs>
                <w:tab w:val="left" w:pos="600"/>
              </w:tabs>
              <w:spacing w:before="120" w:after="120"/>
              <w:jc w:val="center"/>
              <w:rPr>
                <w:sz w:val="26"/>
                <w:szCs w:val="26"/>
              </w:rPr>
            </w:pPr>
          </w:p>
          <w:p w14:paraId="07FF2ED2" w14:textId="77777777" w:rsidR="006E33B8" w:rsidRPr="008F4392" w:rsidRDefault="006E33B8" w:rsidP="00017DFC">
            <w:pPr>
              <w:tabs>
                <w:tab w:val="left" w:pos="600"/>
              </w:tabs>
              <w:spacing w:before="120" w:after="120"/>
              <w:jc w:val="center"/>
              <w:rPr>
                <w:sz w:val="26"/>
                <w:szCs w:val="26"/>
              </w:rPr>
            </w:pPr>
          </w:p>
          <w:p w14:paraId="63B3D014" w14:textId="77777777" w:rsidR="006E33B8" w:rsidRPr="008F4392" w:rsidRDefault="006E33B8" w:rsidP="00017DFC">
            <w:pPr>
              <w:tabs>
                <w:tab w:val="left" w:pos="600"/>
              </w:tabs>
              <w:spacing w:before="120" w:after="120"/>
              <w:jc w:val="center"/>
              <w:rPr>
                <w:sz w:val="26"/>
                <w:szCs w:val="26"/>
              </w:rPr>
            </w:pPr>
          </w:p>
          <w:p w14:paraId="04428C66" w14:textId="77777777" w:rsidR="006E33B8" w:rsidRPr="008F4392" w:rsidRDefault="006E33B8" w:rsidP="00017DFC">
            <w:pPr>
              <w:tabs>
                <w:tab w:val="left" w:pos="600"/>
              </w:tabs>
              <w:spacing w:before="120" w:after="120"/>
              <w:jc w:val="center"/>
              <w:rPr>
                <w:sz w:val="26"/>
                <w:szCs w:val="26"/>
              </w:rPr>
            </w:pPr>
          </w:p>
          <w:p w14:paraId="0810E592" w14:textId="77777777" w:rsidR="006E33B8" w:rsidRPr="008F4392" w:rsidRDefault="006E33B8" w:rsidP="00017DFC">
            <w:pPr>
              <w:tabs>
                <w:tab w:val="left" w:pos="600"/>
              </w:tabs>
              <w:spacing w:before="120" w:after="120"/>
              <w:jc w:val="center"/>
              <w:rPr>
                <w:sz w:val="26"/>
                <w:szCs w:val="26"/>
              </w:rPr>
            </w:pPr>
          </w:p>
          <w:p w14:paraId="0B43D494" w14:textId="77777777" w:rsidR="006E33B8" w:rsidRPr="008F4392" w:rsidRDefault="006E33B8" w:rsidP="00017DFC">
            <w:pPr>
              <w:tabs>
                <w:tab w:val="left" w:pos="600"/>
              </w:tabs>
              <w:spacing w:before="120" w:after="120"/>
              <w:jc w:val="center"/>
              <w:rPr>
                <w:sz w:val="26"/>
                <w:szCs w:val="26"/>
              </w:rPr>
            </w:pPr>
          </w:p>
          <w:p w14:paraId="443EF0A1" w14:textId="77777777" w:rsidR="006E33B8" w:rsidRPr="008F4392" w:rsidRDefault="006E33B8" w:rsidP="00017DFC">
            <w:pPr>
              <w:tabs>
                <w:tab w:val="left" w:pos="600"/>
              </w:tabs>
              <w:spacing w:before="120" w:after="120"/>
              <w:jc w:val="center"/>
              <w:rPr>
                <w:sz w:val="26"/>
                <w:szCs w:val="26"/>
              </w:rPr>
            </w:pPr>
          </w:p>
          <w:p w14:paraId="3DA2398A" w14:textId="77777777" w:rsidR="006E33B8" w:rsidRPr="008F4392" w:rsidRDefault="006E33B8" w:rsidP="00017DFC">
            <w:pPr>
              <w:tabs>
                <w:tab w:val="left" w:pos="600"/>
              </w:tabs>
              <w:spacing w:before="120" w:after="120"/>
              <w:jc w:val="center"/>
              <w:rPr>
                <w:sz w:val="26"/>
                <w:szCs w:val="26"/>
              </w:rPr>
            </w:pPr>
          </w:p>
          <w:p w14:paraId="13862FF0" w14:textId="77777777" w:rsidR="006E33B8" w:rsidRPr="008F4392" w:rsidRDefault="006E33B8" w:rsidP="00017DFC">
            <w:pPr>
              <w:tabs>
                <w:tab w:val="left" w:pos="600"/>
              </w:tabs>
              <w:spacing w:before="120" w:after="120"/>
              <w:jc w:val="center"/>
              <w:rPr>
                <w:sz w:val="26"/>
                <w:szCs w:val="26"/>
              </w:rPr>
            </w:pPr>
          </w:p>
          <w:p w14:paraId="1DE9C4A2" w14:textId="77777777" w:rsidR="006E33B8" w:rsidRPr="008F4392" w:rsidRDefault="006E33B8" w:rsidP="00017DFC">
            <w:pPr>
              <w:tabs>
                <w:tab w:val="left" w:pos="600"/>
              </w:tabs>
              <w:spacing w:before="120" w:after="120"/>
              <w:jc w:val="center"/>
              <w:rPr>
                <w:sz w:val="26"/>
                <w:szCs w:val="26"/>
              </w:rPr>
            </w:pPr>
          </w:p>
          <w:p w14:paraId="2C294867" w14:textId="77777777" w:rsidR="006E33B8" w:rsidRPr="008F4392" w:rsidRDefault="006E33B8" w:rsidP="00017DFC">
            <w:pPr>
              <w:tabs>
                <w:tab w:val="left" w:pos="600"/>
              </w:tabs>
              <w:spacing w:before="120" w:after="120"/>
              <w:jc w:val="center"/>
              <w:rPr>
                <w:sz w:val="26"/>
                <w:szCs w:val="26"/>
              </w:rPr>
            </w:pPr>
            <w:r w:rsidRPr="008F4392">
              <w:rPr>
                <w:sz w:val="26"/>
                <w:szCs w:val="26"/>
              </w:rPr>
              <w:t>1,0</w:t>
            </w:r>
          </w:p>
          <w:p w14:paraId="46CB712F" w14:textId="77777777" w:rsidR="006E33B8" w:rsidRPr="008F4392" w:rsidRDefault="006E33B8" w:rsidP="00017DFC">
            <w:pPr>
              <w:tabs>
                <w:tab w:val="left" w:pos="600"/>
              </w:tabs>
              <w:spacing w:before="120" w:after="120"/>
              <w:jc w:val="center"/>
              <w:rPr>
                <w:sz w:val="26"/>
                <w:szCs w:val="26"/>
              </w:rPr>
            </w:pPr>
          </w:p>
          <w:p w14:paraId="05C1E2C8" w14:textId="77777777" w:rsidR="006E33B8" w:rsidRPr="008F4392" w:rsidRDefault="006E33B8" w:rsidP="00017DFC">
            <w:pPr>
              <w:tabs>
                <w:tab w:val="left" w:pos="600"/>
              </w:tabs>
              <w:spacing w:before="120" w:after="120"/>
              <w:jc w:val="center"/>
              <w:rPr>
                <w:sz w:val="26"/>
                <w:szCs w:val="26"/>
              </w:rPr>
            </w:pPr>
          </w:p>
          <w:p w14:paraId="7A25C9CD" w14:textId="77777777" w:rsidR="006E33B8" w:rsidRPr="008F4392" w:rsidRDefault="006E33B8" w:rsidP="00017DFC">
            <w:pPr>
              <w:tabs>
                <w:tab w:val="left" w:pos="600"/>
              </w:tabs>
              <w:spacing w:before="120" w:after="120"/>
              <w:jc w:val="center"/>
              <w:rPr>
                <w:sz w:val="26"/>
                <w:szCs w:val="26"/>
              </w:rPr>
            </w:pPr>
          </w:p>
          <w:p w14:paraId="16BBB1B0" w14:textId="77777777" w:rsidR="006E33B8" w:rsidRPr="008F4392" w:rsidRDefault="006E33B8" w:rsidP="00017DFC">
            <w:pPr>
              <w:tabs>
                <w:tab w:val="left" w:pos="600"/>
              </w:tabs>
              <w:spacing w:before="120" w:after="120"/>
              <w:jc w:val="center"/>
              <w:rPr>
                <w:sz w:val="26"/>
                <w:szCs w:val="26"/>
              </w:rPr>
            </w:pPr>
          </w:p>
          <w:p w14:paraId="399C7C4A" w14:textId="77777777" w:rsidR="006E33B8" w:rsidRPr="008F4392" w:rsidRDefault="006E33B8" w:rsidP="00017DFC">
            <w:pPr>
              <w:tabs>
                <w:tab w:val="left" w:pos="600"/>
              </w:tabs>
              <w:spacing w:before="120" w:after="120"/>
              <w:jc w:val="center"/>
              <w:rPr>
                <w:sz w:val="26"/>
                <w:szCs w:val="26"/>
              </w:rPr>
            </w:pPr>
          </w:p>
          <w:p w14:paraId="4358E412"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4432616D" w14:textId="77777777" w:rsidR="006E33B8" w:rsidRPr="008F4392" w:rsidRDefault="006E33B8" w:rsidP="00017DFC">
            <w:pPr>
              <w:tabs>
                <w:tab w:val="left" w:pos="600"/>
              </w:tabs>
              <w:spacing w:before="120" w:after="120"/>
              <w:jc w:val="center"/>
              <w:rPr>
                <w:sz w:val="26"/>
                <w:szCs w:val="26"/>
              </w:rPr>
            </w:pPr>
          </w:p>
          <w:p w14:paraId="5BD07919" w14:textId="77777777" w:rsidR="006E33B8" w:rsidRPr="008F4392" w:rsidRDefault="006E33B8" w:rsidP="00017DFC">
            <w:pPr>
              <w:tabs>
                <w:tab w:val="left" w:pos="600"/>
              </w:tabs>
              <w:spacing w:before="120" w:after="120"/>
              <w:jc w:val="center"/>
              <w:rPr>
                <w:sz w:val="26"/>
                <w:szCs w:val="26"/>
              </w:rPr>
            </w:pPr>
            <w:r w:rsidRPr="008F4392">
              <w:rPr>
                <w:sz w:val="26"/>
                <w:szCs w:val="26"/>
              </w:rPr>
              <w:t>5</w:t>
            </w:r>
          </w:p>
          <w:p w14:paraId="67C2A080" w14:textId="77777777" w:rsidR="006E33B8" w:rsidRPr="008F4392" w:rsidRDefault="006E33B8" w:rsidP="00017DFC">
            <w:pPr>
              <w:tabs>
                <w:tab w:val="left" w:pos="600"/>
              </w:tabs>
              <w:spacing w:before="120" w:after="120"/>
              <w:jc w:val="center"/>
              <w:rPr>
                <w:sz w:val="26"/>
                <w:szCs w:val="26"/>
              </w:rPr>
            </w:pPr>
          </w:p>
          <w:p w14:paraId="30944856" w14:textId="77777777" w:rsidR="006E33B8" w:rsidRPr="008F4392" w:rsidRDefault="006E33B8" w:rsidP="00017DFC">
            <w:pPr>
              <w:tabs>
                <w:tab w:val="left" w:pos="600"/>
              </w:tabs>
              <w:spacing w:before="120" w:after="120"/>
              <w:jc w:val="center"/>
              <w:rPr>
                <w:sz w:val="26"/>
                <w:szCs w:val="26"/>
              </w:rPr>
            </w:pPr>
            <w:r w:rsidRPr="008F4392">
              <w:rPr>
                <w:sz w:val="26"/>
                <w:szCs w:val="26"/>
              </w:rPr>
              <w:t>2</w:t>
            </w:r>
          </w:p>
          <w:p w14:paraId="43A7CC0E" w14:textId="77777777" w:rsidR="006E33B8" w:rsidRPr="008F4392" w:rsidRDefault="006E33B8" w:rsidP="00017DFC">
            <w:pPr>
              <w:tabs>
                <w:tab w:val="left" w:pos="600"/>
              </w:tabs>
              <w:spacing w:before="120" w:after="120"/>
              <w:jc w:val="center"/>
              <w:rPr>
                <w:sz w:val="26"/>
                <w:szCs w:val="26"/>
              </w:rPr>
            </w:pPr>
          </w:p>
        </w:tc>
        <w:tc>
          <w:tcPr>
            <w:tcW w:w="1511" w:type="dxa"/>
          </w:tcPr>
          <w:p w14:paraId="174C1380" w14:textId="77777777" w:rsidR="006E33B8" w:rsidRPr="008F4392" w:rsidRDefault="006E33B8" w:rsidP="00017DFC">
            <w:pPr>
              <w:tabs>
                <w:tab w:val="left" w:pos="600"/>
              </w:tabs>
              <w:spacing w:before="120" w:after="120"/>
              <w:jc w:val="center"/>
              <w:rPr>
                <w:b/>
                <w:sz w:val="26"/>
                <w:szCs w:val="26"/>
                <w:lang w:val="vi-VN"/>
              </w:rPr>
            </w:pPr>
            <w:r w:rsidRPr="008F4392">
              <w:rPr>
                <w:b/>
                <w:sz w:val="26"/>
                <w:szCs w:val="26"/>
                <w:lang w:val="vi-VN"/>
              </w:rPr>
              <w:lastRenderedPageBreak/>
              <w:t>4</w:t>
            </w:r>
          </w:p>
          <w:p w14:paraId="5C94C3E1" w14:textId="77777777" w:rsidR="006E33B8" w:rsidRPr="008F4392" w:rsidRDefault="006E33B8" w:rsidP="00017DFC">
            <w:pPr>
              <w:tabs>
                <w:tab w:val="left" w:pos="600"/>
              </w:tabs>
              <w:spacing w:before="120" w:after="120"/>
              <w:jc w:val="center"/>
              <w:rPr>
                <w:sz w:val="26"/>
                <w:szCs w:val="26"/>
              </w:rPr>
            </w:pPr>
          </w:p>
          <w:p w14:paraId="522B7949" w14:textId="77777777" w:rsidR="006E33B8" w:rsidRPr="008F4392" w:rsidRDefault="006E33B8" w:rsidP="00017DFC">
            <w:pPr>
              <w:tabs>
                <w:tab w:val="left" w:pos="600"/>
              </w:tabs>
              <w:spacing w:before="120" w:after="120"/>
              <w:jc w:val="center"/>
              <w:rPr>
                <w:sz w:val="26"/>
                <w:szCs w:val="26"/>
              </w:rPr>
            </w:pPr>
          </w:p>
          <w:p w14:paraId="68D8CA98" w14:textId="77777777" w:rsidR="006E33B8" w:rsidRPr="008F4392" w:rsidRDefault="006E33B8" w:rsidP="00017DFC">
            <w:pPr>
              <w:tabs>
                <w:tab w:val="left" w:pos="600"/>
              </w:tabs>
              <w:spacing w:before="120" w:after="120"/>
              <w:jc w:val="center"/>
              <w:rPr>
                <w:sz w:val="26"/>
                <w:szCs w:val="26"/>
              </w:rPr>
            </w:pPr>
          </w:p>
          <w:p w14:paraId="5FE12AB1" w14:textId="77777777" w:rsidR="006E33B8" w:rsidRPr="008F4392" w:rsidRDefault="006E33B8" w:rsidP="00017DFC">
            <w:pPr>
              <w:tabs>
                <w:tab w:val="left" w:pos="600"/>
              </w:tabs>
              <w:spacing w:before="120" w:after="120"/>
              <w:jc w:val="center"/>
              <w:rPr>
                <w:sz w:val="26"/>
                <w:szCs w:val="26"/>
              </w:rPr>
            </w:pPr>
          </w:p>
          <w:p w14:paraId="5C2FC3B5" w14:textId="77777777" w:rsidR="006E33B8" w:rsidRPr="008F4392" w:rsidRDefault="006E33B8" w:rsidP="00017DFC">
            <w:pPr>
              <w:tabs>
                <w:tab w:val="left" w:pos="600"/>
              </w:tabs>
              <w:spacing w:before="120" w:after="120"/>
              <w:jc w:val="center"/>
              <w:rPr>
                <w:sz w:val="26"/>
                <w:szCs w:val="26"/>
              </w:rPr>
            </w:pPr>
          </w:p>
          <w:p w14:paraId="2F73D6D0" w14:textId="77777777" w:rsidR="006E33B8" w:rsidRPr="008F4392" w:rsidRDefault="006E33B8" w:rsidP="00017DFC">
            <w:pPr>
              <w:tabs>
                <w:tab w:val="left" w:pos="600"/>
              </w:tabs>
              <w:spacing w:before="120" w:after="120"/>
              <w:jc w:val="center"/>
              <w:rPr>
                <w:sz w:val="26"/>
                <w:szCs w:val="26"/>
              </w:rPr>
            </w:pPr>
          </w:p>
          <w:p w14:paraId="0A04BE29" w14:textId="77777777" w:rsidR="006E33B8" w:rsidRPr="008F4392" w:rsidRDefault="006E33B8" w:rsidP="00017DFC">
            <w:pPr>
              <w:tabs>
                <w:tab w:val="left" w:pos="600"/>
              </w:tabs>
              <w:spacing w:before="120" w:after="120"/>
              <w:jc w:val="center"/>
              <w:rPr>
                <w:sz w:val="26"/>
                <w:szCs w:val="26"/>
              </w:rPr>
            </w:pPr>
          </w:p>
          <w:p w14:paraId="72FFE124" w14:textId="77777777" w:rsidR="006E33B8" w:rsidRPr="008F4392" w:rsidRDefault="006E33B8" w:rsidP="00017DFC">
            <w:pPr>
              <w:tabs>
                <w:tab w:val="left" w:pos="600"/>
              </w:tabs>
              <w:spacing w:before="120" w:after="120"/>
              <w:jc w:val="center"/>
              <w:rPr>
                <w:sz w:val="26"/>
                <w:szCs w:val="26"/>
              </w:rPr>
            </w:pPr>
          </w:p>
          <w:p w14:paraId="5D6D0F66" w14:textId="77777777" w:rsidR="006E33B8" w:rsidRPr="008F4392" w:rsidRDefault="006E33B8" w:rsidP="00017DFC">
            <w:pPr>
              <w:tabs>
                <w:tab w:val="left" w:pos="600"/>
              </w:tabs>
              <w:spacing w:before="120" w:after="120"/>
              <w:jc w:val="center"/>
              <w:rPr>
                <w:sz w:val="26"/>
                <w:szCs w:val="26"/>
              </w:rPr>
            </w:pPr>
          </w:p>
          <w:p w14:paraId="3BF4967E" w14:textId="77777777" w:rsidR="006E33B8" w:rsidRPr="008F4392" w:rsidRDefault="006E33B8" w:rsidP="00017DFC">
            <w:pPr>
              <w:tabs>
                <w:tab w:val="left" w:pos="600"/>
              </w:tabs>
              <w:spacing w:before="120" w:after="120"/>
              <w:jc w:val="center"/>
              <w:rPr>
                <w:sz w:val="26"/>
                <w:szCs w:val="26"/>
              </w:rPr>
            </w:pPr>
          </w:p>
          <w:p w14:paraId="313E42D4" w14:textId="77777777" w:rsidR="006E33B8" w:rsidRPr="008F4392" w:rsidRDefault="006E33B8" w:rsidP="00017DFC">
            <w:pPr>
              <w:tabs>
                <w:tab w:val="left" w:pos="600"/>
              </w:tabs>
              <w:spacing w:before="120" w:after="120"/>
              <w:jc w:val="center"/>
              <w:rPr>
                <w:sz w:val="26"/>
                <w:szCs w:val="26"/>
              </w:rPr>
            </w:pPr>
          </w:p>
          <w:p w14:paraId="3C969DCD"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793092B1" w14:textId="77777777" w:rsidR="006E33B8" w:rsidRPr="008F4392" w:rsidRDefault="006E33B8" w:rsidP="00017DFC">
            <w:pPr>
              <w:tabs>
                <w:tab w:val="left" w:pos="600"/>
              </w:tabs>
              <w:spacing w:before="120" w:after="120"/>
              <w:jc w:val="center"/>
              <w:rPr>
                <w:sz w:val="26"/>
                <w:szCs w:val="26"/>
              </w:rPr>
            </w:pPr>
          </w:p>
          <w:p w14:paraId="57788C9B" w14:textId="77777777" w:rsidR="006E33B8" w:rsidRPr="008F4392" w:rsidRDefault="006E33B8" w:rsidP="00017DFC">
            <w:pPr>
              <w:tabs>
                <w:tab w:val="left" w:pos="600"/>
              </w:tabs>
              <w:spacing w:before="120" w:after="120"/>
              <w:jc w:val="center"/>
              <w:rPr>
                <w:sz w:val="26"/>
                <w:szCs w:val="26"/>
              </w:rPr>
            </w:pPr>
          </w:p>
          <w:p w14:paraId="46B6FD56" w14:textId="77777777" w:rsidR="006E33B8" w:rsidRPr="008F4392" w:rsidRDefault="006E33B8" w:rsidP="00017DFC">
            <w:pPr>
              <w:tabs>
                <w:tab w:val="left" w:pos="600"/>
              </w:tabs>
              <w:spacing w:before="120" w:after="120"/>
              <w:jc w:val="center"/>
              <w:rPr>
                <w:sz w:val="26"/>
                <w:szCs w:val="26"/>
              </w:rPr>
            </w:pPr>
          </w:p>
          <w:p w14:paraId="75219CB6" w14:textId="77777777" w:rsidR="006E33B8" w:rsidRPr="008F4392" w:rsidRDefault="006E33B8" w:rsidP="00017DFC">
            <w:pPr>
              <w:tabs>
                <w:tab w:val="left" w:pos="600"/>
              </w:tabs>
              <w:spacing w:before="120" w:after="120"/>
              <w:jc w:val="center"/>
              <w:rPr>
                <w:sz w:val="26"/>
                <w:szCs w:val="26"/>
              </w:rPr>
            </w:pPr>
          </w:p>
          <w:p w14:paraId="2585F578" w14:textId="77777777" w:rsidR="006E33B8" w:rsidRPr="008F4392" w:rsidRDefault="006E33B8" w:rsidP="00017DFC">
            <w:pPr>
              <w:tabs>
                <w:tab w:val="left" w:pos="600"/>
              </w:tabs>
              <w:spacing w:before="120" w:after="120"/>
              <w:jc w:val="center"/>
              <w:rPr>
                <w:sz w:val="26"/>
                <w:szCs w:val="26"/>
              </w:rPr>
            </w:pPr>
          </w:p>
          <w:p w14:paraId="1F26C01B" w14:textId="77777777" w:rsidR="006E33B8" w:rsidRPr="008F4392" w:rsidRDefault="006E33B8" w:rsidP="00017DFC">
            <w:pPr>
              <w:tabs>
                <w:tab w:val="left" w:pos="600"/>
              </w:tabs>
              <w:spacing w:before="120" w:after="120"/>
              <w:jc w:val="center"/>
              <w:rPr>
                <w:sz w:val="26"/>
                <w:szCs w:val="26"/>
              </w:rPr>
            </w:pPr>
          </w:p>
          <w:p w14:paraId="2CA49889" w14:textId="77777777" w:rsidR="006E33B8" w:rsidRPr="008F4392" w:rsidRDefault="006E33B8" w:rsidP="00017DFC">
            <w:pPr>
              <w:tabs>
                <w:tab w:val="left" w:pos="600"/>
              </w:tabs>
              <w:spacing w:before="120" w:after="120"/>
              <w:jc w:val="center"/>
              <w:rPr>
                <w:sz w:val="26"/>
                <w:szCs w:val="26"/>
              </w:rPr>
            </w:pPr>
          </w:p>
          <w:p w14:paraId="417C999C" w14:textId="77777777" w:rsidR="006E33B8" w:rsidRPr="008F4392" w:rsidRDefault="006E33B8" w:rsidP="00017DFC">
            <w:pPr>
              <w:tabs>
                <w:tab w:val="left" w:pos="600"/>
              </w:tabs>
              <w:spacing w:before="120" w:after="120"/>
              <w:jc w:val="center"/>
              <w:rPr>
                <w:sz w:val="26"/>
                <w:szCs w:val="26"/>
              </w:rPr>
            </w:pPr>
          </w:p>
          <w:p w14:paraId="641DC758" w14:textId="77777777" w:rsidR="006E33B8" w:rsidRPr="008F4392" w:rsidRDefault="006E33B8" w:rsidP="00017DFC">
            <w:pPr>
              <w:tabs>
                <w:tab w:val="left" w:pos="600"/>
              </w:tabs>
              <w:spacing w:before="120" w:after="120"/>
              <w:jc w:val="center"/>
              <w:rPr>
                <w:sz w:val="26"/>
                <w:szCs w:val="26"/>
              </w:rPr>
            </w:pPr>
            <w:r w:rsidRPr="008F4392">
              <w:rPr>
                <w:sz w:val="26"/>
                <w:szCs w:val="26"/>
              </w:rPr>
              <w:t>3,5</w:t>
            </w:r>
          </w:p>
          <w:p w14:paraId="6575545B" w14:textId="77777777" w:rsidR="006E33B8" w:rsidRPr="008F4392" w:rsidRDefault="006E33B8" w:rsidP="00017DFC">
            <w:pPr>
              <w:tabs>
                <w:tab w:val="left" w:pos="600"/>
              </w:tabs>
              <w:spacing w:before="120" w:after="120"/>
              <w:jc w:val="center"/>
              <w:rPr>
                <w:sz w:val="26"/>
                <w:szCs w:val="26"/>
              </w:rPr>
            </w:pPr>
          </w:p>
        </w:tc>
        <w:tc>
          <w:tcPr>
            <w:tcW w:w="973" w:type="dxa"/>
          </w:tcPr>
          <w:p w14:paraId="61321BA5" w14:textId="77777777" w:rsidR="006E33B8" w:rsidRPr="008F4392" w:rsidRDefault="006E33B8" w:rsidP="00017DFC">
            <w:pPr>
              <w:tabs>
                <w:tab w:val="left" w:pos="600"/>
              </w:tabs>
              <w:spacing w:before="120" w:after="120"/>
              <w:jc w:val="center"/>
              <w:rPr>
                <w:b/>
                <w:sz w:val="26"/>
                <w:szCs w:val="26"/>
              </w:rPr>
            </w:pPr>
            <w:r w:rsidRPr="008F4392">
              <w:rPr>
                <w:b/>
                <w:sz w:val="26"/>
                <w:szCs w:val="26"/>
              </w:rPr>
              <w:lastRenderedPageBreak/>
              <w:t>0</w:t>
            </w:r>
          </w:p>
        </w:tc>
      </w:tr>
      <w:tr w:rsidR="006E33B8" w:rsidRPr="008F4392" w14:paraId="451ED604" w14:textId="77777777" w:rsidTr="00017DFC">
        <w:trPr>
          <w:trHeight w:val="420"/>
        </w:trPr>
        <w:tc>
          <w:tcPr>
            <w:tcW w:w="793" w:type="dxa"/>
          </w:tcPr>
          <w:p w14:paraId="028CBA6E" w14:textId="77777777" w:rsidR="006E33B8" w:rsidRPr="008F4392" w:rsidRDefault="006E33B8" w:rsidP="00017DFC">
            <w:pPr>
              <w:spacing w:before="120" w:after="120"/>
              <w:jc w:val="center"/>
              <w:rPr>
                <w:sz w:val="26"/>
                <w:szCs w:val="26"/>
              </w:rPr>
            </w:pPr>
            <w:r w:rsidRPr="008F4392">
              <w:rPr>
                <w:sz w:val="26"/>
                <w:szCs w:val="26"/>
              </w:rPr>
              <w:t>4</w:t>
            </w:r>
          </w:p>
        </w:tc>
        <w:tc>
          <w:tcPr>
            <w:tcW w:w="3962" w:type="dxa"/>
          </w:tcPr>
          <w:p w14:paraId="6BD8C87A" w14:textId="77777777" w:rsidR="006E33B8" w:rsidRPr="008F4392" w:rsidRDefault="006E33B8" w:rsidP="00017DFC">
            <w:pPr>
              <w:spacing w:before="120" w:after="120"/>
              <w:jc w:val="both"/>
              <w:rPr>
                <w:b/>
                <w:sz w:val="26"/>
                <w:szCs w:val="26"/>
              </w:rPr>
            </w:pPr>
            <w:r w:rsidRPr="008F4392">
              <w:rPr>
                <w:b/>
                <w:sz w:val="26"/>
                <w:szCs w:val="26"/>
              </w:rPr>
              <w:t>Bài4:  Lắp đặt, vận hành và kiểm tra hệ thống khí nén.</w:t>
            </w:r>
          </w:p>
          <w:p w14:paraId="768FEB34" w14:textId="77777777" w:rsidR="006E33B8" w:rsidRPr="008F4392" w:rsidRDefault="006E33B8" w:rsidP="00017DFC">
            <w:pPr>
              <w:tabs>
                <w:tab w:val="left" w:pos="600"/>
                <w:tab w:val="left" w:pos="6180"/>
              </w:tabs>
              <w:spacing w:before="120" w:after="120"/>
              <w:rPr>
                <w:sz w:val="26"/>
                <w:szCs w:val="26"/>
                <w:lang w:val="nl-NL"/>
              </w:rPr>
            </w:pPr>
            <w:r w:rsidRPr="008F4392">
              <w:rPr>
                <w:sz w:val="26"/>
                <w:szCs w:val="26"/>
                <w:lang w:val="nl-NL"/>
              </w:rPr>
              <w:t>1. Lắp đặt, vận hành</w:t>
            </w:r>
          </w:p>
          <w:p w14:paraId="0A3F169D" w14:textId="77777777" w:rsidR="006E33B8" w:rsidRPr="008F4392" w:rsidRDefault="006E33B8" w:rsidP="00017DFC">
            <w:pPr>
              <w:tabs>
                <w:tab w:val="left" w:pos="600"/>
                <w:tab w:val="left" w:pos="6180"/>
              </w:tabs>
              <w:spacing w:before="120" w:after="120"/>
              <w:rPr>
                <w:sz w:val="26"/>
                <w:szCs w:val="26"/>
                <w:lang w:val="nl-NL"/>
              </w:rPr>
            </w:pPr>
            <w:r w:rsidRPr="008F4392">
              <w:rPr>
                <w:sz w:val="26"/>
                <w:szCs w:val="26"/>
                <w:lang w:val="nl-NL"/>
              </w:rPr>
              <w:t>1.1.Điều khiển một xy lanh.</w:t>
            </w:r>
            <w:r w:rsidRPr="008F4392">
              <w:rPr>
                <w:sz w:val="26"/>
                <w:szCs w:val="26"/>
                <w:lang w:val="nl-NL"/>
              </w:rPr>
              <w:tab/>
            </w:r>
          </w:p>
          <w:p w14:paraId="31534E17" w14:textId="77777777" w:rsidR="006E33B8" w:rsidRPr="008F4392" w:rsidRDefault="006E33B8" w:rsidP="00017DFC">
            <w:pPr>
              <w:tabs>
                <w:tab w:val="left" w:pos="600"/>
              </w:tabs>
              <w:spacing w:before="120" w:after="120"/>
              <w:rPr>
                <w:sz w:val="26"/>
                <w:szCs w:val="26"/>
                <w:lang w:val="nl-NL"/>
              </w:rPr>
            </w:pPr>
            <w:r w:rsidRPr="008F4392">
              <w:rPr>
                <w:sz w:val="26"/>
                <w:szCs w:val="26"/>
                <w:lang w:val="nl-NL"/>
              </w:rPr>
              <w:t>1.2. Điều khiển hai xy lanh.</w:t>
            </w:r>
          </w:p>
          <w:p w14:paraId="63E7A604" w14:textId="77777777" w:rsidR="006E33B8" w:rsidRPr="008F4392" w:rsidRDefault="006E33B8" w:rsidP="00017DFC">
            <w:pPr>
              <w:tabs>
                <w:tab w:val="left" w:pos="600"/>
              </w:tabs>
              <w:spacing w:before="120" w:after="120"/>
              <w:rPr>
                <w:bCs/>
                <w:sz w:val="26"/>
                <w:szCs w:val="26"/>
              </w:rPr>
            </w:pPr>
            <w:r w:rsidRPr="008F4392">
              <w:rPr>
                <w:sz w:val="26"/>
                <w:szCs w:val="26"/>
                <w:lang w:val="nl-NL"/>
              </w:rPr>
              <w:t xml:space="preserve">2. </w:t>
            </w:r>
            <w:r w:rsidRPr="008F4392">
              <w:rPr>
                <w:bCs/>
                <w:sz w:val="26"/>
                <w:szCs w:val="26"/>
              </w:rPr>
              <w:t>Tìm và sửa lỗi trong hệ thống điều khiển khí nén</w:t>
            </w:r>
          </w:p>
          <w:p w14:paraId="48D8C33D" w14:textId="77777777" w:rsidR="006E33B8" w:rsidRPr="008F4392" w:rsidRDefault="006E33B8" w:rsidP="00017DFC">
            <w:pPr>
              <w:tabs>
                <w:tab w:val="left" w:pos="600"/>
              </w:tabs>
              <w:spacing w:before="120" w:after="120"/>
              <w:rPr>
                <w:sz w:val="26"/>
                <w:szCs w:val="26"/>
              </w:rPr>
            </w:pPr>
            <w:r w:rsidRPr="008F4392">
              <w:rPr>
                <w:sz w:val="26"/>
                <w:szCs w:val="26"/>
              </w:rPr>
              <w:t>2.1. Phương pháp tìm và sửa lỗi.</w:t>
            </w:r>
          </w:p>
          <w:p w14:paraId="3EC6E88E" w14:textId="77777777" w:rsidR="006E33B8" w:rsidRPr="008F4392" w:rsidRDefault="006E33B8" w:rsidP="00017DFC">
            <w:pPr>
              <w:tabs>
                <w:tab w:val="left" w:pos="600"/>
              </w:tabs>
              <w:spacing w:before="120" w:after="120"/>
              <w:rPr>
                <w:sz w:val="26"/>
                <w:szCs w:val="26"/>
              </w:rPr>
            </w:pPr>
            <w:r w:rsidRPr="008F4392">
              <w:rPr>
                <w:sz w:val="26"/>
                <w:szCs w:val="26"/>
              </w:rPr>
              <w:lastRenderedPageBreak/>
              <w:t xml:space="preserve">2.2. Các bài tập thực hành sửa lỗi. </w:t>
            </w:r>
          </w:p>
          <w:p w14:paraId="6FD470EA" w14:textId="77777777" w:rsidR="006E33B8" w:rsidRPr="008F4392" w:rsidRDefault="006E33B8" w:rsidP="00017DFC">
            <w:pPr>
              <w:tabs>
                <w:tab w:val="left" w:pos="600"/>
              </w:tabs>
              <w:spacing w:before="120" w:after="120"/>
              <w:rPr>
                <w:sz w:val="26"/>
                <w:szCs w:val="26"/>
                <w:lang w:val="nl-NL"/>
              </w:rPr>
            </w:pPr>
            <w:r w:rsidRPr="008F4392">
              <w:rPr>
                <w:sz w:val="26"/>
                <w:szCs w:val="26"/>
              </w:rPr>
              <w:t>3. Kiểm tra lý thuyết và thực hành.</w:t>
            </w:r>
          </w:p>
        </w:tc>
        <w:tc>
          <w:tcPr>
            <w:tcW w:w="838" w:type="dxa"/>
          </w:tcPr>
          <w:p w14:paraId="43FCBF56" w14:textId="77777777" w:rsidR="006E33B8" w:rsidRPr="008F4392" w:rsidRDefault="006E33B8" w:rsidP="00017DFC">
            <w:pPr>
              <w:tabs>
                <w:tab w:val="left" w:pos="600"/>
              </w:tabs>
              <w:spacing w:before="120" w:after="120"/>
              <w:jc w:val="center"/>
              <w:rPr>
                <w:b/>
                <w:sz w:val="26"/>
                <w:szCs w:val="26"/>
              </w:rPr>
            </w:pPr>
            <w:r w:rsidRPr="008F4392">
              <w:rPr>
                <w:b/>
                <w:sz w:val="26"/>
                <w:szCs w:val="26"/>
              </w:rPr>
              <w:lastRenderedPageBreak/>
              <w:t>20</w:t>
            </w:r>
          </w:p>
        </w:tc>
        <w:tc>
          <w:tcPr>
            <w:tcW w:w="1118" w:type="dxa"/>
          </w:tcPr>
          <w:p w14:paraId="524529AC" w14:textId="77777777" w:rsidR="006E33B8" w:rsidRPr="008F4392" w:rsidRDefault="006E33B8" w:rsidP="00017DFC">
            <w:pPr>
              <w:tabs>
                <w:tab w:val="left" w:pos="600"/>
              </w:tabs>
              <w:spacing w:before="120" w:after="120"/>
              <w:jc w:val="center"/>
              <w:rPr>
                <w:b/>
                <w:sz w:val="26"/>
                <w:szCs w:val="26"/>
              </w:rPr>
            </w:pPr>
            <w:r w:rsidRPr="008F4392">
              <w:rPr>
                <w:b/>
                <w:sz w:val="26"/>
                <w:szCs w:val="26"/>
              </w:rPr>
              <w:t>0</w:t>
            </w:r>
          </w:p>
          <w:p w14:paraId="425C86BF" w14:textId="77777777" w:rsidR="006E33B8" w:rsidRPr="008F4392" w:rsidRDefault="006E33B8" w:rsidP="00017DFC">
            <w:pPr>
              <w:tabs>
                <w:tab w:val="left" w:pos="600"/>
              </w:tabs>
              <w:spacing w:before="120" w:after="120"/>
              <w:jc w:val="center"/>
              <w:rPr>
                <w:sz w:val="26"/>
                <w:szCs w:val="26"/>
              </w:rPr>
            </w:pPr>
          </w:p>
          <w:p w14:paraId="72AA305D" w14:textId="77777777" w:rsidR="006E33B8" w:rsidRPr="008F4392" w:rsidRDefault="006E33B8" w:rsidP="00017DFC">
            <w:pPr>
              <w:tabs>
                <w:tab w:val="left" w:pos="600"/>
              </w:tabs>
              <w:spacing w:before="120" w:after="120"/>
              <w:jc w:val="center"/>
              <w:rPr>
                <w:sz w:val="26"/>
                <w:szCs w:val="26"/>
              </w:rPr>
            </w:pPr>
          </w:p>
          <w:p w14:paraId="060E5DF8" w14:textId="77777777" w:rsidR="006E33B8" w:rsidRPr="008F4392" w:rsidRDefault="006E33B8" w:rsidP="00017DFC">
            <w:pPr>
              <w:tabs>
                <w:tab w:val="left" w:pos="600"/>
              </w:tabs>
              <w:spacing w:before="120" w:after="120"/>
              <w:jc w:val="center"/>
              <w:rPr>
                <w:sz w:val="26"/>
                <w:szCs w:val="26"/>
              </w:rPr>
            </w:pPr>
          </w:p>
        </w:tc>
        <w:tc>
          <w:tcPr>
            <w:tcW w:w="1511" w:type="dxa"/>
          </w:tcPr>
          <w:p w14:paraId="7037A212" w14:textId="77777777" w:rsidR="006E33B8" w:rsidRPr="008F4392" w:rsidRDefault="006E33B8" w:rsidP="00017DFC">
            <w:pPr>
              <w:tabs>
                <w:tab w:val="left" w:pos="600"/>
              </w:tabs>
              <w:spacing w:before="120" w:after="120"/>
              <w:jc w:val="center"/>
              <w:rPr>
                <w:b/>
                <w:sz w:val="26"/>
                <w:szCs w:val="26"/>
              </w:rPr>
            </w:pPr>
            <w:r w:rsidRPr="008F4392">
              <w:rPr>
                <w:b/>
                <w:sz w:val="26"/>
                <w:szCs w:val="26"/>
              </w:rPr>
              <w:t>19</w:t>
            </w:r>
          </w:p>
          <w:p w14:paraId="21518879" w14:textId="77777777" w:rsidR="006E33B8" w:rsidRPr="008F4392" w:rsidRDefault="006E33B8" w:rsidP="00017DFC">
            <w:pPr>
              <w:tabs>
                <w:tab w:val="left" w:pos="600"/>
              </w:tabs>
              <w:spacing w:before="120" w:after="120"/>
              <w:jc w:val="center"/>
              <w:rPr>
                <w:sz w:val="26"/>
                <w:szCs w:val="26"/>
              </w:rPr>
            </w:pPr>
          </w:p>
          <w:p w14:paraId="4FED4E37" w14:textId="77777777" w:rsidR="006E33B8" w:rsidRPr="008F4392" w:rsidRDefault="006E33B8" w:rsidP="00017DFC">
            <w:pPr>
              <w:tabs>
                <w:tab w:val="left" w:pos="600"/>
              </w:tabs>
              <w:spacing w:before="120" w:after="120"/>
              <w:jc w:val="center"/>
              <w:rPr>
                <w:sz w:val="26"/>
                <w:szCs w:val="26"/>
              </w:rPr>
            </w:pPr>
            <w:r w:rsidRPr="008F4392">
              <w:rPr>
                <w:sz w:val="26"/>
                <w:szCs w:val="26"/>
              </w:rPr>
              <w:t>12</w:t>
            </w:r>
          </w:p>
          <w:p w14:paraId="5DDE8007" w14:textId="77777777" w:rsidR="006E33B8" w:rsidRPr="008F4392" w:rsidRDefault="006E33B8" w:rsidP="00017DFC">
            <w:pPr>
              <w:tabs>
                <w:tab w:val="left" w:pos="600"/>
              </w:tabs>
              <w:spacing w:before="120" w:after="120"/>
              <w:jc w:val="center"/>
              <w:rPr>
                <w:sz w:val="26"/>
                <w:szCs w:val="26"/>
              </w:rPr>
            </w:pPr>
          </w:p>
          <w:p w14:paraId="3BE26389" w14:textId="77777777" w:rsidR="006E33B8" w:rsidRPr="008F4392" w:rsidRDefault="006E33B8" w:rsidP="00017DFC">
            <w:pPr>
              <w:tabs>
                <w:tab w:val="left" w:pos="600"/>
              </w:tabs>
              <w:spacing w:before="120" w:after="120"/>
              <w:jc w:val="center"/>
              <w:rPr>
                <w:sz w:val="26"/>
                <w:szCs w:val="26"/>
              </w:rPr>
            </w:pPr>
          </w:p>
          <w:p w14:paraId="7711542F" w14:textId="77777777" w:rsidR="006E33B8" w:rsidRPr="008F4392" w:rsidRDefault="006E33B8" w:rsidP="00017DFC">
            <w:pPr>
              <w:tabs>
                <w:tab w:val="left" w:pos="600"/>
              </w:tabs>
              <w:spacing w:before="120" w:after="120"/>
              <w:jc w:val="center"/>
              <w:rPr>
                <w:sz w:val="26"/>
                <w:szCs w:val="26"/>
              </w:rPr>
            </w:pPr>
          </w:p>
          <w:p w14:paraId="6ED791F9" w14:textId="77777777" w:rsidR="006E33B8" w:rsidRPr="008F4392" w:rsidRDefault="006E33B8" w:rsidP="00017DFC">
            <w:pPr>
              <w:tabs>
                <w:tab w:val="left" w:pos="600"/>
              </w:tabs>
              <w:spacing w:before="120" w:after="120"/>
              <w:jc w:val="center"/>
              <w:rPr>
                <w:sz w:val="26"/>
                <w:szCs w:val="26"/>
              </w:rPr>
            </w:pPr>
          </w:p>
          <w:p w14:paraId="5F07E3E2" w14:textId="77777777" w:rsidR="006E33B8" w:rsidRPr="008F4392" w:rsidRDefault="006E33B8" w:rsidP="00017DFC">
            <w:pPr>
              <w:tabs>
                <w:tab w:val="left" w:pos="600"/>
              </w:tabs>
              <w:spacing w:before="120" w:after="120"/>
              <w:jc w:val="center"/>
              <w:rPr>
                <w:sz w:val="26"/>
                <w:szCs w:val="26"/>
              </w:rPr>
            </w:pPr>
          </w:p>
          <w:p w14:paraId="4CBE3AA1" w14:textId="77777777" w:rsidR="006E33B8" w:rsidRPr="008F4392" w:rsidRDefault="006E33B8" w:rsidP="00017DFC">
            <w:pPr>
              <w:tabs>
                <w:tab w:val="left" w:pos="600"/>
              </w:tabs>
              <w:spacing w:before="120" w:after="120"/>
              <w:jc w:val="center"/>
              <w:rPr>
                <w:sz w:val="26"/>
                <w:szCs w:val="26"/>
              </w:rPr>
            </w:pPr>
          </w:p>
          <w:p w14:paraId="38DC110C" w14:textId="77777777" w:rsidR="006E33B8" w:rsidRPr="008F4392" w:rsidRDefault="006E33B8" w:rsidP="00017DFC">
            <w:pPr>
              <w:tabs>
                <w:tab w:val="left" w:pos="600"/>
              </w:tabs>
              <w:spacing w:before="120" w:after="120"/>
              <w:jc w:val="center"/>
              <w:rPr>
                <w:sz w:val="26"/>
                <w:szCs w:val="26"/>
              </w:rPr>
            </w:pPr>
            <w:r w:rsidRPr="008F4392">
              <w:rPr>
                <w:sz w:val="26"/>
                <w:szCs w:val="26"/>
              </w:rPr>
              <w:t>8</w:t>
            </w:r>
          </w:p>
          <w:p w14:paraId="6D86DC0A" w14:textId="77777777" w:rsidR="006E33B8" w:rsidRPr="008F4392" w:rsidRDefault="006E33B8" w:rsidP="00017DFC">
            <w:pPr>
              <w:tabs>
                <w:tab w:val="left" w:pos="600"/>
              </w:tabs>
              <w:spacing w:before="120" w:after="120"/>
              <w:jc w:val="center"/>
              <w:rPr>
                <w:sz w:val="26"/>
                <w:szCs w:val="26"/>
              </w:rPr>
            </w:pPr>
          </w:p>
        </w:tc>
        <w:tc>
          <w:tcPr>
            <w:tcW w:w="973" w:type="dxa"/>
          </w:tcPr>
          <w:p w14:paraId="69B44DF0" w14:textId="77777777" w:rsidR="006E33B8" w:rsidRPr="008F4392" w:rsidRDefault="006E33B8" w:rsidP="00017DFC">
            <w:pPr>
              <w:tabs>
                <w:tab w:val="left" w:pos="600"/>
              </w:tabs>
              <w:spacing w:before="120" w:after="120"/>
              <w:jc w:val="center"/>
              <w:rPr>
                <w:b/>
                <w:bCs/>
                <w:sz w:val="26"/>
                <w:szCs w:val="26"/>
              </w:rPr>
            </w:pPr>
            <w:r w:rsidRPr="008F4392">
              <w:rPr>
                <w:b/>
                <w:bCs/>
                <w:sz w:val="26"/>
                <w:szCs w:val="26"/>
              </w:rPr>
              <w:lastRenderedPageBreak/>
              <w:t>1</w:t>
            </w:r>
          </w:p>
        </w:tc>
      </w:tr>
      <w:tr w:rsidR="006E33B8" w:rsidRPr="008F4392" w14:paraId="7D82BB30" w14:textId="77777777" w:rsidTr="00017DFC">
        <w:trPr>
          <w:trHeight w:val="420"/>
        </w:trPr>
        <w:tc>
          <w:tcPr>
            <w:tcW w:w="793" w:type="dxa"/>
          </w:tcPr>
          <w:p w14:paraId="4B052B86" w14:textId="77777777" w:rsidR="006E33B8" w:rsidRPr="008F4392" w:rsidRDefault="006E33B8" w:rsidP="00017DFC">
            <w:pPr>
              <w:spacing w:before="120" w:after="120"/>
              <w:jc w:val="center"/>
              <w:rPr>
                <w:sz w:val="26"/>
                <w:szCs w:val="26"/>
              </w:rPr>
            </w:pPr>
            <w:r w:rsidRPr="008F4392">
              <w:rPr>
                <w:sz w:val="26"/>
                <w:szCs w:val="26"/>
              </w:rPr>
              <w:t>6</w:t>
            </w:r>
          </w:p>
        </w:tc>
        <w:tc>
          <w:tcPr>
            <w:tcW w:w="3962" w:type="dxa"/>
          </w:tcPr>
          <w:p w14:paraId="206385E1" w14:textId="77777777" w:rsidR="006E33B8" w:rsidRPr="008F4392" w:rsidRDefault="006E33B8" w:rsidP="00017DFC">
            <w:pPr>
              <w:spacing w:before="120" w:after="120"/>
              <w:jc w:val="both"/>
              <w:rPr>
                <w:b/>
                <w:sz w:val="26"/>
                <w:szCs w:val="26"/>
              </w:rPr>
            </w:pPr>
            <w:r w:rsidRPr="008F4392">
              <w:rPr>
                <w:b/>
                <w:sz w:val="26"/>
                <w:szCs w:val="26"/>
              </w:rPr>
              <w:t>Bài 5: Giới thiệu hệ thống điều khiển điện khí nén, các phần tử điện ứng dụng trong hệ thống khí nén</w:t>
            </w:r>
          </w:p>
          <w:p w14:paraId="2513C62E" w14:textId="77777777" w:rsidR="006E33B8" w:rsidRPr="008F4392" w:rsidRDefault="006E33B8" w:rsidP="00017DFC">
            <w:pPr>
              <w:tabs>
                <w:tab w:val="left" w:pos="600"/>
              </w:tabs>
              <w:spacing w:before="120" w:after="120"/>
              <w:jc w:val="both"/>
              <w:rPr>
                <w:bCs/>
                <w:sz w:val="26"/>
                <w:szCs w:val="26"/>
                <w:lang w:val="vi-VN"/>
              </w:rPr>
            </w:pPr>
            <w:r w:rsidRPr="008F4392">
              <w:rPr>
                <w:bCs/>
                <w:sz w:val="26"/>
                <w:szCs w:val="26"/>
                <w:lang w:val="vi-VN"/>
              </w:rPr>
              <w:t>1. Giới thiệu hệ thống điều khiển điện khí nén</w:t>
            </w:r>
          </w:p>
          <w:p w14:paraId="02A6AA75" w14:textId="77777777" w:rsidR="006E33B8" w:rsidRPr="008F4392" w:rsidRDefault="006E33B8" w:rsidP="00017DFC">
            <w:pPr>
              <w:tabs>
                <w:tab w:val="left" w:pos="600"/>
              </w:tabs>
              <w:spacing w:before="120" w:after="120"/>
              <w:jc w:val="both"/>
              <w:rPr>
                <w:sz w:val="26"/>
                <w:szCs w:val="26"/>
                <w:lang w:val="vi-VN"/>
              </w:rPr>
            </w:pPr>
            <w:r w:rsidRPr="008F4392">
              <w:rPr>
                <w:bCs/>
                <w:sz w:val="26"/>
                <w:szCs w:val="26"/>
                <w:lang w:val="vi-VN"/>
              </w:rPr>
              <w:t>2.Các phần tử điện ứng dụng trong hệ thống khí nén</w:t>
            </w:r>
          </w:p>
        </w:tc>
        <w:tc>
          <w:tcPr>
            <w:tcW w:w="838" w:type="dxa"/>
          </w:tcPr>
          <w:p w14:paraId="4EE5F284" w14:textId="77777777" w:rsidR="006E33B8" w:rsidRPr="008F4392" w:rsidRDefault="006E33B8" w:rsidP="00017DFC">
            <w:pPr>
              <w:tabs>
                <w:tab w:val="left" w:pos="600"/>
              </w:tabs>
              <w:spacing w:before="120" w:after="120"/>
              <w:jc w:val="center"/>
              <w:rPr>
                <w:b/>
                <w:sz w:val="26"/>
                <w:szCs w:val="26"/>
                <w:lang w:val="vi-VN"/>
              </w:rPr>
            </w:pPr>
            <w:r w:rsidRPr="008F4392">
              <w:rPr>
                <w:b/>
                <w:sz w:val="26"/>
                <w:szCs w:val="26"/>
                <w:lang w:val="vi-VN"/>
              </w:rPr>
              <w:t>2</w:t>
            </w:r>
          </w:p>
        </w:tc>
        <w:tc>
          <w:tcPr>
            <w:tcW w:w="1118" w:type="dxa"/>
          </w:tcPr>
          <w:p w14:paraId="66958BA5" w14:textId="77777777" w:rsidR="006E33B8" w:rsidRPr="008F4392" w:rsidRDefault="006E33B8" w:rsidP="00017DFC">
            <w:pPr>
              <w:tabs>
                <w:tab w:val="left" w:pos="600"/>
              </w:tabs>
              <w:spacing w:before="120" w:after="120"/>
              <w:jc w:val="center"/>
              <w:rPr>
                <w:b/>
                <w:sz w:val="26"/>
                <w:szCs w:val="26"/>
                <w:lang w:val="vi-VN"/>
              </w:rPr>
            </w:pPr>
            <w:r w:rsidRPr="008F4392">
              <w:rPr>
                <w:b/>
                <w:sz w:val="26"/>
                <w:szCs w:val="26"/>
                <w:lang w:val="vi-VN"/>
              </w:rPr>
              <w:t>2</w:t>
            </w:r>
          </w:p>
          <w:p w14:paraId="121B13AF" w14:textId="77777777" w:rsidR="006E33B8" w:rsidRPr="008F4392" w:rsidRDefault="006E33B8" w:rsidP="00017DFC">
            <w:pPr>
              <w:tabs>
                <w:tab w:val="left" w:pos="600"/>
              </w:tabs>
              <w:spacing w:before="120" w:after="120"/>
              <w:jc w:val="center"/>
              <w:rPr>
                <w:sz w:val="26"/>
                <w:szCs w:val="26"/>
              </w:rPr>
            </w:pPr>
          </w:p>
          <w:p w14:paraId="33CED2C7" w14:textId="77777777" w:rsidR="006E33B8" w:rsidRPr="008F4392" w:rsidRDefault="006E33B8" w:rsidP="00017DFC">
            <w:pPr>
              <w:tabs>
                <w:tab w:val="left" w:pos="600"/>
              </w:tabs>
              <w:spacing w:before="120" w:after="120"/>
              <w:jc w:val="center"/>
              <w:rPr>
                <w:sz w:val="26"/>
                <w:szCs w:val="26"/>
              </w:rPr>
            </w:pPr>
          </w:p>
          <w:p w14:paraId="2078EA98"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59CC9BF0" w14:textId="77777777" w:rsidR="006E33B8" w:rsidRPr="008F4392" w:rsidRDefault="006E33B8" w:rsidP="00017DFC">
            <w:pPr>
              <w:tabs>
                <w:tab w:val="left" w:pos="600"/>
              </w:tabs>
              <w:spacing w:before="120" w:after="120"/>
              <w:jc w:val="center"/>
              <w:rPr>
                <w:sz w:val="26"/>
                <w:szCs w:val="26"/>
              </w:rPr>
            </w:pPr>
          </w:p>
          <w:p w14:paraId="19873469" w14:textId="77777777" w:rsidR="006E33B8" w:rsidRPr="008F4392" w:rsidRDefault="006E33B8" w:rsidP="00017DFC">
            <w:pPr>
              <w:tabs>
                <w:tab w:val="left" w:pos="600"/>
              </w:tabs>
              <w:spacing w:before="120" w:after="120"/>
              <w:jc w:val="center"/>
              <w:rPr>
                <w:sz w:val="26"/>
                <w:szCs w:val="26"/>
              </w:rPr>
            </w:pPr>
            <w:r w:rsidRPr="008F4392">
              <w:rPr>
                <w:sz w:val="26"/>
                <w:szCs w:val="26"/>
              </w:rPr>
              <w:t>1,5</w:t>
            </w:r>
          </w:p>
          <w:p w14:paraId="72F25B09" w14:textId="77777777" w:rsidR="006E33B8" w:rsidRPr="008F4392" w:rsidRDefault="006E33B8" w:rsidP="00017DFC">
            <w:pPr>
              <w:tabs>
                <w:tab w:val="left" w:pos="600"/>
              </w:tabs>
              <w:spacing w:before="120" w:after="120"/>
              <w:jc w:val="center"/>
              <w:rPr>
                <w:sz w:val="26"/>
                <w:szCs w:val="26"/>
              </w:rPr>
            </w:pPr>
          </w:p>
        </w:tc>
        <w:tc>
          <w:tcPr>
            <w:tcW w:w="1511" w:type="dxa"/>
          </w:tcPr>
          <w:p w14:paraId="569B5FA1" w14:textId="77777777" w:rsidR="006E33B8" w:rsidRPr="008F4392" w:rsidRDefault="006E33B8" w:rsidP="00017DFC">
            <w:pPr>
              <w:tabs>
                <w:tab w:val="left" w:pos="600"/>
              </w:tabs>
              <w:spacing w:before="120" w:after="120"/>
              <w:jc w:val="center"/>
              <w:rPr>
                <w:sz w:val="26"/>
                <w:szCs w:val="26"/>
              </w:rPr>
            </w:pPr>
            <w:r w:rsidRPr="008F4392">
              <w:rPr>
                <w:sz w:val="26"/>
                <w:szCs w:val="26"/>
              </w:rPr>
              <w:t>0</w:t>
            </w:r>
          </w:p>
          <w:p w14:paraId="21B08AF7" w14:textId="77777777" w:rsidR="006E33B8" w:rsidRPr="008F4392" w:rsidRDefault="006E33B8" w:rsidP="00017DFC">
            <w:pPr>
              <w:tabs>
                <w:tab w:val="left" w:pos="600"/>
              </w:tabs>
              <w:spacing w:before="120" w:after="120"/>
              <w:jc w:val="center"/>
              <w:rPr>
                <w:sz w:val="26"/>
                <w:szCs w:val="26"/>
              </w:rPr>
            </w:pPr>
          </w:p>
          <w:p w14:paraId="0CCFF9A7" w14:textId="77777777" w:rsidR="006E33B8" w:rsidRPr="008F4392" w:rsidRDefault="006E33B8" w:rsidP="00017DFC">
            <w:pPr>
              <w:tabs>
                <w:tab w:val="left" w:pos="600"/>
              </w:tabs>
              <w:spacing w:before="120" w:after="120"/>
              <w:jc w:val="center"/>
              <w:rPr>
                <w:sz w:val="26"/>
                <w:szCs w:val="26"/>
              </w:rPr>
            </w:pPr>
          </w:p>
          <w:p w14:paraId="21A93FEE" w14:textId="77777777" w:rsidR="006E33B8" w:rsidRPr="008F4392" w:rsidRDefault="006E33B8" w:rsidP="00017DFC">
            <w:pPr>
              <w:tabs>
                <w:tab w:val="left" w:pos="600"/>
              </w:tabs>
              <w:spacing w:before="120" w:after="120"/>
              <w:jc w:val="center"/>
              <w:rPr>
                <w:sz w:val="26"/>
                <w:szCs w:val="26"/>
              </w:rPr>
            </w:pPr>
          </w:p>
          <w:p w14:paraId="75065324" w14:textId="77777777" w:rsidR="006E33B8" w:rsidRPr="008F4392" w:rsidRDefault="006E33B8" w:rsidP="00017DFC">
            <w:pPr>
              <w:tabs>
                <w:tab w:val="left" w:pos="600"/>
              </w:tabs>
              <w:spacing w:before="120" w:after="120"/>
              <w:jc w:val="center"/>
              <w:rPr>
                <w:sz w:val="26"/>
                <w:szCs w:val="26"/>
              </w:rPr>
            </w:pPr>
          </w:p>
          <w:p w14:paraId="0EB08970" w14:textId="77777777" w:rsidR="006E33B8" w:rsidRPr="008F4392" w:rsidRDefault="006E33B8" w:rsidP="00017DFC">
            <w:pPr>
              <w:tabs>
                <w:tab w:val="left" w:pos="600"/>
              </w:tabs>
              <w:spacing w:before="120" w:after="120"/>
              <w:jc w:val="center"/>
              <w:rPr>
                <w:sz w:val="26"/>
                <w:szCs w:val="26"/>
              </w:rPr>
            </w:pPr>
          </w:p>
          <w:p w14:paraId="25953CD2" w14:textId="77777777" w:rsidR="006E33B8" w:rsidRPr="008F4392" w:rsidRDefault="006E33B8" w:rsidP="00017DFC">
            <w:pPr>
              <w:tabs>
                <w:tab w:val="left" w:pos="600"/>
              </w:tabs>
              <w:spacing w:before="120" w:after="120"/>
              <w:jc w:val="center"/>
              <w:rPr>
                <w:sz w:val="26"/>
                <w:szCs w:val="26"/>
              </w:rPr>
            </w:pPr>
          </w:p>
        </w:tc>
        <w:tc>
          <w:tcPr>
            <w:tcW w:w="973" w:type="dxa"/>
          </w:tcPr>
          <w:p w14:paraId="694B016E" w14:textId="77777777" w:rsidR="006E33B8" w:rsidRPr="008F4392" w:rsidRDefault="006E33B8" w:rsidP="00017DFC">
            <w:pPr>
              <w:tabs>
                <w:tab w:val="left" w:pos="600"/>
              </w:tabs>
              <w:spacing w:before="120" w:after="120"/>
              <w:jc w:val="center"/>
              <w:rPr>
                <w:sz w:val="26"/>
                <w:szCs w:val="26"/>
              </w:rPr>
            </w:pPr>
            <w:r w:rsidRPr="008F4392">
              <w:rPr>
                <w:sz w:val="26"/>
                <w:szCs w:val="26"/>
              </w:rPr>
              <w:t>0</w:t>
            </w:r>
          </w:p>
        </w:tc>
      </w:tr>
      <w:tr w:rsidR="006E33B8" w:rsidRPr="008F4392" w14:paraId="2ACEF592" w14:textId="77777777" w:rsidTr="00017DFC">
        <w:trPr>
          <w:trHeight w:val="420"/>
        </w:trPr>
        <w:tc>
          <w:tcPr>
            <w:tcW w:w="793" w:type="dxa"/>
          </w:tcPr>
          <w:p w14:paraId="1B5425AA" w14:textId="77777777" w:rsidR="006E33B8" w:rsidRPr="008F4392" w:rsidRDefault="006E33B8" w:rsidP="00017DFC">
            <w:pPr>
              <w:spacing w:before="120" w:after="120"/>
              <w:jc w:val="center"/>
              <w:rPr>
                <w:sz w:val="26"/>
                <w:szCs w:val="26"/>
              </w:rPr>
            </w:pPr>
            <w:r w:rsidRPr="008F4392">
              <w:rPr>
                <w:sz w:val="26"/>
                <w:szCs w:val="26"/>
              </w:rPr>
              <w:t>7</w:t>
            </w:r>
          </w:p>
        </w:tc>
        <w:tc>
          <w:tcPr>
            <w:tcW w:w="3962" w:type="dxa"/>
          </w:tcPr>
          <w:p w14:paraId="06359CBD" w14:textId="77777777" w:rsidR="006E33B8" w:rsidRPr="008F4392" w:rsidRDefault="006E33B8" w:rsidP="00017DFC">
            <w:pPr>
              <w:spacing w:before="120" w:after="120"/>
              <w:jc w:val="both"/>
              <w:rPr>
                <w:b/>
                <w:sz w:val="26"/>
                <w:szCs w:val="26"/>
              </w:rPr>
            </w:pPr>
            <w:r w:rsidRPr="008F4392">
              <w:rPr>
                <w:b/>
                <w:sz w:val="26"/>
                <w:szCs w:val="26"/>
              </w:rPr>
              <w:t>Bài 6: Thiết kế hệ thống điều khiển điện khí nén.</w:t>
            </w:r>
          </w:p>
          <w:p w14:paraId="51CAB80E" w14:textId="77777777" w:rsidR="006E33B8" w:rsidRPr="008F4392" w:rsidRDefault="006E33B8" w:rsidP="00017DFC">
            <w:pPr>
              <w:tabs>
                <w:tab w:val="left" w:pos="600"/>
              </w:tabs>
              <w:spacing w:before="120" w:after="120"/>
              <w:jc w:val="both"/>
              <w:rPr>
                <w:sz w:val="26"/>
                <w:szCs w:val="26"/>
                <w:lang w:val="vi-VN"/>
              </w:rPr>
            </w:pPr>
            <w:r w:rsidRPr="008F4392">
              <w:rPr>
                <w:sz w:val="26"/>
                <w:szCs w:val="26"/>
                <w:lang w:val="vi-VN"/>
              </w:rPr>
              <w:t>1. Nguyên lý thiết kế hệ thống điều khiển điện khí nén.</w:t>
            </w:r>
          </w:p>
          <w:p w14:paraId="6903D02B" w14:textId="77777777" w:rsidR="006E33B8" w:rsidRPr="008F4392" w:rsidRDefault="006E33B8" w:rsidP="00017DFC">
            <w:pPr>
              <w:tabs>
                <w:tab w:val="left" w:pos="374"/>
                <w:tab w:val="num" w:pos="1835"/>
              </w:tabs>
              <w:spacing w:before="120"/>
              <w:jc w:val="both"/>
              <w:rPr>
                <w:sz w:val="26"/>
                <w:szCs w:val="26"/>
                <w:lang w:val="pl-PL"/>
              </w:rPr>
            </w:pPr>
            <w:r w:rsidRPr="008F4392">
              <w:rPr>
                <w:sz w:val="26"/>
                <w:szCs w:val="26"/>
                <w:lang w:val="pl-PL"/>
              </w:rPr>
              <w:t>2. Mạch điều khiển điện khí nén đơn giản với 1 xilanh</w:t>
            </w:r>
          </w:p>
          <w:p w14:paraId="5255EEB7" w14:textId="77777777" w:rsidR="006E33B8" w:rsidRPr="008F4392" w:rsidRDefault="006E33B8" w:rsidP="00017DFC">
            <w:pPr>
              <w:tabs>
                <w:tab w:val="left" w:pos="374"/>
                <w:tab w:val="num" w:pos="1835"/>
              </w:tabs>
              <w:spacing w:before="120"/>
              <w:jc w:val="both"/>
              <w:rPr>
                <w:sz w:val="26"/>
                <w:szCs w:val="26"/>
                <w:lang w:val="pl-PL"/>
              </w:rPr>
            </w:pPr>
            <w:r w:rsidRPr="008F4392">
              <w:rPr>
                <w:sz w:val="26"/>
                <w:szCs w:val="26"/>
                <w:lang w:val="pl-PL"/>
              </w:rPr>
              <w:t>3. Mạch điều khiển điện khí nén từ 2 xilanh</w:t>
            </w:r>
          </w:p>
          <w:p w14:paraId="45B3CE4D" w14:textId="77777777" w:rsidR="006E33B8" w:rsidRPr="008F4392" w:rsidRDefault="006E33B8" w:rsidP="00017DFC">
            <w:pPr>
              <w:tabs>
                <w:tab w:val="left" w:pos="374"/>
                <w:tab w:val="num" w:pos="1835"/>
              </w:tabs>
              <w:spacing w:before="120"/>
              <w:jc w:val="both"/>
              <w:rPr>
                <w:sz w:val="26"/>
                <w:szCs w:val="26"/>
                <w:lang w:val="pl-PL"/>
              </w:rPr>
            </w:pPr>
            <w:r w:rsidRPr="008F4392">
              <w:rPr>
                <w:sz w:val="26"/>
                <w:szCs w:val="26"/>
                <w:lang w:val="pl-PL"/>
              </w:rPr>
              <w:t>3.1. Điều khiển tùy động theo hành trình ( điều khiển theo bước)</w:t>
            </w:r>
          </w:p>
          <w:p w14:paraId="1DFE486D" w14:textId="77777777" w:rsidR="006E33B8" w:rsidRPr="008F4392" w:rsidRDefault="006E33B8" w:rsidP="00017DFC">
            <w:pPr>
              <w:tabs>
                <w:tab w:val="left" w:pos="374"/>
                <w:tab w:val="num" w:pos="1835"/>
              </w:tabs>
              <w:spacing w:before="120"/>
              <w:jc w:val="both"/>
              <w:rPr>
                <w:sz w:val="26"/>
                <w:szCs w:val="26"/>
                <w:lang w:val="pl-PL"/>
              </w:rPr>
            </w:pPr>
            <w:r w:rsidRPr="008F4392">
              <w:rPr>
                <w:sz w:val="26"/>
                <w:szCs w:val="26"/>
                <w:lang w:val="pl-PL"/>
              </w:rPr>
              <w:t>3.2. Thiết kế mạch điện khí nén điều khiển theo tầng</w:t>
            </w:r>
          </w:p>
          <w:p w14:paraId="3F2D3904" w14:textId="77777777" w:rsidR="006E33B8" w:rsidRPr="008F4392" w:rsidRDefault="006E33B8" w:rsidP="00017DFC">
            <w:pPr>
              <w:tabs>
                <w:tab w:val="left" w:pos="374"/>
                <w:tab w:val="num" w:pos="1835"/>
              </w:tabs>
              <w:spacing w:before="120"/>
              <w:jc w:val="both"/>
              <w:rPr>
                <w:sz w:val="26"/>
                <w:szCs w:val="26"/>
                <w:lang w:val="pl-PL"/>
              </w:rPr>
            </w:pPr>
            <w:r w:rsidRPr="008F4392">
              <w:rPr>
                <w:sz w:val="26"/>
                <w:szCs w:val="26"/>
                <w:lang w:val="pl-PL"/>
              </w:rPr>
              <w:t>3.3. Thiết kế mạch điện khí nén điều khiển theo nhịp.</w:t>
            </w:r>
          </w:p>
          <w:p w14:paraId="44F129DE" w14:textId="77777777" w:rsidR="006E33B8" w:rsidRPr="008F4392" w:rsidRDefault="006E33B8" w:rsidP="00017DFC">
            <w:pPr>
              <w:tabs>
                <w:tab w:val="left" w:pos="374"/>
                <w:tab w:val="num" w:pos="1835"/>
              </w:tabs>
              <w:spacing w:before="120"/>
              <w:jc w:val="both"/>
              <w:rPr>
                <w:sz w:val="26"/>
                <w:szCs w:val="26"/>
              </w:rPr>
            </w:pPr>
            <w:r w:rsidRPr="008F4392">
              <w:rPr>
                <w:sz w:val="26"/>
                <w:szCs w:val="26"/>
              </w:rPr>
              <w:t xml:space="preserve">4. </w:t>
            </w:r>
            <w:r w:rsidRPr="008F4392">
              <w:rPr>
                <w:sz w:val="26"/>
                <w:szCs w:val="26"/>
                <w:lang w:val="vi-VN"/>
              </w:rPr>
              <w:t>Kiểm tra lý thuyết và thực hành</w:t>
            </w:r>
          </w:p>
        </w:tc>
        <w:tc>
          <w:tcPr>
            <w:tcW w:w="838" w:type="dxa"/>
          </w:tcPr>
          <w:p w14:paraId="72DFF433" w14:textId="77777777" w:rsidR="006E33B8" w:rsidRPr="008F4392" w:rsidRDefault="006E33B8" w:rsidP="00017DFC">
            <w:pPr>
              <w:tabs>
                <w:tab w:val="left" w:pos="600"/>
              </w:tabs>
              <w:spacing w:before="120" w:after="120"/>
              <w:jc w:val="center"/>
              <w:rPr>
                <w:b/>
                <w:sz w:val="26"/>
                <w:szCs w:val="26"/>
              </w:rPr>
            </w:pPr>
            <w:r w:rsidRPr="008F4392">
              <w:rPr>
                <w:b/>
                <w:sz w:val="26"/>
                <w:szCs w:val="26"/>
              </w:rPr>
              <w:t>12</w:t>
            </w:r>
          </w:p>
          <w:p w14:paraId="14A83E78" w14:textId="77777777" w:rsidR="006E33B8" w:rsidRPr="008F4392" w:rsidRDefault="006E33B8" w:rsidP="00017DFC">
            <w:pPr>
              <w:tabs>
                <w:tab w:val="left" w:pos="600"/>
              </w:tabs>
              <w:spacing w:before="120" w:after="120"/>
              <w:jc w:val="center"/>
              <w:rPr>
                <w:sz w:val="26"/>
                <w:szCs w:val="26"/>
              </w:rPr>
            </w:pPr>
          </w:p>
        </w:tc>
        <w:tc>
          <w:tcPr>
            <w:tcW w:w="1118" w:type="dxa"/>
          </w:tcPr>
          <w:p w14:paraId="1571317A" w14:textId="77777777" w:rsidR="006E33B8" w:rsidRPr="008F4392" w:rsidRDefault="006E33B8" w:rsidP="00017DFC">
            <w:pPr>
              <w:tabs>
                <w:tab w:val="left" w:pos="600"/>
              </w:tabs>
              <w:spacing w:before="120" w:after="120"/>
              <w:jc w:val="center"/>
              <w:rPr>
                <w:b/>
                <w:sz w:val="26"/>
                <w:szCs w:val="26"/>
              </w:rPr>
            </w:pPr>
            <w:r w:rsidRPr="008F4392">
              <w:rPr>
                <w:b/>
                <w:sz w:val="26"/>
                <w:szCs w:val="26"/>
              </w:rPr>
              <w:t>8</w:t>
            </w:r>
          </w:p>
          <w:p w14:paraId="3283CB6B" w14:textId="77777777" w:rsidR="006E33B8" w:rsidRPr="008F4392" w:rsidRDefault="006E33B8" w:rsidP="00017DFC">
            <w:pPr>
              <w:tabs>
                <w:tab w:val="left" w:pos="600"/>
              </w:tabs>
              <w:spacing w:before="120" w:after="120"/>
              <w:jc w:val="center"/>
              <w:rPr>
                <w:sz w:val="26"/>
                <w:szCs w:val="26"/>
              </w:rPr>
            </w:pPr>
          </w:p>
          <w:p w14:paraId="051FA742" w14:textId="77777777" w:rsidR="006E33B8" w:rsidRPr="008F4392" w:rsidRDefault="006E33B8" w:rsidP="00017DFC">
            <w:pPr>
              <w:tabs>
                <w:tab w:val="left" w:pos="600"/>
              </w:tabs>
              <w:spacing w:before="120" w:after="120"/>
              <w:jc w:val="center"/>
              <w:rPr>
                <w:sz w:val="26"/>
                <w:szCs w:val="26"/>
              </w:rPr>
            </w:pPr>
            <w:r w:rsidRPr="008F4392">
              <w:rPr>
                <w:sz w:val="26"/>
                <w:szCs w:val="26"/>
              </w:rPr>
              <w:t>0,5</w:t>
            </w:r>
          </w:p>
          <w:p w14:paraId="2A604B38" w14:textId="77777777" w:rsidR="006E33B8" w:rsidRPr="008F4392" w:rsidRDefault="006E33B8" w:rsidP="00017DFC">
            <w:pPr>
              <w:tabs>
                <w:tab w:val="left" w:pos="600"/>
              </w:tabs>
              <w:spacing w:before="120" w:after="120"/>
              <w:jc w:val="center"/>
              <w:rPr>
                <w:sz w:val="26"/>
                <w:szCs w:val="26"/>
              </w:rPr>
            </w:pPr>
          </w:p>
          <w:p w14:paraId="4B327EAE" w14:textId="77777777" w:rsidR="006E33B8" w:rsidRPr="008F4392" w:rsidRDefault="006E33B8" w:rsidP="00017DFC">
            <w:pPr>
              <w:tabs>
                <w:tab w:val="left" w:pos="600"/>
              </w:tabs>
              <w:spacing w:before="120" w:after="120"/>
              <w:jc w:val="center"/>
              <w:rPr>
                <w:sz w:val="26"/>
                <w:szCs w:val="26"/>
              </w:rPr>
            </w:pPr>
            <w:r w:rsidRPr="008F4392">
              <w:rPr>
                <w:sz w:val="26"/>
                <w:szCs w:val="26"/>
              </w:rPr>
              <w:t>1,5</w:t>
            </w:r>
          </w:p>
          <w:p w14:paraId="6B32C328" w14:textId="77777777" w:rsidR="006E33B8" w:rsidRPr="008F4392" w:rsidRDefault="006E33B8" w:rsidP="00017DFC">
            <w:pPr>
              <w:tabs>
                <w:tab w:val="left" w:pos="600"/>
              </w:tabs>
              <w:spacing w:before="120" w:after="120"/>
              <w:jc w:val="center"/>
              <w:rPr>
                <w:sz w:val="26"/>
                <w:szCs w:val="26"/>
              </w:rPr>
            </w:pPr>
          </w:p>
          <w:p w14:paraId="1575CF98" w14:textId="77777777" w:rsidR="006E33B8" w:rsidRPr="008F4392" w:rsidRDefault="006E33B8" w:rsidP="00017DFC">
            <w:pPr>
              <w:tabs>
                <w:tab w:val="left" w:pos="600"/>
              </w:tabs>
              <w:spacing w:before="120" w:after="120"/>
              <w:jc w:val="center"/>
              <w:rPr>
                <w:sz w:val="26"/>
                <w:szCs w:val="26"/>
                <w:lang w:val="vi-VN"/>
              </w:rPr>
            </w:pPr>
            <w:r w:rsidRPr="008F4392">
              <w:rPr>
                <w:sz w:val="26"/>
                <w:szCs w:val="26"/>
                <w:lang w:val="vi-VN"/>
              </w:rPr>
              <w:t>6</w:t>
            </w:r>
          </w:p>
          <w:p w14:paraId="63A9A9A6" w14:textId="77777777" w:rsidR="006E33B8" w:rsidRPr="008F4392" w:rsidRDefault="006E33B8" w:rsidP="00017DFC">
            <w:pPr>
              <w:tabs>
                <w:tab w:val="left" w:pos="600"/>
              </w:tabs>
              <w:spacing w:before="120" w:after="120"/>
              <w:jc w:val="center"/>
              <w:rPr>
                <w:sz w:val="26"/>
                <w:szCs w:val="26"/>
              </w:rPr>
            </w:pPr>
          </w:p>
          <w:p w14:paraId="7EDE1E51" w14:textId="77777777" w:rsidR="006E33B8" w:rsidRPr="008F4392" w:rsidRDefault="006E33B8" w:rsidP="00017DFC">
            <w:pPr>
              <w:tabs>
                <w:tab w:val="left" w:pos="600"/>
              </w:tabs>
              <w:spacing w:before="120" w:after="120"/>
              <w:jc w:val="center"/>
              <w:rPr>
                <w:sz w:val="26"/>
                <w:szCs w:val="26"/>
              </w:rPr>
            </w:pPr>
          </w:p>
          <w:p w14:paraId="2A3E018A" w14:textId="77777777" w:rsidR="006E33B8" w:rsidRPr="008F4392" w:rsidRDefault="006E33B8" w:rsidP="00017DFC">
            <w:pPr>
              <w:tabs>
                <w:tab w:val="left" w:pos="600"/>
              </w:tabs>
              <w:spacing w:before="120" w:after="120"/>
              <w:jc w:val="center"/>
              <w:rPr>
                <w:sz w:val="26"/>
                <w:szCs w:val="26"/>
              </w:rPr>
            </w:pPr>
          </w:p>
        </w:tc>
        <w:tc>
          <w:tcPr>
            <w:tcW w:w="1511" w:type="dxa"/>
          </w:tcPr>
          <w:p w14:paraId="27CDC534" w14:textId="77777777" w:rsidR="006E33B8" w:rsidRPr="008F4392" w:rsidRDefault="006E33B8" w:rsidP="00017DFC">
            <w:pPr>
              <w:tabs>
                <w:tab w:val="left" w:pos="600"/>
              </w:tabs>
              <w:spacing w:before="120" w:after="120"/>
              <w:jc w:val="center"/>
              <w:rPr>
                <w:b/>
                <w:sz w:val="26"/>
                <w:szCs w:val="26"/>
              </w:rPr>
            </w:pPr>
            <w:r w:rsidRPr="008F4392">
              <w:rPr>
                <w:b/>
                <w:sz w:val="26"/>
                <w:szCs w:val="26"/>
              </w:rPr>
              <w:t>3</w:t>
            </w:r>
          </w:p>
          <w:p w14:paraId="1C132CF7" w14:textId="77777777" w:rsidR="006E33B8" w:rsidRPr="008F4392" w:rsidRDefault="006E33B8" w:rsidP="00017DFC">
            <w:pPr>
              <w:tabs>
                <w:tab w:val="left" w:pos="600"/>
              </w:tabs>
              <w:spacing w:before="120" w:after="120"/>
              <w:jc w:val="center"/>
              <w:rPr>
                <w:sz w:val="26"/>
                <w:szCs w:val="26"/>
              </w:rPr>
            </w:pPr>
          </w:p>
          <w:p w14:paraId="26B0C7BD" w14:textId="77777777" w:rsidR="006E33B8" w:rsidRPr="008F4392" w:rsidRDefault="006E33B8" w:rsidP="00017DFC">
            <w:pPr>
              <w:tabs>
                <w:tab w:val="left" w:pos="600"/>
              </w:tabs>
              <w:spacing w:before="120" w:after="120"/>
              <w:jc w:val="center"/>
              <w:rPr>
                <w:sz w:val="26"/>
                <w:szCs w:val="26"/>
              </w:rPr>
            </w:pPr>
          </w:p>
          <w:p w14:paraId="66EB667D" w14:textId="77777777" w:rsidR="006E33B8" w:rsidRPr="008F4392" w:rsidRDefault="006E33B8" w:rsidP="00017DFC">
            <w:pPr>
              <w:tabs>
                <w:tab w:val="left" w:pos="600"/>
              </w:tabs>
              <w:spacing w:before="120" w:after="120"/>
              <w:jc w:val="center"/>
              <w:rPr>
                <w:sz w:val="26"/>
                <w:szCs w:val="26"/>
              </w:rPr>
            </w:pPr>
          </w:p>
          <w:p w14:paraId="6FC7B887" w14:textId="77777777" w:rsidR="006E33B8" w:rsidRPr="008F4392" w:rsidRDefault="006E33B8" w:rsidP="00017DFC">
            <w:pPr>
              <w:tabs>
                <w:tab w:val="left" w:pos="600"/>
              </w:tabs>
              <w:spacing w:before="120" w:after="120"/>
              <w:jc w:val="center"/>
              <w:rPr>
                <w:sz w:val="26"/>
                <w:szCs w:val="26"/>
              </w:rPr>
            </w:pPr>
          </w:p>
          <w:p w14:paraId="5BFEFB31" w14:textId="77777777" w:rsidR="006E33B8" w:rsidRPr="008F4392" w:rsidRDefault="006E33B8" w:rsidP="00017DFC">
            <w:pPr>
              <w:tabs>
                <w:tab w:val="left" w:pos="600"/>
              </w:tabs>
              <w:spacing w:before="120" w:after="120"/>
              <w:jc w:val="center"/>
              <w:rPr>
                <w:sz w:val="26"/>
                <w:szCs w:val="26"/>
              </w:rPr>
            </w:pPr>
          </w:p>
          <w:p w14:paraId="5FF77338" w14:textId="77777777" w:rsidR="006E33B8" w:rsidRPr="008F4392" w:rsidRDefault="006E33B8" w:rsidP="00017DFC">
            <w:pPr>
              <w:tabs>
                <w:tab w:val="left" w:pos="600"/>
              </w:tabs>
              <w:spacing w:before="120" w:after="120"/>
              <w:jc w:val="center"/>
              <w:rPr>
                <w:sz w:val="26"/>
                <w:szCs w:val="26"/>
              </w:rPr>
            </w:pPr>
            <w:r w:rsidRPr="008F4392">
              <w:rPr>
                <w:sz w:val="26"/>
                <w:szCs w:val="26"/>
              </w:rPr>
              <w:t>3</w:t>
            </w:r>
          </w:p>
          <w:p w14:paraId="330C252E" w14:textId="77777777" w:rsidR="006E33B8" w:rsidRPr="008F4392" w:rsidRDefault="006E33B8" w:rsidP="00017DFC">
            <w:pPr>
              <w:tabs>
                <w:tab w:val="left" w:pos="600"/>
              </w:tabs>
              <w:spacing w:before="120" w:after="120"/>
              <w:jc w:val="center"/>
              <w:rPr>
                <w:sz w:val="26"/>
                <w:szCs w:val="26"/>
              </w:rPr>
            </w:pPr>
          </w:p>
          <w:p w14:paraId="73FB1685" w14:textId="77777777" w:rsidR="006E33B8" w:rsidRPr="008F4392" w:rsidRDefault="006E33B8" w:rsidP="00017DFC">
            <w:pPr>
              <w:tabs>
                <w:tab w:val="left" w:pos="600"/>
              </w:tabs>
              <w:spacing w:before="120" w:after="120"/>
              <w:jc w:val="center"/>
              <w:rPr>
                <w:sz w:val="26"/>
                <w:szCs w:val="26"/>
              </w:rPr>
            </w:pPr>
          </w:p>
          <w:p w14:paraId="029BF118" w14:textId="77777777" w:rsidR="006E33B8" w:rsidRPr="008F4392" w:rsidRDefault="006E33B8" w:rsidP="00017DFC">
            <w:pPr>
              <w:tabs>
                <w:tab w:val="left" w:pos="600"/>
              </w:tabs>
              <w:spacing w:before="120" w:after="120"/>
              <w:jc w:val="center"/>
              <w:rPr>
                <w:sz w:val="26"/>
                <w:szCs w:val="26"/>
              </w:rPr>
            </w:pPr>
          </w:p>
        </w:tc>
        <w:tc>
          <w:tcPr>
            <w:tcW w:w="973" w:type="dxa"/>
          </w:tcPr>
          <w:p w14:paraId="337CD41A" w14:textId="77777777" w:rsidR="006E33B8" w:rsidRPr="008F4392" w:rsidRDefault="006E33B8" w:rsidP="00017DFC">
            <w:pPr>
              <w:tabs>
                <w:tab w:val="left" w:pos="600"/>
              </w:tabs>
              <w:spacing w:before="120" w:after="120"/>
              <w:jc w:val="center"/>
              <w:rPr>
                <w:b/>
                <w:sz w:val="26"/>
                <w:szCs w:val="26"/>
              </w:rPr>
            </w:pPr>
            <w:r w:rsidRPr="008F4392">
              <w:rPr>
                <w:b/>
                <w:sz w:val="26"/>
                <w:szCs w:val="26"/>
              </w:rPr>
              <w:t>1</w:t>
            </w:r>
          </w:p>
          <w:p w14:paraId="56E1ADA2" w14:textId="77777777" w:rsidR="006E33B8" w:rsidRPr="008F4392" w:rsidRDefault="006E33B8" w:rsidP="00017DFC">
            <w:pPr>
              <w:tabs>
                <w:tab w:val="left" w:pos="600"/>
              </w:tabs>
              <w:spacing w:before="120" w:after="120"/>
              <w:jc w:val="center"/>
              <w:rPr>
                <w:sz w:val="26"/>
                <w:szCs w:val="26"/>
              </w:rPr>
            </w:pPr>
          </w:p>
        </w:tc>
      </w:tr>
      <w:tr w:rsidR="006E33B8" w:rsidRPr="008F4392" w14:paraId="29FDF8AA" w14:textId="77777777" w:rsidTr="00017DFC">
        <w:trPr>
          <w:trHeight w:val="420"/>
        </w:trPr>
        <w:tc>
          <w:tcPr>
            <w:tcW w:w="793" w:type="dxa"/>
          </w:tcPr>
          <w:p w14:paraId="60AFB415" w14:textId="77777777" w:rsidR="006E33B8" w:rsidRPr="008F4392" w:rsidRDefault="006E33B8" w:rsidP="00017DFC">
            <w:pPr>
              <w:spacing w:before="120" w:after="120"/>
              <w:jc w:val="center"/>
              <w:rPr>
                <w:sz w:val="26"/>
                <w:szCs w:val="26"/>
              </w:rPr>
            </w:pPr>
            <w:r w:rsidRPr="008F4392">
              <w:rPr>
                <w:sz w:val="26"/>
                <w:szCs w:val="26"/>
              </w:rPr>
              <w:t>8</w:t>
            </w:r>
          </w:p>
        </w:tc>
        <w:tc>
          <w:tcPr>
            <w:tcW w:w="3962" w:type="dxa"/>
          </w:tcPr>
          <w:p w14:paraId="4F9C85DC" w14:textId="77777777" w:rsidR="006E33B8" w:rsidRPr="008F4392" w:rsidRDefault="006E33B8" w:rsidP="00017DFC">
            <w:pPr>
              <w:spacing w:before="120" w:after="120"/>
              <w:jc w:val="both"/>
              <w:rPr>
                <w:b/>
                <w:sz w:val="26"/>
                <w:szCs w:val="26"/>
              </w:rPr>
            </w:pPr>
            <w:r w:rsidRPr="008F4392">
              <w:rPr>
                <w:b/>
                <w:sz w:val="26"/>
                <w:szCs w:val="26"/>
              </w:rPr>
              <w:t>Bài 7: Lắp đặt, vận hành và kiểm tra hệ thống điều khiển điện - khí nén ứng dụng.</w:t>
            </w:r>
          </w:p>
          <w:p w14:paraId="42C828E8" w14:textId="77777777" w:rsidR="006E33B8" w:rsidRPr="008F4392" w:rsidRDefault="006E33B8" w:rsidP="00017DFC">
            <w:pPr>
              <w:tabs>
                <w:tab w:val="left" w:pos="600"/>
              </w:tabs>
              <w:spacing w:before="120" w:after="120"/>
              <w:jc w:val="both"/>
              <w:rPr>
                <w:sz w:val="26"/>
                <w:szCs w:val="26"/>
              </w:rPr>
            </w:pPr>
            <w:r w:rsidRPr="008F4392">
              <w:rPr>
                <w:sz w:val="26"/>
                <w:szCs w:val="26"/>
              </w:rPr>
              <w:t>1. Lắp đặt, vận hành</w:t>
            </w:r>
          </w:p>
          <w:p w14:paraId="13D619E9" w14:textId="77777777" w:rsidR="006E33B8" w:rsidRPr="008F4392" w:rsidRDefault="006E33B8" w:rsidP="00017DFC">
            <w:pPr>
              <w:tabs>
                <w:tab w:val="left" w:pos="600"/>
              </w:tabs>
              <w:spacing w:before="120" w:after="120"/>
              <w:jc w:val="both"/>
              <w:rPr>
                <w:sz w:val="26"/>
                <w:szCs w:val="26"/>
                <w:lang w:val="vi-VN"/>
              </w:rPr>
            </w:pPr>
            <w:r w:rsidRPr="008F4392">
              <w:rPr>
                <w:sz w:val="26"/>
                <w:szCs w:val="26"/>
              </w:rPr>
              <w:t>1.</w:t>
            </w:r>
            <w:r w:rsidRPr="008F4392">
              <w:rPr>
                <w:sz w:val="26"/>
                <w:szCs w:val="26"/>
                <w:lang w:val="vi-VN"/>
              </w:rPr>
              <w:t xml:space="preserve">1. Điều khiển </w:t>
            </w:r>
            <w:r w:rsidRPr="008F4392">
              <w:rPr>
                <w:sz w:val="26"/>
                <w:szCs w:val="26"/>
              </w:rPr>
              <w:t xml:space="preserve">mạch một </w:t>
            </w:r>
            <w:r w:rsidRPr="008F4392">
              <w:rPr>
                <w:sz w:val="26"/>
                <w:szCs w:val="26"/>
                <w:lang w:val="vi-VN"/>
              </w:rPr>
              <w:t>xy lanh.</w:t>
            </w:r>
          </w:p>
          <w:p w14:paraId="17ACBA04" w14:textId="77777777" w:rsidR="006E33B8" w:rsidRPr="008F4392" w:rsidRDefault="006E33B8" w:rsidP="00017DFC">
            <w:pPr>
              <w:tabs>
                <w:tab w:val="left" w:pos="600"/>
              </w:tabs>
              <w:spacing w:before="120" w:after="120"/>
              <w:jc w:val="both"/>
              <w:rPr>
                <w:sz w:val="26"/>
                <w:szCs w:val="26"/>
              </w:rPr>
            </w:pPr>
            <w:r w:rsidRPr="008F4392">
              <w:rPr>
                <w:sz w:val="26"/>
                <w:szCs w:val="26"/>
              </w:rPr>
              <w:t>1</w:t>
            </w:r>
            <w:r w:rsidRPr="008F4392">
              <w:rPr>
                <w:sz w:val="26"/>
                <w:szCs w:val="26"/>
                <w:lang w:val="vi-VN"/>
              </w:rPr>
              <w:t xml:space="preserve">.2. </w:t>
            </w:r>
            <w:r w:rsidRPr="008F4392">
              <w:rPr>
                <w:sz w:val="26"/>
                <w:szCs w:val="26"/>
              </w:rPr>
              <w:t>Điều khiển mạch tử hai xy lanh.</w:t>
            </w:r>
          </w:p>
          <w:p w14:paraId="5868F209" w14:textId="77777777" w:rsidR="006E33B8" w:rsidRPr="008F4392" w:rsidRDefault="006E33B8" w:rsidP="00017DFC">
            <w:pPr>
              <w:spacing w:before="120" w:after="120"/>
              <w:rPr>
                <w:sz w:val="26"/>
                <w:szCs w:val="26"/>
              </w:rPr>
            </w:pPr>
            <w:r w:rsidRPr="008F4392">
              <w:rPr>
                <w:sz w:val="26"/>
                <w:szCs w:val="26"/>
              </w:rPr>
              <w:t>2. Tìm và sửa lỗi trong hệ thống điều khiển điện - khí nén</w:t>
            </w:r>
          </w:p>
          <w:p w14:paraId="4D1A2127" w14:textId="77777777" w:rsidR="006E33B8" w:rsidRPr="008F4392" w:rsidRDefault="006E33B8" w:rsidP="00017DFC">
            <w:pPr>
              <w:tabs>
                <w:tab w:val="left" w:pos="600"/>
              </w:tabs>
              <w:spacing w:before="120" w:after="120"/>
              <w:jc w:val="both"/>
              <w:rPr>
                <w:sz w:val="26"/>
                <w:szCs w:val="26"/>
              </w:rPr>
            </w:pPr>
            <w:r w:rsidRPr="008F4392">
              <w:rPr>
                <w:sz w:val="26"/>
                <w:szCs w:val="26"/>
              </w:rPr>
              <w:t>2.1. Phương pháp tìm và sửa lỗi.</w:t>
            </w:r>
          </w:p>
          <w:p w14:paraId="7E76C5DB" w14:textId="77777777" w:rsidR="006E33B8" w:rsidRPr="008F4392" w:rsidRDefault="006E33B8" w:rsidP="00017DFC">
            <w:pPr>
              <w:tabs>
                <w:tab w:val="left" w:pos="600"/>
              </w:tabs>
              <w:spacing w:before="120" w:after="120"/>
              <w:jc w:val="both"/>
              <w:rPr>
                <w:sz w:val="26"/>
                <w:szCs w:val="26"/>
              </w:rPr>
            </w:pPr>
            <w:r w:rsidRPr="008F4392">
              <w:rPr>
                <w:sz w:val="26"/>
                <w:szCs w:val="26"/>
              </w:rPr>
              <w:t xml:space="preserve">2.2. Các bài tập thực hành sửa lỗi. </w:t>
            </w:r>
          </w:p>
          <w:p w14:paraId="2D9169F5" w14:textId="77777777" w:rsidR="006E33B8" w:rsidRPr="008F4392" w:rsidRDefault="006E33B8" w:rsidP="00017DFC">
            <w:pPr>
              <w:tabs>
                <w:tab w:val="left" w:pos="600"/>
              </w:tabs>
              <w:spacing w:before="120" w:after="120"/>
              <w:jc w:val="both"/>
              <w:rPr>
                <w:sz w:val="26"/>
                <w:szCs w:val="26"/>
              </w:rPr>
            </w:pPr>
            <w:r w:rsidRPr="008F4392">
              <w:rPr>
                <w:sz w:val="26"/>
                <w:szCs w:val="26"/>
              </w:rPr>
              <w:t>3. Kiểm tra kết thúc lý thuyết và thực hành</w:t>
            </w:r>
          </w:p>
        </w:tc>
        <w:tc>
          <w:tcPr>
            <w:tcW w:w="838" w:type="dxa"/>
          </w:tcPr>
          <w:p w14:paraId="3E9A982C" w14:textId="77777777" w:rsidR="006E33B8" w:rsidRPr="008F4392" w:rsidRDefault="006E33B8" w:rsidP="00017DFC">
            <w:pPr>
              <w:tabs>
                <w:tab w:val="left" w:pos="600"/>
              </w:tabs>
              <w:spacing w:before="120" w:after="120"/>
              <w:jc w:val="center"/>
              <w:rPr>
                <w:b/>
                <w:sz w:val="26"/>
                <w:szCs w:val="26"/>
              </w:rPr>
            </w:pPr>
            <w:r w:rsidRPr="008F4392">
              <w:rPr>
                <w:b/>
                <w:sz w:val="26"/>
                <w:szCs w:val="26"/>
              </w:rPr>
              <w:t>28</w:t>
            </w:r>
          </w:p>
        </w:tc>
        <w:tc>
          <w:tcPr>
            <w:tcW w:w="1118" w:type="dxa"/>
          </w:tcPr>
          <w:p w14:paraId="4BCCA45A" w14:textId="77777777" w:rsidR="006E33B8" w:rsidRPr="008F4392" w:rsidRDefault="006E33B8" w:rsidP="00017DFC">
            <w:pPr>
              <w:tabs>
                <w:tab w:val="left" w:pos="600"/>
              </w:tabs>
              <w:spacing w:before="120" w:after="120"/>
              <w:jc w:val="center"/>
              <w:rPr>
                <w:b/>
                <w:sz w:val="26"/>
                <w:szCs w:val="26"/>
              </w:rPr>
            </w:pPr>
            <w:r w:rsidRPr="008F4392">
              <w:rPr>
                <w:b/>
                <w:sz w:val="26"/>
                <w:szCs w:val="26"/>
              </w:rPr>
              <w:t>0</w:t>
            </w:r>
          </w:p>
          <w:p w14:paraId="04C9FEC5" w14:textId="77777777" w:rsidR="006E33B8" w:rsidRPr="008F4392" w:rsidRDefault="006E33B8" w:rsidP="00017DFC">
            <w:pPr>
              <w:tabs>
                <w:tab w:val="left" w:pos="600"/>
              </w:tabs>
              <w:spacing w:before="120" w:after="120"/>
              <w:jc w:val="center"/>
              <w:rPr>
                <w:sz w:val="26"/>
                <w:szCs w:val="26"/>
              </w:rPr>
            </w:pPr>
          </w:p>
          <w:p w14:paraId="543F7886" w14:textId="77777777" w:rsidR="006E33B8" w:rsidRPr="008F4392" w:rsidRDefault="006E33B8" w:rsidP="00017DFC">
            <w:pPr>
              <w:tabs>
                <w:tab w:val="left" w:pos="600"/>
              </w:tabs>
              <w:spacing w:before="120" w:after="120"/>
              <w:jc w:val="center"/>
              <w:rPr>
                <w:sz w:val="26"/>
                <w:szCs w:val="26"/>
              </w:rPr>
            </w:pPr>
          </w:p>
          <w:p w14:paraId="21FF85EC" w14:textId="77777777" w:rsidR="006E33B8" w:rsidRPr="008F4392" w:rsidRDefault="006E33B8" w:rsidP="00017DFC">
            <w:pPr>
              <w:tabs>
                <w:tab w:val="left" w:pos="600"/>
              </w:tabs>
              <w:spacing w:before="120" w:after="120"/>
              <w:jc w:val="center"/>
              <w:rPr>
                <w:sz w:val="26"/>
                <w:szCs w:val="26"/>
              </w:rPr>
            </w:pPr>
          </w:p>
        </w:tc>
        <w:tc>
          <w:tcPr>
            <w:tcW w:w="1511" w:type="dxa"/>
          </w:tcPr>
          <w:p w14:paraId="62C16F05" w14:textId="77777777" w:rsidR="006E33B8" w:rsidRPr="008F4392" w:rsidRDefault="006E33B8" w:rsidP="00017DFC">
            <w:pPr>
              <w:tabs>
                <w:tab w:val="left" w:pos="600"/>
              </w:tabs>
              <w:spacing w:before="120" w:after="120"/>
              <w:jc w:val="center"/>
              <w:rPr>
                <w:b/>
                <w:sz w:val="26"/>
                <w:szCs w:val="26"/>
                <w:lang w:val="vi-VN"/>
              </w:rPr>
            </w:pPr>
            <w:r w:rsidRPr="008F4392">
              <w:rPr>
                <w:b/>
                <w:sz w:val="26"/>
                <w:szCs w:val="26"/>
                <w:lang w:val="vi-VN"/>
              </w:rPr>
              <w:t>26</w:t>
            </w:r>
          </w:p>
          <w:p w14:paraId="31CD0D2D" w14:textId="77777777" w:rsidR="006E33B8" w:rsidRPr="008F4392" w:rsidRDefault="006E33B8" w:rsidP="00017DFC">
            <w:pPr>
              <w:tabs>
                <w:tab w:val="left" w:pos="600"/>
              </w:tabs>
              <w:spacing w:before="120" w:after="120"/>
              <w:jc w:val="center"/>
              <w:rPr>
                <w:sz w:val="26"/>
                <w:szCs w:val="26"/>
              </w:rPr>
            </w:pPr>
          </w:p>
          <w:p w14:paraId="227F4294" w14:textId="77777777" w:rsidR="006E33B8" w:rsidRPr="008F4392" w:rsidRDefault="006E33B8" w:rsidP="00017DFC">
            <w:pPr>
              <w:tabs>
                <w:tab w:val="left" w:pos="600"/>
              </w:tabs>
              <w:spacing w:before="120" w:after="120"/>
              <w:jc w:val="center"/>
              <w:rPr>
                <w:sz w:val="26"/>
                <w:szCs w:val="26"/>
              </w:rPr>
            </w:pPr>
          </w:p>
          <w:p w14:paraId="0729E955" w14:textId="77777777" w:rsidR="006E33B8" w:rsidRPr="008F4392" w:rsidRDefault="006E33B8" w:rsidP="00017DFC">
            <w:pPr>
              <w:tabs>
                <w:tab w:val="left" w:pos="600"/>
              </w:tabs>
              <w:spacing w:before="120" w:after="120"/>
              <w:jc w:val="center"/>
              <w:rPr>
                <w:sz w:val="26"/>
                <w:szCs w:val="26"/>
              </w:rPr>
            </w:pPr>
            <w:r w:rsidRPr="008F4392">
              <w:rPr>
                <w:sz w:val="26"/>
                <w:szCs w:val="26"/>
              </w:rPr>
              <w:t>14</w:t>
            </w:r>
          </w:p>
          <w:p w14:paraId="6DE912E1" w14:textId="77777777" w:rsidR="006E33B8" w:rsidRPr="008F4392" w:rsidRDefault="006E33B8" w:rsidP="00017DFC">
            <w:pPr>
              <w:tabs>
                <w:tab w:val="left" w:pos="600"/>
              </w:tabs>
              <w:spacing w:before="120" w:after="120"/>
              <w:jc w:val="center"/>
              <w:rPr>
                <w:sz w:val="26"/>
                <w:szCs w:val="26"/>
              </w:rPr>
            </w:pPr>
          </w:p>
          <w:p w14:paraId="21863A00" w14:textId="77777777" w:rsidR="006E33B8" w:rsidRPr="008F4392" w:rsidRDefault="006E33B8" w:rsidP="00017DFC">
            <w:pPr>
              <w:tabs>
                <w:tab w:val="left" w:pos="600"/>
              </w:tabs>
              <w:spacing w:before="120" w:after="120"/>
              <w:jc w:val="center"/>
              <w:rPr>
                <w:sz w:val="26"/>
                <w:szCs w:val="26"/>
              </w:rPr>
            </w:pPr>
          </w:p>
          <w:p w14:paraId="356BDA02" w14:textId="77777777" w:rsidR="006E33B8" w:rsidRPr="008F4392" w:rsidRDefault="006E33B8" w:rsidP="00017DFC">
            <w:pPr>
              <w:tabs>
                <w:tab w:val="left" w:pos="600"/>
              </w:tabs>
              <w:spacing w:before="120" w:after="120"/>
              <w:jc w:val="center"/>
              <w:rPr>
                <w:sz w:val="26"/>
                <w:szCs w:val="26"/>
              </w:rPr>
            </w:pPr>
          </w:p>
          <w:p w14:paraId="05974790" w14:textId="77777777" w:rsidR="006E33B8" w:rsidRPr="008F4392" w:rsidRDefault="006E33B8" w:rsidP="00017DFC">
            <w:pPr>
              <w:tabs>
                <w:tab w:val="left" w:pos="600"/>
              </w:tabs>
              <w:spacing w:before="120" w:after="120"/>
              <w:jc w:val="center"/>
              <w:rPr>
                <w:sz w:val="26"/>
                <w:szCs w:val="26"/>
              </w:rPr>
            </w:pPr>
          </w:p>
          <w:p w14:paraId="17A101B5" w14:textId="77777777" w:rsidR="006E33B8" w:rsidRPr="008F4392" w:rsidRDefault="006E33B8" w:rsidP="00017DFC">
            <w:pPr>
              <w:tabs>
                <w:tab w:val="left" w:pos="600"/>
              </w:tabs>
              <w:spacing w:before="120" w:after="120"/>
              <w:jc w:val="center"/>
              <w:rPr>
                <w:sz w:val="26"/>
                <w:szCs w:val="26"/>
              </w:rPr>
            </w:pPr>
            <w:r w:rsidRPr="008F4392">
              <w:rPr>
                <w:sz w:val="26"/>
                <w:szCs w:val="26"/>
              </w:rPr>
              <w:t>12</w:t>
            </w:r>
          </w:p>
        </w:tc>
        <w:tc>
          <w:tcPr>
            <w:tcW w:w="973" w:type="dxa"/>
          </w:tcPr>
          <w:p w14:paraId="16CB3E8B" w14:textId="77777777" w:rsidR="006E33B8" w:rsidRPr="008F4392" w:rsidRDefault="006E33B8" w:rsidP="00017DFC">
            <w:pPr>
              <w:tabs>
                <w:tab w:val="left" w:pos="600"/>
              </w:tabs>
              <w:spacing w:before="120" w:after="120"/>
              <w:jc w:val="center"/>
              <w:rPr>
                <w:b/>
                <w:bCs/>
                <w:sz w:val="26"/>
                <w:szCs w:val="26"/>
              </w:rPr>
            </w:pPr>
            <w:r w:rsidRPr="008F4392">
              <w:rPr>
                <w:b/>
                <w:bCs/>
                <w:sz w:val="26"/>
                <w:szCs w:val="26"/>
              </w:rPr>
              <w:t>2</w:t>
            </w:r>
          </w:p>
          <w:p w14:paraId="0E2B2068" w14:textId="77777777" w:rsidR="006E33B8" w:rsidRPr="008F4392" w:rsidRDefault="006E33B8" w:rsidP="00017DFC">
            <w:pPr>
              <w:tabs>
                <w:tab w:val="left" w:pos="600"/>
              </w:tabs>
              <w:spacing w:before="120" w:after="120"/>
              <w:jc w:val="center"/>
              <w:rPr>
                <w:bCs/>
                <w:sz w:val="26"/>
                <w:szCs w:val="26"/>
              </w:rPr>
            </w:pPr>
          </w:p>
          <w:p w14:paraId="2786FB51" w14:textId="77777777" w:rsidR="006E33B8" w:rsidRPr="008F4392" w:rsidRDefault="006E33B8" w:rsidP="00017DFC">
            <w:pPr>
              <w:tabs>
                <w:tab w:val="left" w:pos="600"/>
              </w:tabs>
              <w:spacing w:before="120" w:after="120"/>
              <w:jc w:val="center"/>
              <w:rPr>
                <w:bCs/>
                <w:sz w:val="26"/>
                <w:szCs w:val="26"/>
              </w:rPr>
            </w:pPr>
          </w:p>
          <w:p w14:paraId="00641B7C" w14:textId="77777777" w:rsidR="006E33B8" w:rsidRPr="008F4392" w:rsidRDefault="006E33B8" w:rsidP="00017DFC">
            <w:pPr>
              <w:tabs>
                <w:tab w:val="left" w:pos="600"/>
              </w:tabs>
              <w:spacing w:before="120" w:after="120"/>
              <w:jc w:val="center"/>
              <w:rPr>
                <w:bCs/>
                <w:sz w:val="26"/>
                <w:szCs w:val="26"/>
              </w:rPr>
            </w:pPr>
          </w:p>
          <w:p w14:paraId="1B7F1B59" w14:textId="77777777" w:rsidR="006E33B8" w:rsidRPr="008F4392" w:rsidRDefault="006E33B8" w:rsidP="00017DFC">
            <w:pPr>
              <w:tabs>
                <w:tab w:val="left" w:pos="600"/>
              </w:tabs>
              <w:spacing w:before="120" w:after="120"/>
              <w:jc w:val="center"/>
              <w:rPr>
                <w:bCs/>
                <w:sz w:val="26"/>
                <w:szCs w:val="26"/>
              </w:rPr>
            </w:pPr>
          </w:p>
          <w:p w14:paraId="7648DAC1" w14:textId="77777777" w:rsidR="006E33B8" w:rsidRPr="008F4392" w:rsidRDefault="006E33B8" w:rsidP="00017DFC">
            <w:pPr>
              <w:tabs>
                <w:tab w:val="left" w:pos="600"/>
              </w:tabs>
              <w:spacing w:before="120" w:after="120"/>
              <w:jc w:val="center"/>
              <w:rPr>
                <w:bCs/>
                <w:sz w:val="26"/>
                <w:szCs w:val="26"/>
              </w:rPr>
            </w:pPr>
          </w:p>
          <w:p w14:paraId="63FD19E5" w14:textId="77777777" w:rsidR="006E33B8" w:rsidRPr="008F4392" w:rsidRDefault="006E33B8" w:rsidP="00017DFC">
            <w:pPr>
              <w:tabs>
                <w:tab w:val="left" w:pos="600"/>
              </w:tabs>
              <w:spacing w:before="120" w:after="120"/>
              <w:jc w:val="center"/>
              <w:rPr>
                <w:bCs/>
                <w:sz w:val="26"/>
                <w:szCs w:val="26"/>
              </w:rPr>
            </w:pPr>
          </w:p>
          <w:p w14:paraId="7FD742B9" w14:textId="77777777" w:rsidR="006E33B8" w:rsidRPr="008F4392" w:rsidRDefault="006E33B8" w:rsidP="00017DFC">
            <w:pPr>
              <w:tabs>
                <w:tab w:val="left" w:pos="600"/>
              </w:tabs>
              <w:spacing w:before="120" w:after="120"/>
              <w:jc w:val="center"/>
              <w:rPr>
                <w:bCs/>
                <w:sz w:val="26"/>
                <w:szCs w:val="26"/>
              </w:rPr>
            </w:pPr>
          </w:p>
          <w:p w14:paraId="0027BFED" w14:textId="77777777" w:rsidR="006E33B8" w:rsidRPr="008F4392" w:rsidRDefault="006E33B8" w:rsidP="00017DFC">
            <w:pPr>
              <w:tabs>
                <w:tab w:val="left" w:pos="600"/>
              </w:tabs>
              <w:spacing w:before="120" w:after="120"/>
              <w:jc w:val="center"/>
              <w:rPr>
                <w:bCs/>
                <w:sz w:val="26"/>
                <w:szCs w:val="26"/>
              </w:rPr>
            </w:pPr>
          </w:p>
          <w:p w14:paraId="0FFA9F5F" w14:textId="77777777" w:rsidR="006E33B8" w:rsidRPr="008F4392" w:rsidRDefault="006E33B8" w:rsidP="00017DFC">
            <w:pPr>
              <w:tabs>
                <w:tab w:val="left" w:pos="600"/>
              </w:tabs>
              <w:spacing w:before="120" w:after="120"/>
              <w:jc w:val="center"/>
              <w:rPr>
                <w:bCs/>
                <w:sz w:val="26"/>
                <w:szCs w:val="26"/>
              </w:rPr>
            </w:pPr>
          </w:p>
          <w:p w14:paraId="1CC0C2CD" w14:textId="77777777" w:rsidR="006E33B8" w:rsidRPr="008F4392" w:rsidRDefault="006E33B8" w:rsidP="00017DFC">
            <w:pPr>
              <w:tabs>
                <w:tab w:val="left" w:pos="600"/>
              </w:tabs>
              <w:spacing w:before="120" w:after="120"/>
              <w:jc w:val="center"/>
              <w:rPr>
                <w:bCs/>
                <w:sz w:val="26"/>
                <w:szCs w:val="26"/>
              </w:rPr>
            </w:pPr>
          </w:p>
        </w:tc>
      </w:tr>
      <w:tr w:rsidR="006E33B8" w:rsidRPr="008F4392" w14:paraId="038A2AED" w14:textId="77777777" w:rsidTr="00017DFC">
        <w:trPr>
          <w:trHeight w:val="420"/>
        </w:trPr>
        <w:tc>
          <w:tcPr>
            <w:tcW w:w="793" w:type="dxa"/>
          </w:tcPr>
          <w:p w14:paraId="0F3954AC" w14:textId="77777777" w:rsidR="006E33B8" w:rsidRPr="008F4392" w:rsidRDefault="006E33B8" w:rsidP="00017DFC">
            <w:pPr>
              <w:spacing w:before="120" w:after="120"/>
              <w:jc w:val="center"/>
              <w:rPr>
                <w:sz w:val="26"/>
                <w:szCs w:val="26"/>
              </w:rPr>
            </w:pPr>
          </w:p>
        </w:tc>
        <w:tc>
          <w:tcPr>
            <w:tcW w:w="3962" w:type="dxa"/>
          </w:tcPr>
          <w:p w14:paraId="257205D4" w14:textId="77777777" w:rsidR="006E33B8" w:rsidRPr="008F4392" w:rsidRDefault="006E33B8" w:rsidP="00017DFC">
            <w:pPr>
              <w:spacing w:before="120" w:after="120"/>
              <w:jc w:val="center"/>
              <w:rPr>
                <w:b/>
                <w:sz w:val="26"/>
                <w:szCs w:val="26"/>
              </w:rPr>
            </w:pPr>
            <w:r w:rsidRPr="008F4392">
              <w:rPr>
                <w:b/>
                <w:sz w:val="26"/>
                <w:szCs w:val="26"/>
              </w:rPr>
              <w:t>Cộng</w:t>
            </w:r>
          </w:p>
        </w:tc>
        <w:tc>
          <w:tcPr>
            <w:tcW w:w="838" w:type="dxa"/>
          </w:tcPr>
          <w:p w14:paraId="22566A76" w14:textId="77777777" w:rsidR="006E33B8" w:rsidRPr="008F4392" w:rsidRDefault="006E33B8" w:rsidP="00017DFC">
            <w:pPr>
              <w:spacing w:before="120" w:after="120"/>
              <w:jc w:val="center"/>
              <w:rPr>
                <w:b/>
                <w:sz w:val="26"/>
                <w:szCs w:val="26"/>
              </w:rPr>
            </w:pPr>
            <w:r w:rsidRPr="008F4392">
              <w:rPr>
                <w:b/>
                <w:sz w:val="26"/>
                <w:szCs w:val="26"/>
              </w:rPr>
              <w:t>90</w:t>
            </w:r>
          </w:p>
        </w:tc>
        <w:tc>
          <w:tcPr>
            <w:tcW w:w="1118" w:type="dxa"/>
          </w:tcPr>
          <w:p w14:paraId="683EFF8A" w14:textId="77777777" w:rsidR="006E33B8" w:rsidRPr="008F4392" w:rsidRDefault="006E33B8" w:rsidP="00017DFC">
            <w:pPr>
              <w:spacing w:before="120" w:after="120"/>
              <w:jc w:val="center"/>
              <w:rPr>
                <w:b/>
                <w:sz w:val="26"/>
                <w:szCs w:val="26"/>
              </w:rPr>
            </w:pPr>
            <w:r w:rsidRPr="008F4392">
              <w:rPr>
                <w:b/>
                <w:sz w:val="26"/>
                <w:szCs w:val="26"/>
              </w:rPr>
              <w:t>30</w:t>
            </w:r>
          </w:p>
        </w:tc>
        <w:tc>
          <w:tcPr>
            <w:tcW w:w="1511" w:type="dxa"/>
          </w:tcPr>
          <w:p w14:paraId="53DE46B2" w14:textId="77777777" w:rsidR="006E33B8" w:rsidRPr="008F4392" w:rsidRDefault="006E33B8" w:rsidP="00017DFC">
            <w:pPr>
              <w:spacing w:before="120" w:after="120"/>
              <w:jc w:val="center"/>
              <w:rPr>
                <w:b/>
                <w:sz w:val="26"/>
                <w:szCs w:val="26"/>
                <w:lang w:val="vi-VN"/>
              </w:rPr>
            </w:pPr>
            <w:r w:rsidRPr="008F4392">
              <w:rPr>
                <w:b/>
                <w:sz w:val="26"/>
                <w:szCs w:val="26"/>
                <w:lang w:val="vi-VN"/>
              </w:rPr>
              <w:t>55</w:t>
            </w:r>
          </w:p>
        </w:tc>
        <w:tc>
          <w:tcPr>
            <w:tcW w:w="973" w:type="dxa"/>
          </w:tcPr>
          <w:p w14:paraId="114AF448" w14:textId="77777777" w:rsidR="006E33B8" w:rsidRPr="008F4392" w:rsidRDefault="006E33B8" w:rsidP="00017DFC">
            <w:pPr>
              <w:spacing w:before="120" w:after="120"/>
              <w:jc w:val="center"/>
              <w:rPr>
                <w:b/>
                <w:sz w:val="26"/>
                <w:szCs w:val="26"/>
                <w:lang w:val="vi-VN"/>
              </w:rPr>
            </w:pPr>
            <w:r w:rsidRPr="008F4392">
              <w:rPr>
                <w:b/>
                <w:sz w:val="26"/>
                <w:szCs w:val="26"/>
                <w:lang w:val="vi-VN"/>
              </w:rPr>
              <w:t>5</w:t>
            </w:r>
          </w:p>
        </w:tc>
      </w:tr>
    </w:tbl>
    <w:p w14:paraId="669D857C" w14:textId="77777777" w:rsidR="006E33B8" w:rsidRPr="008F4392" w:rsidRDefault="006E33B8" w:rsidP="006E33B8">
      <w:pPr>
        <w:rPr>
          <w:sz w:val="26"/>
          <w:szCs w:val="26"/>
        </w:rPr>
      </w:pPr>
    </w:p>
    <w:p w14:paraId="4416D983" w14:textId="77777777" w:rsidR="006E33B8" w:rsidRPr="008F4392" w:rsidRDefault="006E33B8" w:rsidP="006E33B8">
      <w:pPr>
        <w:spacing w:before="120" w:after="120"/>
        <w:jc w:val="both"/>
        <w:rPr>
          <w:sz w:val="26"/>
          <w:szCs w:val="26"/>
        </w:rPr>
      </w:pPr>
      <w:r w:rsidRPr="008F4392">
        <w:rPr>
          <w:sz w:val="26"/>
          <w:szCs w:val="26"/>
        </w:rPr>
        <w:t>2. Nội dung chi tiết :</w:t>
      </w:r>
    </w:p>
    <w:p w14:paraId="3BA34CE8" w14:textId="77777777" w:rsidR="006E33B8" w:rsidRPr="008F4392" w:rsidRDefault="006E33B8" w:rsidP="006E33B8">
      <w:pPr>
        <w:spacing w:before="120" w:after="120"/>
        <w:jc w:val="both"/>
        <w:rPr>
          <w:sz w:val="26"/>
          <w:szCs w:val="26"/>
        </w:rPr>
      </w:pPr>
      <w:r w:rsidRPr="008F4392">
        <w:rPr>
          <w:sz w:val="26"/>
          <w:szCs w:val="26"/>
        </w:rPr>
        <w:t>Bài mở đầu:</w:t>
      </w:r>
    </w:p>
    <w:p w14:paraId="02CA43B7" w14:textId="77777777" w:rsidR="006E33B8" w:rsidRPr="008F4392" w:rsidRDefault="006E33B8" w:rsidP="006E33B8">
      <w:pPr>
        <w:spacing w:before="120" w:after="120"/>
        <w:jc w:val="both"/>
        <w:rPr>
          <w:sz w:val="26"/>
          <w:szCs w:val="26"/>
        </w:rPr>
      </w:pPr>
      <w:r w:rsidRPr="008F4392">
        <w:rPr>
          <w:sz w:val="26"/>
          <w:szCs w:val="26"/>
        </w:rPr>
        <w:t>Bài 1:</w:t>
      </w:r>
      <w:r w:rsidRPr="008F4392">
        <w:rPr>
          <w:sz w:val="26"/>
          <w:szCs w:val="26"/>
        </w:rPr>
        <w:tab/>
      </w:r>
      <w:r w:rsidRPr="008F4392">
        <w:rPr>
          <w:b/>
          <w:sz w:val="26"/>
          <w:szCs w:val="26"/>
        </w:rPr>
        <w:t>Khái niệm về khí nén, ứng dụng của khí nén</w:t>
      </w:r>
      <w:r w:rsidRPr="008F4392">
        <w:rPr>
          <w:sz w:val="26"/>
          <w:szCs w:val="26"/>
        </w:rPr>
        <w:tab/>
      </w:r>
      <w:r w:rsidRPr="008F4392">
        <w:rPr>
          <w:sz w:val="26"/>
          <w:szCs w:val="26"/>
        </w:rPr>
        <w:tab/>
        <w:t>Thời gian: 3 giờ</w:t>
      </w:r>
    </w:p>
    <w:p w14:paraId="24947862" w14:textId="77777777" w:rsidR="006E33B8" w:rsidRPr="008F4392" w:rsidRDefault="006E33B8" w:rsidP="006E33B8">
      <w:pPr>
        <w:spacing w:before="120" w:after="120"/>
        <w:jc w:val="both"/>
        <w:rPr>
          <w:sz w:val="26"/>
          <w:szCs w:val="26"/>
        </w:rPr>
      </w:pPr>
      <w:r w:rsidRPr="008F4392">
        <w:rPr>
          <w:sz w:val="26"/>
          <w:szCs w:val="26"/>
        </w:rPr>
        <w:t>1. Mục tiêu của bài:</w:t>
      </w:r>
    </w:p>
    <w:p w14:paraId="6EDB0438" w14:textId="77777777" w:rsidR="006E33B8" w:rsidRPr="008F4392" w:rsidRDefault="006E33B8" w:rsidP="006E33B8">
      <w:pPr>
        <w:tabs>
          <w:tab w:val="left" w:pos="600"/>
        </w:tabs>
        <w:spacing w:before="120" w:after="120"/>
        <w:jc w:val="both"/>
        <w:rPr>
          <w:rFonts w:eastAsia="MS Mincho"/>
          <w:sz w:val="26"/>
          <w:szCs w:val="26"/>
          <w:lang w:val="vi-VN"/>
        </w:rPr>
      </w:pPr>
      <w:r w:rsidRPr="008F4392">
        <w:rPr>
          <w:rFonts w:eastAsia="MS Mincho"/>
          <w:sz w:val="26"/>
          <w:szCs w:val="26"/>
        </w:rPr>
        <w:tab/>
      </w:r>
      <w:r w:rsidRPr="008F4392">
        <w:rPr>
          <w:rFonts w:eastAsia="MS Mincho"/>
          <w:sz w:val="26"/>
          <w:szCs w:val="26"/>
          <w:lang w:val="vi-VN"/>
        </w:rPr>
        <w:t>- Trình bày được các đơn vị đo và cơ sở tính toán khí nén.</w:t>
      </w:r>
    </w:p>
    <w:p w14:paraId="633DC729" w14:textId="77777777" w:rsidR="006E33B8" w:rsidRPr="008F4392" w:rsidRDefault="006E33B8" w:rsidP="006E33B8">
      <w:pPr>
        <w:tabs>
          <w:tab w:val="left" w:pos="600"/>
        </w:tabs>
        <w:spacing w:before="120" w:after="120"/>
        <w:jc w:val="both"/>
        <w:rPr>
          <w:rFonts w:eastAsia="MS Mincho"/>
          <w:sz w:val="26"/>
          <w:szCs w:val="26"/>
        </w:rPr>
      </w:pPr>
      <w:r w:rsidRPr="008F4392">
        <w:rPr>
          <w:rFonts w:eastAsia="MS Mincho"/>
          <w:sz w:val="26"/>
          <w:szCs w:val="26"/>
          <w:lang w:val="vi-VN"/>
        </w:rPr>
        <w:t xml:space="preserve">        </w:t>
      </w:r>
      <w:r w:rsidRPr="008F4392">
        <w:rPr>
          <w:rFonts w:eastAsia="MS Mincho"/>
          <w:sz w:val="26"/>
          <w:szCs w:val="26"/>
        </w:rPr>
        <w:t xml:space="preserve"> </w:t>
      </w:r>
      <w:r w:rsidRPr="008F4392">
        <w:rPr>
          <w:rFonts w:eastAsia="MS Mincho"/>
          <w:sz w:val="26"/>
          <w:szCs w:val="26"/>
          <w:lang w:val="vi-VN"/>
        </w:rPr>
        <w:t>- Nắm vững các thiết bị xử lý khí nén, phân phối sử dụng trong hệ thống khí nén.</w:t>
      </w:r>
    </w:p>
    <w:p w14:paraId="540E629C" w14:textId="77777777" w:rsidR="006E33B8" w:rsidRPr="008F4392" w:rsidRDefault="006E33B8" w:rsidP="006E33B8">
      <w:pPr>
        <w:tabs>
          <w:tab w:val="left" w:pos="600"/>
        </w:tabs>
        <w:spacing w:before="120" w:after="120"/>
        <w:jc w:val="both"/>
        <w:rPr>
          <w:sz w:val="26"/>
          <w:szCs w:val="26"/>
        </w:rPr>
      </w:pPr>
      <w:r w:rsidRPr="008F4392">
        <w:rPr>
          <w:rFonts w:eastAsia="MS Mincho"/>
          <w:sz w:val="26"/>
          <w:szCs w:val="26"/>
          <w:lang w:val="vi-VN"/>
        </w:rPr>
        <w:tab/>
        <w:t>- Chủ động, sáng</w:t>
      </w:r>
      <w:r w:rsidRPr="008F4392">
        <w:rPr>
          <w:sz w:val="26"/>
          <w:szCs w:val="26"/>
          <w:lang w:val="vi-VN"/>
        </w:rPr>
        <w:t xml:space="preserve"> tạo và an toàn trong thực hành.</w:t>
      </w:r>
      <w:r w:rsidRPr="008F4392">
        <w:rPr>
          <w:sz w:val="26"/>
          <w:szCs w:val="26"/>
          <w:lang w:val="vi-VN"/>
        </w:rPr>
        <w:tab/>
      </w:r>
    </w:p>
    <w:p w14:paraId="46E9D808" w14:textId="77777777" w:rsidR="006E33B8" w:rsidRPr="008F4392" w:rsidRDefault="006E33B8" w:rsidP="006E33B8">
      <w:pPr>
        <w:spacing w:before="120" w:after="120"/>
        <w:jc w:val="both"/>
        <w:rPr>
          <w:sz w:val="26"/>
          <w:szCs w:val="26"/>
        </w:rPr>
      </w:pPr>
      <w:r w:rsidRPr="008F4392">
        <w:rPr>
          <w:sz w:val="26"/>
          <w:szCs w:val="26"/>
        </w:rPr>
        <w:t>2. Nội dung của bài:</w:t>
      </w:r>
    </w:p>
    <w:p w14:paraId="14119130" w14:textId="77777777" w:rsidR="006E33B8" w:rsidRPr="008F4392" w:rsidRDefault="006E33B8" w:rsidP="006E33B8">
      <w:pPr>
        <w:tabs>
          <w:tab w:val="left" w:pos="176"/>
          <w:tab w:val="left" w:pos="600"/>
          <w:tab w:val="right" w:leader="dot" w:pos="8789"/>
        </w:tabs>
        <w:spacing w:before="120" w:after="120"/>
        <w:jc w:val="both"/>
        <w:rPr>
          <w:bCs/>
          <w:sz w:val="26"/>
          <w:szCs w:val="26"/>
          <w:lang w:val="vi-VN"/>
        </w:rPr>
      </w:pPr>
      <w:r w:rsidRPr="008F4392">
        <w:rPr>
          <w:sz w:val="26"/>
          <w:szCs w:val="26"/>
        </w:rPr>
        <w:t>2.</w:t>
      </w:r>
      <w:r w:rsidRPr="008F4392">
        <w:rPr>
          <w:bCs/>
          <w:sz w:val="26"/>
          <w:szCs w:val="26"/>
          <w:lang w:val="vi-VN"/>
        </w:rPr>
        <w:t>1.  Một số đặc điểm hệ thống truyền động bằng  khí nén</w:t>
      </w:r>
    </w:p>
    <w:p w14:paraId="00FB8F98" w14:textId="77777777" w:rsidR="006E33B8" w:rsidRPr="008F4392" w:rsidRDefault="006E33B8" w:rsidP="006E33B8">
      <w:pPr>
        <w:tabs>
          <w:tab w:val="left" w:pos="176"/>
          <w:tab w:val="left" w:pos="600"/>
          <w:tab w:val="right" w:leader="dot" w:pos="8789"/>
        </w:tabs>
        <w:spacing w:before="120" w:after="120"/>
        <w:rPr>
          <w:sz w:val="26"/>
          <w:szCs w:val="26"/>
          <w:lang w:val="vi-VN"/>
        </w:rPr>
      </w:pPr>
      <w:r w:rsidRPr="008F4392">
        <w:rPr>
          <w:sz w:val="26"/>
          <w:szCs w:val="26"/>
          <w:lang w:val="vi-VN"/>
        </w:rPr>
        <w:t>2.2.  Đơn vị  đo trong hệ thống điều khiển</w:t>
      </w:r>
    </w:p>
    <w:p w14:paraId="4DC073B0" w14:textId="77777777" w:rsidR="006E33B8" w:rsidRPr="008F4392" w:rsidRDefault="006E33B8" w:rsidP="006E33B8">
      <w:pPr>
        <w:tabs>
          <w:tab w:val="left" w:pos="176"/>
          <w:tab w:val="left" w:pos="600"/>
          <w:tab w:val="right" w:leader="dot" w:pos="8789"/>
        </w:tabs>
        <w:spacing w:before="120" w:after="120"/>
        <w:rPr>
          <w:bCs/>
          <w:sz w:val="26"/>
          <w:szCs w:val="26"/>
          <w:lang w:val="vi-VN"/>
        </w:rPr>
      </w:pPr>
      <w:r w:rsidRPr="008F4392">
        <w:rPr>
          <w:sz w:val="26"/>
          <w:szCs w:val="26"/>
          <w:lang w:val="vi-VN"/>
        </w:rPr>
        <w:t>2.3. Cơ sở tính toán</w:t>
      </w:r>
    </w:p>
    <w:p w14:paraId="6B230CFD"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2.4.  Các loại máy nén khí, phạm vi ứng dụng.</w:t>
      </w:r>
    </w:p>
    <w:p w14:paraId="3AB63A59"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2.5. Thiết bị xử lý khí nén</w:t>
      </w:r>
    </w:p>
    <w:p w14:paraId="7BE94CA8"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2.6. Thiết bị phân phối và điều khiển khí nén.</w:t>
      </w:r>
    </w:p>
    <w:p w14:paraId="402ED18D"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2.7. Thiết bị chấp hành trong hệ thống khí nén.</w:t>
      </w:r>
    </w:p>
    <w:p w14:paraId="5F29E643" w14:textId="77777777" w:rsidR="006E33B8" w:rsidRPr="008F4392" w:rsidRDefault="006E33B8" w:rsidP="006E33B8">
      <w:pPr>
        <w:spacing w:before="120" w:after="120"/>
        <w:jc w:val="both"/>
        <w:rPr>
          <w:sz w:val="26"/>
          <w:szCs w:val="26"/>
          <w:lang w:val="vi-VN"/>
        </w:rPr>
      </w:pPr>
      <w:r w:rsidRPr="008F4392">
        <w:rPr>
          <w:sz w:val="26"/>
          <w:szCs w:val="26"/>
          <w:lang w:val="vi-VN"/>
        </w:rPr>
        <w:t>Bài 2:</w:t>
      </w:r>
      <w:r w:rsidRPr="008F4392">
        <w:rPr>
          <w:sz w:val="26"/>
          <w:szCs w:val="26"/>
          <w:lang w:val="vi-VN"/>
        </w:rPr>
        <w:tab/>
      </w:r>
      <w:r w:rsidRPr="008F4392">
        <w:rPr>
          <w:b/>
          <w:bCs/>
          <w:sz w:val="26"/>
          <w:szCs w:val="26"/>
          <w:lang w:val="vi-VN"/>
        </w:rPr>
        <w:t>Các phần tử khí nén.</w:t>
      </w:r>
      <w:r w:rsidRPr="008F4392">
        <w:rPr>
          <w:b/>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t xml:space="preserve">Thời gian: </w:t>
      </w:r>
      <w:r w:rsidRPr="008F4392">
        <w:rPr>
          <w:sz w:val="26"/>
          <w:szCs w:val="26"/>
        </w:rPr>
        <w:t>11</w:t>
      </w:r>
      <w:r w:rsidRPr="008F4392">
        <w:rPr>
          <w:sz w:val="26"/>
          <w:szCs w:val="26"/>
          <w:lang w:val="vi-VN"/>
        </w:rPr>
        <w:t xml:space="preserve"> giờ</w:t>
      </w:r>
    </w:p>
    <w:p w14:paraId="65738296" w14:textId="77777777" w:rsidR="006E33B8" w:rsidRPr="008F4392" w:rsidRDefault="006E33B8" w:rsidP="006E33B8">
      <w:pPr>
        <w:spacing w:before="120" w:after="120"/>
        <w:jc w:val="both"/>
        <w:rPr>
          <w:sz w:val="26"/>
          <w:szCs w:val="26"/>
          <w:lang w:val="vi-VN"/>
        </w:rPr>
      </w:pPr>
      <w:r w:rsidRPr="008F4392">
        <w:rPr>
          <w:sz w:val="26"/>
          <w:szCs w:val="26"/>
          <w:lang w:val="vi-VN"/>
        </w:rPr>
        <w:t>1. Mục tiêu của bài:</w:t>
      </w:r>
    </w:p>
    <w:p w14:paraId="1B65A410" w14:textId="77777777" w:rsidR="006E33B8" w:rsidRPr="008F4392" w:rsidRDefault="006E33B8" w:rsidP="006E33B8">
      <w:pPr>
        <w:tabs>
          <w:tab w:val="left" w:pos="600"/>
        </w:tabs>
        <w:spacing w:before="120" w:after="120"/>
        <w:jc w:val="both"/>
        <w:rPr>
          <w:i/>
          <w:iCs/>
          <w:sz w:val="26"/>
          <w:szCs w:val="26"/>
          <w:lang w:val="vi-VN"/>
        </w:rPr>
      </w:pPr>
      <w:r w:rsidRPr="008F4392">
        <w:rPr>
          <w:sz w:val="26"/>
          <w:szCs w:val="26"/>
          <w:lang w:val="vi-VN"/>
        </w:rPr>
        <w:t xml:space="preserve">       - Miêu tả chức năng của các phần tử khí nén được ứng dụng trong công nghiệp. </w:t>
      </w:r>
    </w:p>
    <w:p w14:paraId="2553BF0C"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Biểu diễn được các qui trình công nghệ điều khiển bằng khí nén dưới các dạng biểu đồ trạng thái.</w:t>
      </w:r>
    </w:p>
    <w:p w14:paraId="18D502E8"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Ứng dụng lắp ráp thành thạo các mạch điều khiển khí nén đơn giản với các phần tử khí nén trong công nghiệp.</w:t>
      </w:r>
    </w:p>
    <w:p w14:paraId="3EDD4610" w14:textId="77777777" w:rsidR="006E33B8" w:rsidRPr="008F4392" w:rsidRDefault="006E33B8" w:rsidP="006E33B8">
      <w:pPr>
        <w:tabs>
          <w:tab w:val="left" w:pos="600"/>
        </w:tabs>
        <w:spacing w:before="120" w:after="120"/>
        <w:jc w:val="both"/>
        <w:rPr>
          <w:sz w:val="26"/>
          <w:szCs w:val="26"/>
        </w:rPr>
      </w:pPr>
      <w:r w:rsidRPr="008F4392">
        <w:rPr>
          <w:sz w:val="26"/>
          <w:szCs w:val="26"/>
          <w:lang w:val="vi-VN"/>
        </w:rPr>
        <w:tab/>
        <w:t>- Chủ động, sáng tạo và an toàn trong thực hành.</w:t>
      </w:r>
      <w:r w:rsidRPr="008F4392">
        <w:rPr>
          <w:sz w:val="26"/>
          <w:szCs w:val="26"/>
          <w:lang w:val="vi-VN"/>
        </w:rPr>
        <w:tab/>
      </w:r>
    </w:p>
    <w:p w14:paraId="49D5AE1A" w14:textId="77777777" w:rsidR="006E33B8" w:rsidRPr="008F4392" w:rsidRDefault="006E33B8" w:rsidP="006E33B8">
      <w:pPr>
        <w:spacing w:before="120" w:after="120"/>
        <w:jc w:val="both"/>
        <w:rPr>
          <w:sz w:val="26"/>
          <w:szCs w:val="26"/>
        </w:rPr>
      </w:pPr>
      <w:r w:rsidRPr="008F4392">
        <w:rPr>
          <w:sz w:val="26"/>
          <w:szCs w:val="26"/>
        </w:rPr>
        <w:t>2. Nội dung của bài:</w:t>
      </w:r>
    </w:p>
    <w:p w14:paraId="2584F091" w14:textId="77777777" w:rsidR="006E33B8" w:rsidRPr="008F4392" w:rsidRDefault="006E33B8" w:rsidP="006E33B8">
      <w:pPr>
        <w:tabs>
          <w:tab w:val="left" w:pos="600"/>
        </w:tabs>
        <w:spacing w:before="120" w:after="120"/>
        <w:rPr>
          <w:sz w:val="26"/>
          <w:szCs w:val="26"/>
          <w:lang w:val="nl-NL"/>
        </w:rPr>
      </w:pPr>
      <w:r w:rsidRPr="008F4392">
        <w:rPr>
          <w:sz w:val="26"/>
          <w:szCs w:val="26"/>
        </w:rPr>
        <w:t>2.</w:t>
      </w:r>
      <w:r w:rsidRPr="008F4392">
        <w:rPr>
          <w:sz w:val="26"/>
          <w:szCs w:val="26"/>
          <w:lang w:val="nl-NL"/>
        </w:rPr>
        <w:t>1. Van đảo chiều</w:t>
      </w:r>
      <w:r w:rsidRPr="008F4392">
        <w:rPr>
          <w:sz w:val="26"/>
          <w:szCs w:val="26"/>
          <w:lang w:val="nl-NL"/>
        </w:rPr>
        <w:tab/>
      </w:r>
    </w:p>
    <w:p w14:paraId="780DAB56" w14:textId="77777777" w:rsidR="006E33B8" w:rsidRPr="008F4392" w:rsidRDefault="006E33B8" w:rsidP="006E33B8">
      <w:pPr>
        <w:tabs>
          <w:tab w:val="left" w:pos="600"/>
        </w:tabs>
        <w:spacing w:before="120" w:after="120"/>
        <w:rPr>
          <w:sz w:val="26"/>
          <w:szCs w:val="26"/>
          <w:lang w:val="nl-NL"/>
        </w:rPr>
      </w:pPr>
      <w:r w:rsidRPr="008F4392">
        <w:rPr>
          <w:sz w:val="26"/>
          <w:szCs w:val="26"/>
        </w:rPr>
        <w:t>2.</w:t>
      </w:r>
      <w:r w:rsidRPr="008F4392">
        <w:rPr>
          <w:sz w:val="26"/>
          <w:szCs w:val="26"/>
          <w:lang w:val="nl-NL"/>
        </w:rPr>
        <w:t>2. Van chặn</w:t>
      </w:r>
      <w:r w:rsidRPr="008F4392">
        <w:rPr>
          <w:sz w:val="26"/>
          <w:szCs w:val="26"/>
          <w:lang w:val="nl-NL"/>
        </w:rPr>
        <w:tab/>
      </w:r>
    </w:p>
    <w:p w14:paraId="3F72F914" w14:textId="77777777" w:rsidR="006E33B8" w:rsidRPr="008F4392" w:rsidRDefault="006E33B8" w:rsidP="006E33B8">
      <w:pPr>
        <w:tabs>
          <w:tab w:val="left" w:pos="600"/>
        </w:tabs>
        <w:spacing w:before="120" w:after="120"/>
        <w:rPr>
          <w:sz w:val="26"/>
          <w:szCs w:val="26"/>
          <w:lang w:val="nl-NL"/>
        </w:rPr>
      </w:pPr>
      <w:r w:rsidRPr="008F4392">
        <w:rPr>
          <w:sz w:val="26"/>
          <w:szCs w:val="26"/>
        </w:rPr>
        <w:t>2.</w:t>
      </w:r>
      <w:r w:rsidRPr="008F4392">
        <w:rPr>
          <w:sz w:val="26"/>
          <w:szCs w:val="26"/>
          <w:lang w:val="nl-NL"/>
        </w:rPr>
        <w:t>3. Van tiết lưu</w:t>
      </w:r>
      <w:r w:rsidRPr="008F4392">
        <w:rPr>
          <w:sz w:val="26"/>
          <w:szCs w:val="26"/>
          <w:lang w:val="nl-NL"/>
        </w:rPr>
        <w:tab/>
      </w:r>
    </w:p>
    <w:p w14:paraId="38CA5167" w14:textId="77777777" w:rsidR="006E33B8" w:rsidRPr="008F4392" w:rsidRDefault="006E33B8" w:rsidP="006E33B8">
      <w:pPr>
        <w:tabs>
          <w:tab w:val="left" w:pos="600"/>
        </w:tabs>
        <w:spacing w:before="120" w:after="120"/>
        <w:rPr>
          <w:sz w:val="26"/>
          <w:szCs w:val="26"/>
          <w:lang w:val="nl-NL"/>
        </w:rPr>
      </w:pPr>
      <w:r w:rsidRPr="008F4392">
        <w:rPr>
          <w:sz w:val="26"/>
          <w:szCs w:val="26"/>
        </w:rPr>
        <w:t>2.</w:t>
      </w:r>
      <w:r w:rsidRPr="008F4392">
        <w:rPr>
          <w:sz w:val="26"/>
          <w:szCs w:val="26"/>
          <w:lang w:val="nl-NL"/>
        </w:rPr>
        <w:t>4. Van áp suất</w:t>
      </w:r>
    </w:p>
    <w:p w14:paraId="44A1ADCA" w14:textId="77777777" w:rsidR="006E33B8" w:rsidRPr="008F4392" w:rsidRDefault="006E33B8" w:rsidP="006E33B8">
      <w:pPr>
        <w:tabs>
          <w:tab w:val="left" w:pos="600"/>
        </w:tabs>
        <w:spacing w:before="120" w:after="120"/>
        <w:rPr>
          <w:sz w:val="26"/>
          <w:szCs w:val="26"/>
          <w:lang w:val="nl-NL"/>
        </w:rPr>
      </w:pPr>
      <w:r w:rsidRPr="008F4392">
        <w:rPr>
          <w:sz w:val="26"/>
          <w:szCs w:val="26"/>
        </w:rPr>
        <w:t>2.</w:t>
      </w:r>
      <w:r w:rsidRPr="008F4392">
        <w:rPr>
          <w:sz w:val="26"/>
          <w:szCs w:val="26"/>
          <w:lang w:val="nl-NL"/>
        </w:rPr>
        <w:t>5. Van lô gic</w:t>
      </w:r>
      <w:r w:rsidRPr="008F4392">
        <w:rPr>
          <w:sz w:val="26"/>
          <w:szCs w:val="26"/>
          <w:lang w:val="nl-NL"/>
        </w:rPr>
        <w:tab/>
      </w:r>
    </w:p>
    <w:p w14:paraId="09950244"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2.6. Rơ le áp suất </w:t>
      </w:r>
    </w:p>
    <w:p w14:paraId="3484A30D"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2.7. Van điều chỉnh thời gian  </w:t>
      </w:r>
    </w:p>
    <w:p w14:paraId="5F6FF3FA"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2.8. Van chân không</w:t>
      </w:r>
      <w:r w:rsidRPr="008F4392">
        <w:rPr>
          <w:sz w:val="26"/>
          <w:szCs w:val="26"/>
          <w:lang w:val="nl-NL"/>
        </w:rPr>
        <w:tab/>
      </w:r>
      <w:r w:rsidRPr="008F4392">
        <w:rPr>
          <w:sz w:val="26"/>
          <w:szCs w:val="26"/>
          <w:lang w:val="nl-NL"/>
        </w:rPr>
        <w:tab/>
      </w:r>
    </w:p>
    <w:p w14:paraId="64EF97E2" w14:textId="77777777" w:rsidR="006E33B8" w:rsidRPr="008F4392" w:rsidRDefault="006E33B8" w:rsidP="006E33B8">
      <w:pPr>
        <w:tabs>
          <w:tab w:val="left" w:pos="600"/>
        </w:tabs>
        <w:spacing w:before="120" w:after="120"/>
        <w:jc w:val="both"/>
        <w:rPr>
          <w:sz w:val="26"/>
          <w:szCs w:val="26"/>
          <w:lang w:val="nl-NL"/>
        </w:rPr>
      </w:pPr>
      <w:r w:rsidRPr="008F4392">
        <w:rPr>
          <w:sz w:val="26"/>
          <w:szCs w:val="26"/>
          <w:lang w:val="nl-NL"/>
        </w:rPr>
        <w:lastRenderedPageBreak/>
        <w:t xml:space="preserve">2.9. Kiểm tra lý thuyết và thực hành </w:t>
      </w:r>
    </w:p>
    <w:p w14:paraId="56A29FAD" w14:textId="77777777" w:rsidR="006E33B8" w:rsidRPr="008F4392" w:rsidRDefault="006E33B8" w:rsidP="006E33B8">
      <w:pPr>
        <w:spacing w:before="120" w:after="120"/>
        <w:jc w:val="both"/>
        <w:rPr>
          <w:bCs/>
          <w:sz w:val="26"/>
          <w:szCs w:val="26"/>
          <w:lang w:val="nl-NL"/>
        </w:rPr>
      </w:pPr>
      <w:r w:rsidRPr="008F4392">
        <w:rPr>
          <w:sz w:val="26"/>
          <w:szCs w:val="26"/>
          <w:lang w:val="nl-NL"/>
        </w:rPr>
        <w:t>Bài 3:</w:t>
      </w:r>
      <w:r w:rsidRPr="008F4392">
        <w:rPr>
          <w:sz w:val="26"/>
          <w:szCs w:val="26"/>
          <w:lang w:val="nl-NL"/>
        </w:rPr>
        <w:tab/>
      </w:r>
      <w:r w:rsidRPr="008F4392">
        <w:rPr>
          <w:b/>
          <w:bCs/>
          <w:sz w:val="26"/>
          <w:szCs w:val="26"/>
          <w:lang w:val="nl-NL"/>
        </w:rPr>
        <w:t>Thiết kế hệ thống điều khiển khí nén ứng dụng.</w:t>
      </w:r>
      <w:r w:rsidRPr="008F4392">
        <w:rPr>
          <w:bCs/>
          <w:sz w:val="26"/>
          <w:szCs w:val="26"/>
          <w:lang w:val="nl-NL"/>
        </w:rPr>
        <w:tab/>
      </w:r>
      <w:r w:rsidRPr="008F4392">
        <w:rPr>
          <w:bCs/>
          <w:sz w:val="26"/>
          <w:szCs w:val="26"/>
          <w:lang w:val="nl-NL"/>
        </w:rPr>
        <w:tab/>
      </w:r>
      <w:r w:rsidRPr="008F4392">
        <w:rPr>
          <w:sz w:val="26"/>
          <w:szCs w:val="26"/>
          <w:lang w:val="nl-NL"/>
        </w:rPr>
        <w:t>Thời gian: 14 giờ</w:t>
      </w:r>
    </w:p>
    <w:p w14:paraId="37D4A33D" w14:textId="77777777" w:rsidR="006E33B8" w:rsidRPr="008F4392" w:rsidRDefault="006E33B8" w:rsidP="006E33B8">
      <w:pPr>
        <w:spacing w:before="120" w:after="120"/>
        <w:jc w:val="right"/>
        <w:rPr>
          <w:sz w:val="26"/>
          <w:szCs w:val="26"/>
          <w:lang w:val="nl-NL"/>
        </w:rPr>
      </w:pPr>
      <w:r w:rsidRPr="008F4392">
        <w:rPr>
          <w:bCs/>
          <w:sz w:val="26"/>
          <w:szCs w:val="26"/>
          <w:lang w:val="nl-NL"/>
        </w:rPr>
        <w:tab/>
      </w:r>
      <w:r w:rsidRPr="008F4392">
        <w:rPr>
          <w:bCs/>
          <w:sz w:val="26"/>
          <w:szCs w:val="26"/>
          <w:lang w:val="nl-NL"/>
        </w:rPr>
        <w:tab/>
      </w:r>
      <w:r w:rsidRPr="008F4392">
        <w:rPr>
          <w:bCs/>
          <w:sz w:val="26"/>
          <w:szCs w:val="26"/>
          <w:lang w:val="nl-NL"/>
        </w:rPr>
        <w:tab/>
      </w:r>
      <w:r w:rsidRPr="008F4392">
        <w:rPr>
          <w:bCs/>
          <w:sz w:val="26"/>
          <w:szCs w:val="26"/>
          <w:lang w:val="nl-NL"/>
        </w:rPr>
        <w:tab/>
      </w:r>
      <w:r w:rsidRPr="008F4392">
        <w:rPr>
          <w:bCs/>
          <w:sz w:val="26"/>
          <w:szCs w:val="26"/>
          <w:lang w:val="nl-NL"/>
        </w:rPr>
        <w:tab/>
      </w:r>
      <w:r w:rsidRPr="008F4392">
        <w:rPr>
          <w:bCs/>
          <w:sz w:val="26"/>
          <w:szCs w:val="26"/>
          <w:lang w:val="nl-NL"/>
        </w:rPr>
        <w:tab/>
      </w:r>
      <w:r w:rsidRPr="008F4392">
        <w:rPr>
          <w:bCs/>
          <w:sz w:val="26"/>
          <w:szCs w:val="26"/>
          <w:lang w:val="nl-NL"/>
        </w:rPr>
        <w:tab/>
      </w:r>
    </w:p>
    <w:p w14:paraId="73872A82" w14:textId="77777777" w:rsidR="006E33B8" w:rsidRPr="008F4392" w:rsidRDefault="006E33B8" w:rsidP="006E33B8">
      <w:pPr>
        <w:spacing w:before="120" w:after="120"/>
        <w:jc w:val="both"/>
        <w:rPr>
          <w:sz w:val="26"/>
          <w:szCs w:val="26"/>
          <w:lang w:val="nl-NL"/>
        </w:rPr>
      </w:pPr>
      <w:r w:rsidRPr="008F4392">
        <w:rPr>
          <w:sz w:val="26"/>
          <w:szCs w:val="26"/>
          <w:lang w:val="nl-NL"/>
        </w:rPr>
        <w:t>1. Mục tiêu của bài:</w:t>
      </w:r>
    </w:p>
    <w:p w14:paraId="2376A4C8"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ab/>
        <w:t>- Mô tả chức năng và ứng dụng của các phần tử khí nén thường dùng trong công nghiệp.</w:t>
      </w:r>
    </w:p>
    <w:p w14:paraId="199C4155"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Xác định giải pháp cho các vấn đề liên quan tới các quy trình công nghiệp theo nhóm.</w:t>
      </w:r>
    </w:p>
    <w:p w14:paraId="1A8327F5"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Nắm vững nguyên lý hoạt động của các phần tử điều khiển khí nén ứng dụng trong công nghiệp.</w:t>
      </w:r>
    </w:p>
    <w:p w14:paraId="34A09FD2"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Đọc, vẽ sơ đồ mạch khí nén và biểu đồ trạng thái.</w:t>
      </w:r>
    </w:p>
    <w:p w14:paraId="11200F83"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Sử dụng được phần mềm festo fluidsim thiết kế được mạch điều khiển.</w:t>
      </w:r>
    </w:p>
    <w:p w14:paraId="15FFCE5D" w14:textId="77777777" w:rsidR="006E33B8" w:rsidRPr="008F4392" w:rsidRDefault="006E33B8" w:rsidP="006E33B8">
      <w:pPr>
        <w:tabs>
          <w:tab w:val="left" w:pos="567"/>
        </w:tabs>
        <w:spacing w:before="120" w:after="120"/>
        <w:rPr>
          <w:sz w:val="26"/>
          <w:szCs w:val="26"/>
          <w:lang w:val="nl-NL"/>
        </w:rPr>
      </w:pPr>
      <w:r w:rsidRPr="008F4392">
        <w:rPr>
          <w:sz w:val="26"/>
          <w:szCs w:val="26"/>
          <w:lang w:val="nl-NL"/>
        </w:rPr>
        <w:tab/>
        <w:t>- Chủ động, sáng tạo và an toàn trong thực hành.</w:t>
      </w:r>
    </w:p>
    <w:p w14:paraId="119C7AFD" w14:textId="77777777" w:rsidR="006E33B8" w:rsidRPr="008F4392" w:rsidRDefault="006E33B8" w:rsidP="006E33B8">
      <w:pPr>
        <w:spacing w:before="120" w:after="120"/>
        <w:jc w:val="both"/>
        <w:rPr>
          <w:sz w:val="26"/>
          <w:szCs w:val="26"/>
          <w:lang w:val="nl-NL"/>
        </w:rPr>
      </w:pPr>
      <w:r w:rsidRPr="008F4392">
        <w:rPr>
          <w:sz w:val="26"/>
          <w:szCs w:val="26"/>
          <w:lang w:val="nl-NL"/>
        </w:rPr>
        <w:t>2. Nội dung của bài:</w:t>
      </w:r>
    </w:p>
    <w:p w14:paraId="3B26EE0A" w14:textId="77777777" w:rsidR="006E33B8" w:rsidRPr="008F4392" w:rsidRDefault="006E33B8" w:rsidP="006E33B8">
      <w:pPr>
        <w:spacing w:before="120"/>
        <w:jc w:val="both"/>
        <w:rPr>
          <w:sz w:val="26"/>
          <w:szCs w:val="26"/>
          <w:lang w:val="pl-PL"/>
        </w:rPr>
      </w:pPr>
      <w:r w:rsidRPr="008F4392">
        <w:rPr>
          <w:sz w:val="26"/>
          <w:szCs w:val="26"/>
          <w:lang w:val="pl-PL"/>
        </w:rPr>
        <w:t xml:space="preserve">2.1. Khái niệm cơ bản về điều khiển.  </w:t>
      </w:r>
    </w:p>
    <w:p w14:paraId="5F86BCF7" w14:textId="77777777" w:rsidR="006E33B8" w:rsidRPr="008F4392" w:rsidRDefault="006E33B8" w:rsidP="006E33B8">
      <w:pPr>
        <w:spacing w:before="120"/>
        <w:jc w:val="both"/>
        <w:rPr>
          <w:i/>
          <w:iCs/>
          <w:sz w:val="26"/>
          <w:szCs w:val="26"/>
          <w:lang w:val="pl-PL"/>
        </w:rPr>
      </w:pPr>
      <w:r w:rsidRPr="008F4392">
        <w:rPr>
          <w:sz w:val="26"/>
          <w:szCs w:val="26"/>
          <w:lang w:val="pl-PL"/>
        </w:rPr>
        <w:t>2.2. Các phép toán logic</w:t>
      </w:r>
      <w:r w:rsidRPr="008F4392">
        <w:rPr>
          <w:i/>
          <w:iCs/>
          <w:sz w:val="26"/>
          <w:szCs w:val="26"/>
          <w:lang w:val="pl-PL"/>
        </w:rPr>
        <w:t xml:space="preserve"> </w:t>
      </w:r>
      <w:r w:rsidRPr="008F4392">
        <w:rPr>
          <w:i/>
          <w:iCs/>
          <w:sz w:val="26"/>
          <w:szCs w:val="26"/>
          <w:lang w:val="pl-PL"/>
        </w:rPr>
        <w:tab/>
      </w:r>
    </w:p>
    <w:p w14:paraId="4F0C2692" w14:textId="77777777" w:rsidR="006E33B8" w:rsidRPr="008F4392" w:rsidRDefault="006E33B8" w:rsidP="006E33B8">
      <w:pPr>
        <w:spacing w:before="120"/>
        <w:jc w:val="both"/>
        <w:rPr>
          <w:sz w:val="26"/>
          <w:szCs w:val="26"/>
          <w:lang w:val="pl-PL"/>
        </w:rPr>
      </w:pPr>
      <w:r w:rsidRPr="008F4392">
        <w:rPr>
          <w:sz w:val="26"/>
          <w:szCs w:val="26"/>
          <w:lang w:val="pl-PL"/>
        </w:rPr>
        <w:t>2.2.1. Phần tử logic NOT.</w:t>
      </w:r>
    </w:p>
    <w:p w14:paraId="20309CE3" w14:textId="77777777" w:rsidR="006E33B8" w:rsidRPr="008F4392" w:rsidRDefault="006E33B8" w:rsidP="006E33B8">
      <w:pPr>
        <w:spacing w:before="120"/>
        <w:jc w:val="both"/>
        <w:rPr>
          <w:sz w:val="26"/>
          <w:szCs w:val="26"/>
          <w:lang w:val="pl-PL"/>
        </w:rPr>
      </w:pPr>
      <w:r w:rsidRPr="008F4392">
        <w:rPr>
          <w:sz w:val="26"/>
          <w:szCs w:val="26"/>
          <w:lang w:val="pl-PL"/>
        </w:rPr>
        <w:t>2.2.2. Phần tử logic AND.</w:t>
      </w:r>
    </w:p>
    <w:p w14:paraId="03FF6EE2" w14:textId="77777777" w:rsidR="006E33B8" w:rsidRPr="008F4392" w:rsidRDefault="006E33B8" w:rsidP="006E33B8">
      <w:pPr>
        <w:spacing w:before="120"/>
        <w:jc w:val="both"/>
        <w:rPr>
          <w:sz w:val="26"/>
          <w:szCs w:val="26"/>
          <w:lang w:val="pl-PL"/>
        </w:rPr>
      </w:pPr>
      <w:r w:rsidRPr="008F4392">
        <w:rPr>
          <w:sz w:val="26"/>
          <w:szCs w:val="26"/>
          <w:lang w:val="pl-PL"/>
        </w:rPr>
        <w:t>2.2.3. Phần tử logic NAND.</w:t>
      </w:r>
    </w:p>
    <w:p w14:paraId="794D9356" w14:textId="77777777" w:rsidR="006E33B8" w:rsidRPr="008F4392" w:rsidRDefault="006E33B8" w:rsidP="006E33B8">
      <w:pPr>
        <w:spacing w:before="120"/>
        <w:jc w:val="both"/>
        <w:rPr>
          <w:sz w:val="26"/>
          <w:szCs w:val="26"/>
          <w:lang w:val="pl-PL"/>
        </w:rPr>
      </w:pPr>
      <w:r w:rsidRPr="008F4392">
        <w:rPr>
          <w:sz w:val="26"/>
          <w:szCs w:val="26"/>
          <w:lang w:val="pl-PL"/>
        </w:rPr>
        <w:t>2.2.4. Phần tử logic OR.</w:t>
      </w:r>
    </w:p>
    <w:p w14:paraId="301A5622" w14:textId="77777777" w:rsidR="006E33B8" w:rsidRPr="008F4392" w:rsidRDefault="006E33B8" w:rsidP="006E33B8">
      <w:pPr>
        <w:spacing w:before="120"/>
        <w:jc w:val="both"/>
        <w:rPr>
          <w:sz w:val="26"/>
          <w:szCs w:val="26"/>
          <w:lang w:val="pl-PL"/>
        </w:rPr>
      </w:pPr>
      <w:r w:rsidRPr="008F4392">
        <w:rPr>
          <w:sz w:val="26"/>
          <w:szCs w:val="26"/>
          <w:lang w:val="pl-PL"/>
        </w:rPr>
        <w:t>2.2.5. Phần tử logic NOR.</w:t>
      </w:r>
    </w:p>
    <w:p w14:paraId="7D6734FC" w14:textId="77777777" w:rsidR="006E33B8" w:rsidRPr="008F4392" w:rsidRDefault="006E33B8" w:rsidP="006E33B8">
      <w:pPr>
        <w:spacing w:before="120"/>
        <w:jc w:val="both"/>
        <w:rPr>
          <w:sz w:val="26"/>
          <w:szCs w:val="26"/>
          <w:lang w:val="pl-PL"/>
        </w:rPr>
      </w:pPr>
      <w:r w:rsidRPr="008F4392">
        <w:rPr>
          <w:sz w:val="26"/>
          <w:szCs w:val="26"/>
          <w:lang w:val="pl-PL"/>
        </w:rPr>
        <w:t>2.3. Lý thuyết đại số Boolean</w:t>
      </w:r>
    </w:p>
    <w:p w14:paraId="7B689131" w14:textId="77777777" w:rsidR="006E33B8" w:rsidRPr="008F4392" w:rsidRDefault="006E33B8" w:rsidP="006E33B8">
      <w:pPr>
        <w:spacing w:before="120"/>
        <w:jc w:val="both"/>
        <w:rPr>
          <w:sz w:val="26"/>
          <w:szCs w:val="26"/>
          <w:lang w:val="pl-PL"/>
        </w:rPr>
      </w:pPr>
      <w:r w:rsidRPr="008F4392">
        <w:rPr>
          <w:sz w:val="26"/>
          <w:szCs w:val="26"/>
          <w:lang w:val="pl-PL"/>
        </w:rPr>
        <w:t>2.4. Biểu diễn chức năng của quá trình điều khiển</w:t>
      </w:r>
    </w:p>
    <w:p w14:paraId="7597097F" w14:textId="7305B124" w:rsidR="006E33B8" w:rsidRPr="008F4392" w:rsidRDefault="006E33B8" w:rsidP="00347CA4">
      <w:pPr>
        <w:spacing w:before="120"/>
        <w:jc w:val="both"/>
        <w:rPr>
          <w:sz w:val="26"/>
          <w:szCs w:val="26"/>
          <w:lang w:val="pl-PL"/>
        </w:rPr>
      </w:pPr>
      <w:r w:rsidRPr="008F4392">
        <w:rPr>
          <w:sz w:val="26"/>
          <w:szCs w:val="26"/>
          <w:lang w:val="pl-PL"/>
        </w:rPr>
        <w:t>2.4.1. Các ký hiệu cơ bản</w:t>
      </w:r>
    </w:p>
    <w:p w14:paraId="3E54415A" w14:textId="77777777" w:rsidR="006E33B8" w:rsidRPr="008F4392" w:rsidRDefault="006E33B8" w:rsidP="006E33B8">
      <w:pPr>
        <w:tabs>
          <w:tab w:val="left" w:pos="600"/>
        </w:tabs>
        <w:spacing w:before="120" w:after="120"/>
        <w:rPr>
          <w:sz w:val="26"/>
          <w:szCs w:val="26"/>
          <w:lang w:val="nl-NL"/>
        </w:rPr>
      </w:pPr>
      <w:r w:rsidRPr="008F4392">
        <w:rPr>
          <w:sz w:val="26"/>
          <w:szCs w:val="26"/>
          <w:lang w:val="pl-PL"/>
        </w:rPr>
        <w:t>2.4.2. Biểu đồ trạng thái (biểu đồ bước dịch chuyển)</w:t>
      </w:r>
    </w:p>
    <w:p w14:paraId="415BE90B"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2.5. Phân loại phương pháp điều khiển. </w:t>
      </w:r>
    </w:p>
    <w:p w14:paraId="7E08328B"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2.6. Vẽ mạch điều khiển khí nén.</w:t>
      </w:r>
    </w:p>
    <w:p w14:paraId="1B87FFC0"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2.7. Sử dụng phần mềm Festo Fluidsim để thiết kế mạch điều khiển khí nén.</w:t>
      </w:r>
    </w:p>
    <w:p w14:paraId="4B6B28F7" w14:textId="77777777" w:rsidR="006E33B8" w:rsidRPr="008F4392" w:rsidRDefault="006E33B8" w:rsidP="006E33B8">
      <w:pPr>
        <w:spacing w:before="120" w:after="120"/>
        <w:jc w:val="both"/>
        <w:rPr>
          <w:sz w:val="26"/>
          <w:szCs w:val="26"/>
          <w:lang w:val="nl-NL"/>
        </w:rPr>
      </w:pPr>
      <w:r w:rsidRPr="008F4392">
        <w:rPr>
          <w:sz w:val="26"/>
          <w:szCs w:val="26"/>
          <w:lang w:val="nl-NL"/>
        </w:rPr>
        <w:t xml:space="preserve">Bài 4: </w:t>
      </w:r>
      <w:r w:rsidRPr="008F4392">
        <w:rPr>
          <w:b/>
          <w:sz w:val="26"/>
          <w:szCs w:val="26"/>
          <w:lang w:val="nl-NL"/>
        </w:rPr>
        <w:t>Lắp đặt, vận hành và kiểm tra hệ thống khí nén</w:t>
      </w:r>
      <w:r w:rsidRPr="008F4392">
        <w:rPr>
          <w:b/>
          <w:sz w:val="26"/>
          <w:szCs w:val="26"/>
          <w:lang w:val="nl-NL"/>
        </w:rPr>
        <w:tab/>
      </w:r>
      <w:r w:rsidRPr="008F4392">
        <w:rPr>
          <w:b/>
          <w:sz w:val="26"/>
          <w:szCs w:val="26"/>
          <w:lang w:val="nl-NL"/>
        </w:rPr>
        <w:tab/>
      </w:r>
      <w:r w:rsidRPr="008F4392">
        <w:rPr>
          <w:sz w:val="26"/>
          <w:szCs w:val="26"/>
          <w:lang w:val="nl-NL"/>
        </w:rPr>
        <w:t>Thời gian: 2</w:t>
      </w:r>
      <w:r w:rsidRPr="008F4392">
        <w:rPr>
          <w:sz w:val="26"/>
          <w:szCs w:val="26"/>
          <w:lang w:val="vi-VN"/>
        </w:rPr>
        <w:t>0</w:t>
      </w:r>
      <w:r w:rsidRPr="008F4392">
        <w:rPr>
          <w:sz w:val="26"/>
          <w:szCs w:val="26"/>
          <w:lang w:val="nl-NL"/>
        </w:rPr>
        <w:t xml:space="preserve"> giờ</w:t>
      </w:r>
    </w:p>
    <w:p w14:paraId="690F58C1" w14:textId="77777777" w:rsidR="006E33B8" w:rsidRPr="008F4392" w:rsidRDefault="006E33B8" w:rsidP="006E33B8">
      <w:pPr>
        <w:spacing w:before="120" w:after="120"/>
        <w:jc w:val="both"/>
        <w:rPr>
          <w:sz w:val="26"/>
          <w:szCs w:val="26"/>
          <w:lang w:val="nl-NL"/>
        </w:rPr>
      </w:pP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r w:rsidRPr="008F4392">
        <w:rPr>
          <w:b/>
          <w:sz w:val="26"/>
          <w:szCs w:val="26"/>
          <w:lang w:val="nl-NL"/>
        </w:rPr>
        <w:tab/>
      </w:r>
    </w:p>
    <w:p w14:paraId="0CCCD9D4" w14:textId="77777777" w:rsidR="006E33B8" w:rsidRPr="008F4392" w:rsidRDefault="006E33B8" w:rsidP="006E33B8">
      <w:pPr>
        <w:spacing w:before="120" w:after="120"/>
        <w:jc w:val="both"/>
        <w:rPr>
          <w:sz w:val="26"/>
          <w:szCs w:val="26"/>
          <w:lang w:val="nl-NL"/>
        </w:rPr>
      </w:pPr>
      <w:r w:rsidRPr="008F4392">
        <w:rPr>
          <w:sz w:val="26"/>
          <w:szCs w:val="26"/>
          <w:lang w:val="nl-NL"/>
        </w:rPr>
        <w:t>1. Mục tiêu của bài:</w:t>
      </w:r>
    </w:p>
    <w:p w14:paraId="29CD5B34"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Cùng với nhóm làm việc đưa ra các giải pháp xử lý tổng thể cho một nhiệm vụ kỹ thuật trọn vẹn.</w:t>
      </w:r>
    </w:p>
    <w:p w14:paraId="4630B4C7"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Mô tả chức năng và ứng dụng của các phần tử trong hệ thống điều khiển khí nén.</w:t>
      </w:r>
    </w:p>
    <w:p w14:paraId="55941CCB"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Lắp ráp, vận hành và kiểm tra các hệ thống điều khiển khí nén.</w:t>
      </w:r>
    </w:p>
    <w:p w14:paraId="2E21842B"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lastRenderedPageBreak/>
        <w:t xml:space="preserve">        - Bảo dưỡng sửa chữa hệ thống điều khiển khí nén. </w:t>
      </w:r>
    </w:p>
    <w:p w14:paraId="56D83917"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 xml:space="preserve">        - Chủ động, sáng tạo và an toàn trong thực hành.</w:t>
      </w:r>
    </w:p>
    <w:p w14:paraId="40130E88" w14:textId="77777777" w:rsidR="006E33B8" w:rsidRPr="008F4392" w:rsidRDefault="006E33B8" w:rsidP="006E33B8">
      <w:pPr>
        <w:spacing w:before="120" w:after="120"/>
        <w:jc w:val="both"/>
        <w:rPr>
          <w:sz w:val="26"/>
          <w:szCs w:val="26"/>
          <w:lang w:val="nl-NL"/>
        </w:rPr>
      </w:pPr>
      <w:r w:rsidRPr="008F4392">
        <w:rPr>
          <w:sz w:val="26"/>
          <w:szCs w:val="26"/>
          <w:lang w:val="nl-NL"/>
        </w:rPr>
        <w:t>2. Nội dung của bài:</w:t>
      </w:r>
    </w:p>
    <w:p w14:paraId="362155D1" w14:textId="77777777" w:rsidR="006E33B8" w:rsidRPr="008F4392" w:rsidRDefault="006E33B8" w:rsidP="006E33B8">
      <w:pPr>
        <w:tabs>
          <w:tab w:val="left" w:pos="600"/>
          <w:tab w:val="left" w:pos="6180"/>
        </w:tabs>
        <w:spacing w:before="120" w:after="120"/>
        <w:rPr>
          <w:sz w:val="26"/>
          <w:szCs w:val="26"/>
          <w:lang w:val="nl-NL"/>
        </w:rPr>
      </w:pPr>
      <w:r w:rsidRPr="008F4392">
        <w:rPr>
          <w:sz w:val="26"/>
          <w:szCs w:val="26"/>
          <w:lang w:val="nl-NL"/>
        </w:rPr>
        <w:t>2.1. Lắp đặt, vận hành</w:t>
      </w:r>
    </w:p>
    <w:p w14:paraId="37E607AC" w14:textId="77777777" w:rsidR="006E33B8" w:rsidRPr="008F4392" w:rsidRDefault="006E33B8" w:rsidP="006E33B8">
      <w:pPr>
        <w:tabs>
          <w:tab w:val="left" w:pos="600"/>
          <w:tab w:val="left" w:pos="6180"/>
        </w:tabs>
        <w:spacing w:before="120" w:after="120"/>
        <w:rPr>
          <w:sz w:val="26"/>
          <w:szCs w:val="26"/>
          <w:lang w:val="nl-NL"/>
        </w:rPr>
      </w:pPr>
      <w:r w:rsidRPr="008F4392">
        <w:rPr>
          <w:sz w:val="26"/>
          <w:szCs w:val="26"/>
          <w:lang w:val="nl-NL"/>
        </w:rPr>
        <w:t>2.1.1.Điều khiển một xy lanh.</w:t>
      </w:r>
      <w:r w:rsidRPr="008F4392">
        <w:rPr>
          <w:sz w:val="26"/>
          <w:szCs w:val="26"/>
          <w:lang w:val="nl-NL"/>
        </w:rPr>
        <w:tab/>
      </w:r>
    </w:p>
    <w:p w14:paraId="0EC115AC" w14:textId="77777777" w:rsidR="006E33B8" w:rsidRPr="008F4392" w:rsidRDefault="006E33B8" w:rsidP="006E33B8">
      <w:pPr>
        <w:tabs>
          <w:tab w:val="left" w:pos="600"/>
        </w:tabs>
        <w:spacing w:before="120" w:after="120"/>
        <w:rPr>
          <w:sz w:val="26"/>
          <w:szCs w:val="26"/>
          <w:lang w:val="nl-NL"/>
        </w:rPr>
      </w:pPr>
      <w:r w:rsidRPr="008F4392">
        <w:rPr>
          <w:sz w:val="26"/>
          <w:szCs w:val="26"/>
          <w:lang w:val="nl-NL"/>
        </w:rPr>
        <w:t>2.1.2. Điều khiển hai xy lanh.</w:t>
      </w:r>
    </w:p>
    <w:p w14:paraId="20692634" w14:textId="77777777" w:rsidR="006E33B8" w:rsidRPr="008F4392" w:rsidRDefault="006E33B8" w:rsidP="006E33B8">
      <w:pPr>
        <w:tabs>
          <w:tab w:val="left" w:pos="600"/>
        </w:tabs>
        <w:spacing w:before="120" w:after="120"/>
        <w:rPr>
          <w:bCs/>
          <w:sz w:val="26"/>
          <w:szCs w:val="26"/>
        </w:rPr>
      </w:pPr>
      <w:r w:rsidRPr="008F4392">
        <w:rPr>
          <w:sz w:val="26"/>
          <w:szCs w:val="26"/>
          <w:lang w:val="nl-NL"/>
        </w:rPr>
        <w:t xml:space="preserve">2.2. </w:t>
      </w:r>
      <w:r w:rsidRPr="008F4392">
        <w:rPr>
          <w:bCs/>
          <w:sz w:val="26"/>
          <w:szCs w:val="26"/>
        </w:rPr>
        <w:t>Tìm và sửa lỗi trong hệ thống điều khiển khí nén</w:t>
      </w:r>
    </w:p>
    <w:p w14:paraId="7CEB4DA3" w14:textId="77777777" w:rsidR="006E33B8" w:rsidRPr="008F4392" w:rsidRDefault="006E33B8" w:rsidP="006E33B8">
      <w:pPr>
        <w:tabs>
          <w:tab w:val="left" w:pos="600"/>
        </w:tabs>
        <w:spacing w:before="120" w:after="120"/>
        <w:rPr>
          <w:sz w:val="26"/>
          <w:szCs w:val="26"/>
        </w:rPr>
      </w:pPr>
      <w:r w:rsidRPr="008F4392">
        <w:rPr>
          <w:sz w:val="26"/>
          <w:szCs w:val="26"/>
        </w:rPr>
        <w:t>2.2.1. Phương pháp tìm và sửa lỗi.</w:t>
      </w:r>
    </w:p>
    <w:p w14:paraId="6A0E619F" w14:textId="77777777" w:rsidR="006E33B8" w:rsidRPr="008F4392" w:rsidRDefault="006E33B8" w:rsidP="006E33B8">
      <w:pPr>
        <w:tabs>
          <w:tab w:val="left" w:pos="600"/>
        </w:tabs>
        <w:spacing w:before="120" w:after="120"/>
        <w:rPr>
          <w:sz w:val="26"/>
          <w:szCs w:val="26"/>
        </w:rPr>
      </w:pPr>
      <w:r w:rsidRPr="008F4392">
        <w:rPr>
          <w:sz w:val="26"/>
          <w:szCs w:val="26"/>
        </w:rPr>
        <w:t xml:space="preserve">2.2.2. Các bài tập thực hành sửa lỗi. </w:t>
      </w:r>
    </w:p>
    <w:p w14:paraId="44C3F0E5" w14:textId="77777777" w:rsidR="006E33B8" w:rsidRPr="008F4392" w:rsidRDefault="006E33B8" w:rsidP="006E33B8">
      <w:pPr>
        <w:tabs>
          <w:tab w:val="left" w:pos="600"/>
        </w:tabs>
        <w:spacing w:before="120" w:after="120"/>
        <w:rPr>
          <w:sz w:val="26"/>
          <w:szCs w:val="26"/>
        </w:rPr>
      </w:pPr>
      <w:r w:rsidRPr="008F4392">
        <w:rPr>
          <w:sz w:val="26"/>
          <w:szCs w:val="26"/>
        </w:rPr>
        <w:t>2.3. Kiểm tra lý thuyết và thực hành.</w:t>
      </w:r>
    </w:p>
    <w:p w14:paraId="2BFD5CC1" w14:textId="77777777" w:rsidR="006E33B8" w:rsidRPr="008F4392" w:rsidRDefault="006E33B8" w:rsidP="006E33B8">
      <w:pPr>
        <w:spacing w:before="120" w:after="120"/>
        <w:jc w:val="both"/>
        <w:rPr>
          <w:sz w:val="26"/>
          <w:szCs w:val="26"/>
        </w:rPr>
      </w:pPr>
      <w:r w:rsidRPr="008F4392">
        <w:rPr>
          <w:sz w:val="26"/>
          <w:szCs w:val="26"/>
        </w:rPr>
        <w:t>Bài 5:</w:t>
      </w:r>
      <w:r w:rsidRPr="008F4392">
        <w:rPr>
          <w:sz w:val="26"/>
          <w:szCs w:val="26"/>
        </w:rPr>
        <w:tab/>
      </w:r>
      <w:r w:rsidRPr="008F4392">
        <w:rPr>
          <w:b/>
          <w:sz w:val="26"/>
          <w:szCs w:val="26"/>
        </w:rPr>
        <w:t>Giới thiệu hệ thống điều khiển điện khí nén, các phần tử điện ứng dụng trong hệ thống khí nén</w:t>
      </w:r>
      <w:r w:rsidRPr="008F4392">
        <w:rPr>
          <w:b/>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r>
      <w:r w:rsidRPr="008F4392">
        <w:rPr>
          <w:sz w:val="26"/>
          <w:szCs w:val="26"/>
          <w:lang w:val="vi-VN"/>
        </w:rPr>
        <w:t xml:space="preserve">             </w:t>
      </w:r>
      <w:r w:rsidRPr="008F4392">
        <w:rPr>
          <w:sz w:val="26"/>
          <w:szCs w:val="26"/>
        </w:rPr>
        <w:t>Thời gian: 2 giờ</w:t>
      </w:r>
    </w:p>
    <w:p w14:paraId="31DC309B" w14:textId="77777777" w:rsidR="006E33B8" w:rsidRPr="008F4392" w:rsidRDefault="006E33B8" w:rsidP="006E33B8">
      <w:pPr>
        <w:spacing w:before="120" w:after="120"/>
        <w:jc w:val="both"/>
        <w:rPr>
          <w:sz w:val="26"/>
          <w:szCs w:val="26"/>
        </w:rPr>
      </w:pPr>
      <w:r w:rsidRPr="008F4392">
        <w:rPr>
          <w:sz w:val="26"/>
          <w:szCs w:val="26"/>
        </w:rPr>
        <w:t>1. Mục tiêu của bài:</w:t>
      </w:r>
    </w:p>
    <w:p w14:paraId="674171A3" w14:textId="77777777" w:rsidR="006E33B8" w:rsidRPr="008F4392" w:rsidRDefault="006E33B8" w:rsidP="006E33B8">
      <w:pPr>
        <w:tabs>
          <w:tab w:val="left" w:pos="600"/>
        </w:tabs>
        <w:spacing w:before="120" w:after="120"/>
        <w:jc w:val="both"/>
        <w:rPr>
          <w:sz w:val="26"/>
          <w:szCs w:val="26"/>
          <w:lang w:val="vi-VN"/>
        </w:rPr>
      </w:pPr>
      <w:r w:rsidRPr="008F4392">
        <w:rPr>
          <w:sz w:val="26"/>
          <w:szCs w:val="26"/>
        </w:rPr>
        <w:tab/>
      </w:r>
      <w:r w:rsidRPr="008F4392">
        <w:rPr>
          <w:sz w:val="26"/>
          <w:szCs w:val="26"/>
          <w:lang w:val="vi-VN"/>
        </w:rPr>
        <w:t>- Trình bày được ưu, nhược điểm của hệ thống điều khiển điện khí nén.</w:t>
      </w:r>
    </w:p>
    <w:p w14:paraId="54B1776B"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Biết phạm vi ứng dụng của hệ thống điều khiển điện khí nén.</w:t>
      </w:r>
    </w:p>
    <w:p w14:paraId="373F31B8"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ab/>
        <w:t>- Chủ động, sáng tạo và an toàn trong thực hành</w:t>
      </w:r>
    </w:p>
    <w:p w14:paraId="0E631E43"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ab/>
        <w:t>- Mô tả chức năng và ứng dụng của các phần tử trong hệ thống điều khiển điện khí nén.</w:t>
      </w:r>
    </w:p>
    <w:p w14:paraId="0B8CAF95"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Xác định giải pháp cho các vấn đề liên quan tới các quy trình làm việc theo nhóm.</w:t>
      </w:r>
    </w:p>
    <w:p w14:paraId="2F38A64B"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Xác định rõ nguyên lý làm việc của các phần tử điều khiển điện - khí nén ứng dụng trong công nghiệp</w:t>
      </w:r>
    </w:p>
    <w:p w14:paraId="2B5069CF" w14:textId="77777777" w:rsidR="006E33B8" w:rsidRPr="008F4392" w:rsidRDefault="006E33B8" w:rsidP="006E33B8">
      <w:pPr>
        <w:tabs>
          <w:tab w:val="left" w:pos="600"/>
        </w:tabs>
        <w:spacing w:before="120" w:after="120"/>
        <w:jc w:val="both"/>
        <w:rPr>
          <w:i/>
          <w:iCs/>
          <w:sz w:val="26"/>
          <w:szCs w:val="26"/>
          <w:lang w:val="vi-VN"/>
        </w:rPr>
      </w:pPr>
      <w:r w:rsidRPr="008F4392">
        <w:rPr>
          <w:sz w:val="26"/>
          <w:szCs w:val="26"/>
          <w:lang w:val="vi-VN"/>
        </w:rPr>
        <w:t xml:space="preserve">        - Chủ động, sáng tạo và an toàn trong thực hành.</w:t>
      </w:r>
    </w:p>
    <w:p w14:paraId="46F7E684" w14:textId="77777777" w:rsidR="006E33B8" w:rsidRPr="008F4392" w:rsidRDefault="006E33B8" w:rsidP="006E33B8">
      <w:pPr>
        <w:spacing w:before="120" w:after="120"/>
        <w:jc w:val="both"/>
        <w:rPr>
          <w:sz w:val="26"/>
          <w:szCs w:val="26"/>
          <w:lang w:val="vi-VN"/>
        </w:rPr>
      </w:pPr>
      <w:r w:rsidRPr="008F4392">
        <w:rPr>
          <w:sz w:val="26"/>
          <w:szCs w:val="26"/>
          <w:lang w:val="vi-VN"/>
        </w:rPr>
        <w:t>2. Nội dung của bài:</w:t>
      </w:r>
    </w:p>
    <w:p w14:paraId="2F533843"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2.1. Giới thiệu hệ thống điều khiển điện khí nén</w:t>
      </w:r>
    </w:p>
    <w:p w14:paraId="26A221CE"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2.1.1. Sơ lược về lịch sử ra đời và phát triển hệ thống điều khiển điện khí nén.</w:t>
      </w:r>
    </w:p>
    <w:p w14:paraId="34F7AFE8"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2.1.2. Ưu, nhược điểm của hệ thống điều khiển điện khí nén.</w:t>
      </w:r>
    </w:p>
    <w:p w14:paraId="1D24297B"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2.1.3. Phạm vi ứng dụng.</w:t>
      </w:r>
    </w:p>
    <w:p w14:paraId="0F581121"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2.2.</w:t>
      </w:r>
      <w:r w:rsidRPr="008F4392">
        <w:rPr>
          <w:bCs/>
          <w:sz w:val="26"/>
          <w:szCs w:val="26"/>
        </w:rPr>
        <w:t xml:space="preserve"> </w:t>
      </w:r>
      <w:r w:rsidRPr="008F4392">
        <w:rPr>
          <w:bCs/>
          <w:sz w:val="26"/>
          <w:szCs w:val="26"/>
          <w:lang w:val="vi-VN"/>
        </w:rPr>
        <w:t>Các phần tử điện ứng dụng trong hệ thống khí nén</w:t>
      </w:r>
    </w:p>
    <w:p w14:paraId="4095D05E"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2.1. Công tắc</w:t>
      </w:r>
      <w:r w:rsidRPr="008F4392">
        <w:rPr>
          <w:sz w:val="26"/>
          <w:szCs w:val="26"/>
          <w:lang w:val="vi-VN"/>
        </w:rPr>
        <w:tab/>
      </w:r>
    </w:p>
    <w:p w14:paraId="4E677486"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 xml:space="preserve">2.2. Nút ấn </w:t>
      </w:r>
      <w:r w:rsidRPr="008F4392">
        <w:rPr>
          <w:sz w:val="26"/>
          <w:szCs w:val="26"/>
          <w:lang w:val="vi-VN"/>
        </w:rPr>
        <w:tab/>
      </w:r>
    </w:p>
    <w:p w14:paraId="71EE125E"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 xml:space="preserve">2.3. Rơ le </w:t>
      </w:r>
      <w:r w:rsidRPr="008F4392">
        <w:rPr>
          <w:sz w:val="26"/>
          <w:szCs w:val="26"/>
          <w:lang w:val="vi-VN"/>
        </w:rPr>
        <w:tab/>
      </w:r>
    </w:p>
    <w:p w14:paraId="55438A3F"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 xml:space="preserve">2.4. Công tắc hành trình điện - cơ </w:t>
      </w:r>
      <w:r w:rsidRPr="008F4392">
        <w:rPr>
          <w:sz w:val="26"/>
          <w:szCs w:val="26"/>
          <w:lang w:val="vi-VN"/>
        </w:rPr>
        <w:tab/>
      </w:r>
    </w:p>
    <w:p w14:paraId="1B1B7485"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2.5. Công tắc hành trình nam châm</w:t>
      </w:r>
    </w:p>
    <w:p w14:paraId="0751DFCC"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 xml:space="preserve">2.6. Cảm biến cảm ứng từ </w:t>
      </w:r>
      <w:r w:rsidRPr="008F4392">
        <w:rPr>
          <w:sz w:val="26"/>
          <w:szCs w:val="26"/>
          <w:lang w:val="vi-VN"/>
        </w:rPr>
        <w:tab/>
      </w:r>
    </w:p>
    <w:p w14:paraId="6B03418A"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t>2.</w:t>
      </w:r>
      <w:r w:rsidRPr="008F4392">
        <w:rPr>
          <w:sz w:val="26"/>
          <w:szCs w:val="26"/>
          <w:lang w:val="vi-VN"/>
        </w:rPr>
        <w:t xml:space="preserve">2.7. Cảm biến điện dung </w:t>
      </w:r>
      <w:r w:rsidRPr="008F4392">
        <w:rPr>
          <w:sz w:val="26"/>
          <w:szCs w:val="26"/>
          <w:lang w:val="vi-VN"/>
        </w:rPr>
        <w:tab/>
      </w:r>
    </w:p>
    <w:p w14:paraId="76F64051" w14:textId="77777777" w:rsidR="006E33B8" w:rsidRPr="008F4392" w:rsidRDefault="006E33B8" w:rsidP="006E33B8">
      <w:pPr>
        <w:tabs>
          <w:tab w:val="left" w:pos="600"/>
        </w:tabs>
        <w:spacing w:before="120" w:after="120"/>
        <w:jc w:val="both"/>
        <w:rPr>
          <w:sz w:val="26"/>
          <w:szCs w:val="26"/>
          <w:lang w:val="vi-VN"/>
        </w:rPr>
      </w:pPr>
      <w:r w:rsidRPr="008F4392">
        <w:rPr>
          <w:bCs/>
          <w:sz w:val="26"/>
          <w:szCs w:val="26"/>
          <w:lang w:val="vi-VN"/>
        </w:rPr>
        <w:lastRenderedPageBreak/>
        <w:t>2.</w:t>
      </w:r>
      <w:r w:rsidRPr="008F4392">
        <w:rPr>
          <w:sz w:val="26"/>
          <w:szCs w:val="26"/>
          <w:lang w:val="vi-VN"/>
        </w:rPr>
        <w:t xml:space="preserve">2.8. Cảm biến quang </w:t>
      </w:r>
    </w:p>
    <w:p w14:paraId="600E66EC" w14:textId="77777777" w:rsidR="006E33B8" w:rsidRPr="008F4392" w:rsidRDefault="006E33B8" w:rsidP="006E33B8">
      <w:pPr>
        <w:tabs>
          <w:tab w:val="left" w:pos="600"/>
        </w:tabs>
        <w:spacing w:before="120" w:after="120"/>
        <w:jc w:val="both"/>
        <w:rPr>
          <w:sz w:val="26"/>
          <w:szCs w:val="26"/>
          <w:lang w:val="vi-VN"/>
        </w:rPr>
      </w:pPr>
      <w:r w:rsidRPr="008F4392">
        <w:rPr>
          <w:bCs/>
          <w:sz w:val="26"/>
          <w:szCs w:val="26"/>
        </w:rPr>
        <w:t>2.</w:t>
      </w:r>
      <w:r w:rsidRPr="008F4392">
        <w:rPr>
          <w:sz w:val="26"/>
          <w:szCs w:val="26"/>
          <w:lang w:val="pt-BR"/>
        </w:rPr>
        <w:t xml:space="preserve">2.9. </w:t>
      </w:r>
      <w:r w:rsidRPr="008F4392">
        <w:rPr>
          <w:sz w:val="26"/>
          <w:szCs w:val="26"/>
          <w:lang w:val="vi-VN"/>
        </w:rPr>
        <w:t>R-S Flipflop</w:t>
      </w:r>
    </w:p>
    <w:p w14:paraId="238F638C" w14:textId="77777777" w:rsidR="006E33B8" w:rsidRPr="008F4392" w:rsidRDefault="006E33B8" w:rsidP="006E33B8">
      <w:pPr>
        <w:tabs>
          <w:tab w:val="left" w:pos="600"/>
        </w:tabs>
        <w:spacing w:before="120" w:after="120"/>
        <w:jc w:val="both"/>
        <w:rPr>
          <w:bCs/>
          <w:sz w:val="26"/>
          <w:szCs w:val="26"/>
          <w:lang w:val="vi-VN"/>
        </w:rPr>
      </w:pPr>
      <w:r w:rsidRPr="008F4392">
        <w:rPr>
          <w:bCs/>
          <w:sz w:val="26"/>
          <w:szCs w:val="26"/>
          <w:lang w:val="vi-VN"/>
        </w:rPr>
        <w:t>2.</w:t>
      </w:r>
      <w:r w:rsidRPr="008F4392">
        <w:rPr>
          <w:bCs/>
          <w:sz w:val="26"/>
          <w:szCs w:val="26"/>
        </w:rPr>
        <w:t>3</w:t>
      </w:r>
      <w:r w:rsidRPr="008F4392">
        <w:rPr>
          <w:sz w:val="26"/>
          <w:szCs w:val="26"/>
          <w:lang w:val="vi-VN"/>
        </w:rPr>
        <w:t>. Kiểm tra lý thuyết và thực hành</w:t>
      </w:r>
    </w:p>
    <w:p w14:paraId="4EEAB658" w14:textId="77777777" w:rsidR="006E33B8" w:rsidRPr="008F4392" w:rsidRDefault="006E33B8" w:rsidP="006E33B8">
      <w:pPr>
        <w:spacing w:before="120" w:after="120"/>
        <w:jc w:val="both"/>
        <w:rPr>
          <w:sz w:val="26"/>
          <w:szCs w:val="26"/>
          <w:lang w:val="vi-VN"/>
        </w:rPr>
      </w:pPr>
      <w:r w:rsidRPr="008F4392">
        <w:rPr>
          <w:sz w:val="26"/>
          <w:szCs w:val="26"/>
          <w:lang w:val="vi-VN"/>
        </w:rPr>
        <w:t xml:space="preserve">Bài </w:t>
      </w:r>
      <w:r w:rsidRPr="008F4392">
        <w:rPr>
          <w:sz w:val="26"/>
          <w:szCs w:val="26"/>
        </w:rPr>
        <w:t>6</w:t>
      </w:r>
      <w:r w:rsidRPr="008F4392">
        <w:rPr>
          <w:sz w:val="26"/>
          <w:szCs w:val="26"/>
          <w:lang w:val="vi-VN"/>
        </w:rPr>
        <w:t>:</w:t>
      </w:r>
      <w:r w:rsidRPr="008F4392">
        <w:rPr>
          <w:sz w:val="26"/>
          <w:szCs w:val="26"/>
          <w:lang w:val="vi-VN"/>
        </w:rPr>
        <w:tab/>
      </w:r>
      <w:r w:rsidRPr="008F4392">
        <w:rPr>
          <w:b/>
          <w:bCs/>
          <w:sz w:val="26"/>
          <w:szCs w:val="26"/>
          <w:lang w:val="vi-VN"/>
        </w:rPr>
        <w:t>Thiết kế</w:t>
      </w:r>
      <w:r w:rsidRPr="008F4392">
        <w:rPr>
          <w:b/>
          <w:bCs/>
          <w:sz w:val="26"/>
          <w:szCs w:val="26"/>
        </w:rPr>
        <w:t xml:space="preserve"> </w:t>
      </w:r>
      <w:r w:rsidRPr="008F4392">
        <w:rPr>
          <w:b/>
          <w:bCs/>
          <w:sz w:val="26"/>
          <w:szCs w:val="26"/>
          <w:lang w:val="vi-VN"/>
        </w:rPr>
        <w:t>hệ thống điều khiển điện khí nén.</w:t>
      </w:r>
      <w:r w:rsidRPr="008F4392">
        <w:rPr>
          <w:sz w:val="26"/>
          <w:szCs w:val="26"/>
          <w:lang w:val="vi-VN"/>
        </w:rPr>
        <w:tab/>
      </w:r>
      <w:r w:rsidRPr="008F4392">
        <w:rPr>
          <w:sz w:val="26"/>
          <w:szCs w:val="26"/>
          <w:lang w:val="vi-VN"/>
        </w:rPr>
        <w:tab/>
        <w:t xml:space="preserve">          Thời gian: </w:t>
      </w:r>
      <w:r w:rsidRPr="008F4392">
        <w:rPr>
          <w:sz w:val="26"/>
          <w:szCs w:val="26"/>
        </w:rPr>
        <w:t>12</w:t>
      </w:r>
      <w:r w:rsidRPr="008F4392">
        <w:rPr>
          <w:sz w:val="26"/>
          <w:szCs w:val="26"/>
          <w:lang w:val="vi-VN"/>
        </w:rPr>
        <w:t xml:space="preserve"> giờ</w:t>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lang w:val="vi-VN"/>
        </w:rPr>
        <w:tab/>
      </w:r>
      <w:r w:rsidRPr="008F4392">
        <w:rPr>
          <w:sz w:val="26"/>
          <w:szCs w:val="26"/>
        </w:rPr>
        <w:tab/>
      </w:r>
      <w:r w:rsidRPr="008F4392">
        <w:rPr>
          <w:sz w:val="26"/>
          <w:szCs w:val="26"/>
        </w:rPr>
        <w:tab/>
      </w:r>
      <w:r w:rsidRPr="008F4392">
        <w:rPr>
          <w:sz w:val="26"/>
          <w:szCs w:val="26"/>
        </w:rPr>
        <w:tab/>
      </w:r>
      <w:r w:rsidRPr="008F4392">
        <w:rPr>
          <w:sz w:val="26"/>
          <w:szCs w:val="26"/>
        </w:rPr>
        <w:tab/>
      </w:r>
    </w:p>
    <w:p w14:paraId="1D62288F" w14:textId="77777777" w:rsidR="006E33B8" w:rsidRPr="008F4392" w:rsidRDefault="006E33B8" w:rsidP="006E33B8">
      <w:pPr>
        <w:spacing w:before="120" w:after="120"/>
        <w:jc w:val="both"/>
        <w:rPr>
          <w:sz w:val="26"/>
          <w:szCs w:val="26"/>
          <w:lang w:val="vi-VN"/>
        </w:rPr>
      </w:pPr>
      <w:r w:rsidRPr="008F4392">
        <w:rPr>
          <w:sz w:val="26"/>
          <w:szCs w:val="26"/>
          <w:lang w:val="vi-VN"/>
        </w:rPr>
        <w:t>1. Mục tiêu của bài:</w:t>
      </w:r>
    </w:p>
    <w:p w14:paraId="59BAC094" w14:textId="77777777" w:rsidR="006E33B8" w:rsidRPr="008F4392" w:rsidRDefault="006E33B8" w:rsidP="006E33B8">
      <w:pPr>
        <w:tabs>
          <w:tab w:val="left" w:pos="600"/>
        </w:tabs>
        <w:spacing w:before="120" w:after="120"/>
        <w:jc w:val="both"/>
        <w:rPr>
          <w:i/>
          <w:iCs/>
          <w:sz w:val="26"/>
          <w:szCs w:val="26"/>
          <w:lang w:val="vi-VN"/>
        </w:rPr>
      </w:pPr>
      <w:r w:rsidRPr="008F4392">
        <w:rPr>
          <w:sz w:val="26"/>
          <w:szCs w:val="26"/>
          <w:lang w:val="vi-VN"/>
        </w:rPr>
        <w:tab/>
        <w:t>-</w:t>
      </w:r>
      <w:r w:rsidRPr="008F4392">
        <w:rPr>
          <w:i/>
          <w:iCs/>
          <w:sz w:val="26"/>
          <w:szCs w:val="26"/>
          <w:lang w:val="vi-VN"/>
        </w:rPr>
        <w:t xml:space="preserve"> </w:t>
      </w:r>
      <w:r w:rsidRPr="008F4392">
        <w:rPr>
          <w:sz w:val="26"/>
          <w:szCs w:val="26"/>
          <w:lang w:val="vi-VN"/>
        </w:rPr>
        <w:t>Nắm vững nguyên lý thiết kế, lắp đặt và vận hành các phần tử điện, khí nén ứng dụng trong công nghiệp.</w:t>
      </w:r>
    </w:p>
    <w:p w14:paraId="6C7AC44E" w14:textId="77777777" w:rsidR="006E33B8" w:rsidRPr="008F4392" w:rsidRDefault="006E33B8" w:rsidP="006E33B8">
      <w:pPr>
        <w:tabs>
          <w:tab w:val="left" w:pos="600"/>
        </w:tabs>
        <w:spacing w:before="120" w:after="120"/>
        <w:jc w:val="both"/>
        <w:rPr>
          <w:i/>
          <w:iCs/>
          <w:sz w:val="26"/>
          <w:szCs w:val="26"/>
          <w:lang w:val="vi-VN"/>
        </w:rPr>
      </w:pPr>
      <w:r w:rsidRPr="008F4392">
        <w:rPr>
          <w:sz w:val="26"/>
          <w:szCs w:val="26"/>
          <w:lang w:val="vi-VN"/>
        </w:rPr>
        <w:t xml:space="preserve">        - Xác định giải pháp cho các vấn đề liên quan tới các quy trình làm việc theo nhóm.</w:t>
      </w:r>
    </w:p>
    <w:p w14:paraId="3CC9DCAC" w14:textId="77777777" w:rsidR="006E33B8" w:rsidRPr="008F4392" w:rsidRDefault="006E33B8" w:rsidP="006E33B8">
      <w:pPr>
        <w:tabs>
          <w:tab w:val="left" w:pos="600"/>
        </w:tabs>
        <w:spacing w:before="120" w:after="120"/>
        <w:jc w:val="both"/>
        <w:rPr>
          <w:i/>
          <w:iCs/>
          <w:sz w:val="26"/>
          <w:szCs w:val="26"/>
          <w:lang w:val="vi-VN"/>
        </w:rPr>
      </w:pPr>
      <w:r w:rsidRPr="008F4392">
        <w:rPr>
          <w:i/>
          <w:iCs/>
          <w:sz w:val="26"/>
          <w:szCs w:val="26"/>
          <w:lang w:val="vi-VN"/>
        </w:rPr>
        <w:t xml:space="preserve">        </w:t>
      </w:r>
      <w:r w:rsidRPr="008F4392">
        <w:rPr>
          <w:sz w:val="26"/>
          <w:szCs w:val="26"/>
          <w:lang w:val="vi-VN"/>
        </w:rPr>
        <w:t>- Đọc và vẽ sơ đồ mạch điện, khí nén và biểu đồ trạng thái.</w:t>
      </w:r>
    </w:p>
    <w:p w14:paraId="27238189" w14:textId="77777777" w:rsidR="006E33B8" w:rsidRPr="008F4392" w:rsidRDefault="006E33B8" w:rsidP="006E33B8">
      <w:pPr>
        <w:tabs>
          <w:tab w:val="left" w:pos="600"/>
        </w:tabs>
        <w:spacing w:before="120" w:after="120"/>
        <w:jc w:val="both"/>
        <w:rPr>
          <w:i/>
          <w:iCs/>
          <w:sz w:val="26"/>
          <w:szCs w:val="26"/>
          <w:lang w:val="vi-VN"/>
        </w:rPr>
      </w:pPr>
      <w:r w:rsidRPr="008F4392">
        <w:rPr>
          <w:i/>
          <w:iCs/>
          <w:sz w:val="26"/>
          <w:szCs w:val="26"/>
          <w:lang w:val="vi-VN"/>
        </w:rPr>
        <w:t xml:space="preserve">        </w:t>
      </w:r>
      <w:r w:rsidRPr="008F4392">
        <w:rPr>
          <w:sz w:val="26"/>
          <w:szCs w:val="26"/>
          <w:lang w:val="vi-VN"/>
        </w:rPr>
        <w:t>- Chủ động, sáng tạo và an toàn trong thực hành.</w:t>
      </w:r>
    </w:p>
    <w:p w14:paraId="182D3073" w14:textId="77777777" w:rsidR="006E33B8" w:rsidRPr="008F4392" w:rsidRDefault="006E33B8" w:rsidP="006E33B8">
      <w:pPr>
        <w:spacing w:before="120" w:after="120"/>
        <w:jc w:val="both"/>
        <w:rPr>
          <w:sz w:val="26"/>
          <w:szCs w:val="26"/>
          <w:lang w:val="vi-VN"/>
        </w:rPr>
      </w:pPr>
      <w:r w:rsidRPr="008F4392">
        <w:rPr>
          <w:sz w:val="26"/>
          <w:szCs w:val="26"/>
          <w:lang w:val="vi-VN"/>
        </w:rPr>
        <w:t>2. Nội dung của bài:</w:t>
      </w:r>
    </w:p>
    <w:p w14:paraId="18A870CA"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2.1. Nguyên lý thiết kế hệ thống điều khiển điện khí nén.</w:t>
      </w:r>
    </w:p>
    <w:p w14:paraId="10FBB407" w14:textId="77777777" w:rsidR="006E33B8" w:rsidRPr="008F4392" w:rsidRDefault="006E33B8" w:rsidP="006E33B8">
      <w:pPr>
        <w:tabs>
          <w:tab w:val="left" w:pos="374"/>
          <w:tab w:val="num" w:pos="1835"/>
        </w:tabs>
        <w:spacing w:before="120"/>
        <w:jc w:val="both"/>
        <w:rPr>
          <w:sz w:val="26"/>
          <w:szCs w:val="26"/>
          <w:lang w:val="pl-PL"/>
        </w:rPr>
      </w:pPr>
      <w:r w:rsidRPr="008F4392">
        <w:rPr>
          <w:sz w:val="26"/>
          <w:szCs w:val="26"/>
          <w:lang w:val="pl-PL"/>
        </w:rPr>
        <w:t>2.2. Mạch điều khiển điện khí nén đơn giản với 1 xilanh</w:t>
      </w:r>
    </w:p>
    <w:p w14:paraId="23361E54" w14:textId="77777777" w:rsidR="006E33B8" w:rsidRPr="008F4392" w:rsidRDefault="006E33B8" w:rsidP="006E33B8">
      <w:pPr>
        <w:tabs>
          <w:tab w:val="left" w:pos="374"/>
          <w:tab w:val="num" w:pos="1835"/>
        </w:tabs>
        <w:spacing w:before="120"/>
        <w:jc w:val="both"/>
        <w:rPr>
          <w:sz w:val="26"/>
          <w:szCs w:val="26"/>
          <w:lang w:val="pl-PL"/>
        </w:rPr>
      </w:pPr>
      <w:r w:rsidRPr="008F4392">
        <w:rPr>
          <w:sz w:val="26"/>
          <w:szCs w:val="26"/>
          <w:lang w:val="pl-PL"/>
        </w:rPr>
        <w:t>2.3. Mạch điều khiển điện khí nén từ 2 xilanh</w:t>
      </w:r>
    </w:p>
    <w:p w14:paraId="6E362F51" w14:textId="77777777" w:rsidR="006E33B8" w:rsidRPr="008F4392" w:rsidRDefault="006E33B8" w:rsidP="006E33B8">
      <w:pPr>
        <w:tabs>
          <w:tab w:val="left" w:pos="374"/>
          <w:tab w:val="num" w:pos="1835"/>
        </w:tabs>
        <w:spacing w:before="120"/>
        <w:jc w:val="both"/>
        <w:rPr>
          <w:sz w:val="26"/>
          <w:szCs w:val="26"/>
          <w:lang w:val="pl-PL"/>
        </w:rPr>
      </w:pPr>
      <w:r w:rsidRPr="008F4392">
        <w:rPr>
          <w:sz w:val="26"/>
          <w:szCs w:val="26"/>
          <w:lang w:val="pl-PL"/>
        </w:rPr>
        <w:t>2.3.1. Điều khiển tùy động theo hành trình ( điều khiển theo bước)</w:t>
      </w:r>
    </w:p>
    <w:p w14:paraId="2FC2161C" w14:textId="77777777" w:rsidR="006E33B8" w:rsidRPr="008F4392" w:rsidRDefault="006E33B8" w:rsidP="006E33B8">
      <w:pPr>
        <w:tabs>
          <w:tab w:val="left" w:pos="374"/>
          <w:tab w:val="num" w:pos="1835"/>
        </w:tabs>
        <w:spacing w:before="120"/>
        <w:jc w:val="both"/>
        <w:rPr>
          <w:sz w:val="26"/>
          <w:szCs w:val="26"/>
          <w:lang w:val="pl-PL"/>
        </w:rPr>
      </w:pPr>
      <w:r w:rsidRPr="008F4392">
        <w:rPr>
          <w:sz w:val="26"/>
          <w:szCs w:val="26"/>
          <w:lang w:val="pl-PL"/>
        </w:rPr>
        <w:t>2.3.2. Thiết kế mạch điện khí nén điều khiển theo tầng</w:t>
      </w:r>
    </w:p>
    <w:p w14:paraId="43D7085D" w14:textId="77777777" w:rsidR="006E33B8" w:rsidRPr="008F4392" w:rsidRDefault="006E33B8" w:rsidP="006E33B8">
      <w:pPr>
        <w:tabs>
          <w:tab w:val="left" w:pos="374"/>
          <w:tab w:val="num" w:pos="1835"/>
        </w:tabs>
        <w:spacing w:before="120"/>
        <w:jc w:val="both"/>
        <w:rPr>
          <w:sz w:val="26"/>
          <w:szCs w:val="26"/>
          <w:lang w:val="pl-PL"/>
        </w:rPr>
      </w:pPr>
      <w:r w:rsidRPr="008F4392">
        <w:rPr>
          <w:sz w:val="26"/>
          <w:szCs w:val="26"/>
          <w:lang w:val="pl-PL"/>
        </w:rPr>
        <w:t>2.3.3. Thiết kế mạch điện khí nén điều khiển theo nhịp.</w:t>
      </w:r>
    </w:p>
    <w:p w14:paraId="2B68A99C" w14:textId="77777777" w:rsidR="006E33B8" w:rsidRPr="008F4392" w:rsidRDefault="006E33B8" w:rsidP="006E33B8">
      <w:pPr>
        <w:tabs>
          <w:tab w:val="left" w:pos="600"/>
        </w:tabs>
        <w:spacing w:before="120" w:after="120"/>
        <w:jc w:val="both"/>
        <w:rPr>
          <w:sz w:val="26"/>
          <w:szCs w:val="26"/>
        </w:rPr>
      </w:pPr>
      <w:r w:rsidRPr="008F4392">
        <w:rPr>
          <w:sz w:val="26"/>
          <w:szCs w:val="26"/>
        </w:rPr>
        <w:t xml:space="preserve">2.4. </w:t>
      </w:r>
      <w:r w:rsidRPr="008F4392">
        <w:rPr>
          <w:sz w:val="26"/>
          <w:szCs w:val="26"/>
          <w:lang w:val="vi-VN"/>
        </w:rPr>
        <w:t>Kiểm tra lý thuyết và thực hành</w:t>
      </w:r>
      <w:r w:rsidRPr="008F4392">
        <w:rPr>
          <w:sz w:val="26"/>
          <w:szCs w:val="26"/>
        </w:rPr>
        <w:tab/>
      </w:r>
    </w:p>
    <w:p w14:paraId="693F86A2" w14:textId="77777777" w:rsidR="006E33B8" w:rsidRPr="008F4392" w:rsidRDefault="006E33B8" w:rsidP="006E33B8">
      <w:pPr>
        <w:spacing w:before="120" w:after="120"/>
        <w:jc w:val="both"/>
        <w:rPr>
          <w:sz w:val="26"/>
          <w:szCs w:val="26"/>
        </w:rPr>
      </w:pPr>
      <w:r w:rsidRPr="008F4392">
        <w:rPr>
          <w:sz w:val="26"/>
          <w:szCs w:val="26"/>
        </w:rPr>
        <w:t>Bài 7:</w:t>
      </w:r>
      <w:r w:rsidRPr="008F4392">
        <w:rPr>
          <w:sz w:val="26"/>
          <w:szCs w:val="26"/>
        </w:rPr>
        <w:tab/>
      </w:r>
      <w:r w:rsidRPr="008F4392">
        <w:rPr>
          <w:b/>
          <w:sz w:val="26"/>
          <w:szCs w:val="26"/>
        </w:rPr>
        <w:t>Lắp đặt, vận hành</w:t>
      </w:r>
      <w:r w:rsidRPr="008F4392">
        <w:rPr>
          <w:sz w:val="26"/>
          <w:szCs w:val="26"/>
        </w:rPr>
        <w:t xml:space="preserve"> </w:t>
      </w:r>
      <w:r w:rsidRPr="008F4392">
        <w:rPr>
          <w:b/>
          <w:sz w:val="26"/>
          <w:szCs w:val="26"/>
        </w:rPr>
        <w:t>và kiểm tra hệ thống điều khiển điện - khí nén ứng dụng.</w:t>
      </w:r>
      <w:r w:rsidRPr="008F4392">
        <w:rPr>
          <w:b/>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r>
      <w:r w:rsidRPr="008F4392">
        <w:rPr>
          <w:sz w:val="26"/>
          <w:szCs w:val="26"/>
        </w:rPr>
        <w:tab/>
        <w:t>Thời gian: 28 giờ</w:t>
      </w:r>
    </w:p>
    <w:p w14:paraId="451CE133" w14:textId="77777777" w:rsidR="006E33B8" w:rsidRPr="008F4392" w:rsidRDefault="006E33B8" w:rsidP="006E33B8">
      <w:pPr>
        <w:spacing w:before="120" w:after="120"/>
        <w:jc w:val="both"/>
        <w:rPr>
          <w:sz w:val="26"/>
          <w:szCs w:val="26"/>
        </w:rPr>
      </w:pPr>
      <w:r w:rsidRPr="008F4392">
        <w:rPr>
          <w:sz w:val="26"/>
          <w:szCs w:val="26"/>
        </w:rPr>
        <w:t>1. Mục tiêu của bài:</w:t>
      </w:r>
    </w:p>
    <w:p w14:paraId="7FF82E07"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Phân tích và vận dụng được các tài liệu kỹ thuật đối với thiết bị điện khí nén.</w:t>
      </w:r>
    </w:p>
    <w:p w14:paraId="6F0AADD6"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Mô tả chức năng và ứng dụng của các phần tử trong hệ thống điều khiển điện khí nén.</w:t>
      </w:r>
    </w:p>
    <w:p w14:paraId="07BBEF25"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Đo, kiểm tra, lắp ráp và vận hành các hệ thống điều khiển điện – khí nén an toàn.</w:t>
      </w:r>
    </w:p>
    <w:p w14:paraId="4FD2106B" w14:textId="77777777" w:rsidR="006E33B8" w:rsidRPr="008F4392" w:rsidRDefault="006E33B8" w:rsidP="006E33B8">
      <w:pPr>
        <w:tabs>
          <w:tab w:val="left" w:pos="600"/>
        </w:tabs>
        <w:spacing w:before="120" w:after="120"/>
        <w:jc w:val="both"/>
        <w:rPr>
          <w:sz w:val="26"/>
          <w:szCs w:val="26"/>
          <w:lang w:val="vi-VN"/>
        </w:rPr>
      </w:pPr>
      <w:r w:rsidRPr="008F4392">
        <w:rPr>
          <w:sz w:val="26"/>
          <w:szCs w:val="26"/>
          <w:lang w:val="vi-VN"/>
        </w:rPr>
        <w:t xml:space="preserve">        - Bảo dưỡng sửa chữa hệ thống điều khiển khí nén đạt yêu cầu. </w:t>
      </w:r>
    </w:p>
    <w:p w14:paraId="48CCB8A1" w14:textId="77777777" w:rsidR="006E33B8" w:rsidRPr="008F4392" w:rsidRDefault="006E33B8" w:rsidP="006E33B8">
      <w:pPr>
        <w:tabs>
          <w:tab w:val="left" w:pos="600"/>
        </w:tabs>
        <w:spacing w:before="120" w:after="120"/>
        <w:jc w:val="both"/>
        <w:rPr>
          <w:sz w:val="26"/>
          <w:szCs w:val="26"/>
        </w:rPr>
      </w:pPr>
      <w:r w:rsidRPr="008F4392">
        <w:rPr>
          <w:sz w:val="26"/>
          <w:szCs w:val="26"/>
          <w:lang w:val="vi-VN"/>
        </w:rPr>
        <w:t xml:space="preserve">        - Chủ động, sáng tạo và an toàn trong thực hành</w:t>
      </w:r>
    </w:p>
    <w:p w14:paraId="70D3D792" w14:textId="77777777" w:rsidR="006E33B8" w:rsidRPr="008F4392" w:rsidRDefault="006E33B8" w:rsidP="006E33B8">
      <w:pPr>
        <w:spacing w:before="120" w:after="120"/>
        <w:jc w:val="both"/>
        <w:rPr>
          <w:sz w:val="26"/>
          <w:szCs w:val="26"/>
        </w:rPr>
      </w:pPr>
      <w:r w:rsidRPr="008F4392">
        <w:rPr>
          <w:sz w:val="26"/>
          <w:szCs w:val="26"/>
        </w:rPr>
        <w:t>2. Nội dung của bài:</w:t>
      </w:r>
    </w:p>
    <w:p w14:paraId="0A01E923" w14:textId="77777777" w:rsidR="006E33B8" w:rsidRPr="008F4392" w:rsidRDefault="006E33B8" w:rsidP="006E33B8">
      <w:pPr>
        <w:tabs>
          <w:tab w:val="left" w:pos="600"/>
        </w:tabs>
        <w:spacing w:before="120" w:after="120"/>
        <w:jc w:val="both"/>
        <w:rPr>
          <w:sz w:val="26"/>
          <w:szCs w:val="26"/>
        </w:rPr>
      </w:pPr>
      <w:r w:rsidRPr="008F4392">
        <w:rPr>
          <w:sz w:val="26"/>
          <w:szCs w:val="26"/>
        </w:rPr>
        <w:t>2.1. Lắp đặt, vận hành</w:t>
      </w:r>
    </w:p>
    <w:p w14:paraId="0659A92D" w14:textId="77777777" w:rsidR="006E33B8" w:rsidRPr="008F4392" w:rsidRDefault="006E33B8" w:rsidP="006E33B8">
      <w:pPr>
        <w:tabs>
          <w:tab w:val="left" w:pos="600"/>
        </w:tabs>
        <w:spacing w:before="120" w:after="120"/>
        <w:jc w:val="both"/>
        <w:rPr>
          <w:sz w:val="26"/>
          <w:szCs w:val="26"/>
          <w:lang w:val="vi-VN"/>
        </w:rPr>
      </w:pPr>
      <w:r w:rsidRPr="008F4392">
        <w:rPr>
          <w:sz w:val="26"/>
          <w:szCs w:val="26"/>
        </w:rPr>
        <w:t>2.1.</w:t>
      </w:r>
      <w:r w:rsidRPr="008F4392">
        <w:rPr>
          <w:sz w:val="26"/>
          <w:szCs w:val="26"/>
          <w:lang w:val="vi-VN"/>
        </w:rPr>
        <w:t xml:space="preserve">1. Điều khiển </w:t>
      </w:r>
      <w:r w:rsidRPr="008F4392">
        <w:rPr>
          <w:sz w:val="26"/>
          <w:szCs w:val="26"/>
        </w:rPr>
        <w:t xml:space="preserve">mạch một </w:t>
      </w:r>
      <w:r w:rsidRPr="008F4392">
        <w:rPr>
          <w:sz w:val="26"/>
          <w:szCs w:val="26"/>
          <w:lang w:val="vi-VN"/>
        </w:rPr>
        <w:t>xy lanh.</w:t>
      </w:r>
    </w:p>
    <w:p w14:paraId="38BBE56F" w14:textId="77777777" w:rsidR="006E33B8" w:rsidRPr="008F4392" w:rsidRDefault="006E33B8" w:rsidP="006E33B8">
      <w:pPr>
        <w:tabs>
          <w:tab w:val="left" w:pos="600"/>
        </w:tabs>
        <w:spacing w:before="120" w:after="120"/>
        <w:jc w:val="both"/>
        <w:rPr>
          <w:sz w:val="26"/>
          <w:szCs w:val="26"/>
        </w:rPr>
      </w:pPr>
      <w:r w:rsidRPr="008F4392">
        <w:rPr>
          <w:sz w:val="26"/>
          <w:szCs w:val="26"/>
        </w:rPr>
        <w:t>2.1</w:t>
      </w:r>
      <w:r w:rsidRPr="008F4392">
        <w:rPr>
          <w:sz w:val="26"/>
          <w:szCs w:val="26"/>
          <w:lang w:val="vi-VN"/>
        </w:rPr>
        <w:t xml:space="preserve">.2. </w:t>
      </w:r>
      <w:r w:rsidRPr="008F4392">
        <w:rPr>
          <w:sz w:val="26"/>
          <w:szCs w:val="26"/>
        </w:rPr>
        <w:t>Điều khiển mạch tử hai xy lanh.</w:t>
      </w:r>
    </w:p>
    <w:p w14:paraId="1B5DB51C" w14:textId="77777777" w:rsidR="006E33B8" w:rsidRPr="008F4392" w:rsidRDefault="006E33B8" w:rsidP="006E33B8">
      <w:pPr>
        <w:spacing w:before="120" w:after="120"/>
        <w:rPr>
          <w:sz w:val="26"/>
          <w:szCs w:val="26"/>
        </w:rPr>
      </w:pPr>
      <w:r w:rsidRPr="008F4392">
        <w:rPr>
          <w:sz w:val="26"/>
          <w:szCs w:val="26"/>
        </w:rPr>
        <w:t>2.2. Tìm và sửa lỗi trong hệ thống điều khiển điện - khí nén</w:t>
      </w:r>
    </w:p>
    <w:p w14:paraId="74F9A838" w14:textId="77777777" w:rsidR="006E33B8" w:rsidRPr="008F4392" w:rsidRDefault="006E33B8" w:rsidP="006E33B8">
      <w:pPr>
        <w:tabs>
          <w:tab w:val="left" w:pos="600"/>
        </w:tabs>
        <w:spacing w:before="120" w:after="120"/>
        <w:jc w:val="both"/>
        <w:rPr>
          <w:sz w:val="26"/>
          <w:szCs w:val="26"/>
        </w:rPr>
      </w:pPr>
      <w:r w:rsidRPr="008F4392">
        <w:rPr>
          <w:sz w:val="26"/>
          <w:szCs w:val="26"/>
        </w:rPr>
        <w:t>2.2.1. Phương pháp tìm và sửa lỗi.</w:t>
      </w:r>
    </w:p>
    <w:p w14:paraId="28B75D43" w14:textId="77777777" w:rsidR="006E33B8" w:rsidRPr="008F4392" w:rsidRDefault="006E33B8" w:rsidP="006E33B8">
      <w:pPr>
        <w:tabs>
          <w:tab w:val="left" w:pos="600"/>
        </w:tabs>
        <w:spacing w:before="120" w:after="120"/>
        <w:jc w:val="both"/>
        <w:rPr>
          <w:sz w:val="26"/>
          <w:szCs w:val="26"/>
        </w:rPr>
      </w:pPr>
      <w:r w:rsidRPr="008F4392">
        <w:rPr>
          <w:sz w:val="26"/>
          <w:szCs w:val="26"/>
        </w:rPr>
        <w:t xml:space="preserve">2.2.2. Các bài tập thực hành sửa lỗi. </w:t>
      </w:r>
    </w:p>
    <w:p w14:paraId="1D81A2FE" w14:textId="77777777" w:rsidR="006E33B8" w:rsidRPr="008F4392" w:rsidRDefault="006E33B8" w:rsidP="006E33B8">
      <w:pPr>
        <w:spacing w:before="120" w:after="120"/>
        <w:jc w:val="both"/>
        <w:rPr>
          <w:sz w:val="26"/>
          <w:szCs w:val="26"/>
        </w:rPr>
      </w:pPr>
      <w:r w:rsidRPr="008F4392">
        <w:rPr>
          <w:sz w:val="26"/>
          <w:szCs w:val="26"/>
        </w:rPr>
        <w:t>2.3. Kiểm tra kết thúc lý thuyết và thực hành</w:t>
      </w:r>
    </w:p>
    <w:p w14:paraId="1156A0F9" w14:textId="77777777" w:rsidR="006E33B8" w:rsidRPr="008F4392" w:rsidRDefault="006E33B8" w:rsidP="006E33B8">
      <w:pPr>
        <w:spacing w:before="120" w:after="120"/>
        <w:jc w:val="both"/>
        <w:rPr>
          <w:b/>
          <w:sz w:val="26"/>
          <w:szCs w:val="26"/>
        </w:rPr>
      </w:pPr>
      <w:r w:rsidRPr="008F4392">
        <w:rPr>
          <w:b/>
          <w:sz w:val="26"/>
          <w:szCs w:val="26"/>
        </w:rPr>
        <w:lastRenderedPageBreak/>
        <w:t>IV. Điều kiện thực hiện mô đun</w:t>
      </w:r>
    </w:p>
    <w:p w14:paraId="436A3ADC" w14:textId="77777777" w:rsidR="006E33B8" w:rsidRPr="008F4392" w:rsidRDefault="006E33B8" w:rsidP="006E33B8">
      <w:pPr>
        <w:spacing w:before="120" w:after="120"/>
        <w:jc w:val="both"/>
        <w:rPr>
          <w:sz w:val="26"/>
          <w:szCs w:val="26"/>
        </w:rPr>
      </w:pPr>
      <w:r w:rsidRPr="008F4392">
        <w:rPr>
          <w:sz w:val="26"/>
          <w:szCs w:val="26"/>
        </w:rPr>
        <w:t>1. Phòng học chuyên môn hóa/ nhà xưởng:</w:t>
      </w:r>
      <w:r w:rsidRPr="008F4392">
        <w:rPr>
          <w:sz w:val="26"/>
          <w:szCs w:val="26"/>
          <w:lang w:val="vi-VN"/>
        </w:rPr>
        <w:t xml:space="preserve"> Phòng  thí nghiệm.</w:t>
      </w:r>
    </w:p>
    <w:p w14:paraId="5D60F1EC" w14:textId="77777777" w:rsidR="006E33B8" w:rsidRPr="008F4392" w:rsidRDefault="006E33B8" w:rsidP="006E33B8">
      <w:pPr>
        <w:spacing w:before="120" w:after="120"/>
        <w:jc w:val="both"/>
        <w:rPr>
          <w:sz w:val="26"/>
          <w:szCs w:val="26"/>
        </w:rPr>
      </w:pPr>
      <w:r w:rsidRPr="008F4392">
        <w:rPr>
          <w:sz w:val="26"/>
          <w:szCs w:val="26"/>
        </w:rPr>
        <w:t>2. Trang thiết bị máy móc:</w:t>
      </w:r>
    </w:p>
    <w:p w14:paraId="6B2DC911"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Máy chiếu, máy tính cá nhân</w:t>
      </w:r>
    </w:p>
    <w:p w14:paraId="56878550"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Các phần tử chính cho thí nghiệm:</w:t>
      </w:r>
    </w:p>
    <w:p w14:paraId="28123CE2"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dây nối khí nén</w:t>
      </w:r>
    </w:p>
    <w:p w14:paraId="5EB67661"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Xi lanh tác dụng một chiều</w:t>
      </w:r>
    </w:p>
    <w:p w14:paraId="18E83DA2"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Xi lanh tác dụng 2 chiều</w:t>
      </w:r>
    </w:p>
    <w:p w14:paraId="209133E4"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Động cơ khí nén</w:t>
      </w:r>
    </w:p>
    <w:p w14:paraId="7D80629A"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Tay quay khí nén</w:t>
      </w:r>
    </w:p>
    <w:p w14:paraId="4153B7AA"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lọc</w:t>
      </w:r>
    </w:p>
    <w:p w14:paraId="43B9C934"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chia dòng khí nén</w:t>
      </w:r>
    </w:p>
    <w:p w14:paraId="49689E91"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Van tiết lưu một chiều</w:t>
      </w:r>
    </w:p>
    <w:p w14:paraId="4D97EFE0"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Van áp suất</w:t>
      </w:r>
    </w:p>
    <w:p w14:paraId="58DA3DFD"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Công tắc hành trình cơ khí</w:t>
      </w:r>
    </w:p>
    <w:p w14:paraId="4788F60A"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rơ le</w:t>
      </w:r>
    </w:p>
    <w:p w14:paraId="6C53C362"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rơle thời gian</w:t>
      </w:r>
    </w:p>
    <w:p w14:paraId="647B7A10"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đếm</w:t>
      </w:r>
    </w:p>
    <w:p w14:paraId="7006B491"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Áp kế</w:t>
      </w:r>
    </w:p>
    <w:p w14:paraId="4C4A0913"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Phần tử giảm chấn</w:t>
      </w:r>
    </w:p>
    <w:p w14:paraId="4F4AF50B" w14:textId="77777777" w:rsidR="006E33B8" w:rsidRPr="008F4392" w:rsidRDefault="006E33B8" w:rsidP="006E33B8">
      <w:pPr>
        <w:tabs>
          <w:tab w:val="left" w:pos="600"/>
        </w:tabs>
        <w:spacing w:before="120" w:after="120"/>
        <w:rPr>
          <w:sz w:val="26"/>
          <w:szCs w:val="26"/>
          <w:lang w:val="vi-VN"/>
        </w:rPr>
      </w:pPr>
      <w:r w:rsidRPr="008F4392">
        <w:rPr>
          <w:sz w:val="26"/>
          <w:szCs w:val="26"/>
          <w:lang w:val="fr-FR"/>
        </w:rPr>
        <w:t xml:space="preserve">- </w:t>
      </w:r>
      <w:r w:rsidRPr="008F4392">
        <w:rPr>
          <w:sz w:val="26"/>
          <w:szCs w:val="26"/>
          <w:lang w:val="vi-VN"/>
        </w:rPr>
        <w:t>Các phần tử nối (T)</w:t>
      </w:r>
    </w:p>
    <w:p w14:paraId="09A78A5B"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Bộ cho tín hiệu ra</w:t>
      </w:r>
    </w:p>
    <w:p w14:paraId="7B7372FD" w14:textId="77777777" w:rsidR="006E33B8" w:rsidRPr="008F4392" w:rsidRDefault="006E33B8" w:rsidP="006E33B8">
      <w:pPr>
        <w:tabs>
          <w:tab w:val="left" w:pos="600"/>
        </w:tabs>
        <w:spacing w:before="120" w:after="120"/>
        <w:rPr>
          <w:sz w:val="26"/>
          <w:szCs w:val="26"/>
          <w:lang w:val="vi-VN"/>
        </w:rPr>
      </w:pPr>
      <w:r w:rsidRPr="008F4392">
        <w:rPr>
          <w:sz w:val="26"/>
          <w:szCs w:val="26"/>
          <w:lang w:val="vi-VN"/>
        </w:rPr>
        <w:t>- Máy nén khí và thiết bị phụ trợ</w:t>
      </w:r>
    </w:p>
    <w:p w14:paraId="170F3B04" w14:textId="77777777" w:rsidR="006E33B8" w:rsidRPr="008F4392" w:rsidRDefault="006E33B8" w:rsidP="006E33B8">
      <w:pPr>
        <w:spacing w:before="120" w:after="120"/>
        <w:jc w:val="both"/>
        <w:rPr>
          <w:sz w:val="26"/>
          <w:szCs w:val="26"/>
          <w:lang w:val="vi-VN"/>
        </w:rPr>
      </w:pPr>
      <w:r w:rsidRPr="008F4392">
        <w:rPr>
          <w:sz w:val="26"/>
          <w:szCs w:val="26"/>
          <w:lang w:val="vi-VN"/>
        </w:rPr>
        <w:t>3. Học liệu, dụng cụ, nguyên vật liệu:</w:t>
      </w:r>
    </w:p>
    <w:p w14:paraId="3E57B988" w14:textId="77777777" w:rsidR="006E33B8" w:rsidRPr="008F4392" w:rsidRDefault="006E33B8" w:rsidP="006E33B8">
      <w:pPr>
        <w:tabs>
          <w:tab w:val="left" w:pos="600"/>
        </w:tabs>
        <w:spacing w:before="120" w:after="120"/>
        <w:ind w:firstLine="600"/>
        <w:jc w:val="both"/>
        <w:rPr>
          <w:i/>
          <w:iCs/>
          <w:sz w:val="26"/>
          <w:szCs w:val="26"/>
          <w:lang w:val="vi-VN"/>
        </w:rPr>
      </w:pPr>
      <w:r w:rsidRPr="008F4392">
        <w:rPr>
          <w:bCs/>
          <w:sz w:val="26"/>
          <w:szCs w:val="26"/>
          <w:lang w:val="vi-VN"/>
        </w:rPr>
        <w:t>- Giáo trình hệ thống điều khiển bằng khí nén.</w:t>
      </w:r>
    </w:p>
    <w:p w14:paraId="46756F45" w14:textId="77777777" w:rsidR="006E33B8" w:rsidRPr="008F4392" w:rsidRDefault="006E33B8" w:rsidP="006E33B8">
      <w:pPr>
        <w:tabs>
          <w:tab w:val="left" w:pos="600"/>
        </w:tabs>
        <w:spacing w:before="120" w:after="120"/>
        <w:ind w:firstLine="600"/>
        <w:jc w:val="both"/>
        <w:rPr>
          <w:i/>
          <w:iCs/>
          <w:sz w:val="26"/>
          <w:szCs w:val="26"/>
          <w:lang w:val="vi-VN"/>
        </w:rPr>
      </w:pPr>
      <w:r w:rsidRPr="008F4392">
        <w:rPr>
          <w:bCs/>
          <w:sz w:val="26"/>
          <w:szCs w:val="26"/>
          <w:lang w:val="vi-VN"/>
        </w:rPr>
        <w:t>- Tranh ảnh, bản vẽ treo tường.</w:t>
      </w:r>
    </w:p>
    <w:p w14:paraId="223A943E" w14:textId="77777777" w:rsidR="006E33B8" w:rsidRPr="008F4392" w:rsidRDefault="006E33B8" w:rsidP="006E33B8">
      <w:pPr>
        <w:tabs>
          <w:tab w:val="left" w:pos="600"/>
        </w:tabs>
        <w:spacing w:before="120" w:after="120"/>
        <w:ind w:firstLine="600"/>
        <w:jc w:val="both"/>
        <w:rPr>
          <w:sz w:val="26"/>
          <w:szCs w:val="26"/>
          <w:lang w:val="vi-VN"/>
        </w:rPr>
      </w:pPr>
      <w:r w:rsidRPr="008F4392">
        <w:rPr>
          <w:sz w:val="26"/>
          <w:szCs w:val="26"/>
          <w:lang w:val="vi-VN"/>
        </w:rPr>
        <w:t>- Đĩa CD mô phỏng.</w:t>
      </w:r>
    </w:p>
    <w:p w14:paraId="3C55D0C3" w14:textId="77777777" w:rsidR="006E33B8" w:rsidRPr="008F4392" w:rsidRDefault="006E33B8" w:rsidP="006E33B8">
      <w:pPr>
        <w:spacing w:before="120" w:after="120"/>
        <w:jc w:val="both"/>
        <w:rPr>
          <w:sz w:val="26"/>
          <w:szCs w:val="26"/>
          <w:lang w:val="vi-VN"/>
        </w:rPr>
      </w:pPr>
      <w:r w:rsidRPr="008F4392">
        <w:rPr>
          <w:sz w:val="26"/>
          <w:szCs w:val="26"/>
          <w:lang w:val="vi-VN"/>
        </w:rPr>
        <w:t>4. Các điều kiện khác:</w:t>
      </w:r>
    </w:p>
    <w:p w14:paraId="43369232" w14:textId="77777777" w:rsidR="006E33B8" w:rsidRPr="008F4392" w:rsidRDefault="006E33B8" w:rsidP="006E33B8">
      <w:pPr>
        <w:spacing w:before="120" w:after="120"/>
        <w:jc w:val="both"/>
        <w:rPr>
          <w:b/>
          <w:sz w:val="26"/>
          <w:szCs w:val="26"/>
          <w:lang w:val="vi-VN"/>
        </w:rPr>
      </w:pPr>
      <w:r w:rsidRPr="008F4392">
        <w:rPr>
          <w:b/>
          <w:sz w:val="26"/>
          <w:szCs w:val="26"/>
          <w:lang w:val="vi-VN"/>
        </w:rPr>
        <w:t>V. Nội dung và phương pháp, đánh giá</w:t>
      </w:r>
    </w:p>
    <w:p w14:paraId="1F935B56" w14:textId="77777777" w:rsidR="006E33B8" w:rsidRPr="008F4392" w:rsidRDefault="006E33B8" w:rsidP="006E33B8">
      <w:pPr>
        <w:spacing w:before="120" w:after="120"/>
        <w:jc w:val="both"/>
        <w:rPr>
          <w:sz w:val="26"/>
          <w:szCs w:val="26"/>
          <w:lang w:val="vi-VN"/>
        </w:rPr>
      </w:pPr>
      <w:r w:rsidRPr="008F4392">
        <w:rPr>
          <w:sz w:val="26"/>
          <w:szCs w:val="26"/>
          <w:lang w:val="vi-VN"/>
        </w:rPr>
        <w:t>1. Nội dung:</w:t>
      </w:r>
    </w:p>
    <w:p w14:paraId="7323BD8B"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Kiến thức:</w:t>
      </w:r>
    </w:p>
    <w:p w14:paraId="3D2B6C64" w14:textId="77777777" w:rsidR="006E33B8" w:rsidRPr="008F4392" w:rsidRDefault="006E33B8" w:rsidP="006E33B8">
      <w:pPr>
        <w:tabs>
          <w:tab w:val="left" w:pos="600"/>
        </w:tabs>
        <w:spacing w:before="120" w:after="120"/>
        <w:ind w:firstLine="600"/>
        <w:rPr>
          <w:sz w:val="26"/>
          <w:szCs w:val="26"/>
          <w:lang w:val="vi-VN"/>
        </w:rPr>
      </w:pPr>
      <w:r w:rsidRPr="008F4392">
        <w:rPr>
          <w:sz w:val="26"/>
          <w:szCs w:val="26"/>
          <w:lang w:val="vi-VN"/>
        </w:rPr>
        <w:t>+  Nguyên lý chức năng làm việc của các phần khí nén.</w:t>
      </w:r>
    </w:p>
    <w:p w14:paraId="45EA0B93" w14:textId="77777777" w:rsidR="006E33B8" w:rsidRPr="008F4392" w:rsidRDefault="006E33B8" w:rsidP="006E33B8">
      <w:pPr>
        <w:tabs>
          <w:tab w:val="left" w:pos="567"/>
        </w:tabs>
        <w:spacing w:before="120" w:after="120"/>
        <w:ind w:firstLine="284"/>
        <w:jc w:val="both"/>
        <w:rPr>
          <w:sz w:val="26"/>
          <w:szCs w:val="26"/>
          <w:lang w:val="vi-VN"/>
        </w:rPr>
      </w:pPr>
      <w:r w:rsidRPr="008F4392">
        <w:rPr>
          <w:sz w:val="26"/>
          <w:szCs w:val="26"/>
          <w:lang w:val="vi-VN"/>
        </w:rPr>
        <w:t xml:space="preserve">   </w:t>
      </w:r>
      <w:r w:rsidRPr="008F4392">
        <w:rPr>
          <w:sz w:val="26"/>
          <w:szCs w:val="26"/>
          <w:lang w:val="vi-VN"/>
        </w:rPr>
        <w:tab/>
        <w:t>+  Kiến thức để thiết kế mạch điều khiển mạch điều khiển khí nén 1 xi lanh, 2 xi lanh.</w:t>
      </w:r>
    </w:p>
    <w:p w14:paraId="3ECAD8AD"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Kỹ năng:</w:t>
      </w:r>
    </w:p>
    <w:p w14:paraId="06E72943" w14:textId="77777777" w:rsidR="006E33B8" w:rsidRPr="008F4392" w:rsidRDefault="006E33B8" w:rsidP="006E33B8">
      <w:pPr>
        <w:tabs>
          <w:tab w:val="left" w:pos="600"/>
        </w:tabs>
        <w:spacing w:before="120" w:after="120"/>
        <w:ind w:left="600"/>
        <w:rPr>
          <w:bCs/>
          <w:sz w:val="26"/>
          <w:szCs w:val="26"/>
          <w:lang w:val="vi-VN" w:eastAsia="ko-KR"/>
        </w:rPr>
      </w:pPr>
      <w:r w:rsidRPr="008F4392">
        <w:rPr>
          <w:b/>
          <w:bCs/>
          <w:sz w:val="26"/>
          <w:szCs w:val="26"/>
          <w:lang w:val="vi-VN" w:eastAsia="ko-KR"/>
        </w:rPr>
        <w:lastRenderedPageBreak/>
        <w:tab/>
      </w:r>
      <w:r w:rsidRPr="008F4392">
        <w:rPr>
          <w:bCs/>
          <w:sz w:val="26"/>
          <w:szCs w:val="26"/>
          <w:lang w:val="vi-VN" w:eastAsia="ko-KR"/>
        </w:rPr>
        <w:t>+ Đọc và phân tích được các hệ thống điều khiển bằng khí nén trong thực tế.</w:t>
      </w:r>
    </w:p>
    <w:p w14:paraId="6D269C98" w14:textId="77777777" w:rsidR="006E33B8" w:rsidRPr="008F4392" w:rsidRDefault="006E33B8" w:rsidP="006E33B8">
      <w:pPr>
        <w:tabs>
          <w:tab w:val="left" w:pos="600"/>
        </w:tabs>
        <w:spacing w:before="120" w:after="120"/>
        <w:ind w:left="600"/>
        <w:rPr>
          <w:bCs/>
          <w:sz w:val="26"/>
          <w:szCs w:val="26"/>
          <w:lang w:val="vi-VN" w:eastAsia="ko-KR"/>
        </w:rPr>
      </w:pPr>
      <w:r w:rsidRPr="008F4392">
        <w:rPr>
          <w:bCs/>
          <w:sz w:val="26"/>
          <w:szCs w:val="26"/>
          <w:lang w:val="vi-VN" w:eastAsia="ko-KR"/>
        </w:rPr>
        <w:t xml:space="preserve">  + Khả năng ứng dụng lắp ráp các loại van điều khiển, điều chỉnh các phần tử khí nén trong mạch thiết kế.</w:t>
      </w:r>
    </w:p>
    <w:p w14:paraId="7D526854"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ab/>
        <w:t>+ Phát hiện lỗi của phần tử và hệ thống, sửa chữa và bảo dưỡng hệ thống</w:t>
      </w:r>
    </w:p>
    <w:p w14:paraId="5D795B1F"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Năng lực tự chủ và trách nhiệm: Có ý thức tự giác, tính kỷ luật cao, tinh thần trách nhiệm trong công việc. Có tinh thần hợp tác giúp đỡ lẫn nhau. Được đánh giá qua quá trình học tập</w:t>
      </w:r>
    </w:p>
    <w:p w14:paraId="13A990CD" w14:textId="77777777" w:rsidR="006E33B8" w:rsidRPr="008F4392" w:rsidRDefault="006E33B8" w:rsidP="006E33B8">
      <w:pPr>
        <w:spacing w:before="120" w:after="120"/>
        <w:jc w:val="both"/>
        <w:rPr>
          <w:sz w:val="26"/>
          <w:szCs w:val="26"/>
          <w:lang w:val="vi-VN"/>
        </w:rPr>
      </w:pPr>
      <w:r w:rsidRPr="008F4392">
        <w:rPr>
          <w:sz w:val="26"/>
          <w:szCs w:val="26"/>
          <w:lang w:val="vi-VN"/>
        </w:rPr>
        <w:t>2. Phương pháp: Được đánh giá qua bài viết, thực hành,  kiểm tra vấn đáp trực tiếp hoặc trắc nghiệm tự luận đạt yêu cầu</w:t>
      </w:r>
    </w:p>
    <w:p w14:paraId="6B24C876" w14:textId="77777777" w:rsidR="006E33B8" w:rsidRPr="008F4392" w:rsidRDefault="006E33B8" w:rsidP="006E33B8">
      <w:pPr>
        <w:spacing w:before="120" w:after="120"/>
        <w:jc w:val="both"/>
        <w:rPr>
          <w:b/>
          <w:sz w:val="26"/>
          <w:szCs w:val="26"/>
          <w:lang w:val="vi-VN"/>
        </w:rPr>
      </w:pPr>
      <w:r w:rsidRPr="008F4392">
        <w:rPr>
          <w:b/>
          <w:sz w:val="26"/>
          <w:szCs w:val="26"/>
          <w:lang w:val="vi-VN"/>
        </w:rPr>
        <w:t>VI. Hướng dẫn thực hiện mô đun:</w:t>
      </w:r>
    </w:p>
    <w:p w14:paraId="7D2B3559" w14:textId="77777777" w:rsidR="006E33B8" w:rsidRPr="008F4392" w:rsidRDefault="006E33B8" w:rsidP="006E33B8">
      <w:pPr>
        <w:spacing w:before="120" w:after="120"/>
        <w:jc w:val="both"/>
        <w:rPr>
          <w:sz w:val="26"/>
          <w:szCs w:val="26"/>
          <w:lang w:val="vi-VN"/>
        </w:rPr>
      </w:pPr>
      <w:r w:rsidRPr="008F4392">
        <w:rPr>
          <w:sz w:val="26"/>
          <w:szCs w:val="26"/>
          <w:lang w:val="vi-VN"/>
        </w:rPr>
        <w:t>1. Phạm vi áp dụng mô đun:</w:t>
      </w:r>
      <w:r w:rsidRPr="008F4392">
        <w:rPr>
          <w:sz w:val="26"/>
          <w:szCs w:val="26"/>
          <w:lang w:val="da-DK"/>
        </w:rPr>
        <w:t xml:space="preserve"> Chương trình này được sử dụng để giảng dạy cho trình độ Cao đẳng nghề “Cơ điện tử”.</w:t>
      </w:r>
      <w:r w:rsidRPr="008F4392">
        <w:rPr>
          <w:sz w:val="26"/>
          <w:szCs w:val="26"/>
          <w:lang w:val="vi-VN"/>
        </w:rPr>
        <w:t>điện tử</w:t>
      </w:r>
    </w:p>
    <w:p w14:paraId="7DAA997B" w14:textId="77777777" w:rsidR="006E33B8" w:rsidRPr="008F4392" w:rsidRDefault="006E33B8" w:rsidP="006E33B8">
      <w:pPr>
        <w:spacing w:before="120" w:after="120"/>
        <w:jc w:val="both"/>
        <w:rPr>
          <w:sz w:val="26"/>
          <w:szCs w:val="26"/>
          <w:lang w:val="vi-VN"/>
        </w:rPr>
      </w:pPr>
      <w:r w:rsidRPr="008F4392">
        <w:rPr>
          <w:sz w:val="26"/>
          <w:szCs w:val="26"/>
          <w:lang w:val="vi-VN"/>
        </w:rPr>
        <w:t>2. Hướng dẫn về phương pháp giảng dạy, học tập mô đun:</w:t>
      </w:r>
    </w:p>
    <w:p w14:paraId="14CEF128"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Đối với giáo viên, giảng viên:</w:t>
      </w:r>
    </w:p>
    <w:p w14:paraId="62064D8B" w14:textId="77777777" w:rsidR="006E33B8" w:rsidRPr="008F4392" w:rsidRDefault="006E33B8" w:rsidP="006E33B8">
      <w:pPr>
        <w:tabs>
          <w:tab w:val="left" w:pos="600"/>
        </w:tabs>
        <w:spacing w:before="120" w:after="120"/>
        <w:ind w:firstLine="600"/>
        <w:jc w:val="both"/>
        <w:rPr>
          <w:bCs/>
          <w:sz w:val="26"/>
          <w:szCs w:val="26"/>
          <w:lang w:val="vi-VN"/>
        </w:rPr>
      </w:pPr>
      <w:r w:rsidRPr="008F4392">
        <w:rPr>
          <w:bCs/>
          <w:sz w:val="26"/>
          <w:szCs w:val="26"/>
          <w:lang w:val="vi-VN"/>
        </w:rPr>
        <w:t xml:space="preserve"> + Giáo viên trước khi giảng dạy cần phải căn cứ vào nội dung của từng bài học chuẩn bị đầy đủ các điều kiện thực hiện bài học để đảm bảo chất lượng giảng dạy. </w:t>
      </w:r>
    </w:p>
    <w:p w14:paraId="26D9A850" w14:textId="77777777" w:rsidR="006E33B8" w:rsidRPr="008F4392" w:rsidRDefault="006E33B8" w:rsidP="006E33B8">
      <w:pPr>
        <w:tabs>
          <w:tab w:val="left" w:pos="600"/>
        </w:tabs>
        <w:spacing w:before="120" w:after="120"/>
        <w:ind w:firstLine="600"/>
        <w:jc w:val="both"/>
        <w:rPr>
          <w:bCs/>
          <w:sz w:val="26"/>
          <w:szCs w:val="26"/>
          <w:lang w:val="vi-VN"/>
        </w:rPr>
      </w:pPr>
      <w:r w:rsidRPr="008F4392">
        <w:rPr>
          <w:bCs/>
          <w:sz w:val="26"/>
          <w:szCs w:val="26"/>
          <w:lang w:val="vi-VN"/>
        </w:rPr>
        <w:t xml:space="preserve"> + Khi giảng dạy, cần giúp sinh viên hiểu rõ nguyên lý chức năng làm việc của các phần khí nén. </w:t>
      </w:r>
    </w:p>
    <w:p w14:paraId="071ABE3D" w14:textId="77777777" w:rsidR="006E33B8" w:rsidRPr="008F4392" w:rsidRDefault="006E33B8" w:rsidP="006E33B8">
      <w:pPr>
        <w:spacing w:before="120" w:after="120"/>
        <w:ind w:firstLine="284"/>
        <w:jc w:val="both"/>
        <w:rPr>
          <w:sz w:val="26"/>
          <w:szCs w:val="26"/>
          <w:lang w:val="vi-VN"/>
        </w:rPr>
      </w:pPr>
      <w:r w:rsidRPr="008F4392">
        <w:rPr>
          <w:bCs/>
          <w:sz w:val="26"/>
          <w:szCs w:val="26"/>
          <w:lang w:val="vi-VN"/>
        </w:rPr>
        <w:tab/>
        <w:t>+ Các nội</w:t>
      </w:r>
      <w:r w:rsidRPr="008F4392">
        <w:rPr>
          <w:sz w:val="26"/>
          <w:szCs w:val="26"/>
          <w:lang w:val="vi-VN"/>
        </w:rPr>
        <w:t xml:space="preserve"> dung lý thuyết liên quan đến phân tích được các hệ thống điều khiển bằng khí nén trong thực tế</w:t>
      </w:r>
    </w:p>
    <w:p w14:paraId="2800CDFA" w14:textId="77777777" w:rsidR="006E33B8" w:rsidRPr="008F4392" w:rsidRDefault="006E33B8" w:rsidP="006E33B8">
      <w:pPr>
        <w:spacing w:before="120" w:after="120"/>
        <w:ind w:firstLine="284"/>
        <w:jc w:val="both"/>
        <w:rPr>
          <w:sz w:val="26"/>
          <w:szCs w:val="26"/>
          <w:lang w:val="vi-VN"/>
        </w:rPr>
      </w:pPr>
      <w:r w:rsidRPr="008F4392">
        <w:rPr>
          <w:sz w:val="26"/>
          <w:szCs w:val="26"/>
          <w:lang w:val="vi-VN"/>
        </w:rPr>
        <w:t>- Đối với người học: Có ý thức tự giác, tính kỷ luật cao, tinh thần trách nhiệm trong công việc. Có tinh thần hợp tác giúp đỡ lẫn nhau. Được đánh giá qua quá trình học tập</w:t>
      </w:r>
    </w:p>
    <w:p w14:paraId="41EAC2EA" w14:textId="77777777" w:rsidR="006E33B8" w:rsidRPr="008F4392" w:rsidRDefault="006E33B8" w:rsidP="006E33B8">
      <w:pPr>
        <w:spacing w:before="120" w:after="120"/>
        <w:jc w:val="both"/>
        <w:rPr>
          <w:sz w:val="26"/>
          <w:szCs w:val="26"/>
          <w:lang w:val="vi-VN"/>
        </w:rPr>
      </w:pPr>
      <w:r w:rsidRPr="008F4392">
        <w:rPr>
          <w:sz w:val="26"/>
          <w:szCs w:val="26"/>
          <w:lang w:val="vi-VN"/>
        </w:rPr>
        <w:t>3. Những trọng tâm cần chú ý:</w:t>
      </w:r>
    </w:p>
    <w:tbl>
      <w:tblPr>
        <w:tblW w:w="9195" w:type="dxa"/>
        <w:tblInd w:w="108" w:type="dxa"/>
        <w:tblLayout w:type="fixed"/>
        <w:tblLook w:val="04A0" w:firstRow="1" w:lastRow="0" w:firstColumn="1" w:lastColumn="0" w:noHBand="0" w:noVBand="1"/>
      </w:tblPr>
      <w:tblGrid>
        <w:gridCol w:w="9195"/>
      </w:tblGrid>
      <w:tr w:rsidR="006E33B8" w:rsidRPr="008F4392" w14:paraId="6B646D67" w14:textId="77777777" w:rsidTr="00017DFC">
        <w:trPr>
          <w:trHeight w:val="420"/>
        </w:trPr>
        <w:tc>
          <w:tcPr>
            <w:tcW w:w="9195" w:type="dxa"/>
          </w:tcPr>
          <w:p w14:paraId="664475B4" w14:textId="77777777" w:rsidR="006E33B8" w:rsidRPr="008F4392" w:rsidRDefault="006E33B8" w:rsidP="00017DFC">
            <w:pPr>
              <w:spacing w:before="120" w:after="120"/>
              <w:rPr>
                <w:b/>
                <w:sz w:val="26"/>
                <w:szCs w:val="26"/>
                <w:lang w:val="vi-VN"/>
              </w:rPr>
            </w:pPr>
            <w:r w:rsidRPr="008F4392">
              <w:rPr>
                <w:sz w:val="26"/>
                <w:szCs w:val="26"/>
                <w:lang w:val="vi-VN"/>
              </w:rPr>
              <w:t xml:space="preserve"> Lắp đặt, vận hành và kiểm tra hệ thống khí nén .</w:t>
            </w:r>
          </w:p>
        </w:tc>
      </w:tr>
      <w:tr w:rsidR="006E33B8" w:rsidRPr="008F4392" w14:paraId="753A399C" w14:textId="77777777" w:rsidTr="00017DFC">
        <w:trPr>
          <w:trHeight w:val="420"/>
        </w:trPr>
        <w:tc>
          <w:tcPr>
            <w:tcW w:w="9195" w:type="dxa"/>
          </w:tcPr>
          <w:p w14:paraId="06C601A8" w14:textId="77777777" w:rsidR="006E33B8" w:rsidRPr="008F4392" w:rsidRDefault="006E33B8" w:rsidP="00017DFC">
            <w:pPr>
              <w:spacing w:before="120" w:after="120"/>
              <w:rPr>
                <w:b/>
                <w:sz w:val="26"/>
                <w:szCs w:val="26"/>
                <w:lang w:val="vi-VN"/>
              </w:rPr>
            </w:pPr>
            <w:r w:rsidRPr="008F4392">
              <w:rPr>
                <w:bCs/>
                <w:sz w:val="26"/>
                <w:szCs w:val="26"/>
                <w:lang w:val="vi-VN"/>
              </w:rPr>
              <w:t>Tìm và sửa lỗi trong hệ thống điều khiển khí nén.</w:t>
            </w:r>
          </w:p>
        </w:tc>
      </w:tr>
      <w:tr w:rsidR="006E33B8" w:rsidRPr="008F4392" w14:paraId="67A84FC7" w14:textId="77777777" w:rsidTr="00017DFC">
        <w:trPr>
          <w:trHeight w:val="420"/>
        </w:trPr>
        <w:tc>
          <w:tcPr>
            <w:tcW w:w="9195" w:type="dxa"/>
          </w:tcPr>
          <w:p w14:paraId="55C0FC9F" w14:textId="77777777" w:rsidR="006E33B8" w:rsidRPr="008F4392" w:rsidRDefault="006E33B8" w:rsidP="00017DFC">
            <w:pPr>
              <w:spacing w:before="120" w:after="120"/>
              <w:rPr>
                <w:b/>
                <w:sz w:val="26"/>
                <w:szCs w:val="26"/>
                <w:lang w:val="vi-VN"/>
              </w:rPr>
            </w:pPr>
            <w:r w:rsidRPr="008F4392">
              <w:rPr>
                <w:sz w:val="26"/>
                <w:szCs w:val="26"/>
                <w:lang w:val="vi-VN"/>
              </w:rPr>
              <w:t>Lắp đặt, vận hành và kiểm tra hệ thống điện khí nén .</w:t>
            </w:r>
          </w:p>
        </w:tc>
      </w:tr>
      <w:tr w:rsidR="006E33B8" w:rsidRPr="008F4392" w14:paraId="68C0E86C" w14:textId="77777777" w:rsidTr="00017DFC">
        <w:trPr>
          <w:trHeight w:val="420"/>
        </w:trPr>
        <w:tc>
          <w:tcPr>
            <w:tcW w:w="9195" w:type="dxa"/>
          </w:tcPr>
          <w:p w14:paraId="3F097456" w14:textId="77777777" w:rsidR="006E33B8" w:rsidRPr="008F4392" w:rsidRDefault="006E33B8" w:rsidP="00017DFC">
            <w:pPr>
              <w:spacing w:before="120" w:after="120"/>
              <w:rPr>
                <w:b/>
                <w:sz w:val="26"/>
                <w:szCs w:val="26"/>
                <w:lang w:val="vi-VN"/>
              </w:rPr>
            </w:pPr>
            <w:r w:rsidRPr="008F4392">
              <w:rPr>
                <w:bCs/>
                <w:sz w:val="26"/>
                <w:szCs w:val="26"/>
                <w:lang w:val="vi-VN"/>
              </w:rPr>
              <w:t>Tìm và sửa lỗi trong hệ thống điều khiển điện khí nén.</w:t>
            </w:r>
          </w:p>
        </w:tc>
      </w:tr>
    </w:tbl>
    <w:p w14:paraId="4BA167A0" w14:textId="77777777" w:rsidR="006E33B8" w:rsidRPr="008F4392" w:rsidRDefault="006E33B8" w:rsidP="006E33B8">
      <w:pPr>
        <w:spacing w:before="120" w:after="120"/>
        <w:jc w:val="both"/>
        <w:rPr>
          <w:sz w:val="26"/>
          <w:szCs w:val="26"/>
          <w:lang w:val="vi-VN"/>
        </w:rPr>
      </w:pPr>
      <w:r w:rsidRPr="008F4392">
        <w:rPr>
          <w:sz w:val="26"/>
          <w:szCs w:val="26"/>
          <w:lang w:val="vi-VN"/>
        </w:rPr>
        <w:t>4. Tài liêu tham khảo:</w:t>
      </w:r>
    </w:p>
    <w:p w14:paraId="0A1150A7" w14:textId="77777777" w:rsidR="006E33B8" w:rsidRPr="008F4392" w:rsidRDefault="006E33B8" w:rsidP="006E33B8">
      <w:pPr>
        <w:spacing w:before="120" w:after="120"/>
        <w:ind w:left="567" w:hanging="567"/>
        <w:jc w:val="both"/>
        <w:rPr>
          <w:sz w:val="26"/>
          <w:szCs w:val="26"/>
          <w:lang w:val="vi-VN"/>
        </w:rPr>
      </w:pPr>
      <w:r w:rsidRPr="008F4392">
        <w:rPr>
          <w:sz w:val="26"/>
          <w:szCs w:val="26"/>
          <w:lang w:val="vi-VN"/>
        </w:rPr>
        <w:tab/>
        <w:t>[1] TS.Nguyễn Ngọc Phương, Hệ thống điều khiển khí nén – NXB Giáo dục – 2000.</w:t>
      </w:r>
    </w:p>
    <w:p w14:paraId="554FBCE1" w14:textId="77777777" w:rsidR="006E33B8" w:rsidRPr="008F4392" w:rsidRDefault="006E33B8" w:rsidP="006E33B8">
      <w:pPr>
        <w:tabs>
          <w:tab w:val="left" w:pos="600"/>
        </w:tabs>
        <w:spacing w:before="120" w:after="120"/>
        <w:ind w:left="851" w:hanging="851"/>
        <w:jc w:val="both"/>
        <w:rPr>
          <w:sz w:val="26"/>
          <w:szCs w:val="26"/>
          <w:lang w:val="vi-VN"/>
        </w:rPr>
      </w:pPr>
      <w:r w:rsidRPr="008F4392">
        <w:rPr>
          <w:sz w:val="26"/>
          <w:szCs w:val="26"/>
          <w:lang w:val="vi-VN"/>
        </w:rPr>
        <w:t xml:space="preserve">        [2]  PGS. TS. Hồ Đắc Thọ - Công nghệ khí nén, Nxb KH &amp;KT 2004   </w:t>
      </w:r>
    </w:p>
    <w:p w14:paraId="6F0DF600" w14:textId="77777777" w:rsidR="006E33B8" w:rsidRPr="008F4392" w:rsidRDefault="006E33B8" w:rsidP="006E33B8">
      <w:pPr>
        <w:tabs>
          <w:tab w:val="left" w:pos="600"/>
        </w:tabs>
        <w:spacing w:before="120" w:after="120"/>
        <w:ind w:left="851" w:hanging="851"/>
        <w:jc w:val="both"/>
        <w:rPr>
          <w:sz w:val="26"/>
          <w:szCs w:val="26"/>
          <w:lang w:val="vi-VN"/>
        </w:rPr>
      </w:pPr>
      <w:r w:rsidRPr="008F4392">
        <w:rPr>
          <w:sz w:val="26"/>
          <w:szCs w:val="26"/>
          <w:lang w:val="vi-VN"/>
        </w:rPr>
        <w:t xml:space="preserve">        [3] Ts. Nguyễn Thị Xuân Thu, Ts. Nhữ Phương Mai – Hệ thống thủy lực và khí nén – NXB Lao động – 2001</w:t>
      </w:r>
    </w:p>
    <w:p w14:paraId="05A35E48" w14:textId="77777777" w:rsidR="006E33B8" w:rsidRPr="008F4392" w:rsidRDefault="006E33B8" w:rsidP="006E33B8">
      <w:pPr>
        <w:rPr>
          <w:sz w:val="26"/>
          <w:szCs w:val="26"/>
        </w:rPr>
      </w:pPr>
    </w:p>
    <w:p w14:paraId="6764A26E" w14:textId="77777777" w:rsidR="006E33B8" w:rsidRPr="008F4392" w:rsidRDefault="006E33B8" w:rsidP="006E33B8">
      <w:pPr>
        <w:rPr>
          <w:sz w:val="26"/>
          <w:szCs w:val="26"/>
        </w:rPr>
      </w:pPr>
    </w:p>
    <w:p w14:paraId="7321395B" w14:textId="77777777" w:rsidR="008F0D9F" w:rsidRPr="008F4392" w:rsidRDefault="008F0D9F">
      <w:pPr>
        <w:spacing w:after="200" w:line="276" w:lineRule="auto"/>
        <w:rPr>
          <w:rFonts w:eastAsia="Courier New"/>
          <w:b/>
          <w:color w:val="000000" w:themeColor="text1"/>
          <w:sz w:val="26"/>
          <w:szCs w:val="26"/>
          <w:lang w:val="vi-VN" w:eastAsia="vi-VN"/>
        </w:rPr>
      </w:pPr>
      <w:r w:rsidRPr="008F4392">
        <w:rPr>
          <w:rFonts w:eastAsia="Courier New"/>
          <w:b/>
          <w:color w:val="000000" w:themeColor="text1"/>
          <w:sz w:val="26"/>
          <w:szCs w:val="26"/>
          <w:lang w:val="vi-VN" w:eastAsia="vi-VN"/>
        </w:rPr>
        <w:br w:type="page"/>
      </w:r>
    </w:p>
    <w:p w14:paraId="62D06488" w14:textId="3E418893" w:rsidR="00FF1461" w:rsidRPr="008F4392" w:rsidRDefault="00FF1461" w:rsidP="00FF1461">
      <w:pPr>
        <w:spacing w:before="120"/>
        <w:jc w:val="center"/>
        <w:rPr>
          <w:rFonts w:eastAsia="Courier New"/>
          <w:b/>
          <w:color w:val="000000" w:themeColor="text1"/>
          <w:sz w:val="26"/>
          <w:szCs w:val="26"/>
          <w:lang w:val="vi-VN" w:eastAsia="vi-VN"/>
        </w:rPr>
      </w:pPr>
      <w:r w:rsidRPr="008F4392">
        <w:rPr>
          <w:rFonts w:eastAsia="Courier New"/>
          <w:b/>
          <w:color w:val="000000" w:themeColor="text1"/>
          <w:sz w:val="26"/>
          <w:szCs w:val="26"/>
          <w:lang w:val="vi-VN" w:eastAsia="vi-VN"/>
        </w:rPr>
        <w:lastRenderedPageBreak/>
        <w:t>CHƯƠNG TRÌNH MÔ ĐUN</w:t>
      </w:r>
    </w:p>
    <w:p w14:paraId="06417207" w14:textId="77777777" w:rsidR="00B21410" w:rsidRPr="008F4392" w:rsidRDefault="00B21410" w:rsidP="00B21410">
      <w:pPr>
        <w:keepNext/>
        <w:tabs>
          <w:tab w:val="num" w:pos="432"/>
        </w:tabs>
        <w:spacing w:before="120" w:after="120"/>
        <w:ind w:left="431" w:hanging="431"/>
        <w:outlineLvl w:val="0"/>
        <w:rPr>
          <w:rFonts w:eastAsia="Courier New"/>
          <w:b/>
          <w:color w:val="000000" w:themeColor="text1"/>
          <w:sz w:val="26"/>
          <w:szCs w:val="26"/>
          <w:lang w:val="pl-PL" w:eastAsia="vi-VN"/>
        </w:rPr>
      </w:pPr>
      <w:r w:rsidRPr="008F4392">
        <w:rPr>
          <w:rFonts w:eastAsia="Courier New"/>
          <w:b/>
          <w:color w:val="000000" w:themeColor="text1"/>
          <w:sz w:val="26"/>
          <w:szCs w:val="26"/>
          <w:lang w:val="pl-PL" w:eastAsia="vi-VN"/>
        </w:rPr>
        <w:t>Tên mô đun: Hệ thống điều khiển giám sát và thu thập dữ liệu (SCADA)</w:t>
      </w:r>
    </w:p>
    <w:p w14:paraId="17C032F0" w14:textId="49653CEC" w:rsidR="00B21410" w:rsidRPr="008F4392" w:rsidRDefault="00B21410" w:rsidP="00B21410">
      <w:pPr>
        <w:widowControl w:val="0"/>
        <w:spacing w:before="120" w:after="120"/>
        <w:rPr>
          <w:rFonts w:eastAsia="Courier New"/>
          <w:b/>
          <w:color w:val="000000" w:themeColor="text1"/>
          <w:sz w:val="26"/>
          <w:szCs w:val="26"/>
          <w:lang w:val="pl-PL" w:eastAsia="vi-VN"/>
        </w:rPr>
      </w:pPr>
      <w:r w:rsidRPr="008F4392">
        <w:rPr>
          <w:rFonts w:eastAsia="Courier New"/>
          <w:b/>
          <w:sz w:val="26"/>
          <w:szCs w:val="26"/>
          <w:lang w:val="vi-VN" w:eastAsia="vi-VN"/>
        </w:rPr>
        <w:t xml:space="preserve">Mã mô đun: </w:t>
      </w:r>
      <w:r w:rsidRPr="008F4392">
        <w:rPr>
          <w:rFonts w:eastAsia="Courier New"/>
          <w:b/>
          <w:sz w:val="26"/>
          <w:szCs w:val="26"/>
          <w:lang w:val="pl-PL" w:eastAsia="vi-VN"/>
        </w:rPr>
        <w:t xml:space="preserve">MĐ </w:t>
      </w:r>
      <w:r w:rsidR="00776043" w:rsidRPr="008F4392">
        <w:rPr>
          <w:rFonts w:eastAsia="Courier New"/>
          <w:b/>
          <w:sz w:val="26"/>
          <w:szCs w:val="26"/>
          <w:lang w:val="pl-PL" w:eastAsia="vi-VN"/>
        </w:rPr>
        <w:t>1</w:t>
      </w:r>
      <w:r w:rsidR="00F93371" w:rsidRPr="008F4392">
        <w:rPr>
          <w:rFonts w:eastAsia="Courier New"/>
          <w:b/>
          <w:sz w:val="26"/>
          <w:szCs w:val="26"/>
          <w:lang w:val="pl-PL" w:eastAsia="vi-VN"/>
        </w:rPr>
        <w:t>2</w:t>
      </w:r>
      <w:r w:rsidR="00072B0B" w:rsidRPr="008F4392">
        <w:rPr>
          <w:rFonts w:eastAsia="Courier New"/>
          <w:b/>
          <w:color w:val="000000" w:themeColor="text1"/>
          <w:sz w:val="26"/>
          <w:szCs w:val="26"/>
          <w:lang w:val="pl-PL" w:eastAsia="vi-VN"/>
        </w:rPr>
        <w:tab/>
      </w:r>
      <w:r w:rsidR="00072B0B" w:rsidRPr="008F4392">
        <w:rPr>
          <w:color w:val="000000" w:themeColor="text1"/>
          <w:sz w:val="26"/>
          <w:szCs w:val="26"/>
        </w:rPr>
        <w:t xml:space="preserve"> </w:t>
      </w:r>
      <w:r w:rsidR="00072B0B" w:rsidRPr="008F4392">
        <w:rPr>
          <w:rFonts w:eastAsia="Courier New"/>
          <w:b/>
          <w:color w:val="000000" w:themeColor="text1"/>
          <w:sz w:val="26"/>
          <w:szCs w:val="26"/>
          <w:lang w:val="pl-PL" w:eastAsia="vi-VN"/>
        </w:rPr>
        <w:t xml:space="preserve">Số tín chỉ: </w:t>
      </w:r>
      <w:r w:rsidR="00F93371" w:rsidRPr="008F4392">
        <w:rPr>
          <w:rFonts w:eastAsia="Courier New"/>
          <w:b/>
          <w:color w:val="000000" w:themeColor="text1"/>
          <w:sz w:val="26"/>
          <w:szCs w:val="26"/>
          <w:lang w:val="pl-PL" w:eastAsia="vi-VN"/>
        </w:rPr>
        <w:t>4,</w:t>
      </w:r>
      <w:r w:rsidR="009E078A" w:rsidRPr="008F4392">
        <w:rPr>
          <w:rFonts w:eastAsia="Courier New"/>
          <w:b/>
          <w:color w:val="000000" w:themeColor="text1"/>
          <w:sz w:val="26"/>
          <w:szCs w:val="26"/>
          <w:lang w:val="pl-PL" w:eastAsia="vi-VN"/>
        </w:rPr>
        <w:t>5</w:t>
      </w:r>
    </w:p>
    <w:p w14:paraId="3C2C313D" w14:textId="77777777" w:rsidR="00032B33" w:rsidRPr="008F4392" w:rsidRDefault="00032B33" w:rsidP="00032B33">
      <w:pPr>
        <w:widowControl w:val="0"/>
        <w:spacing w:before="120" w:after="120"/>
        <w:rPr>
          <w:rFonts w:eastAsia="Courier New"/>
          <w:b/>
          <w:color w:val="000000"/>
          <w:sz w:val="26"/>
          <w:szCs w:val="26"/>
          <w:lang w:val="vi-VN" w:eastAsia="vi-VN"/>
        </w:rPr>
      </w:pPr>
      <w:r w:rsidRPr="008F4392">
        <w:rPr>
          <w:rFonts w:eastAsia="Courier New"/>
          <w:b/>
          <w:color w:val="000000"/>
          <w:sz w:val="26"/>
          <w:szCs w:val="26"/>
          <w:lang w:val="vi-VN" w:eastAsia="vi-VN"/>
        </w:rPr>
        <w:t xml:space="preserve">Thời gian </w:t>
      </w:r>
      <w:r w:rsidRPr="008F4392">
        <w:rPr>
          <w:rFonts w:eastAsia="Courier New"/>
          <w:b/>
          <w:color w:val="000000"/>
          <w:sz w:val="26"/>
          <w:szCs w:val="26"/>
          <w:lang w:eastAsia="vi-VN"/>
        </w:rPr>
        <w:t xml:space="preserve">thực hiện </w:t>
      </w:r>
      <w:r w:rsidRPr="008F4392">
        <w:rPr>
          <w:rFonts w:eastAsia="Courier New"/>
          <w:b/>
          <w:color w:val="000000"/>
          <w:sz w:val="26"/>
          <w:szCs w:val="26"/>
          <w:lang w:val="vi-VN" w:eastAsia="vi-VN"/>
        </w:rPr>
        <w:t>mô đun:</w:t>
      </w:r>
      <w:r w:rsidRPr="008F4392">
        <w:rPr>
          <w:rFonts w:eastAsia="Courier New"/>
          <w:b/>
          <w:color w:val="000000"/>
          <w:sz w:val="26"/>
          <w:szCs w:val="26"/>
          <w:lang w:eastAsia="vi-VN"/>
        </w:rPr>
        <w:t xml:space="preserve"> 90</w:t>
      </w:r>
      <w:r w:rsidRPr="008F4392">
        <w:rPr>
          <w:rFonts w:eastAsia="Courier New"/>
          <w:b/>
          <w:color w:val="000000"/>
          <w:sz w:val="26"/>
          <w:szCs w:val="26"/>
          <w:lang w:val="vi-VN" w:eastAsia="vi-VN"/>
        </w:rPr>
        <w:t xml:space="preserve"> giờ; (Lý thuyết:</w:t>
      </w:r>
      <w:r w:rsidRPr="008F4392">
        <w:rPr>
          <w:rFonts w:eastAsia="Courier New"/>
          <w:b/>
          <w:color w:val="000000"/>
          <w:sz w:val="26"/>
          <w:szCs w:val="26"/>
          <w:lang w:eastAsia="vi-VN"/>
        </w:rPr>
        <w:t xml:space="preserve"> 45</w:t>
      </w:r>
      <w:r w:rsidRPr="008F4392">
        <w:rPr>
          <w:rFonts w:eastAsia="Courier New"/>
          <w:b/>
          <w:color w:val="000000"/>
          <w:sz w:val="26"/>
          <w:szCs w:val="26"/>
          <w:lang w:val="vi-VN" w:eastAsia="vi-VN"/>
        </w:rPr>
        <w:t xml:space="preserve"> giờ; Thực hành</w:t>
      </w:r>
      <w:r w:rsidRPr="008F4392">
        <w:rPr>
          <w:rFonts w:eastAsia="Courier New"/>
          <w:b/>
          <w:color w:val="000000"/>
          <w:sz w:val="26"/>
          <w:szCs w:val="26"/>
          <w:lang w:eastAsia="vi-VN"/>
        </w:rPr>
        <w:t>, thí nghiệm, thảo luận, bài tập</w:t>
      </w:r>
      <w:r w:rsidRPr="008F4392">
        <w:rPr>
          <w:rFonts w:eastAsia="Courier New"/>
          <w:b/>
          <w:color w:val="000000"/>
          <w:sz w:val="26"/>
          <w:szCs w:val="26"/>
          <w:lang w:val="vi-VN" w:eastAsia="vi-VN"/>
        </w:rPr>
        <w:t xml:space="preserve">: </w:t>
      </w:r>
      <w:r w:rsidRPr="008F4392">
        <w:rPr>
          <w:rFonts w:eastAsia="Courier New"/>
          <w:b/>
          <w:color w:val="000000"/>
          <w:sz w:val="26"/>
          <w:szCs w:val="26"/>
          <w:lang w:eastAsia="vi-VN"/>
        </w:rPr>
        <w:t xml:space="preserve">39 </w:t>
      </w:r>
      <w:r w:rsidRPr="008F4392">
        <w:rPr>
          <w:rFonts w:eastAsia="Courier New"/>
          <w:b/>
          <w:color w:val="000000"/>
          <w:sz w:val="26"/>
          <w:szCs w:val="26"/>
          <w:lang w:val="vi-VN" w:eastAsia="vi-VN"/>
        </w:rPr>
        <w:t>giờ</w:t>
      </w:r>
      <w:r w:rsidRPr="008F4392">
        <w:rPr>
          <w:rFonts w:eastAsia="Courier New"/>
          <w:b/>
          <w:color w:val="000000"/>
          <w:sz w:val="26"/>
          <w:szCs w:val="26"/>
          <w:lang w:eastAsia="vi-VN"/>
        </w:rPr>
        <w:t>; Kiểm tra: 6 giờ</w:t>
      </w:r>
      <w:r w:rsidRPr="008F4392">
        <w:rPr>
          <w:rFonts w:eastAsia="Courier New"/>
          <w:b/>
          <w:color w:val="000000"/>
          <w:sz w:val="26"/>
          <w:szCs w:val="26"/>
          <w:lang w:val="vi-VN" w:eastAsia="vi-VN"/>
        </w:rPr>
        <w:t>)</w:t>
      </w:r>
    </w:p>
    <w:p w14:paraId="0669BDE4" w14:textId="77777777" w:rsidR="00032B33" w:rsidRPr="008F4392" w:rsidRDefault="00032B33" w:rsidP="00032B33">
      <w:pPr>
        <w:rPr>
          <w:rFonts w:eastAsia="Courier New"/>
          <w:color w:val="000000"/>
          <w:sz w:val="26"/>
          <w:szCs w:val="26"/>
          <w:lang w:eastAsia="vi-VN"/>
        </w:rPr>
      </w:pPr>
    </w:p>
    <w:p w14:paraId="21A6874E" w14:textId="77777777" w:rsidR="00032B33" w:rsidRPr="008F4392" w:rsidRDefault="00032B33" w:rsidP="00032B33">
      <w:pPr>
        <w:keepNext/>
        <w:tabs>
          <w:tab w:val="num" w:pos="576"/>
        </w:tabs>
        <w:spacing w:before="120" w:after="120"/>
        <w:ind w:left="578" w:hanging="578"/>
        <w:outlineLvl w:val="1"/>
        <w:rPr>
          <w:rFonts w:eastAsia="Courier New"/>
          <w:b/>
          <w:i/>
          <w:color w:val="000000"/>
          <w:sz w:val="26"/>
          <w:szCs w:val="26"/>
          <w:lang w:eastAsia="vi-VN"/>
        </w:rPr>
      </w:pPr>
      <w:r w:rsidRPr="008F4392">
        <w:rPr>
          <w:rFonts w:eastAsia="Courier New"/>
          <w:b/>
          <w:color w:val="000000"/>
          <w:sz w:val="26"/>
          <w:szCs w:val="26"/>
          <w:lang w:eastAsia="vi-VN"/>
        </w:rPr>
        <w:t xml:space="preserve">I. </w:t>
      </w:r>
      <w:r w:rsidRPr="008F4392">
        <w:rPr>
          <w:rFonts w:eastAsia="Courier New"/>
          <w:b/>
          <w:color w:val="000000"/>
          <w:sz w:val="26"/>
          <w:szCs w:val="26"/>
          <w:lang w:val="vi-VN" w:eastAsia="vi-VN"/>
        </w:rPr>
        <w:t>Vị tr</w:t>
      </w:r>
      <w:r w:rsidRPr="008F4392">
        <w:rPr>
          <w:rFonts w:eastAsia="Courier New"/>
          <w:b/>
          <w:color w:val="000000"/>
          <w:sz w:val="26"/>
          <w:szCs w:val="26"/>
          <w:lang w:eastAsia="vi-VN"/>
        </w:rPr>
        <w:t>í</w:t>
      </w:r>
      <w:r w:rsidRPr="008F4392">
        <w:rPr>
          <w:rFonts w:eastAsia="Courier New"/>
          <w:b/>
          <w:color w:val="000000"/>
          <w:sz w:val="26"/>
          <w:szCs w:val="26"/>
          <w:lang w:val="vi-VN" w:eastAsia="vi-VN"/>
        </w:rPr>
        <w:t>, t</w:t>
      </w:r>
      <w:r w:rsidRPr="008F4392">
        <w:rPr>
          <w:rFonts w:eastAsia="Courier New"/>
          <w:b/>
          <w:color w:val="000000"/>
          <w:sz w:val="26"/>
          <w:szCs w:val="26"/>
          <w:lang w:eastAsia="vi-VN"/>
        </w:rPr>
        <w:t>í</w:t>
      </w:r>
      <w:r w:rsidRPr="008F4392">
        <w:rPr>
          <w:rFonts w:eastAsia="Courier New"/>
          <w:b/>
          <w:color w:val="000000"/>
          <w:sz w:val="26"/>
          <w:szCs w:val="26"/>
          <w:lang w:val="vi-VN" w:eastAsia="vi-VN"/>
        </w:rPr>
        <w:t>nh ch</w:t>
      </w:r>
      <w:r w:rsidRPr="008F4392">
        <w:rPr>
          <w:rFonts w:eastAsia="Courier New"/>
          <w:b/>
          <w:color w:val="000000"/>
          <w:sz w:val="26"/>
          <w:szCs w:val="26"/>
          <w:lang w:eastAsia="vi-VN"/>
        </w:rPr>
        <w:t>ấ</w:t>
      </w:r>
      <w:r w:rsidRPr="008F4392">
        <w:rPr>
          <w:rFonts w:eastAsia="Courier New"/>
          <w:b/>
          <w:color w:val="000000"/>
          <w:sz w:val="26"/>
          <w:szCs w:val="26"/>
          <w:lang w:val="vi-VN" w:eastAsia="vi-VN"/>
        </w:rPr>
        <w:t>t c</w:t>
      </w:r>
      <w:r w:rsidRPr="008F4392">
        <w:rPr>
          <w:rFonts w:eastAsia="Courier New"/>
          <w:b/>
          <w:color w:val="000000"/>
          <w:sz w:val="26"/>
          <w:szCs w:val="26"/>
          <w:lang w:eastAsia="vi-VN"/>
        </w:rPr>
        <w:t>ủ</w:t>
      </w:r>
      <w:r w:rsidRPr="008F4392">
        <w:rPr>
          <w:rFonts w:eastAsia="Courier New"/>
          <w:b/>
          <w:color w:val="000000"/>
          <w:sz w:val="26"/>
          <w:szCs w:val="26"/>
          <w:lang w:val="vi-VN" w:eastAsia="vi-VN"/>
        </w:rPr>
        <w:t>a m</w:t>
      </w:r>
      <w:r w:rsidRPr="008F4392">
        <w:rPr>
          <w:rFonts w:eastAsia="Courier New"/>
          <w:b/>
          <w:color w:val="000000"/>
          <w:sz w:val="26"/>
          <w:szCs w:val="26"/>
          <w:lang w:eastAsia="vi-VN"/>
        </w:rPr>
        <w:t>ô</w:t>
      </w:r>
      <w:r w:rsidRPr="008F4392">
        <w:rPr>
          <w:rFonts w:eastAsia="Courier New"/>
          <w:b/>
          <w:color w:val="000000"/>
          <w:sz w:val="26"/>
          <w:szCs w:val="26"/>
          <w:lang w:val="vi-VN" w:eastAsia="vi-VN"/>
        </w:rPr>
        <w:t xml:space="preserve"> đun: </w:t>
      </w:r>
    </w:p>
    <w:p w14:paraId="0CA18D03" w14:textId="28D6B76B"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b/>
          <w:color w:val="000000"/>
          <w:spacing w:val="6"/>
          <w:sz w:val="26"/>
          <w:szCs w:val="26"/>
          <w:lang w:val="pl-PL" w:eastAsia="vi-VN"/>
        </w:rPr>
        <w:t xml:space="preserve">- </w:t>
      </w:r>
      <w:r w:rsidRPr="008F4392">
        <w:rPr>
          <w:rFonts w:eastAsia="Courier New"/>
          <w:color w:val="000000"/>
          <w:spacing w:val="6"/>
          <w:sz w:val="26"/>
          <w:szCs w:val="26"/>
          <w:lang w:val="pt-BR" w:eastAsia="vi-VN"/>
        </w:rPr>
        <w:t>Vị trí: Mô đun được bố trí dạy sau khi học xong các môn học/mô đun kỹ thuật cơ sở, MĐ</w:t>
      </w:r>
      <w:r w:rsidR="00F57B60" w:rsidRPr="008F4392">
        <w:rPr>
          <w:rFonts w:eastAsia="Courier New"/>
          <w:color w:val="000000"/>
          <w:spacing w:val="6"/>
          <w:sz w:val="26"/>
          <w:szCs w:val="26"/>
          <w:lang w:val="pt-BR" w:eastAsia="vi-VN"/>
        </w:rPr>
        <w:t>9</w:t>
      </w:r>
    </w:p>
    <w:p w14:paraId="2CAB5F1E" w14:textId="77777777"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Tính chất: Là mô đun chuyên nghề trong chương trình </w:t>
      </w:r>
      <w:r w:rsidRPr="008F4392">
        <w:rPr>
          <w:rFonts w:eastAsia="Courier New"/>
          <w:color w:val="000000"/>
          <w:sz w:val="26"/>
          <w:szCs w:val="26"/>
          <w:lang w:val="vi-VN" w:eastAsia="vi-VN"/>
        </w:rPr>
        <w:t xml:space="preserve">đào tạo nghề </w:t>
      </w:r>
      <w:r w:rsidRPr="008F4392">
        <w:rPr>
          <w:rFonts w:eastAsia="Courier New"/>
          <w:color w:val="000000"/>
          <w:sz w:val="26"/>
          <w:szCs w:val="26"/>
          <w:lang w:val="pt-BR" w:eastAsia="vi-VN"/>
        </w:rPr>
        <w:t>Điện tử công nghiệp</w:t>
      </w:r>
      <w:r w:rsidRPr="008F4392">
        <w:rPr>
          <w:rFonts w:eastAsia="Courier New"/>
          <w:color w:val="000000"/>
          <w:sz w:val="26"/>
          <w:szCs w:val="26"/>
          <w:lang w:val="vi-VN" w:eastAsia="vi-VN"/>
        </w:rPr>
        <w:t>.</w:t>
      </w:r>
    </w:p>
    <w:p w14:paraId="456CD020" w14:textId="77777777" w:rsidR="00032B33" w:rsidRPr="008F4392" w:rsidRDefault="00032B33" w:rsidP="00032B33">
      <w:pPr>
        <w:keepNext/>
        <w:tabs>
          <w:tab w:val="num" w:pos="576"/>
        </w:tabs>
        <w:spacing w:before="120" w:after="120"/>
        <w:ind w:left="578" w:hanging="578"/>
        <w:outlineLvl w:val="1"/>
        <w:rPr>
          <w:rFonts w:eastAsia="Courier New"/>
          <w:b/>
          <w:i/>
          <w:color w:val="000000"/>
          <w:sz w:val="26"/>
          <w:szCs w:val="26"/>
          <w:lang w:eastAsia="vi-VN"/>
        </w:rPr>
      </w:pPr>
      <w:r w:rsidRPr="008F4392">
        <w:rPr>
          <w:rFonts w:eastAsia="Courier New"/>
          <w:b/>
          <w:color w:val="000000"/>
          <w:sz w:val="26"/>
          <w:szCs w:val="26"/>
          <w:lang w:eastAsia="vi-VN"/>
        </w:rPr>
        <w:t xml:space="preserve">II. </w:t>
      </w:r>
      <w:r w:rsidRPr="008F4392">
        <w:rPr>
          <w:rFonts w:eastAsia="Courier New"/>
          <w:b/>
          <w:color w:val="000000"/>
          <w:sz w:val="26"/>
          <w:szCs w:val="26"/>
          <w:lang w:val="vi-VN" w:eastAsia="vi-VN"/>
        </w:rPr>
        <w:t xml:space="preserve">Mục tiêu mô đun: </w:t>
      </w:r>
    </w:p>
    <w:p w14:paraId="7A792760" w14:textId="77777777" w:rsidR="00032B33" w:rsidRPr="008F4392" w:rsidRDefault="00032B33" w:rsidP="00032B33">
      <w:pPr>
        <w:widowControl w:val="0"/>
        <w:spacing w:line="360" w:lineRule="auto"/>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xml:space="preserve">     - Về kiến thức:</w:t>
      </w:r>
    </w:p>
    <w:p w14:paraId="14E88038"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Phân tích đúng hệ thống truyền thông trong công nghiệp.</w:t>
      </w:r>
    </w:p>
    <w:p w14:paraId="368B9F03"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Giải thích chính xác các Profibus truyền thông.</w:t>
      </w:r>
    </w:p>
    <w:p w14:paraId="2560188C"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Giải thích chính xác cấu trúc protocol.</w:t>
      </w:r>
    </w:p>
    <w:p w14:paraId="729A8042" w14:textId="77777777" w:rsidR="00032B33" w:rsidRPr="008F4392" w:rsidRDefault="00032B33" w:rsidP="00032B33">
      <w:pPr>
        <w:tabs>
          <w:tab w:val="num" w:pos="1260"/>
        </w:tabs>
        <w:spacing w:line="360" w:lineRule="auto"/>
        <w:ind w:firstLine="720"/>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Giải thích chính xác kỹ thuật truyền thông RS458, IEC1158-2, truyền thông không dây.</w:t>
      </w:r>
    </w:p>
    <w:p w14:paraId="2C37562B" w14:textId="77777777" w:rsidR="00032B33" w:rsidRPr="008F4392" w:rsidRDefault="00032B33" w:rsidP="00032B33">
      <w:pPr>
        <w:tabs>
          <w:tab w:val="num" w:pos="1260"/>
        </w:tabs>
        <w:spacing w:line="360" w:lineRule="auto"/>
        <w:ind w:firstLine="720"/>
        <w:jc w:val="both"/>
        <w:rPr>
          <w:rFonts w:eastAsia="Courier New"/>
          <w:color w:val="000000"/>
          <w:spacing w:val="6"/>
          <w:sz w:val="26"/>
          <w:szCs w:val="26"/>
          <w:lang w:val="pl-PL" w:eastAsia="vi-VN"/>
        </w:rPr>
      </w:pPr>
      <w:r w:rsidRPr="008F4392">
        <w:rPr>
          <w:rFonts w:eastAsia="Courier New"/>
          <w:color w:val="000000"/>
          <w:spacing w:val="6"/>
          <w:sz w:val="26"/>
          <w:szCs w:val="26"/>
          <w:lang w:val="pl-PL" w:eastAsia="vi-VN"/>
        </w:rPr>
        <w:t>+ Phân tích sự khác nhau giữa mạng Modbus, mạng AS-i, mạng Industrial Ethernet.</w:t>
      </w:r>
    </w:p>
    <w:p w14:paraId="61F18291" w14:textId="77777777" w:rsidR="00032B33" w:rsidRPr="008F4392" w:rsidRDefault="00032B33" w:rsidP="00032B33">
      <w:pPr>
        <w:widowControl w:val="0"/>
        <w:tabs>
          <w:tab w:val="num" w:pos="1260"/>
        </w:tabs>
        <w:spacing w:line="360" w:lineRule="auto"/>
        <w:ind w:left="36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Về kỹ năng:</w:t>
      </w:r>
    </w:p>
    <w:p w14:paraId="092AD171" w14:textId="77777777" w:rsidR="00032B33" w:rsidRPr="008F4392" w:rsidRDefault="00032B33" w:rsidP="00032B33">
      <w:pPr>
        <w:tabs>
          <w:tab w:val="num" w:pos="1260"/>
        </w:tabs>
        <w:spacing w:line="360" w:lineRule="auto"/>
        <w:ind w:firstLine="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Thực hành các chức năng cơ bản và mở rộng truyền thông DP đạt yêu cầu kỹ thuật. </w:t>
      </w:r>
    </w:p>
    <w:p w14:paraId="4AB18A95"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Cài đặt thông số, khai báo, sử dụng phần cứng hoạt động tốt.</w:t>
      </w:r>
    </w:p>
    <w:p w14:paraId="181E4841"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Thực hành các ứng dụng cơ bản đúng yêu cầu kỹ thuật.</w:t>
      </w:r>
    </w:p>
    <w:p w14:paraId="5CC69C16"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Sử dụng các thiết bị hiệu quả.</w:t>
      </w:r>
    </w:p>
    <w:p w14:paraId="4A5ED3DB" w14:textId="77777777" w:rsidR="00032B33" w:rsidRPr="008F4392" w:rsidRDefault="00032B33" w:rsidP="00032B33">
      <w:pPr>
        <w:tabs>
          <w:tab w:val="num" w:pos="1260"/>
        </w:tabs>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Lựa chọn trang bị phù hợp yêu cầu kỹ thuật.</w:t>
      </w:r>
    </w:p>
    <w:p w14:paraId="32F2468F" w14:textId="77777777" w:rsidR="00032B33" w:rsidRPr="008F4392" w:rsidRDefault="00032B33" w:rsidP="00032B33">
      <w:pPr>
        <w:tabs>
          <w:tab w:val="num" w:pos="1260"/>
        </w:tabs>
        <w:spacing w:line="360" w:lineRule="auto"/>
        <w:ind w:firstLine="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Kết nối được các thiết bị truyền thông như PLC và máy tính, mạng Profibus DP.</w:t>
      </w:r>
    </w:p>
    <w:p w14:paraId="1389B92A" w14:textId="77777777" w:rsidR="00032B33" w:rsidRPr="008F4392" w:rsidRDefault="00032B33" w:rsidP="00032B33">
      <w:pPr>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Sửa chữa được một số hư hỏng thông thường trên máy tính</w:t>
      </w:r>
    </w:p>
    <w:p w14:paraId="2591323D" w14:textId="77777777" w:rsidR="00032B33" w:rsidRPr="008F4392" w:rsidRDefault="00032B33" w:rsidP="00032B33">
      <w:pPr>
        <w:widowControl w:val="0"/>
        <w:spacing w:line="360" w:lineRule="auto"/>
        <w:ind w:left="36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Về năng lực tự chủ và trách nhiệm: </w:t>
      </w:r>
    </w:p>
    <w:p w14:paraId="4E41078E" w14:textId="77777777" w:rsidR="00032B33" w:rsidRPr="008F4392" w:rsidRDefault="00032B33" w:rsidP="00032B33">
      <w:pPr>
        <w:spacing w:line="360" w:lineRule="auto"/>
        <w:ind w:left="720"/>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Rèn luyện tính tỉ mỉ, chính xác và an toàn vệ sinh công nghiệp.</w:t>
      </w:r>
    </w:p>
    <w:p w14:paraId="2FCBB1AC" w14:textId="77777777" w:rsidR="00032B33" w:rsidRPr="008F4392" w:rsidRDefault="00032B33" w:rsidP="00032B33">
      <w:pPr>
        <w:keepNext/>
        <w:tabs>
          <w:tab w:val="num" w:pos="576"/>
        </w:tabs>
        <w:spacing w:before="120" w:after="120"/>
        <w:ind w:left="578" w:hanging="578"/>
        <w:outlineLvl w:val="1"/>
        <w:rPr>
          <w:rFonts w:eastAsia="Courier New"/>
          <w:b/>
          <w:i/>
          <w:color w:val="000000"/>
          <w:sz w:val="26"/>
          <w:szCs w:val="26"/>
          <w:lang w:eastAsia="vi-VN"/>
        </w:rPr>
      </w:pPr>
      <w:r w:rsidRPr="008F4392">
        <w:rPr>
          <w:rFonts w:eastAsia="Courier New"/>
          <w:b/>
          <w:color w:val="000000"/>
          <w:sz w:val="26"/>
          <w:szCs w:val="26"/>
          <w:lang w:val="vi-VN" w:eastAsia="vi-VN"/>
        </w:rPr>
        <w:lastRenderedPageBreak/>
        <w:t xml:space="preserve">III. Nội dung mô đun: </w:t>
      </w:r>
    </w:p>
    <w:p w14:paraId="346BDA38" w14:textId="77777777" w:rsidR="00032B33" w:rsidRPr="008F4392" w:rsidRDefault="00032B33" w:rsidP="00032B33">
      <w:pPr>
        <w:widowControl w:val="0"/>
        <w:spacing w:before="120" w:after="120"/>
        <w:rPr>
          <w:rFonts w:eastAsia="Courier New"/>
          <w:b/>
          <w:color w:val="000000"/>
          <w:sz w:val="26"/>
          <w:szCs w:val="26"/>
          <w:lang w:val="vi-VN" w:eastAsia="vi-VN"/>
        </w:rPr>
      </w:pPr>
      <w:r w:rsidRPr="008F4392">
        <w:rPr>
          <w:rFonts w:eastAsia="Courier New"/>
          <w:b/>
          <w:color w:val="000000"/>
          <w:sz w:val="26"/>
          <w:szCs w:val="26"/>
          <w:lang w:val="vi-VN" w:eastAsia="vi-VN"/>
        </w:rPr>
        <w:t xml:space="preserve">1. Nội dung </w:t>
      </w:r>
      <w:r w:rsidRPr="008F4392">
        <w:rPr>
          <w:rFonts w:eastAsia="Courier New"/>
          <w:b/>
          <w:color w:val="000000"/>
          <w:sz w:val="26"/>
          <w:szCs w:val="26"/>
          <w:lang w:eastAsia="vi-VN"/>
        </w:rPr>
        <w:t>tổng quát</w:t>
      </w:r>
      <w:r w:rsidRPr="008F4392">
        <w:rPr>
          <w:rFonts w:eastAsia="Courier New"/>
          <w:b/>
          <w:color w:val="000000"/>
          <w:sz w:val="26"/>
          <w:szCs w:val="26"/>
          <w:lang w:val="vi-VN" w:eastAsia="vi-VN"/>
        </w:rPr>
        <w:t xml:space="preserve"> và phân phối thời gian</w:t>
      </w:r>
      <w:r w:rsidRPr="008F4392">
        <w:rPr>
          <w:rFonts w:eastAsia="Courier New"/>
          <w:b/>
          <w:color w:val="000000"/>
          <w:sz w:val="26"/>
          <w:szCs w:val="26"/>
          <w:lang w:eastAsia="vi-VN"/>
        </w:rPr>
        <w:t>:</w:t>
      </w:r>
      <w:r w:rsidRPr="008F4392">
        <w:rPr>
          <w:rFonts w:eastAsia="Courier New"/>
          <w:b/>
          <w:color w:val="000000"/>
          <w:sz w:val="26"/>
          <w:szCs w:val="26"/>
          <w:lang w:val="vi-VN" w:eastAsia="vi-VN"/>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971"/>
        <w:gridCol w:w="863"/>
        <w:gridCol w:w="1015"/>
        <w:gridCol w:w="1536"/>
        <w:gridCol w:w="931"/>
      </w:tblGrid>
      <w:tr w:rsidR="00032B33" w:rsidRPr="008F4392" w14:paraId="5A96ED5D" w14:textId="77777777" w:rsidTr="003352A3">
        <w:tc>
          <w:tcPr>
            <w:tcW w:w="58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9F5BCE"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Số TT</w:t>
            </w:r>
          </w:p>
        </w:tc>
        <w:tc>
          <w:tcPr>
            <w:tcW w:w="3971" w:type="dxa"/>
            <w:vMerge w:val="restart"/>
            <w:tcBorders>
              <w:top w:val="single" w:sz="4" w:space="0" w:color="auto"/>
              <w:left w:val="single" w:sz="4" w:space="0" w:color="auto"/>
              <w:bottom w:val="single" w:sz="4" w:space="0" w:color="auto"/>
              <w:right w:val="single" w:sz="4" w:space="0" w:color="auto"/>
            </w:tcBorders>
            <w:vAlign w:val="center"/>
            <w:hideMark/>
          </w:tcPr>
          <w:p w14:paraId="0491AFED"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vi-VN" w:eastAsia="vi-VN"/>
              </w:rPr>
            </w:pPr>
            <w:r w:rsidRPr="008F4392">
              <w:rPr>
                <w:rFonts w:eastAsia="Courier New"/>
                <w:b/>
                <w:color w:val="000000"/>
                <w:spacing w:val="6"/>
                <w:sz w:val="26"/>
                <w:szCs w:val="26"/>
                <w:lang w:val="vi-VN" w:eastAsia="vi-VN"/>
              </w:rPr>
              <w:t>Tên chương, mục</w:t>
            </w:r>
          </w:p>
        </w:tc>
        <w:tc>
          <w:tcPr>
            <w:tcW w:w="4345" w:type="dxa"/>
            <w:gridSpan w:val="4"/>
            <w:tcBorders>
              <w:top w:val="single" w:sz="4" w:space="0" w:color="auto"/>
              <w:left w:val="single" w:sz="4" w:space="0" w:color="auto"/>
              <w:bottom w:val="single" w:sz="4" w:space="0" w:color="auto"/>
              <w:right w:val="single" w:sz="4" w:space="0" w:color="auto"/>
            </w:tcBorders>
            <w:vAlign w:val="center"/>
            <w:hideMark/>
          </w:tcPr>
          <w:p w14:paraId="6416D284"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Thời gian (giờ)</w:t>
            </w:r>
          </w:p>
        </w:tc>
      </w:tr>
      <w:tr w:rsidR="00032B33" w:rsidRPr="008F4392" w14:paraId="7920082E" w14:textId="77777777" w:rsidTr="003352A3">
        <w:tc>
          <w:tcPr>
            <w:tcW w:w="0" w:type="auto"/>
            <w:vMerge/>
            <w:tcBorders>
              <w:top w:val="single" w:sz="4" w:space="0" w:color="auto"/>
              <w:left w:val="single" w:sz="4" w:space="0" w:color="auto"/>
              <w:bottom w:val="single" w:sz="4" w:space="0" w:color="auto"/>
              <w:right w:val="single" w:sz="4" w:space="0" w:color="auto"/>
            </w:tcBorders>
            <w:vAlign w:val="center"/>
            <w:hideMark/>
          </w:tcPr>
          <w:p w14:paraId="6B1CF9B3" w14:textId="77777777" w:rsidR="00032B33" w:rsidRPr="008F4392" w:rsidRDefault="00032B33" w:rsidP="003352A3">
            <w:pPr>
              <w:rPr>
                <w:rFonts w:eastAsia="Courier New"/>
                <w:b/>
                <w:color w:val="000000"/>
                <w:spacing w:val="6"/>
                <w:sz w:val="26"/>
                <w:szCs w:val="26"/>
                <w:lang w:val="pt-BR"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43DF7" w14:textId="77777777" w:rsidR="00032B33" w:rsidRPr="008F4392" w:rsidRDefault="00032B33" w:rsidP="003352A3">
            <w:pPr>
              <w:rPr>
                <w:rFonts w:eastAsia="Courier New"/>
                <w:b/>
                <w:color w:val="000000"/>
                <w:spacing w:val="6"/>
                <w:sz w:val="26"/>
                <w:szCs w:val="26"/>
                <w:lang w:val="vi-VN" w:eastAsia="vi-VN"/>
              </w:rPr>
            </w:pPr>
          </w:p>
        </w:tc>
        <w:tc>
          <w:tcPr>
            <w:tcW w:w="863" w:type="dxa"/>
            <w:tcBorders>
              <w:top w:val="single" w:sz="4" w:space="0" w:color="auto"/>
              <w:left w:val="single" w:sz="4" w:space="0" w:color="auto"/>
              <w:bottom w:val="single" w:sz="4" w:space="0" w:color="auto"/>
              <w:right w:val="single" w:sz="4" w:space="0" w:color="auto"/>
            </w:tcBorders>
            <w:vAlign w:val="center"/>
            <w:hideMark/>
          </w:tcPr>
          <w:p w14:paraId="24EA02FA"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Tổng số</w:t>
            </w:r>
          </w:p>
        </w:tc>
        <w:tc>
          <w:tcPr>
            <w:tcW w:w="1015" w:type="dxa"/>
            <w:tcBorders>
              <w:top w:val="single" w:sz="4" w:space="0" w:color="auto"/>
              <w:left w:val="single" w:sz="4" w:space="0" w:color="auto"/>
              <w:bottom w:val="single" w:sz="4" w:space="0" w:color="auto"/>
              <w:right w:val="single" w:sz="4" w:space="0" w:color="auto"/>
            </w:tcBorders>
            <w:vAlign w:val="center"/>
            <w:hideMark/>
          </w:tcPr>
          <w:p w14:paraId="4080E6EB"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Lý thuyết</w:t>
            </w:r>
          </w:p>
        </w:tc>
        <w:tc>
          <w:tcPr>
            <w:tcW w:w="1536" w:type="dxa"/>
            <w:tcBorders>
              <w:top w:val="single" w:sz="4" w:space="0" w:color="auto"/>
              <w:left w:val="single" w:sz="4" w:space="0" w:color="auto"/>
              <w:bottom w:val="single" w:sz="4" w:space="0" w:color="auto"/>
              <w:right w:val="single" w:sz="4" w:space="0" w:color="auto"/>
            </w:tcBorders>
            <w:vAlign w:val="center"/>
            <w:hideMark/>
          </w:tcPr>
          <w:p w14:paraId="2C27A4C2"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Thực hành, thí nghiệm, thảo luận, bài tập</w:t>
            </w:r>
          </w:p>
        </w:tc>
        <w:tc>
          <w:tcPr>
            <w:tcW w:w="931" w:type="dxa"/>
            <w:tcBorders>
              <w:top w:val="single" w:sz="4" w:space="0" w:color="auto"/>
              <w:left w:val="single" w:sz="4" w:space="0" w:color="auto"/>
              <w:bottom w:val="single" w:sz="4" w:space="0" w:color="auto"/>
              <w:right w:val="single" w:sz="4" w:space="0" w:color="auto"/>
            </w:tcBorders>
            <w:vAlign w:val="center"/>
            <w:hideMark/>
          </w:tcPr>
          <w:p w14:paraId="07E862B9"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vertAlign w:val="superscript"/>
                <w:lang w:val="pt-BR" w:eastAsia="vi-VN"/>
              </w:rPr>
            </w:pPr>
            <w:r w:rsidRPr="008F4392">
              <w:rPr>
                <w:rFonts w:eastAsia="Courier New"/>
                <w:b/>
                <w:color w:val="000000"/>
                <w:spacing w:val="6"/>
                <w:sz w:val="26"/>
                <w:szCs w:val="26"/>
                <w:lang w:val="pt-BR" w:eastAsia="vi-VN"/>
              </w:rPr>
              <w:t>Kiểm tra</w:t>
            </w:r>
          </w:p>
        </w:tc>
      </w:tr>
      <w:tr w:rsidR="00032B33" w:rsidRPr="008F4392" w14:paraId="0659768D"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E6B6A8"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1</w:t>
            </w:r>
          </w:p>
          <w:p w14:paraId="19FA453E"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313F18D1"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tc>
        <w:tc>
          <w:tcPr>
            <w:tcW w:w="3971" w:type="dxa"/>
            <w:tcBorders>
              <w:top w:val="single" w:sz="4" w:space="0" w:color="auto"/>
              <w:left w:val="single" w:sz="4" w:space="0" w:color="auto"/>
              <w:bottom w:val="single" w:sz="4" w:space="0" w:color="auto"/>
              <w:right w:val="single" w:sz="4" w:space="0" w:color="auto"/>
            </w:tcBorders>
            <w:hideMark/>
          </w:tcPr>
          <w:p w14:paraId="5CA7D3BB"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Bài 1: Tổng quan về mạng truyền thông công nghiệp</w:t>
            </w:r>
          </w:p>
          <w:p w14:paraId="2D72838D"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1. Khái niệm và mô hình truyền thông công nghiệp</w:t>
            </w:r>
          </w:p>
          <w:p w14:paraId="1D2D912A"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 Cơ sở kỹ thuật</w:t>
            </w:r>
          </w:p>
          <w:p w14:paraId="7826C308"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 Lập trình trên PLC S7 300</w:t>
            </w:r>
          </w:p>
          <w:p w14:paraId="021514C1"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3.1. Cài đặt phần mềm Simatic Manager trên máy tính</w:t>
            </w:r>
          </w:p>
          <w:p w14:paraId="7DC9D38D"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3.2. Khởi tạo chương trình mới và khai báo phần cứng cho PLC</w:t>
            </w:r>
          </w:p>
          <w:p w14:paraId="42C5C535"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3.3. Lập trình với các lệnh cơ bản của PLC S7 300</w:t>
            </w:r>
          </w:p>
          <w:p w14:paraId="382B4BE9"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3.4. Lập trình với lệnh về Timer và Counter</w:t>
            </w:r>
          </w:p>
          <w:p w14:paraId="700BF253"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3.5. Bài tập tổng hợp</w:t>
            </w:r>
          </w:p>
          <w:p w14:paraId="155C3B56"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Kiểm tra</w:t>
            </w:r>
          </w:p>
        </w:tc>
        <w:tc>
          <w:tcPr>
            <w:tcW w:w="863" w:type="dxa"/>
            <w:tcBorders>
              <w:top w:val="single" w:sz="4" w:space="0" w:color="auto"/>
              <w:left w:val="single" w:sz="4" w:space="0" w:color="auto"/>
              <w:bottom w:val="single" w:sz="4" w:space="0" w:color="auto"/>
              <w:right w:val="single" w:sz="4" w:space="0" w:color="auto"/>
            </w:tcBorders>
            <w:hideMark/>
          </w:tcPr>
          <w:p w14:paraId="0E5D1C5A"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23</w:t>
            </w:r>
          </w:p>
        </w:tc>
        <w:tc>
          <w:tcPr>
            <w:tcW w:w="1015" w:type="dxa"/>
            <w:tcBorders>
              <w:top w:val="single" w:sz="4" w:space="0" w:color="auto"/>
              <w:left w:val="single" w:sz="4" w:space="0" w:color="auto"/>
              <w:bottom w:val="single" w:sz="4" w:space="0" w:color="auto"/>
              <w:right w:val="single" w:sz="4" w:space="0" w:color="auto"/>
            </w:tcBorders>
          </w:tcPr>
          <w:p w14:paraId="25154E76"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15</w:t>
            </w:r>
          </w:p>
          <w:p w14:paraId="3D6FCD53"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0524B56F"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5</w:t>
            </w:r>
          </w:p>
          <w:p w14:paraId="6C51135A"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D604E17"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2A0C5DC"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1CD36C5B"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5</w:t>
            </w:r>
          </w:p>
          <w:p w14:paraId="75F09408"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296BE0DB"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2A9E0568"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0B422413"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036EB6B6"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4964145F"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1F6E5974"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676A81EB"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C06F8D9"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5</w:t>
            </w:r>
          </w:p>
          <w:p w14:paraId="32858CED" w14:textId="77777777" w:rsidR="00032B33" w:rsidRPr="008F4392" w:rsidRDefault="00032B33" w:rsidP="003352A3">
            <w:pPr>
              <w:widowControl w:val="0"/>
              <w:jc w:val="center"/>
              <w:rPr>
                <w:rFonts w:eastAsia="Courier New"/>
                <w:color w:val="000000"/>
                <w:spacing w:val="6"/>
                <w:sz w:val="26"/>
                <w:szCs w:val="26"/>
                <w:lang w:val="pt-BR" w:eastAsia="vi-VN"/>
              </w:rPr>
            </w:pPr>
          </w:p>
        </w:tc>
        <w:tc>
          <w:tcPr>
            <w:tcW w:w="1536" w:type="dxa"/>
            <w:tcBorders>
              <w:top w:val="single" w:sz="4" w:space="0" w:color="auto"/>
              <w:left w:val="single" w:sz="4" w:space="0" w:color="auto"/>
              <w:bottom w:val="single" w:sz="4" w:space="0" w:color="auto"/>
              <w:right w:val="single" w:sz="4" w:space="0" w:color="auto"/>
            </w:tcBorders>
          </w:tcPr>
          <w:p w14:paraId="487C2FBF"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7</w:t>
            </w:r>
          </w:p>
          <w:p w14:paraId="5F408F72"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p>
          <w:p w14:paraId="4ACBF92E"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p>
          <w:p w14:paraId="0E2341B7"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p>
          <w:p w14:paraId="799CC173"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p>
          <w:p w14:paraId="0DB64CEB" w14:textId="77777777" w:rsidR="00032B33" w:rsidRPr="008F4392" w:rsidRDefault="00032B33" w:rsidP="003352A3">
            <w:pPr>
              <w:widowControl w:val="0"/>
              <w:jc w:val="center"/>
              <w:rPr>
                <w:rFonts w:eastAsia="Courier New"/>
                <w:bCs/>
                <w:color w:val="000000"/>
                <w:spacing w:val="6"/>
                <w:sz w:val="26"/>
                <w:szCs w:val="26"/>
                <w:lang w:val="fr-FR" w:eastAsia="vi-VN"/>
              </w:rPr>
            </w:pPr>
          </w:p>
          <w:p w14:paraId="25B19BD4"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29B3E04B" w14:textId="77777777" w:rsidR="00032B33" w:rsidRPr="008F4392" w:rsidRDefault="00032B33" w:rsidP="003352A3">
            <w:pPr>
              <w:widowControl w:val="0"/>
              <w:jc w:val="center"/>
              <w:rPr>
                <w:rFonts w:eastAsia="Courier New"/>
                <w:bCs/>
                <w:color w:val="000000"/>
                <w:spacing w:val="6"/>
                <w:sz w:val="26"/>
                <w:szCs w:val="26"/>
                <w:lang w:val="fr-FR" w:eastAsia="vi-VN"/>
              </w:rPr>
            </w:pPr>
          </w:p>
          <w:p w14:paraId="74B073A3"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30511E9D" w14:textId="77777777" w:rsidR="00032B33" w:rsidRPr="008F4392" w:rsidRDefault="00032B33" w:rsidP="003352A3">
            <w:pPr>
              <w:widowControl w:val="0"/>
              <w:jc w:val="center"/>
              <w:rPr>
                <w:rFonts w:eastAsia="Courier New"/>
                <w:bCs/>
                <w:color w:val="000000"/>
                <w:spacing w:val="6"/>
                <w:sz w:val="26"/>
                <w:szCs w:val="26"/>
                <w:lang w:val="fr-FR" w:eastAsia="vi-VN"/>
              </w:rPr>
            </w:pPr>
          </w:p>
          <w:p w14:paraId="3310442E" w14:textId="77777777" w:rsidR="00032B33" w:rsidRPr="008F4392" w:rsidRDefault="00032B33" w:rsidP="003352A3">
            <w:pPr>
              <w:widowControl w:val="0"/>
              <w:jc w:val="center"/>
              <w:rPr>
                <w:rFonts w:eastAsia="Courier New"/>
                <w:bCs/>
                <w:color w:val="000000"/>
                <w:spacing w:val="6"/>
                <w:sz w:val="26"/>
                <w:szCs w:val="26"/>
                <w:lang w:val="fr-FR" w:eastAsia="vi-VN"/>
              </w:rPr>
            </w:pPr>
          </w:p>
          <w:p w14:paraId="121455B5"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3128AEB0" w14:textId="77777777" w:rsidR="00032B33" w:rsidRPr="008F4392" w:rsidRDefault="00032B33" w:rsidP="003352A3">
            <w:pPr>
              <w:widowControl w:val="0"/>
              <w:jc w:val="center"/>
              <w:rPr>
                <w:rFonts w:eastAsia="Courier New"/>
                <w:bCs/>
                <w:color w:val="000000"/>
                <w:spacing w:val="6"/>
                <w:sz w:val="26"/>
                <w:szCs w:val="26"/>
                <w:lang w:val="fr-FR" w:eastAsia="vi-VN"/>
              </w:rPr>
            </w:pPr>
          </w:p>
          <w:p w14:paraId="00C256AE"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3A84024A" w14:textId="77777777" w:rsidR="00032B33" w:rsidRPr="008F4392" w:rsidRDefault="00032B33" w:rsidP="003352A3">
            <w:pPr>
              <w:widowControl w:val="0"/>
              <w:jc w:val="center"/>
              <w:rPr>
                <w:rFonts w:eastAsia="Courier New"/>
                <w:bCs/>
                <w:color w:val="000000"/>
                <w:spacing w:val="6"/>
                <w:sz w:val="26"/>
                <w:szCs w:val="26"/>
                <w:lang w:val="fr-FR" w:eastAsia="vi-VN"/>
              </w:rPr>
            </w:pPr>
          </w:p>
          <w:p w14:paraId="7558A9BF"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Cs/>
                <w:color w:val="000000"/>
                <w:spacing w:val="6"/>
                <w:sz w:val="26"/>
                <w:szCs w:val="26"/>
                <w:lang w:val="fr-FR" w:eastAsia="vi-VN"/>
              </w:rPr>
              <w:t>2</w:t>
            </w:r>
          </w:p>
        </w:tc>
        <w:tc>
          <w:tcPr>
            <w:tcW w:w="931" w:type="dxa"/>
            <w:tcBorders>
              <w:top w:val="single" w:sz="4" w:space="0" w:color="auto"/>
              <w:left w:val="single" w:sz="4" w:space="0" w:color="auto"/>
              <w:bottom w:val="single" w:sz="4" w:space="0" w:color="auto"/>
              <w:right w:val="single" w:sz="4" w:space="0" w:color="auto"/>
            </w:tcBorders>
          </w:tcPr>
          <w:p w14:paraId="6574FA06"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1</w:t>
            </w:r>
          </w:p>
          <w:p w14:paraId="53A898E9"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05FF0F98"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2505F1BE"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017D05A"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5CA0EDBA"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24CCDB1A"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61FE48D0"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33C41A1"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69AEB72B"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6EB5EC39"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54342D5C"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70BCF690"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1C4BF1D8"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2889A4F1"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4389713D"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p>
          <w:p w14:paraId="0ACA1A23"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1</w:t>
            </w:r>
          </w:p>
        </w:tc>
      </w:tr>
      <w:tr w:rsidR="00032B33" w:rsidRPr="008F4392" w14:paraId="2774BA84"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25BDCA"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2</w:t>
            </w:r>
          </w:p>
        </w:tc>
        <w:tc>
          <w:tcPr>
            <w:tcW w:w="3971" w:type="dxa"/>
            <w:tcBorders>
              <w:top w:val="single" w:sz="4" w:space="0" w:color="auto"/>
              <w:left w:val="single" w:sz="4" w:space="0" w:color="auto"/>
              <w:bottom w:val="single" w:sz="4" w:space="0" w:color="auto"/>
              <w:right w:val="single" w:sz="4" w:space="0" w:color="auto"/>
            </w:tcBorders>
            <w:hideMark/>
          </w:tcPr>
          <w:p w14:paraId="0FEEBB90"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Bài 2: Mạng Profibus DP</w:t>
            </w:r>
          </w:p>
          <w:p w14:paraId="549E3A3C"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1. Giới thiệu chung</w:t>
            </w:r>
          </w:p>
          <w:p w14:paraId="552CEF1B"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 Profibus DP</w:t>
            </w:r>
          </w:p>
          <w:p w14:paraId="37DDBA72"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 Các phiên bản của mạng Profibus DP</w:t>
            </w:r>
          </w:p>
          <w:p w14:paraId="504686DF"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 Dịch vụ truyền dữ liệu</w:t>
            </w:r>
          </w:p>
          <w:p w14:paraId="3CB10296"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 Cấu trúc bức điện</w:t>
            </w:r>
          </w:p>
          <w:p w14:paraId="6DBD0BB5"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3. Truyền thông giữa các Plc S7 300 </w:t>
            </w:r>
          </w:p>
          <w:p w14:paraId="08770915"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3.1. Thiết lập phần cứng cho PLC làm master</w:t>
            </w:r>
          </w:p>
          <w:p w14:paraId="59A41483"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3.2. Thiết lập phần cứng cho PLC làm Slave</w:t>
            </w:r>
          </w:p>
          <w:p w14:paraId="06B3D40A"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3.3. Tạo vùng nhớ giao tiếp giữa master và slave</w:t>
            </w:r>
          </w:p>
          <w:p w14:paraId="3BDA2D12"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3.4. Kiểm tra giao tiếp mạng qua mô phỏng</w:t>
            </w:r>
          </w:p>
          <w:p w14:paraId="3BFFD02D"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3.5. Lập trình cho master và slave theo yêu cầu</w:t>
            </w:r>
          </w:p>
          <w:p w14:paraId="5FE21082"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3.6. Tải chương trình xuống các trạm PLC</w:t>
            </w:r>
          </w:p>
          <w:p w14:paraId="7EA033F9"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3.7. Bài tập tổng hợp</w:t>
            </w:r>
          </w:p>
          <w:p w14:paraId="62F6D51C"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lastRenderedPageBreak/>
              <w:t>Kiểm tra</w:t>
            </w:r>
          </w:p>
        </w:tc>
        <w:tc>
          <w:tcPr>
            <w:tcW w:w="863" w:type="dxa"/>
            <w:tcBorders>
              <w:top w:val="single" w:sz="4" w:space="0" w:color="auto"/>
              <w:left w:val="single" w:sz="4" w:space="0" w:color="auto"/>
              <w:bottom w:val="single" w:sz="4" w:space="0" w:color="auto"/>
              <w:right w:val="single" w:sz="4" w:space="0" w:color="auto"/>
            </w:tcBorders>
            <w:vAlign w:val="center"/>
          </w:tcPr>
          <w:p w14:paraId="325A848A" w14:textId="77777777" w:rsidR="00032B33" w:rsidRPr="008F4392" w:rsidRDefault="00032B33" w:rsidP="003352A3">
            <w:pPr>
              <w:widowControl w:val="0"/>
              <w:jc w:val="center"/>
              <w:rPr>
                <w:rFonts w:eastAsia="Courier New"/>
                <w:b/>
                <w:bCs/>
                <w:color w:val="000000"/>
                <w:spacing w:val="6"/>
                <w:sz w:val="26"/>
                <w:szCs w:val="26"/>
                <w:lang w:eastAsia="vi-VN"/>
              </w:rPr>
            </w:pPr>
            <w:r w:rsidRPr="008F4392">
              <w:rPr>
                <w:rFonts w:eastAsia="Courier New"/>
                <w:b/>
                <w:bCs/>
                <w:color w:val="000000"/>
                <w:spacing w:val="6"/>
                <w:sz w:val="26"/>
                <w:szCs w:val="26"/>
                <w:lang w:eastAsia="vi-VN"/>
              </w:rPr>
              <w:lastRenderedPageBreak/>
              <w:t>26</w:t>
            </w:r>
          </w:p>
          <w:p w14:paraId="559B7527" w14:textId="77777777" w:rsidR="00032B33" w:rsidRPr="008F4392" w:rsidRDefault="00032B33" w:rsidP="003352A3">
            <w:pPr>
              <w:widowControl w:val="0"/>
              <w:jc w:val="center"/>
              <w:rPr>
                <w:rFonts w:eastAsia="Courier New"/>
                <w:b/>
                <w:bCs/>
                <w:color w:val="000000"/>
                <w:spacing w:val="6"/>
                <w:sz w:val="26"/>
                <w:szCs w:val="26"/>
                <w:lang w:eastAsia="vi-VN"/>
              </w:rPr>
            </w:pPr>
          </w:p>
          <w:p w14:paraId="47EA3CE6" w14:textId="77777777" w:rsidR="00032B33" w:rsidRPr="008F4392" w:rsidRDefault="00032B33" w:rsidP="003352A3">
            <w:pPr>
              <w:widowControl w:val="0"/>
              <w:jc w:val="center"/>
              <w:rPr>
                <w:rFonts w:eastAsia="Courier New"/>
                <w:b/>
                <w:bCs/>
                <w:color w:val="000000"/>
                <w:spacing w:val="6"/>
                <w:sz w:val="26"/>
                <w:szCs w:val="26"/>
                <w:lang w:val="vi-VN" w:eastAsia="vi-VN"/>
              </w:rPr>
            </w:pPr>
          </w:p>
          <w:p w14:paraId="002F1455" w14:textId="77777777" w:rsidR="00032B33" w:rsidRPr="008F4392" w:rsidRDefault="00032B33" w:rsidP="003352A3">
            <w:pPr>
              <w:widowControl w:val="0"/>
              <w:jc w:val="center"/>
              <w:rPr>
                <w:rFonts w:eastAsia="Courier New"/>
                <w:b/>
                <w:bCs/>
                <w:color w:val="000000"/>
                <w:spacing w:val="6"/>
                <w:sz w:val="26"/>
                <w:szCs w:val="26"/>
                <w:lang w:val="vi-VN" w:eastAsia="vi-VN"/>
              </w:rPr>
            </w:pPr>
          </w:p>
          <w:p w14:paraId="292BAD03" w14:textId="77777777" w:rsidR="00032B33" w:rsidRPr="008F4392" w:rsidRDefault="00032B33" w:rsidP="003352A3">
            <w:pPr>
              <w:widowControl w:val="0"/>
              <w:jc w:val="center"/>
              <w:rPr>
                <w:rFonts w:eastAsia="Courier New"/>
                <w:b/>
                <w:bCs/>
                <w:color w:val="000000"/>
                <w:spacing w:val="6"/>
                <w:sz w:val="26"/>
                <w:szCs w:val="26"/>
                <w:lang w:val="vi-VN" w:eastAsia="vi-VN"/>
              </w:rPr>
            </w:pPr>
          </w:p>
          <w:p w14:paraId="0B992569" w14:textId="77777777" w:rsidR="00032B33" w:rsidRPr="008F4392" w:rsidRDefault="00032B33" w:rsidP="003352A3">
            <w:pPr>
              <w:widowControl w:val="0"/>
              <w:jc w:val="center"/>
              <w:rPr>
                <w:rFonts w:eastAsia="Courier New"/>
                <w:b/>
                <w:bCs/>
                <w:color w:val="000000"/>
                <w:spacing w:val="6"/>
                <w:sz w:val="26"/>
                <w:szCs w:val="26"/>
                <w:lang w:val="vi-VN" w:eastAsia="vi-VN"/>
              </w:rPr>
            </w:pPr>
          </w:p>
          <w:p w14:paraId="0D3CDC6D" w14:textId="77777777" w:rsidR="00032B33" w:rsidRPr="008F4392" w:rsidRDefault="00032B33" w:rsidP="003352A3">
            <w:pPr>
              <w:widowControl w:val="0"/>
              <w:jc w:val="center"/>
              <w:rPr>
                <w:rFonts w:eastAsia="Courier New"/>
                <w:b/>
                <w:bCs/>
                <w:color w:val="000000"/>
                <w:spacing w:val="6"/>
                <w:sz w:val="26"/>
                <w:szCs w:val="26"/>
                <w:lang w:val="vi-VN" w:eastAsia="vi-VN"/>
              </w:rPr>
            </w:pPr>
          </w:p>
          <w:p w14:paraId="72E10CAC" w14:textId="77777777" w:rsidR="00032B33" w:rsidRPr="008F4392" w:rsidRDefault="00032B33" w:rsidP="003352A3">
            <w:pPr>
              <w:widowControl w:val="0"/>
              <w:rPr>
                <w:rFonts w:eastAsia="Courier New"/>
                <w:b/>
                <w:bCs/>
                <w:color w:val="000000"/>
                <w:spacing w:val="6"/>
                <w:sz w:val="26"/>
                <w:szCs w:val="26"/>
                <w:lang w:val="vi-VN" w:eastAsia="vi-VN"/>
              </w:rPr>
            </w:pPr>
          </w:p>
          <w:p w14:paraId="3EB022D6" w14:textId="77777777" w:rsidR="00032B33" w:rsidRPr="008F4392" w:rsidRDefault="00032B33" w:rsidP="003352A3">
            <w:pPr>
              <w:widowControl w:val="0"/>
              <w:rPr>
                <w:rFonts w:eastAsia="Courier New"/>
                <w:b/>
                <w:bCs/>
                <w:color w:val="000000"/>
                <w:spacing w:val="6"/>
                <w:sz w:val="26"/>
                <w:szCs w:val="26"/>
                <w:lang w:val="vi-VN" w:eastAsia="vi-VN"/>
              </w:rPr>
            </w:pPr>
          </w:p>
          <w:p w14:paraId="06354B6E" w14:textId="77777777" w:rsidR="00032B33" w:rsidRPr="008F4392" w:rsidRDefault="00032B33" w:rsidP="003352A3">
            <w:pPr>
              <w:widowControl w:val="0"/>
              <w:rPr>
                <w:rFonts w:eastAsia="Courier New"/>
                <w:b/>
                <w:bCs/>
                <w:color w:val="000000"/>
                <w:spacing w:val="6"/>
                <w:sz w:val="26"/>
                <w:szCs w:val="26"/>
                <w:lang w:val="vi-VN" w:eastAsia="vi-VN"/>
              </w:rPr>
            </w:pPr>
          </w:p>
          <w:p w14:paraId="459B6CB7" w14:textId="77777777" w:rsidR="00032B33" w:rsidRPr="008F4392" w:rsidRDefault="00032B33" w:rsidP="003352A3">
            <w:pPr>
              <w:widowControl w:val="0"/>
              <w:rPr>
                <w:rFonts w:eastAsia="Courier New"/>
                <w:b/>
                <w:bCs/>
                <w:color w:val="000000"/>
                <w:spacing w:val="6"/>
                <w:sz w:val="26"/>
                <w:szCs w:val="26"/>
                <w:lang w:val="vi-VN" w:eastAsia="vi-VN"/>
              </w:rPr>
            </w:pPr>
          </w:p>
          <w:p w14:paraId="76A67355" w14:textId="77777777" w:rsidR="00032B33" w:rsidRPr="008F4392" w:rsidRDefault="00032B33" w:rsidP="003352A3">
            <w:pPr>
              <w:widowControl w:val="0"/>
              <w:rPr>
                <w:rFonts w:eastAsia="Courier New"/>
                <w:b/>
                <w:bCs/>
                <w:color w:val="000000"/>
                <w:spacing w:val="6"/>
                <w:sz w:val="26"/>
                <w:szCs w:val="26"/>
                <w:lang w:val="vi-VN" w:eastAsia="vi-VN"/>
              </w:rPr>
            </w:pPr>
          </w:p>
          <w:p w14:paraId="6AA36F53" w14:textId="77777777" w:rsidR="00032B33" w:rsidRPr="008F4392" w:rsidRDefault="00032B33" w:rsidP="003352A3">
            <w:pPr>
              <w:widowControl w:val="0"/>
              <w:rPr>
                <w:rFonts w:eastAsia="Courier New"/>
                <w:b/>
                <w:bCs/>
                <w:color w:val="000000"/>
                <w:spacing w:val="6"/>
                <w:sz w:val="26"/>
                <w:szCs w:val="26"/>
                <w:lang w:val="vi-VN" w:eastAsia="vi-VN"/>
              </w:rPr>
            </w:pPr>
          </w:p>
          <w:p w14:paraId="1AF2AF47" w14:textId="77777777" w:rsidR="00032B33" w:rsidRPr="008F4392" w:rsidRDefault="00032B33" w:rsidP="003352A3">
            <w:pPr>
              <w:widowControl w:val="0"/>
              <w:rPr>
                <w:rFonts w:eastAsia="Courier New"/>
                <w:b/>
                <w:bCs/>
                <w:color w:val="000000"/>
                <w:spacing w:val="6"/>
                <w:sz w:val="26"/>
                <w:szCs w:val="26"/>
                <w:lang w:val="vi-VN" w:eastAsia="vi-VN"/>
              </w:rPr>
            </w:pPr>
          </w:p>
          <w:p w14:paraId="6B3AEE63" w14:textId="77777777" w:rsidR="00032B33" w:rsidRPr="008F4392" w:rsidRDefault="00032B33" w:rsidP="003352A3">
            <w:pPr>
              <w:widowControl w:val="0"/>
              <w:rPr>
                <w:rFonts w:eastAsia="Courier New"/>
                <w:b/>
                <w:bCs/>
                <w:color w:val="000000"/>
                <w:spacing w:val="6"/>
                <w:sz w:val="26"/>
                <w:szCs w:val="26"/>
                <w:lang w:val="vi-VN" w:eastAsia="vi-VN"/>
              </w:rPr>
            </w:pPr>
          </w:p>
          <w:p w14:paraId="4ED843A0" w14:textId="77777777" w:rsidR="00032B33" w:rsidRPr="008F4392" w:rsidRDefault="00032B33" w:rsidP="003352A3">
            <w:pPr>
              <w:widowControl w:val="0"/>
              <w:rPr>
                <w:rFonts w:eastAsia="Courier New"/>
                <w:b/>
                <w:bCs/>
                <w:color w:val="000000"/>
                <w:spacing w:val="6"/>
                <w:sz w:val="26"/>
                <w:szCs w:val="26"/>
                <w:lang w:val="vi-VN" w:eastAsia="vi-VN"/>
              </w:rPr>
            </w:pPr>
          </w:p>
          <w:p w14:paraId="59A72E1C" w14:textId="77777777" w:rsidR="00032B33" w:rsidRPr="008F4392" w:rsidRDefault="00032B33" w:rsidP="003352A3">
            <w:pPr>
              <w:widowControl w:val="0"/>
              <w:rPr>
                <w:rFonts w:eastAsia="Courier New"/>
                <w:b/>
                <w:bCs/>
                <w:color w:val="000000"/>
                <w:spacing w:val="6"/>
                <w:sz w:val="26"/>
                <w:szCs w:val="26"/>
                <w:lang w:val="vi-VN" w:eastAsia="vi-VN"/>
              </w:rPr>
            </w:pPr>
          </w:p>
          <w:p w14:paraId="7DA0D1F8" w14:textId="77777777" w:rsidR="00032B33" w:rsidRPr="008F4392" w:rsidRDefault="00032B33" w:rsidP="003352A3">
            <w:pPr>
              <w:widowControl w:val="0"/>
              <w:rPr>
                <w:rFonts w:eastAsia="Courier New"/>
                <w:b/>
                <w:bCs/>
                <w:color w:val="000000"/>
                <w:spacing w:val="6"/>
                <w:sz w:val="26"/>
                <w:szCs w:val="26"/>
                <w:lang w:val="vi-VN" w:eastAsia="vi-VN"/>
              </w:rPr>
            </w:pPr>
          </w:p>
          <w:p w14:paraId="1DA40338" w14:textId="77777777" w:rsidR="00032B33" w:rsidRPr="008F4392" w:rsidRDefault="00032B33" w:rsidP="003352A3">
            <w:pPr>
              <w:widowControl w:val="0"/>
              <w:rPr>
                <w:rFonts w:eastAsia="Courier New"/>
                <w:b/>
                <w:bCs/>
                <w:color w:val="000000"/>
                <w:spacing w:val="6"/>
                <w:sz w:val="26"/>
                <w:szCs w:val="26"/>
                <w:lang w:val="vi-VN" w:eastAsia="vi-VN"/>
              </w:rPr>
            </w:pPr>
          </w:p>
          <w:p w14:paraId="381C3304" w14:textId="77777777" w:rsidR="00032B33" w:rsidRPr="008F4392" w:rsidRDefault="00032B33" w:rsidP="003352A3">
            <w:pPr>
              <w:widowControl w:val="0"/>
              <w:rPr>
                <w:rFonts w:eastAsia="Courier New"/>
                <w:b/>
                <w:bCs/>
                <w:color w:val="000000"/>
                <w:spacing w:val="6"/>
                <w:sz w:val="26"/>
                <w:szCs w:val="26"/>
                <w:lang w:val="vi-VN" w:eastAsia="vi-VN"/>
              </w:rPr>
            </w:pPr>
          </w:p>
          <w:p w14:paraId="2CDDF8B8" w14:textId="77777777" w:rsidR="00032B33" w:rsidRPr="008F4392" w:rsidRDefault="00032B33" w:rsidP="003352A3">
            <w:pPr>
              <w:widowControl w:val="0"/>
              <w:rPr>
                <w:rFonts w:eastAsia="Courier New"/>
                <w:b/>
                <w:bCs/>
                <w:color w:val="000000"/>
                <w:spacing w:val="6"/>
                <w:sz w:val="26"/>
                <w:szCs w:val="26"/>
                <w:lang w:val="vi-VN" w:eastAsia="vi-VN"/>
              </w:rPr>
            </w:pPr>
          </w:p>
          <w:p w14:paraId="5A9B83A2" w14:textId="77777777" w:rsidR="00032B33" w:rsidRPr="008F4392" w:rsidRDefault="00032B33" w:rsidP="003352A3">
            <w:pPr>
              <w:widowControl w:val="0"/>
              <w:rPr>
                <w:rFonts w:eastAsia="Courier New"/>
                <w:b/>
                <w:bCs/>
                <w:color w:val="000000"/>
                <w:spacing w:val="6"/>
                <w:sz w:val="26"/>
                <w:szCs w:val="26"/>
                <w:lang w:val="vi-VN"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1B15C10F"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10</w:t>
            </w:r>
          </w:p>
          <w:p w14:paraId="2C9C22CF"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7CF0282D" w14:textId="77777777" w:rsidR="00032B33" w:rsidRPr="008F4392" w:rsidRDefault="00032B33" w:rsidP="003352A3">
            <w:pPr>
              <w:widowControl w:val="0"/>
              <w:jc w:val="center"/>
              <w:rPr>
                <w:rFonts w:eastAsia="Courier New"/>
                <w:bCs/>
                <w:color w:val="000000"/>
                <w:spacing w:val="6"/>
                <w:sz w:val="26"/>
                <w:szCs w:val="26"/>
                <w:lang w:val="fr-FR" w:eastAsia="vi-VN"/>
              </w:rPr>
            </w:pPr>
          </w:p>
          <w:p w14:paraId="24424368"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1D20A667"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089C8B0C"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788F05BA"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5</w:t>
            </w:r>
          </w:p>
          <w:p w14:paraId="21DB9D85" w14:textId="77777777" w:rsidR="00032B33" w:rsidRPr="008F4392" w:rsidRDefault="00032B33" w:rsidP="003352A3">
            <w:pPr>
              <w:widowControl w:val="0"/>
              <w:jc w:val="center"/>
              <w:rPr>
                <w:rFonts w:eastAsia="Courier New"/>
                <w:bCs/>
                <w:color w:val="000000"/>
                <w:spacing w:val="6"/>
                <w:sz w:val="26"/>
                <w:szCs w:val="26"/>
                <w:lang w:val="fr-FR" w:eastAsia="vi-VN"/>
              </w:rPr>
            </w:pPr>
          </w:p>
          <w:p w14:paraId="0136AEFE" w14:textId="77777777" w:rsidR="00032B33" w:rsidRPr="008F4392" w:rsidRDefault="00032B33" w:rsidP="003352A3">
            <w:pPr>
              <w:widowControl w:val="0"/>
              <w:jc w:val="center"/>
              <w:rPr>
                <w:rFonts w:eastAsia="Courier New"/>
                <w:bCs/>
                <w:color w:val="000000"/>
                <w:spacing w:val="6"/>
                <w:sz w:val="26"/>
                <w:szCs w:val="26"/>
                <w:lang w:val="fr-FR" w:eastAsia="vi-VN"/>
              </w:rPr>
            </w:pPr>
          </w:p>
          <w:p w14:paraId="29E3F82D" w14:textId="77777777" w:rsidR="00032B33" w:rsidRPr="008F4392" w:rsidRDefault="00032B33" w:rsidP="003352A3">
            <w:pPr>
              <w:widowControl w:val="0"/>
              <w:jc w:val="center"/>
              <w:rPr>
                <w:rFonts w:eastAsia="Courier New"/>
                <w:bCs/>
                <w:color w:val="000000"/>
                <w:spacing w:val="6"/>
                <w:sz w:val="26"/>
                <w:szCs w:val="26"/>
                <w:lang w:val="fr-FR" w:eastAsia="vi-VN"/>
              </w:rPr>
            </w:pPr>
          </w:p>
          <w:p w14:paraId="29B4AF24" w14:textId="77777777" w:rsidR="00032B33" w:rsidRPr="008F4392" w:rsidRDefault="00032B33" w:rsidP="003352A3">
            <w:pPr>
              <w:widowControl w:val="0"/>
              <w:jc w:val="center"/>
              <w:rPr>
                <w:rFonts w:eastAsia="Courier New"/>
                <w:bCs/>
                <w:color w:val="000000"/>
                <w:spacing w:val="6"/>
                <w:sz w:val="26"/>
                <w:szCs w:val="26"/>
                <w:lang w:val="fr-FR" w:eastAsia="vi-VN"/>
              </w:rPr>
            </w:pPr>
          </w:p>
          <w:p w14:paraId="13AFC06D" w14:textId="77777777" w:rsidR="00032B33" w:rsidRPr="008F4392" w:rsidRDefault="00032B33" w:rsidP="003352A3">
            <w:pPr>
              <w:widowControl w:val="0"/>
              <w:jc w:val="center"/>
              <w:rPr>
                <w:rFonts w:eastAsia="Courier New"/>
                <w:bCs/>
                <w:color w:val="000000"/>
                <w:spacing w:val="6"/>
                <w:sz w:val="26"/>
                <w:szCs w:val="26"/>
                <w:lang w:val="fr-FR" w:eastAsia="vi-VN"/>
              </w:rPr>
            </w:pPr>
          </w:p>
          <w:p w14:paraId="5875C43D" w14:textId="77777777" w:rsidR="00032B33" w:rsidRPr="008F4392" w:rsidRDefault="00032B33" w:rsidP="003352A3">
            <w:pPr>
              <w:widowControl w:val="0"/>
              <w:jc w:val="center"/>
              <w:rPr>
                <w:rFonts w:eastAsia="Courier New"/>
                <w:bCs/>
                <w:color w:val="000000"/>
                <w:spacing w:val="6"/>
                <w:sz w:val="26"/>
                <w:szCs w:val="26"/>
                <w:lang w:val="fr-FR" w:eastAsia="vi-VN"/>
              </w:rPr>
            </w:pPr>
          </w:p>
          <w:p w14:paraId="38F647EB" w14:textId="77777777" w:rsidR="00032B33" w:rsidRPr="008F4392" w:rsidRDefault="00032B33" w:rsidP="003352A3">
            <w:pPr>
              <w:widowControl w:val="0"/>
              <w:rPr>
                <w:rFonts w:eastAsia="Courier New"/>
                <w:bCs/>
                <w:color w:val="000000"/>
                <w:spacing w:val="6"/>
                <w:sz w:val="26"/>
                <w:szCs w:val="26"/>
                <w:lang w:val="fr-FR" w:eastAsia="vi-VN"/>
              </w:rPr>
            </w:pPr>
          </w:p>
          <w:p w14:paraId="5B31C5CE" w14:textId="77777777" w:rsidR="00032B33" w:rsidRPr="008F4392" w:rsidRDefault="00032B33" w:rsidP="003352A3">
            <w:pPr>
              <w:widowControl w:val="0"/>
              <w:rPr>
                <w:rFonts w:eastAsia="Courier New"/>
                <w:bCs/>
                <w:color w:val="000000"/>
                <w:spacing w:val="6"/>
                <w:sz w:val="26"/>
                <w:szCs w:val="26"/>
                <w:lang w:val="fr-FR" w:eastAsia="vi-VN"/>
              </w:rPr>
            </w:pPr>
          </w:p>
          <w:p w14:paraId="1F7E5BF6" w14:textId="77777777" w:rsidR="00032B33" w:rsidRPr="008F4392" w:rsidRDefault="00032B33" w:rsidP="003352A3">
            <w:pPr>
              <w:widowControl w:val="0"/>
              <w:rPr>
                <w:rFonts w:eastAsia="Courier New"/>
                <w:bCs/>
                <w:color w:val="000000"/>
                <w:spacing w:val="6"/>
                <w:sz w:val="26"/>
                <w:szCs w:val="26"/>
                <w:lang w:val="fr-FR" w:eastAsia="vi-VN"/>
              </w:rPr>
            </w:pPr>
          </w:p>
          <w:p w14:paraId="4D9AA3F7" w14:textId="77777777" w:rsidR="00032B33" w:rsidRPr="008F4392" w:rsidRDefault="00032B33" w:rsidP="003352A3">
            <w:pPr>
              <w:widowControl w:val="0"/>
              <w:rPr>
                <w:rFonts w:eastAsia="Courier New"/>
                <w:bCs/>
                <w:color w:val="000000"/>
                <w:spacing w:val="6"/>
                <w:sz w:val="26"/>
                <w:szCs w:val="26"/>
                <w:lang w:val="fr-FR" w:eastAsia="vi-VN"/>
              </w:rPr>
            </w:pPr>
          </w:p>
          <w:p w14:paraId="40910C07" w14:textId="77777777" w:rsidR="00032B33" w:rsidRPr="008F4392" w:rsidRDefault="00032B33" w:rsidP="003352A3">
            <w:pPr>
              <w:widowControl w:val="0"/>
              <w:rPr>
                <w:rFonts w:eastAsia="Courier New"/>
                <w:bCs/>
                <w:color w:val="000000"/>
                <w:spacing w:val="6"/>
                <w:sz w:val="26"/>
                <w:szCs w:val="26"/>
                <w:lang w:val="fr-FR" w:eastAsia="vi-VN"/>
              </w:rPr>
            </w:pPr>
          </w:p>
          <w:p w14:paraId="17874575" w14:textId="77777777" w:rsidR="00032B33" w:rsidRPr="008F4392" w:rsidRDefault="00032B33" w:rsidP="003352A3">
            <w:pPr>
              <w:widowControl w:val="0"/>
              <w:rPr>
                <w:rFonts w:eastAsia="Courier New"/>
                <w:bCs/>
                <w:color w:val="000000"/>
                <w:spacing w:val="6"/>
                <w:sz w:val="26"/>
                <w:szCs w:val="26"/>
                <w:lang w:val="fr-FR" w:eastAsia="vi-VN"/>
              </w:rPr>
            </w:pPr>
          </w:p>
          <w:p w14:paraId="3B8055F9" w14:textId="77777777" w:rsidR="00032B33" w:rsidRPr="008F4392" w:rsidRDefault="00032B33" w:rsidP="003352A3">
            <w:pPr>
              <w:widowControl w:val="0"/>
              <w:rPr>
                <w:rFonts w:eastAsia="Courier New"/>
                <w:bCs/>
                <w:color w:val="000000"/>
                <w:spacing w:val="6"/>
                <w:sz w:val="26"/>
                <w:szCs w:val="26"/>
                <w:lang w:val="fr-FR" w:eastAsia="vi-VN"/>
              </w:rPr>
            </w:pPr>
          </w:p>
          <w:p w14:paraId="456EFB56" w14:textId="77777777" w:rsidR="00032B33" w:rsidRPr="008F4392" w:rsidRDefault="00032B33" w:rsidP="003352A3">
            <w:pPr>
              <w:widowControl w:val="0"/>
              <w:rPr>
                <w:rFonts w:eastAsia="Courier New"/>
                <w:bCs/>
                <w:color w:val="000000"/>
                <w:spacing w:val="6"/>
                <w:sz w:val="26"/>
                <w:szCs w:val="26"/>
                <w:lang w:val="fr-FR" w:eastAsia="vi-VN"/>
              </w:rPr>
            </w:pPr>
          </w:p>
          <w:p w14:paraId="4DACEFD4" w14:textId="77777777" w:rsidR="00032B33" w:rsidRPr="008F4392" w:rsidRDefault="00032B33" w:rsidP="003352A3">
            <w:pPr>
              <w:widowControl w:val="0"/>
              <w:rPr>
                <w:rFonts w:eastAsia="Courier New"/>
                <w:bCs/>
                <w:color w:val="000000"/>
                <w:spacing w:val="6"/>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7E796CD5"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15</w:t>
            </w:r>
          </w:p>
          <w:p w14:paraId="135118E6"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934EA3A"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E0A6F29"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1576BA9"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1C9FE4C"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D2D8386"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61B8452"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8B0130F" w14:textId="77777777" w:rsidR="00032B33" w:rsidRPr="008F4392" w:rsidRDefault="00032B33" w:rsidP="003352A3">
            <w:pPr>
              <w:widowControl w:val="0"/>
              <w:jc w:val="center"/>
              <w:rPr>
                <w:rFonts w:eastAsia="Courier New"/>
                <w:bCs/>
                <w:color w:val="000000"/>
                <w:spacing w:val="6"/>
                <w:sz w:val="26"/>
                <w:szCs w:val="26"/>
                <w:lang w:val="fr-FR" w:eastAsia="vi-VN"/>
              </w:rPr>
            </w:pPr>
          </w:p>
          <w:p w14:paraId="05D7F50E"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48E0BBF4" w14:textId="77777777" w:rsidR="00032B33" w:rsidRPr="008F4392" w:rsidRDefault="00032B33" w:rsidP="003352A3">
            <w:pPr>
              <w:widowControl w:val="0"/>
              <w:jc w:val="center"/>
              <w:rPr>
                <w:rFonts w:eastAsia="Courier New"/>
                <w:bCs/>
                <w:color w:val="000000"/>
                <w:spacing w:val="6"/>
                <w:sz w:val="26"/>
                <w:szCs w:val="26"/>
                <w:lang w:val="fr-FR" w:eastAsia="vi-VN"/>
              </w:rPr>
            </w:pPr>
          </w:p>
          <w:p w14:paraId="70975D60"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79E60EA1" w14:textId="77777777" w:rsidR="00032B33" w:rsidRPr="008F4392" w:rsidRDefault="00032B33" w:rsidP="003352A3">
            <w:pPr>
              <w:widowControl w:val="0"/>
              <w:jc w:val="center"/>
              <w:rPr>
                <w:rFonts w:eastAsia="Courier New"/>
                <w:bCs/>
                <w:color w:val="000000"/>
                <w:spacing w:val="6"/>
                <w:sz w:val="26"/>
                <w:szCs w:val="26"/>
                <w:lang w:val="fr-FR" w:eastAsia="vi-VN"/>
              </w:rPr>
            </w:pPr>
          </w:p>
          <w:p w14:paraId="09CC1FEB"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76F11D5C" w14:textId="77777777" w:rsidR="00032B33" w:rsidRPr="008F4392" w:rsidRDefault="00032B33" w:rsidP="003352A3">
            <w:pPr>
              <w:widowControl w:val="0"/>
              <w:jc w:val="center"/>
              <w:rPr>
                <w:rFonts w:eastAsia="Courier New"/>
                <w:bCs/>
                <w:color w:val="000000"/>
                <w:spacing w:val="6"/>
                <w:sz w:val="26"/>
                <w:szCs w:val="26"/>
                <w:lang w:val="fr-FR" w:eastAsia="vi-VN"/>
              </w:rPr>
            </w:pPr>
          </w:p>
          <w:p w14:paraId="1B004BF5"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756EC174" w14:textId="77777777" w:rsidR="00032B33" w:rsidRPr="008F4392" w:rsidRDefault="00032B33" w:rsidP="003352A3">
            <w:pPr>
              <w:widowControl w:val="0"/>
              <w:jc w:val="center"/>
              <w:rPr>
                <w:rFonts w:eastAsia="Courier New"/>
                <w:bCs/>
                <w:color w:val="000000"/>
                <w:spacing w:val="6"/>
                <w:sz w:val="26"/>
                <w:szCs w:val="26"/>
                <w:lang w:val="fr-FR" w:eastAsia="vi-VN"/>
              </w:rPr>
            </w:pPr>
          </w:p>
          <w:p w14:paraId="35007BF9"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6EA0CA9C" w14:textId="77777777" w:rsidR="00032B33" w:rsidRPr="008F4392" w:rsidRDefault="00032B33" w:rsidP="003352A3">
            <w:pPr>
              <w:widowControl w:val="0"/>
              <w:jc w:val="center"/>
              <w:rPr>
                <w:rFonts w:eastAsia="Courier New"/>
                <w:bCs/>
                <w:color w:val="000000"/>
                <w:spacing w:val="6"/>
                <w:sz w:val="26"/>
                <w:szCs w:val="26"/>
                <w:lang w:val="fr-FR" w:eastAsia="vi-VN"/>
              </w:rPr>
            </w:pPr>
          </w:p>
          <w:p w14:paraId="2989A3A1"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20573321" w14:textId="77777777" w:rsidR="00032B33" w:rsidRPr="008F4392" w:rsidRDefault="00032B33" w:rsidP="003352A3">
            <w:pPr>
              <w:widowControl w:val="0"/>
              <w:jc w:val="center"/>
              <w:rPr>
                <w:rFonts w:eastAsia="Courier New"/>
                <w:bCs/>
                <w:color w:val="000000"/>
                <w:spacing w:val="6"/>
                <w:sz w:val="26"/>
                <w:szCs w:val="26"/>
                <w:lang w:val="fr-FR" w:eastAsia="vi-VN"/>
              </w:rPr>
            </w:pPr>
          </w:p>
          <w:p w14:paraId="4C513215"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3</w:t>
            </w:r>
          </w:p>
        </w:tc>
        <w:tc>
          <w:tcPr>
            <w:tcW w:w="931" w:type="dxa"/>
            <w:tcBorders>
              <w:top w:val="single" w:sz="4" w:space="0" w:color="auto"/>
              <w:left w:val="single" w:sz="4" w:space="0" w:color="auto"/>
              <w:bottom w:val="single" w:sz="4" w:space="0" w:color="auto"/>
              <w:right w:val="single" w:sz="4" w:space="0" w:color="auto"/>
            </w:tcBorders>
            <w:vAlign w:val="center"/>
          </w:tcPr>
          <w:p w14:paraId="61FB3933" w14:textId="77777777" w:rsidR="00032B33" w:rsidRPr="008F4392" w:rsidRDefault="00032B33" w:rsidP="003352A3">
            <w:pPr>
              <w:widowControl w:val="0"/>
              <w:jc w:val="center"/>
              <w:rPr>
                <w:rFonts w:eastAsia="Courier New"/>
                <w:b/>
                <w:bCs/>
                <w:color w:val="000000"/>
                <w:spacing w:val="6"/>
                <w:sz w:val="26"/>
                <w:szCs w:val="26"/>
                <w:lang w:eastAsia="vi-VN"/>
              </w:rPr>
            </w:pPr>
            <w:r w:rsidRPr="008F4392">
              <w:rPr>
                <w:rFonts w:eastAsia="Courier New"/>
                <w:b/>
                <w:bCs/>
                <w:color w:val="000000"/>
                <w:spacing w:val="6"/>
                <w:sz w:val="26"/>
                <w:szCs w:val="26"/>
                <w:lang w:eastAsia="vi-VN"/>
              </w:rPr>
              <w:t>1</w:t>
            </w:r>
          </w:p>
          <w:p w14:paraId="7DCE571B" w14:textId="77777777" w:rsidR="00032B33" w:rsidRPr="008F4392" w:rsidRDefault="00032B33" w:rsidP="003352A3">
            <w:pPr>
              <w:widowControl w:val="0"/>
              <w:jc w:val="center"/>
              <w:rPr>
                <w:rFonts w:eastAsia="Courier New"/>
                <w:b/>
                <w:bCs/>
                <w:color w:val="000000"/>
                <w:spacing w:val="6"/>
                <w:sz w:val="26"/>
                <w:szCs w:val="26"/>
                <w:lang w:eastAsia="vi-VN"/>
              </w:rPr>
            </w:pPr>
          </w:p>
          <w:p w14:paraId="6FF09121" w14:textId="77777777" w:rsidR="00032B33" w:rsidRPr="008F4392" w:rsidRDefault="00032B33" w:rsidP="003352A3">
            <w:pPr>
              <w:widowControl w:val="0"/>
              <w:jc w:val="center"/>
              <w:rPr>
                <w:rFonts w:eastAsia="Courier New"/>
                <w:b/>
                <w:bCs/>
                <w:color w:val="000000"/>
                <w:spacing w:val="6"/>
                <w:sz w:val="26"/>
                <w:szCs w:val="26"/>
                <w:lang w:eastAsia="vi-VN"/>
              </w:rPr>
            </w:pPr>
          </w:p>
          <w:p w14:paraId="7AFC9599" w14:textId="77777777" w:rsidR="00032B33" w:rsidRPr="008F4392" w:rsidRDefault="00032B33" w:rsidP="003352A3">
            <w:pPr>
              <w:widowControl w:val="0"/>
              <w:jc w:val="center"/>
              <w:rPr>
                <w:rFonts w:eastAsia="Courier New"/>
                <w:b/>
                <w:bCs/>
                <w:color w:val="000000"/>
                <w:spacing w:val="6"/>
                <w:sz w:val="26"/>
                <w:szCs w:val="26"/>
                <w:lang w:eastAsia="vi-VN"/>
              </w:rPr>
            </w:pPr>
          </w:p>
          <w:p w14:paraId="4703FD1A" w14:textId="77777777" w:rsidR="00032B33" w:rsidRPr="008F4392" w:rsidRDefault="00032B33" w:rsidP="003352A3">
            <w:pPr>
              <w:widowControl w:val="0"/>
              <w:jc w:val="center"/>
              <w:rPr>
                <w:rFonts w:eastAsia="Courier New"/>
                <w:b/>
                <w:bCs/>
                <w:color w:val="000000"/>
                <w:spacing w:val="6"/>
                <w:sz w:val="26"/>
                <w:szCs w:val="26"/>
                <w:lang w:eastAsia="vi-VN"/>
              </w:rPr>
            </w:pPr>
          </w:p>
          <w:p w14:paraId="7F11A549" w14:textId="77777777" w:rsidR="00032B33" w:rsidRPr="008F4392" w:rsidRDefault="00032B33" w:rsidP="003352A3">
            <w:pPr>
              <w:widowControl w:val="0"/>
              <w:jc w:val="center"/>
              <w:rPr>
                <w:rFonts w:eastAsia="Courier New"/>
                <w:b/>
                <w:bCs/>
                <w:color w:val="000000"/>
                <w:spacing w:val="6"/>
                <w:sz w:val="26"/>
                <w:szCs w:val="26"/>
                <w:lang w:eastAsia="vi-VN"/>
              </w:rPr>
            </w:pPr>
          </w:p>
          <w:p w14:paraId="62FECF5D" w14:textId="77777777" w:rsidR="00032B33" w:rsidRPr="008F4392" w:rsidRDefault="00032B33" w:rsidP="003352A3">
            <w:pPr>
              <w:widowControl w:val="0"/>
              <w:jc w:val="center"/>
              <w:rPr>
                <w:rFonts w:eastAsia="Courier New"/>
                <w:b/>
                <w:bCs/>
                <w:color w:val="000000"/>
                <w:spacing w:val="6"/>
                <w:sz w:val="26"/>
                <w:szCs w:val="26"/>
                <w:lang w:eastAsia="vi-VN"/>
              </w:rPr>
            </w:pPr>
          </w:p>
          <w:p w14:paraId="646607B6" w14:textId="77777777" w:rsidR="00032B33" w:rsidRPr="008F4392" w:rsidRDefault="00032B33" w:rsidP="003352A3">
            <w:pPr>
              <w:widowControl w:val="0"/>
              <w:jc w:val="center"/>
              <w:rPr>
                <w:rFonts w:eastAsia="Courier New"/>
                <w:b/>
                <w:bCs/>
                <w:color w:val="000000"/>
                <w:spacing w:val="6"/>
                <w:sz w:val="26"/>
                <w:szCs w:val="26"/>
                <w:lang w:eastAsia="vi-VN"/>
              </w:rPr>
            </w:pPr>
          </w:p>
          <w:p w14:paraId="3942C4A8" w14:textId="77777777" w:rsidR="00032B33" w:rsidRPr="008F4392" w:rsidRDefault="00032B33" w:rsidP="003352A3">
            <w:pPr>
              <w:widowControl w:val="0"/>
              <w:jc w:val="center"/>
              <w:rPr>
                <w:rFonts w:eastAsia="Courier New"/>
                <w:b/>
                <w:bCs/>
                <w:color w:val="000000"/>
                <w:spacing w:val="6"/>
                <w:sz w:val="26"/>
                <w:szCs w:val="26"/>
                <w:lang w:eastAsia="vi-VN"/>
              </w:rPr>
            </w:pPr>
          </w:p>
          <w:p w14:paraId="517F3E51" w14:textId="77777777" w:rsidR="00032B33" w:rsidRPr="008F4392" w:rsidRDefault="00032B33" w:rsidP="003352A3">
            <w:pPr>
              <w:widowControl w:val="0"/>
              <w:jc w:val="center"/>
              <w:rPr>
                <w:rFonts w:eastAsia="Courier New"/>
                <w:b/>
                <w:bCs/>
                <w:color w:val="000000"/>
                <w:spacing w:val="6"/>
                <w:sz w:val="26"/>
                <w:szCs w:val="26"/>
                <w:lang w:eastAsia="vi-VN"/>
              </w:rPr>
            </w:pPr>
          </w:p>
          <w:p w14:paraId="198688BD" w14:textId="77777777" w:rsidR="00032B33" w:rsidRPr="008F4392" w:rsidRDefault="00032B33" w:rsidP="003352A3">
            <w:pPr>
              <w:widowControl w:val="0"/>
              <w:jc w:val="center"/>
              <w:rPr>
                <w:rFonts w:eastAsia="Courier New"/>
                <w:b/>
                <w:bCs/>
                <w:color w:val="000000"/>
                <w:spacing w:val="6"/>
                <w:sz w:val="26"/>
                <w:szCs w:val="26"/>
                <w:lang w:eastAsia="vi-VN"/>
              </w:rPr>
            </w:pPr>
          </w:p>
          <w:p w14:paraId="59386FEF" w14:textId="77777777" w:rsidR="00032B33" w:rsidRPr="008F4392" w:rsidRDefault="00032B33" w:rsidP="003352A3">
            <w:pPr>
              <w:widowControl w:val="0"/>
              <w:jc w:val="center"/>
              <w:rPr>
                <w:rFonts w:eastAsia="Courier New"/>
                <w:b/>
                <w:bCs/>
                <w:color w:val="000000"/>
                <w:spacing w:val="6"/>
                <w:sz w:val="26"/>
                <w:szCs w:val="26"/>
                <w:lang w:eastAsia="vi-VN"/>
              </w:rPr>
            </w:pPr>
          </w:p>
          <w:p w14:paraId="652B0348" w14:textId="77777777" w:rsidR="00032B33" w:rsidRPr="008F4392" w:rsidRDefault="00032B33" w:rsidP="003352A3">
            <w:pPr>
              <w:widowControl w:val="0"/>
              <w:jc w:val="center"/>
              <w:rPr>
                <w:rFonts w:eastAsia="Courier New"/>
                <w:b/>
                <w:bCs/>
                <w:color w:val="000000"/>
                <w:spacing w:val="6"/>
                <w:sz w:val="26"/>
                <w:szCs w:val="26"/>
                <w:lang w:eastAsia="vi-VN"/>
              </w:rPr>
            </w:pPr>
          </w:p>
          <w:p w14:paraId="3E29CABB" w14:textId="77777777" w:rsidR="00032B33" w:rsidRPr="008F4392" w:rsidRDefault="00032B33" w:rsidP="003352A3">
            <w:pPr>
              <w:widowControl w:val="0"/>
              <w:jc w:val="center"/>
              <w:rPr>
                <w:rFonts w:eastAsia="Courier New"/>
                <w:b/>
                <w:bCs/>
                <w:color w:val="000000"/>
                <w:spacing w:val="6"/>
                <w:sz w:val="26"/>
                <w:szCs w:val="26"/>
                <w:lang w:eastAsia="vi-VN"/>
              </w:rPr>
            </w:pPr>
          </w:p>
          <w:p w14:paraId="64533F26" w14:textId="77777777" w:rsidR="00032B33" w:rsidRPr="008F4392" w:rsidRDefault="00032B33" w:rsidP="003352A3">
            <w:pPr>
              <w:widowControl w:val="0"/>
              <w:jc w:val="center"/>
              <w:rPr>
                <w:rFonts w:eastAsia="Courier New"/>
                <w:b/>
                <w:bCs/>
                <w:color w:val="000000"/>
                <w:spacing w:val="6"/>
                <w:sz w:val="26"/>
                <w:szCs w:val="26"/>
                <w:lang w:eastAsia="vi-VN"/>
              </w:rPr>
            </w:pPr>
          </w:p>
          <w:p w14:paraId="68AA7F20" w14:textId="77777777" w:rsidR="00032B33" w:rsidRPr="008F4392" w:rsidRDefault="00032B33" w:rsidP="003352A3">
            <w:pPr>
              <w:widowControl w:val="0"/>
              <w:jc w:val="center"/>
              <w:rPr>
                <w:rFonts w:eastAsia="Courier New"/>
                <w:b/>
                <w:bCs/>
                <w:color w:val="000000"/>
                <w:spacing w:val="6"/>
                <w:sz w:val="26"/>
                <w:szCs w:val="26"/>
                <w:lang w:eastAsia="vi-VN"/>
              </w:rPr>
            </w:pPr>
          </w:p>
          <w:p w14:paraId="6FDBE529" w14:textId="77777777" w:rsidR="00032B33" w:rsidRPr="008F4392" w:rsidRDefault="00032B33" w:rsidP="003352A3">
            <w:pPr>
              <w:widowControl w:val="0"/>
              <w:jc w:val="center"/>
              <w:rPr>
                <w:rFonts w:eastAsia="Courier New"/>
                <w:b/>
                <w:bCs/>
                <w:color w:val="000000"/>
                <w:spacing w:val="6"/>
                <w:sz w:val="26"/>
                <w:szCs w:val="26"/>
                <w:lang w:eastAsia="vi-VN"/>
              </w:rPr>
            </w:pPr>
          </w:p>
          <w:p w14:paraId="61F33D5E" w14:textId="77777777" w:rsidR="00032B33" w:rsidRPr="008F4392" w:rsidRDefault="00032B33" w:rsidP="003352A3">
            <w:pPr>
              <w:widowControl w:val="0"/>
              <w:jc w:val="center"/>
              <w:rPr>
                <w:rFonts w:eastAsia="Courier New"/>
                <w:b/>
                <w:bCs/>
                <w:color w:val="000000"/>
                <w:spacing w:val="6"/>
                <w:sz w:val="26"/>
                <w:szCs w:val="26"/>
                <w:lang w:eastAsia="vi-VN"/>
              </w:rPr>
            </w:pPr>
          </w:p>
          <w:p w14:paraId="4B863982" w14:textId="77777777" w:rsidR="00032B33" w:rsidRPr="008F4392" w:rsidRDefault="00032B33" w:rsidP="003352A3">
            <w:pPr>
              <w:widowControl w:val="0"/>
              <w:jc w:val="center"/>
              <w:rPr>
                <w:rFonts w:eastAsia="Courier New"/>
                <w:b/>
                <w:bCs/>
                <w:color w:val="000000"/>
                <w:spacing w:val="6"/>
                <w:sz w:val="26"/>
                <w:szCs w:val="26"/>
                <w:lang w:eastAsia="vi-VN"/>
              </w:rPr>
            </w:pPr>
          </w:p>
          <w:p w14:paraId="7758FB74" w14:textId="77777777" w:rsidR="00032B33" w:rsidRPr="008F4392" w:rsidRDefault="00032B33" w:rsidP="003352A3">
            <w:pPr>
              <w:widowControl w:val="0"/>
              <w:jc w:val="center"/>
              <w:rPr>
                <w:rFonts w:eastAsia="Courier New"/>
                <w:b/>
                <w:bCs/>
                <w:color w:val="000000"/>
                <w:spacing w:val="6"/>
                <w:sz w:val="26"/>
                <w:szCs w:val="26"/>
                <w:lang w:eastAsia="vi-VN"/>
              </w:rPr>
            </w:pPr>
          </w:p>
          <w:p w14:paraId="2BB37911" w14:textId="77777777" w:rsidR="00032B33" w:rsidRPr="008F4392" w:rsidRDefault="00032B33" w:rsidP="003352A3">
            <w:pPr>
              <w:widowControl w:val="0"/>
              <w:jc w:val="center"/>
              <w:rPr>
                <w:rFonts w:eastAsia="Courier New"/>
                <w:b/>
                <w:bCs/>
                <w:color w:val="000000"/>
                <w:spacing w:val="6"/>
                <w:sz w:val="26"/>
                <w:szCs w:val="26"/>
                <w:lang w:eastAsia="vi-VN"/>
              </w:rPr>
            </w:pPr>
          </w:p>
          <w:p w14:paraId="1F38589F" w14:textId="77777777" w:rsidR="00032B33" w:rsidRPr="008F4392" w:rsidRDefault="00032B33" w:rsidP="003352A3">
            <w:pPr>
              <w:widowControl w:val="0"/>
              <w:jc w:val="center"/>
              <w:rPr>
                <w:rFonts w:eastAsia="Courier New"/>
                <w:b/>
                <w:bCs/>
                <w:color w:val="000000"/>
                <w:spacing w:val="6"/>
                <w:sz w:val="26"/>
                <w:szCs w:val="26"/>
                <w:lang w:eastAsia="vi-VN"/>
              </w:rPr>
            </w:pPr>
          </w:p>
          <w:p w14:paraId="4FAC7E43" w14:textId="77777777" w:rsidR="00032B33" w:rsidRPr="008F4392" w:rsidRDefault="00032B33" w:rsidP="003352A3">
            <w:pPr>
              <w:widowControl w:val="0"/>
              <w:jc w:val="center"/>
              <w:rPr>
                <w:rFonts w:eastAsia="Courier New"/>
                <w:bCs/>
                <w:color w:val="000000"/>
                <w:spacing w:val="6"/>
                <w:sz w:val="26"/>
                <w:szCs w:val="26"/>
                <w:lang w:eastAsia="vi-VN"/>
              </w:rPr>
            </w:pPr>
            <w:r w:rsidRPr="008F4392">
              <w:rPr>
                <w:rFonts w:eastAsia="Courier New"/>
                <w:bCs/>
                <w:color w:val="000000"/>
                <w:spacing w:val="6"/>
                <w:sz w:val="26"/>
                <w:szCs w:val="26"/>
                <w:lang w:eastAsia="vi-VN"/>
              </w:rPr>
              <w:lastRenderedPageBreak/>
              <w:t>1</w:t>
            </w:r>
          </w:p>
        </w:tc>
      </w:tr>
      <w:tr w:rsidR="00032B33" w:rsidRPr="008F4392" w14:paraId="1D297AC1"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41C31"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lastRenderedPageBreak/>
              <w:t>3</w:t>
            </w:r>
          </w:p>
        </w:tc>
        <w:tc>
          <w:tcPr>
            <w:tcW w:w="3971" w:type="dxa"/>
            <w:tcBorders>
              <w:top w:val="single" w:sz="4" w:space="0" w:color="auto"/>
              <w:left w:val="single" w:sz="4" w:space="0" w:color="auto"/>
              <w:bottom w:val="single" w:sz="4" w:space="0" w:color="auto"/>
              <w:right w:val="single" w:sz="4" w:space="0" w:color="auto"/>
            </w:tcBorders>
          </w:tcPr>
          <w:p w14:paraId="385A4D28"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Bài 3: Một số mạng truyền thông khác</w:t>
            </w:r>
          </w:p>
          <w:p w14:paraId="7B4ECAB3" w14:textId="77777777" w:rsidR="00032B33" w:rsidRPr="008F4392" w:rsidRDefault="00032B33">
            <w:pPr>
              <w:widowControl w:val="0"/>
              <w:numPr>
                <w:ilvl w:val="0"/>
                <w:numId w:val="64"/>
              </w:numPr>
              <w:tabs>
                <w:tab w:val="left" w:pos="6300"/>
                <w:tab w:val="center" w:pos="6521"/>
              </w:tabs>
              <w:ind w:left="386" w:hanging="38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Mạng Modbus</w:t>
            </w:r>
          </w:p>
          <w:p w14:paraId="18C326B2" w14:textId="77777777" w:rsidR="00032B33" w:rsidRPr="008F4392" w:rsidRDefault="00032B33">
            <w:pPr>
              <w:widowControl w:val="0"/>
              <w:numPr>
                <w:ilvl w:val="0"/>
                <w:numId w:val="64"/>
              </w:numPr>
              <w:tabs>
                <w:tab w:val="left" w:pos="6300"/>
                <w:tab w:val="center" w:pos="6521"/>
              </w:tabs>
              <w:ind w:left="386" w:hanging="38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Mạng AS-i</w:t>
            </w:r>
          </w:p>
          <w:p w14:paraId="11B04346" w14:textId="77777777" w:rsidR="00032B33" w:rsidRPr="008F4392" w:rsidRDefault="00032B33">
            <w:pPr>
              <w:widowControl w:val="0"/>
              <w:numPr>
                <w:ilvl w:val="0"/>
                <w:numId w:val="64"/>
              </w:numPr>
              <w:tabs>
                <w:tab w:val="left" w:pos="6300"/>
                <w:tab w:val="center" w:pos="6521"/>
              </w:tabs>
              <w:ind w:left="386" w:hanging="38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Mạng Industrial Ethernet</w:t>
            </w:r>
          </w:p>
          <w:p w14:paraId="32118848" w14:textId="77777777" w:rsidR="00032B33" w:rsidRPr="008F4392" w:rsidRDefault="00032B33">
            <w:pPr>
              <w:widowControl w:val="0"/>
              <w:numPr>
                <w:ilvl w:val="1"/>
                <w:numId w:val="64"/>
              </w:numPr>
              <w:tabs>
                <w:tab w:val="left" w:pos="6300"/>
                <w:tab w:val="center" w:pos="6521"/>
              </w:tabs>
              <w:ind w:left="476" w:hanging="47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Giới thiệu</w:t>
            </w:r>
          </w:p>
          <w:p w14:paraId="65A6004E" w14:textId="77777777" w:rsidR="00032B33" w:rsidRPr="008F4392" w:rsidRDefault="00032B33">
            <w:pPr>
              <w:widowControl w:val="0"/>
              <w:numPr>
                <w:ilvl w:val="1"/>
                <w:numId w:val="64"/>
              </w:numPr>
              <w:tabs>
                <w:tab w:val="left" w:pos="6300"/>
                <w:tab w:val="center" w:pos="6521"/>
              </w:tabs>
              <w:ind w:left="476" w:hanging="47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Kết nối và dây cáp</w:t>
            </w:r>
          </w:p>
          <w:p w14:paraId="2C669B7C" w14:textId="77777777" w:rsidR="00032B33" w:rsidRPr="008F4392" w:rsidRDefault="00032B33">
            <w:pPr>
              <w:widowControl w:val="0"/>
              <w:numPr>
                <w:ilvl w:val="1"/>
                <w:numId w:val="64"/>
              </w:numPr>
              <w:tabs>
                <w:tab w:val="left" w:pos="6300"/>
                <w:tab w:val="center" w:pos="6521"/>
              </w:tabs>
              <w:ind w:left="476" w:hanging="47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Khung truyền thông</w:t>
            </w:r>
          </w:p>
          <w:p w14:paraId="7767B424" w14:textId="77777777" w:rsidR="00032B33" w:rsidRPr="008F4392" w:rsidRDefault="00032B33">
            <w:pPr>
              <w:widowControl w:val="0"/>
              <w:numPr>
                <w:ilvl w:val="1"/>
                <w:numId w:val="64"/>
              </w:numPr>
              <w:tabs>
                <w:tab w:val="left" w:pos="6300"/>
                <w:tab w:val="center" w:pos="6521"/>
              </w:tabs>
              <w:ind w:left="476" w:hanging="47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TCP/IP và Industrial Ethernet</w:t>
            </w:r>
          </w:p>
          <w:p w14:paraId="6076CFF3" w14:textId="77777777" w:rsidR="00032B33" w:rsidRPr="008F4392" w:rsidRDefault="00032B33">
            <w:pPr>
              <w:widowControl w:val="0"/>
              <w:numPr>
                <w:ilvl w:val="0"/>
                <w:numId w:val="64"/>
              </w:numPr>
              <w:tabs>
                <w:tab w:val="left" w:pos="6300"/>
                <w:tab w:val="center" w:pos="6521"/>
              </w:tabs>
              <w:ind w:left="386" w:hanging="386"/>
              <w:contextualSpacing/>
              <w:rPr>
                <w:rFonts w:eastAsia="Courier New"/>
                <w:color w:val="000000"/>
                <w:spacing w:val="6"/>
                <w:sz w:val="26"/>
                <w:szCs w:val="26"/>
                <w:lang w:val="pt-BR" w:eastAsia="vi-VN"/>
              </w:rPr>
            </w:pPr>
            <w:r w:rsidRPr="008F4392">
              <w:rPr>
                <w:rFonts w:eastAsia="Courier New"/>
                <w:color w:val="000000"/>
                <w:spacing w:val="6"/>
                <w:sz w:val="26"/>
                <w:szCs w:val="26"/>
                <w:lang w:val="pt-BR" w:eastAsia="vi-VN"/>
              </w:rPr>
              <w:t>Truyền thông Radio và Wireless</w:t>
            </w:r>
          </w:p>
        </w:tc>
        <w:tc>
          <w:tcPr>
            <w:tcW w:w="863" w:type="dxa"/>
            <w:tcBorders>
              <w:top w:val="single" w:sz="4" w:space="0" w:color="auto"/>
              <w:left w:val="single" w:sz="4" w:space="0" w:color="auto"/>
              <w:bottom w:val="single" w:sz="4" w:space="0" w:color="auto"/>
              <w:right w:val="single" w:sz="4" w:space="0" w:color="auto"/>
            </w:tcBorders>
            <w:vAlign w:val="center"/>
          </w:tcPr>
          <w:p w14:paraId="49147551" w14:textId="77777777" w:rsidR="00032B33" w:rsidRPr="008F4392" w:rsidRDefault="00032B33" w:rsidP="003352A3">
            <w:pPr>
              <w:widowControl w:val="0"/>
              <w:jc w:val="center"/>
              <w:rPr>
                <w:rFonts w:eastAsia="Courier New"/>
                <w:b/>
                <w:bCs/>
                <w:color w:val="000000"/>
                <w:spacing w:val="6"/>
                <w:sz w:val="26"/>
                <w:szCs w:val="26"/>
                <w:lang w:eastAsia="vi-VN"/>
              </w:rPr>
            </w:pPr>
            <w:r w:rsidRPr="008F4392">
              <w:rPr>
                <w:rFonts w:eastAsia="Courier New"/>
                <w:b/>
                <w:bCs/>
                <w:color w:val="000000"/>
                <w:spacing w:val="6"/>
                <w:sz w:val="26"/>
                <w:szCs w:val="26"/>
                <w:lang w:eastAsia="vi-VN"/>
              </w:rPr>
              <w:t>10</w:t>
            </w:r>
          </w:p>
          <w:p w14:paraId="30E58EAD" w14:textId="77777777" w:rsidR="00032B33" w:rsidRPr="008F4392" w:rsidRDefault="00032B33" w:rsidP="003352A3">
            <w:pPr>
              <w:widowControl w:val="0"/>
              <w:jc w:val="center"/>
              <w:rPr>
                <w:rFonts w:eastAsia="Courier New"/>
                <w:b/>
                <w:bCs/>
                <w:color w:val="000000"/>
                <w:spacing w:val="6"/>
                <w:sz w:val="26"/>
                <w:szCs w:val="26"/>
                <w:lang w:eastAsia="vi-VN"/>
              </w:rPr>
            </w:pPr>
          </w:p>
          <w:p w14:paraId="719F4C0D" w14:textId="77777777" w:rsidR="00032B33" w:rsidRPr="008F4392" w:rsidRDefault="00032B33" w:rsidP="003352A3">
            <w:pPr>
              <w:widowControl w:val="0"/>
              <w:jc w:val="center"/>
              <w:rPr>
                <w:rFonts w:eastAsia="Courier New"/>
                <w:b/>
                <w:bCs/>
                <w:color w:val="000000"/>
                <w:spacing w:val="6"/>
                <w:sz w:val="26"/>
                <w:szCs w:val="26"/>
                <w:lang w:eastAsia="vi-VN"/>
              </w:rPr>
            </w:pPr>
          </w:p>
          <w:p w14:paraId="07357A53" w14:textId="77777777" w:rsidR="00032B33" w:rsidRPr="008F4392" w:rsidRDefault="00032B33" w:rsidP="003352A3">
            <w:pPr>
              <w:widowControl w:val="0"/>
              <w:jc w:val="center"/>
              <w:rPr>
                <w:rFonts w:eastAsia="Courier New"/>
                <w:b/>
                <w:bCs/>
                <w:color w:val="000000"/>
                <w:spacing w:val="6"/>
                <w:sz w:val="26"/>
                <w:szCs w:val="26"/>
                <w:lang w:eastAsia="vi-VN"/>
              </w:rPr>
            </w:pPr>
          </w:p>
          <w:p w14:paraId="29A26F56" w14:textId="77777777" w:rsidR="00032B33" w:rsidRPr="008F4392" w:rsidRDefault="00032B33" w:rsidP="003352A3">
            <w:pPr>
              <w:widowControl w:val="0"/>
              <w:jc w:val="center"/>
              <w:rPr>
                <w:rFonts w:eastAsia="Courier New"/>
                <w:b/>
                <w:bCs/>
                <w:color w:val="000000"/>
                <w:spacing w:val="6"/>
                <w:sz w:val="26"/>
                <w:szCs w:val="26"/>
                <w:lang w:eastAsia="vi-VN"/>
              </w:rPr>
            </w:pPr>
          </w:p>
          <w:p w14:paraId="5795FE06" w14:textId="77777777" w:rsidR="00032B33" w:rsidRPr="008F4392" w:rsidRDefault="00032B33" w:rsidP="003352A3">
            <w:pPr>
              <w:widowControl w:val="0"/>
              <w:jc w:val="center"/>
              <w:rPr>
                <w:rFonts w:eastAsia="Courier New"/>
                <w:b/>
                <w:bCs/>
                <w:color w:val="000000"/>
                <w:spacing w:val="6"/>
                <w:sz w:val="26"/>
                <w:szCs w:val="26"/>
                <w:lang w:eastAsia="vi-VN"/>
              </w:rPr>
            </w:pPr>
          </w:p>
          <w:p w14:paraId="303F0678" w14:textId="77777777" w:rsidR="00032B33" w:rsidRPr="008F4392" w:rsidRDefault="00032B33" w:rsidP="003352A3">
            <w:pPr>
              <w:widowControl w:val="0"/>
              <w:jc w:val="center"/>
              <w:rPr>
                <w:rFonts w:eastAsia="Courier New"/>
                <w:b/>
                <w:bCs/>
                <w:color w:val="000000"/>
                <w:spacing w:val="6"/>
                <w:sz w:val="26"/>
                <w:szCs w:val="26"/>
                <w:lang w:eastAsia="vi-VN"/>
              </w:rPr>
            </w:pPr>
          </w:p>
          <w:p w14:paraId="7CE7FEB5" w14:textId="77777777" w:rsidR="00032B33" w:rsidRPr="008F4392" w:rsidRDefault="00032B33" w:rsidP="003352A3">
            <w:pPr>
              <w:widowControl w:val="0"/>
              <w:jc w:val="center"/>
              <w:rPr>
                <w:rFonts w:eastAsia="Courier New"/>
                <w:b/>
                <w:bCs/>
                <w:color w:val="000000"/>
                <w:spacing w:val="6"/>
                <w:sz w:val="26"/>
                <w:szCs w:val="26"/>
                <w:lang w:eastAsia="vi-VN"/>
              </w:rPr>
            </w:pPr>
          </w:p>
          <w:p w14:paraId="6B237324" w14:textId="77777777" w:rsidR="00032B33" w:rsidRPr="008F4392" w:rsidRDefault="00032B33" w:rsidP="003352A3">
            <w:pPr>
              <w:widowControl w:val="0"/>
              <w:jc w:val="center"/>
              <w:rPr>
                <w:rFonts w:eastAsia="Courier New"/>
                <w:b/>
                <w:bCs/>
                <w:color w:val="000000"/>
                <w:spacing w:val="6"/>
                <w:sz w:val="26"/>
                <w:szCs w:val="26"/>
                <w:lang w:eastAsia="vi-VN"/>
              </w:rPr>
            </w:pPr>
          </w:p>
          <w:p w14:paraId="4A0522FD" w14:textId="77777777" w:rsidR="00032B33" w:rsidRPr="008F4392" w:rsidRDefault="00032B33" w:rsidP="003352A3">
            <w:pPr>
              <w:widowControl w:val="0"/>
              <w:jc w:val="center"/>
              <w:rPr>
                <w:rFonts w:eastAsia="Courier New"/>
                <w:b/>
                <w:bCs/>
                <w:color w:val="000000"/>
                <w:spacing w:val="6"/>
                <w:sz w:val="26"/>
                <w:szCs w:val="26"/>
                <w:lang w:eastAsia="vi-VN"/>
              </w:rPr>
            </w:pPr>
          </w:p>
          <w:p w14:paraId="421C27F1" w14:textId="77777777" w:rsidR="00032B33" w:rsidRPr="008F4392" w:rsidRDefault="00032B33" w:rsidP="003352A3">
            <w:pPr>
              <w:widowControl w:val="0"/>
              <w:jc w:val="center"/>
              <w:rPr>
                <w:rFonts w:eastAsia="Courier New"/>
                <w:b/>
                <w:bCs/>
                <w:color w:val="000000"/>
                <w:spacing w:val="6"/>
                <w:sz w:val="26"/>
                <w:szCs w:val="26"/>
                <w:lang w:eastAsia="vi-VN"/>
              </w:rPr>
            </w:pPr>
          </w:p>
          <w:p w14:paraId="4D350ED5" w14:textId="77777777" w:rsidR="00032B33" w:rsidRPr="008F4392" w:rsidRDefault="00032B33" w:rsidP="003352A3">
            <w:pPr>
              <w:widowControl w:val="0"/>
              <w:jc w:val="center"/>
              <w:rPr>
                <w:rFonts w:eastAsia="Courier New"/>
                <w:b/>
                <w:bCs/>
                <w:color w:val="000000"/>
                <w:spacing w:val="6"/>
                <w:sz w:val="26"/>
                <w:szCs w:val="26"/>
                <w:lang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0786E9C2"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10</w:t>
            </w:r>
          </w:p>
          <w:p w14:paraId="5DC26BED"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06B342A3"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3</w:t>
            </w:r>
          </w:p>
          <w:p w14:paraId="26100B08"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50840500"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4</w:t>
            </w:r>
          </w:p>
          <w:p w14:paraId="73C0BBB2"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3ED8EAE"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0B877C29"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7B2E74A"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55FFD24"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E7F2033" w14:textId="77777777" w:rsidR="00032B33" w:rsidRPr="008F4392" w:rsidRDefault="00032B33" w:rsidP="003352A3">
            <w:pPr>
              <w:widowControl w:val="0"/>
              <w:jc w:val="center"/>
              <w:rPr>
                <w:rFonts w:eastAsia="Courier New"/>
                <w:bCs/>
                <w:color w:val="000000"/>
                <w:spacing w:val="6"/>
                <w:sz w:val="26"/>
                <w:szCs w:val="26"/>
                <w:lang w:val="fr-FR" w:eastAsia="vi-VN"/>
              </w:rPr>
            </w:pPr>
          </w:p>
          <w:p w14:paraId="4E03215D"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tc>
        <w:tc>
          <w:tcPr>
            <w:tcW w:w="1536" w:type="dxa"/>
            <w:tcBorders>
              <w:top w:val="single" w:sz="4" w:space="0" w:color="auto"/>
              <w:left w:val="single" w:sz="4" w:space="0" w:color="auto"/>
              <w:bottom w:val="single" w:sz="4" w:space="0" w:color="auto"/>
              <w:right w:val="single" w:sz="4" w:space="0" w:color="auto"/>
            </w:tcBorders>
            <w:vAlign w:val="center"/>
          </w:tcPr>
          <w:p w14:paraId="6923C8A5"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0</w:t>
            </w:r>
          </w:p>
          <w:p w14:paraId="1CD5564F"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F5CCB8C"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5F9923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26A8E49"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CE1659B"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E03B20B"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ED21574"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C8DEB97"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2B93E1A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34405A0"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398BC0B" w14:textId="77777777" w:rsidR="00032B33" w:rsidRPr="008F4392" w:rsidRDefault="00032B33" w:rsidP="003352A3">
            <w:pPr>
              <w:widowControl w:val="0"/>
              <w:jc w:val="center"/>
              <w:rPr>
                <w:rFonts w:eastAsia="Courier New"/>
                <w:b/>
                <w:bCs/>
                <w:color w:val="000000"/>
                <w:spacing w:val="6"/>
                <w:sz w:val="26"/>
                <w:szCs w:val="26"/>
                <w:lang w:val="fr-FR" w:eastAsia="vi-VN"/>
              </w:rPr>
            </w:pPr>
          </w:p>
        </w:tc>
        <w:tc>
          <w:tcPr>
            <w:tcW w:w="931" w:type="dxa"/>
            <w:tcBorders>
              <w:top w:val="single" w:sz="4" w:space="0" w:color="auto"/>
              <w:left w:val="single" w:sz="4" w:space="0" w:color="auto"/>
              <w:bottom w:val="single" w:sz="4" w:space="0" w:color="auto"/>
              <w:right w:val="single" w:sz="4" w:space="0" w:color="auto"/>
            </w:tcBorders>
            <w:vAlign w:val="center"/>
          </w:tcPr>
          <w:p w14:paraId="5572C192"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0</w:t>
            </w:r>
          </w:p>
          <w:p w14:paraId="2E78D422"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C6EEAE0"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76357AFF"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7CBC90EE"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6910E3E2"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80344D2"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073FF76"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D1C1D2C"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7A97E98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0E6403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0C39B6E1" w14:textId="77777777" w:rsidR="00032B33" w:rsidRPr="008F4392" w:rsidRDefault="00032B33" w:rsidP="003352A3">
            <w:pPr>
              <w:widowControl w:val="0"/>
              <w:jc w:val="center"/>
              <w:rPr>
                <w:rFonts w:eastAsia="Courier New"/>
                <w:b/>
                <w:bCs/>
                <w:color w:val="000000"/>
                <w:spacing w:val="6"/>
                <w:sz w:val="26"/>
                <w:szCs w:val="26"/>
                <w:lang w:val="fr-FR" w:eastAsia="vi-VN"/>
              </w:rPr>
            </w:pPr>
          </w:p>
        </w:tc>
      </w:tr>
      <w:tr w:rsidR="00032B33" w:rsidRPr="008F4392" w14:paraId="41754915"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570D9C"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4</w:t>
            </w:r>
          </w:p>
        </w:tc>
        <w:tc>
          <w:tcPr>
            <w:tcW w:w="3971" w:type="dxa"/>
            <w:tcBorders>
              <w:top w:val="single" w:sz="4" w:space="0" w:color="auto"/>
              <w:left w:val="single" w:sz="4" w:space="0" w:color="auto"/>
              <w:bottom w:val="single" w:sz="4" w:space="0" w:color="auto"/>
              <w:right w:val="single" w:sz="4" w:space="0" w:color="auto"/>
            </w:tcBorders>
            <w:hideMark/>
          </w:tcPr>
          <w:p w14:paraId="35B20F29"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Bài 4: Màn hình cảm ứng</w:t>
            </w:r>
          </w:p>
          <w:p w14:paraId="0AFC6A8B"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1. Tổng quan về màn hình cảm ứng</w:t>
            </w:r>
          </w:p>
          <w:p w14:paraId="10901763"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2. Giới thiệu màn hình TP177B</w:t>
            </w:r>
          </w:p>
          <w:p w14:paraId="02DDEFFC"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màn hình</w:t>
            </w:r>
          </w:p>
          <w:p w14:paraId="174C40CF"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 Truyền thông giữa PLC S7 300 và màn hình TP177B</w:t>
            </w:r>
          </w:p>
          <w:p w14:paraId="635F09C2"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3.1. Giới thiệu và cài đặt phần mềm WinCC flexible</w:t>
            </w:r>
          </w:p>
          <w:p w14:paraId="50065009"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3.2. Thiết kế giao diện trên phần mềm WinCCflexible</w:t>
            </w:r>
          </w:p>
          <w:p w14:paraId="1D394D14"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3.3. Lập trình trên phần mềm Simatic Manager cho PLC S7 300</w:t>
            </w:r>
          </w:p>
          <w:p w14:paraId="3A4EA9A5"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3.4. Truyền thông giữa PLC và màn hình cảm ứng</w:t>
            </w:r>
          </w:p>
          <w:p w14:paraId="76CEED50"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3.5. Giám sát trên màn hình cảm ứng</w:t>
            </w:r>
          </w:p>
          <w:p w14:paraId="7B73161D"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3.6. Cảnh báo trên màn hình cảm ứng</w:t>
            </w:r>
          </w:p>
          <w:p w14:paraId="092440B6"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3.5. Bài tập tổng hợp</w:t>
            </w:r>
          </w:p>
          <w:p w14:paraId="4ED3486E"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Kiểm tra</w:t>
            </w:r>
          </w:p>
        </w:tc>
        <w:tc>
          <w:tcPr>
            <w:tcW w:w="863" w:type="dxa"/>
            <w:tcBorders>
              <w:top w:val="single" w:sz="4" w:space="0" w:color="auto"/>
              <w:left w:val="single" w:sz="4" w:space="0" w:color="auto"/>
              <w:bottom w:val="single" w:sz="4" w:space="0" w:color="auto"/>
              <w:right w:val="single" w:sz="4" w:space="0" w:color="auto"/>
            </w:tcBorders>
            <w:vAlign w:val="center"/>
          </w:tcPr>
          <w:p w14:paraId="1A8E7449"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29</w:t>
            </w:r>
          </w:p>
          <w:p w14:paraId="660FE391"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0A9A23B8"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6590EDA"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19BA63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B43C6AC"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2298DA6"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7F2BF8FC"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4FBDA06"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5CE80965"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4CBD5323"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162B51B0"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16E99CF7" w14:textId="77777777" w:rsidR="00032B33" w:rsidRPr="008F4392" w:rsidRDefault="00032B33" w:rsidP="003352A3">
            <w:pPr>
              <w:widowControl w:val="0"/>
              <w:rPr>
                <w:rFonts w:eastAsia="Courier New"/>
                <w:color w:val="000000"/>
                <w:sz w:val="26"/>
                <w:szCs w:val="26"/>
                <w:lang w:val="fr-FR" w:eastAsia="vi-VN"/>
              </w:rPr>
            </w:pPr>
          </w:p>
          <w:p w14:paraId="1B3762E9" w14:textId="77777777" w:rsidR="00032B33" w:rsidRPr="008F4392" w:rsidRDefault="00032B33" w:rsidP="003352A3">
            <w:pPr>
              <w:widowControl w:val="0"/>
              <w:rPr>
                <w:rFonts w:eastAsia="Courier New"/>
                <w:color w:val="000000"/>
                <w:sz w:val="26"/>
                <w:szCs w:val="26"/>
                <w:lang w:val="fr-FR" w:eastAsia="vi-VN"/>
              </w:rPr>
            </w:pPr>
          </w:p>
          <w:p w14:paraId="36DA3A72" w14:textId="77777777" w:rsidR="00032B33" w:rsidRPr="008F4392" w:rsidRDefault="00032B33" w:rsidP="003352A3">
            <w:pPr>
              <w:widowControl w:val="0"/>
              <w:rPr>
                <w:rFonts w:eastAsia="Courier New"/>
                <w:color w:val="000000"/>
                <w:sz w:val="26"/>
                <w:szCs w:val="26"/>
                <w:lang w:val="fr-FR" w:eastAsia="vi-VN"/>
              </w:rPr>
            </w:pPr>
          </w:p>
          <w:p w14:paraId="6D00EAEC" w14:textId="77777777" w:rsidR="00032B33" w:rsidRPr="008F4392" w:rsidRDefault="00032B33" w:rsidP="003352A3">
            <w:pPr>
              <w:widowControl w:val="0"/>
              <w:rPr>
                <w:rFonts w:eastAsia="Courier New"/>
                <w:color w:val="000000"/>
                <w:sz w:val="26"/>
                <w:szCs w:val="26"/>
                <w:lang w:val="fr-FR" w:eastAsia="vi-VN"/>
              </w:rPr>
            </w:pPr>
          </w:p>
          <w:p w14:paraId="574152D3" w14:textId="77777777" w:rsidR="00032B33" w:rsidRPr="008F4392" w:rsidRDefault="00032B33" w:rsidP="003352A3">
            <w:pPr>
              <w:widowControl w:val="0"/>
              <w:rPr>
                <w:rFonts w:eastAsia="Courier New"/>
                <w:color w:val="000000"/>
                <w:sz w:val="26"/>
                <w:szCs w:val="26"/>
                <w:lang w:val="fr-FR" w:eastAsia="vi-VN"/>
              </w:rPr>
            </w:pPr>
          </w:p>
          <w:p w14:paraId="0013427F" w14:textId="77777777" w:rsidR="00032B33" w:rsidRPr="008F4392" w:rsidRDefault="00032B33" w:rsidP="003352A3">
            <w:pPr>
              <w:widowControl w:val="0"/>
              <w:rPr>
                <w:rFonts w:eastAsia="Courier New"/>
                <w:color w:val="000000"/>
                <w:sz w:val="26"/>
                <w:szCs w:val="26"/>
                <w:lang w:val="fr-FR" w:eastAsia="vi-VN"/>
              </w:rPr>
            </w:pPr>
          </w:p>
          <w:p w14:paraId="7DEAAD71" w14:textId="77777777" w:rsidR="00032B33" w:rsidRPr="008F4392" w:rsidRDefault="00032B33" w:rsidP="003352A3">
            <w:pPr>
              <w:widowControl w:val="0"/>
              <w:rPr>
                <w:rFonts w:eastAsia="Courier New"/>
                <w:color w:val="000000"/>
                <w:sz w:val="26"/>
                <w:szCs w:val="26"/>
                <w:lang w:val="fr-FR" w:eastAsia="vi-VN"/>
              </w:rPr>
            </w:pPr>
          </w:p>
          <w:p w14:paraId="2F0CC7CE" w14:textId="77777777" w:rsidR="00032B33" w:rsidRPr="008F4392" w:rsidRDefault="00032B33" w:rsidP="003352A3">
            <w:pPr>
              <w:widowControl w:val="0"/>
              <w:rPr>
                <w:rFonts w:eastAsia="Courier New"/>
                <w:color w:val="000000"/>
                <w:sz w:val="26"/>
                <w:szCs w:val="26"/>
                <w:lang w:val="fr-FR" w:eastAsia="vi-VN"/>
              </w:rPr>
            </w:pPr>
          </w:p>
        </w:tc>
        <w:tc>
          <w:tcPr>
            <w:tcW w:w="1015" w:type="dxa"/>
            <w:tcBorders>
              <w:top w:val="single" w:sz="4" w:space="0" w:color="auto"/>
              <w:left w:val="single" w:sz="4" w:space="0" w:color="auto"/>
              <w:bottom w:val="single" w:sz="4" w:space="0" w:color="auto"/>
              <w:right w:val="single" w:sz="4" w:space="0" w:color="auto"/>
            </w:tcBorders>
            <w:vAlign w:val="center"/>
          </w:tcPr>
          <w:p w14:paraId="185A05C7"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10</w:t>
            </w:r>
          </w:p>
          <w:p w14:paraId="509C51E6" w14:textId="77777777" w:rsidR="00032B33" w:rsidRPr="008F4392" w:rsidRDefault="00032B33" w:rsidP="003352A3">
            <w:pPr>
              <w:widowControl w:val="0"/>
              <w:jc w:val="center"/>
              <w:rPr>
                <w:rFonts w:eastAsia="Courier New"/>
                <w:bCs/>
                <w:color w:val="000000"/>
                <w:spacing w:val="6"/>
                <w:sz w:val="26"/>
                <w:szCs w:val="26"/>
                <w:lang w:val="fr-FR" w:eastAsia="vi-VN"/>
              </w:rPr>
            </w:pPr>
          </w:p>
          <w:p w14:paraId="17FEBDA6"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5</w:t>
            </w:r>
          </w:p>
          <w:p w14:paraId="22BE3BA9" w14:textId="77777777" w:rsidR="00032B33" w:rsidRPr="008F4392" w:rsidRDefault="00032B33" w:rsidP="003352A3">
            <w:pPr>
              <w:widowControl w:val="0"/>
              <w:jc w:val="center"/>
              <w:rPr>
                <w:rFonts w:eastAsia="Courier New"/>
                <w:bCs/>
                <w:color w:val="000000"/>
                <w:spacing w:val="6"/>
                <w:sz w:val="26"/>
                <w:szCs w:val="26"/>
                <w:lang w:val="fr-FR" w:eastAsia="vi-VN"/>
              </w:rPr>
            </w:pPr>
          </w:p>
          <w:p w14:paraId="77037844"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5</w:t>
            </w:r>
          </w:p>
          <w:p w14:paraId="5B29B98B" w14:textId="77777777" w:rsidR="00032B33" w:rsidRPr="008F4392" w:rsidRDefault="00032B33" w:rsidP="003352A3">
            <w:pPr>
              <w:widowControl w:val="0"/>
              <w:jc w:val="center"/>
              <w:rPr>
                <w:rFonts w:eastAsia="Courier New"/>
                <w:bCs/>
                <w:color w:val="000000"/>
                <w:spacing w:val="6"/>
                <w:sz w:val="26"/>
                <w:szCs w:val="26"/>
                <w:lang w:val="fr-FR" w:eastAsia="vi-VN"/>
              </w:rPr>
            </w:pPr>
          </w:p>
          <w:p w14:paraId="6ABFF89D" w14:textId="77777777" w:rsidR="00032B33" w:rsidRPr="008F4392" w:rsidRDefault="00032B33" w:rsidP="003352A3">
            <w:pPr>
              <w:widowControl w:val="0"/>
              <w:jc w:val="center"/>
              <w:rPr>
                <w:rFonts w:eastAsia="Courier New"/>
                <w:bCs/>
                <w:color w:val="000000"/>
                <w:spacing w:val="6"/>
                <w:sz w:val="26"/>
                <w:szCs w:val="26"/>
                <w:lang w:val="fr-FR" w:eastAsia="vi-VN"/>
              </w:rPr>
            </w:pPr>
          </w:p>
          <w:p w14:paraId="61B1872F" w14:textId="77777777" w:rsidR="00032B33" w:rsidRPr="008F4392" w:rsidRDefault="00032B33" w:rsidP="003352A3">
            <w:pPr>
              <w:widowControl w:val="0"/>
              <w:jc w:val="center"/>
              <w:rPr>
                <w:rFonts w:eastAsia="Courier New"/>
                <w:bCs/>
                <w:color w:val="000000"/>
                <w:spacing w:val="6"/>
                <w:sz w:val="26"/>
                <w:szCs w:val="26"/>
                <w:lang w:val="fr-FR" w:eastAsia="vi-VN"/>
              </w:rPr>
            </w:pPr>
          </w:p>
          <w:p w14:paraId="729C0258" w14:textId="77777777" w:rsidR="00032B33" w:rsidRPr="008F4392" w:rsidRDefault="00032B33" w:rsidP="003352A3">
            <w:pPr>
              <w:widowControl w:val="0"/>
              <w:jc w:val="center"/>
              <w:rPr>
                <w:rFonts w:eastAsia="Courier New"/>
                <w:bCs/>
                <w:color w:val="000000"/>
                <w:spacing w:val="6"/>
                <w:sz w:val="26"/>
                <w:szCs w:val="26"/>
                <w:lang w:val="fr-FR" w:eastAsia="vi-VN"/>
              </w:rPr>
            </w:pPr>
          </w:p>
          <w:p w14:paraId="6612D5DD" w14:textId="77777777" w:rsidR="00032B33" w:rsidRPr="008F4392" w:rsidRDefault="00032B33" w:rsidP="003352A3">
            <w:pPr>
              <w:widowControl w:val="0"/>
              <w:jc w:val="center"/>
              <w:rPr>
                <w:rFonts w:eastAsia="Courier New"/>
                <w:bCs/>
                <w:color w:val="000000"/>
                <w:spacing w:val="6"/>
                <w:sz w:val="26"/>
                <w:szCs w:val="26"/>
                <w:lang w:val="fr-FR" w:eastAsia="vi-VN"/>
              </w:rPr>
            </w:pPr>
          </w:p>
          <w:p w14:paraId="7BA36EB3" w14:textId="77777777" w:rsidR="00032B33" w:rsidRPr="008F4392" w:rsidRDefault="00032B33" w:rsidP="003352A3">
            <w:pPr>
              <w:widowControl w:val="0"/>
              <w:rPr>
                <w:rFonts w:eastAsia="Courier New"/>
                <w:color w:val="000000"/>
                <w:sz w:val="26"/>
                <w:szCs w:val="26"/>
                <w:lang w:val="fr-FR" w:eastAsia="vi-VN"/>
              </w:rPr>
            </w:pPr>
          </w:p>
          <w:p w14:paraId="47DACD0D" w14:textId="77777777" w:rsidR="00032B33" w:rsidRPr="008F4392" w:rsidRDefault="00032B33" w:rsidP="003352A3">
            <w:pPr>
              <w:widowControl w:val="0"/>
              <w:rPr>
                <w:rFonts w:eastAsia="Courier New"/>
                <w:color w:val="000000"/>
                <w:sz w:val="26"/>
                <w:szCs w:val="26"/>
                <w:lang w:val="fr-FR" w:eastAsia="vi-VN"/>
              </w:rPr>
            </w:pPr>
          </w:p>
          <w:p w14:paraId="2FF947A9" w14:textId="77777777" w:rsidR="00032B33" w:rsidRPr="008F4392" w:rsidRDefault="00032B33" w:rsidP="003352A3">
            <w:pPr>
              <w:widowControl w:val="0"/>
              <w:rPr>
                <w:rFonts w:eastAsia="Courier New"/>
                <w:color w:val="000000"/>
                <w:sz w:val="26"/>
                <w:szCs w:val="26"/>
                <w:lang w:val="fr-FR" w:eastAsia="vi-VN"/>
              </w:rPr>
            </w:pPr>
          </w:p>
          <w:p w14:paraId="093EF35E" w14:textId="77777777" w:rsidR="00032B33" w:rsidRPr="008F4392" w:rsidRDefault="00032B33" w:rsidP="003352A3">
            <w:pPr>
              <w:widowControl w:val="0"/>
              <w:rPr>
                <w:rFonts w:eastAsia="Courier New"/>
                <w:color w:val="000000"/>
                <w:sz w:val="26"/>
                <w:szCs w:val="26"/>
                <w:lang w:val="fr-FR" w:eastAsia="vi-VN"/>
              </w:rPr>
            </w:pPr>
          </w:p>
          <w:p w14:paraId="4F0B0FE0" w14:textId="77777777" w:rsidR="00032B33" w:rsidRPr="008F4392" w:rsidRDefault="00032B33" w:rsidP="003352A3">
            <w:pPr>
              <w:widowControl w:val="0"/>
              <w:rPr>
                <w:rFonts w:eastAsia="Courier New"/>
                <w:color w:val="000000"/>
                <w:sz w:val="26"/>
                <w:szCs w:val="26"/>
                <w:lang w:val="fr-FR" w:eastAsia="vi-VN"/>
              </w:rPr>
            </w:pPr>
          </w:p>
          <w:p w14:paraId="766CDD16" w14:textId="77777777" w:rsidR="00032B33" w:rsidRPr="008F4392" w:rsidRDefault="00032B33" w:rsidP="003352A3">
            <w:pPr>
              <w:widowControl w:val="0"/>
              <w:rPr>
                <w:rFonts w:eastAsia="Courier New"/>
                <w:color w:val="000000"/>
                <w:sz w:val="26"/>
                <w:szCs w:val="26"/>
                <w:lang w:val="fr-FR" w:eastAsia="vi-VN"/>
              </w:rPr>
            </w:pPr>
          </w:p>
          <w:p w14:paraId="496A9798" w14:textId="77777777" w:rsidR="00032B33" w:rsidRPr="008F4392" w:rsidRDefault="00032B33" w:rsidP="003352A3">
            <w:pPr>
              <w:widowControl w:val="0"/>
              <w:jc w:val="center"/>
              <w:rPr>
                <w:rFonts w:eastAsia="Courier New"/>
                <w:color w:val="000000"/>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19466CC6"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17</w:t>
            </w:r>
          </w:p>
          <w:p w14:paraId="3DC7B781" w14:textId="77777777" w:rsidR="00032B33" w:rsidRPr="008F4392" w:rsidRDefault="00032B33" w:rsidP="003352A3">
            <w:pPr>
              <w:widowControl w:val="0"/>
              <w:jc w:val="center"/>
              <w:rPr>
                <w:rFonts w:eastAsia="Courier New"/>
                <w:bCs/>
                <w:color w:val="000000"/>
                <w:spacing w:val="6"/>
                <w:sz w:val="26"/>
                <w:szCs w:val="26"/>
                <w:lang w:val="fr-FR" w:eastAsia="vi-VN"/>
              </w:rPr>
            </w:pPr>
          </w:p>
          <w:p w14:paraId="31D7A5F5" w14:textId="77777777" w:rsidR="00032B33" w:rsidRPr="008F4392" w:rsidRDefault="00032B33" w:rsidP="003352A3">
            <w:pPr>
              <w:widowControl w:val="0"/>
              <w:jc w:val="center"/>
              <w:rPr>
                <w:rFonts w:eastAsia="Courier New"/>
                <w:bCs/>
                <w:color w:val="000000"/>
                <w:spacing w:val="6"/>
                <w:sz w:val="26"/>
                <w:szCs w:val="26"/>
                <w:lang w:val="fr-FR" w:eastAsia="vi-VN"/>
              </w:rPr>
            </w:pPr>
          </w:p>
          <w:p w14:paraId="39067688" w14:textId="77777777" w:rsidR="00032B33" w:rsidRPr="008F4392" w:rsidRDefault="00032B33" w:rsidP="003352A3">
            <w:pPr>
              <w:widowControl w:val="0"/>
              <w:jc w:val="center"/>
              <w:rPr>
                <w:rFonts w:eastAsia="Courier New"/>
                <w:bCs/>
                <w:color w:val="000000"/>
                <w:spacing w:val="6"/>
                <w:sz w:val="26"/>
                <w:szCs w:val="26"/>
                <w:lang w:val="fr-FR" w:eastAsia="vi-VN"/>
              </w:rPr>
            </w:pPr>
          </w:p>
          <w:p w14:paraId="47FE00AB" w14:textId="77777777" w:rsidR="00032B33" w:rsidRPr="008F4392" w:rsidRDefault="00032B33" w:rsidP="003352A3">
            <w:pPr>
              <w:widowControl w:val="0"/>
              <w:jc w:val="center"/>
              <w:rPr>
                <w:rFonts w:eastAsia="Courier New"/>
                <w:bCs/>
                <w:color w:val="000000"/>
                <w:spacing w:val="6"/>
                <w:sz w:val="26"/>
                <w:szCs w:val="26"/>
                <w:lang w:val="fr-FR" w:eastAsia="vi-VN"/>
              </w:rPr>
            </w:pPr>
          </w:p>
          <w:p w14:paraId="766C81F9" w14:textId="77777777" w:rsidR="00032B33" w:rsidRPr="008F4392" w:rsidRDefault="00032B33" w:rsidP="003352A3">
            <w:pPr>
              <w:widowControl w:val="0"/>
              <w:jc w:val="center"/>
              <w:rPr>
                <w:rFonts w:eastAsia="Courier New"/>
                <w:b/>
                <w:bCs/>
                <w:color w:val="000000"/>
                <w:spacing w:val="6"/>
                <w:sz w:val="26"/>
                <w:szCs w:val="26"/>
                <w:lang w:val="fr-FR" w:eastAsia="vi-VN"/>
              </w:rPr>
            </w:pPr>
          </w:p>
          <w:p w14:paraId="3BC33634" w14:textId="77777777" w:rsidR="00032B33" w:rsidRPr="008F4392" w:rsidRDefault="00032B33" w:rsidP="003352A3">
            <w:pPr>
              <w:widowControl w:val="0"/>
              <w:jc w:val="center"/>
              <w:rPr>
                <w:rFonts w:eastAsia="Courier New"/>
                <w:bCs/>
                <w:color w:val="000000"/>
                <w:spacing w:val="6"/>
                <w:sz w:val="26"/>
                <w:szCs w:val="26"/>
                <w:lang w:val="fr-FR" w:eastAsia="vi-VN"/>
              </w:rPr>
            </w:pPr>
          </w:p>
          <w:p w14:paraId="4B032F66"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543E32F8" w14:textId="77777777" w:rsidR="00032B33" w:rsidRPr="008F4392" w:rsidRDefault="00032B33" w:rsidP="003352A3">
            <w:pPr>
              <w:widowControl w:val="0"/>
              <w:jc w:val="center"/>
              <w:rPr>
                <w:rFonts w:eastAsia="Courier New"/>
                <w:bCs/>
                <w:color w:val="000000"/>
                <w:spacing w:val="6"/>
                <w:sz w:val="26"/>
                <w:szCs w:val="26"/>
                <w:lang w:val="fr-FR" w:eastAsia="vi-VN"/>
              </w:rPr>
            </w:pPr>
          </w:p>
          <w:p w14:paraId="713648E7"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p w14:paraId="4A97CCF0" w14:textId="77777777" w:rsidR="00032B33" w:rsidRPr="008F4392" w:rsidRDefault="00032B33" w:rsidP="003352A3">
            <w:pPr>
              <w:widowControl w:val="0"/>
              <w:jc w:val="center"/>
              <w:rPr>
                <w:rFonts w:eastAsia="Courier New"/>
                <w:bCs/>
                <w:color w:val="000000"/>
                <w:spacing w:val="6"/>
                <w:sz w:val="26"/>
                <w:szCs w:val="26"/>
                <w:lang w:val="fr-FR" w:eastAsia="vi-VN"/>
              </w:rPr>
            </w:pPr>
          </w:p>
          <w:p w14:paraId="3C9DF951"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p w14:paraId="13726202" w14:textId="77777777" w:rsidR="00032B33" w:rsidRPr="008F4392" w:rsidRDefault="00032B33" w:rsidP="003352A3">
            <w:pPr>
              <w:widowControl w:val="0"/>
              <w:jc w:val="center"/>
              <w:rPr>
                <w:rFonts w:eastAsia="Courier New"/>
                <w:bCs/>
                <w:color w:val="000000"/>
                <w:spacing w:val="6"/>
                <w:sz w:val="26"/>
                <w:szCs w:val="26"/>
                <w:lang w:val="fr-FR" w:eastAsia="vi-VN"/>
              </w:rPr>
            </w:pPr>
          </w:p>
          <w:p w14:paraId="2626A871" w14:textId="77777777" w:rsidR="00032B33" w:rsidRPr="008F4392" w:rsidRDefault="00032B33" w:rsidP="003352A3">
            <w:pPr>
              <w:widowControl w:val="0"/>
              <w:jc w:val="center"/>
              <w:rPr>
                <w:rFonts w:eastAsia="Courier New"/>
                <w:bCs/>
                <w:color w:val="000000"/>
                <w:spacing w:val="6"/>
                <w:sz w:val="26"/>
                <w:szCs w:val="26"/>
                <w:lang w:val="fr-FR" w:eastAsia="vi-VN"/>
              </w:rPr>
            </w:pPr>
          </w:p>
          <w:p w14:paraId="3418B5FE"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4</w:t>
            </w:r>
          </w:p>
          <w:p w14:paraId="330A9AEE" w14:textId="77777777" w:rsidR="00032B33" w:rsidRPr="008F4392" w:rsidRDefault="00032B33" w:rsidP="003352A3">
            <w:pPr>
              <w:widowControl w:val="0"/>
              <w:jc w:val="center"/>
              <w:rPr>
                <w:rFonts w:eastAsia="Courier New"/>
                <w:bCs/>
                <w:color w:val="000000"/>
                <w:spacing w:val="6"/>
                <w:sz w:val="26"/>
                <w:szCs w:val="26"/>
                <w:lang w:val="fr-FR" w:eastAsia="vi-VN"/>
              </w:rPr>
            </w:pPr>
          </w:p>
          <w:p w14:paraId="38E66524"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4</w:t>
            </w:r>
          </w:p>
          <w:p w14:paraId="79C2F742" w14:textId="77777777" w:rsidR="00032B33" w:rsidRPr="008F4392" w:rsidRDefault="00032B33" w:rsidP="003352A3">
            <w:pPr>
              <w:widowControl w:val="0"/>
              <w:jc w:val="center"/>
              <w:rPr>
                <w:rFonts w:eastAsia="Courier New"/>
                <w:bCs/>
                <w:color w:val="000000"/>
                <w:spacing w:val="6"/>
                <w:sz w:val="26"/>
                <w:szCs w:val="26"/>
                <w:lang w:val="fr-FR" w:eastAsia="vi-VN"/>
              </w:rPr>
            </w:pPr>
          </w:p>
          <w:p w14:paraId="47948F5E"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4</w:t>
            </w:r>
          </w:p>
          <w:p w14:paraId="294CF4AC" w14:textId="77777777" w:rsidR="00032B33" w:rsidRPr="008F4392" w:rsidRDefault="00032B33" w:rsidP="003352A3">
            <w:pPr>
              <w:widowControl w:val="0"/>
              <w:jc w:val="center"/>
              <w:rPr>
                <w:rFonts w:eastAsia="Courier New"/>
                <w:bCs/>
                <w:color w:val="000000"/>
                <w:spacing w:val="6"/>
                <w:sz w:val="26"/>
                <w:szCs w:val="26"/>
                <w:lang w:val="fr-FR" w:eastAsia="vi-VN"/>
              </w:rPr>
            </w:pPr>
          </w:p>
          <w:p w14:paraId="08533711"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1</w:t>
            </w:r>
          </w:p>
        </w:tc>
        <w:tc>
          <w:tcPr>
            <w:tcW w:w="931" w:type="dxa"/>
            <w:tcBorders>
              <w:top w:val="single" w:sz="4" w:space="0" w:color="auto"/>
              <w:left w:val="single" w:sz="4" w:space="0" w:color="auto"/>
              <w:bottom w:val="single" w:sz="4" w:space="0" w:color="auto"/>
              <w:right w:val="single" w:sz="4" w:space="0" w:color="auto"/>
            </w:tcBorders>
            <w:vAlign w:val="center"/>
          </w:tcPr>
          <w:p w14:paraId="7B742CB6"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2</w:t>
            </w:r>
          </w:p>
          <w:p w14:paraId="32E44265" w14:textId="77777777" w:rsidR="00032B33" w:rsidRPr="008F4392" w:rsidRDefault="00032B33" w:rsidP="003352A3">
            <w:pPr>
              <w:widowControl w:val="0"/>
              <w:jc w:val="center"/>
              <w:rPr>
                <w:rFonts w:eastAsia="Courier New"/>
                <w:bCs/>
                <w:color w:val="000000"/>
                <w:spacing w:val="6"/>
                <w:sz w:val="26"/>
                <w:szCs w:val="26"/>
                <w:lang w:val="fr-FR" w:eastAsia="vi-VN"/>
              </w:rPr>
            </w:pPr>
          </w:p>
          <w:p w14:paraId="79D3F554" w14:textId="77777777" w:rsidR="00032B33" w:rsidRPr="008F4392" w:rsidRDefault="00032B33" w:rsidP="003352A3">
            <w:pPr>
              <w:widowControl w:val="0"/>
              <w:jc w:val="center"/>
              <w:rPr>
                <w:rFonts w:eastAsia="Courier New"/>
                <w:bCs/>
                <w:color w:val="000000"/>
                <w:spacing w:val="6"/>
                <w:sz w:val="26"/>
                <w:szCs w:val="26"/>
                <w:lang w:val="fr-FR" w:eastAsia="vi-VN"/>
              </w:rPr>
            </w:pPr>
          </w:p>
          <w:p w14:paraId="53779325" w14:textId="77777777" w:rsidR="00032B33" w:rsidRPr="008F4392" w:rsidRDefault="00032B33" w:rsidP="003352A3">
            <w:pPr>
              <w:widowControl w:val="0"/>
              <w:jc w:val="center"/>
              <w:rPr>
                <w:rFonts w:eastAsia="Courier New"/>
                <w:bCs/>
                <w:color w:val="000000"/>
                <w:spacing w:val="6"/>
                <w:sz w:val="26"/>
                <w:szCs w:val="26"/>
                <w:lang w:val="fr-FR" w:eastAsia="vi-VN"/>
              </w:rPr>
            </w:pPr>
          </w:p>
          <w:p w14:paraId="2D54E78E" w14:textId="77777777" w:rsidR="00032B33" w:rsidRPr="008F4392" w:rsidRDefault="00032B33" w:rsidP="003352A3">
            <w:pPr>
              <w:widowControl w:val="0"/>
              <w:jc w:val="center"/>
              <w:rPr>
                <w:rFonts w:eastAsia="Courier New"/>
                <w:bCs/>
                <w:color w:val="000000"/>
                <w:spacing w:val="6"/>
                <w:sz w:val="26"/>
                <w:szCs w:val="26"/>
                <w:lang w:val="fr-FR" w:eastAsia="vi-VN"/>
              </w:rPr>
            </w:pPr>
          </w:p>
          <w:p w14:paraId="2D4408C1" w14:textId="77777777" w:rsidR="00032B33" w:rsidRPr="008F4392" w:rsidRDefault="00032B33" w:rsidP="003352A3">
            <w:pPr>
              <w:widowControl w:val="0"/>
              <w:jc w:val="center"/>
              <w:rPr>
                <w:rFonts w:eastAsia="Courier New"/>
                <w:bCs/>
                <w:color w:val="000000"/>
                <w:spacing w:val="6"/>
                <w:sz w:val="26"/>
                <w:szCs w:val="26"/>
                <w:lang w:val="fr-FR" w:eastAsia="vi-VN"/>
              </w:rPr>
            </w:pPr>
          </w:p>
          <w:p w14:paraId="2610A99C" w14:textId="77777777" w:rsidR="00032B33" w:rsidRPr="008F4392" w:rsidRDefault="00032B33" w:rsidP="003352A3">
            <w:pPr>
              <w:widowControl w:val="0"/>
              <w:jc w:val="center"/>
              <w:rPr>
                <w:rFonts w:eastAsia="Courier New"/>
                <w:bCs/>
                <w:color w:val="000000"/>
                <w:spacing w:val="6"/>
                <w:sz w:val="26"/>
                <w:szCs w:val="26"/>
                <w:lang w:val="fr-FR" w:eastAsia="vi-VN"/>
              </w:rPr>
            </w:pPr>
          </w:p>
          <w:p w14:paraId="684782D0" w14:textId="77777777" w:rsidR="00032B33" w:rsidRPr="008F4392" w:rsidRDefault="00032B33" w:rsidP="003352A3">
            <w:pPr>
              <w:widowControl w:val="0"/>
              <w:jc w:val="center"/>
              <w:rPr>
                <w:rFonts w:eastAsia="Courier New"/>
                <w:bCs/>
                <w:color w:val="000000"/>
                <w:spacing w:val="6"/>
                <w:sz w:val="26"/>
                <w:szCs w:val="26"/>
                <w:lang w:val="fr-FR" w:eastAsia="vi-VN"/>
              </w:rPr>
            </w:pPr>
          </w:p>
          <w:p w14:paraId="1A7247CC" w14:textId="77777777" w:rsidR="00032B33" w:rsidRPr="008F4392" w:rsidRDefault="00032B33" w:rsidP="003352A3">
            <w:pPr>
              <w:widowControl w:val="0"/>
              <w:jc w:val="center"/>
              <w:rPr>
                <w:rFonts w:eastAsia="Courier New"/>
                <w:bCs/>
                <w:color w:val="000000"/>
                <w:spacing w:val="6"/>
                <w:sz w:val="26"/>
                <w:szCs w:val="26"/>
                <w:lang w:val="fr-FR" w:eastAsia="vi-VN"/>
              </w:rPr>
            </w:pPr>
          </w:p>
          <w:p w14:paraId="2D39159B" w14:textId="77777777" w:rsidR="00032B33" w:rsidRPr="008F4392" w:rsidRDefault="00032B33" w:rsidP="003352A3">
            <w:pPr>
              <w:widowControl w:val="0"/>
              <w:jc w:val="center"/>
              <w:rPr>
                <w:rFonts w:eastAsia="Courier New"/>
                <w:bCs/>
                <w:color w:val="000000"/>
                <w:spacing w:val="6"/>
                <w:sz w:val="26"/>
                <w:szCs w:val="26"/>
                <w:lang w:val="fr-FR" w:eastAsia="vi-VN"/>
              </w:rPr>
            </w:pPr>
          </w:p>
          <w:p w14:paraId="01FEB381" w14:textId="77777777" w:rsidR="00032B33" w:rsidRPr="008F4392" w:rsidRDefault="00032B33" w:rsidP="003352A3">
            <w:pPr>
              <w:widowControl w:val="0"/>
              <w:jc w:val="center"/>
              <w:rPr>
                <w:rFonts w:eastAsia="Courier New"/>
                <w:bCs/>
                <w:color w:val="000000"/>
                <w:spacing w:val="6"/>
                <w:sz w:val="26"/>
                <w:szCs w:val="26"/>
                <w:lang w:val="fr-FR" w:eastAsia="vi-VN"/>
              </w:rPr>
            </w:pPr>
          </w:p>
          <w:p w14:paraId="23390753" w14:textId="77777777" w:rsidR="00032B33" w:rsidRPr="008F4392" w:rsidRDefault="00032B33" w:rsidP="003352A3">
            <w:pPr>
              <w:widowControl w:val="0"/>
              <w:jc w:val="center"/>
              <w:rPr>
                <w:rFonts w:eastAsia="Courier New"/>
                <w:bCs/>
                <w:color w:val="000000"/>
                <w:spacing w:val="6"/>
                <w:sz w:val="26"/>
                <w:szCs w:val="26"/>
                <w:lang w:val="fr-FR" w:eastAsia="vi-VN"/>
              </w:rPr>
            </w:pPr>
          </w:p>
          <w:p w14:paraId="5DDABC1E" w14:textId="77777777" w:rsidR="00032B33" w:rsidRPr="008F4392" w:rsidRDefault="00032B33" w:rsidP="003352A3">
            <w:pPr>
              <w:widowControl w:val="0"/>
              <w:jc w:val="center"/>
              <w:rPr>
                <w:rFonts w:eastAsia="Courier New"/>
                <w:bCs/>
                <w:color w:val="000000"/>
                <w:spacing w:val="6"/>
                <w:sz w:val="26"/>
                <w:szCs w:val="26"/>
                <w:lang w:val="fr-FR" w:eastAsia="vi-VN"/>
              </w:rPr>
            </w:pPr>
          </w:p>
          <w:p w14:paraId="2B6FA7E3" w14:textId="77777777" w:rsidR="00032B33" w:rsidRPr="008F4392" w:rsidRDefault="00032B33" w:rsidP="003352A3">
            <w:pPr>
              <w:widowControl w:val="0"/>
              <w:jc w:val="center"/>
              <w:rPr>
                <w:rFonts w:eastAsia="Courier New"/>
                <w:bCs/>
                <w:color w:val="000000"/>
                <w:spacing w:val="6"/>
                <w:sz w:val="26"/>
                <w:szCs w:val="26"/>
                <w:lang w:val="fr-FR" w:eastAsia="vi-VN"/>
              </w:rPr>
            </w:pPr>
          </w:p>
          <w:p w14:paraId="758872E6" w14:textId="77777777" w:rsidR="00032B33" w:rsidRPr="008F4392" w:rsidRDefault="00032B33" w:rsidP="003352A3">
            <w:pPr>
              <w:widowControl w:val="0"/>
              <w:jc w:val="center"/>
              <w:rPr>
                <w:rFonts w:eastAsia="Courier New"/>
                <w:bCs/>
                <w:color w:val="000000"/>
                <w:spacing w:val="6"/>
                <w:sz w:val="26"/>
                <w:szCs w:val="26"/>
                <w:lang w:val="fr-FR" w:eastAsia="vi-VN"/>
              </w:rPr>
            </w:pPr>
          </w:p>
          <w:p w14:paraId="0EACCDAE" w14:textId="77777777" w:rsidR="00032B33" w:rsidRPr="008F4392" w:rsidRDefault="00032B33" w:rsidP="003352A3">
            <w:pPr>
              <w:widowControl w:val="0"/>
              <w:jc w:val="center"/>
              <w:rPr>
                <w:rFonts w:eastAsia="Courier New"/>
                <w:bCs/>
                <w:color w:val="000000"/>
                <w:spacing w:val="6"/>
                <w:sz w:val="26"/>
                <w:szCs w:val="26"/>
                <w:lang w:val="fr-FR" w:eastAsia="vi-VN"/>
              </w:rPr>
            </w:pPr>
          </w:p>
          <w:p w14:paraId="165B43E3" w14:textId="77777777" w:rsidR="00032B33" w:rsidRPr="008F4392" w:rsidRDefault="00032B33" w:rsidP="003352A3">
            <w:pPr>
              <w:widowControl w:val="0"/>
              <w:jc w:val="center"/>
              <w:rPr>
                <w:rFonts w:eastAsia="Courier New"/>
                <w:bCs/>
                <w:color w:val="000000"/>
                <w:spacing w:val="6"/>
                <w:sz w:val="26"/>
                <w:szCs w:val="26"/>
                <w:lang w:val="fr-FR" w:eastAsia="vi-VN"/>
              </w:rPr>
            </w:pPr>
          </w:p>
          <w:p w14:paraId="46480D5E" w14:textId="77777777" w:rsidR="00032B33" w:rsidRPr="008F4392" w:rsidRDefault="00032B33" w:rsidP="003352A3">
            <w:pPr>
              <w:widowControl w:val="0"/>
              <w:jc w:val="center"/>
              <w:rPr>
                <w:rFonts w:eastAsia="Courier New"/>
                <w:bCs/>
                <w:color w:val="000000"/>
                <w:spacing w:val="6"/>
                <w:sz w:val="26"/>
                <w:szCs w:val="26"/>
                <w:lang w:val="fr-FR" w:eastAsia="vi-VN"/>
              </w:rPr>
            </w:pPr>
          </w:p>
          <w:p w14:paraId="5535A7F0" w14:textId="77777777" w:rsidR="00032B33" w:rsidRPr="008F4392" w:rsidRDefault="00032B33" w:rsidP="003352A3">
            <w:pPr>
              <w:widowControl w:val="0"/>
              <w:jc w:val="center"/>
              <w:rPr>
                <w:rFonts w:eastAsia="Courier New"/>
                <w:bCs/>
                <w:color w:val="000000"/>
                <w:spacing w:val="6"/>
                <w:sz w:val="26"/>
                <w:szCs w:val="26"/>
                <w:lang w:val="fr-FR" w:eastAsia="vi-VN"/>
              </w:rPr>
            </w:pPr>
          </w:p>
          <w:p w14:paraId="06788565" w14:textId="77777777" w:rsidR="00032B33" w:rsidRPr="008F4392" w:rsidRDefault="00032B33" w:rsidP="003352A3">
            <w:pPr>
              <w:widowControl w:val="0"/>
              <w:jc w:val="center"/>
              <w:rPr>
                <w:rFonts w:eastAsia="Courier New"/>
                <w:bCs/>
                <w:color w:val="000000"/>
                <w:spacing w:val="6"/>
                <w:sz w:val="26"/>
                <w:szCs w:val="26"/>
                <w:lang w:val="fr-FR" w:eastAsia="vi-VN"/>
              </w:rPr>
            </w:pPr>
          </w:p>
          <w:p w14:paraId="58A23A0C" w14:textId="77777777" w:rsidR="00032B33" w:rsidRPr="008F4392" w:rsidRDefault="00032B33" w:rsidP="003352A3">
            <w:pPr>
              <w:widowControl w:val="0"/>
              <w:jc w:val="center"/>
              <w:rPr>
                <w:rFonts w:eastAsia="Courier New"/>
                <w:bCs/>
                <w:color w:val="000000"/>
                <w:spacing w:val="6"/>
                <w:sz w:val="26"/>
                <w:szCs w:val="26"/>
                <w:lang w:val="fr-FR" w:eastAsia="vi-VN"/>
              </w:rPr>
            </w:pPr>
          </w:p>
          <w:p w14:paraId="6299CDB3" w14:textId="77777777" w:rsidR="00032B33" w:rsidRPr="008F4392" w:rsidRDefault="00032B33" w:rsidP="003352A3">
            <w:pPr>
              <w:widowControl w:val="0"/>
              <w:jc w:val="center"/>
              <w:rPr>
                <w:rFonts w:eastAsia="Courier New"/>
                <w:bCs/>
                <w:color w:val="000000"/>
                <w:spacing w:val="6"/>
                <w:sz w:val="26"/>
                <w:szCs w:val="26"/>
                <w:lang w:val="fr-FR" w:eastAsia="vi-VN"/>
              </w:rPr>
            </w:pPr>
            <w:r w:rsidRPr="008F4392">
              <w:rPr>
                <w:rFonts w:eastAsia="Courier New"/>
                <w:bCs/>
                <w:color w:val="000000"/>
                <w:spacing w:val="6"/>
                <w:sz w:val="26"/>
                <w:szCs w:val="26"/>
                <w:lang w:val="fr-FR" w:eastAsia="vi-VN"/>
              </w:rPr>
              <w:t>2</w:t>
            </w:r>
          </w:p>
        </w:tc>
      </w:tr>
      <w:tr w:rsidR="00032B33" w:rsidRPr="008F4392" w14:paraId="2B03447A"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818A89" w14:textId="77777777" w:rsidR="00032B33" w:rsidRPr="008F4392" w:rsidRDefault="00032B33" w:rsidP="003352A3">
            <w:pPr>
              <w:widowControl w:val="0"/>
              <w:tabs>
                <w:tab w:val="left" w:pos="6300"/>
                <w:tab w:val="center" w:pos="6521"/>
              </w:tabs>
              <w:jc w:val="center"/>
              <w:rPr>
                <w:rFonts w:eastAsia="Courier New"/>
                <w:color w:val="000000"/>
                <w:spacing w:val="6"/>
                <w:sz w:val="26"/>
                <w:szCs w:val="26"/>
                <w:lang w:val="pt-BR" w:eastAsia="vi-VN"/>
              </w:rPr>
            </w:pPr>
            <w:r w:rsidRPr="008F4392">
              <w:rPr>
                <w:rFonts w:eastAsia="Courier New"/>
                <w:color w:val="000000"/>
                <w:spacing w:val="6"/>
                <w:sz w:val="26"/>
                <w:szCs w:val="26"/>
                <w:lang w:val="pt-BR" w:eastAsia="vi-VN"/>
              </w:rPr>
              <w:t>5</w:t>
            </w:r>
          </w:p>
        </w:tc>
        <w:tc>
          <w:tcPr>
            <w:tcW w:w="3971" w:type="dxa"/>
            <w:tcBorders>
              <w:top w:val="single" w:sz="4" w:space="0" w:color="auto"/>
              <w:left w:val="single" w:sz="4" w:space="0" w:color="auto"/>
              <w:bottom w:val="single" w:sz="4" w:space="0" w:color="auto"/>
              <w:right w:val="single" w:sz="4" w:space="0" w:color="auto"/>
            </w:tcBorders>
            <w:hideMark/>
          </w:tcPr>
          <w:p w14:paraId="43AC96CA"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Kiểm tra kết thúc </w:t>
            </w:r>
          </w:p>
        </w:tc>
        <w:tc>
          <w:tcPr>
            <w:tcW w:w="863" w:type="dxa"/>
            <w:tcBorders>
              <w:top w:val="single" w:sz="4" w:space="0" w:color="auto"/>
              <w:left w:val="single" w:sz="4" w:space="0" w:color="auto"/>
              <w:bottom w:val="single" w:sz="4" w:space="0" w:color="auto"/>
              <w:right w:val="single" w:sz="4" w:space="0" w:color="auto"/>
            </w:tcBorders>
            <w:vAlign w:val="center"/>
            <w:hideMark/>
          </w:tcPr>
          <w:p w14:paraId="4F21A83C" w14:textId="77777777" w:rsidR="00032B33" w:rsidRPr="008F4392" w:rsidRDefault="00032B33" w:rsidP="003352A3">
            <w:pPr>
              <w:widowControl w:val="0"/>
              <w:jc w:val="center"/>
              <w:rPr>
                <w:rFonts w:eastAsia="Courier New"/>
                <w:b/>
                <w:bCs/>
                <w:color w:val="000000"/>
                <w:spacing w:val="6"/>
                <w:sz w:val="26"/>
                <w:szCs w:val="26"/>
                <w:lang w:eastAsia="vi-VN"/>
              </w:rPr>
            </w:pPr>
            <w:r w:rsidRPr="008F4392">
              <w:rPr>
                <w:rFonts w:eastAsia="Courier New"/>
                <w:b/>
                <w:bCs/>
                <w:color w:val="000000"/>
                <w:spacing w:val="6"/>
                <w:sz w:val="26"/>
                <w:szCs w:val="26"/>
                <w:lang w:eastAsia="vi-VN"/>
              </w:rPr>
              <w:t>2</w:t>
            </w:r>
          </w:p>
        </w:tc>
        <w:tc>
          <w:tcPr>
            <w:tcW w:w="1015" w:type="dxa"/>
            <w:tcBorders>
              <w:top w:val="single" w:sz="4" w:space="0" w:color="auto"/>
              <w:left w:val="single" w:sz="4" w:space="0" w:color="auto"/>
              <w:bottom w:val="single" w:sz="4" w:space="0" w:color="auto"/>
              <w:right w:val="single" w:sz="4" w:space="0" w:color="auto"/>
            </w:tcBorders>
            <w:vAlign w:val="center"/>
          </w:tcPr>
          <w:p w14:paraId="593FF25E" w14:textId="77777777" w:rsidR="00032B33" w:rsidRPr="008F4392" w:rsidRDefault="00032B33" w:rsidP="003352A3">
            <w:pPr>
              <w:widowControl w:val="0"/>
              <w:jc w:val="center"/>
              <w:rPr>
                <w:rFonts w:eastAsia="Courier New"/>
                <w:b/>
                <w:bCs/>
                <w:color w:val="000000"/>
                <w:spacing w:val="6"/>
                <w:sz w:val="26"/>
                <w:szCs w:val="26"/>
                <w:lang w:val="fr-FR" w:eastAsia="vi-VN"/>
              </w:rPr>
            </w:pPr>
          </w:p>
        </w:tc>
        <w:tc>
          <w:tcPr>
            <w:tcW w:w="1536" w:type="dxa"/>
            <w:tcBorders>
              <w:top w:val="single" w:sz="4" w:space="0" w:color="auto"/>
              <w:left w:val="single" w:sz="4" w:space="0" w:color="auto"/>
              <w:bottom w:val="single" w:sz="4" w:space="0" w:color="auto"/>
              <w:right w:val="single" w:sz="4" w:space="0" w:color="auto"/>
            </w:tcBorders>
            <w:vAlign w:val="center"/>
          </w:tcPr>
          <w:p w14:paraId="0541E18F" w14:textId="77777777" w:rsidR="00032B33" w:rsidRPr="008F4392" w:rsidRDefault="00032B33" w:rsidP="003352A3">
            <w:pPr>
              <w:widowControl w:val="0"/>
              <w:jc w:val="center"/>
              <w:rPr>
                <w:rFonts w:eastAsia="Courier New"/>
                <w:b/>
                <w:bCs/>
                <w:color w:val="000000"/>
                <w:spacing w:val="6"/>
                <w:sz w:val="26"/>
                <w:szCs w:val="26"/>
                <w:lang w:val="fr-FR" w:eastAsia="vi-VN"/>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4B76E385"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2</w:t>
            </w:r>
          </w:p>
        </w:tc>
      </w:tr>
      <w:tr w:rsidR="00032B33" w:rsidRPr="008F4392" w14:paraId="3256F96E" w14:textId="77777777" w:rsidTr="003352A3">
        <w:tc>
          <w:tcPr>
            <w:tcW w:w="5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66CA06"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p>
        </w:tc>
        <w:tc>
          <w:tcPr>
            <w:tcW w:w="3971" w:type="dxa"/>
            <w:tcBorders>
              <w:top w:val="single" w:sz="4" w:space="0" w:color="auto"/>
              <w:left w:val="single" w:sz="4" w:space="0" w:color="auto"/>
              <w:bottom w:val="single" w:sz="4" w:space="0" w:color="auto"/>
              <w:right w:val="single" w:sz="4" w:space="0" w:color="auto"/>
            </w:tcBorders>
            <w:hideMark/>
          </w:tcPr>
          <w:p w14:paraId="7D610984" w14:textId="77777777" w:rsidR="00032B33" w:rsidRPr="008F4392" w:rsidRDefault="00032B33" w:rsidP="003352A3">
            <w:pPr>
              <w:widowControl w:val="0"/>
              <w:tabs>
                <w:tab w:val="left" w:pos="6300"/>
                <w:tab w:val="center" w:pos="6521"/>
              </w:tabs>
              <w:jc w:val="center"/>
              <w:rPr>
                <w:rFonts w:eastAsia="Courier New"/>
                <w:b/>
                <w:color w:val="000000"/>
                <w:spacing w:val="6"/>
                <w:sz w:val="26"/>
                <w:szCs w:val="26"/>
                <w:lang w:val="pt-BR" w:eastAsia="vi-VN"/>
              </w:rPr>
            </w:pPr>
            <w:r w:rsidRPr="008F4392">
              <w:rPr>
                <w:rFonts w:eastAsia="Courier New"/>
                <w:b/>
                <w:color w:val="000000"/>
                <w:spacing w:val="6"/>
                <w:sz w:val="26"/>
                <w:szCs w:val="26"/>
                <w:lang w:val="pt-BR" w:eastAsia="vi-VN"/>
              </w:rPr>
              <w:t>Cộng</w:t>
            </w:r>
          </w:p>
        </w:tc>
        <w:tc>
          <w:tcPr>
            <w:tcW w:w="863" w:type="dxa"/>
            <w:tcBorders>
              <w:top w:val="single" w:sz="4" w:space="0" w:color="auto"/>
              <w:left w:val="single" w:sz="4" w:space="0" w:color="auto"/>
              <w:bottom w:val="single" w:sz="4" w:space="0" w:color="auto"/>
              <w:right w:val="single" w:sz="4" w:space="0" w:color="auto"/>
            </w:tcBorders>
            <w:vAlign w:val="center"/>
            <w:hideMark/>
          </w:tcPr>
          <w:p w14:paraId="0EB6F5C8" w14:textId="77777777" w:rsidR="00032B33" w:rsidRPr="008F4392" w:rsidRDefault="00032B33" w:rsidP="003352A3">
            <w:pPr>
              <w:widowControl w:val="0"/>
              <w:jc w:val="center"/>
              <w:rPr>
                <w:rFonts w:eastAsia="Courier New"/>
                <w:b/>
                <w:bCs/>
                <w:color w:val="000000"/>
                <w:spacing w:val="6"/>
                <w:sz w:val="26"/>
                <w:szCs w:val="26"/>
                <w:lang w:val="vi-VN" w:eastAsia="vi-VN"/>
              </w:rPr>
            </w:pPr>
            <w:r w:rsidRPr="008F4392">
              <w:rPr>
                <w:rFonts w:eastAsia="Courier New"/>
                <w:b/>
                <w:bCs/>
                <w:color w:val="000000"/>
                <w:spacing w:val="6"/>
                <w:sz w:val="26"/>
                <w:szCs w:val="26"/>
                <w:lang w:val="fr-FR" w:eastAsia="vi-VN"/>
              </w:rPr>
              <w:t>90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BFFB1A1"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45</w:t>
            </w:r>
          </w:p>
        </w:tc>
        <w:tc>
          <w:tcPr>
            <w:tcW w:w="1536" w:type="dxa"/>
            <w:tcBorders>
              <w:top w:val="single" w:sz="4" w:space="0" w:color="auto"/>
              <w:left w:val="single" w:sz="4" w:space="0" w:color="auto"/>
              <w:bottom w:val="single" w:sz="4" w:space="0" w:color="auto"/>
              <w:right w:val="single" w:sz="4" w:space="0" w:color="auto"/>
            </w:tcBorders>
            <w:vAlign w:val="center"/>
            <w:hideMark/>
          </w:tcPr>
          <w:p w14:paraId="3B4E3B44"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43446802" w14:textId="77777777" w:rsidR="00032B33" w:rsidRPr="008F4392" w:rsidRDefault="00032B33" w:rsidP="003352A3">
            <w:pPr>
              <w:widowControl w:val="0"/>
              <w:jc w:val="center"/>
              <w:rPr>
                <w:rFonts w:eastAsia="Courier New"/>
                <w:b/>
                <w:bCs/>
                <w:color w:val="000000"/>
                <w:spacing w:val="6"/>
                <w:sz w:val="26"/>
                <w:szCs w:val="26"/>
                <w:lang w:val="fr-FR" w:eastAsia="vi-VN"/>
              </w:rPr>
            </w:pPr>
            <w:r w:rsidRPr="008F4392">
              <w:rPr>
                <w:rFonts w:eastAsia="Courier New"/>
                <w:b/>
                <w:bCs/>
                <w:color w:val="000000"/>
                <w:spacing w:val="6"/>
                <w:sz w:val="26"/>
                <w:szCs w:val="26"/>
                <w:lang w:val="fr-FR" w:eastAsia="vi-VN"/>
              </w:rPr>
              <w:t>6</w:t>
            </w:r>
          </w:p>
        </w:tc>
      </w:tr>
    </w:tbl>
    <w:p w14:paraId="4DABCF98" w14:textId="77777777" w:rsidR="00032B33" w:rsidRPr="008F4392" w:rsidRDefault="00032B33" w:rsidP="00032B33">
      <w:pPr>
        <w:widowControl w:val="0"/>
        <w:spacing w:before="120" w:after="120"/>
        <w:rPr>
          <w:rFonts w:eastAsia="Courier New"/>
          <w:b/>
          <w:color w:val="000000"/>
          <w:sz w:val="26"/>
          <w:szCs w:val="26"/>
          <w:lang w:val="vi-VN" w:eastAsia="vi-VN"/>
        </w:rPr>
      </w:pPr>
    </w:p>
    <w:p w14:paraId="5347E3DE" w14:textId="77777777" w:rsidR="00032B33" w:rsidRPr="008F4392" w:rsidRDefault="00032B33" w:rsidP="00032B33">
      <w:pPr>
        <w:widowControl w:val="0"/>
        <w:spacing w:before="120" w:after="120"/>
        <w:rPr>
          <w:rFonts w:eastAsia="Courier New"/>
          <w:b/>
          <w:color w:val="000000"/>
          <w:sz w:val="26"/>
          <w:szCs w:val="26"/>
          <w:lang w:eastAsia="vi-VN"/>
        </w:rPr>
      </w:pPr>
      <w:r w:rsidRPr="008F4392">
        <w:rPr>
          <w:rFonts w:eastAsia="Courier New"/>
          <w:b/>
          <w:color w:val="000000"/>
          <w:sz w:val="26"/>
          <w:szCs w:val="26"/>
          <w:lang w:val="vi-VN" w:eastAsia="vi-VN"/>
        </w:rPr>
        <w:t xml:space="preserve">2. Nội dung chi tiết: </w:t>
      </w:r>
    </w:p>
    <w:tbl>
      <w:tblPr>
        <w:tblW w:w="0" w:type="auto"/>
        <w:tblCellMar>
          <w:left w:w="0" w:type="dxa"/>
          <w:right w:w="0" w:type="dxa"/>
        </w:tblCellMar>
        <w:tblLook w:val="01E0" w:firstRow="1" w:lastRow="1" w:firstColumn="1" w:lastColumn="1" w:noHBand="0" w:noVBand="0"/>
      </w:tblPr>
      <w:tblGrid>
        <w:gridCol w:w="4278"/>
        <w:gridCol w:w="4322"/>
      </w:tblGrid>
      <w:tr w:rsidR="00032B33" w:rsidRPr="008F4392" w14:paraId="54117026" w14:textId="77777777" w:rsidTr="003352A3">
        <w:trPr>
          <w:trHeight w:val="788"/>
        </w:trPr>
        <w:tc>
          <w:tcPr>
            <w:tcW w:w="4278" w:type="dxa"/>
            <w:hideMark/>
          </w:tcPr>
          <w:p w14:paraId="07FD99D6" w14:textId="77777777" w:rsidR="00032B33" w:rsidRPr="008F4392" w:rsidRDefault="00032B33" w:rsidP="003352A3">
            <w:pPr>
              <w:spacing w:before="120" w:line="360" w:lineRule="auto"/>
              <w:rPr>
                <w:rFonts w:eastAsia="Courier New"/>
                <w:color w:val="000000"/>
                <w:spacing w:val="6"/>
                <w:sz w:val="26"/>
                <w:szCs w:val="26"/>
                <w:lang w:val="pt-BR" w:eastAsia="vi-VN"/>
              </w:rPr>
            </w:pPr>
            <w:r w:rsidRPr="008F4392">
              <w:rPr>
                <w:rFonts w:eastAsia="Courier New"/>
                <w:color w:val="000000"/>
                <w:sz w:val="26"/>
                <w:szCs w:val="26"/>
                <w:lang w:val="vi-VN" w:eastAsia="vi-VN"/>
              </w:rPr>
              <w:t xml:space="preserve">Bài 1:  </w:t>
            </w:r>
            <w:r w:rsidRPr="008F4392">
              <w:rPr>
                <w:rFonts w:eastAsia="Courier New"/>
                <w:color w:val="000000"/>
                <w:spacing w:val="6"/>
                <w:sz w:val="26"/>
                <w:szCs w:val="26"/>
                <w:lang w:val="pt-BR" w:eastAsia="vi-VN"/>
              </w:rPr>
              <w:t>Tổng quan về mạng truyền thông công nghiệp</w:t>
            </w:r>
          </w:p>
        </w:tc>
        <w:tc>
          <w:tcPr>
            <w:tcW w:w="4322" w:type="dxa"/>
          </w:tcPr>
          <w:p w14:paraId="27036695" w14:textId="77777777" w:rsidR="00032B33" w:rsidRPr="008F4392" w:rsidRDefault="00032B33" w:rsidP="003352A3">
            <w:pPr>
              <w:spacing w:before="120" w:line="360" w:lineRule="auto"/>
              <w:jc w:val="right"/>
              <w:rPr>
                <w:rFonts w:eastAsia="Courier New"/>
                <w:color w:val="000000"/>
                <w:sz w:val="26"/>
                <w:szCs w:val="26"/>
                <w:lang w:val="vi-VN" w:eastAsia="vi-VN"/>
              </w:rPr>
            </w:pPr>
            <w:r w:rsidRPr="008F4392">
              <w:rPr>
                <w:rFonts w:eastAsia="Courier New"/>
                <w:color w:val="000000"/>
                <w:sz w:val="26"/>
                <w:szCs w:val="26"/>
                <w:lang w:val="vi-VN" w:eastAsia="vi-VN"/>
              </w:rPr>
              <w:t xml:space="preserve">Thời gian: </w:t>
            </w:r>
            <w:r w:rsidRPr="008F4392">
              <w:rPr>
                <w:rFonts w:eastAsia="Courier New"/>
                <w:color w:val="000000"/>
                <w:sz w:val="26"/>
                <w:szCs w:val="26"/>
                <w:lang w:eastAsia="vi-VN"/>
              </w:rPr>
              <w:t xml:space="preserve">23 </w:t>
            </w:r>
            <w:r w:rsidRPr="008F4392">
              <w:rPr>
                <w:rFonts w:eastAsia="Courier New"/>
                <w:color w:val="000000"/>
                <w:sz w:val="26"/>
                <w:szCs w:val="26"/>
                <w:lang w:val="vi-VN" w:eastAsia="vi-VN"/>
              </w:rPr>
              <w:t>giờ</w:t>
            </w:r>
          </w:p>
          <w:p w14:paraId="488332AD" w14:textId="77777777" w:rsidR="00032B33" w:rsidRPr="008F4392" w:rsidRDefault="00032B33" w:rsidP="003352A3">
            <w:pPr>
              <w:spacing w:line="360" w:lineRule="auto"/>
              <w:jc w:val="right"/>
              <w:rPr>
                <w:rFonts w:eastAsia="Courier New"/>
                <w:i/>
                <w:color w:val="000000"/>
                <w:sz w:val="26"/>
                <w:szCs w:val="26"/>
                <w:lang w:eastAsia="vi-VN"/>
              </w:rPr>
            </w:pPr>
            <w:r w:rsidRPr="008F4392">
              <w:rPr>
                <w:rFonts w:eastAsia="Courier New"/>
                <w:i/>
                <w:color w:val="000000"/>
                <w:sz w:val="26"/>
                <w:szCs w:val="26"/>
                <w:lang w:eastAsia="vi-VN"/>
              </w:rPr>
              <w:t xml:space="preserve">(LT: 15 giờ, TH: 7 giờ, KT: 1 giờ) </w:t>
            </w:r>
          </w:p>
          <w:p w14:paraId="6C3BFACD" w14:textId="77777777" w:rsidR="00032B33" w:rsidRPr="008F4392" w:rsidRDefault="00032B33" w:rsidP="003352A3">
            <w:pPr>
              <w:spacing w:before="120" w:line="360" w:lineRule="auto"/>
              <w:jc w:val="right"/>
              <w:rPr>
                <w:rFonts w:eastAsia="Courier New"/>
                <w:color w:val="000000"/>
                <w:sz w:val="26"/>
                <w:szCs w:val="26"/>
                <w:lang w:eastAsia="vi-VN"/>
              </w:rPr>
            </w:pPr>
          </w:p>
        </w:tc>
      </w:tr>
    </w:tbl>
    <w:p w14:paraId="3C084E60" w14:textId="77777777" w:rsidR="00032B33" w:rsidRPr="008F4392" w:rsidRDefault="00032B33" w:rsidP="00032B33">
      <w:pPr>
        <w:spacing w:before="120" w:line="360" w:lineRule="auto"/>
        <w:rPr>
          <w:rFonts w:eastAsia="Courier New"/>
          <w:color w:val="000000"/>
          <w:sz w:val="26"/>
          <w:szCs w:val="26"/>
          <w:lang w:eastAsia="vi-VN"/>
        </w:rPr>
      </w:pPr>
      <w:r w:rsidRPr="008F4392">
        <w:rPr>
          <w:rFonts w:eastAsia="Courier New"/>
          <w:i/>
          <w:color w:val="000000"/>
          <w:sz w:val="26"/>
          <w:szCs w:val="26"/>
          <w:lang w:val="vi-VN" w:eastAsia="vi-VN"/>
        </w:rPr>
        <w:t xml:space="preserve"> </w:t>
      </w:r>
      <w:r w:rsidRPr="008F4392">
        <w:rPr>
          <w:rFonts w:eastAsia="Courier New"/>
          <w:color w:val="000000"/>
          <w:sz w:val="26"/>
          <w:szCs w:val="26"/>
          <w:lang w:eastAsia="vi-VN"/>
        </w:rPr>
        <w:t xml:space="preserve">1. </w:t>
      </w:r>
      <w:r w:rsidRPr="008F4392">
        <w:rPr>
          <w:rFonts w:eastAsia="Courier New"/>
          <w:color w:val="000000"/>
          <w:spacing w:val="6"/>
          <w:sz w:val="26"/>
          <w:szCs w:val="26"/>
          <w:lang w:val="pt-BR" w:eastAsia="vi-VN"/>
        </w:rPr>
        <w:t>Mục tiêu của bài:</w:t>
      </w:r>
      <w:r w:rsidRPr="008F4392">
        <w:rPr>
          <w:rFonts w:eastAsia="Courier New"/>
          <w:color w:val="000000"/>
          <w:sz w:val="26"/>
          <w:szCs w:val="26"/>
          <w:lang w:val="pt-BR" w:eastAsia="vi-VN"/>
        </w:rPr>
        <w:t xml:space="preserve"> </w:t>
      </w:r>
    </w:p>
    <w:p w14:paraId="25B39A49" w14:textId="77777777" w:rsidR="00032B33" w:rsidRPr="008F4392" w:rsidRDefault="00032B33" w:rsidP="00032B33">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8F4392">
        <w:rPr>
          <w:rFonts w:eastAsia="Courier New"/>
          <w:color w:val="000000"/>
          <w:spacing w:val="6"/>
          <w:sz w:val="26"/>
          <w:szCs w:val="26"/>
          <w:lang w:val="vi-VN" w:eastAsia="vi-VN"/>
        </w:rPr>
        <w:lastRenderedPageBreak/>
        <w:t xml:space="preserve">- </w:t>
      </w:r>
      <w:r w:rsidRPr="008F4392">
        <w:rPr>
          <w:rFonts w:eastAsia="Courier New"/>
          <w:color w:val="000000"/>
          <w:spacing w:val="6"/>
          <w:sz w:val="26"/>
          <w:szCs w:val="26"/>
          <w:lang w:eastAsia="vi-VN"/>
        </w:rPr>
        <w:t>Giải thích đúng khái niệm mạng truyền thông công nghiệp.</w:t>
      </w:r>
    </w:p>
    <w:p w14:paraId="76329B16" w14:textId="77777777" w:rsidR="00032B33" w:rsidRPr="008F4392" w:rsidRDefault="00032B33" w:rsidP="00032B33">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8F4392">
        <w:rPr>
          <w:rFonts w:eastAsia="Courier New"/>
          <w:color w:val="000000"/>
          <w:spacing w:val="6"/>
          <w:sz w:val="26"/>
          <w:szCs w:val="26"/>
          <w:lang w:eastAsia="vi-VN"/>
        </w:rPr>
        <w:t>- Trình bày chính xác các cơ sở kỹ thuật của truyền thông công nghiệp.</w:t>
      </w:r>
    </w:p>
    <w:p w14:paraId="0E74A085" w14:textId="77777777" w:rsidR="00032B33" w:rsidRPr="008F4392" w:rsidRDefault="00032B33" w:rsidP="00032B33">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eastAsia="vi-VN"/>
        </w:rPr>
      </w:pPr>
      <w:r w:rsidRPr="008F4392">
        <w:rPr>
          <w:rFonts w:eastAsia="Courier New"/>
          <w:color w:val="000000"/>
          <w:spacing w:val="6"/>
          <w:sz w:val="26"/>
          <w:szCs w:val="26"/>
          <w:lang w:eastAsia="vi-VN"/>
        </w:rPr>
        <w:t>- Lập trình được trên PLC S7 300.</w:t>
      </w:r>
    </w:p>
    <w:p w14:paraId="2B3EB5CE" w14:textId="77777777" w:rsidR="00032B33" w:rsidRPr="008F4392" w:rsidRDefault="00032B33" w:rsidP="00032B33">
      <w:pPr>
        <w:widowControl w:val="0"/>
        <w:tabs>
          <w:tab w:val="left" w:pos="-720"/>
          <w:tab w:val="left" w:pos="360"/>
          <w:tab w:val="left" w:pos="840"/>
          <w:tab w:val="left" w:pos="6300"/>
        </w:tabs>
        <w:spacing w:line="360" w:lineRule="auto"/>
        <w:ind w:firstLine="284"/>
        <w:jc w:val="both"/>
        <w:rPr>
          <w:rFonts w:eastAsia="Courier New"/>
          <w:color w:val="000000"/>
          <w:spacing w:val="6"/>
          <w:sz w:val="26"/>
          <w:szCs w:val="26"/>
          <w:lang w:val="vi-VN" w:eastAsia="vi-VN"/>
        </w:rPr>
      </w:pPr>
      <w:r w:rsidRPr="008F4392">
        <w:rPr>
          <w:rFonts w:eastAsia="Courier New"/>
          <w:color w:val="000000"/>
          <w:spacing w:val="6"/>
          <w:sz w:val="26"/>
          <w:szCs w:val="26"/>
          <w:lang w:val="vi-VN" w:eastAsia="vi-VN"/>
        </w:rPr>
        <w:t>- Rèn luyện tính tư duy, an toàn và vệ sinh công nghiệp</w:t>
      </w:r>
    </w:p>
    <w:p w14:paraId="1FD16F1D" w14:textId="77777777" w:rsidR="00032B33" w:rsidRPr="008F4392" w:rsidRDefault="00032B33" w:rsidP="00032B33">
      <w:pPr>
        <w:widowControl w:val="0"/>
        <w:spacing w:before="120"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2. Nội dung của bài:</w:t>
      </w:r>
    </w:p>
    <w:p w14:paraId="40A065C1"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 Khái niệm và mô hình truyền thông công nghiệp</w:t>
      </w:r>
    </w:p>
    <w:p w14:paraId="646C7C1F"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2.1.1.  Khái niệm</w:t>
      </w:r>
    </w:p>
    <w:p w14:paraId="30E29764"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2.1.2. Mô hình mạng truyền thông công nghiệp</w:t>
      </w:r>
    </w:p>
    <w:p w14:paraId="7FD6A0E7"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2.1.3. Ưu điểm của mạng truyền thông công nghiệp</w:t>
      </w:r>
    </w:p>
    <w:p w14:paraId="67E7CC5B"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 Cơ sở kỹ thuật</w:t>
      </w:r>
    </w:p>
    <w:p w14:paraId="4297A470"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2.2.1. Chế độ truyền tải</w:t>
      </w:r>
    </w:p>
    <w:p w14:paraId="4E8C2D4F"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2.2.2. Cấu trúc mạng</w:t>
      </w:r>
    </w:p>
    <w:p w14:paraId="72B31A9E"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2.2.3. Kiến trúc giao thức</w:t>
      </w:r>
    </w:p>
    <w:p w14:paraId="5C112751"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2.2.4. Truy nhập bus</w:t>
      </w:r>
    </w:p>
    <w:p w14:paraId="191E3B73"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2.2.5. Bảo toàn dữ liệu</w:t>
      </w:r>
    </w:p>
    <w:p w14:paraId="37DB6945"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2.2.6. Mã hóa bit</w:t>
      </w:r>
    </w:p>
    <w:p w14:paraId="77624245"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2.2.7. Các chuẩn truyền dẫn</w:t>
      </w:r>
    </w:p>
    <w:p w14:paraId="0F9558D7" w14:textId="77777777" w:rsidR="00032B33" w:rsidRPr="008F4392" w:rsidRDefault="00032B33" w:rsidP="00032B33">
      <w:pPr>
        <w:widowControl w:val="0"/>
        <w:tabs>
          <w:tab w:val="left" w:pos="6300"/>
          <w:tab w:val="center" w:pos="6521"/>
        </w:tabs>
        <w:spacing w:line="360" w:lineRule="auto"/>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 Lập trình trên PLC S7 300</w:t>
      </w:r>
    </w:p>
    <w:p w14:paraId="6F7DE8AC"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2.3.1. Cài đặt phần mềm Simatic Manager trên máy tính</w:t>
      </w:r>
    </w:p>
    <w:p w14:paraId="4C541402"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2.3.2. Khởi tạo chương trình mới và khai báo phần cứng cho PLC</w:t>
      </w:r>
    </w:p>
    <w:p w14:paraId="50905E94"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2.3.3. Lập trình với các lệnh cơ bản của PLC S7 300</w:t>
      </w:r>
    </w:p>
    <w:p w14:paraId="4D89230A"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2.3.4. Lập trình với lệnh về Timer và Counter</w:t>
      </w:r>
    </w:p>
    <w:p w14:paraId="21121738"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2.3.5. Bài tập tổng hợp</w:t>
      </w:r>
    </w:p>
    <w:p w14:paraId="4E1177FD" w14:textId="77777777" w:rsidR="00032B33" w:rsidRPr="008F4392" w:rsidRDefault="00032B33" w:rsidP="00032B33">
      <w:pPr>
        <w:widowControl w:val="0"/>
        <w:tabs>
          <w:tab w:val="left" w:pos="5760"/>
          <w:tab w:val="left" w:pos="6300"/>
          <w:tab w:val="center" w:pos="6521"/>
        </w:tabs>
        <w:spacing w:line="360" w:lineRule="auto"/>
        <w:jc w:val="both"/>
        <w:rPr>
          <w:rFonts w:eastAsia="Courier New"/>
          <w:i/>
          <w:color w:val="000000"/>
          <w:spacing w:val="6"/>
          <w:sz w:val="26"/>
          <w:szCs w:val="26"/>
          <w:lang w:val="vi-VN" w:eastAsia="vi-VN"/>
        </w:rPr>
      </w:pPr>
    </w:p>
    <w:tbl>
      <w:tblPr>
        <w:tblW w:w="0" w:type="auto"/>
        <w:tblCellMar>
          <w:left w:w="0" w:type="dxa"/>
          <w:right w:w="0" w:type="dxa"/>
        </w:tblCellMar>
        <w:tblLook w:val="01E0" w:firstRow="1" w:lastRow="1" w:firstColumn="1" w:lastColumn="1" w:noHBand="0" w:noVBand="0"/>
      </w:tblPr>
      <w:tblGrid>
        <w:gridCol w:w="4291"/>
        <w:gridCol w:w="4336"/>
      </w:tblGrid>
      <w:tr w:rsidR="00032B33" w:rsidRPr="008F4392" w14:paraId="1E5F969B" w14:textId="77777777" w:rsidTr="003352A3">
        <w:trPr>
          <w:trHeight w:val="860"/>
        </w:trPr>
        <w:tc>
          <w:tcPr>
            <w:tcW w:w="4291" w:type="dxa"/>
            <w:hideMark/>
          </w:tcPr>
          <w:p w14:paraId="0F350B0A" w14:textId="77777777" w:rsidR="00032B33" w:rsidRPr="008F4392" w:rsidRDefault="00032B33" w:rsidP="003352A3">
            <w:pPr>
              <w:spacing w:before="120" w:line="360" w:lineRule="auto"/>
              <w:rPr>
                <w:rFonts w:eastAsia="Courier New"/>
                <w:color w:val="000000"/>
                <w:spacing w:val="6"/>
                <w:sz w:val="26"/>
                <w:szCs w:val="26"/>
                <w:lang w:val="pt-BR" w:eastAsia="vi-VN"/>
              </w:rPr>
            </w:pPr>
            <w:r w:rsidRPr="008F4392">
              <w:rPr>
                <w:rFonts w:eastAsia="Courier New"/>
                <w:color w:val="000000"/>
                <w:sz w:val="26"/>
                <w:szCs w:val="26"/>
                <w:lang w:val="vi-VN" w:eastAsia="vi-VN"/>
              </w:rPr>
              <w:t xml:space="preserve">Bài 2:  </w:t>
            </w:r>
            <w:r w:rsidRPr="008F4392">
              <w:rPr>
                <w:rFonts w:eastAsia="Courier New"/>
                <w:color w:val="000000"/>
                <w:spacing w:val="6"/>
                <w:sz w:val="26"/>
                <w:szCs w:val="26"/>
                <w:lang w:val="pt-BR" w:eastAsia="vi-VN"/>
              </w:rPr>
              <w:t>Mạng Profibus DP</w:t>
            </w:r>
          </w:p>
        </w:tc>
        <w:tc>
          <w:tcPr>
            <w:tcW w:w="4336" w:type="dxa"/>
            <w:hideMark/>
          </w:tcPr>
          <w:p w14:paraId="00F54837" w14:textId="77777777" w:rsidR="00032B33" w:rsidRPr="008F4392" w:rsidRDefault="00032B33" w:rsidP="003352A3">
            <w:pPr>
              <w:spacing w:before="120" w:line="360" w:lineRule="auto"/>
              <w:jc w:val="right"/>
              <w:rPr>
                <w:rFonts w:eastAsia="Courier New"/>
                <w:color w:val="000000"/>
                <w:sz w:val="26"/>
                <w:szCs w:val="26"/>
                <w:lang w:val="vi-VN" w:eastAsia="vi-VN"/>
              </w:rPr>
            </w:pPr>
            <w:r w:rsidRPr="008F4392">
              <w:rPr>
                <w:rFonts w:eastAsia="Courier New"/>
                <w:color w:val="000000"/>
                <w:sz w:val="26"/>
                <w:szCs w:val="26"/>
                <w:lang w:val="vi-VN" w:eastAsia="vi-VN"/>
              </w:rPr>
              <w:t xml:space="preserve">Thời gian: </w:t>
            </w:r>
            <w:r w:rsidRPr="008F4392">
              <w:rPr>
                <w:rFonts w:eastAsia="Courier New"/>
                <w:color w:val="000000"/>
                <w:sz w:val="26"/>
                <w:szCs w:val="26"/>
                <w:lang w:eastAsia="vi-VN"/>
              </w:rPr>
              <w:t xml:space="preserve">26 </w:t>
            </w:r>
            <w:r w:rsidRPr="008F4392">
              <w:rPr>
                <w:rFonts w:eastAsia="Courier New"/>
                <w:color w:val="000000"/>
                <w:sz w:val="26"/>
                <w:szCs w:val="26"/>
                <w:lang w:val="vi-VN" w:eastAsia="vi-VN"/>
              </w:rPr>
              <w:t>giờ</w:t>
            </w:r>
          </w:p>
          <w:p w14:paraId="5CE027B1" w14:textId="77777777" w:rsidR="00032B33" w:rsidRPr="008F4392" w:rsidRDefault="00032B33" w:rsidP="003352A3">
            <w:pPr>
              <w:spacing w:before="120" w:line="360" w:lineRule="auto"/>
              <w:jc w:val="right"/>
              <w:rPr>
                <w:rFonts w:eastAsia="Courier New"/>
                <w:i/>
                <w:color w:val="000000"/>
                <w:sz w:val="26"/>
                <w:szCs w:val="26"/>
                <w:lang w:eastAsia="vi-VN"/>
              </w:rPr>
            </w:pPr>
            <w:r w:rsidRPr="008F4392">
              <w:rPr>
                <w:rFonts w:eastAsia="Courier New"/>
                <w:i/>
                <w:color w:val="000000"/>
                <w:sz w:val="26"/>
                <w:szCs w:val="26"/>
                <w:lang w:eastAsia="vi-VN"/>
              </w:rPr>
              <w:t>(LT: 10 giờ, TH: 15 giờ, KT: 1 giờ)</w:t>
            </w:r>
          </w:p>
        </w:tc>
      </w:tr>
    </w:tbl>
    <w:p w14:paraId="54218D6D" w14:textId="77777777" w:rsidR="00032B33" w:rsidRPr="008F4392" w:rsidRDefault="00032B33" w:rsidP="00032B33">
      <w:pPr>
        <w:widowControl w:val="0"/>
        <w:tabs>
          <w:tab w:val="left" w:pos="5760"/>
          <w:tab w:val="left" w:pos="6300"/>
          <w:tab w:val="center" w:pos="6521"/>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eastAsia="vi-VN"/>
        </w:rPr>
        <w:t xml:space="preserve">1. </w:t>
      </w:r>
      <w:r w:rsidRPr="008F4392">
        <w:rPr>
          <w:rFonts w:eastAsia="Courier New"/>
          <w:color w:val="000000"/>
          <w:spacing w:val="6"/>
          <w:sz w:val="26"/>
          <w:szCs w:val="26"/>
          <w:lang w:val="vi-VN" w:eastAsia="vi-VN"/>
        </w:rPr>
        <w:t>Mục tiêu của bài:</w:t>
      </w:r>
    </w:p>
    <w:p w14:paraId="263B75A0"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val="vi-VN" w:eastAsia="vi-VN"/>
        </w:rPr>
      </w:pPr>
      <w:r w:rsidRPr="008F4392">
        <w:rPr>
          <w:rFonts w:eastAsia="Courier New"/>
          <w:color w:val="000000"/>
          <w:spacing w:val="6"/>
          <w:sz w:val="26"/>
          <w:szCs w:val="26"/>
          <w:lang w:eastAsia="vi-VN"/>
        </w:rPr>
        <w:t>-</w:t>
      </w:r>
      <w:r w:rsidRPr="008F4392">
        <w:rPr>
          <w:rFonts w:eastAsia="Courier New"/>
          <w:color w:val="000000"/>
          <w:spacing w:val="6"/>
          <w:sz w:val="26"/>
          <w:szCs w:val="26"/>
          <w:lang w:val="vi-VN" w:eastAsia="vi-VN"/>
        </w:rPr>
        <w:t xml:space="preserve"> Trình bày được </w:t>
      </w:r>
      <w:r w:rsidRPr="008F4392">
        <w:rPr>
          <w:rFonts w:eastAsia="Courier New"/>
          <w:color w:val="000000"/>
          <w:spacing w:val="6"/>
          <w:sz w:val="26"/>
          <w:szCs w:val="26"/>
          <w:lang w:eastAsia="vi-VN"/>
        </w:rPr>
        <w:t>các phiên bản của mạng Profibus DP đã</w:t>
      </w:r>
      <w:r w:rsidRPr="008F4392">
        <w:rPr>
          <w:rFonts w:eastAsia="Courier New"/>
          <w:color w:val="000000"/>
          <w:spacing w:val="6"/>
          <w:sz w:val="26"/>
          <w:szCs w:val="26"/>
          <w:lang w:val="vi-VN" w:eastAsia="vi-VN"/>
        </w:rPr>
        <w:t xml:space="preserve"> học.</w:t>
      </w:r>
    </w:p>
    <w:p w14:paraId="521C4B99"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Trình bày chính xác các dịch vụ truyền dữ liệu.</w:t>
      </w:r>
    </w:p>
    <w:p w14:paraId="228D0992"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Giải thích được cấu trúc bức điện.</w:t>
      </w:r>
    </w:p>
    <w:p w14:paraId="17B4E97A"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lastRenderedPageBreak/>
        <w:t>- Lập trình cho PLC giao tiếp được với nhau thông qua mạng truyền thông Profibus DP.</w:t>
      </w:r>
    </w:p>
    <w:p w14:paraId="126DB315"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xml:space="preserve">- </w:t>
      </w:r>
      <w:r w:rsidRPr="008F4392">
        <w:rPr>
          <w:rFonts w:eastAsia="Courier New"/>
          <w:color w:val="000000"/>
          <w:spacing w:val="6"/>
          <w:sz w:val="26"/>
          <w:szCs w:val="26"/>
          <w:lang w:val="vi-VN" w:eastAsia="vi-VN"/>
        </w:rPr>
        <w:t>Rèn luyện tính tư duy, tác phong công nghiệp</w:t>
      </w:r>
      <w:r w:rsidRPr="008F4392">
        <w:rPr>
          <w:rFonts w:eastAsia="Courier New"/>
          <w:color w:val="000000"/>
          <w:spacing w:val="6"/>
          <w:sz w:val="26"/>
          <w:szCs w:val="26"/>
          <w:lang w:eastAsia="vi-VN"/>
        </w:rPr>
        <w:t>.</w:t>
      </w:r>
    </w:p>
    <w:p w14:paraId="157BE43B" w14:textId="77777777" w:rsidR="00032B33" w:rsidRPr="008F4392" w:rsidRDefault="00032B33" w:rsidP="00032B33">
      <w:pPr>
        <w:widowControl w:val="0"/>
        <w:spacing w:line="360" w:lineRule="auto"/>
        <w:rPr>
          <w:rFonts w:eastAsia="Courier New"/>
          <w:color w:val="000000"/>
          <w:sz w:val="26"/>
          <w:szCs w:val="26"/>
          <w:lang w:eastAsia="vi-VN"/>
        </w:rPr>
      </w:pPr>
      <w:r w:rsidRPr="008F4392">
        <w:rPr>
          <w:rFonts w:eastAsia="Courier New"/>
          <w:color w:val="000000"/>
          <w:sz w:val="26"/>
          <w:szCs w:val="26"/>
          <w:lang w:eastAsia="vi-VN"/>
        </w:rPr>
        <w:t>2. Nội dung của bài:</w:t>
      </w:r>
    </w:p>
    <w:p w14:paraId="4CEF565E"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 Giới thiệu chung</w:t>
      </w:r>
    </w:p>
    <w:p w14:paraId="14D13110"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 Profibus DP</w:t>
      </w:r>
    </w:p>
    <w:p w14:paraId="3853EF48" w14:textId="77777777" w:rsidR="00032B33" w:rsidRPr="008F4392" w:rsidRDefault="00032B33" w:rsidP="00032B33">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2.2.1. Các phiên bản của mạng Profibus DP</w:t>
      </w:r>
    </w:p>
    <w:p w14:paraId="070F670A" w14:textId="77777777" w:rsidR="00032B33" w:rsidRPr="008F4392" w:rsidRDefault="00032B33" w:rsidP="00032B33">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2.2.2. Dịch vụ truyền dữ liệu</w:t>
      </w:r>
    </w:p>
    <w:p w14:paraId="74F0A1DA" w14:textId="77777777" w:rsidR="00032B33" w:rsidRPr="008F4392" w:rsidRDefault="00032B33" w:rsidP="00032B33">
      <w:pPr>
        <w:widowControl w:val="0"/>
        <w:tabs>
          <w:tab w:val="left" w:pos="6300"/>
          <w:tab w:val="center" w:pos="6521"/>
        </w:tabs>
        <w:spacing w:line="360" w:lineRule="auto"/>
        <w:ind w:firstLine="709"/>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2.2.3. Cấu trúc bức điện</w:t>
      </w:r>
    </w:p>
    <w:p w14:paraId="4E7E2360"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2.3. Truyền thông giữa các Plc S7 300 </w:t>
      </w:r>
    </w:p>
    <w:p w14:paraId="58200B64"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2.3.1. Thiết lập phần cứng cho PLC làm master</w:t>
      </w:r>
    </w:p>
    <w:p w14:paraId="6061DC49"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2.3.2. Thiết lập phần cứng cho PLC làm Slave</w:t>
      </w:r>
    </w:p>
    <w:p w14:paraId="254CB802"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2.3.3. Tạo vùng nhớ giao tiếp giữa master và slave</w:t>
      </w:r>
    </w:p>
    <w:p w14:paraId="0B3BF641"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2.3.4. Kiểm tra giao tiếp mạng qua mô phỏng</w:t>
      </w:r>
    </w:p>
    <w:p w14:paraId="1662C0B5"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2.3.5. Lập trình cho master và slave theo yêu cầu</w:t>
      </w:r>
    </w:p>
    <w:p w14:paraId="65878FDB"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2.3.6. Tải chương trình xuống các trạm PLC</w:t>
      </w:r>
    </w:p>
    <w:p w14:paraId="1CA6B5ED" w14:textId="77777777" w:rsidR="00032B33" w:rsidRPr="008F4392" w:rsidRDefault="00032B33" w:rsidP="00032B33">
      <w:pPr>
        <w:widowControl w:val="0"/>
        <w:tabs>
          <w:tab w:val="num" w:pos="720"/>
          <w:tab w:val="left" w:pos="576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2.3.7. Bài tập tổng hợp</w:t>
      </w:r>
    </w:p>
    <w:tbl>
      <w:tblPr>
        <w:tblW w:w="0" w:type="auto"/>
        <w:tblCellMar>
          <w:left w:w="0" w:type="dxa"/>
          <w:right w:w="0" w:type="dxa"/>
        </w:tblCellMar>
        <w:tblLook w:val="01E0" w:firstRow="1" w:lastRow="1" w:firstColumn="1" w:lastColumn="1" w:noHBand="0" w:noVBand="0"/>
      </w:tblPr>
      <w:tblGrid>
        <w:gridCol w:w="4241"/>
        <w:gridCol w:w="4284"/>
      </w:tblGrid>
      <w:tr w:rsidR="00032B33" w:rsidRPr="008F4392" w14:paraId="3F1ED3D6" w14:textId="77777777" w:rsidTr="003352A3">
        <w:tc>
          <w:tcPr>
            <w:tcW w:w="4241" w:type="dxa"/>
            <w:vAlign w:val="center"/>
            <w:hideMark/>
          </w:tcPr>
          <w:p w14:paraId="429E181E"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z w:val="26"/>
                <w:szCs w:val="26"/>
                <w:lang w:val="vi-VN" w:eastAsia="vi-VN"/>
              </w:rPr>
              <w:t xml:space="preserve">Bài </w:t>
            </w:r>
            <w:r w:rsidRPr="008F4392">
              <w:rPr>
                <w:rFonts w:eastAsia="Courier New"/>
                <w:color w:val="000000"/>
                <w:sz w:val="26"/>
                <w:szCs w:val="26"/>
                <w:lang w:eastAsia="vi-VN"/>
              </w:rPr>
              <w:t>3</w:t>
            </w:r>
            <w:r w:rsidRPr="008F4392">
              <w:rPr>
                <w:rFonts w:eastAsia="Courier New"/>
                <w:color w:val="000000"/>
                <w:sz w:val="26"/>
                <w:szCs w:val="26"/>
                <w:lang w:val="vi-VN" w:eastAsia="vi-VN"/>
              </w:rPr>
              <w:t xml:space="preserve">: </w:t>
            </w:r>
            <w:r w:rsidRPr="008F4392">
              <w:rPr>
                <w:rFonts w:eastAsia="Courier New"/>
                <w:color w:val="000000"/>
                <w:spacing w:val="6"/>
                <w:sz w:val="26"/>
                <w:szCs w:val="26"/>
                <w:lang w:val="pt-BR" w:eastAsia="vi-VN"/>
              </w:rPr>
              <w:t>Một số mạng truyền thông khác</w:t>
            </w:r>
          </w:p>
        </w:tc>
        <w:tc>
          <w:tcPr>
            <w:tcW w:w="4284" w:type="dxa"/>
            <w:vAlign w:val="center"/>
            <w:hideMark/>
          </w:tcPr>
          <w:p w14:paraId="46101AA1" w14:textId="77777777" w:rsidR="00032B33" w:rsidRPr="008F4392" w:rsidRDefault="00032B33" w:rsidP="003352A3">
            <w:pPr>
              <w:spacing w:before="120"/>
              <w:jc w:val="right"/>
              <w:rPr>
                <w:rFonts w:eastAsia="Courier New"/>
                <w:color w:val="000000"/>
                <w:sz w:val="26"/>
                <w:szCs w:val="26"/>
                <w:lang w:val="vi-VN" w:eastAsia="vi-VN"/>
              </w:rPr>
            </w:pPr>
            <w:r w:rsidRPr="008F4392">
              <w:rPr>
                <w:rFonts w:eastAsia="Courier New"/>
                <w:color w:val="000000"/>
                <w:sz w:val="26"/>
                <w:szCs w:val="26"/>
                <w:lang w:val="vi-VN" w:eastAsia="vi-VN"/>
              </w:rPr>
              <w:t xml:space="preserve">Thời gian: </w:t>
            </w:r>
            <w:r w:rsidRPr="008F4392">
              <w:rPr>
                <w:rFonts w:eastAsia="Courier New"/>
                <w:color w:val="000000"/>
                <w:sz w:val="26"/>
                <w:szCs w:val="26"/>
                <w:lang w:eastAsia="vi-VN"/>
              </w:rPr>
              <w:t xml:space="preserve">10 </w:t>
            </w:r>
            <w:r w:rsidRPr="008F4392">
              <w:rPr>
                <w:rFonts w:eastAsia="Courier New"/>
                <w:color w:val="000000"/>
                <w:sz w:val="26"/>
                <w:szCs w:val="26"/>
                <w:lang w:val="vi-VN" w:eastAsia="vi-VN"/>
              </w:rPr>
              <w:t>giờ</w:t>
            </w:r>
          </w:p>
          <w:p w14:paraId="72DA6342" w14:textId="77777777" w:rsidR="00032B33" w:rsidRPr="008F4392" w:rsidRDefault="00032B33" w:rsidP="003352A3">
            <w:pPr>
              <w:spacing w:before="120"/>
              <w:jc w:val="right"/>
              <w:rPr>
                <w:rFonts w:eastAsia="Courier New"/>
                <w:color w:val="000000"/>
                <w:sz w:val="26"/>
                <w:szCs w:val="26"/>
                <w:lang w:eastAsia="vi-VN"/>
              </w:rPr>
            </w:pPr>
            <w:r w:rsidRPr="008F4392">
              <w:rPr>
                <w:rFonts w:eastAsia="Courier New"/>
                <w:i/>
                <w:color w:val="000000"/>
                <w:sz w:val="26"/>
                <w:szCs w:val="26"/>
                <w:lang w:eastAsia="vi-VN"/>
              </w:rPr>
              <w:t>(LT: 10 giờ, TH: 0 giờ, KT: 0 giờ)</w:t>
            </w:r>
            <w:r w:rsidRPr="008F4392">
              <w:rPr>
                <w:rFonts w:eastAsia="Courier New"/>
                <w:color w:val="000000"/>
                <w:sz w:val="26"/>
                <w:szCs w:val="26"/>
                <w:lang w:eastAsia="vi-VN"/>
              </w:rPr>
              <w:t xml:space="preserve"> </w:t>
            </w:r>
          </w:p>
        </w:tc>
      </w:tr>
    </w:tbl>
    <w:p w14:paraId="1CB19222" w14:textId="77777777" w:rsidR="00032B33" w:rsidRPr="008F4392" w:rsidRDefault="00032B33" w:rsidP="00032B33">
      <w:pPr>
        <w:widowControl w:val="0"/>
        <w:tabs>
          <w:tab w:val="left" w:pos="5760"/>
          <w:tab w:val="left" w:pos="6300"/>
          <w:tab w:val="center" w:pos="6521"/>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eastAsia="vi-VN"/>
        </w:rPr>
        <w:t xml:space="preserve">1. </w:t>
      </w:r>
      <w:r w:rsidRPr="008F4392">
        <w:rPr>
          <w:rFonts w:eastAsia="Courier New"/>
          <w:color w:val="000000"/>
          <w:spacing w:val="6"/>
          <w:sz w:val="26"/>
          <w:szCs w:val="26"/>
          <w:lang w:val="vi-VN" w:eastAsia="vi-VN"/>
        </w:rPr>
        <w:t>Mục tiêu của bài:</w:t>
      </w:r>
    </w:p>
    <w:p w14:paraId="633FF093"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val="vi-VN" w:eastAsia="vi-VN"/>
        </w:rPr>
      </w:pPr>
      <w:r w:rsidRPr="008F4392">
        <w:rPr>
          <w:rFonts w:eastAsia="Courier New"/>
          <w:color w:val="000000"/>
          <w:spacing w:val="6"/>
          <w:sz w:val="26"/>
          <w:szCs w:val="26"/>
          <w:lang w:eastAsia="vi-VN"/>
        </w:rPr>
        <w:t>-</w:t>
      </w:r>
      <w:r w:rsidRPr="008F4392">
        <w:rPr>
          <w:rFonts w:eastAsia="Courier New"/>
          <w:color w:val="000000"/>
          <w:spacing w:val="6"/>
          <w:sz w:val="26"/>
          <w:szCs w:val="26"/>
          <w:lang w:val="vi-VN" w:eastAsia="vi-VN"/>
        </w:rPr>
        <w:t xml:space="preserve"> Trình bày được </w:t>
      </w:r>
      <w:r w:rsidRPr="008F4392">
        <w:rPr>
          <w:rFonts w:eastAsia="Courier New"/>
          <w:color w:val="000000"/>
          <w:spacing w:val="6"/>
          <w:sz w:val="26"/>
          <w:szCs w:val="26"/>
          <w:lang w:eastAsia="vi-VN"/>
        </w:rPr>
        <w:t>các mạng truyền thông như Modbus, AS-I, Industrial Ethernet, radio và wireless</w:t>
      </w:r>
      <w:r w:rsidRPr="008F4392">
        <w:rPr>
          <w:rFonts w:eastAsia="Courier New"/>
          <w:color w:val="000000"/>
          <w:spacing w:val="6"/>
          <w:sz w:val="26"/>
          <w:szCs w:val="26"/>
          <w:lang w:val="vi-VN" w:eastAsia="vi-VN"/>
        </w:rPr>
        <w:t>.</w:t>
      </w:r>
    </w:p>
    <w:p w14:paraId="26FD2985"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Trình bày chính xác các dịch vụ truyền dữ liệu.</w:t>
      </w:r>
    </w:p>
    <w:p w14:paraId="592E9F4B"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Giải thích được cấu trúc bức điện.</w:t>
      </w:r>
    </w:p>
    <w:p w14:paraId="6CA1E120" w14:textId="77777777" w:rsidR="00032B33" w:rsidRPr="008F4392" w:rsidRDefault="00032B33" w:rsidP="00032B33">
      <w:pPr>
        <w:tabs>
          <w:tab w:val="left" w:pos="480"/>
          <w:tab w:val="left" w:pos="5760"/>
        </w:tabs>
        <w:spacing w:line="360" w:lineRule="auto"/>
        <w:ind w:firstLine="426"/>
        <w:jc w:val="both"/>
        <w:rPr>
          <w:rFonts w:eastAsia="Courier New"/>
          <w:color w:val="000000"/>
          <w:spacing w:val="6"/>
          <w:sz w:val="26"/>
          <w:szCs w:val="26"/>
          <w:lang w:eastAsia="vi-VN"/>
        </w:rPr>
      </w:pPr>
      <w:r w:rsidRPr="008F4392">
        <w:rPr>
          <w:rFonts w:eastAsia="Courier New"/>
          <w:color w:val="000000"/>
          <w:spacing w:val="6"/>
          <w:sz w:val="26"/>
          <w:szCs w:val="26"/>
          <w:lang w:eastAsia="vi-VN"/>
        </w:rPr>
        <w:t xml:space="preserve">- </w:t>
      </w:r>
      <w:r w:rsidRPr="008F4392">
        <w:rPr>
          <w:rFonts w:eastAsia="Courier New"/>
          <w:color w:val="000000"/>
          <w:spacing w:val="6"/>
          <w:sz w:val="26"/>
          <w:szCs w:val="26"/>
          <w:lang w:val="vi-VN" w:eastAsia="vi-VN"/>
        </w:rPr>
        <w:t>Rèn luyện tính tư duy, tác phong công nghiệp</w:t>
      </w:r>
      <w:r w:rsidRPr="008F4392">
        <w:rPr>
          <w:rFonts w:eastAsia="Courier New"/>
          <w:color w:val="000000"/>
          <w:spacing w:val="6"/>
          <w:sz w:val="26"/>
          <w:szCs w:val="26"/>
          <w:lang w:eastAsia="vi-VN"/>
        </w:rPr>
        <w:t>.</w:t>
      </w:r>
    </w:p>
    <w:p w14:paraId="19468383" w14:textId="77777777" w:rsidR="00032B33" w:rsidRPr="008F4392" w:rsidRDefault="00032B33" w:rsidP="00032B33">
      <w:pPr>
        <w:widowControl w:val="0"/>
        <w:spacing w:line="360" w:lineRule="auto"/>
        <w:rPr>
          <w:rFonts w:eastAsia="Courier New"/>
          <w:color w:val="000000"/>
          <w:sz w:val="26"/>
          <w:szCs w:val="26"/>
          <w:lang w:eastAsia="vi-VN"/>
        </w:rPr>
      </w:pPr>
      <w:r w:rsidRPr="008F4392">
        <w:rPr>
          <w:rFonts w:eastAsia="Courier New"/>
          <w:color w:val="000000"/>
          <w:sz w:val="26"/>
          <w:szCs w:val="26"/>
          <w:lang w:eastAsia="vi-VN"/>
        </w:rPr>
        <w:t>2. Nội dung của bài:</w:t>
      </w:r>
    </w:p>
    <w:p w14:paraId="412FE7DF"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eastAsia="vi-VN"/>
        </w:rPr>
      </w:pPr>
      <w:r w:rsidRPr="008F4392">
        <w:rPr>
          <w:rFonts w:eastAsia="Courier New"/>
          <w:color w:val="000000"/>
          <w:spacing w:val="6"/>
          <w:sz w:val="26"/>
          <w:szCs w:val="26"/>
          <w:lang w:eastAsia="vi-VN"/>
        </w:rPr>
        <w:t>2.1. Mạng Modbus</w:t>
      </w:r>
    </w:p>
    <w:p w14:paraId="65DF2116"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eastAsia="vi-VN"/>
        </w:rPr>
      </w:pPr>
      <w:r w:rsidRPr="008F4392">
        <w:rPr>
          <w:rFonts w:eastAsia="Courier New"/>
          <w:color w:val="000000"/>
          <w:spacing w:val="6"/>
          <w:sz w:val="26"/>
          <w:szCs w:val="26"/>
          <w:lang w:eastAsia="vi-VN"/>
        </w:rPr>
        <w:t>2.1.1. Giới thiệu tổng quan</w:t>
      </w:r>
    </w:p>
    <w:p w14:paraId="3C054958"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eastAsia="vi-VN"/>
        </w:rPr>
      </w:pPr>
      <w:r w:rsidRPr="008F4392">
        <w:rPr>
          <w:rFonts w:eastAsia="Courier New"/>
          <w:color w:val="000000"/>
          <w:spacing w:val="6"/>
          <w:sz w:val="26"/>
          <w:szCs w:val="26"/>
          <w:lang w:eastAsia="vi-VN"/>
        </w:rPr>
        <w:t>2.1.2. Cấu trúc giao thức Modbus</w:t>
      </w:r>
    </w:p>
    <w:p w14:paraId="31DB9494"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eastAsia="vi-VN"/>
        </w:rPr>
      </w:pPr>
      <w:r w:rsidRPr="008F4392">
        <w:rPr>
          <w:rFonts w:eastAsia="Courier New"/>
          <w:color w:val="000000"/>
          <w:spacing w:val="6"/>
          <w:sz w:val="26"/>
          <w:szCs w:val="26"/>
          <w:lang w:eastAsia="vi-VN"/>
        </w:rPr>
        <w:t>2.1.3. Các mã số chức năng</w:t>
      </w:r>
    </w:p>
    <w:p w14:paraId="4FDFC2EA"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eastAsia="vi-VN"/>
        </w:rPr>
      </w:pPr>
      <w:r w:rsidRPr="008F4392">
        <w:rPr>
          <w:rFonts w:eastAsia="Courier New"/>
          <w:color w:val="000000"/>
          <w:spacing w:val="6"/>
          <w:sz w:val="26"/>
          <w:szCs w:val="26"/>
          <w:lang w:eastAsia="vi-VN"/>
        </w:rPr>
        <w:t>2.2. Mạng AS-i</w:t>
      </w:r>
    </w:p>
    <w:p w14:paraId="564559FB"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 xml:space="preserve">2.2.1. Giới thiệu </w:t>
      </w:r>
    </w:p>
    <w:p w14:paraId="3D99DD42"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lastRenderedPageBreak/>
        <w:t>2.2.2. Lớp vật lý</w:t>
      </w:r>
    </w:p>
    <w:p w14:paraId="52C9F61B"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 xml:space="preserve">2.2.3. Lớp kết nối dữ liệu </w:t>
      </w:r>
    </w:p>
    <w:p w14:paraId="28F34E70"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2.2.4. Đặc điểm hoạt động</w:t>
      </w:r>
    </w:p>
    <w:p w14:paraId="1914F65B"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2.3. Mạng Industrial Ethernet</w:t>
      </w:r>
    </w:p>
    <w:p w14:paraId="543BC877"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2.3.1. Giới thiệu</w:t>
      </w:r>
    </w:p>
    <w:p w14:paraId="14865B0B"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2.3.2. Kết nối và dây cáp</w:t>
      </w:r>
    </w:p>
    <w:p w14:paraId="015F785C"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2.3.3. Khung truyền thông</w:t>
      </w:r>
    </w:p>
    <w:p w14:paraId="46992036"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 xml:space="preserve">2.3.4. TCP/IP và Industrial Ethernet </w:t>
      </w:r>
    </w:p>
    <w:p w14:paraId="7B7599B2" w14:textId="77777777" w:rsidR="00032B33" w:rsidRPr="008F4392" w:rsidRDefault="00032B33" w:rsidP="00032B33">
      <w:pPr>
        <w:widowControl w:val="0"/>
        <w:tabs>
          <w:tab w:val="left" w:pos="6300"/>
          <w:tab w:val="center" w:pos="6521"/>
        </w:tabs>
        <w:spacing w:line="360" w:lineRule="auto"/>
        <w:ind w:firstLine="284"/>
        <w:rPr>
          <w:color w:val="000000"/>
          <w:sz w:val="26"/>
          <w:szCs w:val="26"/>
        </w:rPr>
      </w:pPr>
      <w:r w:rsidRPr="008F4392">
        <w:rPr>
          <w:color w:val="000000"/>
          <w:sz w:val="26"/>
          <w:szCs w:val="26"/>
        </w:rPr>
        <w:t>2.4. Mạng truyển thông Radio và Wireless</w:t>
      </w:r>
    </w:p>
    <w:tbl>
      <w:tblPr>
        <w:tblW w:w="0" w:type="auto"/>
        <w:tblCellMar>
          <w:left w:w="0" w:type="dxa"/>
          <w:right w:w="0" w:type="dxa"/>
        </w:tblCellMar>
        <w:tblLook w:val="01E0" w:firstRow="1" w:lastRow="1" w:firstColumn="1" w:lastColumn="1" w:noHBand="0" w:noVBand="0"/>
      </w:tblPr>
      <w:tblGrid>
        <w:gridCol w:w="4241"/>
        <w:gridCol w:w="4284"/>
      </w:tblGrid>
      <w:tr w:rsidR="00032B33" w:rsidRPr="008F4392" w14:paraId="59F505B8" w14:textId="77777777" w:rsidTr="003352A3">
        <w:tc>
          <w:tcPr>
            <w:tcW w:w="4241" w:type="dxa"/>
            <w:vAlign w:val="center"/>
            <w:hideMark/>
          </w:tcPr>
          <w:p w14:paraId="69964469"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z w:val="26"/>
                <w:szCs w:val="26"/>
                <w:lang w:val="vi-VN" w:eastAsia="vi-VN"/>
              </w:rPr>
              <w:t xml:space="preserve">Bài </w:t>
            </w:r>
            <w:r w:rsidRPr="008F4392">
              <w:rPr>
                <w:rFonts w:eastAsia="Courier New"/>
                <w:color w:val="000000"/>
                <w:sz w:val="26"/>
                <w:szCs w:val="26"/>
                <w:lang w:eastAsia="vi-VN"/>
              </w:rPr>
              <w:t>4</w:t>
            </w:r>
            <w:r w:rsidRPr="008F4392">
              <w:rPr>
                <w:rFonts w:eastAsia="Courier New"/>
                <w:color w:val="000000"/>
                <w:sz w:val="26"/>
                <w:szCs w:val="26"/>
                <w:lang w:val="vi-VN" w:eastAsia="vi-VN"/>
              </w:rPr>
              <w:t xml:space="preserve">: </w:t>
            </w:r>
            <w:r w:rsidRPr="008F4392">
              <w:rPr>
                <w:rFonts w:eastAsia="Courier New"/>
                <w:color w:val="000000"/>
                <w:spacing w:val="6"/>
                <w:sz w:val="26"/>
                <w:szCs w:val="26"/>
                <w:lang w:val="pt-BR" w:eastAsia="vi-VN"/>
              </w:rPr>
              <w:t>Màn hình cảm ứng</w:t>
            </w:r>
          </w:p>
        </w:tc>
        <w:tc>
          <w:tcPr>
            <w:tcW w:w="4284" w:type="dxa"/>
            <w:vAlign w:val="center"/>
            <w:hideMark/>
          </w:tcPr>
          <w:p w14:paraId="44CB6F00" w14:textId="77777777" w:rsidR="00032B33" w:rsidRPr="008F4392" w:rsidRDefault="00032B33" w:rsidP="003352A3">
            <w:pPr>
              <w:spacing w:before="120"/>
              <w:jc w:val="right"/>
              <w:rPr>
                <w:rFonts w:eastAsia="Courier New"/>
                <w:color w:val="000000"/>
                <w:sz w:val="26"/>
                <w:szCs w:val="26"/>
                <w:lang w:val="vi-VN" w:eastAsia="vi-VN"/>
              </w:rPr>
            </w:pPr>
            <w:r w:rsidRPr="008F4392">
              <w:rPr>
                <w:rFonts w:eastAsia="Courier New"/>
                <w:color w:val="000000"/>
                <w:sz w:val="26"/>
                <w:szCs w:val="26"/>
                <w:lang w:val="vi-VN" w:eastAsia="vi-VN"/>
              </w:rPr>
              <w:t xml:space="preserve">Thời gian: </w:t>
            </w:r>
            <w:r w:rsidRPr="008F4392">
              <w:rPr>
                <w:rFonts w:eastAsia="Courier New"/>
                <w:color w:val="000000"/>
                <w:sz w:val="26"/>
                <w:szCs w:val="26"/>
                <w:lang w:eastAsia="vi-VN"/>
              </w:rPr>
              <w:t xml:space="preserve">29 </w:t>
            </w:r>
            <w:r w:rsidRPr="008F4392">
              <w:rPr>
                <w:rFonts w:eastAsia="Courier New"/>
                <w:color w:val="000000"/>
                <w:sz w:val="26"/>
                <w:szCs w:val="26"/>
                <w:lang w:val="vi-VN" w:eastAsia="vi-VN"/>
              </w:rPr>
              <w:t>giờ</w:t>
            </w:r>
          </w:p>
          <w:p w14:paraId="4B6E1A55" w14:textId="77777777" w:rsidR="00032B33" w:rsidRPr="008F4392" w:rsidRDefault="00032B33" w:rsidP="003352A3">
            <w:pPr>
              <w:spacing w:before="120"/>
              <w:jc w:val="right"/>
              <w:rPr>
                <w:rFonts w:eastAsia="Courier New"/>
                <w:color w:val="000000"/>
                <w:sz w:val="26"/>
                <w:szCs w:val="26"/>
                <w:lang w:eastAsia="vi-VN"/>
              </w:rPr>
            </w:pPr>
            <w:r w:rsidRPr="008F4392">
              <w:rPr>
                <w:rFonts w:eastAsia="Courier New"/>
                <w:i/>
                <w:color w:val="000000"/>
                <w:sz w:val="26"/>
                <w:szCs w:val="26"/>
                <w:lang w:eastAsia="vi-VN"/>
              </w:rPr>
              <w:t>(LT: 10 giờ, TH: 17 giờ, KT: 2 giờ)</w:t>
            </w:r>
            <w:r w:rsidRPr="008F4392">
              <w:rPr>
                <w:rFonts w:eastAsia="Courier New"/>
                <w:color w:val="000000"/>
                <w:sz w:val="26"/>
                <w:szCs w:val="26"/>
                <w:lang w:eastAsia="vi-VN"/>
              </w:rPr>
              <w:t xml:space="preserve"> </w:t>
            </w:r>
          </w:p>
        </w:tc>
      </w:tr>
    </w:tbl>
    <w:p w14:paraId="27E951B1" w14:textId="77777777" w:rsidR="00032B33" w:rsidRPr="008F4392" w:rsidRDefault="00032B33" w:rsidP="00032B33">
      <w:pPr>
        <w:widowControl w:val="0"/>
        <w:tabs>
          <w:tab w:val="num" w:pos="720"/>
          <w:tab w:val="left" w:pos="5760"/>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eastAsia="vi-VN"/>
        </w:rPr>
        <w:t xml:space="preserve">1. </w:t>
      </w:r>
      <w:r w:rsidRPr="008F4392">
        <w:rPr>
          <w:rFonts w:eastAsia="Courier New"/>
          <w:color w:val="000000"/>
          <w:spacing w:val="6"/>
          <w:sz w:val="26"/>
          <w:szCs w:val="26"/>
          <w:lang w:val="vi-VN" w:eastAsia="vi-VN"/>
        </w:rPr>
        <w:t>Mục tiêu của bài:</w:t>
      </w:r>
    </w:p>
    <w:p w14:paraId="3CEFB1B7" w14:textId="77777777" w:rsidR="00032B33" w:rsidRPr="008F4392" w:rsidRDefault="00032B33" w:rsidP="00032B33">
      <w:pPr>
        <w:widowControl w:val="0"/>
        <w:tabs>
          <w:tab w:val="num" w:pos="312"/>
          <w:tab w:val="num" w:pos="720"/>
          <w:tab w:val="left" w:pos="5760"/>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val="pt-BR" w:eastAsia="vi-VN"/>
        </w:rPr>
        <w:tab/>
      </w:r>
      <w:r w:rsidRPr="008F4392">
        <w:rPr>
          <w:rFonts w:eastAsia="Courier New"/>
          <w:color w:val="000000"/>
          <w:spacing w:val="6"/>
          <w:sz w:val="26"/>
          <w:szCs w:val="26"/>
          <w:lang w:val="vi-VN" w:eastAsia="vi-VN"/>
        </w:rPr>
        <w:t>-</w:t>
      </w:r>
      <w:r w:rsidRPr="008F4392">
        <w:rPr>
          <w:rFonts w:eastAsia="Courier New"/>
          <w:color w:val="000000"/>
          <w:spacing w:val="6"/>
          <w:sz w:val="26"/>
          <w:szCs w:val="26"/>
          <w:lang w:eastAsia="vi-VN"/>
        </w:rPr>
        <w:t xml:space="preserve"> Trình bày được các thông số cơ bản của màn hình cảm ứng TP177B</w:t>
      </w:r>
      <w:r w:rsidRPr="008F4392">
        <w:rPr>
          <w:rFonts w:eastAsia="Courier New"/>
          <w:color w:val="000000"/>
          <w:spacing w:val="6"/>
          <w:sz w:val="26"/>
          <w:szCs w:val="26"/>
          <w:lang w:val="vi-VN" w:eastAsia="vi-VN"/>
        </w:rPr>
        <w:t>.</w:t>
      </w:r>
    </w:p>
    <w:p w14:paraId="52819F15" w14:textId="77777777" w:rsidR="00032B33" w:rsidRPr="008F4392" w:rsidRDefault="00032B33" w:rsidP="00032B33">
      <w:pPr>
        <w:widowControl w:val="0"/>
        <w:tabs>
          <w:tab w:val="num" w:pos="312"/>
          <w:tab w:val="num" w:pos="720"/>
          <w:tab w:val="left" w:pos="5760"/>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val="vi-VN" w:eastAsia="vi-VN"/>
        </w:rPr>
        <w:tab/>
        <w:t>- Cài đặt thông số, khai báo, sử dụng phần cứng đạt các thông số kỹ thuật.</w:t>
      </w:r>
    </w:p>
    <w:p w14:paraId="51C0CE28" w14:textId="77777777" w:rsidR="00032B33" w:rsidRPr="008F4392" w:rsidRDefault="00032B33" w:rsidP="00032B33">
      <w:pPr>
        <w:widowControl w:val="0"/>
        <w:tabs>
          <w:tab w:val="left" w:pos="-720"/>
          <w:tab w:val="left" w:pos="840"/>
          <w:tab w:val="left" w:pos="6300"/>
        </w:tabs>
        <w:spacing w:line="360" w:lineRule="auto"/>
        <w:jc w:val="both"/>
        <w:rPr>
          <w:rFonts w:eastAsia="Courier New"/>
          <w:color w:val="000000"/>
          <w:spacing w:val="6"/>
          <w:sz w:val="26"/>
          <w:szCs w:val="26"/>
          <w:lang w:val="vi-VN" w:eastAsia="vi-VN"/>
        </w:rPr>
      </w:pPr>
      <w:r w:rsidRPr="008F4392">
        <w:rPr>
          <w:rFonts w:eastAsia="Courier New"/>
          <w:color w:val="000000"/>
          <w:spacing w:val="6"/>
          <w:sz w:val="26"/>
          <w:szCs w:val="26"/>
          <w:lang w:val="vi-VN" w:eastAsia="vi-VN"/>
        </w:rPr>
        <w:t xml:space="preserve">    - Rèn luyện tính tỷ mỉ, chính xác, an toàn và vệ sinh công nghiệp</w:t>
      </w:r>
    </w:p>
    <w:p w14:paraId="6CB1B317" w14:textId="77777777" w:rsidR="00032B33" w:rsidRPr="008F4392" w:rsidRDefault="00032B33" w:rsidP="00032B33">
      <w:pPr>
        <w:widowControl w:val="0"/>
        <w:tabs>
          <w:tab w:val="left" w:pos="5760"/>
        </w:tabs>
        <w:spacing w:line="360" w:lineRule="auto"/>
        <w:jc w:val="both"/>
        <w:rPr>
          <w:rFonts w:eastAsia="Courier New"/>
          <w:color w:val="000000"/>
          <w:sz w:val="26"/>
          <w:szCs w:val="26"/>
          <w:lang w:val="vi-VN" w:eastAsia="vi-VN"/>
        </w:rPr>
      </w:pPr>
      <w:r w:rsidRPr="008F4392">
        <w:rPr>
          <w:rFonts w:eastAsia="Courier New"/>
          <w:color w:val="000000"/>
          <w:sz w:val="26"/>
          <w:szCs w:val="26"/>
          <w:lang w:eastAsia="vi-VN"/>
        </w:rPr>
        <w:t xml:space="preserve">2. </w:t>
      </w:r>
      <w:r w:rsidRPr="008F4392">
        <w:rPr>
          <w:rFonts w:eastAsia="Courier New"/>
          <w:color w:val="000000"/>
          <w:sz w:val="26"/>
          <w:szCs w:val="26"/>
          <w:lang w:val="vi-VN" w:eastAsia="vi-VN"/>
        </w:rPr>
        <w:t xml:space="preserve">Nội dung của bài:                          </w:t>
      </w:r>
    </w:p>
    <w:p w14:paraId="78305C08"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2.1. Tổng quan về màn hình cảm ứng</w:t>
      </w:r>
    </w:p>
    <w:p w14:paraId="7247A7A6"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 Giới thiệu màn hình TP177B</w:t>
      </w:r>
    </w:p>
    <w:p w14:paraId="41F7782D"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2.2.1. Thông số kỹ thuật cơ bản</w:t>
      </w:r>
    </w:p>
    <w:p w14:paraId="4DCA2D57"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2.2.2. Đặc tính kỹ thuật</w:t>
      </w:r>
    </w:p>
    <w:p w14:paraId="603A3806"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2.2.3. Cấu tạo của màn hình</w:t>
      </w:r>
    </w:p>
    <w:p w14:paraId="34841AB8"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2.2.4. Kết nối các thiết bị</w:t>
      </w:r>
    </w:p>
    <w:p w14:paraId="4B01C4D5"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2.2.5. Thiết lập phần cứng cho màn hình</w:t>
      </w:r>
    </w:p>
    <w:p w14:paraId="1DE8FDDE" w14:textId="77777777" w:rsidR="00032B33" w:rsidRPr="008F4392" w:rsidRDefault="00032B33" w:rsidP="00032B33">
      <w:pPr>
        <w:widowControl w:val="0"/>
        <w:tabs>
          <w:tab w:val="left" w:pos="6300"/>
          <w:tab w:val="center" w:pos="6521"/>
        </w:tabs>
        <w:spacing w:line="360" w:lineRule="auto"/>
        <w:ind w:firstLine="284"/>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 Truyền thông giữa PLC S7 300 và màn hình TP177B</w:t>
      </w:r>
    </w:p>
    <w:p w14:paraId="0E5FE300"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2.3.1. Giới thiệu và cài đặt phần mềm WinCC flexible</w:t>
      </w:r>
    </w:p>
    <w:p w14:paraId="0F943711"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2.3.2. Thiết kế giao diện trên phần mềm WinCCflexible</w:t>
      </w:r>
    </w:p>
    <w:p w14:paraId="44114644"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2.3.3. Lập trình trên phần mềm Simatic Manager cho PLC S7 300</w:t>
      </w:r>
    </w:p>
    <w:p w14:paraId="65C1764B"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2.3.4. Truyền thông giữa PLC và màn hình cảm ứng</w:t>
      </w:r>
    </w:p>
    <w:p w14:paraId="49E4020C"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2.3.5. Giám sát trên màn hình cảm ứng</w:t>
      </w:r>
    </w:p>
    <w:p w14:paraId="4B2F684A" w14:textId="77777777" w:rsidR="00032B33" w:rsidRPr="008F4392" w:rsidRDefault="00032B33" w:rsidP="00032B33">
      <w:pPr>
        <w:widowControl w:val="0"/>
        <w:tabs>
          <w:tab w:val="left" w:pos="6300"/>
          <w:tab w:val="center" w:pos="6521"/>
        </w:tabs>
        <w:spacing w:line="360" w:lineRule="auto"/>
        <w:ind w:firstLine="567"/>
        <w:rPr>
          <w:rFonts w:eastAsia="Courier New"/>
          <w:color w:val="000000"/>
          <w:spacing w:val="6"/>
          <w:sz w:val="26"/>
          <w:szCs w:val="26"/>
          <w:lang w:val="pt-BR" w:eastAsia="vi-VN"/>
        </w:rPr>
      </w:pPr>
      <w:r w:rsidRPr="008F4392">
        <w:rPr>
          <w:rFonts w:eastAsia="Courier New"/>
          <w:color w:val="000000"/>
          <w:spacing w:val="6"/>
          <w:sz w:val="26"/>
          <w:szCs w:val="26"/>
          <w:lang w:val="pt-BR" w:eastAsia="vi-VN"/>
        </w:rPr>
        <w:t>2.3.6. Cảnh báo trên màn hình cảm ứng</w:t>
      </w:r>
    </w:p>
    <w:p w14:paraId="74C0C83B" w14:textId="77777777" w:rsidR="00032B33" w:rsidRPr="008F4392" w:rsidRDefault="00032B33" w:rsidP="00032B33">
      <w:pPr>
        <w:widowControl w:val="0"/>
        <w:tabs>
          <w:tab w:val="num" w:pos="720"/>
          <w:tab w:val="left" w:pos="5760"/>
        </w:tabs>
        <w:spacing w:line="360" w:lineRule="auto"/>
        <w:ind w:firstLine="567"/>
        <w:rPr>
          <w:rFonts w:eastAsia="Courier New"/>
          <w:color w:val="000000"/>
          <w:spacing w:val="6"/>
          <w:sz w:val="26"/>
          <w:szCs w:val="26"/>
          <w:lang w:eastAsia="vi-VN"/>
        </w:rPr>
      </w:pPr>
      <w:r w:rsidRPr="008F4392">
        <w:rPr>
          <w:rFonts w:eastAsia="Courier New"/>
          <w:color w:val="000000"/>
          <w:spacing w:val="6"/>
          <w:sz w:val="26"/>
          <w:szCs w:val="26"/>
          <w:lang w:val="pt-BR" w:eastAsia="vi-VN"/>
        </w:rPr>
        <w:t>2.3.5. Bài tập tổng hợp</w:t>
      </w:r>
    </w:p>
    <w:p w14:paraId="22CE681C" w14:textId="77777777" w:rsidR="00032B33" w:rsidRPr="008F4392" w:rsidRDefault="00032B33" w:rsidP="00032B33">
      <w:pPr>
        <w:widowControl w:val="0"/>
        <w:tabs>
          <w:tab w:val="num" w:pos="720"/>
          <w:tab w:val="left" w:pos="5760"/>
        </w:tabs>
        <w:jc w:val="both"/>
        <w:rPr>
          <w:rFonts w:eastAsia="Courier New"/>
          <w:color w:val="000000"/>
          <w:spacing w:val="6"/>
          <w:sz w:val="26"/>
          <w:szCs w:val="26"/>
          <w:lang w:eastAsia="vi-VN"/>
        </w:rPr>
      </w:pPr>
    </w:p>
    <w:tbl>
      <w:tblPr>
        <w:tblW w:w="0" w:type="auto"/>
        <w:tblCellMar>
          <w:left w:w="0" w:type="dxa"/>
          <w:right w:w="0" w:type="dxa"/>
        </w:tblCellMar>
        <w:tblLook w:val="01E0" w:firstRow="1" w:lastRow="1" w:firstColumn="1" w:lastColumn="1" w:noHBand="0" w:noVBand="0"/>
      </w:tblPr>
      <w:tblGrid>
        <w:gridCol w:w="4241"/>
        <w:gridCol w:w="4284"/>
      </w:tblGrid>
      <w:tr w:rsidR="00032B33" w:rsidRPr="008F4392" w14:paraId="11F21C02" w14:textId="77777777" w:rsidTr="003352A3">
        <w:tc>
          <w:tcPr>
            <w:tcW w:w="4241" w:type="dxa"/>
            <w:vAlign w:val="center"/>
            <w:hideMark/>
          </w:tcPr>
          <w:p w14:paraId="637CCA91" w14:textId="77777777" w:rsidR="00032B33" w:rsidRPr="008F4392" w:rsidRDefault="00032B33" w:rsidP="003352A3">
            <w:pPr>
              <w:widowControl w:val="0"/>
              <w:tabs>
                <w:tab w:val="left" w:pos="6300"/>
                <w:tab w:val="center" w:pos="6521"/>
              </w:tabs>
              <w:rPr>
                <w:rFonts w:eastAsia="Courier New"/>
                <w:color w:val="000000"/>
                <w:spacing w:val="6"/>
                <w:sz w:val="26"/>
                <w:szCs w:val="26"/>
                <w:lang w:val="pt-BR" w:eastAsia="vi-VN"/>
              </w:rPr>
            </w:pPr>
            <w:r w:rsidRPr="008F4392">
              <w:rPr>
                <w:rFonts w:eastAsia="Courier New"/>
                <w:color w:val="000000"/>
                <w:sz w:val="26"/>
                <w:szCs w:val="26"/>
                <w:lang w:val="vi-VN" w:eastAsia="vi-VN"/>
              </w:rPr>
              <w:lastRenderedPageBreak/>
              <w:t xml:space="preserve">Bài </w:t>
            </w:r>
            <w:r w:rsidRPr="008F4392">
              <w:rPr>
                <w:rFonts w:eastAsia="Courier New"/>
                <w:color w:val="000000"/>
                <w:sz w:val="26"/>
                <w:szCs w:val="26"/>
                <w:lang w:eastAsia="vi-VN"/>
              </w:rPr>
              <w:t>5</w:t>
            </w:r>
            <w:r w:rsidRPr="008F4392">
              <w:rPr>
                <w:rFonts w:eastAsia="Courier New"/>
                <w:b/>
                <w:color w:val="000000"/>
                <w:sz w:val="26"/>
                <w:szCs w:val="26"/>
                <w:lang w:val="vi-VN" w:eastAsia="vi-VN"/>
              </w:rPr>
              <w:t xml:space="preserve">: </w:t>
            </w:r>
            <w:r w:rsidRPr="008F4392">
              <w:rPr>
                <w:rFonts w:eastAsia="Courier New"/>
                <w:color w:val="000000"/>
                <w:spacing w:val="6"/>
                <w:sz w:val="26"/>
                <w:szCs w:val="26"/>
                <w:lang w:val="pt-BR" w:eastAsia="vi-VN"/>
              </w:rPr>
              <w:t>Kiểm tra kết thúc môn</w:t>
            </w:r>
          </w:p>
        </w:tc>
        <w:tc>
          <w:tcPr>
            <w:tcW w:w="4284" w:type="dxa"/>
            <w:vAlign w:val="center"/>
            <w:hideMark/>
          </w:tcPr>
          <w:p w14:paraId="4574190F" w14:textId="77777777" w:rsidR="00032B33" w:rsidRPr="008F4392" w:rsidRDefault="00032B33" w:rsidP="003352A3">
            <w:pPr>
              <w:spacing w:before="120"/>
              <w:jc w:val="right"/>
              <w:rPr>
                <w:rFonts w:eastAsia="Courier New"/>
                <w:color w:val="000000"/>
                <w:sz w:val="26"/>
                <w:szCs w:val="26"/>
                <w:lang w:eastAsia="vi-VN"/>
              </w:rPr>
            </w:pPr>
            <w:r w:rsidRPr="008F4392">
              <w:rPr>
                <w:rFonts w:eastAsia="Courier New"/>
                <w:color w:val="000000"/>
                <w:sz w:val="26"/>
                <w:szCs w:val="26"/>
                <w:lang w:val="vi-VN" w:eastAsia="vi-VN"/>
              </w:rPr>
              <w:t xml:space="preserve">Thời gian: </w:t>
            </w:r>
            <w:r w:rsidRPr="008F4392">
              <w:rPr>
                <w:rFonts w:eastAsia="Courier New"/>
                <w:color w:val="000000"/>
                <w:sz w:val="26"/>
                <w:szCs w:val="26"/>
                <w:lang w:eastAsia="vi-VN"/>
              </w:rPr>
              <w:t xml:space="preserve">2 </w:t>
            </w:r>
            <w:r w:rsidRPr="008F4392">
              <w:rPr>
                <w:rFonts w:eastAsia="Courier New"/>
                <w:color w:val="000000"/>
                <w:sz w:val="26"/>
                <w:szCs w:val="26"/>
                <w:lang w:val="vi-VN" w:eastAsia="vi-VN"/>
              </w:rPr>
              <w:t>giờ</w:t>
            </w:r>
            <w:r w:rsidRPr="008F4392">
              <w:rPr>
                <w:rFonts w:eastAsia="Courier New"/>
                <w:color w:val="000000"/>
                <w:sz w:val="26"/>
                <w:szCs w:val="26"/>
                <w:lang w:eastAsia="vi-VN"/>
              </w:rPr>
              <w:t xml:space="preserve"> </w:t>
            </w:r>
            <w:r w:rsidRPr="008F4392">
              <w:rPr>
                <w:rFonts w:eastAsia="Courier New"/>
                <w:color w:val="000000"/>
                <w:sz w:val="26"/>
                <w:szCs w:val="26"/>
                <w:lang w:val="vi-VN" w:eastAsia="vi-VN"/>
              </w:rPr>
              <w:t xml:space="preserve"> </w:t>
            </w:r>
            <w:r w:rsidRPr="008F4392">
              <w:rPr>
                <w:rFonts w:eastAsia="Courier New"/>
                <w:color w:val="000000"/>
                <w:sz w:val="26"/>
                <w:szCs w:val="26"/>
                <w:lang w:eastAsia="vi-VN"/>
              </w:rPr>
              <w:t xml:space="preserve"> </w:t>
            </w:r>
          </w:p>
        </w:tc>
      </w:tr>
    </w:tbl>
    <w:p w14:paraId="10293E1D" w14:textId="77777777" w:rsidR="00032B33" w:rsidRPr="008F4392" w:rsidRDefault="00032B33" w:rsidP="00032B33">
      <w:pPr>
        <w:widowControl w:val="0"/>
        <w:tabs>
          <w:tab w:val="left" w:pos="-720"/>
          <w:tab w:val="num" w:pos="284"/>
          <w:tab w:val="left" w:pos="840"/>
          <w:tab w:val="left" w:pos="6300"/>
        </w:tabs>
        <w:spacing w:before="120"/>
        <w:ind w:left="360" w:hanging="436"/>
        <w:jc w:val="both"/>
        <w:rPr>
          <w:rFonts w:eastAsia="Courier New"/>
          <w:b/>
          <w:color w:val="000000"/>
          <w:sz w:val="26"/>
          <w:szCs w:val="26"/>
          <w:lang w:val="vi-VN" w:eastAsia="vi-VN"/>
        </w:rPr>
      </w:pPr>
      <w:r w:rsidRPr="008F4392">
        <w:rPr>
          <w:rFonts w:eastAsia="Courier New"/>
          <w:b/>
          <w:color w:val="000000"/>
          <w:sz w:val="26"/>
          <w:szCs w:val="26"/>
          <w:lang w:val="vi-VN" w:eastAsia="vi-VN"/>
        </w:rPr>
        <w:t xml:space="preserve">IV. Điều kiện thực hiện mô đun: </w:t>
      </w:r>
    </w:p>
    <w:p w14:paraId="194099A8" w14:textId="77777777" w:rsidR="00032B33" w:rsidRPr="008F4392" w:rsidRDefault="00032B33" w:rsidP="00032B33">
      <w:pPr>
        <w:spacing w:before="120"/>
        <w:rPr>
          <w:rFonts w:eastAsia="Courier New"/>
          <w:color w:val="000000"/>
          <w:sz w:val="26"/>
          <w:szCs w:val="26"/>
          <w:lang w:eastAsia="vi-VN"/>
        </w:rPr>
      </w:pPr>
      <w:r w:rsidRPr="008F4392">
        <w:rPr>
          <w:rFonts w:eastAsia="Courier New"/>
          <w:color w:val="000000"/>
          <w:sz w:val="26"/>
          <w:szCs w:val="26"/>
          <w:lang w:eastAsia="vi-VN"/>
        </w:rPr>
        <w:t xml:space="preserve">1. </w:t>
      </w:r>
      <w:r w:rsidRPr="008F4392">
        <w:rPr>
          <w:rFonts w:eastAsia="Courier New"/>
          <w:color w:val="000000"/>
          <w:sz w:val="26"/>
          <w:szCs w:val="26"/>
          <w:lang w:val="vi-VN" w:eastAsia="vi-VN"/>
        </w:rPr>
        <w:t>Phòng học chuyên môn hóa/nhà xưởng</w:t>
      </w:r>
      <w:r w:rsidRPr="008F4392">
        <w:rPr>
          <w:rFonts w:eastAsia="Courier New"/>
          <w:color w:val="000000"/>
          <w:sz w:val="26"/>
          <w:szCs w:val="26"/>
          <w:lang w:eastAsia="vi-VN"/>
        </w:rPr>
        <w:t>: Phòng học/ xưởng thực hành profibus.</w:t>
      </w:r>
    </w:p>
    <w:p w14:paraId="5E538192" w14:textId="77777777" w:rsidR="00032B33" w:rsidRPr="008F4392" w:rsidRDefault="00032B33" w:rsidP="00032B33">
      <w:pPr>
        <w:spacing w:before="120"/>
        <w:rPr>
          <w:rFonts w:eastAsia="Courier New"/>
          <w:color w:val="000000"/>
          <w:sz w:val="26"/>
          <w:szCs w:val="26"/>
          <w:lang w:eastAsia="vi-VN"/>
        </w:rPr>
      </w:pPr>
      <w:r w:rsidRPr="008F4392">
        <w:rPr>
          <w:rFonts w:eastAsia="Courier New"/>
          <w:color w:val="000000"/>
          <w:sz w:val="26"/>
          <w:szCs w:val="26"/>
          <w:lang w:eastAsia="vi-VN"/>
        </w:rPr>
        <w:t xml:space="preserve">2. </w:t>
      </w:r>
      <w:r w:rsidRPr="008F4392">
        <w:rPr>
          <w:rFonts w:eastAsia="Courier New"/>
          <w:color w:val="000000"/>
          <w:sz w:val="26"/>
          <w:szCs w:val="26"/>
          <w:lang w:val="vi-VN" w:eastAsia="vi-VN"/>
        </w:rPr>
        <w:t>Trang thiết bị máy móc</w:t>
      </w:r>
    </w:p>
    <w:p w14:paraId="449E9914"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Màn hình cảm ứng TP177B.</w:t>
      </w:r>
    </w:p>
    <w:p w14:paraId="13636258"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Computer projector. </w:t>
      </w:r>
    </w:p>
    <w:p w14:paraId="66C087C8"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Bộ thí nghiệm PLC S7 300.</w:t>
      </w:r>
    </w:p>
    <w:p w14:paraId="0325FE3E"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Thiết bị lập trình. </w:t>
      </w:r>
    </w:p>
    <w:p w14:paraId="63974A4B"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CPU, Màn hinh, phần mềm lập trình</w:t>
      </w:r>
    </w:p>
    <w:p w14:paraId="3E09FAD0" w14:textId="77777777" w:rsidR="00032B33" w:rsidRPr="008F4392" w:rsidRDefault="00032B33" w:rsidP="00032B33">
      <w:pPr>
        <w:spacing w:before="120" w:line="360" w:lineRule="auto"/>
        <w:rPr>
          <w:rFonts w:eastAsia="Courier New"/>
          <w:color w:val="000000"/>
          <w:sz w:val="26"/>
          <w:szCs w:val="26"/>
          <w:lang w:eastAsia="vi-VN"/>
        </w:rPr>
      </w:pPr>
      <w:r w:rsidRPr="008F4392">
        <w:rPr>
          <w:rFonts w:eastAsia="Courier New"/>
          <w:color w:val="000000"/>
          <w:sz w:val="26"/>
          <w:szCs w:val="26"/>
          <w:lang w:eastAsia="vi-VN"/>
        </w:rPr>
        <w:t xml:space="preserve">3. </w:t>
      </w:r>
      <w:r w:rsidRPr="008F4392">
        <w:rPr>
          <w:rFonts w:eastAsia="Courier New"/>
          <w:color w:val="000000"/>
          <w:sz w:val="26"/>
          <w:szCs w:val="26"/>
          <w:lang w:val="vi-VN" w:eastAsia="vi-VN"/>
        </w:rPr>
        <w:t>Học liệu, dụng cụ, nguyên vật liệu</w:t>
      </w:r>
      <w:r w:rsidRPr="008F4392">
        <w:rPr>
          <w:rFonts w:eastAsia="Courier New"/>
          <w:color w:val="000000"/>
          <w:sz w:val="26"/>
          <w:szCs w:val="26"/>
          <w:lang w:eastAsia="vi-VN"/>
        </w:rPr>
        <w:t>:</w:t>
      </w:r>
    </w:p>
    <w:p w14:paraId="1FE7C6B2"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Ốc vít các loại</w:t>
      </w:r>
    </w:p>
    <w:p w14:paraId="19BE58EF" w14:textId="77777777" w:rsidR="00032B33" w:rsidRPr="008F4392" w:rsidRDefault="00032B33" w:rsidP="00032B33">
      <w:pPr>
        <w:widowControl w:val="0"/>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Cáp nối, dây dẫn các loại</w:t>
      </w:r>
    </w:p>
    <w:p w14:paraId="36667A21" w14:textId="77777777" w:rsidR="00032B33" w:rsidRPr="008F4392" w:rsidRDefault="00032B33" w:rsidP="00032B33">
      <w:pPr>
        <w:tabs>
          <w:tab w:val="num" w:pos="1620"/>
          <w:tab w:val="left" w:pos="6300"/>
        </w:tabs>
        <w:spacing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4. Các điều kiện khác:</w:t>
      </w:r>
    </w:p>
    <w:p w14:paraId="14680B66" w14:textId="77777777" w:rsidR="00032B33" w:rsidRPr="008F4392" w:rsidRDefault="00032B33" w:rsidP="00032B33">
      <w:pPr>
        <w:spacing w:before="120" w:line="360" w:lineRule="auto"/>
        <w:rPr>
          <w:rFonts w:eastAsia="Courier New"/>
          <w:b/>
          <w:color w:val="000000"/>
          <w:sz w:val="26"/>
          <w:szCs w:val="26"/>
          <w:lang w:val="vi-VN" w:eastAsia="vi-VN"/>
        </w:rPr>
      </w:pPr>
      <w:r w:rsidRPr="008F4392">
        <w:rPr>
          <w:rFonts w:eastAsia="Courier New"/>
          <w:b/>
          <w:color w:val="000000"/>
          <w:sz w:val="26"/>
          <w:szCs w:val="26"/>
          <w:lang w:eastAsia="vi-VN"/>
        </w:rPr>
        <w:t>V. Nội dung và phương pháp</w:t>
      </w:r>
      <w:r w:rsidRPr="008F4392">
        <w:rPr>
          <w:rFonts w:eastAsia="Courier New"/>
          <w:b/>
          <w:color w:val="000000"/>
          <w:sz w:val="26"/>
          <w:szCs w:val="26"/>
          <w:lang w:val="vi-VN" w:eastAsia="vi-VN"/>
        </w:rPr>
        <w:t xml:space="preserve"> đánh giá: </w:t>
      </w:r>
    </w:p>
    <w:p w14:paraId="7689FF80" w14:textId="77777777" w:rsidR="00032B33" w:rsidRPr="008F4392" w:rsidRDefault="00032B33" w:rsidP="00032B33">
      <w:pPr>
        <w:spacing w:before="120" w:line="360" w:lineRule="auto"/>
        <w:rPr>
          <w:rFonts w:eastAsia="Courier New"/>
          <w:color w:val="000000"/>
          <w:sz w:val="26"/>
          <w:szCs w:val="26"/>
          <w:lang w:eastAsia="vi-VN"/>
        </w:rPr>
      </w:pPr>
      <w:r w:rsidRPr="008F4392">
        <w:rPr>
          <w:rFonts w:eastAsia="Courier New"/>
          <w:color w:val="000000"/>
          <w:sz w:val="26"/>
          <w:szCs w:val="26"/>
          <w:lang w:eastAsia="vi-VN"/>
        </w:rPr>
        <w:t xml:space="preserve">1. </w:t>
      </w:r>
      <w:r w:rsidRPr="008F4392">
        <w:rPr>
          <w:rFonts w:eastAsia="Courier New"/>
          <w:color w:val="000000"/>
          <w:sz w:val="26"/>
          <w:szCs w:val="26"/>
          <w:lang w:val="vi-VN" w:eastAsia="vi-VN"/>
        </w:rPr>
        <w:t>Nội dung</w:t>
      </w:r>
    </w:p>
    <w:p w14:paraId="271BBB3A" w14:textId="77777777" w:rsidR="00032B33" w:rsidRPr="008F4392" w:rsidRDefault="00032B33" w:rsidP="00032B33">
      <w:pPr>
        <w:widowControl w:val="0"/>
        <w:tabs>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Về kiến thức: Được đánh giá bằng hình thức kiểm tra viết, trắc nghiệm theo các nội dung sau:</w:t>
      </w:r>
    </w:p>
    <w:p w14:paraId="6DEA5EEF" w14:textId="77777777" w:rsidR="00032B33" w:rsidRPr="008F4392" w:rsidRDefault="00032B33" w:rsidP="00032B33">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Phương thức kỹ thuật truyền thông.</w:t>
      </w:r>
    </w:p>
    <w:p w14:paraId="5348DFDF" w14:textId="77777777" w:rsidR="00032B33" w:rsidRPr="008F4392" w:rsidRDefault="00032B33" w:rsidP="00032B33">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Các chức năng cơ bản và mở rộng của Profibus-DP.</w:t>
      </w:r>
    </w:p>
    <w:p w14:paraId="2DC16154" w14:textId="77777777" w:rsidR="00032B33" w:rsidRPr="008F4392" w:rsidRDefault="00032B33" w:rsidP="00032B33">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eastAsia="vi-VN"/>
        </w:rPr>
        <w:t xml:space="preserve">+ </w:t>
      </w:r>
      <w:r w:rsidRPr="008F4392">
        <w:rPr>
          <w:rFonts w:eastAsia="Courier New"/>
          <w:color w:val="000000"/>
          <w:spacing w:val="6"/>
          <w:sz w:val="26"/>
          <w:szCs w:val="26"/>
          <w:lang w:val="vi-VN" w:eastAsia="vi-VN"/>
        </w:rPr>
        <w:t>Các thông số cơ bản của màn hình TP177B.</w:t>
      </w:r>
    </w:p>
    <w:p w14:paraId="6EBF9BE5" w14:textId="77777777" w:rsidR="00032B33" w:rsidRPr="008F4392" w:rsidRDefault="00032B33" w:rsidP="00032B33">
      <w:pPr>
        <w:widowControl w:val="0"/>
        <w:tabs>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Về kỹ năng: Đánh giá kỹ năng thực hành theo những nội dung sau:</w:t>
      </w:r>
    </w:p>
    <w:p w14:paraId="47CC8BDD" w14:textId="77777777" w:rsidR="00032B33" w:rsidRPr="008F4392" w:rsidRDefault="00032B33" w:rsidP="00032B33">
      <w:pPr>
        <w:widowControl w:val="0"/>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Xác định sự cố, thay thế các bộ phận, trong cấu hình phần cứng theo yêu cầu.</w:t>
      </w:r>
    </w:p>
    <w:p w14:paraId="0D1E77E0" w14:textId="77777777" w:rsidR="00032B33" w:rsidRPr="008F4392" w:rsidRDefault="00032B33" w:rsidP="00032B33">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Thực hiện nối mạng Profibus.</w:t>
      </w:r>
    </w:p>
    <w:p w14:paraId="64E99700" w14:textId="77777777" w:rsidR="00032B33" w:rsidRPr="008F4392" w:rsidRDefault="00032B33" w:rsidP="00032B33">
      <w:pPr>
        <w:widowControl w:val="0"/>
        <w:tabs>
          <w:tab w:val="num" w:pos="1620"/>
          <w:tab w:val="left" w:pos="6300"/>
        </w:tabs>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Truyền thông giữa PLC với PLC, PLC với màn hình cảm ứng.</w:t>
      </w:r>
    </w:p>
    <w:p w14:paraId="7052D7E7" w14:textId="77777777" w:rsidR="00032B33" w:rsidRPr="008F4392" w:rsidRDefault="00032B33" w:rsidP="00032B33">
      <w:pPr>
        <w:widowControl w:val="0"/>
        <w:spacing w:line="360" w:lineRule="auto"/>
        <w:ind w:left="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Việc đánh giá chất lượng thực hành dựa vào các tiêu chí sau: Thời gian hoàn thành công việc, độ chính xác trong  thực hiện công việc, mức tiêu hao vật tư, linh kiện, tính ngăn nắp, thẩm mỹ, </w:t>
      </w:r>
    </w:p>
    <w:p w14:paraId="3531B141" w14:textId="77777777" w:rsidR="00032B33" w:rsidRPr="008F4392" w:rsidRDefault="00032B33" w:rsidP="00032B33">
      <w:pPr>
        <w:widowControl w:val="0"/>
        <w:spacing w:line="360" w:lineRule="auto"/>
        <w:ind w:left="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Năng lực tự chủ và trách nhiệm: Đánh giá phong cách học tập thể hiện ở: Tỉ mỉ, cẩn thận, chính xác.</w:t>
      </w:r>
    </w:p>
    <w:p w14:paraId="4E69D9A9" w14:textId="77777777" w:rsidR="00032B33" w:rsidRPr="008F4392" w:rsidRDefault="00032B33" w:rsidP="00032B33">
      <w:pPr>
        <w:widowControl w:val="0"/>
        <w:spacing w:before="120" w:line="360" w:lineRule="auto"/>
        <w:jc w:val="both"/>
        <w:rPr>
          <w:rFonts w:eastAsia="Courier New"/>
          <w:color w:val="000000"/>
          <w:sz w:val="26"/>
          <w:szCs w:val="26"/>
          <w:lang w:val="vi-VN" w:eastAsia="vi-VN"/>
        </w:rPr>
      </w:pPr>
      <w:r w:rsidRPr="008F4392">
        <w:rPr>
          <w:rFonts w:eastAsia="Courier New"/>
          <w:color w:val="000000"/>
          <w:sz w:val="26"/>
          <w:szCs w:val="26"/>
          <w:lang w:val="vi-VN" w:eastAsia="vi-VN"/>
        </w:rPr>
        <w:t>2. Phương pháp:</w:t>
      </w:r>
    </w:p>
    <w:p w14:paraId="4DD01A6F" w14:textId="77777777" w:rsidR="00032B33" w:rsidRPr="008F4392" w:rsidRDefault="00032B33" w:rsidP="00032B33">
      <w:pPr>
        <w:widowControl w:val="0"/>
        <w:spacing w:line="360" w:lineRule="auto"/>
        <w:ind w:firstLine="567"/>
        <w:jc w:val="both"/>
        <w:rPr>
          <w:rFonts w:eastAsia="Courier New"/>
          <w:color w:val="000000"/>
          <w:sz w:val="26"/>
          <w:szCs w:val="26"/>
          <w:lang w:val="vi-VN" w:eastAsia="vi-VN"/>
        </w:rPr>
      </w:pPr>
      <w:r w:rsidRPr="008F4392">
        <w:rPr>
          <w:rFonts w:eastAsia="Courier New"/>
          <w:color w:val="000000"/>
          <w:sz w:val="26"/>
          <w:szCs w:val="26"/>
          <w:lang w:val="vi-VN" w:eastAsia="vi-VN"/>
        </w:rPr>
        <w:lastRenderedPageBreak/>
        <w:t>Áp dụng hình thức kiểm tra để đánh giá kiến thức, kỹ năng và thái đô.</w:t>
      </w:r>
    </w:p>
    <w:p w14:paraId="4392FFB2" w14:textId="77777777" w:rsidR="00032B33" w:rsidRPr="008F4392" w:rsidRDefault="00032B33" w:rsidP="00032B33">
      <w:pPr>
        <w:widowControl w:val="0"/>
        <w:spacing w:line="360" w:lineRule="auto"/>
        <w:ind w:firstLine="567"/>
        <w:jc w:val="both"/>
        <w:rPr>
          <w:rFonts w:eastAsia="Courier New"/>
          <w:i/>
          <w:color w:val="000000"/>
          <w:sz w:val="26"/>
          <w:szCs w:val="26"/>
          <w:lang w:val="vi-VN" w:eastAsia="vi-VN"/>
        </w:rPr>
      </w:pPr>
      <w:r w:rsidRPr="008F4392">
        <w:rPr>
          <w:rFonts w:eastAsia="Courier New"/>
          <w:b/>
          <w:i/>
          <w:color w:val="000000"/>
          <w:sz w:val="26"/>
          <w:szCs w:val="26"/>
          <w:lang w:val="vi-VN" w:eastAsia="vi-VN"/>
        </w:rPr>
        <w:t>Kiểm tra kết thúc</w:t>
      </w:r>
      <w:r w:rsidRPr="008F4392">
        <w:rPr>
          <w:rFonts w:eastAsia="Courier New"/>
          <w:color w:val="000000"/>
          <w:sz w:val="26"/>
          <w:szCs w:val="26"/>
          <w:lang w:val="vi-VN" w:eastAsia="vi-VN"/>
        </w:rPr>
        <w:t xml:space="preserve">: </w:t>
      </w:r>
      <w:r w:rsidRPr="008F4392">
        <w:rPr>
          <w:rFonts w:eastAsia="Courier New"/>
          <w:i/>
          <w:color w:val="000000"/>
          <w:sz w:val="26"/>
          <w:szCs w:val="26"/>
          <w:lang w:val="vi-VN" w:eastAsia="vi-VN"/>
        </w:rPr>
        <w:t>Tích hợp giữa lý thuyết với thực hành với thời gian 120 phút (2 giờ).</w:t>
      </w:r>
    </w:p>
    <w:p w14:paraId="796834AA" w14:textId="77777777" w:rsidR="00032B33" w:rsidRPr="008F4392" w:rsidRDefault="00032B33" w:rsidP="00032B33">
      <w:pPr>
        <w:spacing w:before="120" w:line="360" w:lineRule="auto"/>
        <w:rPr>
          <w:rFonts w:eastAsia="Courier New"/>
          <w:b/>
          <w:i/>
          <w:color w:val="000000"/>
          <w:sz w:val="26"/>
          <w:szCs w:val="26"/>
          <w:lang w:val="vi-VN" w:eastAsia="vi-VN"/>
        </w:rPr>
      </w:pPr>
      <w:r w:rsidRPr="008F4392">
        <w:rPr>
          <w:rFonts w:eastAsia="Courier New"/>
          <w:b/>
          <w:color w:val="000000"/>
          <w:sz w:val="26"/>
          <w:szCs w:val="26"/>
          <w:lang w:eastAsia="vi-VN"/>
        </w:rPr>
        <w:t xml:space="preserve">VI. </w:t>
      </w:r>
      <w:r w:rsidRPr="008F4392">
        <w:rPr>
          <w:rFonts w:eastAsia="Courier New"/>
          <w:b/>
          <w:color w:val="000000"/>
          <w:sz w:val="26"/>
          <w:szCs w:val="26"/>
          <w:lang w:val="vi-VN" w:eastAsia="vi-VN"/>
        </w:rPr>
        <w:t>Hướng dẫn thực hiện mô đun:</w:t>
      </w:r>
      <w:r w:rsidRPr="008F4392">
        <w:rPr>
          <w:rFonts w:eastAsia="Courier New"/>
          <w:b/>
          <w:color w:val="000000"/>
          <w:sz w:val="26"/>
          <w:szCs w:val="26"/>
          <w:lang w:eastAsia="vi-VN"/>
        </w:rPr>
        <w:t xml:space="preserve"> </w:t>
      </w:r>
    </w:p>
    <w:p w14:paraId="2DB95844" w14:textId="77777777" w:rsidR="00032B33" w:rsidRPr="008F4392" w:rsidRDefault="00032B33" w:rsidP="00032B33">
      <w:pPr>
        <w:widowControl w:val="0"/>
        <w:tabs>
          <w:tab w:val="left" w:pos="6300"/>
        </w:tabs>
        <w:spacing w:before="120"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1. Phạm vi áp dụng mô đun:  Chương trình mô đun được sử dụng để chọn giảng dạy cho trình độ cao đẳng nghề </w:t>
      </w:r>
      <w:r w:rsidRPr="008F4392">
        <w:rPr>
          <w:rFonts w:eastAsia="Courier New"/>
          <w:color w:val="000000"/>
          <w:sz w:val="26"/>
          <w:szCs w:val="26"/>
          <w:lang w:val="pt-BR" w:eastAsia="vi-VN"/>
        </w:rPr>
        <w:t>Điện tử công nghiệp</w:t>
      </w:r>
      <w:r w:rsidRPr="008F4392">
        <w:rPr>
          <w:rFonts w:eastAsia="Courier New"/>
          <w:color w:val="000000"/>
          <w:spacing w:val="6"/>
          <w:sz w:val="26"/>
          <w:szCs w:val="26"/>
          <w:lang w:val="pt-BR" w:eastAsia="vi-VN"/>
        </w:rPr>
        <w:t xml:space="preserve">. </w:t>
      </w:r>
    </w:p>
    <w:p w14:paraId="3A7C01F2" w14:textId="77777777" w:rsidR="00032B33" w:rsidRPr="008F4392" w:rsidRDefault="00032B33" w:rsidP="00032B33">
      <w:pPr>
        <w:widowControl w:val="0"/>
        <w:tabs>
          <w:tab w:val="num" w:pos="720"/>
          <w:tab w:val="left" w:pos="5760"/>
        </w:tabs>
        <w:spacing w:before="120"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2. Hướng dẫn về phương pháp giảng dạy, học tập mô đun: </w:t>
      </w:r>
    </w:p>
    <w:p w14:paraId="42636134" w14:textId="77777777"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Đối với giáo viên, giảng viên: </w:t>
      </w:r>
    </w:p>
    <w:p w14:paraId="7994DBE2" w14:textId="77777777" w:rsidR="00032B33" w:rsidRPr="008F4392" w:rsidRDefault="00032B33" w:rsidP="00032B33">
      <w:pPr>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Căn cứ vào thực tế của nơi đào tạo giáo viên hướng dẫn có thể thay đổi thời lượng của từng nội dung, nhưng vẫn phải đảm bảo số giờ qui định trong chương trình.</w:t>
      </w:r>
    </w:p>
    <w:p w14:paraId="5EC45EB1" w14:textId="77777777" w:rsidR="00032B33" w:rsidRPr="008F4392" w:rsidRDefault="00032B33" w:rsidP="00032B33">
      <w:pPr>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Vật liệu, trang thiết bị phải được chuẩn bị trước khi giảng dạy.</w:t>
      </w:r>
    </w:p>
    <w:p w14:paraId="2E71943A" w14:textId="77777777" w:rsidR="00032B33" w:rsidRPr="008F4392" w:rsidRDefault="00032B33" w:rsidP="00032B33">
      <w:pPr>
        <w:spacing w:line="360" w:lineRule="auto"/>
        <w:ind w:firstLine="567"/>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Thực hiện giảng dạy tốt nhất ở xưởng thực hành tự động hoá hoặc trong tực tế</w:t>
      </w:r>
    </w:p>
    <w:p w14:paraId="56504C70" w14:textId="77777777" w:rsidR="00032B33" w:rsidRPr="008F4392" w:rsidRDefault="00032B33" w:rsidP="00032B33">
      <w:pPr>
        <w:tabs>
          <w:tab w:val="num" w:pos="1620"/>
          <w:tab w:val="left" w:pos="6300"/>
        </w:tabs>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Đối với người học: Học sinh cần được chia thành các nhóm nhỏ từ 2 đến 4 học sinh, để thực hiện nội dung thực hành. </w:t>
      </w:r>
    </w:p>
    <w:p w14:paraId="61913695" w14:textId="77777777" w:rsidR="00032B33" w:rsidRPr="008F4392" w:rsidRDefault="00032B33" w:rsidP="00032B33">
      <w:pPr>
        <w:widowControl w:val="0"/>
        <w:tabs>
          <w:tab w:val="num" w:pos="720"/>
          <w:tab w:val="left" w:pos="5760"/>
        </w:tabs>
        <w:spacing w:before="120"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3. Những trọng tâm cần chú ý:</w:t>
      </w:r>
    </w:p>
    <w:p w14:paraId="1AE7E06D" w14:textId="77777777"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Chú ý đến các mạch điện, điện tử khi tháo lắp không bị tổn thương, đứt gãy.</w:t>
      </w:r>
    </w:p>
    <w:p w14:paraId="4C997776" w14:textId="77777777"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Cần chú ý đến an toàn điện cho các mạch điện tử không bị va đập mạnh gây dẫn điện, gãy mạch.</w:t>
      </w:r>
    </w:p>
    <w:p w14:paraId="3688B6BF" w14:textId="77777777" w:rsidR="00032B33" w:rsidRPr="008F4392" w:rsidRDefault="00032B33" w:rsidP="00032B33">
      <w:pPr>
        <w:widowControl w:val="0"/>
        <w:spacing w:line="360" w:lineRule="auto"/>
        <w:ind w:firstLine="284"/>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 xml:space="preserve">- Cần chú ý đến quá trình thao tác kết nối, xây dựng phần mềm cần có bước kiểm tra an toàn trước của giáo viên. </w:t>
      </w:r>
    </w:p>
    <w:p w14:paraId="35D77ECD" w14:textId="77777777" w:rsidR="00032B33" w:rsidRPr="008F4392" w:rsidRDefault="00032B33" w:rsidP="00032B33">
      <w:pPr>
        <w:widowControl w:val="0"/>
        <w:spacing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4. Tài liệu tham khảo:</w:t>
      </w:r>
    </w:p>
    <w:p w14:paraId="272847E7" w14:textId="77777777" w:rsidR="00032B33" w:rsidRPr="008F4392" w:rsidRDefault="00032B33" w:rsidP="00032B33">
      <w:pPr>
        <w:widowControl w:val="0"/>
        <w:tabs>
          <w:tab w:val="num" w:pos="720"/>
          <w:tab w:val="left" w:pos="900"/>
          <w:tab w:val="left" w:pos="5760"/>
        </w:tabs>
        <w:spacing w:line="360" w:lineRule="auto"/>
        <w:jc w:val="both"/>
        <w:rPr>
          <w:rFonts w:eastAsia="Courier New"/>
          <w:i/>
          <w:color w:val="000000"/>
          <w:spacing w:val="6"/>
          <w:sz w:val="26"/>
          <w:szCs w:val="26"/>
          <w:lang w:val="pt-BR" w:eastAsia="vi-VN"/>
        </w:rPr>
      </w:pPr>
      <w:r w:rsidRPr="008F4392">
        <w:rPr>
          <w:rFonts w:eastAsia="Courier New"/>
          <w:color w:val="000000"/>
          <w:spacing w:val="6"/>
          <w:sz w:val="26"/>
          <w:szCs w:val="26"/>
          <w:lang w:val="pt-BR" w:eastAsia="vi-VN"/>
        </w:rPr>
        <w:tab/>
        <w:t xml:space="preserve">[1] Sản xuất linh hoạt FMS và tích hợp CIM. </w:t>
      </w:r>
      <w:r w:rsidRPr="008F4392">
        <w:rPr>
          <w:rFonts w:eastAsia="Courier New"/>
          <w:i/>
          <w:color w:val="000000"/>
          <w:spacing w:val="6"/>
          <w:sz w:val="26"/>
          <w:szCs w:val="26"/>
          <w:lang w:val="pt-BR" w:eastAsia="vi-VN"/>
        </w:rPr>
        <w:t xml:space="preserve">GSTS Trần văn Địch. </w:t>
      </w:r>
      <w:r w:rsidRPr="008F4392">
        <w:rPr>
          <w:rFonts w:eastAsia="Courier New"/>
          <w:i/>
          <w:color w:val="000000"/>
          <w:spacing w:val="6"/>
          <w:sz w:val="26"/>
          <w:szCs w:val="26"/>
          <w:lang w:val="pt-BR" w:eastAsia="vi-VN"/>
        </w:rPr>
        <w:tab/>
        <w:t>NXB KHKT. 2007</w:t>
      </w:r>
    </w:p>
    <w:p w14:paraId="4F5B430E" w14:textId="77777777" w:rsidR="00032B33" w:rsidRPr="008F4392" w:rsidRDefault="00032B33" w:rsidP="00032B33">
      <w:pPr>
        <w:widowControl w:val="0"/>
        <w:tabs>
          <w:tab w:val="num" w:pos="720"/>
          <w:tab w:val="left" w:pos="900"/>
          <w:tab w:val="left" w:pos="5760"/>
        </w:tabs>
        <w:spacing w:line="360" w:lineRule="auto"/>
        <w:jc w:val="both"/>
        <w:rPr>
          <w:rFonts w:eastAsia="Courier New"/>
          <w:color w:val="000000"/>
          <w:spacing w:val="6"/>
          <w:sz w:val="26"/>
          <w:szCs w:val="26"/>
          <w:lang w:val="pt-BR" w:eastAsia="vi-VN"/>
        </w:rPr>
      </w:pPr>
      <w:r w:rsidRPr="008F4392">
        <w:rPr>
          <w:rFonts w:eastAsia="Courier New"/>
          <w:color w:val="000000"/>
          <w:spacing w:val="6"/>
          <w:sz w:val="26"/>
          <w:szCs w:val="26"/>
          <w:lang w:val="pt-BR" w:eastAsia="vi-VN"/>
        </w:rPr>
        <w:tab/>
        <w:t xml:space="preserve">[2] Tự động hoá sản xuất. </w:t>
      </w:r>
      <w:r w:rsidRPr="008F4392">
        <w:rPr>
          <w:rFonts w:eastAsia="Courier New"/>
          <w:i/>
          <w:color w:val="000000"/>
          <w:spacing w:val="6"/>
          <w:sz w:val="26"/>
          <w:szCs w:val="26"/>
          <w:lang w:val="pt-BR" w:eastAsia="vi-VN"/>
        </w:rPr>
        <w:t>GSTS Trần văn Địch. NXB KHKT. 2007</w:t>
      </w:r>
    </w:p>
    <w:p w14:paraId="6FADA619" w14:textId="7B285DA1" w:rsidR="00FF1461" w:rsidRPr="008F4392" w:rsidRDefault="00032B33" w:rsidP="00032B33">
      <w:pPr>
        <w:spacing w:before="120"/>
        <w:rPr>
          <w:rFonts w:eastAsia="Courier New"/>
          <w:b/>
          <w:color w:val="000000" w:themeColor="text1"/>
          <w:sz w:val="26"/>
          <w:szCs w:val="26"/>
          <w:lang w:eastAsia="vi-VN"/>
        </w:rPr>
      </w:pPr>
      <w:r w:rsidRPr="008F4392">
        <w:rPr>
          <w:rFonts w:eastAsia="Courier New"/>
          <w:color w:val="000000"/>
          <w:spacing w:val="6"/>
          <w:sz w:val="26"/>
          <w:szCs w:val="26"/>
          <w:lang w:val="pt-BR" w:eastAsia="vi-VN"/>
        </w:rPr>
        <w:tab/>
        <w:t xml:space="preserve">[3] Giáo trình Profibus . </w:t>
      </w:r>
      <w:r w:rsidRPr="008F4392">
        <w:rPr>
          <w:rFonts w:eastAsia="Courier New"/>
          <w:i/>
          <w:color w:val="000000"/>
          <w:spacing w:val="6"/>
          <w:sz w:val="26"/>
          <w:szCs w:val="26"/>
          <w:lang w:val="pt-BR" w:eastAsia="vi-VN"/>
        </w:rPr>
        <w:t>Trường ĐHSPKT HCM.</w:t>
      </w:r>
    </w:p>
    <w:p w14:paraId="55D2EEE9" w14:textId="413B0FA9" w:rsidR="004D6343" w:rsidRPr="008F4392" w:rsidRDefault="004D6343" w:rsidP="004D6343">
      <w:pPr>
        <w:widowControl w:val="0"/>
        <w:tabs>
          <w:tab w:val="num" w:pos="720"/>
          <w:tab w:val="left" w:pos="900"/>
          <w:tab w:val="left" w:pos="5760"/>
        </w:tabs>
        <w:spacing w:line="360" w:lineRule="auto"/>
        <w:jc w:val="both"/>
        <w:rPr>
          <w:rFonts w:eastAsia="Courier New"/>
          <w:i/>
          <w:color w:val="000000" w:themeColor="text1"/>
          <w:spacing w:val="6"/>
          <w:sz w:val="26"/>
          <w:szCs w:val="26"/>
          <w:lang w:val="pt-BR" w:eastAsia="vi-VN"/>
        </w:rPr>
      </w:pPr>
    </w:p>
    <w:p w14:paraId="415A0D60" w14:textId="77777777" w:rsidR="00B21410" w:rsidRPr="008F4392" w:rsidRDefault="00B21410">
      <w:pPr>
        <w:spacing w:after="200" w:line="276" w:lineRule="auto"/>
        <w:rPr>
          <w:b/>
          <w:color w:val="000000" w:themeColor="text1"/>
          <w:sz w:val="26"/>
          <w:szCs w:val="26"/>
          <w:lang w:val="vi-VN"/>
        </w:rPr>
      </w:pPr>
      <w:r w:rsidRPr="008F4392">
        <w:rPr>
          <w:b/>
          <w:color w:val="000000" w:themeColor="text1"/>
          <w:sz w:val="26"/>
          <w:szCs w:val="26"/>
          <w:lang w:val="vi-VN"/>
        </w:rPr>
        <w:br w:type="page"/>
      </w:r>
    </w:p>
    <w:p w14:paraId="06F81AAA" w14:textId="56ACE1AA" w:rsidR="00F67FDA" w:rsidRPr="008F4392" w:rsidRDefault="00F67FDA" w:rsidP="00F67FDA">
      <w:pPr>
        <w:spacing w:before="120" w:line="288" w:lineRule="auto"/>
        <w:jc w:val="center"/>
        <w:rPr>
          <w:b/>
          <w:color w:val="000000" w:themeColor="text1"/>
          <w:sz w:val="26"/>
          <w:szCs w:val="26"/>
          <w:lang w:val="vi-VN"/>
        </w:rPr>
      </w:pPr>
      <w:r w:rsidRPr="008F4392">
        <w:rPr>
          <w:b/>
          <w:color w:val="000000" w:themeColor="text1"/>
          <w:sz w:val="26"/>
          <w:szCs w:val="26"/>
          <w:lang w:val="vi-VN"/>
        </w:rPr>
        <w:lastRenderedPageBreak/>
        <w:t>CHƯƠNG TRÌNH MÔ ĐUN</w:t>
      </w:r>
    </w:p>
    <w:p w14:paraId="7723A73F" w14:textId="77777777" w:rsidR="00F67FDA" w:rsidRPr="008F4392" w:rsidRDefault="00F67FDA" w:rsidP="00CA43BB">
      <w:pPr>
        <w:pStyle w:val="Heading1"/>
        <w:rPr>
          <w:color w:val="000000" w:themeColor="text1"/>
          <w:sz w:val="26"/>
          <w:szCs w:val="26"/>
        </w:rPr>
      </w:pPr>
      <w:r w:rsidRPr="008F4392">
        <w:rPr>
          <w:color w:val="000000" w:themeColor="text1"/>
          <w:sz w:val="26"/>
          <w:szCs w:val="26"/>
          <w:lang w:val="vi-VN"/>
        </w:rPr>
        <w:t>Tên mô đun: Thực hành tại doanh nghiệp/ Đồ án</w:t>
      </w:r>
      <w:r w:rsidR="00E42D8F" w:rsidRPr="008F4392">
        <w:rPr>
          <w:color w:val="000000" w:themeColor="text1"/>
          <w:sz w:val="26"/>
          <w:szCs w:val="26"/>
        </w:rPr>
        <w:t xml:space="preserve"> môn học</w:t>
      </w:r>
    </w:p>
    <w:p w14:paraId="2DD424A2" w14:textId="4684A578" w:rsidR="00F67FDA" w:rsidRPr="008F4392" w:rsidRDefault="00F67FDA" w:rsidP="00CA43BB">
      <w:pPr>
        <w:pStyle w:val="Body"/>
        <w:rPr>
          <w:color w:val="000000" w:themeColor="text1"/>
          <w:sz w:val="26"/>
        </w:rPr>
      </w:pPr>
      <w:r w:rsidRPr="008F4392">
        <w:rPr>
          <w:color w:val="000000" w:themeColor="text1"/>
          <w:sz w:val="26"/>
          <w:lang w:val="vi-VN"/>
        </w:rPr>
        <w:t xml:space="preserve">Mã số mô đun:  MĐ </w:t>
      </w:r>
      <w:r w:rsidR="00CB7D3B" w:rsidRPr="008F4392">
        <w:rPr>
          <w:color w:val="000000" w:themeColor="text1"/>
          <w:sz w:val="26"/>
        </w:rPr>
        <w:t>1</w:t>
      </w:r>
      <w:r w:rsidR="00F93371" w:rsidRPr="008F4392">
        <w:rPr>
          <w:color w:val="000000" w:themeColor="text1"/>
          <w:sz w:val="26"/>
        </w:rPr>
        <w:t>3</w:t>
      </w:r>
      <w:r w:rsidR="00072B0B" w:rsidRPr="008F4392">
        <w:rPr>
          <w:color w:val="000000" w:themeColor="text1"/>
          <w:sz w:val="26"/>
        </w:rPr>
        <w:tab/>
      </w:r>
      <w:r w:rsidR="00072B0B" w:rsidRPr="008F4392">
        <w:rPr>
          <w:color w:val="000000" w:themeColor="text1"/>
          <w:sz w:val="26"/>
        </w:rPr>
        <w:tab/>
        <w:t xml:space="preserve"> Số tín chỉ: </w:t>
      </w:r>
      <w:r w:rsidR="006D1A3D" w:rsidRPr="008F4392">
        <w:rPr>
          <w:color w:val="000000" w:themeColor="text1"/>
          <w:sz w:val="26"/>
        </w:rPr>
        <w:t>4</w:t>
      </w:r>
    </w:p>
    <w:p w14:paraId="3E8E215C" w14:textId="77777777" w:rsidR="00F67FDA" w:rsidRPr="008F4392" w:rsidRDefault="00F67FDA" w:rsidP="00CA43BB">
      <w:pPr>
        <w:pStyle w:val="Body"/>
        <w:rPr>
          <w:color w:val="000000" w:themeColor="text1"/>
          <w:sz w:val="26"/>
          <w:lang w:val="vi-VN"/>
        </w:rPr>
      </w:pPr>
      <w:r w:rsidRPr="008F4392">
        <w:rPr>
          <w:color w:val="000000" w:themeColor="text1"/>
          <w:sz w:val="26"/>
          <w:lang w:val="vi-VN"/>
        </w:rPr>
        <w:t xml:space="preserve">Thời gian thực hiện mô đun: </w:t>
      </w:r>
      <w:r w:rsidR="00E670E9" w:rsidRPr="008F4392">
        <w:rPr>
          <w:color w:val="000000" w:themeColor="text1"/>
          <w:sz w:val="26"/>
          <w:lang w:val="vi-VN"/>
        </w:rPr>
        <w:t>18</w:t>
      </w:r>
      <w:r w:rsidRPr="008F4392">
        <w:rPr>
          <w:color w:val="000000" w:themeColor="text1"/>
          <w:sz w:val="26"/>
          <w:lang w:val="vi-VN"/>
        </w:rPr>
        <w:t xml:space="preserve">0 giờ; (Thực hành, thí nghiệm, thảo luận, bài tập: </w:t>
      </w:r>
      <w:r w:rsidR="001B5E9E" w:rsidRPr="008F4392">
        <w:rPr>
          <w:color w:val="000000" w:themeColor="text1"/>
          <w:sz w:val="26"/>
          <w:lang w:val="vi-VN"/>
        </w:rPr>
        <w:t>18</w:t>
      </w:r>
      <w:r w:rsidRPr="008F4392">
        <w:rPr>
          <w:color w:val="000000" w:themeColor="text1"/>
          <w:sz w:val="26"/>
          <w:lang w:val="vi-VN"/>
        </w:rPr>
        <w:t>0 giờ)</w:t>
      </w:r>
    </w:p>
    <w:p w14:paraId="6DA29D56" w14:textId="77777777" w:rsidR="00583ADF" w:rsidRPr="008F4392" w:rsidRDefault="00583ADF" w:rsidP="00F67FDA">
      <w:pPr>
        <w:spacing w:before="120" w:line="288" w:lineRule="auto"/>
        <w:rPr>
          <w:b/>
          <w:color w:val="000000" w:themeColor="text1"/>
          <w:sz w:val="26"/>
          <w:szCs w:val="26"/>
        </w:rPr>
      </w:pPr>
    </w:p>
    <w:p w14:paraId="127AE10F" w14:textId="77777777" w:rsidR="00F67FDA" w:rsidRPr="008F4392" w:rsidRDefault="00F67FDA" w:rsidP="00583ADF">
      <w:pPr>
        <w:pStyle w:val="Heading2"/>
        <w:rPr>
          <w:color w:val="000000" w:themeColor="text1"/>
          <w:sz w:val="26"/>
          <w:szCs w:val="26"/>
          <w:lang w:val="vi-VN"/>
        </w:rPr>
      </w:pPr>
      <w:r w:rsidRPr="008F4392">
        <w:rPr>
          <w:color w:val="000000" w:themeColor="text1"/>
          <w:sz w:val="26"/>
          <w:szCs w:val="26"/>
          <w:lang w:val="vi-VN"/>
        </w:rPr>
        <w:t>I. Vị trí, tính chất của mô đun:</w:t>
      </w:r>
    </w:p>
    <w:p w14:paraId="0F18B6D2" w14:textId="77777777" w:rsidR="00F67FDA" w:rsidRPr="008F4392" w:rsidRDefault="00F67FDA" w:rsidP="00CF2D94">
      <w:pPr>
        <w:numPr>
          <w:ilvl w:val="0"/>
          <w:numId w:val="40"/>
        </w:numPr>
        <w:tabs>
          <w:tab w:val="left" w:pos="6300"/>
        </w:tabs>
        <w:spacing w:line="288" w:lineRule="auto"/>
        <w:jc w:val="both"/>
        <w:rPr>
          <w:color w:val="000000" w:themeColor="text1"/>
          <w:spacing w:val="6"/>
          <w:sz w:val="26"/>
          <w:szCs w:val="26"/>
          <w:lang w:val="pl-PL"/>
        </w:rPr>
      </w:pPr>
      <w:r w:rsidRPr="008F4392">
        <w:rPr>
          <w:color w:val="000000" w:themeColor="text1"/>
          <w:sz w:val="26"/>
          <w:szCs w:val="26"/>
          <w:lang w:val="vi-VN"/>
        </w:rPr>
        <w:t xml:space="preserve"> Ví trí: </w:t>
      </w:r>
      <w:r w:rsidRPr="008F4392">
        <w:rPr>
          <w:color w:val="000000" w:themeColor="text1"/>
          <w:spacing w:val="6"/>
          <w:sz w:val="26"/>
          <w:szCs w:val="26"/>
          <w:lang w:val="pl-PL"/>
        </w:rPr>
        <w:t>Mô đun được bố trí thực hiện ở cuối chương trình đào tạo sau khi sinh viên hoàn tất các nội dung đào tạo tại trường.</w:t>
      </w:r>
    </w:p>
    <w:p w14:paraId="422A5CDF" w14:textId="77777777" w:rsidR="00F67FDA" w:rsidRPr="008F4392" w:rsidRDefault="00F67FDA" w:rsidP="00CF2D94">
      <w:pPr>
        <w:numPr>
          <w:ilvl w:val="0"/>
          <w:numId w:val="40"/>
        </w:numPr>
        <w:tabs>
          <w:tab w:val="left" w:pos="6300"/>
        </w:tabs>
        <w:spacing w:line="288" w:lineRule="auto"/>
        <w:jc w:val="both"/>
        <w:rPr>
          <w:color w:val="000000" w:themeColor="text1"/>
          <w:spacing w:val="6"/>
          <w:sz w:val="26"/>
          <w:szCs w:val="26"/>
          <w:lang w:val="pl-PL"/>
        </w:rPr>
      </w:pPr>
      <w:r w:rsidRPr="008F4392">
        <w:rPr>
          <w:color w:val="000000" w:themeColor="text1"/>
          <w:sz w:val="26"/>
          <w:szCs w:val="26"/>
          <w:lang w:val="pl-PL"/>
        </w:rPr>
        <w:t xml:space="preserve"> Tính chất: </w:t>
      </w:r>
      <w:r w:rsidRPr="008F4392">
        <w:rPr>
          <w:color w:val="000000" w:themeColor="text1"/>
          <w:spacing w:val="6"/>
          <w:sz w:val="26"/>
          <w:szCs w:val="26"/>
          <w:lang w:val="pl-PL"/>
        </w:rPr>
        <w:t>Là mô đun chuyên môn nghề.</w:t>
      </w:r>
    </w:p>
    <w:p w14:paraId="6E39B4E5" w14:textId="77777777" w:rsidR="00F67FDA" w:rsidRPr="008F4392" w:rsidRDefault="00F67FDA" w:rsidP="00583ADF">
      <w:pPr>
        <w:pStyle w:val="Heading2"/>
        <w:rPr>
          <w:color w:val="000000" w:themeColor="text1"/>
          <w:sz w:val="26"/>
          <w:szCs w:val="26"/>
          <w:lang w:val="pl-PL"/>
        </w:rPr>
      </w:pPr>
      <w:r w:rsidRPr="008F4392">
        <w:rPr>
          <w:color w:val="000000" w:themeColor="text1"/>
          <w:sz w:val="26"/>
          <w:szCs w:val="26"/>
          <w:lang w:val="pl-PL"/>
        </w:rPr>
        <w:t>II. Mục tiêu mô đun:</w:t>
      </w:r>
    </w:p>
    <w:p w14:paraId="36DDA5E2" w14:textId="77777777" w:rsidR="00F67FDA" w:rsidRPr="008F4392" w:rsidRDefault="00F67FDA" w:rsidP="00F67FDA">
      <w:pPr>
        <w:tabs>
          <w:tab w:val="center" w:pos="1701"/>
          <w:tab w:val="left" w:pos="6300"/>
          <w:tab w:val="center" w:pos="6521"/>
        </w:tabs>
        <w:spacing w:before="120" w:after="120" w:line="288" w:lineRule="auto"/>
        <w:jc w:val="both"/>
        <w:rPr>
          <w:color w:val="000000" w:themeColor="text1"/>
          <w:spacing w:val="6"/>
          <w:sz w:val="26"/>
          <w:szCs w:val="26"/>
          <w:lang w:val="pl-PL"/>
        </w:rPr>
      </w:pPr>
      <w:r w:rsidRPr="008F4392">
        <w:rPr>
          <w:color w:val="000000" w:themeColor="text1"/>
          <w:spacing w:val="6"/>
          <w:sz w:val="26"/>
          <w:szCs w:val="26"/>
          <w:lang w:val="pl-PL"/>
        </w:rPr>
        <w:t>- Về kiến thức:</w:t>
      </w:r>
    </w:p>
    <w:p w14:paraId="7031B022" w14:textId="77777777" w:rsidR="00F67FDA" w:rsidRPr="008F4392" w:rsidRDefault="00F67FDA" w:rsidP="00F67FDA">
      <w:pPr>
        <w:spacing w:before="120" w:after="120" w:line="288" w:lineRule="auto"/>
        <w:ind w:firstLine="360"/>
        <w:jc w:val="both"/>
        <w:rPr>
          <w:color w:val="000000" w:themeColor="text1"/>
          <w:spacing w:val="6"/>
          <w:sz w:val="26"/>
          <w:szCs w:val="26"/>
          <w:lang w:val="pl-PL"/>
        </w:rPr>
      </w:pPr>
      <w:r w:rsidRPr="008F4392">
        <w:rPr>
          <w:color w:val="000000" w:themeColor="text1"/>
          <w:spacing w:val="6"/>
          <w:sz w:val="26"/>
          <w:szCs w:val="26"/>
          <w:lang w:val="pl-PL"/>
        </w:rPr>
        <w:t>+ Ôn tập, tổng hợp các kiến thức, kỹ năng đã được học qua thực tiễn.</w:t>
      </w:r>
    </w:p>
    <w:p w14:paraId="3D3EEACF" w14:textId="77777777" w:rsidR="00F67FDA" w:rsidRPr="008F4392" w:rsidRDefault="00F67FDA" w:rsidP="00F67FDA">
      <w:pPr>
        <w:spacing w:before="120" w:after="120" w:line="288" w:lineRule="auto"/>
        <w:ind w:firstLine="360"/>
        <w:jc w:val="both"/>
        <w:rPr>
          <w:color w:val="000000" w:themeColor="text1"/>
          <w:spacing w:val="6"/>
          <w:sz w:val="26"/>
          <w:szCs w:val="26"/>
          <w:lang w:val="pl-PL"/>
        </w:rPr>
      </w:pPr>
      <w:r w:rsidRPr="008F4392">
        <w:rPr>
          <w:color w:val="000000" w:themeColor="text1"/>
          <w:spacing w:val="6"/>
          <w:sz w:val="26"/>
          <w:szCs w:val="26"/>
          <w:lang w:val="pl-PL"/>
        </w:rPr>
        <w:t>+ Đánh giá quá trình học tập của bản thân qua thực tiễn công việc.</w:t>
      </w:r>
    </w:p>
    <w:p w14:paraId="31C2D4C0" w14:textId="77777777" w:rsidR="00F67FDA" w:rsidRPr="008F4392" w:rsidRDefault="00F67FDA" w:rsidP="00F67FDA">
      <w:pPr>
        <w:spacing w:before="120" w:after="120" w:line="288" w:lineRule="auto"/>
        <w:jc w:val="both"/>
        <w:rPr>
          <w:color w:val="000000" w:themeColor="text1"/>
          <w:spacing w:val="6"/>
          <w:sz w:val="26"/>
          <w:szCs w:val="26"/>
          <w:lang w:val="pl-PL"/>
        </w:rPr>
      </w:pPr>
      <w:r w:rsidRPr="008F4392">
        <w:rPr>
          <w:color w:val="000000" w:themeColor="text1"/>
          <w:spacing w:val="6"/>
          <w:sz w:val="26"/>
          <w:szCs w:val="26"/>
          <w:lang w:val="pl-PL"/>
        </w:rPr>
        <w:t>- Về kỹ năng:</w:t>
      </w:r>
    </w:p>
    <w:p w14:paraId="1A68A384" w14:textId="77777777" w:rsidR="00F67FDA" w:rsidRPr="008F4392" w:rsidRDefault="00F67FDA" w:rsidP="00F67FDA">
      <w:pPr>
        <w:spacing w:before="120" w:after="120" w:line="288" w:lineRule="auto"/>
        <w:jc w:val="both"/>
        <w:rPr>
          <w:color w:val="000000" w:themeColor="text1"/>
          <w:spacing w:val="6"/>
          <w:sz w:val="26"/>
          <w:szCs w:val="26"/>
          <w:lang w:val="pl-PL"/>
        </w:rPr>
      </w:pPr>
      <w:r w:rsidRPr="008F4392">
        <w:rPr>
          <w:color w:val="000000" w:themeColor="text1"/>
          <w:spacing w:val="6"/>
          <w:sz w:val="26"/>
          <w:szCs w:val="26"/>
          <w:lang w:val="pl-PL"/>
        </w:rPr>
        <w:t xml:space="preserve">     + Lắp ráp các bo mạch điện tử.</w:t>
      </w:r>
    </w:p>
    <w:p w14:paraId="3B55C9A8" w14:textId="77777777" w:rsidR="00F67FDA" w:rsidRPr="008F4392" w:rsidRDefault="00F67FDA" w:rsidP="00F67FDA">
      <w:pPr>
        <w:spacing w:before="120" w:after="120" w:line="288" w:lineRule="auto"/>
        <w:jc w:val="both"/>
        <w:rPr>
          <w:color w:val="000000" w:themeColor="text1"/>
          <w:spacing w:val="6"/>
          <w:sz w:val="26"/>
          <w:szCs w:val="26"/>
          <w:lang w:val="pl-PL"/>
        </w:rPr>
      </w:pPr>
      <w:r w:rsidRPr="008F4392">
        <w:rPr>
          <w:color w:val="000000" w:themeColor="text1"/>
          <w:spacing w:val="6"/>
          <w:sz w:val="26"/>
          <w:szCs w:val="26"/>
          <w:lang w:val="pl-PL"/>
        </w:rPr>
        <w:t xml:space="preserve">     + Thực hành bảo trì, lắp đặt, kiểm tra, thay thế các mạch điện tử, thiết bị điện tử đúng qui định kỹ thuật của nhà nước và doanh nghiệp tuyển dụng lao động.</w:t>
      </w:r>
    </w:p>
    <w:p w14:paraId="65260F8A" w14:textId="77777777" w:rsidR="00F67FDA" w:rsidRPr="008F4392" w:rsidRDefault="00F67FDA" w:rsidP="00F67FDA">
      <w:pPr>
        <w:spacing w:before="120" w:after="120" w:line="288" w:lineRule="auto"/>
        <w:jc w:val="both"/>
        <w:rPr>
          <w:color w:val="000000" w:themeColor="text1"/>
          <w:sz w:val="26"/>
          <w:szCs w:val="26"/>
          <w:lang w:val="pl-PL"/>
        </w:rPr>
      </w:pPr>
      <w:r w:rsidRPr="008F4392">
        <w:rPr>
          <w:color w:val="000000" w:themeColor="text1"/>
          <w:sz w:val="26"/>
          <w:szCs w:val="26"/>
          <w:lang w:val="pl-PL"/>
        </w:rPr>
        <w:t>-  Về năng lực tự chủ và trách nhiệm:</w:t>
      </w:r>
    </w:p>
    <w:p w14:paraId="002F155A" w14:textId="77777777" w:rsidR="00F67FDA" w:rsidRPr="008F4392" w:rsidRDefault="00F67FDA" w:rsidP="00F67FDA">
      <w:pPr>
        <w:tabs>
          <w:tab w:val="left" w:pos="600"/>
        </w:tabs>
        <w:spacing w:before="120" w:after="120" w:line="288" w:lineRule="auto"/>
        <w:jc w:val="both"/>
        <w:rPr>
          <w:color w:val="000000" w:themeColor="text1"/>
          <w:sz w:val="26"/>
          <w:szCs w:val="26"/>
          <w:lang w:val="vi-VN"/>
        </w:rPr>
      </w:pPr>
      <w:r w:rsidRPr="008F4392">
        <w:rPr>
          <w:color w:val="000000" w:themeColor="text1"/>
          <w:sz w:val="26"/>
          <w:szCs w:val="26"/>
          <w:lang w:val="pl-PL"/>
        </w:rPr>
        <w:tab/>
        <w:t xml:space="preserve">+ </w:t>
      </w:r>
      <w:r w:rsidRPr="008F4392">
        <w:rPr>
          <w:color w:val="000000" w:themeColor="text1"/>
          <w:sz w:val="26"/>
          <w:szCs w:val="26"/>
          <w:lang w:val="vi-VN"/>
        </w:rPr>
        <w:t>Có tác phong công nghiệp, ý thức tổ chức kỷ luật, khả năng làm việc độc lập cũng như phối hợp làm việc nhóm trong quá trình sản xuất.</w:t>
      </w:r>
    </w:p>
    <w:p w14:paraId="2952C69C" w14:textId="77777777" w:rsidR="00F67FDA" w:rsidRPr="008F4392" w:rsidRDefault="00F67FDA" w:rsidP="00583ADF">
      <w:pPr>
        <w:pStyle w:val="Heading2"/>
        <w:rPr>
          <w:color w:val="000000" w:themeColor="text1"/>
          <w:sz w:val="26"/>
          <w:szCs w:val="26"/>
          <w:lang w:val="vi-VN"/>
        </w:rPr>
      </w:pPr>
      <w:r w:rsidRPr="008F4392">
        <w:rPr>
          <w:color w:val="000000" w:themeColor="text1"/>
          <w:sz w:val="26"/>
          <w:szCs w:val="26"/>
          <w:lang w:val="vi-VN"/>
        </w:rPr>
        <w:t>III. Nội dung mô đun:</w:t>
      </w:r>
    </w:p>
    <w:p w14:paraId="679A08E4" w14:textId="77777777" w:rsidR="00F67FDA" w:rsidRPr="008F4392" w:rsidRDefault="00F67FDA" w:rsidP="00583ADF">
      <w:pPr>
        <w:pStyle w:val="Heading3"/>
        <w:rPr>
          <w:b w:val="0"/>
          <w:color w:val="000000" w:themeColor="text1"/>
          <w:sz w:val="26"/>
          <w:szCs w:val="26"/>
        </w:rPr>
      </w:pPr>
      <w:r w:rsidRPr="008F4392">
        <w:rPr>
          <w:color w:val="000000" w:themeColor="text1"/>
          <w:sz w:val="26"/>
          <w:szCs w:val="26"/>
          <w:lang w:val="vi-VN"/>
        </w:rPr>
        <w:t>Phương án 1: Thực hàn</w:t>
      </w:r>
      <w:r w:rsidR="002A6F40" w:rsidRPr="008F4392">
        <w:rPr>
          <w:color w:val="000000" w:themeColor="text1"/>
          <w:sz w:val="26"/>
          <w:szCs w:val="26"/>
          <w:lang w:val="vi-VN"/>
        </w:rPr>
        <w:t>h tại doanh nghiệp</w:t>
      </w:r>
    </w:p>
    <w:p w14:paraId="1B54003A"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9F3C19" w:rsidRPr="008F4392" w14:paraId="68ECF21C" w14:textId="77777777" w:rsidTr="009F1535">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00996C0B"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18D2939A"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Tên chương, mục</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617537DD"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Thời gian (giờ)</w:t>
            </w:r>
          </w:p>
        </w:tc>
      </w:tr>
      <w:tr w:rsidR="009F3C19" w:rsidRPr="008F4392" w14:paraId="518EC03B" w14:textId="77777777" w:rsidTr="009F1535">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11601" w14:textId="77777777" w:rsidR="00F67FDA" w:rsidRPr="008F4392" w:rsidRDefault="00F67FDA" w:rsidP="009F1535">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60B8A" w14:textId="77777777" w:rsidR="00F67FDA" w:rsidRPr="008F4392" w:rsidRDefault="00F67FDA" w:rsidP="009F1535">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40758B8B" w14:textId="77777777" w:rsidR="00F67FDA" w:rsidRPr="008F4392" w:rsidRDefault="00F67FDA" w:rsidP="009F1535">
            <w:pPr>
              <w:spacing w:before="120" w:line="288" w:lineRule="auto"/>
              <w:ind w:left="-43" w:right="-44"/>
              <w:jc w:val="center"/>
              <w:rPr>
                <w:b/>
                <w:color w:val="000000" w:themeColor="text1"/>
                <w:sz w:val="26"/>
                <w:szCs w:val="26"/>
              </w:rPr>
            </w:pPr>
            <w:r w:rsidRPr="008F4392">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7877283D" w14:textId="77777777" w:rsidR="00F67FDA" w:rsidRPr="008F4392" w:rsidRDefault="00F67FDA" w:rsidP="009F1535">
            <w:pPr>
              <w:spacing w:before="120" w:line="288" w:lineRule="auto"/>
              <w:ind w:left="-43" w:right="-44"/>
              <w:jc w:val="center"/>
              <w:rPr>
                <w:b/>
                <w:color w:val="000000" w:themeColor="text1"/>
                <w:sz w:val="26"/>
                <w:szCs w:val="26"/>
              </w:rPr>
            </w:pPr>
            <w:r w:rsidRPr="008F4392">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E4F96B6" w14:textId="77777777" w:rsidR="00F67FDA" w:rsidRPr="008F4392" w:rsidRDefault="00F67FDA" w:rsidP="009F1535">
            <w:pPr>
              <w:spacing w:before="120" w:line="288" w:lineRule="auto"/>
              <w:ind w:left="-43" w:right="-44"/>
              <w:jc w:val="center"/>
              <w:rPr>
                <w:b/>
                <w:color w:val="000000" w:themeColor="text1"/>
                <w:sz w:val="26"/>
                <w:szCs w:val="26"/>
              </w:rPr>
            </w:pPr>
            <w:r w:rsidRPr="008F4392">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1E5582FC" w14:textId="77777777" w:rsidR="00F67FDA" w:rsidRPr="008F4392" w:rsidRDefault="00F67FDA" w:rsidP="009F1535">
            <w:pPr>
              <w:spacing w:before="120" w:line="288" w:lineRule="auto"/>
              <w:ind w:left="-43" w:right="-44"/>
              <w:jc w:val="center"/>
              <w:rPr>
                <w:b/>
                <w:color w:val="000000" w:themeColor="text1"/>
                <w:sz w:val="26"/>
                <w:szCs w:val="26"/>
              </w:rPr>
            </w:pPr>
            <w:r w:rsidRPr="008F4392">
              <w:rPr>
                <w:b/>
                <w:color w:val="000000" w:themeColor="text1"/>
                <w:sz w:val="26"/>
                <w:szCs w:val="26"/>
              </w:rPr>
              <w:t>Kiểm tra</w:t>
            </w:r>
          </w:p>
        </w:tc>
      </w:tr>
      <w:tr w:rsidR="009F3C19" w:rsidRPr="008F4392" w14:paraId="34E5623C"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hideMark/>
          </w:tcPr>
          <w:p w14:paraId="6C718A99" w14:textId="77777777" w:rsidR="00F67FDA" w:rsidRPr="008F4392" w:rsidRDefault="00F67FDA" w:rsidP="009F1535">
            <w:pPr>
              <w:spacing w:before="120" w:line="288" w:lineRule="auto"/>
              <w:jc w:val="center"/>
              <w:rPr>
                <w:color w:val="000000" w:themeColor="text1"/>
                <w:sz w:val="26"/>
                <w:szCs w:val="26"/>
              </w:rPr>
            </w:pPr>
            <w:r w:rsidRPr="008F4392">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tcPr>
          <w:p w14:paraId="5ADEF063" w14:textId="77777777" w:rsidR="00F67FDA" w:rsidRPr="008F4392" w:rsidRDefault="00F67FDA" w:rsidP="009F1535">
            <w:pPr>
              <w:spacing w:before="120" w:line="288" w:lineRule="auto"/>
              <w:jc w:val="both"/>
              <w:rPr>
                <w:color w:val="000000" w:themeColor="text1"/>
                <w:sz w:val="26"/>
                <w:szCs w:val="26"/>
              </w:rPr>
            </w:pPr>
            <w:r w:rsidRPr="008F4392">
              <w:rPr>
                <w:color w:val="000000" w:themeColor="text1"/>
                <w:sz w:val="26"/>
                <w:szCs w:val="26"/>
              </w:rPr>
              <w:t>Bài 1: Qui tắc giao tiếp và an toàn trong công việc</w:t>
            </w:r>
          </w:p>
          <w:p w14:paraId="35B8F9E1" w14:textId="77777777" w:rsidR="00F67FDA" w:rsidRPr="008F4392" w:rsidRDefault="00F67FDA" w:rsidP="009F1535">
            <w:pPr>
              <w:spacing w:before="120" w:line="288" w:lineRule="auto"/>
              <w:jc w:val="both"/>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14570681" w14:textId="77777777" w:rsidR="00F67FDA" w:rsidRPr="008F4392" w:rsidRDefault="001B5E9E" w:rsidP="00EF3C4D">
            <w:pPr>
              <w:spacing w:before="120" w:line="288" w:lineRule="auto"/>
              <w:jc w:val="center"/>
              <w:rPr>
                <w:color w:val="000000" w:themeColor="text1"/>
                <w:sz w:val="26"/>
                <w:szCs w:val="26"/>
              </w:rPr>
            </w:pPr>
            <w:r w:rsidRPr="008F4392">
              <w:rPr>
                <w:color w:val="000000" w:themeColor="text1"/>
                <w:sz w:val="26"/>
                <w:szCs w:val="26"/>
              </w:rPr>
              <w:t>2</w:t>
            </w:r>
            <w:r w:rsidR="00EF3C4D" w:rsidRPr="008F4392">
              <w:rPr>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tcPr>
          <w:p w14:paraId="69A14D91" w14:textId="77777777" w:rsidR="00F67FDA" w:rsidRPr="008F4392" w:rsidRDefault="00F67FDA" w:rsidP="009F1535">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6C29912F" w14:textId="77777777" w:rsidR="00F67FDA" w:rsidRPr="008F4392" w:rsidRDefault="001B5E9E" w:rsidP="00EF3C4D">
            <w:pPr>
              <w:spacing w:before="120" w:line="288" w:lineRule="auto"/>
              <w:jc w:val="center"/>
              <w:rPr>
                <w:color w:val="000000" w:themeColor="text1"/>
                <w:sz w:val="26"/>
                <w:szCs w:val="26"/>
              </w:rPr>
            </w:pPr>
            <w:r w:rsidRPr="008F4392">
              <w:rPr>
                <w:color w:val="000000" w:themeColor="text1"/>
                <w:sz w:val="26"/>
                <w:szCs w:val="26"/>
              </w:rPr>
              <w:t>2</w:t>
            </w:r>
            <w:r w:rsidR="00EF3C4D" w:rsidRPr="008F4392">
              <w:rPr>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11B3AC4B" w14:textId="77777777" w:rsidR="00F67FDA" w:rsidRPr="008F4392" w:rsidRDefault="00F67FDA" w:rsidP="009F1535">
            <w:pPr>
              <w:spacing w:before="120" w:line="288" w:lineRule="auto"/>
              <w:jc w:val="center"/>
              <w:rPr>
                <w:color w:val="000000" w:themeColor="text1"/>
                <w:sz w:val="26"/>
                <w:szCs w:val="26"/>
              </w:rPr>
            </w:pPr>
          </w:p>
        </w:tc>
      </w:tr>
      <w:tr w:rsidR="009F3C19" w:rsidRPr="008F4392" w14:paraId="26939114"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hideMark/>
          </w:tcPr>
          <w:p w14:paraId="5EF658FC" w14:textId="77777777" w:rsidR="00F67FDA" w:rsidRPr="008F4392" w:rsidRDefault="00F67FDA" w:rsidP="009F1535">
            <w:pPr>
              <w:spacing w:before="120" w:line="288" w:lineRule="auto"/>
              <w:jc w:val="center"/>
              <w:rPr>
                <w:color w:val="000000" w:themeColor="text1"/>
                <w:sz w:val="26"/>
                <w:szCs w:val="26"/>
              </w:rPr>
            </w:pPr>
            <w:r w:rsidRPr="008F4392">
              <w:rPr>
                <w:color w:val="000000" w:themeColor="text1"/>
                <w:sz w:val="26"/>
                <w:szCs w:val="26"/>
              </w:rPr>
              <w:lastRenderedPageBreak/>
              <w:t>2</w:t>
            </w:r>
          </w:p>
        </w:tc>
        <w:tc>
          <w:tcPr>
            <w:tcW w:w="3962" w:type="dxa"/>
            <w:tcBorders>
              <w:top w:val="single" w:sz="4" w:space="0" w:color="auto"/>
              <w:left w:val="single" w:sz="4" w:space="0" w:color="auto"/>
              <w:bottom w:val="single" w:sz="4" w:space="0" w:color="auto"/>
              <w:right w:val="single" w:sz="4" w:space="0" w:color="auto"/>
            </w:tcBorders>
          </w:tcPr>
          <w:p w14:paraId="2BC09670" w14:textId="77777777" w:rsidR="00F67FDA" w:rsidRPr="008F4392" w:rsidRDefault="00F67FDA" w:rsidP="009F1535">
            <w:pPr>
              <w:spacing w:before="120" w:line="288" w:lineRule="auto"/>
              <w:jc w:val="both"/>
              <w:rPr>
                <w:color w:val="000000" w:themeColor="text1"/>
                <w:sz w:val="26"/>
                <w:szCs w:val="26"/>
              </w:rPr>
            </w:pPr>
            <w:r w:rsidRPr="008F4392">
              <w:rPr>
                <w:color w:val="000000" w:themeColor="text1"/>
                <w:sz w:val="26"/>
                <w:szCs w:val="26"/>
              </w:rPr>
              <w:t>Bài 2: Vệ sinh, bảo dưỡng thiết bị điện tử công nghiệp</w:t>
            </w:r>
          </w:p>
          <w:p w14:paraId="165806D4" w14:textId="77777777" w:rsidR="00F67FDA" w:rsidRPr="008F4392" w:rsidRDefault="00F67FDA" w:rsidP="009F1535">
            <w:pPr>
              <w:spacing w:before="120" w:line="288" w:lineRule="auto"/>
              <w:jc w:val="both"/>
              <w:rPr>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hideMark/>
          </w:tcPr>
          <w:p w14:paraId="4A0AB913"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4</w:t>
            </w:r>
            <w:r w:rsidR="00EF3C4D" w:rsidRPr="008F4392">
              <w:rPr>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tcPr>
          <w:p w14:paraId="186AE160" w14:textId="77777777" w:rsidR="00F67FDA" w:rsidRPr="008F4392" w:rsidRDefault="00F67FDA" w:rsidP="009F1535">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5754E0B0"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4</w:t>
            </w:r>
            <w:r w:rsidR="00EF3C4D" w:rsidRPr="008F4392">
              <w:rPr>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6E3C9E58" w14:textId="77777777" w:rsidR="00F67FDA" w:rsidRPr="008F4392" w:rsidRDefault="00F67FDA" w:rsidP="009F1535">
            <w:pPr>
              <w:spacing w:before="120" w:line="288" w:lineRule="auto"/>
              <w:jc w:val="center"/>
              <w:rPr>
                <w:color w:val="000000" w:themeColor="text1"/>
                <w:sz w:val="26"/>
                <w:szCs w:val="26"/>
              </w:rPr>
            </w:pPr>
          </w:p>
        </w:tc>
      </w:tr>
      <w:tr w:rsidR="009F3C19" w:rsidRPr="008F4392" w14:paraId="3C4DE48D"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hideMark/>
          </w:tcPr>
          <w:p w14:paraId="06317087" w14:textId="77777777" w:rsidR="00F67FDA" w:rsidRPr="008F4392" w:rsidRDefault="00F67FDA" w:rsidP="009F1535">
            <w:pPr>
              <w:spacing w:before="120" w:line="288" w:lineRule="auto"/>
              <w:jc w:val="center"/>
              <w:rPr>
                <w:color w:val="000000" w:themeColor="text1"/>
                <w:sz w:val="26"/>
                <w:szCs w:val="26"/>
              </w:rPr>
            </w:pPr>
            <w:r w:rsidRPr="008F4392">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hideMark/>
          </w:tcPr>
          <w:p w14:paraId="31B6B0BA" w14:textId="77777777" w:rsidR="00F67FDA" w:rsidRPr="008F4392" w:rsidRDefault="00F67FDA" w:rsidP="009F1535">
            <w:pPr>
              <w:spacing w:before="120" w:line="288" w:lineRule="auto"/>
              <w:jc w:val="both"/>
              <w:rPr>
                <w:color w:val="000000" w:themeColor="text1"/>
                <w:sz w:val="26"/>
                <w:szCs w:val="26"/>
              </w:rPr>
            </w:pPr>
            <w:r w:rsidRPr="008F4392">
              <w:rPr>
                <w:color w:val="000000" w:themeColor="text1"/>
                <w:sz w:val="26"/>
                <w:szCs w:val="26"/>
              </w:rPr>
              <w:t>Bài 3: Tìm hiểu dây chuyển sản xuất sử dụng thiết bị điện tử tự động</w:t>
            </w:r>
          </w:p>
        </w:tc>
        <w:tc>
          <w:tcPr>
            <w:tcW w:w="838" w:type="dxa"/>
            <w:tcBorders>
              <w:top w:val="single" w:sz="4" w:space="0" w:color="auto"/>
              <w:left w:val="single" w:sz="4" w:space="0" w:color="auto"/>
              <w:bottom w:val="single" w:sz="4" w:space="0" w:color="auto"/>
              <w:right w:val="single" w:sz="4" w:space="0" w:color="auto"/>
            </w:tcBorders>
            <w:hideMark/>
          </w:tcPr>
          <w:p w14:paraId="48A6A690"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6</w:t>
            </w:r>
            <w:r w:rsidR="00F67FDA" w:rsidRPr="008F4392">
              <w:rPr>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tcPr>
          <w:p w14:paraId="3C50B7BB" w14:textId="77777777" w:rsidR="00F67FDA" w:rsidRPr="008F4392" w:rsidRDefault="00F67FDA" w:rsidP="009F1535">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7FA55D77"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6</w:t>
            </w:r>
            <w:r w:rsidR="00EF3C4D" w:rsidRPr="008F4392">
              <w:rPr>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05FFAAF3" w14:textId="77777777" w:rsidR="00F67FDA" w:rsidRPr="008F4392" w:rsidRDefault="00F67FDA" w:rsidP="009F1535">
            <w:pPr>
              <w:spacing w:before="120" w:line="288" w:lineRule="auto"/>
              <w:jc w:val="center"/>
              <w:rPr>
                <w:color w:val="000000" w:themeColor="text1"/>
                <w:sz w:val="26"/>
                <w:szCs w:val="26"/>
              </w:rPr>
            </w:pPr>
          </w:p>
        </w:tc>
      </w:tr>
      <w:tr w:rsidR="009F3C19" w:rsidRPr="008F4392" w14:paraId="61CB5251"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tcPr>
          <w:p w14:paraId="1345B883" w14:textId="77777777" w:rsidR="00F67FDA" w:rsidRPr="008F4392" w:rsidRDefault="00F67FDA" w:rsidP="009F1535">
            <w:pPr>
              <w:spacing w:before="120" w:line="288" w:lineRule="auto"/>
              <w:jc w:val="center"/>
              <w:rPr>
                <w:color w:val="000000" w:themeColor="text1"/>
                <w:sz w:val="26"/>
                <w:szCs w:val="26"/>
              </w:rPr>
            </w:pPr>
            <w:r w:rsidRPr="008F4392">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hideMark/>
          </w:tcPr>
          <w:p w14:paraId="74C43169" w14:textId="77777777" w:rsidR="00F67FDA" w:rsidRPr="008F4392" w:rsidRDefault="00F67FDA" w:rsidP="009F1535">
            <w:pPr>
              <w:tabs>
                <w:tab w:val="left" w:pos="600"/>
              </w:tabs>
              <w:spacing w:line="288" w:lineRule="auto"/>
              <w:jc w:val="both"/>
              <w:rPr>
                <w:i/>
                <w:iCs/>
                <w:color w:val="000000" w:themeColor="text1"/>
                <w:sz w:val="26"/>
                <w:szCs w:val="26"/>
              </w:rPr>
            </w:pPr>
            <w:r w:rsidRPr="008F4392">
              <w:rPr>
                <w:color w:val="000000" w:themeColor="text1"/>
                <w:sz w:val="26"/>
                <w:szCs w:val="26"/>
              </w:rPr>
              <w:t>Bài 4: Thực hiện các công việc của người thợ điện tử công nghiệp</w:t>
            </w:r>
          </w:p>
        </w:tc>
        <w:tc>
          <w:tcPr>
            <w:tcW w:w="838" w:type="dxa"/>
            <w:tcBorders>
              <w:top w:val="single" w:sz="4" w:space="0" w:color="auto"/>
              <w:left w:val="single" w:sz="4" w:space="0" w:color="auto"/>
              <w:bottom w:val="single" w:sz="4" w:space="0" w:color="auto"/>
              <w:right w:val="single" w:sz="4" w:space="0" w:color="auto"/>
            </w:tcBorders>
            <w:hideMark/>
          </w:tcPr>
          <w:p w14:paraId="25A86F59"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4</w:t>
            </w:r>
            <w:r w:rsidR="00EF3C4D" w:rsidRPr="008F4392">
              <w:rPr>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tcPr>
          <w:p w14:paraId="49C479E1" w14:textId="77777777" w:rsidR="00F67FDA" w:rsidRPr="008F4392" w:rsidRDefault="00F67FDA" w:rsidP="009F1535">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118490B2" w14:textId="77777777" w:rsidR="00F67FDA" w:rsidRPr="008F4392" w:rsidRDefault="001B5E9E" w:rsidP="009F1535">
            <w:pPr>
              <w:spacing w:before="120" w:line="288" w:lineRule="auto"/>
              <w:jc w:val="center"/>
              <w:rPr>
                <w:color w:val="000000" w:themeColor="text1"/>
                <w:sz w:val="26"/>
                <w:szCs w:val="26"/>
              </w:rPr>
            </w:pPr>
            <w:r w:rsidRPr="008F4392">
              <w:rPr>
                <w:color w:val="000000" w:themeColor="text1"/>
                <w:sz w:val="26"/>
                <w:szCs w:val="26"/>
              </w:rPr>
              <w:t>4</w:t>
            </w:r>
            <w:r w:rsidR="00EF3C4D" w:rsidRPr="008F4392">
              <w:rPr>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25AFBBFB" w14:textId="77777777" w:rsidR="00F67FDA" w:rsidRPr="008F4392" w:rsidRDefault="00F67FDA" w:rsidP="009F1535">
            <w:pPr>
              <w:spacing w:before="120" w:line="288" w:lineRule="auto"/>
              <w:jc w:val="center"/>
              <w:rPr>
                <w:color w:val="000000" w:themeColor="text1"/>
                <w:sz w:val="26"/>
                <w:szCs w:val="26"/>
              </w:rPr>
            </w:pPr>
          </w:p>
        </w:tc>
      </w:tr>
      <w:tr w:rsidR="009F3C19" w:rsidRPr="008F4392" w14:paraId="0000BF20"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tcPr>
          <w:p w14:paraId="5021C7DD" w14:textId="77777777" w:rsidR="00F67FDA" w:rsidRPr="008F4392" w:rsidRDefault="00F67FDA" w:rsidP="009F1535">
            <w:pPr>
              <w:spacing w:before="120" w:line="288" w:lineRule="auto"/>
              <w:jc w:val="center"/>
              <w:rPr>
                <w:color w:val="000000" w:themeColor="text1"/>
                <w:sz w:val="26"/>
                <w:szCs w:val="26"/>
              </w:rPr>
            </w:pPr>
            <w:r w:rsidRPr="008F4392">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hideMark/>
          </w:tcPr>
          <w:p w14:paraId="3AFD4C57" w14:textId="77777777" w:rsidR="00F67FDA" w:rsidRPr="008F4392" w:rsidRDefault="00F67FDA" w:rsidP="009F1535">
            <w:pPr>
              <w:tabs>
                <w:tab w:val="left" w:pos="600"/>
              </w:tabs>
              <w:spacing w:line="288" w:lineRule="auto"/>
              <w:jc w:val="both"/>
              <w:rPr>
                <w:color w:val="000000" w:themeColor="text1"/>
                <w:sz w:val="26"/>
                <w:szCs w:val="26"/>
              </w:rPr>
            </w:pPr>
            <w:r w:rsidRPr="008F4392">
              <w:rPr>
                <w:iCs/>
                <w:color w:val="000000" w:themeColor="text1"/>
                <w:sz w:val="26"/>
                <w:szCs w:val="26"/>
                <w:lang w:val="vi-VN"/>
              </w:rPr>
              <w:t>Bài 5: Viết báo cáo thực tập</w:t>
            </w:r>
            <w:r w:rsidRPr="008F4392">
              <w:rPr>
                <w:iCs/>
                <w:color w:val="000000" w:themeColor="text1"/>
                <w:sz w:val="26"/>
                <w:szCs w:val="26"/>
                <w:lang w:val="vi-VN"/>
              </w:rPr>
              <w:tab/>
            </w:r>
          </w:p>
        </w:tc>
        <w:tc>
          <w:tcPr>
            <w:tcW w:w="838" w:type="dxa"/>
            <w:tcBorders>
              <w:top w:val="single" w:sz="4" w:space="0" w:color="auto"/>
              <w:left w:val="single" w:sz="4" w:space="0" w:color="auto"/>
              <w:bottom w:val="single" w:sz="4" w:space="0" w:color="auto"/>
              <w:right w:val="single" w:sz="4" w:space="0" w:color="auto"/>
            </w:tcBorders>
            <w:hideMark/>
          </w:tcPr>
          <w:p w14:paraId="22668464" w14:textId="77777777" w:rsidR="00F67FDA" w:rsidRPr="008F4392" w:rsidRDefault="001B5E9E" w:rsidP="00EF3C4D">
            <w:pPr>
              <w:spacing w:before="120" w:line="288" w:lineRule="auto"/>
              <w:jc w:val="center"/>
              <w:rPr>
                <w:color w:val="000000" w:themeColor="text1"/>
                <w:sz w:val="26"/>
                <w:szCs w:val="26"/>
              </w:rPr>
            </w:pPr>
            <w:r w:rsidRPr="008F4392">
              <w:rPr>
                <w:color w:val="000000" w:themeColor="text1"/>
                <w:sz w:val="26"/>
                <w:szCs w:val="26"/>
              </w:rPr>
              <w:t>2</w:t>
            </w:r>
            <w:r w:rsidR="00EF3C4D" w:rsidRPr="008F4392">
              <w:rPr>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tcPr>
          <w:p w14:paraId="51F1C18D" w14:textId="77777777" w:rsidR="00F67FDA" w:rsidRPr="008F4392" w:rsidRDefault="00F67FDA" w:rsidP="009F1535">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429B142A" w14:textId="77777777" w:rsidR="00F67FDA" w:rsidRPr="008F4392" w:rsidRDefault="001B5E9E" w:rsidP="00EF3C4D">
            <w:pPr>
              <w:spacing w:before="120" w:line="288" w:lineRule="auto"/>
              <w:jc w:val="center"/>
              <w:rPr>
                <w:color w:val="000000" w:themeColor="text1"/>
                <w:sz w:val="26"/>
                <w:szCs w:val="26"/>
              </w:rPr>
            </w:pPr>
            <w:r w:rsidRPr="008F4392">
              <w:rPr>
                <w:color w:val="000000" w:themeColor="text1"/>
                <w:sz w:val="26"/>
                <w:szCs w:val="26"/>
              </w:rPr>
              <w:t>2</w:t>
            </w:r>
            <w:r w:rsidR="00EF3C4D" w:rsidRPr="008F4392">
              <w:rPr>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tcPr>
          <w:p w14:paraId="52617635" w14:textId="77777777" w:rsidR="00F67FDA" w:rsidRPr="008F4392" w:rsidRDefault="00F67FDA" w:rsidP="009F1535">
            <w:pPr>
              <w:spacing w:before="120" w:line="288" w:lineRule="auto"/>
              <w:jc w:val="center"/>
              <w:rPr>
                <w:color w:val="000000" w:themeColor="text1"/>
                <w:sz w:val="26"/>
                <w:szCs w:val="26"/>
              </w:rPr>
            </w:pPr>
          </w:p>
        </w:tc>
      </w:tr>
      <w:tr w:rsidR="009F3C19" w:rsidRPr="008F4392" w14:paraId="69C7D7A9" w14:textId="77777777" w:rsidTr="009F1535">
        <w:trPr>
          <w:trHeight w:val="420"/>
        </w:trPr>
        <w:tc>
          <w:tcPr>
            <w:tcW w:w="793" w:type="dxa"/>
            <w:tcBorders>
              <w:top w:val="single" w:sz="4" w:space="0" w:color="auto"/>
              <w:left w:val="single" w:sz="4" w:space="0" w:color="auto"/>
              <w:bottom w:val="single" w:sz="4" w:space="0" w:color="auto"/>
              <w:right w:val="single" w:sz="4" w:space="0" w:color="auto"/>
            </w:tcBorders>
          </w:tcPr>
          <w:p w14:paraId="37B0E95F" w14:textId="77777777" w:rsidR="00F67FDA" w:rsidRPr="008F4392" w:rsidRDefault="00F67FDA" w:rsidP="009F1535">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18F5A494"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22B77279" w14:textId="77777777" w:rsidR="00F67FDA" w:rsidRPr="008F4392" w:rsidRDefault="005D389D" w:rsidP="009F1535">
            <w:pPr>
              <w:spacing w:before="120" w:line="288" w:lineRule="auto"/>
              <w:jc w:val="center"/>
              <w:rPr>
                <w:b/>
                <w:color w:val="000000" w:themeColor="text1"/>
                <w:sz w:val="26"/>
                <w:szCs w:val="26"/>
              </w:rPr>
            </w:pPr>
            <w:r w:rsidRPr="008F4392">
              <w:rPr>
                <w:b/>
                <w:color w:val="000000" w:themeColor="text1"/>
                <w:sz w:val="26"/>
                <w:szCs w:val="26"/>
              </w:rPr>
              <w:t>18</w:t>
            </w:r>
            <w:r w:rsidR="00F67FDA" w:rsidRPr="008F4392">
              <w:rPr>
                <w:b/>
                <w:color w:val="000000" w:themeColor="text1"/>
                <w:sz w:val="26"/>
                <w:szCs w:val="26"/>
              </w:rPr>
              <w:t>0</w:t>
            </w:r>
          </w:p>
        </w:tc>
        <w:tc>
          <w:tcPr>
            <w:tcW w:w="1118" w:type="dxa"/>
            <w:tcBorders>
              <w:top w:val="single" w:sz="4" w:space="0" w:color="auto"/>
              <w:left w:val="single" w:sz="4" w:space="0" w:color="auto"/>
              <w:bottom w:val="single" w:sz="4" w:space="0" w:color="auto"/>
              <w:right w:val="single" w:sz="4" w:space="0" w:color="auto"/>
            </w:tcBorders>
            <w:hideMark/>
          </w:tcPr>
          <w:p w14:paraId="72AF41FA"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0</w:t>
            </w:r>
          </w:p>
        </w:tc>
        <w:tc>
          <w:tcPr>
            <w:tcW w:w="1511" w:type="dxa"/>
            <w:tcBorders>
              <w:top w:val="single" w:sz="4" w:space="0" w:color="auto"/>
              <w:left w:val="single" w:sz="4" w:space="0" w:color="auto"/>
              <w:bottom w:val="single" w:sz="4" w:space="0" w:color="auto"/>
              <w:right w:val="single" w:sz="4" w:space="0" w:color="auto"/>
            </w:tcBorders>
            <w:hideMark/>
          </w:tcPr>
          <w:p w14:paraId="48831299" w14:textId="77777777" w:rsidR="00F67FDA" w:rsidRPr="008F4392" w:rsidRDefault="005D389D" w:rsidP="00F67FDA">
            <w:pPr>
              <w:spacing w:before="120" w:line="288" w:lineRule="auto"/>
              <w:jc w:val="center"/>
              <w:rPr>
                <w:b/>
                <w:color w:val="000000" w:themeColor="text1"/>
                <w:sz w:val="26"/>
                <w:szCs w:val="26"/>
              </w:rPr>
            </w:pPr>
            <w:r w:rsidRPr="008F4392">
              <w:rPr>
                <w:b/>
                <w:color w:val="000000" w:themeColor="text1"/>
                <w:sz w:val="26"/>
                <w:szCs w:val="26"/>
              </w:rPr>
              <w:t>18</w:t>
            </w:r>
            <w:r w:rsidR="00F67FDA" w:rsidRPr="008F4392">
              <w:rPr>
                <w:b/>
                <w:color w:val="000000" w:themeColor="text1"/>
                <w:sz w:val="26"/>
                <w:szCs w:val="26"/>
              </w:rPr>
              <w:t>0</w:t>
            </w:r>
          </w:p>
        </w:tc>
        <w:tc>
          <w:tcPr>
            <w:tcW w:w="973" w:type="dxa"/>
            <w:tcBorders>
              <w:top w:val="single" w:sz="4" w:space="0" w:color="auto"/>
              <w:left w:val="single" w:sz="4" w:space="0" w:color="auto"/>
              <w:bottom w:val="single" w:sz="4" w:space="0" w:color="auto"/>
              <w:right w:val="single" w:sz="4" w:space="0" w:color="auto"/>
            </w:tcBorders>
            <w:hideMark/>
          </w:tcPr>
          <w:p w14:paraId="676D5E4E" w14:textId="77777777" w:rsidR="00F67FDA" w:rsidRPr="008F4392" w:rsidRDefault="00F67FDA" w:rsidP="009F1535">
            <w:pPr>
              <w:spacing w:before="120" w:line="288" w:lineRule="auto"/>
              <w:jc w:val="center"/>
              <w:rPr>
                <w:b/>
                <w:color w:val="000000" w:themeColor="text1"/>
                <w:sz w:val="26"/>
                <w:szCs w:val="26"/>
              </w:rPr>
            </w:pPr>
            <w:r w:rsidRPr="008F4392">
              <w:rPr>
                <w:b/>
                <w:color w:val="000000" w:themeColor="text1"/>
                <w:sz w:val="26"/>
                <w:szCs w:val="26"/>
              </w:rPr>
              <w:t>0</w:t>
            </w:r>
          </w:p>
        </w:tc>
      </w:tr>
    </w:tbl>
    <w:p w14:paraId="32A95BDE" w14:textId="77777777" w:rsidR="00F67FDA" w:rsidRPr="008F4392" w:rsidRDefault="00F67FDA" w:rsidP="00F67FDA">
      <w:pPr>
        <w:spacing w:before="120" w:line="288" w:lineRule="auto"/>
        <w:jc w:val="both"/>
        <w:rPr>
          <w:color w:val="000000" w:themeColor="text1"/>
          <w:sz w:val="26"/>
          <w:szCs w:val="26"/>
        </w:rPr>
      </w:pPr>
      <w:r w:rsidRPr="008F4392">
        <w:rPr>
          <w:color w:val="000000" w:themeColor="text1"/>
          <w:sz w:val="26"/>
          <w:szCs w:val="26"/>
        </w:rPr>
        <w:t>2. Nội dung chi tiết :</w:t>
      </w:r>
    </w:p>
    <w:p w14:paraId="26361596" w14:textId="77777777" w:rsidR="00F67FDA" w:rsidRPr="008F4392" w:rsidRDefault="00F67FDA" w:rsidP="00F67FDA">
      <w:pPr>
        <w:spacing w:before="120" w:line="288" w:lineRule="auto"/>
        <w:rPr>
          <w:color w:val="000000" w:themeColor="text1"/>
          <w:sz w:val="26"/>
          <w:szCs w:val="26"/>
        </w:rPr>
      </w:pPr>
      <w:r w:rsidRPr="008F4392">
        <w:rPr>
          <w:color w:val="000000" w:themeColor="text1"/>
          <w:sz w:val="26"/>
          <w:szCs w:val="26"/>
        </w:rPr>
        <w:t>Bài 1: Qui tắc giao tiếp và an toàn trong công việc</w:t>
      </w:r>
      <w:r w:rsidRPr="008F4392">
        <w:rPr>
          <w:b/>
          <w:color w:val="000000" w:themeColor="text1"/>
          <w:sz w:val="26"/>
          <w:szCs w:val="26"/>
        </w:rPr>
        <w:t xml:space="preserve">       </w:t>
      </w:r>
      <w:r w:rsidRPr="008F4392">
        <w:rPr>
          <w:color w:val="000000" w:themeColor="text1"/>
          <w:sz w:val="26"/>
          <w:szCs w:val="26"/>
        </w:rPr>
        <w:tab/>
      </w:r>
      <w:r w:rsidRPr="008F4392">
        <w:rPr>
          <w:i/>
          <w:color w:val="000000" w:themeColor="text1"/>
          <w:sz w:val="26"/>
          <w:szCs w:val="26"/>
        </w:rPr>
        <w:t xml:space="preserve">Thời gian: </w:t>
      </w:r>
      <w:r w:rsidR="00C04BB0" w:rsidRPr="008F4392">
        <w:rPr>
          <w:i/>
          <w:color w:val="000000" w:themeColor="text1"/>
          <w:sz w:val="26"/>
          <w:szCs w:val="26"/>
        </w:rPr>
        <w:t>2</w:t>
      </w:r>
      <w:r w:rsidR="00A14296" w:rsidRPr="008F4392">
        <w:rPr>
          <w:i/>
          <w:color w:val="000000" w:themeColor="text1"/>
          <w:sz w:val="26"/>
          <w:szCs w:val="26"/>
        </w:rPr>
        <w:t>0</w:t>
      </w:r>
      <w:r w:rsidRPr="008F4392">
        <w:rPr>
          <w:i/>
          <w:color w:val="000000" w:themeColor="text1"/>
          <w:sz w:val="26"/>
          <w:szCs w:val="26"/>
        </w:rPr>
        <w:t xml:space="preserve"> giờ</w:t>
      </w:r>
    </w:p>
    <w:p w14:paraId="03E6EF57" w14:textId="77777777" w:rsidR="00F67FDA" w:rsidRPr="008F4392" w:rsidRDefault="00F67FDA" w:rsidP="00F67FDA">
      <w:pPr>
        <w:spacing w:before="120" w:after="120" w:line="288" w:lineRule="auto"/>
        <w:jc w:val="both"/>
        <w:rPr>
          <w:i/>
          <w:color w:val="000000" w:themeColor="text1"/>
          <w:sz w:val="26"/>
          <w:szCs w:val="26"/>
        </w:rPr>
      </w:pPr>
      <w:r w:rsidRPr="008F4392">
        <w:rPr>
          <w:i/>
          <w:color w:val="000000" w:themeColor="text1"/>
          <w:sz w:val="26"/>
          <w:szCs w:val="26"/>
        </w:rPr>
        <w:t>Mục tiêu của bài:</w:t>
      </w:r>
    </w:p>
    <w:p w14:paraId="4D7899E5" w14:textId="77777777" w:rsidR="00F67FDA" w:rsidRPr="008F4392" w:rsidRDefault="00F67FDA" w:rsidP="00F67FDA">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Vận dụng được qui tắc chào hỏi trong công việc.</w:t>
      </w:r>
    </w:p>
    <w:p w14:paraId="26B4D65C" w14:textId="77777777" w:rsidR="00F67FDA" w:rsidRPr="008F4392" w:rsidRDefault="00F67FDA" w:rsidP="00F67FDA">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Sắp xếp, bố trí thời gian làm việc hợp lý.</w:t>
      </w:r>
    </w:p>
    <w:p w14:paraId="02905E0B" w14:textId="77777777" w:rsidR="00F67FDA" w:rsidRPr="008F4392" w:rsidRDefault="00F67FDA" w:rsidP="00F67FDA">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Vận dụng được 5S</w:t>
      </w:r>
    </w:p>
    <w:p w14:paraId="77747E92" w14:textId="77777777" w:rsidR="00F67FDA" w:rsidRPr="008F4392" w:rsidRDefault="00F67FDA" w:rsidP="00F67FDA">
      <w:pPr>
        <w:spacing w:before="120" w:line="288" w:lineRule="auto"/>
        <w:rPr>
          <w:color w:val="000000" w:themeColor="text1"/>
          <w:sz w:val="26"/>
          <w:szCs w:val="26"/>
        </w:rPr>
      </w:pPr>
      <w:r w:rsidRPr="008F4392">
        <w:rPr>
          <w:color w:val="000000" w:themeColor="text1"/>
          <w:sz w:val="26"/>
          <w:szCs w:val="26"/>
        </w:rPr>
        <w:t>Bài 2: Vệ sinh, bảo dưỡng thiết bị điện tử công nghiệp</w:t>
      </w:r>
      <w:r w:rsidRPr="008F4392">
        <w:rPr>
          <w:color w:val="000000" w:themeColor="text1"/>
          <w:sz w:val="26"/>
          <w:szCs w:val="26"/>
        </w:rPr>
        <w:tab/>
      </w:r>
      <w:r w:rsidRPr="008F4392">
        <w:rPr>
          <w:color w:val="000000" w:themeColor="text1"/>
          <w:sz w:val="26"/>
          <w:szCs w:val="26"/>
        </w:rPr>
        <w:tab/>
      </w:r>
      <w:r w:rsidRPr="008F4392">
        <w:rPr>
          <w:i/>
          <w:color w:val="000000" w:themeColor="text1"/>
          <w:sz w:val="26"/>
          <w:szCs w:val="26"/>
        </w:rPr>
        <w:t xml:space="preserve">Thời gian: </w:t>
      </w:r>
      <w:r w:rsidR="00C04BB0" w:rsidRPr="008F4392">
        <w:rPr>
          <w:i/>
          <w:color w:val="000000" w:themeColor="text1"/>
          <w:sz w:val="26"/>
          <w:szCs w:val="26"/>
        </w:rPr>
        <w:t>4</w:t>
      </w:r>
      <w:r w:rsidR="00A14296" w:rsidRPr="008F4392">
        <w:rPr>
          <w:i/>
          <w:color w:val="000000" w:themeColor="text1"/>
          <w:sz w:val="26"/>
          <w:szCs w:val="26"/>
        </w:rPr>
        <w:t>0</w:t>
      </w:r>
      <w:r w:rsidRPr="008F4392">
        <w:rPr>
          <w:i/>
          <w:color w:val="000000" w:themeColor="text1"/>
          <w:sz w:val="26"/>
          <w:szCs w:val="26"/>
        </w:rPr>
        <w:t xml:space="preserve"> giờ</w:t>
      </w:r>
    </w:p>
    <w:p w14:paraId="4B28982F" w14:textId="77777777" w:rsidR="00F67FDA" w:rsidRPr="008F4392" w:rsidRDefault="00F67FDA" w:rsidP="00F67FDA">
      <w:pPr>
        <w:spacing w:before="120" w:line="288" w:lineRule="auto"/>
        <w:jc w:val="both"/>
        <w:rPr>
          <w:i/>
          <w:color w:val="000000" w:themeColor="text1"/>
          <w:sz w:val="26"/>
          <w:szCs w:val="26"/>
        </w:rPr>
      </w:pPr>
      <w:r w:rsidRPr="008F4392">
        <w:rPr>
          <w:i/>
          <w:color w:val="000000" w:themeColor="text1"/>
          <w:sz w:val="26"/>
          <w:szCs w:val="26"/>
        </w:rPr>
        <w:t>Mục tiêu của bài:</w:t>
      </w:r>
    </w:p>
    <w:p w14:paraId="6F631844" w14:textId="77777777" w:rsidR="00F67FDA" w:rsidRPr="008F4392" w:rsidRDefault="00F67FDA" w:rsidP="00F67FDA">
      <w:pPr>
        <w:spacing w:before="120" w:line="288" w:lineRule="auto"/>
        <w:ind w:firstLine="284"/>
        <w:jc w:val="both"/>
        <w:rPr>
          <w:iCs/>
          <w:color w:val="000000" w:themeColor="text1"/>
          <w:sz w:val="26"/>
          <w:szCs w:val="26"/>
        </w:rPr>
      </w:pPr>
      <w:r w:rsidRPr="008F4392">
        <w:rPr>
          <w:iCs/>
          <w:color w:val="000000" w:themeColor="text1"/>
          <w:sz w:val="26"/>
          <w:szCs w:val="26"/>
        </w:rPr>
        <w:t>- Vệ sinh máy móc, thiết bị trong sản xuất.</w:t>
      </w:r>
    </w:p>
    <w:p w14:paraId="47A6D6B3" w14:textId="77777777" w:rsidR="00F67FDA" w:rsidRPr="008F4392" w:rsidRDefault="00F67FDA" w:rsidP="00F67FDA">
      <w:pPr>
        <w:spacing w:before="120" w:line="288" w:lineRule="auto"/>
        <w:ind w:firstLine="284"/>
        <w:jc w:val="both"/>
        <w:rPr>
          <w:iCs/>
          <w:color w:val="000000" w:themeColor="text1"/>
          <w:sz w:val="26"/>
          <w:szCs w:val="26"/>
        </w:rPr>
      </w:pPr>
      <w:r w:rsidRPr="008F4392">
        <w:rPr>
          <w:iCs/>
          <w:color w:val="000000" w:themeColor="text1"/>
          <w:sz w:val="26"/>
          <w:szCs w:val="26"/>
        </w:rPr>
        <w:t>- Có ý thức bảo quản các thiết bị trong xưởng thực tập</w:t>
      </w:r>
    </w:p>
    <w:p w14:paraId="66875D61" w14:textId="77777777" w:rsidR="00F67FDA" w:rsidRPr="008F4392" w:rsidRDefault="00F67FDA" w:rsidP="00F67FDA">
      <w:pPr>
        <w:spacing w:before="120" w:line="288" w:lineRule="auto"/>
        <w:ind w:firstLine="284"/>
        <w:jc w:val="both"/>
        <w:rPr>
          <w:color w:val="000000" w:themeColor="text1"/>
          <w:sz w:val="26"/>
          <w:szCs w:val="26"/>
        </w:rPr>
      </w:pPr>
      <w:r w:rsidRPr="008F4392">
        <w:rPr>
          <w:iCs/>
          <w:color w:val="000000" w:themeColor="text1"/>
          <w:sz w:val="26"/>
          <w:szCs w:val="26"/>
        </w:rPr>
        <w:t>- Bảo dưỡng thiết bị trong sản xuất.</w:t>
      </w:r>
    </w:p>
    <w:p w14:paraId="72162F99" w14:textId="77777777" w:rsidR="00F67FDA" w:rsidRPr="008F4392" w:rsidRDefault="00F67FDA" w:rsidP="00F67FDA">
      <w:pPr>
        <w:tabs>
          <w:tab w:val="left" w:pos="600"/>
        </w:tabs>
        <w:spacing w:line="288" w:lineRule="auto"/>
        <w:rPr>
          <w:i/>
          <w:iCs/>
          <w:color w:val="000000" w:themeColor="text1"/>
          <w:sz w:val="26"/>
          <w:szCs w:val="26"/>
        </w:rPr>
      </w:pPr>
      <w:r w:rsidRPr="008F4392">
        <w:rPr>
          <w:color w:val="000000" w:themeColor="text1"/>
          <w:sz w:val="26"/>
          <w:szCs w:val="26"/>
        </w:rPr>
        <w:t>Bài 3: Tìm hiểu dây chuyển sản xuất sử dụng thiết bị điện tử tự động</w:t>
      </w:r>
    </w:p>
    <w:p w14:paraId="582CE6DC" w14:textId="77777777" w:rsidR="00F67FDA" w:rsidRPr="008F4392" w:rsidRDefault="00F67FDA" w:rsidP="00F67FDA">
      <w:pPr>
        <w:spacing w:before="120" w:line="288" w:lineRule="auto"/>
        <w:jc w:val="both"/>
        <w:rPr>
          <w:i/>
          <w:iCs/>
          <w:color w:val="000000" w:themeColor="text1"/>
          <w:sz w:val="26"/>
          <w:szCs w:val="26"/>
        </w:rPr>
      </w:pPr>
      <w:r w:rsidRPr="008F4392">
        <w:rPr>
          <w:i/>
          <w:iCs/>
          <w:color w:val="000000" w:themeColor="text1"/>
          <w:sz w:val="26"/>
          <w:szCs w:val="26"/>
        </w:rPr>
        <w:t xml:space="preserve">     </w:t>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iCs/>
          <w:color w:val="000000" w:themeColor="text1"/>
          <w:sz w:val="26"/>
          <w:szCs w:val="26"/>
        </w:rPr>
        <w:tab/>
      </w:r>
      <w:r w:rsidRPr="008F4392">
        <w:rPr>
          <w:i/>
          <w:color w:val="000000" w:themeColor="text1"/>
          <w:sz w:val="26"/>
          <w:szCs w:val="26"/>
        </w:rPr>
        <w:t xml:space="preserve">Thời gian: </w:t>
      </w:r>
      <w:r w:rsidR="00C04BB0" w:rsidRPr="008F4392">
        <w:rPr>
          <w:i/>
          <w:color w:val="000000" w:themeColor="text1"/>
          <w:sz w:val="26"/>
          <w:szCs w:val="26"/>
        </w:rPr>
        <w:t>6</w:t>
      </w:r>
      <w:r w:rsidRPr="008F4392">
        <w:rPr>
          <w:i/>
          <w:color w:val="000000" w:themeColor="text1"/>
          <w:sz w:val="26"/>
          <w:szCs w:val="26"/>
        </w:rPr>
        <w:t>0 giờ</w:t>
      </w:r>
    </w:p>
    <w:p w14:paraId="4DA15D83" w14:textId="77777777" w:rsidR="00F67FDA" w:rsidRPr="008F4392" w:rsidRDefault="00F67FDA" w:rsidP="00F67FDA">
      <w:pPr>
        <w:spacing w:before="120" w:line="288" w:lineRule="auto"/>
        <w:jc w:val="both"/>
        <w:rPr>
          <w:color w:val="000000" w:themeColor="text1"/>
          <w:sz w:val="26"/>
          <w:szCs w:val="26"/>
        </w:rPr>
      </w:pPr>
      <w:r w:rsidRPr="008F4392">
        <w:rPr>
          <w:i/>
          <w:color w:val="000000" w:themeColor="text1"/>
          <w:sz w:val="26"/>
          <w:szCs w:val="26"/>
        </w:rPr>
        <w:t>Mục tiêu của bài:</w:t>
      </w:r>
    </w:p>
    <w:p w14:paraId="428D5164" w14:textId="77777777" w:rsidR="00F67FDA" w:rsidRPr="008F4392" w:rsidRDefault="00F67FDA" w:rsidP="00F67FDA">
      <w:pPr>
        <w:spacing w:before="120" w:after="120" w:line="288" w:lineRule="auto"/>
        <w:ind w:firstLine="284"/>
        <w:jc w:val="both"/>
        <w:rPr>
          <w:iCs/>
          <w:color w:val="000000" w:themeColor="text1"/>
          <w:sz w:val="26"/>
          <w:szCs w:val="26"/>
        </w:rPr>
      </w:pPr>
      <w:r w:rsidRPr="008F4392">
        <w:rPr>
          <w:iCs/>
          <w:color w:val="000000" w:themeColor="text1"/>
          <w:sz w:val="26"/>
          <w:szCs w:val="26"/>
        </w:rPr>
        <w:t>- Mô tả được các công việc của người lao động cơ điện tử tại nơi thực tập.</w:t>
      </w:r>
    </w:p>
    <w:p w14:paraId="42784B42" w14:textId="77777777" w:rsidR="00F67FDA" w:rsidRPr="008F4392" w:rsidRDefault="00F67FDA" w:rsidP="00F67FDA">
      <w:pPr>
        <w:spacing w:before="120" w:after="120" w:line="288" w:lineRule="auto"/>
        <w:ind w:firstLine="284"/>
        <w:jc w:val="both"/>
        <w:rPr>
          <w:iCs/>
          <w:color w:val="000000" w:themeColor="text1"/>
          <w:sz w:val="26"/>
          <w:szCs w:val="26"/>
        </w:rPr>
      </w:pPr>
      <w:r w:rsidRPr="008F4392">
        <w:rPr>
          <w:iCs/>
          <w:color w:val="000000" w:themeColor="text1"/>
          <w:sz w:val="26"/>
          <w:szCs w:val="26"/>
        </w:rPr>
        <w:t>- Sáng tạo, tư duy trong công việc</w:t>
      </w:r>
    </w:p>
    <w:p w14:paraId="1BEC0C54" w14:textId="77777777" w:rsidR="00F67FDA" w:rsidRPr="008F4392" w:rsidRDefault="00F67FDA" w:rsidP="00F67FDA">
      <w:pPr>
        <w:tabs>
          <w:tab w:val="left" w:pos="600"/>
        </w:tabs>
        <w:spacing w:line="288" w:lineRule="auto"/>
        <w:jc w:val="both"/>
        <w:rPr>
          <w:color w:val="000000" w:themeColor="text1"/>
          <w:sz w:val="26"/>
          <w:szCs w:val="26"/>
        </w:rPr>
      </w:pPr>
    </w:p>
    <w:p w14:paraId="49A1B4D4" w14:textId="77777777" w:rsidR="00F67FDA" w:rsidRPr="008F4392" w:rsidRDefault="00F67FDA" w:rsidP="00F67FDA">
      <w:pPr>
        <w:tabs>
          <w:tab w:val="left" w:pos="600"/>
        </w:tabs>
        <w:spacing w:line="288" w:lineRule="auto"/>
        <w:rPr>
          <w:color w:val="000000" w:themeColor="text1"/>
          <w:sz w:val="26"/>
          <w:szCs w:val="26"/>
        </w:rPr>
      </w:pPr>
      <w:r w:rsidRPr="008F4392">
        <w:rPr>
          <w:color w:val="000000" w:themeColor="text1"/>
          <w:sz w:val="26"/>
          <w:szCs w:val="26"/>
        </w:rPr>
        <w:t>Bài 4: Thực hiện các công việc của người thợ điện tử công nghiệp</w:t>
      </w:r>
    </w:p>
    <w:p w14:paraId="5BA2F956" w14:textId="77777777" w:rsidR="00F67FDA" w:rsidRPr="008F4392" w:rsidRDefault="00F67FDA" w:rsidP="00F67FDA">
      <w:pPr>
        <w:tabs>
          <w:tab w:val="left" w:pos="600"/>
        </w:tabs>
        <w:spacing w:line="288" w:lineRule="auto"/>
        <w:jc w:val="right"/>
        <w:rPr>
          <w:i/>
          <w:color w:val="000000" w:themeColor="text1"/>
          <w:sz w:val="26"/>
          <w:szCs w:val="26"/>
        </w:rPr>
      </w:pPr>
      <w:r w:rsidRPr="008F4392">
        <w:rPr>
          <w:i/>
          <w:color w:val="000000" w:themeColor="text1"/>
          <w:sz w:val="26"/>
          <w:szCs w:val="26"/>
        </w:rPr>
        <w:t>Thời gian:</w:t>
      </w:r>
      <w:r w:rsidR="00C90C29" w:rsidRPr="008F4392">
        <w:rPr>
          <w:i/>
          <w:color w:val="000000" w:themeColor="text1"/>
          <w:sz w:val="26"/>
          <w:szCs w:val="26"/>
        </w:rPr>
        <w:t xml:space="preserve"> </w:t>
      </w:r>
      <w:r w:rsidR="00C04BB0" w:rsidRPr="008F4392">
        <w:rPr>
          <w:i/>
          <w:color w:val="000000" w:themeColor="text1"/>
          <w:sz w:val="26"/>
          <w:szCs w:val="26"/>
        </w:rPr>
        <w:t>4</w:t>
      </w:r>
      <w:r w:rsidR="00A14296" w:rsidRPr="008F4392">
        <w:rPr>
          <w:i/>
          <w:color w:val="000000" w:themeColor="text1"/>
          <w:sz w:val="26"/>
          <w:szCs w:val="26"/>
        </w:rPr>
        <w:t>0</w:t>
      </w:r>
      <w:r w:rsidRPr="008F4392">
        <w:rPr>
          <w:i/>
          <w:color w:val="000000" w:themeColor="text1"/>
          <w:sz w:val="26"/>
          <w:szCs w:val="26"/>
        </w:rPr>
        <w:t xml:space="preserve"> giờ</w:t>
      </w:r>
    </w:p>
    <w:p w14:paraId="16444DA8" w14:textId="77777777" w:rsidR="00F67FDA" w:rsidRPr="008F4392" w:rsidRDefault="00F67FDA" w:rsidP="00F67FDA">
      <w:pPr>
        <w:spacing w:before="120" w:line="288" w:lineRule="auto"/>
        <w:jc w:val="both"/>
        <w:rPr>
          <w:i/>
          <w:color w:val="000000" w:themeColor="text1"/>
          <w:sz w:val="26"/>
          <w:szCs w:val="26"/>
        </w:rPr>
      </w:pPr>
      <w:r w:rsidRPr="008F4392">
        <w:rPr>
          <w:i/>
          <w:color w:val="000000" w:themeColor="text1"/>
          <w:sz w:val="26"/>
          <w:szCs w:val="26"/>
        </w:rPr>
        <w:t>Mục tiêu của bài:</w:t>
      </w:r>
    </w:p>
    <w:p w14:paraId="5563F1B5" w14:textId="77777777" w:rsidR="00F67FDA" w:rsidRPr="008F4392" w:rsidRDefault="00F67FDA" w:rsidP="00F67FDA">
      <w:pPr>
        <w:tabs>
          <w:tab w:val="left" w:pos="284"/>
        </w:tabs>
        <w:spacing w:line="288" w:lineRule="auto"/>
        <w:jc w:val="both"/>
        <w:rPr>
          <w:color w:val="000000" w:themeColor="text1"/>
          <w:sz w:val="26"/>
          <w:szCs w:val="26"/>
        </w:rPr>
      </w:pPr>
      <w:r w:rsidRPr="008F4392">
        <w:rPr>
          <w:color w:val="000000" w:themeColor="text1"/>
          <w:sz w:val="26"/>
          <w:szCs w:val="26"/>
        </w:rPr>
        <w:tab/>
      </w:r>
      <w:r w:rsidRPr="008F4392">
        <w:rPr>
          <w:color w:val="000000" w:themeColor="text1"/>
          <w:sz w:val="26"/>
          <w:szCs w:val="26"/>
          <w:lang w:val="vi-VN"/>
        </w:rPr>
        <w:t xml:space="preserve">- Nạp các chương trình </w:t>
      </w:r>
      <w:r w:rsidRPr="008F4392">
        <w:rPr>
          <w:color w:val="000000" w:themeColor="text1"/>
          <w:sz w:val="26"/>
          <w:szCs w:val="26"/>
        </w:rPr>
        <w:t xml:space="preserve">vào </w:t>
      </w:r>
      <w:r w:rsidRPr="008F4392">
        <w:rPr>
          <w:color w:val="000000" w:themeColor="text1"/>
          <w:sz w:val="26"/>
          <w:szCs w:val="26"/>
          <w:lang w:val="vi-VN"/>
        </w:rPr>
        <w:t>PLC</w:t>
      </w:r>
      <w:r w:rsidRPr="008F4392">
        <w:rPr>
          <w:color w:val="000000" w:themeColor="text1"/>
          <w:sz w:val="26"/>
          <w:szCs w:val="26"/>
        </w:rPr>
        <w:t xml:space="preserve">, vi xử lý, vi điều khiển </w:t>
      </w:r>
    </w:p>
    <w:p w14:paraId="763C9820" w14:textId="77777777" w:rsidR="00F67FDA" w:rsidRPr="008F4392" w:rsidRDefault="00F67FDA" w:rsidP="00F67FDA">
      <w:pPr>
        <w:tabs>
          <w:tab w:val="left" w:pos="284"/>
        </w:tabs>
        <w:spacing w:line="288" w:lineRule="auto"/>
        <w:jc w:val="both"/>
        <w:rPr>
          <w:color w:val="000000" w:themeColor="text1"/>
          <w:sz w:val="26"/>
          <w:szCs w:val="26"/>
        </w:rPr>
      </w:pPr>
      <w:r w:rsidRPr="008F4392">
        <w:rPr>
          <w:color w:val="000000" w:themeColor="text1"/>
          <w:sz w:val="26"/>
          <w:szCs w:val="26"/>
        </w:rPr>
        <w:tab/>
      </w:r>
      <w:r w:rsidRPr="008F4392">
        <w:rPr>
          <w:color w:val="000000" w:themeColor="text1"/>
          <w:sz w:val="26"/>
          <w:szCs w:val="26"/>
          <w:lang w:val="vi-VN"/>
        </w:rPr>
        <w:t>- Sửa chữa, bảo dưỡng các thiết bị điện tử</w:t>
      </w:r>
    </w:p>
    <w:p w14:paraId="0DA4E8A2" w14:textId="77777777" w:rsidR="00F67FDA" w:rsidRPr="008F4392" w:rsidRDefault="00F67FDA" w:rsidP="00F67FDA">
      <w:pPr>
        <w:tabs>
          <w:tab w:val="left" w:pos="284"/>
        </w:tabs>
        <w:spacing w:line="288" w:lineRule="auto"/>
        <w:jc w:val="both"/>
        <w:rPr>
          <w:color w:val="000000" w:themeColor="text1"/>
          <w:sz w:val="26"/>
          <w:szCs w:val="26"/>
          <w:lang w:val="vi-VN"/>
        </w:rPr>
      </w:pPr>
      <w:r w:rsidRPr="008F4392">
        <w:rPr>
          <w:color w:val="000000" w:themeColor="text1"/>
          <w:sz w:val="26"/>
          <w:szCs w:val="26"/>
          <w:lang w:val="vi-VN"/>
        </w:rPr>
        <w:tab/>
        <w:t>- Kết nối mạch điện theo sơ đồ nguyên lý</w:t>
      </w:r>
    </w:p>
    <w:p w14:paraId="0A7D3CA3" w14:textId="77777777" w:rsidR="00F67FDA" w:rsidRPr="008F4392" w:rsidRDefault="00F67FDA" w:rsidP="00F67FDA">
      <w:pPr>
        <w:tabs>
          <w:tab w:val="left" w:pos="284"/>
        </w:tabs>
        <w:spacing w:line="288" w:lineRule="auto"/>
        <w:jc w:val="both"/>
        <w:rPr>
          <w:color w:val="000000" w:themeColor="text1"/>
          <w:sz w:val="26"/>
          <w:szCs w:val="26"/>
          <w:lang w:val="vi-VN"/>
        </w:rPr>
      </w:pPr>
      <w:r w:rsidRPr="008F4392">
        <w:rPr>
          <w:color w:val="000000" w:themeColor="text1"/>
          <w:sz w:val="26"/>
          <w:szCs w:val="26"/>
          <w:lang w:val="vi-VN"/>
        </w:rPr>
        <w:tab/>
        <w:t>- Thực hiện các biện pháp an toàn lao động, an toàn điện và vệ sinh công nghiệp</w:t>
      </w:r>
    </w:p>
    <w:p w14:paraId="018BEC05" w14:textId="77777777" w:rsidR="00F67FDA" w:rsidRPr="008F4392" w:rsidRDefault="00F67FDA" w:rsidP="00F67FDA">
      <w:pPr>
        <w:tabs>
          <w:tab w:val="left" w:pos="600"/>
        </w:tabs>
        <w:spacing w:line="288" w:lineRule="auto"/>
        <w:jc w:val="both"/>
        <w:rPr>
          <w:iCs/>
          <w:color w:val="000000" w:themeColor="text1"/>
          <w:sz w:val="26"/>
          <w:szCs w:val="26"/>
          <w:lang w:val="vi-VN"/>
        </w:rPr>
      </w:pPr>
    </w:p>
    <w:p w14:paraId="6FEA3522" w14:textId="77777777" w:rsidR="00F67FDA" w:rsidRPr="008F4392" w:rsidRDefault="00F67FDA" w:rsidP="00F67FDA">
      <w:pPr>
        <w:tabs>
          <w:tab w:val="left" w:pos="600"/>
        </w:tabs>
        <w:spacing w:line="288" w:lineRule="auto"/>
        <w:jc w:val="both"/>
        <w:rPr>
          <w:i/>
          <w:color w:val="000000" w:themeColor="text1"/>
          <w:sz w:val="26"/>
          <w:szCs w:val="26"/>
          <w:lang w:val="vi-VN"/>
        </w:rPr>
      </w:pPr>
      <w:r w:rsidRPr="008F4392">
        <w:rPr>
          <w:iCs/>
          <w:color w:val="000000" w:themeColor="text1"/>
          <w:sz w:val="26"/>
          <w:szCs w:val="26"/>
          <w:lang w:val="vi-VN"/>
        </w:rPr>
        <w:t>Bài 5: Viết báo cáo thực tập</w:t>
      </w:r>
      <w:r w:rsidRPr="008F4392">
        <w:rPr>
          <w:b/>
          <w:iCs/>
          <w:color w:val="000000" w:themeColor="text1"/>
          <w:sz w:val="26"/>
          <w:szCs w:val="26"/>
          <w:lang w:val="vi-VN"/>
        </w:rPr>
        <w:tab/>
      </w:r>
      <w:r w:rsidRPr="008F4392">
        <w:rPr>
          <w:b/>
          <w:iCs/>
          <w:color w:val="000000" w:themeColor="text1"/>
          <w:sz w:val="26"/>
          <w:szCs w:val="26"/>
          <w:lang w:val="vi-VN"/>
        </w:rPr>
        <w:tab/>
      </w:r>
      <w:r w:rsidRPr="008F4392">
        <w:rPr>
          <w:i/>
          <w:color w:val="000000" w:themeColor="text1"/>
          <w:sz w:val="26"/>
          <w:szCs w:val="26"/>
          <w:lang w:val="vi-VN"/>
        </w:rPr>
        <w:t xml:space="preserve">                        Thời gian: </w:t>
      </w:r>
      <w:r w:rsidR="00C04BB0" w:rsidRPr="008F4392">
        <w:rPr>
          <w:i/>
          <w:color w:val="000000" w:themeColor="text1"/>
          <w:sz w:val="26"/>
          <w:szCs w:val="26"/>
          <w:lang w:val="vi-VN"/>
        </w:rPr>
        <w:t>2</w:t>
      </w:r>
      <w:r w:rsidR="00A14296" w:rsidRPr="008F4392">
        <w:rPr>
          <w:i/>
          <w:color w:val="000000" w:themeColor="text1"/>
          <w:sz w:val="26"/>
          <w:szCs w:val="26"/>
          <w:lang w:val="vi-VN"/>
        </w:rPr>
        <w:t>0</w:t>
      </w:r>
      <w:r w:rsidRPr="008F4392">
        <w:rPr>
          <w:i/>
          <w:color w:val="000000" w:themeColor="text1"/>
          <w:sz w:val="26"/>
          <w:szCs w:val="26"/>
          <w:lang w:val="vi-VN"/>
        </w:rPr>
        <w:t xml:space="preserve"> giờ</w:t>
      </w:r>
    </w:p>
    <w:p w14:paraId="070557D6" w14:textId="77777777" w:rsidR="00F67FDA" w:rsidRPr="008F4392" w:rsidRDefault="00F67FDA" w:rsidP="00F67FDA">
      <w:pPr>
        <w:spacing w:before="120" w:line="288" w:lineRule="auto"/>
        <w:jc w:val="both"/>
        <w:rPr>
          <w:i/>
          <w:color w:val="000000" w:themeColor="text1"/>
          <w:sz w:val="26"/>
          <w:szCs w:val="26"/>
          <w:lang w:val="vi-VN"/>
        </w:rPr>
      </w:pPr>
      <w:r w:rsidRPr="008F4392">
        <w:rPr>
          <w:i/>
          <w:color w:val="000000" w:themeColor="text1"/>
          <w:sz w:val="26"/>
          <w:szCs w:val="26"/>
          <w:lang w:val="vi-VN"/>
        </w:rPr>
        <w:t>Mục tiêu của bài:</w:t>
      </w:r>
    </w:p>
    <w:p w14:paraId="73075CC5" w14:textId="77777777" w:rsidR="00F67FDA" w:rsidRPr="008F4392" w:rsidRDefault="00F67FDA" w:rsidP="00F67FDA">
      <w:pPr>
        <w:tabs>
          <w:tab w:val="left" w:pos="284"/>
        </w:tabs>
        <w:spacing w:line="288" w:lineRule="auto"/>
        <w:jc w:val="both"/>
        <w:rPr>
          <w:color w:val="000000" w:themeColor="text1"/>
          <w:sz w:val="26"/>
          <w:szCs w:val="26"/>
          <w:lang w:val="vi-VN"/>
        </w:rPr>
      </w:pPr>
      <w:r w:rsidRPr="008F4392">
        <w:rPr>
          <w:color w:val="000000" w:themeColor="text1"/>
          <w:sz w:val="26"/>
          <w:szCs w:val="26"/>
          <w:lang w:val="vi-VN"/>
        </w:rPr>
        <w:tab/>
        <w:t>- Trình bày được báo cáo theo mẫu</w:t>
      </w:r>
    </w:p>
    <w:p w14:paraId="7C7EDBF6" w14:textId="77777777" w:rsidR="00F67FDA" w:rsidRPr="008F4392" w:rsidRDefault="00F67FDA" w:rsidP="00F67FDA">
      <w:pPr>
        <w:tabs>
          <w:tab w:val="left" w:pos="284"/>
        </w:tabs>
        <w:spacing w:line="288" w:lineRule="auto"/>
        <w:jc w:val="both"/>
        <w:rPr>
          <w:color w:val="000000" w:themeColor="text1"/>
          <w:sz w:val="26"/>
          <w:szCs w:val="26"/>
          <w:lang w:val="vi-VN"/>
        </w:rPr>
      </w:pPr>
      <w:r w:rsidRPr="008F4392">
        <w:rPr>
          <w:color w:val="000000" w:themeColor="text1"/>
          <w:sz w:val="26"/>
          <w:szCs w:val="26"/>
          <w:lang w:val="vi-VN"/>
        </w:rPr>
        <w:tab/>
        <w:t>- Bố trí thứ tự báo cáo phù hợp</w:t>
      </w:r>
    </w:p>
    <w:p w14:paraId="29C969E0" w14:textId="77777777" w:rsidR="00F67FDA" w:rsidRPr="008F4392" w:rsidRDefault="00F67FDA" w:rsidP="00F67FDA">
      <w:pPr>
        <w:tabs>
          <w:tab w:val="left" w:pos="284"/>
        </w:tabs>
        <w:spacing w:line="288" w:lineRule="auto"/>
        <w:jc w:val="both"/>
        <w:rPr>
          <w:color w:val="000000" w:themeColor="text1"/>
          <w:sz w:val="26"/>
          <w:szCs w:val="26"/>
          <w:lang w:val="vi-VN"/>
        </w:rPr>
      </w:pPr>
    </w:p>
    <w:p w14:paraId="2EEF7371" w14:textId="77777777" w:rsidR="003D154B" w:rsidRPr="008F4392" w:rsidRDefault="003D154B" w:rsidP="00583ADF">
      <w:pPr>
        <w:pStyle w:val="Heading3"/>
        <w:rPr>
          <w:color w:val="000000" w:themeColor="text1"/>
          <w:sz w:val="26"/>
          <w:szCs w:val="26"/>
        </w:rPr>
      </w:pPr>
      <w:r w:rsidRPr="008F4392">
        <w:rPr>
          <w:color w:val="000000" w:themeColor="text1"/>
          <w:sz w:val="26"/>
          <w:szCs w:val="26"/>
        </w:rPr>
        <w:t xml:space="preserve">Phương án 2: </w:t>
      </w:r>
      <w:r w:rsidR="002A6F40" w:rsidRPr="008F4392">
        <w:rPr>
          <w:color w:val="000000" w:themeColor="text1"/>
          <w:sz w:val="26"/>
          <w:szCs w:val="26"/>
        </w:rPr>
        <w:t>Đ</w:t>
      </w:r>
      <w:r w:rsidRPr="008F4392">
        <w:rPr>
          <w:color w:val="000000" w:themeColor="text1"/>
          <w:sz w:val="26"/>
          <w:szCs w:val="26"/>
        </w:rPr>
        <w:t>ồ án môn học</w:t>
      </w:r>
    </w:p>
    <w:p w14:paraId="332C9151" w14:textId="77777777" w:rsidR="003D154B" w:rsidRPr="008F4392" w:rsidRDefault="00B3770E" w:rsidP="003D154B">
      <w:pPr>
        <w:spacing w:before="120" w:after="120" w:line="288" w:lineRule="auto"/>
        <w:jc w:val="both"/>
        <w:rPr>
          <w:color w:val="000000" w:themeColor="text1"/>
          <w:sz w:val="26"/>
          <w:szCs w:val="26"/>
        </w:rPr>
      </w:pPr>
      <w:r w:rsidRPr="008F4392">
        <w:rPr>
          <w:color w:val="000000" w:themeColor="text1"/>
          <w:sz w:val="26"/>
          <w:szCs w:val="26"/>
        </w:rPr>
        <w:t>Sinh viên</w:t>
      </w:r>
      <w:r w:rsidR="003D154B" w:rsidRPr="008F4392">
        <w:rPr>
          <w:color w:val="000000" w:themeColor="text1"/>
          <w:sz w:val="26"/>
          <w:szCs w:val="26"/>
        </w:rPr>
        <w:t xml:space="preserve"> sẽ lựa chọn một trong những nhóm đề tài thuộc các lĩnh vực được gợi ý như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017"/>
        <w:gridCol w:w="2607"/>
      </w:tblGrid>
      <w:tr w:rsidR="009F3C19" w:rsidRPr="008F4392" w14:paraId="220A7FDA"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tcPr>
          <w:p w14:paraId="4FCF8D0B" w14:textId="77777777" w:rsidR="002A6F40" w:rsidRPr="008F4392" w:rsidRDefault="002A6F40" w:rsidP="00583ADF">
            <w:pPr>
              <w:spacing w:before="120" w:line="288" w:lineRule="auto"/>
              <w:jc w:val="center"/>
              <w:rPr>
                <w:b/>
                <w:color w:val="000000" w:themeColor="text1"/>
                <w:sz w:val="26"/>
                <w:szCs w:val="26"/>
              </w:rPr>
            </w:pPr>
            <w:r w:rsidRPr="008F4392">
              <w:rPr>
                <w:b/>
                <w:color w:val="000000" w:themeColor="text1"/>
                <w:sz w:val="26"/>
                <w:szCs w:val="26"/>
              </w:rPr>
              <w:t>TT</w:t>
            </w:r>
          </w:p>
        </w:tc>
        <w:tc>
          <w:tcPr>
            <w:tcW w:w="6017" w:type="dxa"/>
            <w:tcBorders>
              <w:top w:val="single" w:sz="4" w:space="0" w:color="auto"/>
              <w:left w:val="single" w:sz="4" w:space="0" w:color="auto"/>
              <w:bottom w:val="single" w:sz="4" w:space="0" w:color="auto"/>
              <w:right w:val="single" w:sz="4" w:space="0" w:color="auto"/>
            </w:tcBorders>
          </w:tcPr>
          <w:p w14:paraId="6862B6CF" w14:textId="77777777" w:rsidR="002A6F40" w:rsidRPr="008F4392" w:rsidRDefault="002A6F40" w:rsidP="00583ADF">
            <w:pPr>
              <w:spacing w:before="120" w:line="288" w:lineRule="auto"/>
              <w:jc w:val="center"/>
              <w:rPr>
                <w:b/>
                <w:color w:val="000000" w:themeColor="text1"/>
                <w:sz w:val="26"/>
                <w:szCs w:val="26"/>
              </w:rPr>
            </w:pPr>
            <w:r w:rsidRPr="008F4392">
              <w:rPr>
                <w:b/>
                <w:color w:val="000000" w:themeColor="text1"/>
                <w:sz w:val="26"/>
                <w:szCs w:val="26"/>
              </w:rPr>
              <w:t>Nhóm đề tài</w:t>
            </w:r>
          </w:p>
        </w:tc>
        <w:tc>
          <w:tcPr>
            <w:tcW w:w="2607" w:type="dxa"/>
            <w:tcBorders>
              <w:top w:val="single" w:sz="4" w:space="0" w:color="auto"/>
              <w:left w:val="single" w:sz="4" w:space="0" w:color="auto"/>
              <w:bottom w:val="single" w:sz="4" w:space="0" w:color="auto"/>
              <w:right w:val="single" w:sz="4" w:space="0" w:color="auto"/>
            </w:tcBorders>
          </w:tcPr>
          <w:p w14:paraId="2E0C1EE8" w14:textId="77777777" w:rsidR="002A6F40" w:rsidRPr="008F4392" w:rsidRDefault="002A6F40" w:rsidP="00583ADF">
            <w:pPr>
              <w:spacing w:before="120" w:line="288" w:lineRule="auto"/>
              <w:jc w:val="center"/>
              <w:rPr>
                <w:b/>
                <w:color w:val="000000" w:themeColor="text1"/>
                <w:sz w:val="26"/>
                <w:szCs w:val="26"/>
              </w:rPr>
            </w:pPr>
            <w:r w:rsidRPr="008F4392">
              <w:rPr>
                <w:b/>
                <w:color w:val="000000" w:themeColor="text1"/>
                <w:sz w:val="26"/>
                <w:szCs w:val="26"/>
              </w:rPr>
              <w:t>Ghi chú</w:t>
            </w:r>
          </w:p>
        </w:tc>
      </w:tr>
      <w:tr w:rsidR="009F3C19" w:rsidRPr="008F4392" w14:paraId="27A2B10D"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07D7924F"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1</w:t>
            </w:r>
          </w:p>
        </w:tc>
        <w:tc>
          <w:tcPr>
            <w:tcW w:w="6017" w:type="dxa"/>
            <w:tcBorders>
              <w:top w:val="single" w:sz="4" w:space="0" w:color="auto"/>
              <w:left w:val="single" w:sz="4" w:space="0" w:color="auto"/>
              <w:bottom w:val="single" w:sz="4" w:space="0" w:color="auto"/>
              <w:right w:val="single" w:sz="4" w:space="0" w:color="auto"/>
            </w:tcBorders>
            <w:vAlign w:val="center"/>
            <w:hideMark/>
          </w:tcPr>
          <w:p w14:paraId="74149871"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Vi mạch số</w:t>
            </w:r>
          </w:p>
        </w:tc>
        <w:tc>
          <w:tcPr>
            <w:tcW w:w="2607" w:type="dxa"/>
            <w:tcBorders>
              <w:top w:val="single" w:sz="4" w:space="0" w:color="auto"/>
              <w:left w:val="single" w:sz="4" w:space="0" w:color="auto"/>
              <w:bottom w:val="single" w:sz="4" w:space="0" w:color="auto"/>
              <w:right w:val="single" w:sz="4" w:space="0" w:color="auto"/>
            </w:tcBorders>
          </w:tcPr>
          <w:p w14:paraId="55292CA6" w14:textId="77777777" w:rsidR="002A6F40" w:rsidRPr="008F4392" w:rsidRDefault="002A6F40" w:rsidP="00583ADF">
            <w:pPr>
              <w:spacing w:before="120" w:line="288" w:lineRule="auto"/>
              <w:jc w:val="both"/>
              <w:rPr>
                <w:color w:val="000000" w:themeColor="text1"/>
                <w:sz w:val="26"/>
                <w:szCs w:val="26"/>
              </w:rPr>
            </w:pPr>
          </w:p>
        </w:tc>
      </w:tr>
      <w:tr w:rsidR="009F3C19" w:rsidRPr="008F4392" w14:paraId="7FDAB0CF"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276F03E9"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2</w:t>
            </w:r>
          </w:p>
        </w:tc>
        <w:tc>
          <w:tcPr>
            <w:tcW w:w="6017" w:type="dxa"/>
            <w:tcBorders>
              <w:top w:val="single" w:sz="4" w:space="0" w:color="auto"/>
              <w:left w:val="single" w:sz="4" w:space="0" w:color="auto"/>
              <w:bottom w:val="single" w:sz="4" w:space="0" w:color="auto"/>
              <w:right w:val="single" w:sz="4" w:space="0" w:color="auto"/>
            </w:tcBorders>
            <w:vAlign w:val="center"/>
            <w:hideMark/>
          </w:tcPr>
          <w:p w14:paraId="68F5C05B" w14:textId="77777777" w:rsidR="002A6F40" w:rsidRPr="008F4392" w:rsidRDefault="00A26448" w:rsidP="00A26448">
            <w:pPr>
              <w:spacing w:before="120" w:line="288" w:lineRule="auto"/>
              <w:rPr>
                <w:color w:val="000000" w:themeColor="text1"/>
                <w:sz w:val="26"/>
                <w:szCs w:val="26"/>
              </w:rPr>
            </w:pPr>
            <w:r w:rsidRPr="008F4392">
              <w:rPr>
                <w:color w:val="000000" w:themeColor="text1"/>
                <w:sz w:val="26"/>
                <w:szCs w:val="26"/>
              </w:rPr>
              <w:t>Kỹ thuật c</w:t>
            </w:r>
            <w:r w:rsidR="002A6F40" w:rsidRPr="008F4392">
              <w:rPr>
                <w:color w:val="000000" w:themeColor="text1"/>
                <w:sz w:val="26"/>
                <w:szCs w:val="26"/>
              </w:rPr>
              <w:t>ảm biến</w:t>
            </w:r>
          </w:p>
        </w:tc>
        <w:tc>
          <w:tcPr>
            <w:tcW w:w="2607" w:type="dxa"/>
            <w:tcBorders>
              <w:top w:val="single" w:sz="4" w:space="0" w:color="auto"/>
              <w:left w:val="single" w:sz="4" w:space="0" w:color="auto"/>
              <w:bottom w:val="single" w:sz="4" w:space="0" w:color="auto"/>
              <w:right w:val="single" w:sz="4" w:space="0" w:color="auto"/>
            </w:tcBorders>
          </w:tcPr>
          <w:p w14:paraId="36E16489" w14:textId="77777777" w:rsidR="002A6F40" w:rsidRPr="008F4392" w:rsidRDefault="002A6F40" w:rsidP="00583ADF">
            <w:pPr>
              <w:spacing w:before="120" w:line="288" w:lineRule="auto"/>
              <w:jc w:val="both"/>
              <w:rPr>
                <w:color w:val="000000" w:themeColor="text1"/>
                <w:sz w:val="26"/>
                <w:szCs w:val="26"/>
              </w:rPr>
            </w:pPr>
          </w:p>
        </w:tc>
      </w:tr>
      <w:tr w:rsidR="009F3C19" w:rsidRPr="008F4392" w14:paraId="56CB5339"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03BDFBA0"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3</w:t>
            </w:r>
          </w:p>
        </w:tc>
        <w:tc>
          <w:tcPr>
            <w:tcW w:w="6017" w:type="dxa"/>
            <w:tcBorders>
              <w:top w:val="single" w:sz="4" w:space="0" w:color="auto"/>
              <w:left w:val="single" w:sz="4" w:space="0" w:color="auto"/>
              <w:bottom w:val="single" w:sz="4" w:space="0" w:color="auto"/>
              <w:right w:val="single" w:sz="4" w:space="0" w:color="auto"/>
            </w:tcBorders>
            <w:vAlign w:val="center"/>
            <w:hideMark/>
          </w:tcPr>
          <w:p w14:paraId="2A6AD782" w14:textId="77777777" w:rsidR="002A6F40" w:rsidRPr="008F4392" w:rsidRDefault="00A26448" w:rsidP="00A26448">
            <w:pPr>
              <w:spacing w:before="120" w:line="288" w:lineRule="auto"/>
              <w:rPr>
                <w:color w:val="000000" w:themeColor="text1"/>
                <w:sz w:val="26"/>
                <w:szCs w:val="26"/>
              </w:rPr>
            </w:pPr>
            <w:r w:rsidRPr="008F4392">
              <w:rPr>
                <w:color w:val="000000" w:themeColor="text1"/>
                <w:sz w:val="26"/>
                <w:szCs w:val="26"/>
              </w:rPr>
              <w:t>Điều khiển</w:t>
            </w:r>
            <w:r w:rsidR="00583ADF" w:rsidRPr="008F4392">
              <w:rPr>
                <w:color w:val="000000" w:themeColor="text1"/>
                <w:sz w:val="26"/>
                <w:szCs w:val="26"/>
              </w:rPr>
              <w:t xml:space="preserve"> công suất</w:t>
            </w:r>
          </w:p>
        </w:tc>
        <w:tc>
          <w:tcPr>
            <w:tcW w:w="2607" w:type="dxa"/>
            <w:tcBorders>
              <w:top w:val="single" w:sz="4" w:space="0" w:color="auto"/>
              <w:left w:val="single" w:sz="4" w:space="0" w:color="auto"/>
              <w:bottom w:val="single" w:sz="4" w:space="0" w:color="auto"/>
              <w:right w:val="single" w:sz="4" w:space="0" w:color="auto"/>
            </w:tcBorders>
          </w:tcPr>
          <w:p w14:paraId="5FDA5A69" w14:textId="77777777" w:rsidR="002A6F40" w:rsidRPr="008F4392" w:rsidRDefault="002A6F40" w:rsidP="00583ADF">
            <w:pPr>
              <w:spacing w:before="120" w:line="288" w:lineRule="auto"/>
              <w:jc w:val="both"/>
              <w:rPr>
                <w:color w:val="000000" w:themeColor="text1"/>
                <w:sz w:val="26"/>
                <w:szCs w:val="26"/>
              </w:rPr>
            </w:pPr>
          </w:p>
        </w:tc>
      </w:tr>
      <w:tr w:rsidR="009F3C19" w:rsidRPr="008F4392" w14:paraId="45FEA8C8"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1448CD2" w14:textId="77777777" w:rsidR="002A6F40" w:rsidRPr="008F4392" w:rsidRDefault="002A6F40" w:rsidP="00A26448">
            <w:pPr>
              <w:tabs>
                <w:tab w:val="left" w:pos="600"/>
              </w:tabs>
              <w:spacing w:line="288" w:lineRule="auto"/>
              <w:rPr>
                <w:color w:val="000000" w:themeColor="text1"/>
                <w:sz w:val="26"/>
                <w:szCs w:val="26"/>
              </w:rPr>
            </w:pPr>
            <w:r w:rsidRPr="008F4392">
              <w:rPr>
                <w:color w:val="000000" w:themeColor="text1"/>
                <w:sz w:val="26"/>
                <w:szCs w:val="26"/>
              </w:rPr>
              <w:t>4</w:t>
            </w:r>
          </w:p>
        </w:tc>
        <w:tc>
          <w:tcPr>
            <w:tcW w:w="6017" w:type="dxa"/>
            <w:tcBorders>
              <w:top w:val="single" w:sz="4" w:space="0" w:color="auto"/>
              <w:left w:val="single" w:sz="4" w:space="0" w:color="auto"/>
              <w:bottom w:val="single" w:sz="4" w:space="0" w:color="auto"/>
              <w:right w:val="single" w:sz="4" w:space="0" w:color="auto"/>
            </w:tcBorders>
            <w:vAlign w:val="center"/>
            <w:hideMark/>
          </w:tcPr>
          <w:p w14:paraId="4DDB2955"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Vi điều khiển</w:t>
            </w:r>
            <w:r w:rsidR="00583ADF" w:rsidRPr="008F4392">
              <w:rPr>
                <w:color w:val="000000" w:themeColor="text1"/>
                <w:sz w:val="26"/>
                <w:szCs w:val="26"/>
              </w:rPr>
              <w:t xml:space="preserve"> PIC</w:t>
            </w:r>
            <w:r w:rsidRPr="008F4392">
              <w:rPr>
                <w:color w:val="000000" w:themeColor="text1"/>
                <w:sz w:val="26"/>
                <w:szCs w:val="26"/>
              </w:rPr>
              <w:t>, Arduino</w:t>
            </w:r>
          </w:p>
        </w:tc>
        <w:tc>
          <w:tcPr>
            <w:tcW w:w="2607" w:type="dxa"/>
            <w:tcBorders>
              <w:top w:val="single" w:sz="4" w:space="0" w:color="auto"/>
              <w:left w:val="single" w:sz="4" w:space="0" w:color="auto"/>
              <w:bottom w:val="single" w:sz="4" w:space="0" w:color="auto"/>
              <w:right w:val="single" w:sz="4" w:space="0" w:color="auto"/>
            </w:tcBorders>
          </w:tcPr>
          <w:p w14:paraId="6BCD81EF" w14:textId="77777777" w:rsidR="002A6F40" w:rsidRPr="008F4392" w:rsidRDefault="002A6F40" w:rsidP="00583ADF">
            <w:pPr>
              <w:tabs>
                <w:tab w:val="left" w:pos="600"/>
              </w:tabs>
              <w:spacing w:line="288" w:lineRule="auto"/>
              <w:jc w:val="both"/>
              <w:rPr>
                <w:color w:val="000000" w:themeColor="text1"/>
                <w:sz w:val="26"/>
                <w:szCs w:val="26"/>
              </w:rPr>
            </w:pPr>
          </w:p>
        </w:tc>
      </w:tr>
      <w:tr w:rsidR="009F3C19" w:rsidRPr="008F4392" w14:paraId="5CF69FC9"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59DDD57" w14:textId="77777777" w:rsidR="002A6F40" w:rsidRPr="008F4392" w:rsidRDefault="002A6F40" w:rsidP="00A26448">
            <w:pPr>
              <w:tabs>
                <w:tab w:val="left" w:pos="600"/>
              </w:tabs>
              <w:spacing w:line="288" w:lineRule="auto"/>
              <w:rPr>
                <w:color w:val="000000" w:themeColor="text1"/>
                <w:sz w:val="26"/>
                <w:szCs w:val="26"/>
              </w:rPr>
            </w:pPr>
            <w:r w:rsidRPr="008F4392">
              <w:rPr>
                <w:color w:val="000000" w:themeColor="text1"/>
                <w:sz w:val="26"/>
                <w:szCs w:val="26"/>
              </w:rPr>
              <w:t>5</w:t>
            </w:r>
          </w:p>
        </w:tc>
        <w:tc>
          <w:tcPr>
            <w:tcW w:w="6017" w:type="dxa"/>
            <w:tcBorders>
              <w:top w:val="single" w:sz="4" w:space="0" w:color="auto"/>
              <w:left w:val="single" w:sz="4" w:space="0" w:color="auto"/>
              <w:bottom w:val="single" w:sz="4" w:space="0" w:color="auto"/>
              <w:right w:val="single" w:sz="4" w:space="0" w:color="auto"/>
            </w:tcBorders>
            <w:vAlign w:val="center"/>
            <w:hideMark/>
          </w:tcPr>
          <w:p w14:paraId="244146E5"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PLC</w:t>
            </w:r>
          </w:p>
        </w:tc>
        <w:tc>
          <w:tcPr>
            <w:tcW w:w="2607" w:type="dxa"/>
            <w:tcBorders>
              <w:top w:val="single" w:sz="4" w:space="0" w:color="auto"/>
              <w:left w:val="single" w:sz="4" w:space="0" w:color="auto"/>
              <w:bottom w:val="single" w:sz="4" w:space="0" w:color="auto"/>
              <w:right w:val="single" w:sz="4" w:space="0" w:color="auto"/>
            </w:tcBorders>
          </w:tcPr>
          <w:p w14:paraId="7749956E" w14:textId="77777777" w:rsidR="002A6F40" w:rsidRPr="008F4392" w:rsidRDefault="002A6F40" w:rsidP="00583ADF">
            <w:pPr>
              <w:tabs>
                <w:tab w:val="left" w:pos="600"/>
              </w:tabs>
              <w:spacing w:line="288" w:lineRule="auto"/>
              <w:jc w:val="both"/>
              <w:rPr>
                <w:color w:val="000000" w:themeColor="text1"/>
                <w:sz w:val="26"/>
                <w:szCs w:val="26"/>
              </w:rPr>
            </w:pPr>
          </w:p>
        </w:tc>
      </w:tr>
      <w:tr w:rsidR="009F3C19" w:rsidRPr="008F4392" w14:paraId="57C2560C"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7C5CC18D" w14:textId="77777777" w:rsidR="002A6F40" w:rsidRPr="008F4392" w:rsidRDefault="002A6F40" w:rsidP="00A26448">
            <w:pPr>
              <w:tabs>
                <w:tab w:val="left" w:pos="600"/>
              </w:tabs>
              <w:spacing w:line="288" w:lineRule="auto"/>
              <w:rPr>
                <w:color w:val="000000" w:themeColor="text1"/>
                <w:sz w:val="26"/>
                <w:szCs w:val="26"/>
              </w:rPr>
            </w:pPr>
            <w:r w:rsidRPr="008F4392">
              <w:rPr>
                <w:color w:val="000000" w:themeColor="text1"/>
                <w:sz w:val="26"/>
                <w:szCs w:val="26"/>
              </w:rPr>
              <w:t>6</w:t>
            </w:r>
          </w:p>
        </w:tc>
        <w:tc>
          <w:tcPr>
            <w:tcW w:w="6017" w:type="dxa"/>
            <w:tcBorders>
              <w:top w:val="single" w:sz="4" w:space="0" w:color="auto"/>
              <w:left w:val="single" w:sz="4" w:space="0" w:color="auto"/>
              <w:bottom w:val="single" w:sz="4" w:space="0" w:color="auto"/>
              <w:right w:val="single" w:sz="4" w:space="0" w:color="auto"/>
            </w:tcBorders>
            <w:vAlign w:val="center"/>
            <w:hideMark/>
          </w:tcPr>
          <w:p w14:paraId="0D7A2EC5"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Robot</w:t>
            </w:r>
          </w:p>
        </w:tc>
        <w:tc>
          <w:tcPr>
            <w:tcW w:w="2607" w:type="dxa"/>
            <w:tcBorders>
              <w:top w:val="single" w:sz="4" w:space="0" w:color="auto"/>
              <w:left w:val="single" w:sz="4" w:space="0" w:color="auto"/>
              <w:bottom w:val="single" w:sz="4" w:space="0" w:color="auto"/>
              <w:right w:val="single" w:sz="4" w:space="0" w:color="auto"/>
            </w:tcBorders>
          </w:tcPr>
          <w:p w14:paraId="2360E873" w14:textId="77777777" w:rsidR="002A6F40" w:rsidRPr="008F4392" w:rsidRDefault="002A6F40" w:rsidP="00583ADF">
            <w:pPr>
              <w:tabs>
                <w:tab w:val="left" w:pos="600"/>
              </w:tabs>
              <w:spacing w:line="288" w:lineRule="auto"/>
              <w:jc w:val="both"/>
              <w:rPr>
                <w:color w:val="000000" w:themeColor="text1"/>
                <w:sz w:val="26"/>
                <w:szCs w:val="26"/>
              </w:rPr>
            </w:pPr>
          </w:p>
        </w:tc>
      </w:tr>
      <w:tr w:rsidR="009F3C19" w:rsidRPr="008F4392" w14:paraId="2EF8566C" w14:textId="77777777" w:rsidTr="00863EA9">
        <w:trPr>
          <w:trHeight w:val="420"/>
        </w:trPr>
        <w:tc>
          <w:tcPr>
            <w:tcW w:w="590" w:type="dxa"/>
            <w:tcBorders>
              <w:top w:val="single" w:sz="4" w:space="0" w:color="auto"/>
              <w:left w:val="single" w:sz="4" w:space="0" w:color="auto"/>
              <w:bottom w:val="single" w:sz="4" w:space="0" w:color="auto"/>
              <w:right w:val="single" w:sz="4" w:space="0" w:color="auto"/>
            </w:tcBorders>
            <w:vAlign w:val="center"/>
          </w:tcPr>
          <w:p w14:paraId="556BF522" w14:textId="77777777" w:rsidR="002A6F40" w:rsidRPr="008F4392" w:rsidRDefault="002A6F40" w:rsidP="00A26448">
            <w:pPr>
              <w:tabs>
                <w:tab w:val="left" w:pos="600"/>
              </w:tabs>
              <w:spacing w:line="288" w:lineRule="auto"/>
              <w:rPr>
                <w:color w:val="000000" w:themeColor="text1"/>
                <w:sz w:val="26"/>
                <w:szCs w:val="26"/>
              </w:rPr>
            </w:pPr>
            <w:r w:rsidRPr="008F4392">
              <w:rPr>
                <w:color w:val="000000" w:themeColor="text1"/>
                <w:sz w:val="26"/>
                <w:szCs w:val="26"/>
              </w:rPr>
              <w:t>7</w:t>
            </w:r>
          </w:p>
        </w:tc>
        <w:tc>
          <w:tcPr>
            <w:tcW w:w="6017" w:type="dxa"/>
            <w:tcBorders>
              <w:top w:val="single" w:sz="4" w:space="0" w:color="auto"/>
              <w:left w:val="single" w:sz="4" w:space="0" w:color="auto"/>
              <w:bottom w:val="single" w:sz="4" w:space="0" w:color="auto"/>
              <w:right w:val="single" w:sz="4" w:space="0" w:color="auto"/>
            </w:tcBorders>
            <w:vAlign w:val="center"/>
          </w:tcPr>
          <w:p w14:paraId="29A7ECF9" w14:textId="77777777" w:rsidR="002A6F40" w:rsidRPr="008F4392" w:rsidRDefault="002A6F40" w:rsidP="00A26448">
            <w:pPr>
              <w:spacing w:before="120" w:line="288" w:lineRule="auto"/>
              <w:rPr>
                <w:color w:val="000000" w:themeColor="text1"/>
                <w:sz w:val="26"/>
                <w:szCs w:val="26"/>
              </w:rPr>
            </w:pPr>
            <w:r w:rsidRPr="008F4392">
              <w:rPr>
                <w:color w:val="000000" w:themeColor="text1"/>
                <w:sz w:val="26"/>
                <w:szCs w:val="26"/>
              </w:rPr>
              <w:t xml:space="preserve">Và </w:t>
            </w:r>
            <w:r w:rsidR="00A26448" w:rsidRPr="008F4392">
              <w:rPr>
                <w:color w:val="000000" w:themeColor="text1"/>
                <w:sz w:val="26"/>
                <w:szCs w:val="26"/>
              </w:rPr>
              <w:t>các</w:t>
            </w:r>
            <w:r w:rsidRPr="008F4392">
              <w:rPr>
                <w:color w:val="000000" w:themeColor="text1"/>
                <w:sz w:val="26"/>
                <w:szCs w:val="26"/>
              </w:rPr>
              <w:t xml:space="preserve"> đề tài khác có liên quan nghề Điện tử công nghiệp</w:t>
            </w:r>
          </w:p>
        </w:tc>
        <w:tc>
          <w:tcPr>
            <w:tcW w:w="2607" w:type="dxa"/>
            <w:tcBorders>
              <w:top w:val="single" w:sz="4" w:space="0" w:color="auto"/>
              <w:left w:val="single" w:sz="4" w:space="0" w:color="auto"/>
              <w:bottom w:val="single" w:sz="4" w:space="0" w:color="auto"/>
              <w:right w:val="single" w:sz="4" w:space="0" w:color="auto"/>
            </w:tcBorders>
          </w:tcPr>
          <w:p w14:paraId="2A3ADB35" w14:textId="77777777" w:rsidR="002A6F40" w:rsidRPr="008F4392" w:rsidRDefault="002A6F40" w:rsidP="00583ADF">
            <w:pPr>
              <w:tabs>
                <w:tab w:val="left" w:pos="600"/>
              </w:tabs>
              <w:spacing w:line="288" w:lineRule="auto"/>
              <w:jc w:val="both"/>
              <w:rPr>
                <w:color w:val="000000" w:themeColor="text1"/>
                <w:sz w:val="26"/>
                <w:szCs w:val="26"/>
              </w:rPr>
            </w:pPr>
          </w:p>
        </w:tc>
      </w:tr>
    </w:tbl>
    <w:p w14:paraId="081842BB" w14:textId="77777777" w:rsidR="003D154B" w:rsidRPr="008F4392" w:rsidRDefault="003D154B" w:rsidP="003D154B">
      <w:pPr>
        <w:spacing w:before="240" w:after="120" w:line="288" w:lineRule="auto"/>
        <w:jc w:val="both"/>
        <w:rPr>
          <w:color w:val="000000" w:themeColor="text1"/>
          <w:sz w:val="26"/>
          <w:szCs w:val="26"/>
        </w:rPr>
      </w:pPr>
      <w:r w:rsidRPr="008F4392">
        <w:rPr>
          <w:color w:val="000000" w:themeColor="text1"/>
          <w:sz w:val="26"/>
          <w:szCs w:val="26"/>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962"/>
        <w:gridCol w:w="838"/>
        <w:gridCol w:w="1118"/>
        <w:gridCol w:w="1511"/>
        <w:gridCol w:w="973"/>
      </w:tblGrid>
      <w:tr w:rsidR="009F3C19" w:rsidRPr="008F4392" w14:paraId="342E2ECF" w14:textId="77777777" w:rsidTr="00583ADF">
        <w:trPr>
          <w:trHeight w:val="420"/>
        </w:trPr>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25C4BD14"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SỐ TT</w:t>
            </w:r>
          </w:p>
        </w:tc>
        <w:tc>
          <w:tcPr>
            <w:tcW w:w="3962" w:type="dxa"/>
            <w:vMerge w:val="restart"/>
            <w:tcBorders>
              <w:top w:val="single" w:sz="4" w:space="0" w:color="auto"/>
              <w:left w:val="single" w:sz="4" w:space="0" w:color="auto"/>
              <w:bottom w:val="single" w:sz="4" w:space="0" w:color="auto"/>
              <w:right w:val="single" w:sz="4" w:space="0" w:color="auto"/>
            </w:tcBorders>
            <w:vAlign w:val="center"/>
            <w:hideMark/>
          </w:tcPr>
          <w:p w14:paraId="07966423"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Nội dung</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2F8C4B36"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Thời gian (giờ)</w:t>
            </w:r>
          </w:p>
        </w:tc>
      </w:tr>
      <w:tr w:rsidR="009F3C19" w:rsidRPr="008F4392" w14:paraId="6D791D02" w14:textId="77777777" w:rsidTr="00583AD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68D05" w14:textId="77777777" w:rsidR="003D154B" w:rsidRPr="008F4392" w:rsidRDefault="003D154B" w:rsidP="003D154B">
            <w:pPr>
              <w:rPr>
                <w:b/>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CE024" w14:textId="77777777" w:rsidR="003D154B" w:rsidRPr="008F4392" w:rsidRDefault="003D154B" w:rsidP="003D154B">
            <w:pPr>
              <w:rPr>
                <w:b/>
                <w:color w:val="000000" w:themeColor="text1"/>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hideMark/>
          </w:tcPr>
          <w:p w14:paraId="14CFB181" w14:textId="77777777" w:rsidR="003D154B" w:rsidRPr="008F4392" w:rsidRDefault="003D154B" w:rsidP="003D154B">
            <w:pPr>
              <w:spacing w:before="120" w:line="288" w:lineRule="auto"/>
              <w:ind w:left="-43" w:right="-44"/>
              <w:jc w:val="center"/>
              <w:rPr>
                <w:b/>
                <w:color w:val="000000" w:themeColor="text1"/>
                <w:sz w:val="26"/>
                <w:szCs w:val="26"/>
              </w:rPr>
            </w:pPr>
            <w:r w:rsidRPr="008F4392">
              <w:rPr>
                <w:b/>
                <w:color w:val="000000" w:themeColor="text1"/>
                <w:sz w:val="26"/>
                <w:szCs w:val="26"/>
              </w:rPr>
              <w:t>Tổng số</w:t>
            </w:r>
          </w:p>
        </w:tc>
        <w:tc>
          <w:tcPr>
            <w:tcW w:w="1118" w:type="dxa"/>
            <w:tcBorders>
              <w:top w:val="single" w:sz="4" w:space="0" w:color="auto"/>
              <w:left w:val="single" w:sz="4" w:space="0" w:color="auto"/>
              <w:bottom w:val="single" w:sz="4" w:space="0" w:color="auto"/>
              <w:right w:val="single" w:sz="4" w:space="0" w:color="auto"/>
            </w:tcBorders>
            <w:vAlign w:val="center"/>
            <w:hideMark/>
          </w:tcPr>
          <w:p w14:paraId="7ED94EF7" w14:textId="77777777" w:rsidR="003D154B" w:rsidRPr="008F4392" w:rsidRDefault="003D154B" w:rsidP="003D154B">
            <w:pPr>
              <w:spacing w:before="120" w:line="288" w:lineRule="auto"/>
              <w:ind w:left="-43" w:right="-44"/>
              <w:jc w:val="center"/>
              <w:rPr>
                <w:b/>
                <w:color w:val="000000" w:themeColor="text1"/>
                <w:sz w:val="26"/>
                <w:szCs w:val="26"/>
              </w:rPr>
            </w:pPr>
            <w:r w:rsidRPr="008F4392">
              <w:rPr>
                <w:b/>
                <w:color w:val="000000" w:themeColor="text1"/>
                <w:sz w:val="26"/>
                <w:szCs w:val="26"/>
              </w:rPr>
              <w:t>Lý thuyết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1B76744" w14:textId="77777777" w:rsidR="003D154B" w:rsidRPr="008F4392" w:rsidRDefault="003D154B" w:rsidP="003D154B">
            <w:pPr>
              <w:spacing w:before="120" w:line="288" w:lineRule="auto"/>
              <w:ind w:left="-43" w:right="-44"/>
              <w:jc w:val="center"/>
              <w:rPr>
                <w:b/>
                <w:color w:val="000000" w:themeColor="text1"/>
                <w:sz w:val="26"/>
                <w:szCs w:val="26"/>
              </w:rPr>
            </w:pPr>
            <w:r w:rsidRPr="008F4392">
              <w:rPr>
                <w:b/>
                <w:color w:val="000000" w:themeColor="text1"/>
                <w:sz w:val="26"/>
                <w:szCs w:val="26"/>
              </w:rPr>
              <w:t>Thực hành, thí nghiệm, thảo luận, bài tập</w:t>
            </w:r>
          </w:p>
        </w:tc>
        <w:tc>
          <w:tcPr>
            <w:tcW w:w="973" w:type="dxa"/>
            <w:tcBorders>
              <w:top w:val="single" w:sz="4" w:space="0" w:color="auto"/>
              <w:left w:val="single" w:sz="4" w:space="0" w:color="auto"/>
              <w:bottom w:val="single" w:sz="4" w:space="0" w:color="auto"/>
              <w:right w:val="single" w:sz="4" w:space="0" w:color="auto"/>
            </w:tcBorders>
            <w:vAlign w:val="center"/>
            <w:hideMark/>
          </w:tcPr>
          <w:p w14:paraId="2401A08E" w14:textId="77777777" w:rsidR="003D154B" w:rsidRPr="008F4392" w:rsidRDefault="003D154B" w:rsidP="003D154B">
            <w:pPr>
              <w:spacing w:before="120" w:line="288" w:lineRule="auto"/>
              <w:ind w:left="-43" w:right="-44"/>
              <w:jc w:val="center"/>
              <w:rPr>
                <w:b/>
                <w:color w:val="000000" w:themeColor="text1"/>
                <w:sz w:val="26"/>
                <w:szCs w:val="26"/>
              </w:rPr>
            </w:pPr>
            <w:r w:rsidRPr="008F4392">
              <w:rPr>
                <w:b/>
                <w:color w:val="000000" w:themeColor="text1"/>
                <w:sz w:val="26"/>
                <w:szCs w:val="26"/>
              </w:rPr>
              <w:t>Kiểm tra</w:t>
            </w:r>
          </w:p>
        </w:tc>
      </w:tr>
      <w:tr w:rsidR="009F3C19" w:rsidRPr="008F4392" w14:paraId="5A174F9C" w14:textId="77777777" w:rsidTr="00863EA9">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5A5AC31F"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1</w:t>
            </w:r>
          </w:p>
        </w:tc>
        <w:tc>
          <w:tcPr>
            <w:tcW w:w="3962" w:type="dxa"/>
            <w:tcBorders>
              <w:top w:val="single" w:sz="4" w:space="0" w:color="auto"/>
              <w:left w:val="single" w:sz="4" w:space="0" w:color="auto"/>
              <w:bottom w:val="single" w:sz="4" w:space="0" w:color="auto"/>
              <w:right w:val="single" w:sz="4" w:space="0" w:color="auto"/>
            </w:tcBorders>
            <w:vAlign w:val="center"/>
          </w:tcPr>
          <w:p w14:paraId="66FC5D97"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Thiết kế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7A9F682E" w14:textId="77777777" w:rsidR="003D154B" w:rsidRPr="008F4392" w:rsidRDefault="003D154B" w:rsidP="003D154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506CB65B" w14:textId="77777777" w:rsidR="003D154B" w:rsidRPr="008F4392" w:rsidRDefault="003D154B" w:rsidP="003D154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59C8E75" w14:textId="77777777" w:rsidR="003D154B" w:rsidRPr="008F4392" w:rsidRDefault="003D154B" w:rsidP="003D154B">
            <w:pPr>
              <w:spacing w:before="120" w:line="288"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121210B3" w14:textId="77777777" w:rsidR="003D154B" w:rsidRPr="008F4392" w:rsidRDefault="003D154B" w:rsidP="003D154B">
            <w:pPr>
              <w:spacing w:before="120" w:line="288" w:lineRule="auto"/>
              <w:jc w:val="center"/>
              <w:rPr>
                <w:color w:val="000000" w:themeColor="text1"/>
                <w:sz w:val="26"/>
                <w:szCs w:val="26"/>
              </w:rPr>
            </w:pPr>
          </w:p>
        </w:tc>
      </w:tr>
      <w:tr w:rsidR="009F3C19" w:rsidRPr="008F4392" w14:paraId="4FB05A1A" w14:textId="77777777" w:rsidTr="00863EA9">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4B55F06F"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2</w:t>
            </w:r>
          </w:p>
        </w:tc>
        <w:tc>
          <w:tcPr>
            <w:tcW w:w="3962" w:type="dxa"/>
            <w:tcBorders>
              <w:top w:val="single" w:sz="4" w:space="0" w:color="auto"/>
              <w:left w:val="single" w:sz="4" w:space="0" w:color="auto"/>
              <w:bottom w:val="single" w:sz="4" w:space="0" w:color="auto"/>
              <w:right w:val="single" w:sz="4" w:space="0" w:color="auto"/>
            </w:tcBorders>
            <w:vAlign w:val="center"/>
          </w:tcPr>
          <w:p w14:paraId="3AF5A738"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Thi công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7D1CE176" w14:textId="77777777" w:rsidR="003D154B" w:rsidRPr="008F4392" w:rsidRDefault="003D154B" w:rsidP="003D154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58026F11" w14:textId="77777777" w:rsidR="003D154B" w:rsidRPr="008F4392" w:rsidRDefault="003D154B" w:rsidP="003D154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706BBB1C" w14:textId="77777777" w:rsidR="003D154B" w:rsidRPr="008F4392" w:rsidRDefault="003D154B" w:rsidP="003D154B">
            <w:pPr>
              <w:spacing w:before="120" w:line="288"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6FF61C80" w14:textId="77777777" w:rsidR="003D154B" w:rsidRPr="008F4392" w:rsidRDefault="003D154B" w:rsidP="003D154B">
            <w:pPr>
              <w:spacing w:before="120" w:line="288" w:lineRule="auto"/>
              <w:jc w:val="center"/>
              <w:rPr>
                <w:color w:val="000000" w:themeColor="text1"/>
                <w:sz w:val="26"/>
                <w:szCs w:val="26"/>
              </w:rPr>
            </w:pPr>
          </w:p>
        </w:tc>
      </w:tr>
      <w:tr w:rsidR="009F3C19" w:rsidRPr="008F4392" w14:paraId="1FFC99F2" w14:textId="77777777" w:rsidTr="00863EA9">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3B7D7E2C"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3</w:t>
            </w:r>
          </w:p>
        </w:tc>
        <w:tc>
          <w:tcPr>
            <w:tcW w:w="3962" w:type="dxa"/>
            <w:tcBorders>
              <w:top w:val="single" w:sz="4" w:space="0" w:color="auto"/>
              <w:left w:val="single" w:sz="4" w:space="0" w:color="auto"/>
              <w:bottom w:val="single" w:sz="4" w:space="0" w:color="auto"/>
              <w:right w:val="single" w:sz="4" w:space="0" w:color="auto"/>
            </w:tcBorders>
            <w:vAlign w:val="center"/>
          </w:tcPr>
          <w:p w14:paraId="585E38F2"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Vận hành, kiểm tra 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31BB8963" w14:textId="77777777" w:rsidR="003D154B" w:rsidRPr="008F4392" w:rsidRDefault="003D154B" w:rsidP="003D154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02925CE8" w14:textId="77777777" w:rsidR="003D154B" w:rsidRPr="008F4392" w:rsidRDefault="003D154B" w:rsidP="003D154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4402DDC3" w14:textId="77777777" w:rsidR="003D154B" w:rsidRPr="008F4392" w:rsidRDefault="003D154B" w:rsidP="003D154B">
            <w:pPr>
              <w:spacing w:before="120" w:line="288"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3D02657F" w14:textId="77777777" w:rsidR="003D154B" w:rsidRPr="008F4392" w:rsidRDefault="003D154B" w:rsidP="003D154B">
            <w:pPr>
              <w:spacing w:before="120" w:line="288" w:lineRule="auto"/>
              <w:jc w:val="center"/>
              <w:rPr>
                <w:color w:val="000000" w:themeColor="text1"/>
                <w:sz w:val="26"/>
                <w:szCs w:val="26"/>
              </w:rPr>
            </w:pPr>
          </w:p>
        </w:tc>
      </w:tr>
      <w:tr w:rsidR="009F3C19" w:rsidRPr="008F4392" w14:paraId="36B533C3" w14:textId="77777777" w:rsidTr="00863EA9">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38AAA677"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4</w:t>
            </w:r>
          </w:p>
        </w:tc>
        <w:tc>
          <w:tcPr>
            <w:tcW w:w="3962" w:type="dxa"/>
            <w:tcBorders>
              <w:top w:val="single" w:sz="4" w:space="0" w:color="auto"/>
              <w:left w:val="single" w:sz="4" w:space="0" w:color="auto"/>
              <w:bottom w:val="single" w:sz="4" w:space="0" w:color="auto"/>
              <w:right w:val="single" w:sz="4" w:space="0" w:color="auto"/>
            </w:tcBorders>
            <w:vAlign w:val="center"/>
          </w:tcPr>
          <w:p w14:paraId="05C0FD00" w14:textId="77777777" w:rsidR="003D154B" w:rsidRPr="008F4392" w:rsidRDefault="003D154B" w:rsidP="00863EA9">
            <w:pPr>
              <w:tabs>
                <w:tab w:val="left" w:pos="600"/>
              </w:tabs>
              <w:spacing w:line="288" w:lineRule="auto"/>
              <w:rPr>
                <w:iCs/>
                <w:color w:val="000000" w:themeColor="text1"/>
                <w:sz w:val="26"/>
                <w:szCs w:val="26"/>
              </w:rPr>
            </w:pPr>
            <w:r w:rsidRPr="008F4392">
              <w:rPr>
                <w:iCs/>
                <w:color w:val="000000" w:themeColor="text1"/>
                <w:sz w:val="26"/>
                <w:szCs w:val="26"/>
              </w:rPr>
              <w:t xml:space="preserve">Hoàn chỉnh </w:t>
            </w:r>
            <w:r w:rsidRPr="008F4392">
              <w:rPr>
                <w:color w:val="000000" w:themeColor="text1"/>
                <w:sz w:val="26"/>
                <w:szCs w:val="26"/>
              </w:rPr>
              <w:t>bo mạch/ mô hình/ sản phẩm</w:t>
            </w:r>
          </w:p>
        </w:tc>
        <w:tc>
          <w:tcPr>
            <w:tcW w:w="838" w:type="dxa"/>
            <w:tcBorders>
              <w:top w:val="single" w:sz="4" w:space="0" w:color="auto"/>
              <w:left w:val="single" w:sz="4" w:space="0" w:color="auto"/>
              <w:bottom w:val="single" w:sz="4" w:space="0" w:color="auto"/>
              <w:right w:val="single" w:sz="4" w:space="0" w:color="auto"/>
            </w:tcBorders>
          </w:tcPr>
          <w:p w14:paraId="57B68D57" w14:textId="77777777" w:rsidR="003D154B" w:rsidRPr="008F4392" w:rsidRDefault="003D154B" w:rsidP="003D154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1159201F" w14:textId="77777777" w:rsidR="003D154B" w:rsidRPr="008F4392" w:rsidRDefault="003D154B" w:rsidP="003D154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2331ECC0" w14:textId="77777777" w:rsidR="003D154B" w:rsidRPr="008F4392" w:rsidRDefault="003D154B" w:rsidP="003D154B">
            <w:pPr>
              <w:spacing w:before="120" w:line="288"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4D545106" w14:textId="77777777" w:rsidR="003D154B" w:rsidRPr="008F4392" w:rsidRDefault="003D154B" w:rsidP="003D154B">
            <w:pPr>
              <w:spacing w:before="120" w:line="288" w:lineRule="auto"/>
              <w:jc w:val="center"/>
              <w:rPr>
                <w:color w:val="000000" w:themeColor="text1"/>
                <w:sz w:val="26"/>
                <w:szCs w:val="26"/>
              </w:rPr>
            </w:pPr>
          </w:p>
        </w:tc>
      </w:tr>
      <w:tr w:rsidR="009F3C19" w:rsidRPr="008F4392" w14:paraId="375651F3" w14:textId="77777777" w:rsidTr="00863EA9">
        <w:trPr>
          <w:trHeight w:val="420"/>
        </w:trPr>
        <w:tc>
          <w:tcPr>
            <w:tcW w:w="793" w:type="dxa"/>
            <w:tcBorders>
              <w:top w:val="single" w:sz="4" w:space="0" w:color="auto"/>
              <w:left w:val="single" w:sz="4" w:space="0" w:color="auto"/>
              <w:bottom w:val="single" w:sz="4" w:space="0" w:color="auto"/>
              <w:right w:val="single" w:sz="4" w:space="0" w:color="auto"/>
            </w:tcBorders>
            <w:vAlign w:val="center"/>
            <w:hideMark/>
          </w:tcPr>
          <w:p w14:paraId="608F9ED9" w14:textId="77777777" w:rsidR="003D154B" w:rsidRPr="008F4392" w:rsidRDefault="003D154B" w:rsidP="00863EA9">
            <w:pPr>
              <w:spacing w:before="120" w:line="288" w:lineRule="auto"/>
              <w:rPr>
                <w:color w:val="000000" w:themeColor="text1"/>
                <w:sz w:val="26"/>
                <w:szCs w:val="26"/>
              </w:rPr>
            </w:pPr>
            <w:r w:rsidRPr="008F4392">
              <w:rPr>
                <w:color w:val="000000" w:themeColor="text1"/>
                <w:sz w:val="26"/>
                <w:szCs w:val="26"/>
              </w:rPr>
              <w:t>5</w:t>
            </w:r>
          </w:p>
        </w:tc>
        <w:tc>
          <w:tcPr>
            <w:tcW w:w="3962" w:type="dxa"/>
            <w:tcBorders>
              <w:top w:val="single" w:sz="4" w:space="0" w:color="auto"/>
              <w:left w:val="single" w:sz="4" w:space="0" w:color="auto"/>
              <w:bottom w:val="single" w:sz="4" w:space="0" w:color="auto"/>
              <w:right w:val="single" w:sz="4" w:space="0" w:color="auto"/>
            </w:tcBorders>
            <w:vAlign w:val="center"/>
          </w:tcPr>
          <w:p w14:paraId="00CDD0F7" w14:textId="77777777" w:rsidR="003D154B" w:rsidRPr="008F4392" w:rsidRDefault="003D154B" w:rsidP="00863EA9">
            <w:pPr>
              <w:tabs>
                <w:tab w:val="left" w:pos="600"/>
              </w:tabs>
              <w:spacing w:line="288" w:lineRule="auto"/>
              <w:rPr>
                <w:color w:val="000000" w:themeColor="text1"/>
                <w:sz w:val="26"/>
                <w:szCs w:val="26"/>
              </w:rPr>
            </w:pPr>
            <w:r w:rsidRPr="008F4392">
              <w:rPr>
                <w:color w:val="000000" w:themeColor="text1"/>
                <w:sz w:val="26"/>
                <w:szCs w:val="26"/>
              </w:rPr>
              <w:t>Viết báo cáo</w:t>
            </w:r>
          </w:p>
        </w:tc>
        <w:tc>
          <w:tcPr>
            <w:tcW w:w="838" w:type="dxa"/>
            <w:tcBorders>
              <w:top w:val="single" w:sz="4" w:space="0" w:color="auto"/>
              <w:left w:val="single" w:sz="4" w:space="0" w:color="auto"/>
              <w:bottom w:val="single" w:sz="4" w:space="0" w:color="auto"/>
              <w:right w:val="single" w:sz="4" w:space="0" w:color="auto"/>
            </w:tcBorders>
          </w:tcPr>
          <w:p w14:paraId="72D636F2" w14:textId="77777777" w:rsidR="003D154B" w:rsidRPr="008F4392" w:rsidRDefault="003D154B" w:rsidP="003D154B">
            <w:pPr>
              <w:spacing w:before="120" w:line="288" w:lineRule="auto"/>
              <w:jc w:val="center"/>
              <w:rPr>
                <w:color w:val="000000" w:themeColor="text1"/>
                <w:sz w:val="26"/>
                <w:szCs w:val="26"/>
              </w:rPr>
            </w:pPr>
          </w:p>
        </w:tc>
        <w:tc>
          <w:tcPr>
            <w:tcW w:w="1118" w:type="dxa"/>
            <w:tcBorders>
              <w:top w:val="single" w:sz="4" w:space="0" w:color="auto"/>
              <w:left w:val="single" w:sz="4" w:space="0" w:color="auto"/>
              <w:bottom w:val="single" w:sz="4" w:space="0" w:color="auto"/>
              <w:right w:val="single" w:sz="4" w:space="0" w:color="auto"/>
            </w:tcBorders>
          </w:tcPr>
          <w:p w14:paraId="1F06C9FE" w14:textId="77777777" w:rsidR="003D154B" w:rsidRPr="008F4392" w:rsidRDefault="003D154B" w:rsidP="003D154B">
            <w:pPr>
              <w:spacing w:before="120" w:line="288" w:lineRule="auto"/>
              <w:jc w:val="center"/>
              <w:rPr>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tcPr>
          <w:p w14:paraId="627FDFD3" w14:textId="77777777" w:rsidR="003D154B" w:rsidRPr="008F4392" w:rsidRDefault="003D154B" w:rsidP="003D154B">
            <w:pPr>
              <w:spacing w:before="120" w:line="288" w:lineRule="auto"/>
              <w:jc w:val="center"/>
              <w:rPr>
                <w:color w:val="000000" w:themeColor="text1"/>
                <w:sz w:val="26"/>
                <w:szCs w:val="26"/>
              </w:rPr>
            </w:pPr>
          </w:p>
        </w:tc>
        <w:tc>
          <w:tcPr>
            <w:tcW w:w="973" w:type="dxa"/>
            <w:tcBorders>
              <w:top w:val="single" w:sz="4" w:space="0" w:color="auto"/>
              <w:left w:val="single" w:sz="4" w:space="0" w:color="auto"/>
              <w:bottom w:val="single" w:sz="4" w:space="0" w:color="auto"/>
              <w:right w:val="single" w:sz="4" w:space="0" w:color="auto"/>
            </w:tcBorders>
          </w:tcPr>
          <w:p w14:paraId="5EBA9797" w14:textId="77777777" w:rsidR="003D154B" w:rsidRPr="008F4392" w:rsidRDefault="003D154B" w:rsidP="003D154B">
            <w:pPr>
              <w:spacing w:before="120" w:line="288" w:lineRule="auto"/>
              <w:jc w:val="center"/>
              <w:rPr>
                <w:color w:val="000000" w:themeColor="text1"/>
                <w:sz w:val="26"/>
                <w:szCs w:val="26"/>
              </w:rPr>
            </w:pPr>
          </w:p>
        </w:tc>
      </w:tr>
      <w:tr w:rsidR="009F3C19" w:rsidRPr="008F4392" w14:paraId="3A675CDA" w14:textId="77777777" w:rsidTr="00583ADF">
        <w:trPr>
          <w:trHeight w:val="420"/>
        </w:trPr>
        <w:tc>
          <w:tcPr>
            <w:tcW w:w="793" w:type="dxa"/>
            <w:tcBorders>
              <w:top w:val="single" w:sz="4" w:space="0" w:color="auto"/>
              <w:left w:val="single" w:sz="4" w:space="0" w:color="auto"/>
              <w:bottom w:val="single" w:sz="4" w:space="0" w:color="auto"/>
              <w:right w:val="single" w:sz="4" w:space="0" w:color="auto"/>
            </w:tcBorders>
          </w:tcPr>
          <w:p w14:paraId="0592A5CE" w14:textId="77777777" w:rsidR="003D154B" w:rsidRPr="008F4392" w:rsidRDefault="003D154B" w:rsidP="003D154B">
            <w:pPr>
              <w:spacing w:before="120" w:line="288" w:lineRule="auto"/>
              <w:jc w:val="center"/>
              <w:rPr>
                <w:color w:val="000000" w:themeColor="text1"/>
                <w:sz w:val="26"/>
                <w:szCs w:val="26"/>
              </w:rPr>
            </w:pPr>
          </w:p>
        </w:tc>
        <w:tc>
          <w:tcPr>
            <w:tcW w:w="3962" w:type="dxa"/>
            <w:tcBorders>
              <w:top w:val="single" w:sz="4" w:space="0" w:color="auto"/>
              <w:left w:val="single" w:sz="4" w:space="0" w:color="auto"/>
              <w:bottom w:val="single" w:sz="4" w:space="0" w:color="auto"/>
              <w:right w:val="single" w:sz="4" w:space="0" w:color="auto"/>
            </w:tcBorders>
            <w:hideMark/>
          </w:tcPr>
          <w:p w14:paraId="65EF9119"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Cộng</w:t>
            </w:r>
          </w:p>
        </w:tc>
        <w:tc>
          <w:tcPr>
            <w:tcW w:w="838" w:type="dxa"/>
            <w:tcBorders>
              <w:top w:val="single" w:sz="4" w:space="0" w:color="auto"/>
              <w:left w:val="single" w:sz="4" w:space="0" w:color="auto"/>
              <w:bottom w:val="single" w:sz="4" w:space="0" w:color="auto"/>
              <w:right w:val="single" w:sz="4" w:space="0" w:color="auto"/>
            </w:tcBorders>
            <w:hideMark/>
          </w:tcPr>
          <w:p w14:paraId="329E4DF1"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180</w:t>
            </w:r>
          </w:p>
        </w:tc>
        <w:tc>
          <w:tcPr>
            <w:tcW w:w="1118" w:type="dxa"/>
            <w:tcBorders>
              <w:top w:val="single" w:sz="4" w:space="0" w:color="auto"/>
              <w:left w:val="single" w:sz="4" w:space="0" w:color="auto"/>
              <w:bottom w:val="single" w:sz="4" w:space="0" w:color="auto"/>
              <w:right w:val="single" w:sz="4" w:space="0" w:color="auto"/>
            </w:tcBorders>
            <w:hideMark/>
          </w:tcPr>
          <w:p w14:paraId="7E20D291" w14:textId="77777777" w:rsidR="003D154B" w:rsidRPr="008F4392" w:rsidRDefault="003D154B" w:rsidP="003D154B">
            <w:pPr>
              <w:spacing w:before="120" w:line="288" w:lineRule="auto"/>
              <w:jc w:val="center"/>
              <w:rPr>
                <w:b/>
                <w:color w:val="000000" w:themeColor="text1"/>
                <w:sz w:val="26"/>
                <w:szCs w:val="26"/>
              </w:rPr>
            </w:pPr>
          </w:p>
        </w:tc>
        <w:tc>
          <w:tcPr>
            <w:tcW w:w="1511" w:type="dxa"/>
            <w:tcBorders>
              <w:top w:val="single" w:sz="4" w:space="0" w:color="auto"/>
              <w:left w:val="single" w:sz="4" w:space="0" w:color="auto"/>
              <w:bottom w:val="single" w:sz="4" w:space="0" w:color="auto"/>
              <w:right w:val="single" w:sz="4" w:space="0" w:color="auto"/>
            </w:tcBorders>
            <w:hideMark/>
          </w:tcPr>
          <w:p w14:paraId="4C3AF179" w14:textId="77777777" w:rsidR="003D154B" w:rsidRPr="008F4392" w:rsidRDefault="003D154B" w:rsidP="003D154B">
            <w:pPr>
              <w:spacing w:before="120" w:line="288" w:lineRule="auto"/>
              <w:jc w:val="center"/>
              <w:rPr>
                <w:b/>
                <w:color w:val="000000" w:themeColor="text1"/>
                <w:sz w:val="26"/>
                <w:szCs w:val="26"/>
              </w:rPr>
            </w:pPr>
            <w:r w:rsidRPr="008F4392">
              <w:rPr>
                <w:b/>
                <w:color w:val="000000" w:themeColor="text1"/>
                <w:sz w:val="26"/>
                <w:szCs w:val="26"/>
              </w:rPr>
              <w:t>180</w:t>
            </w:r>
          </w:p>
        </w:tc>
        <w:tc>
          <w:tcPr>
            <w:tcW w:w="973" w:type="dxa"/>
            <w:tcBorders>
              <w:top w:val="single" w:sz="4" w:space="0" w:color="auto"/>
              <w:left w:val="single" w:sz="4" w:space="0" w:color="auto"/>
              <w:bottom w:val="single" w:sz="4" w:space="0" w:color="auto"/>
              <w:right w:val="single" w:sz="4" w:space="0" w:color="auto"/>
            </w:tcBorders>
            <w:hideMark/>
          </w:tcPr>
          <w:p w14:paraId="0C4E7EE9" w14:textId="77777777" w:rsidR="003D154B" w:rsidRPr="008F4392" w:rsidRDefault="003D154B" w:rsidP="003D154B">
            <w:pPr>
              <w:spacing w:before="120" w:line="288" w:lineRule="auto"/>
              <w:jc w:val="center"/>
              <w:rPr>
                <w:b/>
                <w:color w:val="000000" w:themeColor="text1"/>
                <w:sz w:val="26"/>
                <w:szCs w:val="26"/>
              </w:rPr>
            </w:pPr>
          </w:p>
        </w:tc>
      </w:tr>
    </w:tbl>
    <w:p w14:paraId="2A61F77B" w14:textId="77777777" w:rsidR="003D154B" w:rsidRPr="008F4392" w:rsidRDefault="003D154B" w:rsidP="003D154B">
      <w:pPr>
        <w:spacing w:before="120" w:line="288" w:lineRule="auto"/>
        <w:jc w:val="both"/>
        <w:rPr>
          <w:i/>
          <w:color w:val="000000" w:themeColor="text1"/>
          <w:sz w:val="26"/>
          <w:szCs w:val="26"/>
        </w:rPr>
      </w:pPr>
      <w:r w:rsidRPr="008F4392">
        <w:rPr>
          <w:b/>
          <w:i/>
          <w:color w:val="000000" w:themeColor="text1"/>
          <w:sz w:val="26"/>
          <w:szCs w:val="26"/>
          <w:u w:val="single"/>
        </w:rPr>
        <w:t>Ghi chú</w:t>
      </w:r>
      <w:r w:rsidRPr="008F4392">
        <w:rPr>
          <w:color w:val="000000" w:themeColor="text1"/>
          <w:sz w:val="26"/>
          <w:szCs w:val="26"/>
        </w:rPr>
        <w:t xml:space="preserve">: </w:t>
      </w:r>
      <w:r w:rsidRPr="008F4392">
        <w:rPr>
          <w:i/>
          <w:color w:val="000000" w:themeColor="text1"/>
          <w:sz w:val="26"/>
          <w:szCs w:val="26"/>
        </w:rPr>
        <w:t xml:space="preserve">thời lượng của từng nội dung trên có thể linh hoạt điều chỉnh tùy thuộc vào từng đề tài cụ thể, nhưng phải đảm bảo tổng thời lượng là </w:t>
      </w:r>
      <w:r w:rsidR="006228D1" w:rsidRPr="008F4392">
        <w:rPr>
          <w:i/>
          <w:color w:val="000000" w:themeColor="text1"/>
          <w:sz w:val="26"/>
          <w:szCs w:val="26"/>
        </w:rPr>
        <w:t>18</w:t>
      </w:r>
      <w:r w:rsidRPr="008F4392">
        <w:rPr>
          <w:i/>
          <w:color w:val="000000" w:themeColor="text1"/>
          <w:sz w:val="26"/>
          <w:szCs w:val="26"/>
        </w:rPr>
        <w:t>0 giờ.</w:t>
      </w:r>
    </w:p>
    <w:p w14:paraId="0B5FECD3" w14:textId="77777777" w:rsidR="003D154B" w:rsidRPr="008F4392" w:rsidRDefault="003D154B" w:rsidP="003D154B">
      <w:pPr>
        <w:spacing w:before="120" w:line="288" w:lineRule="auto"/>
        <w:jc w:val="both"/>
        <w:rPr>
          <w:color w:val="000000" w:themeColor="text1"/>
          <w:sz w:val="26"/>
          <w:szCs w:val="26"/>
        </w:rPr>
      </w:pPr>
    </w:p>
    <w:p w14:paraId="7A0D0489" w14:textId="77777777" w:rsidR="003D154B" w:rsidRPr="008F4392" w:rsidRDefault="003D154B" w:rsidP="003D154B">
      <w:pPr>
        <w:spacing w:before="120" w:line="288" w:lineRule="auto"/>
        <w:jc w:val="both"/>
        <w:rPr>
          <w:color w:val="000000" w:themeColor="text1"/>
          <w:sz w:val="26"/>
          <w:szCs w:val="26"/>
        </w:rPr>
      </w:pPr>
      <w:r w:rsidRPr="008F4392">
        <w:rPr>
          <w:color w:val="000000" w:themeColor="text1"/>
          <w:sz w:val="26"/>
          <w:szCs w:val="26"/>
        </w:rPr>
        <w:t>2. Nội dung chi tiết :</w:t>
      </w:r>
    </w:p>
    <w:p w14:paraId="6073EA36" w14:textId="77777777" w:rsidR="003D154B" w:rsidRPr="008F4392" w:rsidRDefault="003D154B" w:rsidP="003D154B">
      <w:pPr>
        <w:spacing w:before="120" w:line="288" w:lineRule="auto"/>
        <w:jc w:val="both"/>
        <w:rPr>
          <w:color w:val="000000" w:themeColor="text1"/>
          <w:sz w:val="26"/>
          <w:szCs w:val="26"/>
        </w:rPr>
      </w:pPr>
      <w:r w:rsidRPr="008F4392">
        <w:rPr>
          <w:color w:val="000000" w:themeColor="text1"/>
          <w:sz w:val="26"/>
          <w:szCs w:val="26"/>
        </w:rPr>
        <w:t>Bài 1: Thiết kế bo mạch/ mô hình/ sản phẩm.</w:t>
      </w:r>
    </w:p>
    <w:p w14:paraId="59ED0FED" w14:textId="77777777" w:rsidR="003D154B" w:rsidRPr="008F4392" w:rsidRDefault="003D154B" w:rsidP="003D154B">
      <w:pPr>
        <w:spacing w:before="120" w:after="120" w:line="288" w:lineRule="auto"/>
        <w:jc w:val="both"/>
        <w:rPr>
          <w:color w:val="000000" w:themeColor="text1"/>
          <w:sz w:val="26"/>
          <w:szCs w:val="26"/>
        </w:rPr>
      </w:pPr>
      <w:r w:rsidRPr="008F4392">
        <w:rPr>
          <w:color w:val="000000" w:themeColor="text1"/>
          <w:sz w:val="26"/>
          <w:szCs w:val="26"/>
        </w:rPr>
        <w:t>1. Mục tiêu của bài:</w:t>
      </w:r>
    </w:p>
    <w:p w14:paraId="7688F007"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 xml:space="preserve">- Thiết kế được </w:t>
      </w:r>
      <w:r w:rsidRPr="008F4392">
        <w:rPr>
          <w:color w:val="000000" w:themeColor="text1"/>
          <w:sz w:val="26"/>
          <w:szCs w:val="26"/>
        </w:rPr>
        <w:t>bo mạch/ mô hình/ sản phẩm với đề tài đã chọn.</w:t>
      </w:r>
    </w:p>
    <w:p w14:paraId="7E6D4330"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 Kiểm chứng thiết kế đúng bằng cách sử dụng các phần mềm mô phỏng, testboard.</w:t>
      </w:r>
    </w:p>
    <w:p w14:paraId="40B77203" w14:textId="77777777" w:rsidR="003D154B" w:rsidRPr="008F4392" w:rsidRDefault="003D154B" w:rsidP="003D154B">
      <w:pPr>
        <w:tabs>
          <w:tab w:val="left" w:pos="600"/>
        </w:tabs>
        <w:spacing w:before="120" w:after="120" w:line="288" w:lineRule="auto"/>
        <w:rPr>
          <w:color w:val="000000" w:themeColor="text1"/>
          <w:sz w:val="26"/>
          <w:szCs w:val="26"/>
        </w:rPr>
      </w:pPr>
      <w:r w:rsidRPr="008F4392">
        <w:rPr>
          <w:color w:val="000000" w:themeColor="text1"/>
          <w:sz w:val="26"/>
          <w:szCs w:val="26"/>
        </w:rPr>
        <w:t>2. Nội dung của bài:</w:t>
      </w:r>
    </w:p>
    <w:p w14:paraId="589DB461"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Yêu cầu:</w:t>
      </w:r>
    </w:p>
    <w:p w14:paraId="351DDE88"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Vẽ sơ đồ nguyên lý</w:t>
      </w:r>
    </w:p>
    <w:p w14:paraId="55EED375"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xml:space="preserve">- Vẽ sơ đồ mạch in </w:t>
      </w:r>
    </w:p>
    <w:p w14:paraId="4633175B" w14:textId="77777777" w:rsidR="003D154B" w:rsidRPr="008F4392" w:rsidRDefault="003D154B" w:rsidP="003D154B">
      <w:pPr>
        <w:spacing w:before="120" w:line="288" w:lineRule="auto"/>
        <w:jc w:val="both"/>
        <w:rPr>
          <w:color w:val="000000" w:themeColor="text1"/>
          <w:sz w:val="26"/>
          <w:szCs w:val="26"/>
        </w:rPr>
      </w:pPr>
      <w:r w:rsidRPr="008F4392">
        <w:rPr>
          <w:color w:val="000000" w:themeColor="text1"/>
          <w:sz w:val="26"/>
          <w:szCs w:val="26"/>
        </w:rPr>
        <w:t>Bài 2: Thi công bo mạch/ mô hình/ sản phẩm</w:t>
      </w:r>
    </w:p>
    <w:p w14:paraId="3113CE75" w14:textId="77777777" w:rsidR="003D154B" w:rsidRPr="008F4392" w:rsidRDefault="003D154B" w:rsidP="003D154B">
      <w:pPr>
        <w:spacing w:before="120" w:after="120" w:line="288" w:lineRule="auto"/>
        <w:jc w:val="both"/>
        <w:rPr>
          <w:color w:val="000000" w:themeColor="text1"/>
          <w:sz w:val="26"/>
          <w:szCs w:val="26"/>
        </w:rPr>
      </w:pPr>
      <w:r w:rsidRPr="008F4392">
        <w:rPr>
          <w:color w:val="000000" w:themeColor="text1"/>
          <w:sz w:val="26"/>
          <w:szCs w:val="26"/>
        </w:rPr>
        <w:t>1. Mục tiêu của bài:</w:t>
      </w:r>
    </w:p>
    <w:p w14:paraId="5FE43485"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Thi công được bo mạch/ mô hình/ sản phẩm</w:t>
      </w:r>
    </w:p>
    <w:p w14:paraId="50BFC03C" w14:textId="77777777" w:rsidR="003D154B" w:rsidRPr="008F4392" w:rsidRDefault="003D154B" w:rsidP="003D154B">
      <w:pPr>
        <w:tabs>
          <w:tab w:val="left" w:pos="600"/>
        </w:tabs>
        <w:spacing w:before="120" w:after="120" w:line="288" w:lineRule="auto"/>
        <w:rPr>
          <w:color w:val="000000" w:themeColor="text1"/>
          <w:sz w:val="26"/>
          <w:szCs w:val="26"/>
        </w:rPr>
      </w:pPr>
      <w:r w:rsidRPr="008F4392">
        <w:rPr>
          <w:color w:val="000000" w:themeColor="text1"/>
          <w:sz w:val="26"/>
          <w:szCs w:val="26"/>
        </w:rPr>
        <w:t>2. Nội dung của bài:</w:t>
      </w:r>
    </w:p>
    <w:p w14:paraId="673EA98B"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Yêu cầu:</w:t>
      </w:r>
    </w:p>
    <w:p w14:paraId="69FB1AFA"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Lắp ráp mạch chính xác, linh kiện đúng thông số kỹ thuật</w:t>
      </w:r>
    </w:p>
    <w:p w14:paraId="6146CEB9"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xml:space="preserve">- Thi công hàn mạch chính xác, đạt yêu cầu </w:t>
      </w:r>
    </w:p>
    <w:p w14:paraId="74756A3E"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Lắp đặt mô hình/ sản phẩm đúng yêu cầu</w:t>
      </w:r>
    </w:p>
    <w:p w14:paraId="5779C0F6" w14:textId="77777777" w:rsidR="003D154B" w:rsidRPr="008F4392" w:rsidRDefault="003D154B" w:rsidP="003D154B">
      <w:pPr>
        <w:tabs>
          <w:tab w:val="left" w:pos="600"/>
        </w:tabs>
        <w:spacing w:line="288" w:lineRule="auto"/>
        <w:rPr>
          <w:i/>
          <w:iCs/>
          <w:color w:val="000000" w:themeColor="text1"/>
          <w:sz w:val="26"/>
          <w:szCs w:val="26"/>
        </w:rPr>
      </w:pPr>
      <w:r w:rsidRPr="008F4392">
        <w:rPr>
          <w:color w:val="000000" w:themeColor="text1"/>
          <w:sz w:val="26"/>
          <w:szCs w:val="26"/>
        </w:rPr>
        <w:t>Bài 3: Vận hành, kiểm tra bo mạch/ mô hình/ sản phẩm</w:t>
      </w:r>
    </w:p>
    <w:p w14:paraId="74EC81B1" w14:textId="77777777" w:rsidR="003D154B" w:rsidRPr="008F4392" w:rsidRDefault="003D154B" w:rsidP="003D154B">
      <w:pPr>
        <w:spacing w:before="120" w:after="120" w:line="288" w:lineRule="auto"/>
        <w:jc w:val="both"/>
        <w:rPr>
          <w:color w:val="000000" w:themeColor="text1"/>
          <w:sz w:val="26"/>
          <w:szCs w:val="26"/>
        </w:rPr>
      </w:pPr>
      <w:r w:rsidRPr="008F4392">
        <w:rPr>
          <w:color w:val="000000" w:themeColor="text1"/>
          <w:sz w:val="26"/>
          <w:szCs w:val="26"/>
        </w:rPr>
        <w:t>1. Mục tiêu của bài:</w:t>
      </w:r>
    </w:p>
    <w:p w14:paraId="30386BD2"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xml:space="preserve">- </w:t>
      </w:r>
      <w:r w:rsidRPr="008F4392">
        <w:rPr>
          <w:color w:val="000000" w:themeColor="text1"/>
          <w:sz w:val="26"/>
          <w:szCs w:val="26"/>
        </w:rPr>
        <w:t>Vận hành để kiểm tra, đo đạc thông số bo mạch/ mô hình/ sản phẩm</w:t>
      </w:r>
      <w:r w:rsidRPr="008F4392">
        <w:rPr>
          <w:iCs/>
          <w:color w:val="000000" w:themeColor="text1"/>
          <w:sz w:val="26"/>
          <w:szCs w:val="26"/>
        </w:rPr>
        <w:t>.</w:t>
      </w:r>
    </w:p>
    <w:p w14:paraId="7F8D2F54" w14:textId="77777777" w:rsidR="003D154B" w:rsidRPr="008F4392" w:rsidRDefault="003D154B" w:rsidP="003D154B">
      <w:pPr>
        <w:tabs>
          <w:tab w:val="left" w:pos="600"/>
        </w:tabs>
        <w:spacing w:before="120" w:after="120" w:line="288" w:lineRule="auto"/>
        <w:rPr>
          <w:color w:val="000000" w:themeColor="text1"/>
          <w:sz w:val="26"/>
          <w:szCs w:val="26"/>
        </w:rPr>
      </w:pPr>
      <w:r w:rsidRPr="008F4392">
        <w:rPr>
          <w:color w:val="000000" w:themeColor="text1"/>
          <w:sz w:val="26"/>
          <w:szCs w:val="26"/>
        </w:rPr>
        <w:t>2. Nội dung của bài:</w:t>
      </w:r>
    </w:p>
    <w:p w14:paraId="665D93C3"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Yêu cầu:</w:t>
      </w:r>
    </w:p>
    <w:p w14:paraId="2EFA8F8F"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Thao tác đóng/ ngắt, vận hành đúng kỹ thuật</w:t>
      </w:r>
    </w:p>
    <w:p w14:paraId="5D62341E"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Cấp nguồn đúng thông số</w:t>
      </w:r>
    </w:p>
    <w:p w14:paraId="1B765491"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Đảm bảo an toàn khi vận hành và khi sử dụng các dụng cụ đo</w:t>
      </w:r>
    </w:p>
    <w:p w14:paraId="25970735" w14:textId="77777777" w:rsidR="003D154B" w:rsidRPr="008F4392" w:rsidRDefault="003D154B" w:rsidP="003D154B">
      <w:pPr>
        <w:tabs>
          <w:tab w:val="left" w:pos="600"/>
        </w:tabs>
        <w:spacing w:line="288" w:lineRule="auto"/>
        <w:rPr>
          <w:i/>
          <w:iCs/>
          <w:color w:val="000000" w:themeColor="text1"/>
          <w:sz w:val="26"/>
          <w:szCs w:val="26"/>
        </w:rPr>
      </w:pPr>
      <w:r w:rsidRPr="008F4392">
        <w:rPr>
          <w:color w:val="000000" w:themeColor="text1"/>
          <w:sz w:val="26"/>
          <w:szCs w:val="26"/>
        </w:rPr>
        <w:t xml:space="preserve">Bài 4: </w:t>
      </w:r>
      <w:r w:rsidRPr="008F4392">
        <w:rPr>
          <w:iCs/>
          <w:color w:val="000000" w:themeColor="text1"/>
          <w:sz w:val="26"/>
          <w:szCs w:val="26"/>
        </w:rPr>
        <w:t xml:space="preserve">Hoàn chỉnh </w:t>
      </w:r>
      <w:r w:rsidRPr="008F4392">
        <w:rPr>
          <w:color w:val="000000" w:themeColor="text1"/>
          <w:sz w:val="26"/>
          <w:szCs w:val="26"/>
        </w:rPr>
        <w:t>bo mạch/ mô hình/ sản phẩm</w:t>
      </w:r>
    </w:p>
    <w:p w14:paraId="2DFC4F80" w14:textId="77777777" w:rsidR="003D154B" w:rsidRPr="008F4392" w:rsidRDefault="003D154B" w:rsidP="003D154B">
      <w:pPr>
        <w:spacing w:before="120" w:after="120" w:line="288" w:lineRule="auto"/>
        <w:jc w:val="both"/>
        <w:rPr>
          <w:color w:val="000000" w:themeColor="text1"/>
          <w:sz w:val="26"/>
          <w:szCs w:val="26"/>
        </w:rPr>
      </w:pPr>
      <w:r w:rsidRPr="008F4392">
        <w:rPr>
          <w:color w:val="000000" w:themeColor="text1"/>
          <w:sz w:val="26"/>
          <w:szCs w:val="26"/>
        </w:rPr>
        <w:lastRenderedPageBreak/>
        <w:t>1. Mục tiêu của bài:</w:t>
      </w:r>
    </w:p>
    <w:p w14:paraId="4382B3C5"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xml:space="preserve">- </w:t>
      </w:r>
      <w:r w:rsidRPr="008F4392">
        <w:rPr>
          <w:color w:val="000000" w:themeColor="text1"/>
          <w:sz w:val="26"/>
          <w:szCs w:val="26"/>
        </w:rPr>
        <w:t>Bo mạch/ mô hình/ sản phẩm</w:t>
      </w:r>
      <w:r w:rsidRPr="008F4392">
        <w:rPr>
          <w:iCs/>
          <w:color w:val="000000" w:themeColor="text1"/>
          <w:sz w:val="26"/>
          <w:szCs w:val="26"/>
        </w:rPr>
        <w:t xml:space="preserve"> hoạt động ổn định, tin cậy</w:t>
      </w:r>
    </w:p>
    <w:p w14:paraId="08377758" w14:textId="77777777" w:rsidR="003D154B" w:rsidRPr="008F4392" w:rsidRDefault="003D154B" w:rsidP="003D154B">
      <w:pPr>
        <w:tabs>
          <w:tab w:val="left" w:pos="600"/>
        </w:tabs>
        <w:spacing w:before="120" w:after="120" w:line="288" w:lineRule="auto"/>
        <w:rPr>
          <w:color w:val="000000" w:themeColor="text1"/>
          <w:sz w:val="26"/>
          <w:szCs w:val="26"/>
        </w:rPr>
      </w:pPr>
      <w:r w:rsidRPr="008F4392">
        <w:rPr>
          <w:color w:val="000000" w:themeColor="text1"/>
          <w:sz w:val="26"/>
          <w:szCs w:val="26"/>
        </w:rPr>
        <w:t>2. Nội dung của bài:</w:t>
      </w:r>
    </w:p>
    <w:p w14:paraId="52EA183A"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Yêu cầu:</w:t>
      </w:r>
    </w:p>
    <w:p w14:paraId="79B037D1"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xml:space="preserve">- </w:t>
      </w:r>
      <w:r w:rsidRPr="008F4392">
        <w:rPr>
          <w:color w:val="000000" w:themeColor="text1"/>
          <w:sz w:val="26"/>
          <w:szCs w:val="26"/>
        </w:rPr>
        <w:t>Bo mạch/ mô hình/ sản phẩm</w:t>
      </w:r>
      <w:r w:rsidRPr="008F4392">
        <w:rPr>
          <w:iCs/>
          <w:color w:val="000000" w:themeColor="text1"/>
          <w:sz w:val="26"/>
          <w:szCs w:val="26"/>
        </w:rPr>
        <w:t xml:space="preserve"> phải đạt được yếu tố kỹ thuật và yếu tố mỹ thuật</w:t>
      </w:r>
    </w:p>
    <w:p w14:paraId="785A4974" w14:textId="77777777" w:rsidR="003D154B" w:rsidRPr="008F4392" w:rsidRDefault="003D154B" w:rsidP="003D154B">
      <w:pPr>
        <w:tabs>
          <w:tab w:val="left" w:pos="600"/>
        </w:tabs>
        <w:spacing w:line="288" w:lineRule="auto"/>
        <w:rPr>
          <w:color w:val="000000" w:themeColor="text1"/>
          <w:sz w:val="26"/>
          <w:szCs w:val="26"/>
        </w:rPr>
      </w:pPr>
    </w:p>
    <w:p w14:paraId="3AC0E326" w14:textId="77777777" w:rsidR="003D154B" w:rsidRPr="008F4392" w:rsidRDefault="003D154B" w:rsidP="003D154B">
      <w:pPr>
        <w:tabs>
          <w:tab w:val="left" w:pos="600"/>
        </w:tabs>
        <w:spacing w:line="288" w:lineRule="auto"/>
        <w:rPr>
          <w:color w:val="000000" w:themeColor="text1"/>
          <w:sz w:val="26"/>
          <w:szCs w:val="26"/>
        </w:rPr>
      </w:pPr>
      <w:r w:rsidRPr="008F4392">
        <w:rPr>
          <w:color w:val="000000" w:themeColor="text1"/>
          <w:sz w:val="26"/>
          <w:szCs w:val="26"/>
        </w:rPr>
        <w:t>Bài 5: Viết báo cáo</w:t>
      </w:r>
    </w:p>
    <w:p w14:paraId="14D6F3F6" w14:textId="77777777" w:rsidR="003D154B" w:rsidRPr="008F4392" w:rsidRDefault="003D154B" w:rsidP="003D154B">
      <w:pPr>
        <w:spacing w:before="120" w:after="120" w:line="288" w:lineRule="auto"/>
        <w:jc w:val="both"/>
        <w:rPr>
          <w:color w:val="000000" w:themeColor="text1"/>
          <w:sz w:val="26"/>
          <w:szCs w:val="26"/>
        </w:rPr>
      </w:pPr>
      <w:r w:rsidRPr="008F4392">
        <w:rPr>
          <w:color w:val="000000" w:themeColor="text1"/>
          <w:sz w:val="26"/>
          <w:szCs w:val="26"/>
        </w:rPr>
        <w:t>1. Mục tiêu của bài:</w:t>
      </w:r>
    </w:p>
    <w:p w14:paraId="1559DEF7" w14:textId="77777777" w:rsidR="003D154B" w:rsidRPr="008F4392" w:rsidRDefault="003D154B" w:rsidP="003D154B">
      <w:pPr>
        <w:tabs>
          <w:tab w:val="left" w:pos="284"/>
        </w:tabs>
        <w:spacing w:before="120" w:after="120" w:line="288" w:lineRule="auto"/>
        <w:jc w:val="both"/>
        <w:rPr>
          <w:iCs/>
          <w:color w:val="000000" w:themeColor="text1"/>
          <w:sz w:val="26"/>
          <w:szCs w:val="26"/>
        </w:rPr>
      </w:pPr>
      <w:r w:rsidRPr="008F4392">
        <w:rPr>
          <w:iCs/>
          <w:color w:val="000000" w:themeColor="text1"/>
          <w:sz w:val="26"/>
          <w:szCs w:val="26"/>
        </w:rPr>
        <w:tab/>
        <w:t>- Hoàn chỉnh quyển báo cáo của đề tài.</w:t>
      </w:r>
    </w:p>
    <w:p w14:paraId="33CB5EDB" w14:textId="77777777" w:rsidR="003D154B" w:rsidRPr="008F4392" w:rsidRDefault="003D154B" w:rsidP="003D154B">
      <w:pPr>
        <w:tabs>
          <w:tab w:val="left" w:pos="600"/>
        </w:tabs>
        <w:spacing w:before="120" w:after="120" w:line="288" w:lineRule="auto"/>
        <w:rPr>
          <w:color w:val="000000" w:themeColor="text1"/>
          <w:sz w:val="26"/>
          <w:szCs w:val="26"/>
        </w:rPr>
      </w:pPr>
      <w:r w:rsidRPr="008F4392">
        <w:rPr>
          <w:color w:val="000000" w:themeColor="text1"/>
          <w:sz w:val="26"/>
          <w:szCs w:val="26"/>
        </w:rPr>
        <w:t>2. Nội dung của bài:</w:t>
      </w:r>
    </w:p>
    <w:p w14:paraId="1C02C915"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Yêu cầu:</w:t>
      </w:r>
    </w:p>
    <w:p w14:paraId="31E8F615"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Thực hiện cấu trúc, bố cục của báo cáo theo hướng dẫn</w:t>
      </w:r>
    </w:p>
    <w:p w14:paraId="51355A18"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Bài báo cáo không bị lỗi chính tả và lỗi định dạng</w:t>
      </w:r>
    </w:p>
    <w:p w14:paraId="06CE3C17" w14:textId="77777777" w:rsidR="003D154B" w:rsidRPr="008F4392" w:rsidRDefault="003D154B" w:rsidP="003D154B">
      <w:pPr>
        <w:tabs>
          <w:tab w:val="left" w:pos="284"/>
        </w:tabs>
        <w:spacing w:before="120" w:after="120" w:line="288" w:lineRule="auto"/>
        <w:rPr>
          <w:color w:val="000000" w:themeColor="text1"/>
          <w:sz w:val="26"/>
          <w:szCs w:val="26"/>
        </w:rPr>
      </w:pPr>
      <w:r w:rsidRPr="008F4392">
        <w:rPr>
          <w:color w:val="000000" w:themeColor="text1"/>
          <w:sz w:val="26"/>
          <w:szCs w:val="26"/>
        </w:rPr>
        <w:tab/>
        <w:t>- Đóng thành quyển và nộp về trường</w:t>
      </w:r>
    </w:p>
    <w:p w14:paraId="30E3EB04" w14:textId="77777777" w:rsidR="003D154B" w:rsidRPr="008F4392" w:rsidRDefault="003D154B" w:rsidP="003D154B">
      <w:pPr>
        <w:tabs>
          <w:tab w:val="left" w:pos="600"/>
        </w:tabs>
        <w:spacing w:line="288" w:lineRule="auto"/>
        <w:rPr>
          <w:color w:val="000000" w:themeColor="text1"/>
          <w:sz w:val="26"/>
          <w:szCs w:val="26"/>
        </w:rPr>
      </w:pPr>
    </w:p>
    <w:p w14:paraId="32BBB5D2" w14:textId="77777777" w:rsidR="00F67FDA" w:rsidRPr="008F4392" w:rsidRDefault="00F67FDA" w:rsidP="00F67FDA">
      <w:pPr>
        <w:spacing w:before="120" w:line="288" w:lineRule="auto"/>
        <w:jc w:val="both"/>
        <w:rPr>
          <w:b/>
          <w:color w:val="000000" w:themeColor="text1"/>
          <w:sz w:val="26"/>
          <w:szCs w:val="26"/>
          <w:lang w:val="vi-VN"/>
        </w:rPr>
      </w:pPr>
      <w:r w:rsidRPr="008F4392">
        <w:rPr>
          <w:b/>
          <w:color w:val="000000" w:themeColor="text1"/>
          <w:sz w:val="26"/>
          <w:szCs w:val="26"/>
          <w:lang w:val="vi-VN"/>
        </w:rPr>
        <w:t>IV. Điều kiện thực hiện mô đun</w:t>
      </w:r>
    </w:p>
    <w:p w14:paraId="663B0A0F"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1. Phòng học chuyên môn hóa/ nhà xưởng: Sinh viên thực tập tại c</w:t>
      </w:r>
      <w:r w:rsidRPr="008F4392">
        <w:rPr>
          <w:color w:val="000000" w:themeColor="text1"/>
          <w:sz w:val="26"/>
          <w:szCs w:val="26"/>
          <w:lang w:val="vi-VN" w:eastAsia="ko-KR"/>
        </w:rPr>
        <w:t>ác cơ sở sản xuất, kinh doanh có các thiết bị điện tử công nghiệp</w:t>
      </w:r>
    </w:p>
    <w:p w14:paraId="01FDDA50"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2. Trang thiết bị máy móc: Sinh viên thao tác, thực tập trên các thiết bị đang có tại các cơ sở sản xuất, nhà máy đang tham gia thực tập</w:t>
      </w:r>
    </w:p>
    <w:p w14:paraId="02ACE205"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3. Học liệu, dụng cụ, nguyên vật liệu: Do cơ sở, xưởng, nhà máy sản xuất mà sinh viên đang thực tập cung cấp.</w:t>
      </w:r>
    </w:p>
    <w:p w14:paraId="3D677AB6"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4. Các điều kiện khác: Được cung cấp, trang bị cho SV tuỳ thuộc  vào tính chất, yêu câu công việc và khả năng của nơi sản xuất.</w:t>
      </w:r>
    </w:p>
    <w:p w14:paraId="45DB7EFD" w14:textId="77777777" w:rsidR="00F67FDA" w:rsidRPr="008F4392" w:rsidRDefault="00F67FDA" w:rsidP="00F67FDA">
      <w:pPr>
        <w:spacing w:before="120" w:line="288" w:lineRule="auto"/>
        <w:jc w:val="both"/>
        <w:rPr>
          <w:b/>
          <w:color w:val="000000" w:themeColor="text1"/>
          <w:sz w:val="26"/>
          <w:szCs w:val="26"/>
          <w:lang w:val="vi-VN"/>
        </w:rPr>
      </w:pPr>
      <w:r w:rsidRPr="008F4392">
        <w:rPr>
          <w:b/>
          <w:color w:val="000000" w:themeColor="text1"/>
          <w:sz w:val="26"/>
          <w:szCs w:val="26"/>
          <w:lang w:val="vi-VN"/>
        </w:rPr>
        <w:t>V. Nội dung và phương pháp, đánh giá</w:t>
      </w:r>
    </w:p>
    <w:p w14:paraId="10A3912C"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1. Nội dung:</w:t>
      </w:r>
    </w:p>
    <w:p w14:paraId="6E04EF9E"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 Kiến thức:  Được đánh dựa trên những kiến thức có được trong quá trình thực tập tốt nghiệp:</w:t>
      </w:r>
    </w:p>
    <w:p w14:paraId="4E6967CD"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ab/>
        <w:t>+ Thông tin tổng quan về nơi thực tập tốt nghiệp</w:t>
      </w:r>
    </w:p>
    <w:p w14:paraId="3CBFF06D"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ab/>
        <w:t>+  Những chính sách của công ty đối với người lao động</w:t>
      </w:r>
    </w:p>
    <w:p w14:paraId="2A774DFB"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ab/>
        <w:t>+ Những quy định về an toàn, nội quy của nơi thực tập.</w:t>
      </w:r>
    </w:p>
    <w:p w14:paraId="3DF75B7E"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ab/>
        <w:t>+ Thông tin sản phẩm sản xuất và dây truyền sản xuất.</w:t>
      </w:r>
    </w:p>
    <w:p w14:paraId="557DCB49"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lastRenderedPageBreak/>
        <w:tab/>
        <w:t>+  Đặc điểm của các thiết bị máy móc liên quan đến công việc của mình trong quá trình thực tập.</w:t>
      </w:r>
    </w:p>
    <w:p w14:paraId="55EC998B"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ab/>
        <w:t>+ Nội dung công việc cần thực hiện.</w:t>
      </w:r>
    </w:p>
    <w:p w14:paraId="70CB4428"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 xml:space="preserve">- Kỹ năng: </w:t>
      </w:r>
    </w:p>
    <w:p w14:paraId="4102AA7E" w14:textId="77777777" w:rsidR="00F67FDA" w:rsidRPr="008F4392" w:rsidRDefault="00F67FDA" w:rsidP="00F67FDA">
      <w:pPr>
        <w:spacing w:before="120" w:line="288" w:lineRule="auto"/>
        <w:ind w:firstLine="284"/>
        <w:jc w:val="both"/>
        <w:rPr>
          <w:i/>
          <w:color w:val="000000" w:themeColor="text1"/>
          <w:sz w:val="26"/>
          <w:szCs w:val="26"/>
          <w:lang w:val="vi-VN"/>
        </w:rPr>
      </w:pPr>
      <w:r w:rsidRPr="008F4392">
        <w:rPr>
          <w:i/>
          <w:color w:val="000000" w:themeColor="text1"/>
          <w:sz w:val="26"/>
          <w:szCs w:val="26"/>
          <w:lang w:val="vi-VN"/>
        </w:rPr>
        <w:t>Đánh giá kỹ năng thực hành theo những yêu cầu sau:</w:t>
      </w:r>
    </w:p>
    <w:p w14:paraId="1E537646"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xml:space="preserve"> + Mức độ thực hiện và hoàn thành công việc trong quá trình thực tập</w:t>
      </w:r>
    </w:p>
    <w:p w14:paraId="02ED0E63"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xml:space="preserve"> + Mức độ thành thục công việc được giao.</w:t>
      </w:r>
    </w:p>
    <w:p w14:paraId="5B4D8CDB"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 xml:space="preserve"> </w:t>
      </w:r>
      <w:r w:rsidRPr="008F4392">
        <w:rPr>
          <w:color w:val="000000" w:themeColor="text1"/>
          <w:sz w:val="26"/>
          <w:szCs w:val="26"/>
          <w:lang w:val="vi-VN"/>
        </w:rPr>
        <w:tab/>
        <w:t>+ Khả năng nắm và vận dụng kiến thức mới trong công việc thực tế.</w:t>
      </w:r>
    </w:p>
    <w:p w14:paraId="4921A3CC" w14:textId="77777777" w:rsidR="00F67FDA" w:rsidRPr="008F4392" w:rsidRDefault="00F67FDA" w:rsidP="00F67FDA">
      <w:pPr>
        <w:spacing w:before="120" w:line="288" w:lineRule="auto"/>
        <w:ind w:firstLine="284"/>
        <w:jc w:val="both"/>
        <w:rPr>
          <w:color w:val="000000" w:themeColor="text1"/>
          <w:sz w:val="26"/>
          <w:szCs w:val="26"/>
          <w:lang w:val="vi-VN"/>
        </w:rPr>
      </w:pPr>
      <w:r w:rsidRPr="008F4392">
        <w:rPr>
          <w:color w:val="000000" w:themeColor="text1"/>
          <w:sz w:val="26"/>
          <w:szCs w:val="26"/>
          <w:lang w:val="vi-VN"/>
        </w:rPr>
        <w:t xml:space="preserve">- Năng lực tự chủ và trách nhiệm: </w:t>
      </w:r>
    </w:p>
    <w:p w14:paraId="2A95ABB7"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Có tác phong công nghiệp, ý thức tổ chức kỷ luật, khả năng làm việc độc lập cũng như phối hợp làm việc nhóm trong quá trình sản xuất.</w:t>
      </w:r>
    </w:p>
    <w:p w14:paraId="4AE966D1"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Chăm chỉ, nghiêm túc, chính xác, trong công việc.</w:t>
      </w:r>
    </w:p>
    <w:p w14:paraId="771A49DF"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Giúp đỡ và hỗ trợ đồng nghiệp, bạn bè trong quá trình thực tập.</w:t>
      </w:r>
    </w:p>
    <w:p w14:paraId="4690EA12"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 xml:space="preserve">2. Phương pháp: </w:t>
      </w:r>
    </w:p>
    <w:p w14:paraId="40708A55"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ab/>
        <w:t>+ Đánh giá dựa trên hiệu quả công việc và thái độ làm việc của SV trong quá trình làm việc được cung cấp bởi người trực tiếp quản lý tại nơi sản xuất.</w:t>
      </w:r>
    </w:p>
    <w:p w14:paraId="3877B7E5" w14:textId="77777777" w:rsidR="00F67FDA" w:rsidRPr="008F4392" w:rsidRDefault="00F67FDA" w:rsidP="00F67FDA">
      <w:pPr>
        <w:spacing w:before="120" w:line="288" w:lineRule="auto"/>
        <w:ind w:firstLine="720"/>
        <w:jc w:val="both"/>
        <w:rPr>
          <w:color w:val="000000" w:themeColor="text1"/>
          <w:sz w:val="26"/>
          <w:szCs w:val="26"/>
          <w:lang w:val="vi-VN"/>
        </w:rPr>
      </w:pPr>
      <w:r w:rsidRPr="008F4392">
        <w:rPr>
          <w:color w:val="000000" w:themeColor="text1"/>
          <w:sz w:val="26"/>
          <w:szCs w:val="26"/>
          <w:lang w:val="vi-VN"/>
        </w:rPr>
        <w:t>+ Đánh giá dựa trên thái độ làm việc và mức độ đáp ứng yêu cầu chuyên môn của GVHD</w:t>
      </w:r>
    </w:p>
    <w:p w14:paraId="63D69DF0" w14:textId="77777777" w:rsidR="00F67FDA" w:rsidRPr="008F4392" w:rsidRDefault="00F67FDA" w:rsidP="00F67FDA">
      <w:pPr>
        <w:spacing w:before="120" w:line="288" w:lineRule="auto"/>
        <w:jc w:val="both"/>
        <w:rPr>
          <w:color w:val="000000" w:themeColor="text1"/>
          <w:sz w:val="26"/>
          <w:szCs w:val="26"/>
          <w:lang w:val="vi-VN"/>
        </w:rPr>
      </w:pPr>
      <w:r w:rsidRPr="008F4392">
        <w:rPr>
          <w:color w:val="000000" w:themeColor="text1"/>
          <w:sz w:val="26"/>
          <w:szCs w:val="26"/>
          <w:lang w:val="vi-VN"/>
        </w:rPr>
        <w:tab/>
        <w:t xml:space="preserve">+ Đánh giá dựa trên nội dung báo cáo của SV khi kết thúc TTTN. </w:t>
      </w:r>
    </w:p>
    <w:p w14:paraId="3B75E08C" w14:textId="77777777" w:rsidR="00F67FDA" w:rsidRPr="008F4392" w:rsidRDefault="00F67FDA" w:rsidP="00F67FDA">
      <w:pPr>
        <w:spacing w:before="120" w:line="288" w:lineRule="auto"/>
        <w:jc w:val="both"/>
        <w:rPr>
          <w:b/>
          <w:color w:val="000000" w:themeColor="text1"/>
          <w:sz w:val="26"/>
          <w:szCs w:val="26"/>
          <w:lang w:val="vi-VN"/>
        </w:rPr>
      </w:pPr>
      <w:r w:rsidRPr="008F4392">
        <w:rPr>
          <w:b/>
          <w:color w:val="000000" w:themeColor="text1"/>
          <w:sz w:val="26"/>
          <w:szCs w:val="26"/>
          <w:lang w:val="vi-VN"/>
        </w:rPr>
        <w:t>VI. Hướng dẫn thực hiện mô đun:</w:t>
      </w:r>
    </w:p>
    <w:p w14:paraId="343424F7" w14:textId="77777777" w:rsidR="00F67FDA" w:rsidRPr="008F4392" w:rsidRDefault="00F67FDA" w:rsidP="00F67FDA">
      <w:pPr>
        <w:tabs>
          <w:tab w:val="left" w:pos="600"/>
        </w:tabs>
        <w:spacing w:line="360" w:lineRule="auto"/>
        <w:jc w:val="both"/>
        <w:rPr>
          <w:i/>
          <w:color w:val="000000" w:themeColor="text1"/>
          <w:sz w:val="26"/>
          <w:szCs w:val="26"/>
          <w:lang w:val="vi-VN"/>
        </w:rPr>
      </w:pPr>
      <w:r w:rsidRPr="008F4392">
        <w:rPr>
          <w:i/>
          <w:color w:val="000000" w:themeColor="text1"/>
          <w:sz w:val="26"/>
          <w:szCs w:val="26"/>
          <w:lang w:val="vi-VN"/>
        </w:rPr>
        <w:t>1. Phạm vi áp dụng mô đun:</w:t>
      </w:r>
    </w:p>
    <w:p w14:paraId="4F7AE3DB" w14:textId="77777777" w:rsidR="00F67FDA" w:rsidRPr="008F4392" w:rsidRDefault="00F67FDA" w:rsidP="00F67FDA">
      <w:pPr>
        <w:tabs>
          <w:tab w:val="left" w:pos="600"/>
        </w:tabs>
        <w:spacing w:line="360" w:lineRule="auto"/>
        <w:jc w:val="both"/>
        <w:rPr>
          <w:color w:val="000000" w:themeColor="text1"/>
          <w:sz w:val="26"/>
          <w:szCs w:val="26"/>
          <w:lang w:val="vi-VN" w:eastAsia="ko-KR"/>
        </w:rPr>
      </w:pPr>
      <w:r w:rsidRPr="008F4392">
        <w:rPr>
          <w:color w:val="000000" w:themeColor="text1"/>
          <w:sz w:val="26"/>
          <w:szCs w:val="26"/>
          <w:lang w:val="vi-VN" w:eastAsia="ko-KR"/>
        </w:rPr>
        <w:tab/>
      </w:r>
      <w:r w:rsidRPr="008F4392">
        <w:rPr>
          <w:color w:val="000000" w:themeColor="text1"/>
          <w:sz w:val="26"/>
          <w:szCs w:val="26"/>
          <w:lang w:val="vi-VN"/>
        </w:rPr>
        <w:t>Chương trình này được sử dụng để giảng dạy cho trình độ Cao đẳng nghề “Điện tử công nghiệp”.</w:t>
      </w:r>
    </w:p>
    <w:p w14:paraId="38843761" w14:textId="77777777" w:rsidR="00F67FDA" w:rsidRPr="008F4392" w:rsidRDefault="00F67FDA" w:rsidP="00F67FDA">
      <w:pPr>
        <w:tabs>
          <w:tab w:val="left" w:pos="600"/>
        </w:tabs>
        <w:spacing w:line="360" w:lineRule="auto"/>
        <w:jc w:val="both"/>
        <w:rPr>
          <w:i/>
          <w:color w:val="000000" w:themeColor="text1"/>
          <w:sz w:val="26"/>
          <w:szCs w:val="26"/>
          <w:lang w:val="vi-VN"/>
        </w:rPr>
      </w:pPr>
      <w:r w:rsidRPr="008F4392">
        <w:rPr>
          <w:i/>
          <w:color w:val="000000" w:themeColor="text1"/>
          <w:sz w:val="26"/>
          <w:szCs w:val="26"/>
          <w:lang w:val="vi-VN"/>
        </w:rPr>
        <w:t>2. Hướng dẫn về phương pháp giảng dạy, học tập mô đun:</w:t>
      </w:r>
    </w:p>
    <w:p w14:paraId="434D5084"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i/>
          <w:color w:val="000000" w:themeColor="text1"/>
          <w:sz w:val="26"/>
          <w:szCs w:val="26"/>
          <w:lang w:val="vi-VN"/>
        </w:rPr>
        <w:t xml:space="preserve">    </w:t>
      </w:r>
      <w:r w:rsidRPr="008F4392">
        <w:rPr>
          <w:color w:val="000000" w:themeColor="text1"/>
          <w:sz w:val="26"/>
          <w:szCs w:val="26"/>
          <w:lang w:val="vi-VN"/>
        </w:rPr>
        <w:t>- Đối với giáo viên, giảng viên:</w:t>
      </w:r>
    </w:p>
    <w:p w14:paraId="0816AE59"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ab/>
        <w:t>+ Thông báo kế hoạch thực tập tốt nghiệp đến với sinh viên.</w:t>
      </w:r>
    </w:p>
    <w:p w14:paraId="692B505D"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ab/>
        <w:t>+ Triểm khai sinh hoạt với sinh viên: chuẩn bị danh sách SV đăng ký, giấy giới thiệu, tài liệu..</w:t>
      </w:r>
    </w:p>
    <w:p w14:paraId="3DB6FD4A"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ab/>
        <w:t>+ Liên lạc với người phụ trách hướng dẫn trực tiếp hướng dẫn SV của cơ sở sản xuất.</w:t>
      </w:r>
    </w:p>
    <w:p w14:paraId="301FE33D"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ab/>
        <w:t xml:space="preserve">+ Liên lạc với sinh viên để nắm bắt và cập nhật tình hình thức tập của SV, nhanh chóng giải quyết những vấn đề phát sinh. </w:t>
      </w:r>
    </w:p>
    <w:p w14:paraId="525D6F74" w14:textId="77777777" w:rsidR="00F67FDA" w:rsidRPr="008F4392" w:rsidRDefault="00F67FDA" w:rsidP="00F67FDA">
      <w:pPr>
        <w:tabs>
          <w:tab w:val="left" w:pos="600"/>
        </w:tabs>
        <w:spacing w:line="360" w:lineRule="auto"/>
        <w:rPr>
          <w:color w:val="000000" w:themeColor="text1"/>
          <w:sz w:val="26"/>
          <w:szCs w:val="26"/>
          <w:lang w:val="vi-VN"/>
        </w:rPr>
      </w:pPr>
      <w:r w:rsidRPr="008F4392">
        <w:rPr>
          <w:color w:val="000000" w:themeColor="text1"/>
          <w:sz w:val="26"/>
          <w:szCs w:val="26"/>
          <w:lang w:val="vi-VN" w:eastAsia="ja-JP"/>
        </w:rPr>
        <w:lastRenderedPageBreak/>
        <w:tab/>
        <w:t>+ Theo dõi tiến độ SV TTTN, ghi nhận kết quả từng giai đoạn TTTN lên phiếu theo dõi tiến độ.</w:t>
      </w:r>
      <w:r w:rsidRPr="008F4392">
        <w:rPr>
          <w:color w:val="000000" w:themeColor="text1"/>
          <w:sz w:val="26"/>
          <w:szCs w:val="26"/>
          <w:lang w:val="vi-VN" w:eastAsia="ja-JP"/>
        </w:rPr>
        <w:br/>
      </w:r>
      <w:r w:rsidRPr="008F4392">
        <w:rPr>
          <w:color w:val="000000" w:themeColor="text1"/>
          <w:sz w:val="26"/>
          <w:szCs w:val="26"/>
          <w:lang w:val="vi-VN"/>
        </w:rPr>
        <w:tab/>
        <w:t xml:space="preserve">+ </w:t>
      </w:r>
      <w:r w:rsidRPr="008F4392">
        <w:rPr>
          <w:color w:val="000000" w:themeColor="text1"/>
          <w:sz w:val="26"/>
          <w:szCs w:val="26"/>
          <w:lang w:val="vi-VN" w:eastAsia="ja-JP"/>
        </w:rPr>
        <w:t>Trao đổi và giải đáp thắc mắc kịp thời cho sinh viên về các vấn đề liên quan đến chuyên môn.</w:t>
      </w:r>
    </w:p>
    <w:p w14:paraId="65899C3D"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ab/>
        <w:t>+ Hướng dẫn sinh viên viết báo cáo TTTN</w:t>
      </w:r>
    </w:p>
    <w:p w14:paraId="6B3BCDF6" w14:textId="77777777" w:rsidR="00F67FDA" w:rsidRPr="008F4392" w:rsidRDefault="00F67FDA" w:rsidP="00F67FDA">
      <w:pPr>
        <w:tabs>
          <w:tab w:val="left" w:pos="600"/>
        </w:tabs>
        <w:spacing w:line="360" w:lineRule="auto"/>
        <w:jc w:val="both"/>
        <w:rPr>
          <w:color w:val="000000" w:themeColor="text1"/>
          <w:sz w:val="26"/>
          <w:szCs w:val="26"/>
          <w:lang w:val="vi-VN"/>
        </w:rPr>
      </w:pPr>
      <w:r w:rsidRPr="008F4392">
        <w:rPr>
          <w:color w:val="000000" w:themeColor="text1"/>
          <w:sz w:val="26"/>
          <w:szCs w:val="26"/>
          <w:lang w:val="vi-VN"/>
        </w:rPr>
        <w:t>- Đối với người học:</w:t>
      </w:r>
    </w:p>
    <w:p w14:paraId="70595598" w14:textId="77777777" w:rsidR="00F67FDA" w:rsidRPr="008F4392" w:rsidRDefault="00F67FDA" w:rsidP="00F67FDA">
      <w:pPr>
        <w:tabs>
          <w:tab w:val="left" w:pos="600"/>
          <w:tab w:val="left" w:pos="1400"/>
        </w:tabs>
        <w:spacing w:line="360" w:lineRule="auto"/>
        <w:ind w:firstLine="600"/>
        <w:jc w:val="both"/>
        <w:rPr>
          <w:color w:val="000000" w:themeColor="text1"/>
          <w:sz w:val="26"/>
          <w:szCs w:val="26"/>
          <w:lang w:val="vi-VN" w:eastAsia="ko-KR"/>
        </w:rPr>
      </w:pPr>
      <w:r w:rsidRPr="008F4392">
        <w:rPr>
          <w:color w:val="000000" w:themeColor="text1"/>
          <w:sz w:val="26"/>
          <w:szCs w:val="26"/>
          <w:lang w:val="vi-VN" w:eastAsia="ko-KR"/>
        </w:rPr>
        <w:t>+ Sau khi sinh viên đã học hết các môn học và các mô đun đào tạo nghề thì cơ sở đào tạo liên hệ với các nhà máy, các cơ sở sản xuất để cho sinh viên thực tập.</w:t>
      </w:r>
    </w:p>
    <w:p w14:paraId="2E35928B" w14:textId="77777777" w:rsidR="00F67FDA" w:rsidRPr="008F4392" w:rsidRDefault="00F67FDA" w:rsidP="00F67FDA">
      <w:pPr>
        <w:tabs>
          <w:tab w:val="left" w:pos="600"/>
          <w:tab w:val="left" w:pos="1400"/>
        </w:tabs>
        <w:spacing w:line="360" w:lineRule="auto"/>
        <w:ind w:firstLine="600"/>
        <w:jc w:val="both"/>
        <w:rPr>
          <w:color w:val="000000" w:themeColor="text1"/>
          <w:sz w:val="26"/>
          <w:szCs w:val="26"/>
          <w:lang w:val="vi-VN" w:eastAsia="ko-KR"/>
        </w:rPr>
      </w:pPr>
      <w:r w:rsidRPr="008F4392">
        <w:rPr>
          <w:color w:val="000000" w:themeColor="text1"/>
          <w:sz w:val="26"/>
          <w:szCs w:val="26"/>
          <w:lang w:val="vi-VN" w:eastAsia="ko-KR"/>
        </w:rPr>
        <w:t>+ Có thể chia nhiều nhóm nhỏ giao về các tổ sản xuất của nhà máy có thợ cả hoặc quản đốc phân xưởng phụ trách hướng dẫn và kiểm tra giám sát.</w:t>
      </w:r>
    </w:p>
    <w:p w14:paraId="5843AEBE" w14:textId="77777777" w:rsidR="00F67FDA" w:rsidRPr="008F4392" w:rsidRDefault="00F67FDA" w:rsidP="00F67FDA">
      <w:pPr>
        <w:tabs>
          <w:tab w:val="left" w:pos="600"/>
          <w:tab w:val="left" w:pos="1400"/>
        </w:tabs>
        <w:spacing w:line="360" w:lineRule="auto"/>
        <w:ind w:firstLine="600"/>
        <w:jc w:val="both"/>
        <w:rPr>
          <w:color w:val="000000" w:themeColor="text1"/>
          <w:sz w:val="26"/>
          <w:szCs w:val="26"/>
          <w:lang w:val="vi-VN" w:eastAsia="ko-KR"/>
        </w:rPr>
      </w:pPr>
      <w:r w:rsidRPr="008F4392">
        <w:rPr>
          <w:color w:val="000000" w:themeColor="text1"/>
          <w:sz w:val="26"/>
          <w:szCs w:val="26"/>
          <w:lang w:val="vi-VN" w:eastAsia="ko-KR"/>
        </w:rPr>
        <w:t>+ Hàng ngày hoặc hàng tuần cơ sở đào tạo cử giáo viên đến nơi sinh viên thực tập để nắm tình hình và giúp đỡ sinh viên hoàn thành công việc thực tập.</w:t>
      </w:r>
    </w:p>
    <w:p w14:paraId="37939D78" w14:textId="77777777" w:rsidR="00F67FDA" w:rsidRPr="008F4392" w:rsidRDefault="00F67FDA" w:rsidP="00F67FDA">
      <w:pPr>
        <w:tabs>
          <w:tab w:val="left" w:pos="600"/>
        </w:tabs>
        <w:spacing w:line="360" w:lineRule="auto"/>
        <w:jc w:val="both"/>
        <w:rPr>
          <w:i/>
          <w:color w:val="000000" w:themeColor="text1"/>
          <w:sz w:val="26"/>
          <w:szCs w:val="26"/>
          <w:lang w:val="vi-VN"/>
        </w:rPr>
      </w:pPr>
      <w:r w:rsidRPr="008F4392">
        <w:rPr>
          <w:i/>
          <w:color w:val="000000" w:themeColor="text1"/>
          <w:sz w:val="26"/>
          <w:szCs w:val="26"/>
          <w:lang w:val="vi-VN"/>
        </w:rPr>
        <w:t>3. Những trọng tâm chương trình cần chú ý:</w:t>
      </w:r>
    </w:p>
    <w:p w14:paraId="350CD465" w14:textId="77777777" w:rsidR="00F67FDA" w:rsidRPr="008F4392" w:rsidRDefault="00F67FDA" w:rsidP="00F67FDA">
      <w:pPr>
        <w:tabs>
          <w:tab w:val="left" w:pos="600"/>
        </w:tabs>
        <w:spacing w:line="360" w:lineRule="auto"/>
        <w:ind w:firstLine="600"/>
        <w:jc w:val="both"/>
        <w:rPr>
          <w:color w:val="000000" w:themeColor="text1"/>
          <w:sz w:val="26"/>
          <w:szCs w:val="26"/>
          <w:lang w:val="vi-VN"/>
        </w:rPr>
      </w:pPr>
      <w:r w:rsidRPr="008F4392">
        <w:rPr>
          <w:color w:val="000000" w:themeColor="text1"/>
          <w:sz w:val="26"/>
          <w:szCs w:val="26"/>
          <w:lang w:val="vi-VN"/>
        </w:rPr>
        <w:t>- Tìm hiểu công việc sản xuất của các nhà máy</w:t>
      </w:r>
    </w:p>
    <w:p w14:paraId="483CEB53" w14:textId="77777777" w:rsidR="00F67FDA" w:rsidRPr="008F4392" w:rsidRDefault="00F67FDA" w:rsidP="00F67FDA">
      <w:pPr>
        <w:tabs>
          <w:tab w:val="left" w:pos="600"/>
        </w:tabs>
        <w:spacing w:line="360" w:lineRule="auto"/>
        <w:ind w:firstLine="600"/>
        <w:jc w:val="both"/>
        <w:rPr>
          <w:color w:val="000000" w:themeColor="text1"/>
          <w:sz w:val="26"/>
          <w:szCs w:val="26"/>
          <w:lang w:val="vi-VN"/>
        </w:rPr>
      </w:pPr>
      <w:r w:rsidRPr="008F4392">
        <w:rPr>
          <w:color w:val="000000" w:themeColor="text1"/>
          <w:sz w:val="26"/>
          <w:szCs w:val="26"/>
          <w:lang w:val="vi-VN"/>
        </w:rPr>
        <w:t xml:space="preserve">- Thực tập nâng cao kỹ năng nghề </w:t>
      </w:r>
    </w:p>
    <w:p w14:paraId="641CB7AD" w14:textId="77777777" w:rsidR="00F67FDA" w:rsidRPr="009F3C19" w:rsidRDefault="00F67FDA" w:rsidP="00F67FDA">
      <w:pPr>
        <w:spacing w:line="360" w:lineRule="auto"/>
        <w:rPr>
          <w:color w:val="000000" w:themeColor="text1"/>
          <w:lang w:val="vi-VN"/>
        </w:rPr>
      </w:pPr>
    </w:p>
    <w:p w14:paraId="3CBF5099" w14:textId="77777777" w:rsidR="001A126D" w:rsidRPr="009F3C19" w:rsidRDefault="001A126D">
      <w:pPr>
        <w:spacing w:after="200" w:line="276" w:lineRule="auto"/>
        <w:rPr>
          <w:b/>
          <w:color w:val="000000" w:themeColor="text1"/>
        </w:rPr>
      </w:pPr>
    </w:p>
    <w:sectPr w:rsidR="001A126D" w:rsidRPr="009F3C19" w:rsidSect="00FE4A14">
      <w:pgSz w:w="11907" w:h="16840" w:code="9"/>
      <w:pgMar w:top="1134" w:right="1134" w:bottom="1134" w:left="1701" w:header="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7B06" w14:textId="77777777" w:rsidR="00C53B73" w:rsidRDefault="00C53B73" w:rsidP="00300917">
      <w:r>
        <w:separator/>
      </w:r>
    </w:p>
  </w:endnote>
  <w:endnote w:type="continuationSeparator" w:id="0">
    <w:p w14:paraId="73859075" w14:textId="77777777" w:rsidR="00C53B73" w:rsidRDefault="00C53B73" w:rsidP="0030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altName w:val="Calibri"/>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 NarrowH">
    <w:altName w:val="Calibri"/>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Times New Roman"/>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TE1A0A6A0t00">
    <w:altName w:val="Cambria"/>
    <w:panose1 w:val="00000000000000000000"/>
    <w:charset w:val="00"/>
    <w:family w:val="roman"/>
    <w:notTrueType/>
    <w:pitch w:val="default"/>
  </w:font>
  <w:font w:name="Times New Roman+FPE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48871"/>
      <w:docPartObj>
        <w:docPartGallery w:val="Page Numbers (Bottom of Page)"/>
        <w:docPartUnique/>
      </w:docPartObj>
    </w:sdtPr>
    <w:sdtEndPr>
      <w:rPr>
        <w:noProof/>
      </w:rPr>
    </w:sdtEndPr>
    <w:sdtContent>
      <w:p w14:paraId="7BA7A9B9" w14:textId="43F8BD6D" w:rsidR="000F44EB" w:rsidRDefault="000F4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79121" w14:textId="77777777" w:rsidR="000F44EB" w:rsidRDefault="000F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3A7D" w14:textId="77777777" w:rsidR="00C53B73" w:rsidRDefault="00C53B73" w:rsidP="00300917">
      <w:r>
        <w:separator/>
      </w:r>
    </w:p>
  </w:footnote>
  <w:footnote w:type="continuationSeparator" w:id="0">
    <w:p w14:paraId="4D1D4297" w14:textId="77777777" w:rsidR="00C53B73" w:rsidRDefault="00C53B73" w:rsidP="00300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923774"/>
      <w:docPartObj>
        <w:docPartGallery w:val="Page Numbers (Top of Page)"/>
        <w:docPartUnique/>
      </w:docPartObj>
    </w:sdtPr>
    <w:sdtEndPr>
      <w:rPr>
        <w:noProof/>
      </w:rPr>
    </w:sdtEndPr>
    <w:sdtContent>
      <w:p w14:paraId="7AD9FC70" w14:textId="77777777" w:rsidR="00A81522" w:rsidRDefault="00A81522">
        <w:pPr>
          <w:pStyle w:val="Header"/>
          <w:jc w:val="center"/>
        </w:pPr>
      </w:p>
      <w:p w14:paraId="386B0074" w14:textId="77777777" w:rsidR="009E078A" w:rsidRDefault="009E078A">
        <w:pPr>
          <w:pStyle w:val="Header"/>
          <w:jc w:val="center"/>
        </w:pPr>
      </w:p>
      <w:p w14:paraId="54A6CEC4" w14:textId="0FD8A798" w:rsidR="00A81522" w:rsidRDefault="00000000">
        <w:pPr>
          <w:pStyle w:val="Header"/>
          <w:jc w:val="center"/>
        </w:pPr>
      </w:p>
    </w:sdtContent>
  </w:sdt>
  <w:p w14:paraId="18074C45" w14:textId="77777777" w:rsidR="00A81522" w:rsidRDefault="00A8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C48830B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3" w15:restartNumberingAfterBreak="0">
    <w:nsid w:val="04210455"/>
    <w:multiLevelType w:val="hybridMultilevel"/>
    <w:tmpl w:val="B3D6C4A0"/>
    <w:lvl w:ilvl="0" w:tplc="A7F607C6">
      <w:start w:val="1"/>
      <w:numFmt w:val="bullet"/>
      <w:pStyle w:val="Style2"/>
      <w:lvlText w:val=""/>
      <w:lvlJc w:val="left"/>
      <w:pPr>
        <w:tabs>
          <w:tab w:val="num" w:pos="423"/>
        </w:tabs>
        <w:ind w:left="423" w:hanging="360"/>
      </w:pPr>
      <w:rPr>
        <w:rFonts w:ascii="Symbol" w:hAnsi="Symbol" w:hint="default"/>
        <w:sz w:val="24"/>
        <w:szCs w:val="24"/>
      </w:rPr>
    </w:lvl>
    <w:lvl w:ilvl="1" w:tplc="04090003">
      <w:start w:val="1"/>
      <w:numFmt w:val="bullet"/>
      <w:lvlText w:val="o"/>
      <w:lvlJc w:val="left"/>
      <w:pPr>
        <w:tabs>
          <w:tab w:val="num" w:pos="423"/>
        </w:tabs>
        <w:ind w:left="423" w:hanging="360"/>
      </w:pPr>
      <w:rPr>
        <w:rFonts w:ascii="Courier New" w:hAnsi="Courier New" w:cs="Courier New" w:hint="default"/>
      </w:rPr>
    </w:lvl>
    <w:lvl w:ilvl="2" w:tplc="04090005">
      <w:start w:val="1"/>
      <w:numFmt w:val="bullet"/>
      <w:lvlText w:val=""/>
      <w:lvlJc w:val="left"/>
      <w:pPr>
        <w:tabs>
          <w:tab w:val="num" w:pos="1143"/>
        </w:tabs>
        <w:ind w:left="1143" w:hanging="360"/>
      </w:pPr>
      <w:rPr>
        <w:rFonts w:ascii="Wingdings" w:hAnsi="Wingdings" w:hint="default"/>
      </w:rPr>
    </w:lvl>
    <w:lvl w:ilvl="3" w:tplc="04090001">
      <w:start w:val="1"/>
      <w:numFmt w:val="bullet"/>
      <w:lvlText w:val=""/>
      <w:lvlJc w:val="left"/>
      <w:pPr>
        <w:tabs>
          <w:tab w:val="num" w:pos="1863"/>
        </w:tabs>
        <w:ind w:left="1863" w:hanging="360"/>
      </w:pPr>
      <w:rPr>
        <w:rFonts w:ascii="Symbol" w:hAnsi="Symbol" w:hint="default"/>
      </w:rPr>
    </w:lvl>
    <w:lvl w:ilvl="4" w:tplc="04090003">
      <w:start w:val="1"/>
      <w:numFmt w:val="bullet"/>
      <w:lvlText w:val="o"/>
      <w:lvlJc w:val="left"/>
      <w:pPr>
        <w:tabs>
          <w:tab w:val="num" w:pos="2583"/>
        </w:tabs>
        <w:ind w:left="2583" w:hanging="360"/>
      </w:pPr>
      <w:rPr>
        <w:rFonts w:ascii="Courier New" w:hAnsi="Courier New" w:cs="Courier New" w:hint="default"/>
      </w:rPr>
    </w:lvl>
    <w:lvl w:ilvl="5" w:tplc="04090005">
      <w:start w:val="1"/>
      <w:numFmt w:val="bullet"/>
      <w:lvlText w:val=""/>
      <w:lvlJc w:val="left"/>
      <w:pPr>
        <w:tabs>
          <w:tab w:val="num" w:pos="3303"/>
        </w:tabs>
        <w:ind w:left="3303" w:hanging="360"/>
      </w:pPr>
      <w:rPr>
        <w:rFonts w:ascii="Wingdings" w:hAnsi="Wingdings" w:hint="default"/>
      </w:rPr>
    </w:lvl>
    <w:lvl w:ilvl="6" w:tplc="04090001">
      <w:start w:val="1"/>
      <w:numFmt w:val="bullet"/>
      <w:lvlText w:val=""/>
      <w:lvlJc w:val="left"/>
      <w:pPr>
        <w:tabs>
          <w:tab w:val="num" w:pos="4023"/>
        </w:tabs>
        <w:ind w:left="4023" w:hanging="360"/>
      </w:pPr>
      <w:rPr>
        <w:rFonts w:ascii="Symbol" w:hAnsi="Symbol" w:hint="default"/>
      </w:rPr>
    </w:lvl>
    <w:lvl w:ilvl="7" w:tplc="04090003">
      <w:start w:val="1"/>
      <w:numFmt w:val="bullet"/>
      <w:lvlText w:val="o"/>
      <w:lvlJc w:val="left"/>
      <w:pPr>
        <w:tabs>
          <w:tab w:val="num" w:pos="4743"/>
        </w:tabs>
        <w:ind w:left="4743" w:hanging="360"/>
      </w:pPr>
      <w:rPr>
        <w:rFonts w:ascii="Courier New" w:hAnsi="Courier New" w:cs="Courier New" w:hint="default"/>
      </w:rPr>
    </w:lvl>
    <w:lvl w:ilvl="8" w:tplc="04090005">
      <w:start w:val="1"/>
      <w:numFmt w:val="bullet"/>
      <w:lvlText w:val=""/>
      <w:lvlJc w:val="left"/>
      <w:pPr>
        <w:tabs>
          <w:tab w:val="num" w:pos="5463"/>
        </w:tabs>
        <w:ind w:left="5463" w:hanging="360"/>
      </w:pPr>
      <w:rPr>
        <w:rFonts w:ascii="Wingdings" w:hAnsi="Wingdings" w:hint="default"/>
      </w:rPr>
    </w:lvl>
  </w:abstractNum>
  <w:abstractNum w:abstractNumId="14"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6" w15:restartNumberingAfterBreak="0">
    <w:nsid w:val="05721886"/>
    <w:multiLevelType w:val="hybridMultilevel"/>
    <w:tmpl w:val="B3F8AFB2"/>
    <w:lvl w:ilvl="0" w:tplc="BAB8CB76">
      <w:numFmt w:val="bullet"/>
      <w:pStyle w:val="05cmtab"/>
      <w:lvlText w:val="-"/>
      <w:lvlJc w:val="left"/>
      <w:pPr>
        <w:ind w:left="720" w:hanging="360"/>
      </w:pPr>
      <w:rPr>
        <w:rFonts w:ascii="Times New Roman" w:eastAsia="Times New Roman" w:hAnsi="Times New Roman" w:hint="default"/>
      </w:rPr>
    </w:lvl>
    <w:lvl w:ilvl="1" w:tplc="2D8CAF0A">
      <w:start w:val="1"/>
      <w:numFmt w:val="bullet"/>
      <w:pStyle w:val="01tab"/>
      <w:lvlText w:val=""/>
      <w:lvlJc w:val="left"/>
      <w:pPr>
        <w:ind w:left="1440" w:hanging="360"/>
      </w:pPr>
      <w:rPr>
        <w:rFonts w:ascii="Symbol" w:hAnsi="Symbol" w:hint="default"/>
      </w:rPr>
    </w:lvl>
    <w:lvl w:ilvl="2" w:tplc="B24EE9BE" w:tentative="1">
      <w:start w:val="1"/>
      <w:numFmt w:val="bullet"/>
      <w:lvlText w:val=""/>
      <w:lvlJc w:val="left"/>
      <w:pPr>
        <w:ind w:left="2160" w:hanging="360"/>
      </w:pPr>
      <w:rPr>
        <w:rFonts w:ascii="Wingdings" w:hAnsi="Wingdings" w:hint="default"/>
      </w:rPr>
    </w:lvl>
    <w:lvl w:ilvl="3" w:tplc="BC00027E" w:tentative="1">
      <w:start w:val="1"/>
      <w:numFmt w:val="bullet"/>
      <w:lvlText w:val=""/>
      <w:lvlJc w:val="left"/>
      <w:pPr>
        <w:ind w:left="2880" w:hanging="360"/>
      </w:pPr>
      <w:rPr>
        <w:rFonts w:ascii="Symbol" w:hAnsi="Symbol" w:hint="default"/>
      </w:rPr>
    </w:lvl>
    <w:lvl w:ilvl="4" w:tplc="0CA2EEBC" w:tentative="1">
      <w:start w:val="1"/>
      <w:numFmt w:val="bullet"/>
      <w:lvlText w:val="o"/>
      <w:lvlJc w:val="left"/>
      <w:pPr>
        <w:ind w:left="3600" w:hanging="360"/>
      </w:pPr>
      <w:rPr>
        <w:rFonts w:ascii="Courier New" w:hAnsi="Courier New" w:cs="Courier New" w:hint="default"/>
      </w:rPr>
    </w:lvl>
    <w:lvl w:ilvl="5" w:tplc="4E50BD58" w:tentative="1">
      <w:start w:val="1"/>
      <w:numFmt w:val="bullet"/>
      <w:lvlText w:val=""/>
      <w:lvlJc w:val="left"/>
      <w:pPr>
        <w:ind w:left="4320" w:hanging="360"/>
      </w:pPr>
      <w:rPr>
        <w:rFonts w:ascii="Wingdings" w:hAnsi="Wingdings" w:hint="default"/>
      </w:rPr>
    </w:lvl>
    <w:lvl w:ilvl="6" w:tplc="821CE3A6" w:tentative="1">
      <w:start w:val="1"/>
      <w:numFmt w:val="bullet"/>
      <w:lvlText w:val=""/>
      <w:lvlJc w:val="left"/>
      <w:pPr>
        <w:ind w:left="5040" w:hanging="360"/>
      </w:pPr>
      <w:rPr>
        <w:rFonts w:ascii="Symbol" w:hAnsi="Symbol" w:hint="default"/>
      </w:rPr>
    </w:lvl>
    <w:lvl w:ilvl="7" w:tplc="EC3A312A" w:tentative="1">
      <w:start w:val="1"/>
      <w:numFmt w:val="bullet"/>
      <w:lvlText w:val="o"/>
      <w:lvlJc w:val="left"/>
      <w:pPr>
        <w:ind w:left="5760" w:hanging="360"/>
      </w:pPr>
      <w:rPr>
        <w:rFonts w:ascii="Courier New" w:hAnsi="Courier New" w:cs="Courier New" w:hint="default"/>
      </w:rPr>
    </w:lvl>
    <w:lvl w:ilvl="8" w:tplc="A5BED47A" w:tentative="1">
      <w:start w:val="1"/>
      <w:numFmt w:val="bullet"/>
      <w:lvlText w:val=""/>
      <w:lvlJc w:val="left"/>
      <w:pPr>
        <w:ind w:left="6480" w:hanging="360"/>
      </w:pPr>
      <w:rPr>
        <w:rFonts w:ascii="Wingdings" w:hAnsi="Wingdings" w:hint="default"/>
      </w:rPr>
    </w:lvl>
  </w:abstractNum>
  <w:abstractNum w:abstractNumId="17"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19" w15:restartNumberingAfterBreak="0">
    <w:nsid w:val="0A244559"/>
    <w:multiLevelType w:val="hybridMultilevel"/>
    <w:tmpl w:val="6012EDDA"/>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0D17AA"/>
    <w:multiLevelType w:val="multilevel"/>
    <w:tmpl w:val="0B0D1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943663"/>
    <w:multiLevelType w:val="hybridMultilevel"/>
    <w:tmpl w:val="69C8B9DA"/>
    <w:lvl w:ilvl="0" w:tplc="FFFFFFFF">
      <w:start w:val="1"/>
      <w:numFmt w:val="bullet"/>
      <w:pStyle w:val="a11"/>
      <w:lvlText w:val=""/>
      <w:lvlJc w:val="left"/>
      <w:pPr>
        <w:tabs>
          <w:tab w:val="num" w:pos="1620"/>
        </w:tabs>
        <w:ind w:left="16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E14694"/>
    <w:multiLevelType w:val="hybridMultilevel"/>
    <w:tmpl w:val="B5AE51B4"/>
    <w:styleLink w:val="StyleBulletedVnArialNotBoldItalicLeft076cmHanging1"/>
    <w:lvl w:ilvl="0" w:tplc="33C20D72">
      <w:start w:val="1"/>
      <w:numFmt w:val="bullet"/>
      <w:pStyle w:val="ListNumber"/>
      <w:lvlText w:val=""/>
      <w:lvlJc w:val="left"/>
      <w:pPr>
        <w:tabs>
          <w:tab w:val="num" w:pos="2160"/>
        </w:tabs>
        <w:ind w:left="2160" w:hanging="360"/>
      </w:pPr>
      <w:rPr>
        <w:rFonts w:ascii="Symbol" w:hAnsi="Symbol" w:hint="default"/>
      </w:rPr>
    </w:lvl>
    <w:lvl w:ilvl="1" w:tplc="04090009"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0F210520"/>
    <w:multiLevelType w:val="hybridMultilevel"/>
    <w:tmpl w:val="30F80EC6"/>
    <w:lvl w:ilvl="0" w:tplc="33C20D72">
      <w:start w:val="1"/>
      <w:numFmt w:val="bullet"/>
      <w:pStyle w:val="CongDauDong"/>
      <w:lvlText w:val=""/>
      <w:lvlJc w:val="left"/>
      <w:pPr>
        <w:tabs>
          <w:tab w:val="num" w:pos="794"/>
        </w:tabs>
        <w:ind w:left="794"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F7229FE"/>
    <w:multiLevelType w:val="hybridMultilevel"/>
    <w:tmpl w:val="3A2ACEDC"/>
    <w:styleLink w:val="StyleBulletedSymbolsymbolNotBoldLeft038cmHanging2"/>
    <w:lvl w:ilvl="0" w:tplc="5DA4D91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30" w15:restartNumberingAfterBreak="0">
    <w:nsid w:val="144E3567"/>
    <w:multiLevelType w:val="hybridMultilevel"/>
    <w:tmpl w:val="EE3E5778"/>
    <w:lvl w:ilvl="0" w:tplc="F5F66E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133380"/>
    <w:multiLevelType w:val="multilevel"/>
    <w:tmpl w:val="1513338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193A08FF"/>
    <w:multiLevelType w:val="hybridMultilevel"/>
    <w:tmpl w:val="3710EDBA"/>
    <w:lvl w:ilvl="0" w:tplc="7D18A81A">
      <w:start w:val="1"/>
      <w:numFmt w:val="bullet"/>
      <w:lvlText w:val=""/>
      <w:lvlJc w:val="left"/>
      <w:pPr>
        <w:tabs>
          <w:tab w:val="num" w:pos="720"/>
        </w:tabs>
        <w:ind w:left="720" w:hanging="380"/>
      </w:pPr>
      <w:rPr>
        <w:rFonts w:ascii="Symbol" w:hAnsi="Symbol" w:hint="default"/>
        <w:i w:val="0"/>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6B3532"/>
    <w:multiLevelType w:val="multilevel"/>
    <w:tmpl w:val="1A6B3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716749"/>
    <w:multiLevelType w:val="hybridMultilevel"/>
    <w:tmpl w:val="484872F2"/>
    <w:lvl w:ilvl="0" w:tplc="04090005">
      <w:start w:val="1"/>
      <w:numFmt w:val="bullet"/>
      <w:pStyle w:val="boxsmallheadingitalic"/>
      <w:lvlText w:val=""/>
      <w:lvlJc w:val="left"/>
      <w:pPr>
        <w:tabs>
          <w:tab w:val="num" w:pos="2160"/>
        </w:tabs>
        <w:ind w:left="216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BD4D06"/>
    <w:multiLevelType w:val="hybridMultilevel"/>
    <w:tmpl w:val="883AC3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EA7554"/>
    <w:multiLevelType w:val="hybridMultilevel"/>
    <w:tmpl w:val="68608506"/>
    <w:lvl w:ilvl="0" w:tplc="ABC08322">
      <w:start w:val="1"/>
      <w:numFmt w:val="bullet"/>
      <w:lvlText w:val="-"/>
      <w:lvlJc w:val="left"/>
      <w:pPr>
        <w:tabs>
          <w:tab w:val="num" w:pos="630"/>
        </w:tabs>
        <w:ind w:left="630" w:hanging="360"/>
      </w:pPr>
      <w:rPr>
        <w:rFonts w:ascii="Vrinda" w:hAnsi="Vrinda" w:hint="default"/>
      </w:rPr>
    </w:lvl>
    <w:lvl w:ilvl="1" w:tplc="04090019">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1F3D29A1"/>
    <w:multiLevelType w:val="hybridMultilevel"/>
    <w:tmpl w:val="EC2CEB42"/>
    <w:lvl w:ilvl="0" w:tplc="70F0042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00E661B"/>
    <w:multiLevelType w:val="multilevel"/>
    <w:tmpl w:val="200E66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42"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43" w15:restartNumberingAfterBreak="0">
    <w:nsid w:val="25FA23DB"/>
    <w:multiLevelType w:val="multilevel"/>
    <w:tmpl w:val="25FA2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E10429"/>
    <w:multiLevelType w:val="hybridMultilevel"/>
    <w:tmpl w:val="420EA038"/>
    <w:lvl w:ilvl="0" w:tplc="DA22D850">
      <w:start w:val="1"/>
      <w:numFmt w:val="bullet"/>
      <w:pStyle w:val="ListNumber4"/>
      <w:lvlText w:val=""/>
      <w:lvlJc w:val="left"/>
      <w:pPr>
        <w:tabs>
          <w:tab w:val="num" w:pos="1080"/>
        </w:tabs>
        <w:ind w:left="1080" w:hanging="360"/>
      </w:pPr>
      <w:rPr>
        <w:rFonts w:ascii="Symbol" w:hAnsi="Symbol" w:hint="default"/>
      </w:rPr>
    </w:lvl>
    <w:lvl w:ilvl="1" w:tplc="EA508AC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AD3552"/>
    <w:multiLevelType w:val="hybridMultilevel"/>
    <w:tmpl w:val="274608BE"/>
    <w:styleLink w:val="StyleBulletedVnArialNotBoldItalicLeft076cmHanging10"/>
    <w:lvl w:ilvl="0" w:tplc="A096377E">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8"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9" w15:restartNumberingAfterBreak="0">
    <w:nsid w:val="2DF41E81"/>
    <w:multiLevelType w:val="hybridMultilevel"/>
    <w:tmpl w:val="510A47A0"/>
    <w:lvl w:ilvl="0" w:tplc="33C20D72">
      <w:start w:val="1"/>
      <w:numFmt w:val="bullet"/>
      <w:pStyle w:val="dinhdang"/>
      <w:lvlText w:val=""/>
      <w:lvlJc w:val="left"/>
      <w:pPr>
        <w:tabs>
          <w:tab w:val="num" w:pos="890"/>
        </w:tabs>
        <w:ind w:left="890" w:hanging="360"/>
      </w:pPr>
      <w:rPr>
        <w:rFonts w:ascii="Wingdings" w:hAnsi="Wingdings" w:hint="default"/>
      </w:rPr>
    </w:lvl>
    <w:lvl w:ilvl="1" w:tplc="042A0003" w:tentative="1">
      <w:start w:val="1"/>
      <w:numFmt w:val="bullet"/>
      <w:lvlText w:val="o"/>
      <w:lvlJc w:val="left"/>
      <w:pPr>
        <w:tabs>
          <w:tab w:val="num" w:pos="1610"/>
        </w:tabs>
        <w:ind w:left="1610" w:hanging="360"/>
      </w:pPr>
      <w:rPr>
        <w:rFonts w:ascii="Courier New" w:hAnsi="Courier New" w:cs="Courier New" w:hint="default"/>
      </w:rPr>
    </w:lvl>
    <w:lvl w:ilvl="2" w:tplc="042A0005" w:tentative="1">
      <w:start w:val="1"/>
      <w:numFmt w:val="bullet"/>
      <w:lvlText w:val=""/>
      <w:lvlJc w:val="left"/>
      <w:pPr>
        <w:tabs>
          <w:tab w:val="num" w:pos="2330"/>
        </w:tabs>
        <w:ind w:left="2330" w:hanging="360"/>
      </w:pPr>
      <w:rPr>
        <w:rFonts w:ascii="Wingdings" w:hAnsi="Wingdings" w:hint="default"/>
      </w:rPr>
    </w:lvl>
    <w:lvl w:ilvl="3" w:tplc="042A0001" w:tentative="1">
      <w:start w:val="1"/>
      <w:numFmt w:val="bullet"/>
      <w:lvlText w:val=""/>
      <w:lvlJc w:val="left"/>
      <w:pPr>
        <w:tabs>
          <w:tab w:val="num" w:pos="3050"/>
        </w:tabs>
        <w:ind w:left="3050" w:hanging="360"/>
      </w:pPr>
      <w:rPr>
        <w:rFonts w:ascii="Symbol" w:hAnsi="Symbol" w:hint="default"/>
      </w:rPr>
    </w:lvl>
    <w:lvl w:ilvl="4" w:tplc="042A0003" w:tentative="1">
      <w:start w:val="1"/>
      <w:numFmt w:val="bullet"/>
      <w:lvlText w:val="o"/>
      <w:lvlJc w:val="left"/>
      <w:pPr>
        <w:tabs>
          <w:tab w:val="num" w:pos="3770"/>
        </w:tabs>
        <w:ind w:left="3770" w:hanging="360"/>
      </w:pPr>
      <w:rPr>
        <w:rFonts w:ascii="Courier New" w:hAnsi="Courier New" w:cs="Courier New" w:hint="default"/>
      </w:rPr>
    </w:lvl>
    <w:lvl w:ilvl="5" w:tplc="042A0005" w:tentative="1">
      <w:start w:val="1"/>
      <w:numFmt w:val="bullet"/>
      <w:lvlText w:val=""/>
      <w:lvlJc w:val="left"/>
      <w:pPr>
        <w:tabs>
          <w:tab w:val="num" w:pos="4490"/>
        </w:tabs>
        <w:ind w:left="4490" w:hanging="360"/>
      </w:pPr>
      <w:rPr>
        <w:rFonts w:ascii="Wingdings" w:hAnsi="Wingdings" w:hint="default"/>
      </w:rPr>
    </w:lvl>
    <w:lvl w:ilvl="6" w:tplc="042A0001" w:tentative="1">
      <w:start w:val="1"/>
      <w:numFmt w:val="bullet"/>
      <w:lvlText w:val=""/>
      <w:lvlJc w:val="left"/>
      <w:pPr>
        <w:tabs>
          <w:tab w:val="num" w:pos="5210"/>
        </w:tabs>
        <w:ind w:left="5210" w:hanging="360"/>
      </w:pPr>
      <w:rPr>
        <w:rFonts w:ascii="Symbol" w:hAnsi="Symbol" w:hint="default"/>
      </w:rPr>
    </w:lvl>
    <w:lvl w:ilvl="7" w:tplc="042A0003" w:tentative="1">
      <w:start w:val="1"/>
      <w:numFmt w:val="bullet"/>
      <w:lvlText w:val="o"/>
      <w:lvlJc w:val="left"/>
      <w:pPr>
        <w:tabs>
          <w:tab w:val="num" w:pos="5930"/>
        </w:tabs>
        <w:ind w:left="5930" w:hanging="360"/>
      </w:pPr>
      <w:rPr>
        <w:rFonts w:ascii="Courier New" w:hAnsi="Courier New" w:cs="Courier New" w:hint="default"/>
      </w:rPr>
    </w:lvl>
    <w:lvl w:ilvl="8" w:tplc="042A0005" w:tentative="1">
      <w:start w:val="1"/>
      <w:numFmt w:val="bullet"/>
      <w:lvlText w:val=""/>
      <w:lvlJc w:val="left"/>
      <w:pPr>
        <w:tabs>
          <w:tab w:val="num" w:pos="6650"/>
        </w:tabs>
        <w:ind w:left="6650" w:hanging="360"/>
      </w:pPr>
      <w:rPr>
        <w:rFonts w:ascii="Wingdings" w:hAnsi="Wingdings" w:hint="default"/>
      </w:rPr>
    </w:lvl>
  </w:abstractNum>
  <w:abstractNum w:abstractNumId="50" w15:restartNumberingAfterBreak="0">
    <w:nsid w:val="2EEB3854"/>
    <w:multiLevelType w:val="hybridMultilevel"/>
    <w:tmpl w:val="452E8C1E"/>
    <w:lvl w:ilvl="0" w:tplc="1A987978">
      <w:start w:val="1"/>
      <w:numFmt w:val="bullet"/>
      <w:pStyle w:val="boxcol1"/>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421"/>
        </w:tabs>
        <w:ind w:left="1477" w:hanging="397"/>
      </w:pPr>
      <w:rPr>
        <w:rFonts w:ascii=".VnArial" w:eastAsia="Times New Roman" w:hAnsi=".Vn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226118"/>
    <w:multiLevelType w:val="hybridMultilevel"/>
    <w:tmpl w:val="23E0C284"/>
    <w:lvl w:ilvl="0" w:tplc="FFFFFFFF">
      <w:start w:val="1"/>
      <w:numFmt w:val="bullet"/>
      <w:pStyle w:val="IncorrectAnswer"/>
      <w:lvlText w:val=""/>
      <w:lvlJc w:val="left"/>
      <w:pPr>
        <w:tabs>
          <w:tab w:val="num" w:pos="964"/>
        </w:tabs>
        <w:ind w:left="964" w:hanging="284"/>
      </w:pPr>
      <w:rPr>
        <w:rFonts w:ascii="Wingdings" w:hAnsi="Wingdings" w:hint="default"/>
        <w:color w:val="008000"/>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6"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57"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8" w15:restartNumberingAfterBreak="0">
    <w:nsid w:val="3DE700BF"/>
    <w:multiLevelType w:val="hybridMultilevel"/>
    <w:tmpl w:val="8E70C83C"/>
    <w:lvl w:ilvl="0" w:tplc="B8AC3584">
      <w:start w:val="1"/>
      <w:numFmt w:val="bullet"/>
      <w:pStyle w:val="ListNumber3"/>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50D54A3"/>
    <w:multiLevelType w:val="hybridMultilevel"/>
    <w:tmpl w:val="76B216B2"/>
    <w:styleLink w:val="StyleBulletedSymbolsymbolNotBoldLeft038cmHanging1"/>
    <w:lvl w:ilvl="0" w:tplc="FFFFFFFF">
      <w:start w:val="1"/>
      <w:numFmt w:val="bullet"/>
      <w:pStyle w:val="reviewactivitie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421"/>
        </w:tabs>
        <w:ind w:left="1477" w:hanging="397"/>
      </w:pPr>
      <w:rPr>
        <w:rFonts w:ascii=".VnArial" w:eastAsia="Times New Roman" w:hAnsi=".Vn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46F20622"/>
    <w:multiLevelType w:val="multilevel"/>
    <w:tmpl w:val="46F2062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2" w15:restartNumberingAfterBreak="0">
    <w:nsid w:val="478D3F2B"/>
    <w:multiLevelType w:val="hybridMultilevel"/>
    <w:tmpl w:val="276EF996"/>
    <w:styleLink w:val="StyleBulletedVnArialNotBoldItalicLeft076cmHanging11"/>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D43488C"/>
    <w:multiLevelType w:val="hybridMultilevel"/>
    <w:tmpl w:val="D432130C"/>
    <w:lvl w:ilvl="0" w:tplc="FFFFFFFF">
      <w:start w:val="1"/>
      <w:numFmt w:val="bullet"/>
      <w:pStyle w:val="Keyterms"/>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64"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5" w15:restartNumberingAfterBreak="0">
    <w:nsid w:val="5015051F"/>
    <w:multiLevelType w:val="multilevel"/>
    <w:tmpl w:val="5015051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569F4AB6"/>
    <w:multiLevelType w:val="multilevel"/>
    <w:tmpl w:val="569F4A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70"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101BC9"/>
    <w:multiLevelType w:val="hybridMultilevel"/>
    <w:tmpl w:val="AD680AFC"/>
    <w:styleLink w:val="StyleBulletedSymbolsymbolNotBoldLeft038cmHanging10"/>
    <w:lvl w:ilvl="0" w:tplc="FFFFFFFF">
      <w:start w:val="1"/>
      <w:numFmt w:val="decimal"/>
      <w:lvlText w:val="%1."/>
      <w:lvlJc w:val="left"/>
      <w:pPr>
        <w:ind w:left="795" w:hanging="360"/>
      </w:pPr>
      <w:rPr>
        <w:rFonts w:hint="default"/>
        <w:b w:val="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72"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4" w15:restartNumberingAfterBreak="0">
    <w:nsid w:val="66120B43"/>
    <w:multiLevelType w:val="hybridMultilevel"/>
    <w:tmpl w:val="70887382"/>
    <w:lvl w:ilvl="0" w:tplc="FFFFFFFF">
      <w:start w:val="1"/>
      <w:numFmt w:val="bullet"/>
      <w:pStyle w:val="ListBullet2"/>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75"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6" w15:restartNumberingAfterBreak="0">
    <w:nsid w:val="699E1ECB"/>
    <w:multiLevelType w:val="multilevel"/>
    <w:tmpl w:val="699E1E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A823D69"/>
    <w:multiLevelType w:val="hybridMultilevel"/>
    <w:tmpl w:val="2C1A5FE4"/>
    <w:lvl w:ilvl="0" w:tplc="3CBECAF2">
      <w:start w:val="1"/>
      <w:numFmt w:val="bullet"/>
      <w:pStyle w:val="ListNumber2"/>
      <w:lvlText w:val=""/>
      <w:lvlJc w:val="left"/>
      <w:pPr>
        <w:tabs>
          <w:tab w:val="num" w:pos="2160"/>
        </w:tabs>
        <w:ind w:left="2160" w:hanging="360"/>
      </w:pPr>
      <w:rPr>
        <w:rFonts w:ascii="Symbol" w:hAnsi="Symbol" w:hint="default"/>
      </w:rPr>
    </w:lvl>
    <w:lvl w:ilvl="1" w:tplc="E7E8653C">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6AC83F38"/>
    <w:multiLevelType w:val="multilevel"/>
    <w:tmpl w:val="2758B6F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9" w15:restartNumberingAfterBreak="0">
    <w:nsid w:val="6B417037"/>
    <w:multiLevelType w:val="multilevel"/>
    <w:tmpl w:val="75502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F362F0A"/>
    <w:multiLevelType w:val="hybridMultilevel"/>
    <w:tmpl w:val="BE381CF4"/>
    <w:lvl w:ilvl="0" w:tplc="0409000F">
      <w:start w:val="1"/>
      <w:numFmt w:val="bullet"/>
      <w:lvlText w:val="-"/>
      <w:lvlJc w:val="left"/>
      <w:pPr>
        <w:tabs>
          <w:tab w:val="num" w:pos="360"/>
        </w:tabs>
        <w:ind w:left="360" w:hanging="360"/>
      </w:pPr>
      <w:rPr>
        <w:rFonts w:ascii="Tahoma" w:hAnsi="Tahoma"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82" w15:restartNumberingAfterBreak="0">
    <w:nsid w:val="70390611"/>
    <w:multiLevelType w:val="multilevel"/>
    <w:tmpl w:val="70390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4" w15:restartNumberingAfterBreak="0">
    <w:nsid w:val="72381C8E"/>
    <w:multiLevelType w:val="hybridMultilevel"/>
    <w:tmpl w:val="35A8C6F4"/>
    <w:styleLink w:val="StyleBulletedVnArialNotBoldItalicLeft076cmHanging2"/>
    <w:lvl w:ilvl="0" w:tplc="049052A8">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5"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2D00EF"/>
    <w:multiLevelType w:val="multilevel"/>
    <w:tmpl w:val="762D00EF"/>
    <w:lvl w:ilvl="0">
      <w:start w:val="1"/>
      <w:numFmt w:val="decimal"/>
      <w:lvlText w:val="%1."/>
      <w:lvlJc w:val="left"/>
      <w:pPr>
        <w:tabs>
          <w:tab w:val="left" w:pos="480"/>
        </w:tabs>
        <w:ind w:left="480" w:hanging="480"/>
      </w:pPr>
      <w:rPr>
        <w:b w:val="0"/>
      </w:rPr>
    </w:lvl>
    <w:lvl w:ilvl="1">
      <w:start w:val="1"/>
      <w:numFmt w:val="bullet"/>
      <w:lvlText w:val="-"/>
      <w:lvlJc w:val="left"/>
      <w:pPr>
        <w:tabs>
          <w:tab w:val="left" w:pos="900"/>
        </w:tabs>
        <w:ind w:left="900" w:hanging="360"/>
      </w:pPr>
      <w:rPr>
        <w:rFonts w:ascii="Times New Roman" w:eastAsia="Courier New" w:hAnsi="Times New Roman" w:cs="Times New Roman"/>
        <w:b w:val="0"/>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88" w15:restartNumberingAfterBreak="0">
    <w:nsid w:val="76E629C3"/>
    <w:multiLevelType w:val="hybridMultilevel"/>
    <w:tmpl w:val="03C84D58"/>
    <w:lvl w:ilvl="0" w:tplc="0AC211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75432A2"/>
    <w:multiLevelType w:val="multilevel"/>
    <w:tmpl w:val="77543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9201280"/>
    <w:multiLevelType w:val="hybridMultilevel"/>
    <w:tmpl w:val="86A4BE38"/>
    <w:lvl w:ilvl="0" w:tplc="FFFFFFF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247375"/>
    <w:multiLevelType w:val="hybridMultilevel"/>
    <w:tmpl w:val="AD8C5B4A"/>
    <w:lvl w:ilvl="0" w:tplc="B27E109C">
      <w:start w:val="1"/>
      <w:numFmt w:val="bullet"/>
      <w:pStyle w:val="vritri-tinhchatmuctieu"/>
      <w:lvlText w:val="-"/>
      <w:lvlJc w:val="left"/>
      <w:pPr>
        <w:ind w:left="75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93"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4"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95" w15:restartNumberingAfterBreak="0">
    <w:nsid w:val="7EA607E0"/>
    <w:multiLevelType w:val="multilevel"/>
    <w:tmpl w:val="7EA607E0"/>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16cid:durableId="447509190">
    <w:abstractNumId w:val="34"/>
  </w:num>
  <w:num w:numId="2" w16cid:durableId="727415773">
    <w:abstractNumId w:val="23"/>
  </w:num>
  <w:num w:numId="3" w16cid:durableId="1873886149">
    <w:abstractNumId w:val="77"/>
  </w:num>
  <w:num w:numId="4" w16cid:durableId="517936494">
    <w:abstractNumId w:val="58"/>
  </w:num>
  <w:num w:numId="5" w16cid:durableId="1145775348">
    <w:abstractNumId w:val="46"/>
  </w:num>
  <w:num w:numId="6" w16cid:durableId="497579206">
    <w:abstractNumId w:val="74"/>
  </w:num>
  <w:num w:numId="7" w16cid:durableId="276300905">
    <w:abstractNumId w:val="59"/>
  </w:num>
  <w:num w:numId="8" w16cid:durableId="1798134409">
    <w:abstractNumId w:val="63"/>
  </w:num>
  <w:num w:numId="9" w16cid:durableId="1074930087">
    <w:abstractNumId w:val="50"/>
  </w:num>
  <w:num w:numId="10" w16cid:durableId="1483421638">
    <w:abstractNumId w:val="21"/>
  </w:num>
  <w:num w:numId="11" w16cid:durableId="1546792033">
    <w:abstractNumId w:val="54"/>
  </w:num>
  <w:num w:numId="12" w16cid:durableId="1435129263">
    <w:abstractNumId w:val="7"/>
  </w:num>
  <w:num w:numId="13" w16cid:durableId="442388556">
    <w:abstractNumId w:val="92"/>
  </w:num>
  <w:num w:numId="14" w16cid:durableId="1014185248">
    <w:abstractNumId w:val="5"/>
  </w:num>
  <w:num w:numId="15" w16cid:durableId="837235948">
    <w:abstractNumId w:val="4"/>
  </w:num>
  <w:num w:numId="16" w16cid:durableId="1953903036">
    <w:abstractNumId w:val="3"/>
  </w:num>
  <w:num w:numId="17" w16cid:durableId="166478551">
    <w:abstractNumId w:val="6"/>
  </w:num>
  <w:num w:numId="18" w16cid:durableId="308243578">
    <w:abstractNumId w:val="2"/>
  </w:num>
  <w:num w:numId="19" w16cid:durableId="101270660">
    <w:abstractNumId w:val="1"/>
  </w:num>
  <w:num w:numId="20" w16cid:durableId="502209006">
    <w:abstractNumId w:val="0"/>
  </w:num>
  <w:num w:numId="21" w16cid:durableId="1111625987">
    <w:abstractNumId w:val="18"/>
  </w:num>
  <w:num w:numId="22" w16cid:durableId="1288857853">
    <w:abstractNumId w:val="96"/>
  </w:num>
  <w:num w:numId="23" w16cid:durableId="1832019131">
    <w:abstractNumId w:val="61"/>
  </w:num>
  <w:num w:numId="24" w16cid:durableId="143665025">
    <w:abstractNumId w:val="39"/>
  </w:num>
  <w:num w:numId="25" w16cid:durableId="1672298469">
    <w:abstractNumId w:val="42"/>
  </w:num>
  <w:num w:numId="26" w16cid:durableId="1996251874">
    <w:abstractNumId w:val="94"/>
  </w:num>
  <w:num w:numId="27" w16cid:durableId="581988166">
    <w:abstractNumId w:val="41"/>
  </w:num>
  <w:num w:numId="28" w16cid:durableId="1711344669">
    <w:abstractNumId w:val="90"/>
  </w:num>
  <w:num w:numId="29" w16cid:durableId="1235122728">
    <w:abstractNumId w:val="25"/>
  </w:num>
  <w:num w:numId="30" w16cid:durableId="1966691659">
    <w:abstractNumId w:val="49"/>
  </w:num>
  <w:num w:numId="31" w16cid:durableId="1746222175">
    <w:abstractNumId w:val="13"/>
  </w:num>
  <w:num w:numId="32" w16cid:durableId="924191707">
    <w:abstractNumId w:val="91"/>
  </w:num>
  <w:num w:numId="33" w16cid:durableId="1270774495">
    <w:abstractNumId w:val="37"/>
  </w:num>
  <w:num w:numId="34" w16cid:durableId="574701092">
    <w:abstractNumId w:val="52"/>
  </w:num>
  <w:num w:numId="35" w16cid:durableId="1153713013">
    <w:abstractNumId w:val="24"/>
  </w:num>
  <w:num w:numId="36" w16cid:durableId="1618028732">
    <w:abstractNumId w:val="71"/>
  </w:num>
  <w:num w:numId="37" w16cid:durableId="24644234">
    <w:abstractNumId w:val="47"/>
  </w:num>
  <w:num w:numId="38" w16cid:durableId="781076848">
    <w:abstractNumId w:val="27"/>
  </w:num>
  <w:num w:numId="39" w16cid:durableId="396785307">
    <w:abstractNumId w:val="84"/>
  </w:num>
  <w:num w:numId="40" w16cid:durableId="459760987">
    <w:abstractNumId w:val="81"/>
  </w:num>
  <w:num w:numId="41" w16cid:durableId="970139066">
    <w:abstractNumId w:val="51"/>
  </w:num>
  <w:num w:numId="42" w16cid:durableId="262150627">
    <w:abstractNumId w:val="68"/>
  </w:num>
  <w:num w:numId="43" w16cid:durableId="294874851">
    <w:abstractNumId w:val="60"/>
  </w:num>
  <w:num w:numId="44" w16cid:durableId="1016618504">
    <w:abstractNumId w:val="10"/>
  </w:num>
  <w:num w:numId="45" w16cid:durableId="662202991">
    <w:abstractNumId w:val="11"/>
  </w:num>
  <w:num w:numId="46" w16cid:durableId="1033967124">
    <w:abstractNumId w:val="53"/>
  </w:num>
  <w:num w:numId="47" w16cid:durableId="1848902018">
    <w:abstractNumId w:val="87"/>
  </w:num>
  <w:num w:numId="48" w16cid:durableId="2030642322">
    <w:abstractNumId w:val="17"/>
  </w:num>
  <w:num w:numId="49" w16cid:durableId="443965101">
    <w:abstractNumId w:val="40"/>
  </w:num>
  <w:num w:numId="50" w16cid:durableId="308173578">
    <w:abstractNumId w:val="8"/>
  </w:num>
  <w:num w:numId="51" w16cid:durableId="78211768">
    <w:abstractNumId w:val="93"/>
  </w:num>
  <w:num w:numId="52" w16cid:durableId="1554265887">
    <w:abstractNumId w:val="48"/>
  </w:num>
  <w:num w:numId="53" w16cid:durableId="912079137">
    <w:abstractNumId w:val="9"/>
  </w:num>
  <w:num w:numId="54" w16cid:durableId="792360517">
    <w:abstractNumId w:val="78"/>
  </w:num>
  <w:num w:numId="55" w16cid:durableId="1449279550">
    <w:abstractNumId w:val="56"/>
  </w:num>
  <w:num w:numId="56" w16cid:durableId="1984770403">
    <w:abstractNumId w:val="15"/>
  </w:num>
  <w:num w:numId="57" w16cid:durableId="1463036884">
    <w:abstractNumId w:val="55"/>
  </w:num>
  <w:num w:numId="58" w16cid:durableId="972904472">
    <w:abstractNumId w:val="75"/>
  </w:num>
  <w:num w:numId="59" w16cid:durableId="886182682">
    <w:abstractNumId w:val="29"/>
  </w:num>
  <w:num w:numId="60" w16cid:durableId="809058880">
    <w:abstractNumId w:val="73"/>
  </w:num>
  <w:num w:numId="61" w16cid:durableId="1690839948">
    <w:abstractNumId w:val="83"/>
  </w:num>
  <w:num w:numId="62" w16cid:durableId="1258177099">
    <w:abstractNumId w:val="44"/>
  </w:num>
  <w:num w:numId="63" w16cid:durableId="645939480">
    <w:abstractNumId w:val="66"/>
  </w:num>
  <w:num w:numId="64" w16cid:durableId="367603898">
    <w:abstractNumId w:val="79"/>
  </w:num>
  <w:num w:numId="65" w16cid:durableId="539974547">
    <w:abstractNumId w:val="28"/>
  </w:num>
  <w:num w:numId="66" w16cid:durableId="904414721">
    <w:abstractNumId w:val="62"/>
  </w:num>
  <w:num w:numId="67" w16cid:durableId="420569174">
    <w:abstractNumId w:val="32"/>
  </w:num>
  <w:num w:numId="68" w16cid:durableId="1161652670">
    <w:abstractNumId w:val="88"/>
  </w:num>
  <w:num w:numId="69" w16cid:durableId="546451538">
    <w:abstractNumId w:val="35"/>
  </w:num>
  <w:num w:numId="70" w16cid:durableId="1818766939">
    <w:abstractNumId w:val="16"/>
  </w:num>
  <w:num w:numId="71" w16cid:durableId="1084299066">
    <w:abstractNumId w:val="12"/>
  </w:num>
  <w:num w:numId="72" w16cid:durableId="1972595726">
    <w:abstractNumId w:val="72"/>
  </w:num>
  <w:num w:numId="73" w16cid:durableId="1854343668">
    <w:abstractNumId w:val="80"/>
  </w:num>
  <w:num w:numId="74" w16cid:durableId="1885211100">
    <w:abstractNumId w:val="45"/>
  </w:num>
  <w:num w:numId="75" w16cid:durableId="1335064100">
    <w:abstractNumId w:val="64"/>
  </w:num>
  <w:num w:numId="76" w16cid:durableId="31613469">
    <w:abstractNumId w:val="85"/>
  </w:num>
  <w:num w:numId="77" w16cid:durableId="785586371">
    <w:abstractNumId w:val="26"/>
  </w:num>
  <w:num w:numId="78" w16cid:durableId="1104807766">
    <w:abstractNumId w:val="22"/>
  </w:num>
  <w:num w:numId="79" w16cid:durableId="1651670188">
    <w:abstractNumId w:val="86"/>
  </w:num>
  <w:num w:numId="80" w16cid:durableId="189607271">
    <w:abstractNumId w:val="14"/>
  </w:num>
  <w:num w:numId="81" w16cid:durableId="887016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8958252">
    <w:abstractNumId w:val="43"/>
  </w:num>
  <w:num w:numId="83" w16cid:durableId="160196756">
    <w:abstractNumId w:val="20"/>
  </w:num>
  <w:num w:numId="84" w16cid:durableId="1151289883">
    <w:abstractNumId w:val="67"/>
  </w:num>
  <w:num w:numId="85" w16cid:durableId="998120860">
    <w:abstractNumId w:val="82"/>
  </w:num>
  <w:num w:numId="86" w16cid:durableId="334500081">
    <w:abstractNumId w:val="33"/>
  </w:num>
  <w:num w:numId="87" w16cid:durableId="736128854">
    <w:abstractNumId w:val="89"/>
  </w:num>
  <w:num w:numId="88" w16cid:durableId="2093892224">
    <w:abstractNumId w:val="76"/>
  </w:num>
  <w:num w:numId="89" w16cid:durableId="1551333378">
    <w:abstractNumId w:val="31"/>
  </w:num>
  <w:num w:numId="90" w16cid:durableId="618756146">
    <w:abstractNumId w:val="95"/>
  </w:num>
  <w:num w:numId="91" w16cid:durableId="105200683">
    <w:abstractNumId w:val="19"/>
  </w:num>
  <w:num w:numId="92" w16cid:durableId="859011823">
    <w:abstractNumId w:val="30"/>
  </w:num>
  <w:num w:numId="93" w16cid:durableId="766586062">
    <w:abstractNumId w:val="38"/>
  </w:num>
  <w:num w:numId="94" w16cid:durableId="2057048994">
    <w:abstractNumId w:val="36"/>
  </w:num>
  <w:num w:numId="95" w16cid:durableId="199245044">
    <w:abstractNumId w:val="57"/>
  </w:num>
  <w:num w:numId="96" w16cid:durableId="955598304">
    <w:abstractNumId w:val="69"/>
  </w:num>
  <w:num w:numId="97" w16cid:durableId="322895901">
    <w:abstractNumId w:val="7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A7"/>
    <w:rsid w:val="00007AC9"/>
    <w:rsid w:val="00010041"/>
    <w:rsid w:val="000128E8"/>
    <w:rsid w:val="000142E3"/>
    <w:rsid w:val="00016787"/>
    <w:rsid w:val="00023500"/>
    <w:rsid w:val="00023B2B"/>
    <w:rsid w:val="00024AE9"/>
    <w:rsid w:val="00030809"/>
    <w:rsid w:val="00032B33"/>
    <w:rsid w:val="00035262"/>
    <w:rsid w:val="0003754A"/>
    <w:rsid w:val="00040357"/>
    <w:rsid w:val="00043594"/>
    <w:rsid w:val="0004507F"/>
    <w:rsid w:val="000474E6"/>
    <w:rsid w:val="00060338"/>
    <w:rsid w:val="00061CFD"/>
    <w:rsid w:val="00063E63"/>
    <w:rsid w:val="0006538A"/>
    <w:rsid w:val="00066649"/>
    <w:rsid w:val="00070216"/>
    <w:rsid w:val="00070E81"/>
    <w:rsid w:val="00072B0B"/>
    <w:rsid w:val="000763C1"/>
    <w:rsid w:val="00081236"/>
    <w:rsid w:val="000A10C2"/>
    <w:rsid w:val="000A25F2"/>
    <w:rsid w:val="000B3CCF"/>
    <w:rsid w:val="000B5D2E"/>
    <w:rsid w:val="000C1C3D"/>
    <w:rsid w:val="000C1E87"/>
    <w:rsid w:val="000D00AE"/>
    <w:rsid w:val="000D2469"/>
    <w:rsid w:val="000D341D"/>
    <w:rsid w:val="000D5A12"/>
    <w:rsid w:val="000E24C5"/>
    <w:rsid w:val="000F059C"/>
    <w:rsid w:val="000F15BC"/>
    <w:rsid w:val="000F22BB"/>
    <w:rsid w:val="000F443F"/>
    <w:rsid w:val="000F44E4"/>
    <w:rsid w:val="000F44EB"/>
    <w:rsid w:val="001016D4"/>
    <w:rsid w:val="00101ED4"/>
    <w:rsid w:val="00104736"/>
    <w:rsid w:val="00112DB3"/>
    <w:rsid w:val="0011350B"/>
    <w:rsid w:val="00120061"/>
    <w:rsid w:val="0012337A"/>
    <w:rsid w:val="00123EB1"/>
    <w:rsid w:val="00125572"/>
    <w:rsid w:val="0012603B"/>
    <w:rsid w:val="001338D1"/>
    <w:rsid w:val="00135A7C"/>
    <w:rsid w:val="0015100C"/>
    <w:rsid w:val="00154455"/>
    <w:rsid w:val="00157286"/>
    <w:rsid w:val="00160D1C"/>
    <w:rsid w:val="001610B6"/>
    <w:rsid w:val="00174295"/>
    <w:rsid w:val="00176D61"/>
    <w:rsid w:val="00177260"/>
    <w:rsid w:val="00185CF2"/>
    <w:rsid w:val="00191807"/>
    <w:rsid w:val="0019185C"/>
    <w:rsid w:val="00194838"/>
    <w:rsid w:val="0019583D"/>
    <w:rsid w:val="00195AB8"/>
    <w:rsid w:val="001A0618"/>
    <w:rsid w:val="001A126D"/>
    <w:rsid w:val="001A13AA"/>
    <w:rsid w:val="001A5B52"/>
    <w:rsid w:val="001A7A97"/>
    <w:rsid w:val="001B4312"/>
    <w:rsid w:val="001B5E9E"/>
    <w:rsid w:val="001C115A"/>
    <w:rsid w:val="001C3E87"/>
    <w:rsid w:val="001D296B"/>
    <w:rsid w:val="001D2D6E"/>
    <w:rsid w:val="001E22EA"/>
    <w:rsid w:val="001E6DD1"/>
    <w:rsid w:val="001F0E14"/>
    <w:rsid w:val="001F66BE"/>
    <w:rsid w:val="00210A56"/>
    <w:rsid w:val="00210A71"/>
    <w:rsid w:val="00213F00"/>
    <w:rsid w:val="00215A73"/>
    <w:rsid w:val="00234CD7"/>
    <w:rsid w:val="00241421"/>
    <w:rsid w:val="0024513A"/>
    <w:rsid w:val="002609C4"/>
    <w:rsid w:val="00260FE8"/>
    <w:rsid w:val="00266D34"/>
    <w:rsid w:val="00266EB0"/>
    <w:rsid w:val="002726B5"/>
    <w:rsid w:val="00276ADF"/>
    <w:rsid w:val="00277B4A"/>
    <w:rsid w:val="00280485"/>
    <w:rsid w:val="00291B5D"/>
    <w:rsid w:val="00293B56"/>
    <w:rsid w:val="002964EA"/>
    <w:rsid w:val="002A555F"/>
    <w:rsid w:val="002A6C89"/>
    <w:rsid w:val="002A6F40"/>
    <w:rsid w:val="002A705A"/>
    <w:rsid w:val="002B33C8"/>
    <w:rsid w:val="002B6D59"/>
    <w:rsid w:val="002C0A19"/>
    <w:rsid w:val="002C3771"/>
    <w:rsid w:val="002D1F9C"/>
    <w:rsid w:val="002D21A6"/>
    <w:rsid w:val="002D5ABC"/>
    <w:rsid w:val="002E7A03"/>
    <w:rsid w:val="002F0B5F"/>
    <w:rsid w:val="002F567E"/>
    <w:rsid w:val="002F6619"/>
    <w:rsid w:val="00300917"/>
    <w:rsid w:val="00300D30"/>
    <w:rsid w:val="0031443B"/>
    <w:rsid w:val="00323BAA"/>
    <w:rsid w:val="00340712"/>
    <w:rsid w:val="00343E7A"/>
    <w:rsid w:val="00347CA4"/>
    <w:rsid w:val="00362DDF"/>
    <w:rsid w:val="00366341"/>
    <w:rsid w:val="003711BA"/>
    <w:rsid w:val="0037444B"/>
    <w:rsid w:val="003A29E8"/>
    <w:rsid w:val="003A5A78"/>
    <w:rsid w:val="003A6EDF"/>
    <w:rsid w:val="003B0A49"/>
    <w:rsid w:val="003B353F"/>
    <w:rsid w:val="003C6735"/>
    <w:rsid w:val="003C73DF"/>
    <w:rsid w:val="003D06F9"/>
    <w:rsid w:val="003D154B"/>
    <w:rsid w:val="003D2901"/>
    <w:rsid w:val="003D2BD5"/>
    <w:rsid w:val="003D6A62"/>
    <w:rsid w:val="003D7198"/>
    <w:rsid w:val="003E5858"/>
    <w:rsid w:val="003E5A26"/>
    <w:rsid w:val="003E5C72"/>
    <w:rsid w:val="00404DDC"/>
    <w:rsid w:val="004070E4"/>
    <w:rsid w:val="004077A4"/>
    <w:rsid w:val="00410BE9"/>
    <w:rsid w:val="00412103"/>
    <w:rsid w:val="0041392F"/>
    <w:rsid w:val="00416B42"/>
    <w:rsid w:val="00421B47"/>
    <w:rsid w:val="00422AAF"/>
    <w:rsid w:val="004241BF"/>
    <w:rsid w:val="004264AA"/>
    <w:rsid w:val="00427451"/>
    <w:rsid w:val="004471AF"/>
    <w:rsid w:val="00447749"/>
    <w:rsid w:val="004512FC"/>
    <w:rsid w:val="004517F4"/>
    <w:rsid w:val="004522EB"/>
    <w:rsid w:val="00454E51"/>
    <w:rsid w:val="004609AC"/>
    <w:rsid w:val="00462385"/>
    <w:rsid w:val="00464A7D"/>
    <w:rsid w:val="00465E00"/>
    <w:rsid w:val="00474783"/>
    <w:rsid w:val="00490C2F"/>
    <w:rsid w:val="00494E2F"/>
    <w:rsid w:val="004A104A"/>
    <w:rsid w:val="004A6361"/>
    <w:rsid w:val="004A67C6"/>
    <w:rsid w:val="004D1FC4"/>
    <w:rsid w:val="004D6343"/>
    <w:rsid w:val="004D64CA"/>
    <w:rsid w:val="004D662F"/>
    <w:rsid w:val="004E38FD"/>
    <w:rsid w:val="004E4EBC"/>
    <w:rsid w:val="004E575F"/>
    <w:rsid w:val="004F01D9"/>
    <w:rsid w:val="004F0D2B"/>
    <w:rsid w:val="004F77C5"/>
    <w:rsid w:val="00505CC5"/>
    <w:rsid w:val="00514619"/>
    <w:rsid w:val="00522ED3"/>
    <w:rsid w:val="00525B91"/>
    <w:rsid w:val="00527172"/>
    <w:rsid w:val="0053109E"/>
    <w:rsid w:val="00531791"/>
    <w:rsid w:val="005325B8"/>
    <w:rsid w:val="00536E6D"/>
    <w:rsid w:val="005453BC"/>
    <w:rsid w:val="0054598B"/>
    <w:rsid w:val="00547D1F"/>
    <w:rsid w:val="00550813"/>
    <w:rsid w:val="00550D01"/>
    <w:rsid w:val="00551156"/>
    <w:rsid w:val="0055214E"/>
    <w:rsid w:val="00554B07"/>
    <w:rsid w:val="005622D9"/>
    <w:rsid w:val="0056709C"/>
    <w:rsid w:val="00583ADF"/>
    <w:rsid w:val="00585082"/>
    <w:rsid w:val="00591E23"/>
    <w:rsid w:val="00596D0D"/>
    <w:rsid w:val="005A09B5"/>
    <w:rsid w:val="005A1A92"/>
    <w:rsid w:val="005B24B6"/>
    <w:rsid w:val="005B3AB3"/>
    <w:rsid w:val="005B4DB5"/>
    <w:rsid w:val="005C4607"/>
    <w:rsid w:val="005C7510"/>
    <w:rsid w:val="005D389D"/>
    <w:rsid w:val="005D7F57"/>
    <w:rsid w:val="005E77A0"/>
    <w:rsid w:val="00602DF1"/>
    <w:rsid w:val="00605A83"/>
    <w:rsid w:val="006065DF"/>
    <w:rsid w:val="006102B0"/>
    <w:rsid w:val="006113BB"/>
    <w:rsid w:val="00614BD4"/>
    <w:rsid w:val="0061562B"/>
    <w:rsid w:val="00620173"/>
    <w:rsid w:val="006228D1"/>
    <w:rsid w:val="00631223"/>
    <w:rsid w:val="0063181D"/>
    <w:rsid w:val="0063310C"/>
    <w:rsid w:val="00637429"/>
    <w:rsid w:val="00641399"/>
    <w:rsid w:val="0066354B"/>
    <w:rsid w:val="006640F7"/>
    <w:rsid w:val="00665A22"/>
    <w:rsid w:val="00665D89"/>
    <w:rsid w:val="00666F0D"/>
    <w:rsid w:val="00667532"/>
    <w:rsid w:val="006743E5"/>
    <w:rsid w:val="006748A5"/>
    <w:rsid w:val="0069364A"/>
    <w:rsid w:val="00695025"/>
    <w:rsid w:val="006973EF"/>
    <w:rsid w:val="006A2700"/>
    <w:rsid w:val="006A291D"/>
    <w:rsid w:val="006A5D44"/>
    <w:rsid w:val="006A799C"/>
    <w:rsid w:val="006A7AA0"/>
    <w:rsid w:val="006B2025"/>
    <w:rsid w:val="006B25DB"/>
    <w:rsid w:val="006B7679"/>
    <w:rsid w:val="006C7A98"/>
    <w:rsid w:val="006D1A3D"/>
    <w:rsid w:val="006D7FFA"/>
    <w:rsid w:val="006E0763"/>
    <w:rsid w:val="006E33B8"/>
    <w:rsid w:val="006E366A"/>
    <w:rsid w:val="006F2252"/>
    <w:rsid w:val="007021FF"/>
    <w:rsid w:val="00703239"/>
    <w:rsid w:val="00707216"/>
    <w:rsid w:val="00707E3D"/>
    <w:rsid w:val="007115E0"/>
    <w:rsid w:val="00712277"/>
    <w:rsid w:val="00717A73"/>
    <w:rsid w:val="00726262"/>
    <w:rsid w:val="00727AF3"/>
    <w:rsid w:val="0073134B"/>
    <w:rsid w:val="0073493E"/>
    <w:rsid w:val="00734A43"/>
    <w:rsid w:val="00736D06"/>
    <w:rsid w:val="00742690"/>
    <w:rsid w:val="00761BF7"/>
    <w:rsid w:val="0076214B"/>
    <w:rsid w:val="00762838"/>
    <w:rsid w:val="00765C49"/>
    <w:rsid w:val="007666C3"/>
    <w:rsid w:val="00771577"/>
    <w:rsid w:val="00771B55"/>
    <w:rsid w:val="00774732"/>
    <w:rsid w:val="0077541B"/>
    <w:rsid w:val="007756B4"/>
    <w:rsid w:val="00776043"/>
    <w:rsid w:val="00780F19"/>
    <w:rsid w:val="007842E7"/>
    <w:rsid w:val="007918BC"/>
    <w:rsid w:val="0079331D"/>
    <w:rsid w:val="00794731"/>
    <w:rsid w:val="007B1E52"/>
    <w:rsid w:val="007B5AAC"/>
    <w:rsid w:val="007B6B35"/>
    <w:rsid w:val="007C1E0F"/>
    <w:rsid w:val="007C64BD"/>
    <w:rsid w:val="007D17EC"/>
    <w:rsid w:val="007D4E8A"/>
    <w:rsid w:val="007D6404"/>
    <w:rsid w:val="007D6D7A"/>
    <w:rsid w:val="007E0A97"/>
    <w:rsid w:val="007E1A06"/>
    <w:rsid w:val="007E46F3"/>
    <w:rsid w:val="007E7CC3"/>
    <w:rsid w:val="007E7FC7"/>
    <w:rsid w:val="007F154D"/>
    <w:rsid w:val="007F3606"/>
    <w:rsid w:val="007F6BA8"/>
    <w:rsid w:val="00800769"/>
    <w:rsid w:val="00801201"/>
    <w:rsid w:val="00801821"/>
    <w:rsid w:val="008102F7"/>
    <w:rsid w:val="00810963"/>
    <w:rsid w:val="00811CD9"/>
    <w:rsid w:val="00820263"/>
    <w:rsid w:val="008240F2"/>
    <w:rsid w:val="00826E92"/>
    <w:rsid w:val="00826FB8"/>
    <w:rsid w:val="00834511"/>
    <w:rsid w:val="00836854"/>
    <w:rsid w:val="008374EC"/>
    <w:rsid w:val="008378AE"/>
    <w:rsid w:val="00843724"/>
    <w:rsid w:val="00843A2C"/>
    <w:rsid w:val="00847B7A"/>
    <w:rsid w:val="00850886"/>
    <w:rsid w:val="00852470"/>
    <w:rsid w:val="00863EA9"/>
    <w:rsid w:val="008666EF"/>
    <w:rsid w:val="00873E5E"/>
    <w:rsid w:val="008900C8"/>
    <w:rsid w:val="00891E2C"/>
    <w:rsid w:val="00891ECC"/>
    <w:rsid w:val="00892142"/>
    <w:rsid w:val="00895F55"/>
    <w:rsid w:val="008A3368"/>
    <w:rsid w:val="008A50F2"/>
    <w:rsid w:val="008B0ECC"/>
    <w:rsid w:val="008B2962"/>
    <w:rsid w:val="008C289A"/>
    <w:rsid w:val="008C2EC1"/>
    <w:rsid w:val="008C4105"/>
    <w:rsid w:val="008C778F"/>
    <w:rsid w:val="008C7E48"/>
    <w:rsid w:val="008D45CC"/>
    <w:rsid w:val="008D4904"/>
    <w:rsid w:val="008E15F6"/>
    <w:rsid w:val="008F0D9F"/>
    <w:rsid w:val="008F4392"/>
    <w:rsid w:val="00904FEB"/>
    <w:rsid w:val="009103AE"/>
    <w:rsid w:val="00910D28"/>
    <w:rsid w:val="00915511"/>
    <w:rsid w:val="009159E9"/>
    <w:rsid w:val="00917FF1"/>
    <w:rsid w:val="0092296E"/>
    <w:rsid w:val="0092376F"/>
    <w:rsid w:val="00923D06"/>
    <w:rsid w:val="00927435"/>
    <w:rsid w:val="00931C9C"/>
    <w:rsid w:val="009333AC"/>
    <w:rsid w:val="00942783"/>
    <w:rsid w:val="00950B8D"/>
    <w:rsid w:val="009525EF"/>
    <w:rsid w:val="009553A0"/>
    <w:rsid w:val="0096244C"/>
    <w:rsid w:val="0096269D"/>
    <w:rsid w:val="00966D46"/>
    <w:rsid w:val="00970EA2"/>
    <w:rsid w:val="009731BE"/>
    <w:rsid w:val="009734F0"/>
    <w:rsid w:val="009758DA"/>
    <w:rsid w:val="0098273D"/>
    <w:rsid w:val="00986903"/>
    <w:rsid w:val="00996251"/>
    <w:rsid w:val="00996941"/>
    <w:rsid w:val="009A30EE"/>
    <w:rsid w:val="009A79D0"/>
    <w:rsid w:val="009B047C"/>
    <w:rsid w:val="009B19FB"/>
    <w:rsid w:val="009B4206"/>
    <w:rsid w:val="009C075C"/>
    <w:rsid w:val="009C0E3D"/>
    <w:rsid w:val="009C36EC"/>
    <w:rsid w:val="009D662F"/>
    <w:rsid w:val="009E078A"/>
    <w:rsid w:val="009E2546"/>
    <w:rsid w:val="009E2FA1"/>
    <w:rsid w:val="009F1103"/>
    <w:rsid w:val="009F1535"/>
    <w:rsid w:val="009F3C19"/>
    <w:rsid w:val="009F3C50"/>
    <w:rsid w:val="00A0194F"/>
    <w:rsid w:val="00A1151A"/>
    <w:rsid w:val="00A1182A"/>
    <w:rsid w:val="00A12805"/>
    <w:rsid w:val="00A13711"/>
    <w:rsid w:val="00A13AA5"/>
    <w:rsid w:val="00A14296"/>
    <w:rsid w:val="00A17ED3"/>
    <w:rsid w:val="00A20285"/>
    <w:rsid w:val="00A2595D"/>
    <w:rsid w:val="00A26448"/>
    <w:rsid w:val="00A33F52"/>
    <w:rsid w:val="00A34933"/>
    <w:rsid w:val="00A41361"/>
    <w:rsid w:val="00A41876"/>
    <w:rsid w:val="00A45830"/>
    <w:rsid w:val="00A51F32"/>
    <w:rsid w:val="00A52834"/>
    <w:rsid w:val="00A62E7D"/>
    <w:rsid w:val="00A67A9B"/>
    <w:rsid w:val="00A67B73"/>
    <w:rsid w:val="00A741B0"/>
    <w:rsid w:val="00A805C7"/>
    <w:rsid w:val="00A811EC"/>
    <w:rsid w:val="00A81522"/>
    <w:rsid w:val="00A83975"/>
    <w:rsid w:val="00A83CE8"/>
    <w:rsid w:val="00A84DBD"/>
    <w:rsid w:val="00A85D4A"/>
    <w:rsid w:val="00A90427"/>
    <w:rsid w:val="00A95FA4"/>
    <w:rsid w:val="00AA171B"/>
    <w:rsid w:val="00AA27FE"/>
    <w:rsid w:val="00AA695E"/>
    <w:rsid w:val="00AB19B1"/>
    <w:rsid w:val="00AB7597"/>
    <w:rsid w:val="00AB7BAC"/>
    <w:rsid w:val="00AC64C2"/>
    <w:rsid w:val="00AC79D2"/>
    <w:rsid w:val="00AD1958"/>
    <w:rsid w:val="00AD3164"/>
    <w:rsid w:val="00AD69F0"/>
    <w:rsid w:val="00AE365B"/>
    <w:rsid w:val="00AE56C6"/>
    <w:rsid w:val="00AE59C5"/>
    <w:rsid w:val="00AE7D8D"/>
    <w:rsid w:val="00AF3A83"/>
    <w:rsid w:val="00AF5B51"/>
    <w:rsid w:val="00B00879"/>
    <w:rsid w:val="00B0126E"/>
    <w:rsid w:val="00B05DB7"/>
    <w:rsid w:val="00B10E21"/>
    <w:rsid w:val="00B1316D"/>
    <w:rsid w:val="00B131A5"/>
    <w:rsid w:val="00B13B89"/>
    <w:rsid w:val="00B203BC"/>
    <w:rsid w:val="00B20745"/>
    <w:rsid w:val="00B20A00"/>
    <w:rsid w:val="00B21410"/>
    <w:rsid w:val="00B224D4"/>
    <w:rsid w:val="00B22A13"/>
    <w:rsid w:val="00B23F8B"/>
    <w:rsid w:val="00B27947"/>
    <w:rsid w:val="00B27CC5"/>
    <w:rsid w:val="00B31B22"/>
    <w:rsid w:val="00B3232B"/>
    <w:rsid w:val="00B3770E"/>
    <w:rsid w:val="00B4262C"/>
    <w:rsid w:val="00B43808"/>
    <w:rsid w:val="00B5263C"/>
    <w:rsid w:val="00B5315D"/>
    <w:rsid w:val="00B55E49"/>
    <w:rsid w:val="00B5789A"/>
    <w:rsid w:val="00B604CB"/>
    <w:rsid w:val="00B67536"/>
    <w:rsid w:val="00B91654"/>
    <w:rsid w:val="00B95F9E"/>
    <w:rsid w:val="00B9638B"/>
    <w:rsid w:val="00BA2BC4"/>
    <w:rsid w:val="00BA7BC7"/>
    <w:rsid w:val="00BB0473"/>
    <w:rsid w:val="00BB132D"/>
    <w:rsid w:val="00BB3D55"/>
    <w:rsid w:val="00BC3F45"/>
    <w:rsid w:val="00BC4FE2"/>
    <w:rsid w:val="00BC625D"/>
    <w:rsid w:val="00BD5447"/>
    <w:rsid w:val="00BF48E4"/>
    <w:rsid w:val="00BF6073"/>
    <w:rsid w:val="00C02AC4"/>
    <w:rsid w:val="00C04BB0"/>
    <w:rsid w:val="00C0707C"/>
    <w:rsid w:val="00C217C1"/>
    <w:rsid w:val="00C230FC"/>
    <w:rsid w:val="00C23EED"/>
    <w:rsid w:val="00C311A0"/>
    <w:rsid w:val="00C3193F"/>
    <w:rsid w:val="00C40141"/>
    <w:rsid w:val="00C41B40"/>
    <w:rsid w:val="00C46651"/>
    <w:rsid w:val="00C53609"/>
    <w:rsid w:val="00C53B73"/>
    <w:rsid w:val="00C56E06"/>
    <w:rsid w:val="00C57D78"/>
    <w:rsid w:val="00C73F33"/>
    <w:rsid w:val="00C77957"/>
    <w:rsid w:val="00C83C3C"/>
    <w:rsid w:val="00C856D3"/>
    <w:rsid w:val="00C85CAB"/>
    <w:rsid w:val="00C86948"/>
    <w:rsid w:val="00C87A74"/>
    <w:rsid w:val="00C90C29"/>
    <w:rsid w:val="00C93263"/>
    <w:rsid w:val="00C93B4D"/>
    <w:rsid w:val="00C95821"/>
    <w:rsid w:val="00CA2023"/>
    <w:rsid w:val="00CA43BB"/>
    <w:rsid w:val="00CB29B4"/>
    <w:rsid w:val="00CB39BB"/>
    <w:rsid w:val="00CB4D56"/>
    <w:rsid w:val="00CB7D3B"/>
    <w:rsid w:val="00CC0961"/>
    <w:rsid w:val="00CC1964"/>
    <w:rsid w:val="00CC1C9F"/>
    <w:rsid w:val="00CD5D06"/>
    <w:rsid w:val="00CD5D27"/>
    <w:rsid w:val="00CD7020"/>
    <w:rsid w:val="00CD7624"/>
    <w:rsid w:val="00CE2229"/>
    <w:rsid w:val="00CF2D94"/>
    <w:rsid w:val="00CF30EB"/>
    <w:rsid w:val="00CF4452"/>
    <w:rsid w:val="00CF65DB"/>
    <w:rsid w:val="00D073D8"/>
    <w:rsid w:val="00D07EC9"/>
    <w:rsid w:val="00D1517D"/>
    <w:rsid w:val="00D165A7"/>
    <w:rsid w:val="00D35873"/>
    <w:rsid w:val="00D458FD"/>
    <w:rsid w:val="00D47858"/>
    <w:rsid w:val="00D56428"/>
    <w:rsid w:val="00D64DDD"/>
    <w:rsid w:val="00D65A3F"/>
    <w:rsid w:val="00D661E1"/>
    <w:rsid w:val="00D72E05"/>
    <w:rsid w:val="00D731D0"/>
    <w:rsid w:val="00D833DC"/>
    <w:rsid w:val="00D83781"/>
    <w:rsid w:val="00D837E7"/>
    <w:rsid w:val="00DA3F6E"/>
    <w:rsid w:val="00DA7EE7"/>
    <w:rsid w:val="00DB2355"/>
    <w:rsid w:val="00DB5D95"/>
    <w:rsid w:val="00DC2B28"/>
    <w:rsid w:val="00DC3082"/>
    <w:rsid w:val="00DC45E6"/>
    <w:rsid w:val="00DE0382"/>
    <w:rsid w:val="00DE490F"/>
    <w:rsid w:val="00DE5116"/>
    <w:rsid w:val="00DF7592"/>
    <w:rsid w:val="00DF796E"/>
    <w:rsid w:val="00E00C8C"/>
    <w:rsid w:val="00E01721"/>
    <w:rsid w:val="00E0571B"/>
    <w:rsid w:val="00E12B5D"/>
    <w:rsid w:val="00E1623C"/>
    <w:rsid w:val="00E17712"/>
    <w:rsid w:val="00E24737"/>
    <w:rsid w:val="00E30677"/>
    <w:rsid w:val="00E3084E"/>
    <w:rsid w:val="00E30B54"/>
    <w:rsid w:val="00E33371"/>
    <w:rsid w:val="00E34301"/>
    <w:rsid w:val="00E3639C"/>
    <w:rsid w:val="00E403E9"/>
    <w:rsid w:val="00E42D8F"/>
    <w:rsid w:val="00E51F66"/>
    <w:rsid w:val="00E6073E"/>
    <w:rsid w:val="00E670E9"/>
    <w:rsid w:val="00E716AA"/>
    <w:rsid w:val="00E74EEF"/>
    <w:rsid w:val="00E81729"/>
    <w:rsid w:val="00E83424"/>
    <w:rsid w:val="00E865E8"/>
    <w:rsid w:val="00E9055A"/>
    <w:rsid w:val="00E9100F"/>
    <w:rsid w:val="00E927C4"/>
    <w:rsid w:val="00E94F37"/>
    <w:rsid w:val="00EA190D"/>
    <w:rsid w:val="00EA6A31"/>
    <w:rsid w:val="00EA7163"/>
    <w:rsid w:val="00EB0416"/>
    <w:rsid w:val="00EC0817"/>
    <w:rsid w:val="00EC28D9"/>
    <w:rsid w:val="00EC2B63"/>
    <w:rsid w:val="00EC7811"/>
    <w:rsid w:val="00EC7846"/>
    <w:rsid w:val="00ED01D5"/>
    <w:rsid w:val="00ED1428"/>
    <w:rsid w:val="00EE05CE"/>
    <w:rsid w:val="00EE1C6A"/>
    <w:rsid w:val="00EE380A"/>
    <w:rsid w:val="00EE6509"/>
    <w:rsid w:val="00EF0554"/>
    <w:rsid w:val="00EF0DAA"/>
    <w:rsid w:val="00EF2315"/>
    <w:rsid w:val="00EF3C4D"/>
    <w:rsid w:val="00EF7742"/>
    <w:rsid w:val="00F014DD"/>
    <w:rsid w:val="00F03205"/>
    <w:rsid w:val="00F12C63"/>
    <w:rsid w:val="00F17946"/>
    <w:rsid w:val="00F31457"/>
    <w:rsid w:val="00F31F00"/>
    <w:rsid w:val="00F32BD3"/>
    <w:rsid w:val="00F3706D"/>
    <w:rsid w:val="00F4029B"/>
    <w:rsid w:val="00F505B6"/>
    <w:rsid w:val="00F517B5"/>
    <w:rsid w:val="00F545CC"/>
    <w:rsid w:val="00F57B60"/>
    <w:rsid w:val="00F60494"/>
    <w:rsid w:val="00F6107D"/>
    <w:rsid w:val="00F63A66"/>
    <w:rsid w:val="00F67FDA"/>
    <w:rsid w:val="00F917B0"/>
    <w:rsid w:val="00F92898"/>
    <w:rsid w:val="00F92FFD"/>
    <w:rsid w:val="00F93371"/>
    <w:rsid w:val="00FA40FD"/>
    <w:rsid w:val="00FB0CAA"/>
    <w:rsid w:val="00FB2176"/>
    <w:rsid w:val="00FB3FA4"/>
    <w:rsid w:val="00FB6E6A"/>
    <w:rsid w:val="00FC0870"/>
    <w:rsid w:val="00FC3B68"/>
    <w:rsid w:val="00FC4D59"/>
    <w:rsid w:val="00FD3C83"/>
    <w:rsid w:val="00FD6715"/>
    <w:rsid w:val="00FE08E4"/>
    <w:rsid w:val="00FE4A14"/>
    <w:rsid w:val="00FF1461"/>
    <w:rsid w:val="00FF1E65"/>
    <w:rsid w:val="00FF3A65"/>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74CCAAD"/>
  <w15:docId w15:val="{9F228C17-7B30-4D14-A25A-C96353D7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A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176D61"/>
    <w:pPr>
      <w:keepNext/>
      <w:tabs>
        <w:tab w:val="num" w:pos="432"/>
      </w:tabs>
      <w:spacing w:before="120" w:after="120"/>
      <w:ind w:left="431" w:hanging="431"/>
      <w:outlineLvl w:val="0"/>
    </w:pPr>
    <w:rPr>
      <w:b/>
    </w:rPr>
  </w:style>
  <w:style w:type="paragraph" w:styleId="Heading2">
    <w:name w:val="heading 2"/>
    <w:basedOn w:val="Normal"/>
    <w:next w:val="Normal"/>
    <w:link w:val="Heading2Char"/>
    <w:uiPriority w:val="9"/>
    <w:qFormat/>
    <w:rsid w:val="00583ADF"/>
    <w:pPr>
      <w:keepNext/>
      <w:tabs>
        <w:tab w:val="num" w:pos="576"/>
      </w:tabs>
      <w:spacing w:before="120" w:after="120"/>
      <w:ind w:left="578" w:hanging="578"/>
      <w:outlineLvl w:val="1"/>
    </w:pPr>
    <w:rPr>
      <w:b/>
      <w:szCs w:val="36"/>
    </w:rPr>
  </w:style>
  <w:style w:type="paragraph" w:styleId="Heading3">
    <w:name w:val="heading 3"/>
    <w:basedOn w:val="Normal"/>
    <w:next w:val="Normal"/>
    <w:link w:val="Heading3Char"/>
    <w:uiPriority w:val="9"/>
    <w:qFormat/>
    <w:rsid w:val="00583ADF"/>
    <w:pPr>
      <w:keepNext/>
      <w:tabs>
        <w:tab w:val="num" w:pos="720"/>
      </w:tabs>
      <w:spacing w:before="120" w:after="120"/>
      <w:ind w:left="720" w:hanging="720"/>
      <w:outlineLvl w:val="2"/>
    </w:pPr>
    <w:rPr>
      <w:b/>
      <w:szCs w:val="36"/>
    </w:rPr>
  </w:style>
  <w:style w:type="paragraph" w:styleId="Heading4">
    <w:name w:val="heading 4"/>
    <w:basedOn w:val="Normal"/>
    <w:next w:val="Normal"/>
    <w:link w:val="Heading4Char"/>
    <w:uiPriority w:val="9"/>
    <w:qFormat/>
    <w:rsid w:val="00D165A7"/>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
    <w:uiPriority w:val="9"/>
    <w:qFormat/>
    <w:rsid w:val="00D165A7"/>
    <w:pPr>
      <w:keepNext/>
      <w:tabs>
        <w:tab w:val="num" w:pos="1008"/>
      </w:tabs>
      <w:ind w:left="1008" w:hanging="1008"/>
      <w:jc w:val="center"/>
      <w:outlineLvl w:val="4"/>
    </w:pPr>
    <w:rPr>
      <w:rFonts w:ascii=".VnArialH" w:hAnsi=".VnArialH"/>
      <w:sz w:val="44"/>
      <w:szCs w:val="44"/>
    </w:rPr>
  </w:style>
  <w:style w:type="paragraph" w:styleId="Heading6">
    <w:name w:val="heading 6"/>
    <w:basedOn w:val="Normal"/>
    <w:next w:val="Normal"/>
    <w:link w:val="Heading6Char"/>
    <w:uiPriority w:val="9"/>
    <w:qFormat/>
    <w:rsid w:val="00D165A7"/>
    <w:pPr>
      <w:keepNext/>
      <w:spacing w:before="120"/>
      <w:jc w:val="center"/>
      <w:outlineLvl w:val="5"/>
    </w:pPr>
    <w:rPr>
      <w:rFonts w:ascii="Times New RomanH" w:hAnsi="Times New RomanH"/>
      <w:b/>
      <w:bCs/>
      <w:sz w:val="22"/>
      <w:szCs w:val="22"/>
      <w:lang w:val="pt-BR"/>
    </w:rPr>
  </w:style>
  <w:style w:type="paragraph" w:styleId="Heading7">
    <w:name w:val="heading 7"/>
    <w:basedOn w:val="Normal"/>
    <w:next w:val="Normal"/>
    <w:link w:val="Heading7Char"/>
    <w:uiPriority w:val="9"/>
    <w:qFormat/>
    <w:rsid w:val="00D165A7"/>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uiPriority w:val="9"/>
    <w:qFormat/>
    <w:rsid w:val="00D165A7"/>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uiPriority w:val="9"/>
    <w:qFormat/>
    <w:rsid w:val="00D165A7"/>
    <w:pPr>
      <w:tabs>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76D61"/>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qFormat/>
    <w:rsid w:val="00583ADF"/>
    <w:rPr>
      <w:rFonts w:ascii="Times New Roman" w:eastAsia="Times New Roman" w:hAnsi="Times New Roman" w:cs="Times New Roman"/>
      <w:b/>
      <w:sz w:val="28"/>
      <w:szCs w:val="36"/>
    </w:rPr>
  </w:style>
  <w:style w:type="character" w:customStyle="1" w:styleId="Heading3Char">
    <w:name w:val="Heading 3 Char"/>
    <w:basedOn w:val="DefaultParagraphFont"/>
    <w:link w:val="Heading3"/>
    <w:uiPriority w:val="9"/>
    <w:qFormat/>
    <w:rsid w:val="00583ADF"/>
    <w:rPr>
      <w:rFonts w:ascii="Times New Roman" w:eastAsia="Times New Roman" w:hAnsi="Times New Roman" w:cs="Times New Roman"/>
      <w:b/>
      <w:sz w:val="28"/>
      <w:szCs w:val="36"/>
    </w:rPr>
  </w:style>
  <w:style w:type="character" w:customStyle="1" w:styleId="Heading4Char">
    <w:name w:val="Heading 4 Char"/>
    <w:basedOn w:val="DefaultParagraphFont"/>
    <w:link w:val="Heading4"/>
    <w:uiPriority w:val="9"/>
    <w:qFormat/>
    <w:rsid w:val="00D165A7"/>
    <w:rPr>
      <w:rFonts w:ascii=".VnArialH" w:eastAsia="Times New Roman" w:hAnsi=".VnArialH" w:cs=".VnArialH"/>
      <w:sz w:val="32"/>
      <w:szCs w:val="32"/>
    </w:rPr>
  </w:style>
  <w:style w:type="character" w:customStyle="1" w:styleId="Heading5Char">
    <w:name w:val="Heading 5 Char"/>
    <w:basedOn w:val="DefaultParagraphFont"/>
    <w:link w:val="Heading5"/>
    <w:uiPriority w:val="9"/>
    <w:qFormat/>
    <w:rsid w:val="00D165A7"/>
    <w:rPr>
      <w:rFonts w:ascii=".VnArialH" w:eastAsia="Times New Roman" w:hAnsi=".VnArialH" w:cs="Times New Roman"/>
      <w:sz w:val="44"/>
      <w:szCs w:val="44"/>
    </w:rPr>
  </w:style>
  <w:style w:type="character" w:customStyle="1" w:styleId="Heading6Char">
    <w:name w:val="Heading 6 Char"/>
    <w:basedOn w:val="DefaultParagraphFont"/>
    <w:link w:val="Heading6"/>
    <w:uiPriority w:val="9"/>
    <w:qFormat/>
    <w:rsid w:val="00D165A7"/>
    <w:rPr>
      <w:rFonts w:ascii="Times New RomanH" w:eastAsia="Times New Roman" w:hAnsi="Times New RomanH" w:cs="Times New Roman"/>
      <w:b/>
      <w:bCs/>
      <w:lang w:val="pt-BR"/>
    </w:rPr>
  </w:style>
  <w:style w:type="character" w:customStyle="1" w:styleId="Heading7Char">
    <w:name w:val="Heading 7 Char"/>
    <w:basedOn w:val="DefaultParagraphFont"/>
    <w:link w:val="Heading7"/>
    <w:uiPriority w:val="9"/>
    <w:qFormat/>
    <w:rsid w:val="00D165A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qFormat/>
    <w:rsid w:val="00D165A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qFormat/>
    <w:rsid w:val="00D165A7"/>
    <w:rPr>
      <w:rFonts w:ascii="Arial" w:eastAsia="Times New Roman" w:hAnsi="Arial" w:cs="Times New Roman"/>
    </w:rPr>
  </w:style>
  <w:style w:type="paragraph" w:styleId="BodyText">
    <w:name w:val="Body Text"/>
    <w:basedOn w:val="Normal"/>
    <w:link w:val="BodyTextChar"/>
    <w:qFormat/>
    <w:rsid w:val="00D165A7"/>
    <w:pPr>
      <w:spacing w:line="360" w:lineRule="auto"/>
      <w:jc w:val="both"/>
    </w:pPr>
    <w:rPr>
      <w:b/>
      <w:bCs/>
      <w:spacing w:val="6"/>
    </w:rPr>
  </w:style>
  <w:style w:type="character" w:customStyle="1" w:styleId="BodyTextChar">
    <w:name w:val="Body Text Char"/>
    <w:basedOn w:val="DefaultParagraphFont"/>
    <w:link w:val="BodyText"/>
    <w:qFormat/>
    <w:rsid w:val="00D165A7"/>
    <w:rPr>
      <w:rFonts w:ascii="Times New Roman" w:eastAsia="Times New Roman" w:hAnsi="Times New Roman" w:cs="Times New Roman"/>
      <w:b/>
      <w:bCs/>
      <w:spacing w:val="6"/>
      <w:sz w:val="28"/>
      <w:szCs w:val="28"/>
    </w:rPr>
  </w:style>
  <w:style w:type="paragraph" w:styleId="BodyTextIndent">
    <w:name w:val="Body Text Indent"/>
    <w:basedOn w:val="Normal"/>
    <w:link w:val="BodyTextIndentChar"/>
    <w:qFormat/>
    <w:rsid w:val="00D165A7"/>
    <w:pPr>
      <w:ind w:left="780"/>
    </w:pPr>
    <w:rPr>
      <w:lang w:val="nb-NO"/>
    </w:rPr>
  </w:style>
  <w:style w:type="character" w:customStyle="1" w:styleId="BodyTextIndentChar">
    <w:name w:val="Body Text Indent Char"/>
    <w:basedOn w:val="DefaultParagraphFont"/>
    <w:link w:val="BodyTextIndent"/>
    <w:qFormat/>
    <w:rsid w:val="00D165A7"/>
    <w:rPr>
      <w:rFonts w:ascii="Times New Roman" w:eastAsia="Times New Roman" w:hAnsi="Times New Roman" w:cs="Times New Roman"/>
      <w:sz w:val="28"/>
      <w:szCs w:val="28"/>
      <w:lang w:val="nb-NO"/>
    </w:rPr>
  </w:style>
  <w:style w:type="paragraph" w:styleId="Footer">
    <w:name w:val="footer"/>
    <w:aliases w:val=" Char"/>
    <w:basedOn w:val="Normal"/>
    <w:link w:val="FooterChar"/>
    <w:uiPriority w:val="99"/>
    <w:qFormat/>
    <w:rsid w:val="00D165A7"/>
    <w:pPr>
      <w:tabs>
        <w:tab w:val="center" w:pos="4320"/>
        <w:tab w:val="right" w:pos="8640"/>
      </w:tabs>
    </w:pPr>
  </w:style>
  <w:style w:type="character" w:customStyle="1" w:styleId="FooterChar">
    <w:name w:val="Footer Char"/>
    <w:aliases w:val=" Char Char"/>
    <w:basedOn w:val="DefaultParagraphFont"/>
    <w:link w:val="Footer"/>
    <w:uiPriority w:val="99"/>
    <w:qFormat/>
    <w:rsid w:val="00D165A7"/>
    <w:rPr>
      <w:rFonts w:ascii="Times New Roman" w:eastAsia="Times New Roman" w:hAnsi="Times New Roman" w:cs="Times New Roman"/>
      <w:sz w:val="28"/>
      <w:szCs w:val="28"/>
    </w:rPr>
  </w:style>
  <w:style w:type="paragraph" w:styleId="BodyText2">
    <w:name w:val="Body Text 2"/>
    <w:basedOn w:val="Normal"/>
    <w:link w:val="BodyText2Char"/>
    <w:qFormat/>
    <w:rsid w:val="00D165A7"/>
    <w:pPr>
      <w:spacing w:after="120" w:line="480" w:lineRule="auto"/>
    </w:pPr>
  </w:style>
  <w:style w:type="character" w:customStyle="1" w:styleId="BodyText2Char">
    <w:name w:val="Body Text 2 Char"/>
    <w:basedOn w:val="DefaultParagraphFont"/>
    <w:link w:val="BodyText2"/>
    <w:qFormat/>
    <w:rsid w:val="00D165A7"/>
    <w:rPr>
      <w:rFonts w:ascii="Times New Roman" w:eastAsia="Times New Roman" w:hAnsi="Times New Roman" w:cs="Times New Roman"/>
      <w:sz w:val="28"/>
      <w:szCs w:val="28"/>
    </w:rPr>
  </w:style>
  <w:style w:type="table" w:styleId="TableGrid">
    <w:name w:val="Table Grid"/>
    <w:basedOn w:val="TableNormal"/>
    <w:qFormat/>
    <w:rsid w:val="00D16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rsid w:val="00D165A7"/>
    <w:pPr>
      <w:spacing w:before="80" w:after="80" w:line="260" w:lineRule="atLeast"/>
    </w:pPr>
    <w:rPr>
      <w:rFonts w:ascii=".VnArial" w:hAnsi=".VnArial" w:cs=".VnArial"/>
      <w:b/>
      <w:bCs/>
      <w:sz w:val="20"/>
      <w:szCs w:val="20"/>
      <w:lang w:eastAsia="ko-KR"/>
    </w:rPr>
  </w:style>
  <w:style w:type="paragraph" w:styleId="Header">
    <w:name w:val="header"/>
    <w:basedOn w:val="Normal"/>
    <w:link w:val="HeaderChar"/>
    <w:uiPriority w:val="99"/>
    <w:qFormat/>
    <w:rsid w:val="00D165A7"/>
    <w:pPr>
      <w:tabs>
        <w:tab w:val="center" w:pos="4320"/>
        <w:tab w:val="right" w:pos="8640"/>
      </w:tabs>
    </w:pPr>
    <w:rPr>
      <w:sz w:val="24"/>
      <w:szCs w:val="24"/>
    </w:rPr>
  </w:style>
  <w:style w:type="character" w:customStyle="1" w:styleId="HeaderChar">
    <w:name w:val="Header Char"/>
    <w:basedOn w:val="DefaultParagraphFont"/>
    <w:link w:val="Header"/>
    <w:uiPriority w:val="99"/>
    <w:qFormat/>
    <w:rsid w:val="00D165A7"/>
    <w:rPr>
      <w:rFonts w:ascii="Times New Roman" w:eastAsia="Times New Roman" w:hAnsi="Times New Roman" w:cs="Times New Roman"/>
      <w:sz w:val="24"/>
      <w:szCs w:val="24"/>
    </w:rPr>
  </w:style>
  <w:style w:type="character" w:styleId="PageNumber">
    <w:name w:val="page number"/>
    <w:basedOn w:val="DefaultParagraphFont"/>
    <w:qFormat/>
    <w:rsid w:val="00D165A7"/>
  </w:style>
  <w:style w:type="paragraph" w:customStyle="1" w:styleId="boxsmallheading">
    <w:name w:val="box small heading"/>
    <w:basedOn w:val="Normal"/>
    <w:qFormat/>
    <w:rsid w:val="00D165A7"/>
    <w:pPr>
      <w:spacing w:before="80"/>
    </w:pPr>
    <w:rPr>
      <w:rFonts w:ascii=".VnArialH" w:hAnsi=".VnArialH" w:cs=".VnArialH"/>
      <w:b/>
      <w:bCs/>
      <w:sz w:val="20"/>
      <w:szCs w:val="20"/>
      <w:lang w:eastAsia="ko-KR"/>
    </w:rPr>
  </w:style>
  <w:style w:type="paragraph" w:customStyle="1" w:styleId="DACUMheadings">
    <w:name w:val="DACUM headings"/>
    <w:basedOn w:val="Normal"/>
    <w:qFormat/>
    <w:rsid w:val="00D165A7"/>
    <w:pPr>
      <w:spacing w:before="40" w:after="40"/>
      <w:jc w:val="center"/>
    </w:pPr>
    <w:rPr>
      <w:rFonts w:ascii="Arial" w:hAnsi="Arial" w:cs="Arial"/>
      <w:sz w:val="20"/>
      <w:szCs w:val="20"/>
    </w:rPr>
  </w:style>
  <w:style w:type="paragraph" w:customStyle="1" w:styleId="DACUMcharttext">
    <w:name w:val="DACUM chart text"/>
    <w:basedOn w:val="Normal"/>
    <w:qFormat/>
    <w:rsid w:val="00D165A7"/>
    <w:pPr>
      <w:spacing w:before="40" w:after="40"/>
    </w:pPr>
    <w:rPr>
      <w:rFonts w:ascii=".VnArial" w:hAnsi=".VnArial" w:cs=".VnArial"/>
      <w:sz w:val="18"/>
      <w:szCs w:val="18"/>
      <w:lang w:eastAsia="ko-KR"/>
    </w:rPr>
  </w:style>
  <w:style w:type="numbering" w:customStyle="1" w:styleId="NoList1">
    <w:name w:val="No List1"/>
    <w:next w:val="NoList"/>
    <w:uiPriority w:val="99"/>
    <w:semiHidden/>
    <w:rsid w:val="00D165A7"/>
  </w:style>
  <w:style w:type="paragraph" w:styleId="BodyTextIndent2">
    <w:name w:val="Body Text Indent 2"/>
    <w:basedOn w:val="Normal"/>
    <w:link w:val="BodyTextIndent2Char"/>
    <w:qFormat/>
    <w:rsid w:val="00D165A7"/>
    <w:pPr>
      <w:ind w:left="180" w:hanging="180"/>
    </w:pPr>
  </w:style>
  <w:style w:type="character" w:customStyle="1" w:styleId="BodyTextIndent2Char">
    <w:name w:val="Body Text Indent 2 Char"/>
    <w:basedOn w:val="DefaultParagraphFont"/>
    <w:link w:val="BodyTextIndent2"/>
    <w:qFormat/>
    <w:rsid w:val="00D165A7"/>
    <w:rPr>
      <w:rFonts w:ascii="Times New Roman" w:eastAsia="Times New Roman" w:hAnsi="Times New Roman" w:cs="Times New Roman"/>
      <w:sz w:val="28"/>
      <w:szCs w:val="28"/>
    </w:rPr>
  </w:style>
  <w:style w:type="paragraph" w:styleId="BodyTextIndent3">
    <w:name w:val="Body Text Indent 3"/>
    <w:basedOn w:val="Normal"/>
    <w:link w:val="BodyTextIndent3Char"/>
    <w:qFormat/>
    <w:rsid w:val="00D165A7"/>
    <w:pPr>
      <w:ind w:firstLine="567"/>
      <w:jc w:val="both"/>
    </w:pPr>
    <w:rPr>
      <w:i/>
      <w:color w:val="000000"/>
      <w:sz w:val="24"/>
      <w:szCs w:val="24"/>
    </w:rPr>
  </w:style>
  <w:style w:type="character" w:customStyle="1" w:styleId="BodyTextIndent3Char">
    <w:name w:val="Body Text Indent 3 Char"/>
    <w:basedOn w:val="DefaultParagraphFont"/>
    <w:link w:val="BodyTextIndent3"/>
    <w:qFormat/>
    <w:rsid w:val="00D165A7"/>
    <w:rPr>
      <w:rFonts w:ascii="Times New Roman" w:eastAsia="Times New Roman" w:hAnsi="Times New Roman" w:cs="Times New Roman"/>
      <w:i/>
      <w:color w:val="000000"/>
      <w:sz w:val="24"/>
      <w:szCs w:val="24"/>
    </w:rPr>
  </w:style>
  <w:style w:type="paragraph" w:styleId="BodyText3">
    <w:name w:val="Body Text 3"/>
    <w:basedOn w:val="Normal"/>
    <w:link w:val="BodyText3Char"/>
    <w:qFormat/>
    <w:rsid w:val="00D165A7"/>
    <w:pPr>
      <w:tabs>
        <w:tab w:val="left" w:pos="1565"/>
      </w:tabs>
      <w:jc w:val="both"/>
    </w:pPr>
    <w:rPr>
      <w:i/>
      <w:sz w:val="24"/>
      <w:szCs w:val="24"/>
    </w:rPr>
  </w:style>
  <w:style w:type="character" w:customStyle="1" w:styleId="BodyText3Char">
    <w:name w:val="Body Text 3 Char"/>
    <w:basedOn w:val="DefaultParagraphFont"/>
    <w:link w:val="BodyText3"/>
    <w:qFormat/>
    <w:rsid w:val="00D165A7"/>
    <w:rPr>
      <w:rFonts w:ascii="Times New Roman" w:eastAsia="Times New Roman" w:hAnsi="Times New Roman" w:cs="Times New Roman"/>
      <w:i/>
      <w:sz w:val="24"/>
      <w:szCs w:val="24"/>
    </w:rPr>
  </w:style>
  <w:style w:type="character" w:styleId="Hyperlink">
    <w:name w:val="Hyperlink"/>
    <w:uiPriority w:val="99"/>
    <w:rsid w:val="00D165A7"/>
    <w:rPr>
      <w:strike w:val="0"/>
      <w:dstrike w:val="0"/>
      <w:color w:val="000080"/>
      <w:u w:val="none"/>
      <w:effect w:val="none"/>
    </w:rPr>
  </w:style>
  <w:style w:type="paragraph" w:styleId="Caption">
    <w:name w:val="caption"/>
    <w:basedOn w:val="Normal"/>
    <w:next w:val="Normal"/>
    <w:qFormat/>
    <w:rsid w:val="00D165A7"/>
    <w:pPr>
      <w:jc w:val="center"/>
    </w:pPr>
    <w:rPr>
      <w:rFonts w:ascii=".VnArialH" w:hAnsi=".VnArialH"/>
      <w:b/>
      <w:sz w:val="32"/>
      <w:szCs w:val="32"/>
      <w:lang w:val="pt-BR"/>
    </w:rPr>
  </w:style>
  <w:style w:type="paragraph" w:customStyle="1" w:styleId="IncorrectAnswer">
    <w:name w:val="Incorrect Answer"/>
    <w:basedOn w:val="Normal"/>
    <w:qFormat/>
    <w:rsid w:val="00D165A7"/>
    <w:pPr>
      <w:numPr>
        <w:numId w:val="11"/>
      </w:numPr>
    </w:pPr>
  </w:style>
  <w:style w:type="paragraph" w:customStyle="1" w:styleId="CharCharCharCharCharCharChar">
    <w:name w:val="Char Char Char Char Char Char Char"/>
    <w:basedOn w:val="Normal"/>
    <w:autoRedefine/>
    <w:rsid w:val="00D165A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qFormat/>
    <w:rsid w:val="00D165A7"/>
    <w:pPr>
      <w:ind w:left="360" w:hanging="360"/>
    </w:pPr>
    <w:rPr>
      <w:rFonts w:ascii=".VnTime" w:hAnsi=".VnTime"/>
      <w:sz w:val="26"/>
      <w:szCs w:val="26"/>
    </w:rPr>
  </w:style>
  <w:style w:type="paragraph" w:styleId="ListBullet">
    <w:name w:val="List Bullet"/>
    <w:basedOn w:val="Normal"/>
    <w:qFormat/>
    <w:rsid w:val="00D165A7"/>
    <w:pPr>
      <w:numPr>
        <w:numId w:val="12"/>
      </w:numPr>
    </w:pPr>
    <w:rPr>
      <w:rFonts w:ascii=".VnTime" w:hAnsi=".VnTime"/>
      <w:szCs w:val="24"/>
    </w:rPr>
  </w:style>
  <w:style w:type="table" w:styleId="Table3Deffects1">
    <w:name w:val="Table 3D effects 1"/>
    <w:basedOn w:val="TableNormal"/>
    <w:qFormat/>
    <w:rsid w:val="00D165A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qFormat/>
    <w:rsid w:val="00D165A7"/>
    <w:pPr>
      <w:spacing w:line="380" w:lineRule="exact"/>
      <w:jc w:val="both"/>
    </w:pPr>
    <w:rPr>
      <w:rFonts w:ascii=".VnTimeH" w:hAnsi=".VnTimeH"/>
      <w:b/>
      <w:lang w:val="en-GB"/>
    </w:rPr>
  </w:style>
  <w:style w:type="paragraph" w:styleId="NormalWeb">
    <w:name w:val="Normal (Web)"/>
    <w:basedOn w:val="Normal"/>
    <w:link w:val="NormalWebChar"/>
    <w:uiPriority w:val="99"/>
    <w:qFormat/>
    <w:rsid w:val="00D165A7"/>
    <w:pPr>
      <w:spacing w:before="100" w:beforeAutospacing="1" w:after="100" w:afterAutospacing="1"/>
    </w:pPr>
    <w:rPr>
      <w:sz w:val="24"/>
      <w:szCs w:val="24"/>
    </w:rPr>
  </w:style>
  <w:style w:type="paragraph" w:customStyle="1" w:styleId="Style1">
    <w:name w:val="Style1"/>
    <w:basedOn w:val="Normal"/>
    <w:qFormat/>
    <w:rsid w:val="00D165A7"/>
    <w:pPr>
      <w:spacing w:after="80" w:line="312" w:lineRule="auto"/>
      <w:ind w:firstLine="567"/>
      <w:jc w:val="both"/>
    </w:pPr>
    <w:rPr>
      <w:rFonts w:ascii=".VnTime" w:hAnsi=".VnTime"/>
    </w:rPr>
  </w:style>
  <w:style w:type="table" w:customStyle="1" w:styleId="TableNormal1">
    <w:name w:val="Table Normal1"/>
    <w:next w:val="TableNormal"/>
    <w:semiHidden/>
    <w:qFormat/>
    <w:rsid w:val="00D165A7"/>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NormalWebChar">
    <w:name w:val="Normal (Web) Char"/>
    <w:link w:val="NormalWeb"/>
    <w:uiPriority w:val="99"/>
    <w:qFormat/>
    <w:rsid w:val="00D165A7"/>
    <w:rPr>
      <w:rFonts w:ascii="Times New Roman" w:eastAsia="Times New Roman" w:hAnsi="Times New Roman" w:cs="Times New Roman"/>
      <w:sz w:val="24"/>
      <w:szCs w:val="24"/>
    </w:rPr>
  </w:style>
  <w:style w:type="paragraph" w:customStyle="1" w:styleId="Contentsmainlisting">
    <w:name w:val="Contents main listing"/>
    <w:basedOn w:val="Normal"/>
    <w:qFormat/>
    <w:rsid w:val="00D165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D165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D165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qFormat/>
    <w:rsid w:val="00D165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qFormat/>
    <w:rsid w:val="00D165A7"/>
    <w:pPr>
      <w:ind w:left="33" w:right="539" w:firstLine="567"/>
      <w:jc w:val="both"/>
    </w:pPr>
    <w:rPr>
      <w:rFonts w:ascii=".VnArial" w:hAnsi=".VnArial"/>
      <w:color w:val="000000"/>
      <w:sz w:val="20"/>
      <w:szCs w:val="26"/>
    </w:rPr>
  </w:style>
  <w:style w:type="paragraph" w:customStyle="1" w:styleId="textboxquote">
    <w:name w:val="text box quote"/>
    <w:basedOn w:val="Normal"/>
    <w:qFormat/>
    <w:rsid w:val="00D165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qFormat/>
    <w:rsid w:val="00D165A7"/>
    <w:pPr>
      <w:keepNext/>
      <w:tabs>
        <w:tab w:val="right" w:leader="dot" w:pos="8505"/>
      </w:tabs>
      <w:spacing w:line="360" w:lineRule="auto"/>
      <w:jc w:val="both"/>
    </w:pPr>
    <w:rPr>
      <w:rFonts w:ascii="Arial" w:hAnsi="Arial"/>
      <w:color w:val="000000"/>
      <w:sz w:val="20"/>
      <w:szCs w:val="26"/>
      <w:lang w:eastAsia="ko-KR"/>
    </w:rPr>
  </w:style>
  <w:style w:type="paragraph" w:styleId="Title">
    <w:name w:val="Title"/>
    <w:basedOn w:val="Normal"/>
    <w:link w:val="TitleChar"/>
    <w:uiPriority w:val="10"/>
    <w:qFormat/>
    <w:rsid w:val="00D165A7"/>
    <w:pPr>
      <w:jc w:val="center"/>
    </w:pPr>
    <w:rPr>
      <w:rFonts w:ascii=".VnTimeH" w:hAnsi=".VnTimeH"/>
      <w:bCs/>
      <w:color w:val="000000"/>
      <w:sz w:val="32"/>
      <w:szCs w:val="26"/>
    </w:rPr>
  </w:style>
  <w:style w:type="character" w:customStyle="1" w:styleId="TitleChar">
    <w:name w:val="Title Char"/>
    <w:basedOn w:val="DefaultParagraphFont"/>
    <w:link w:val="Title"/>
    <w:uiPriority w:val="10"/>
    <w:qFormat/>
    <w:rsid w:val="00D165A7"/>
    <w:rPr>
      <w:rFonts w:ascii=".VnTimeH" w:eastAsia="Times New Roman" w:hAnsi=".VnTimeH" w:cs="Times New Roman"/>
      <w:bCs/>
      <w:color w:val="000000"/>
      <w:sz w:val="32"/>
      <w:szCs w:val="26"/>
    </w:rPr>
  </w:style>
  <w:style w:type="paragraph" w:styleId="Subtitle">
    <w:name w:val="Subtitle"/>
    <w:basedOn w:val="Normal"/>
    <w:link w:val="SubtitleChar"/>
    <w:uiPriority w:val="11"/>
    <w:qFormat/>
    <w:rsid w:val="00D165A7"/>
    <w:rPr>
      <w:rFonts w:ascii=".VnTimeH" w:hAnsi=".VnTimeH"/>
      <w:b/>
      <w:color w:val="000000"/>
      <w:sz w:val="26"/>
      <w:szCs w:val="26"/>
    </w:rPr>
  </w:style>
  <w:style w:type="character" w:customStyle="1" w:styleId="SubtitleChar">
    <w:name w:val="Subtitle Char"/>
    <w:basedOn w:val="DefaultParagraphFont"/>
    <w:link w:val="Subtitle"/>
    <w:uiPriority w:val="11"/>
    <w:qFormat/>
    <w:rsid w:val="00D165A7"/>
    <w:rPr>
      <w:rFonts w:ascii=".VnTimeH" w:eastAsia="Times New Roman" w:hAnsi=".VnTimeH" w:cs="Times New Roman"/>
      <w:b/>
      <w:color w:val="000000"/>
      <w:sz w:val="26"/>
      <w:szCs w:val="26"/>
    </w:rPr>
  </w:style>
  <w:style w:type="paragraph" w:customStyle="1" w:styleId="xl50">
    <w:name w:val="xl50"/>
    <w:basedOn w:val="Normal"/>
    <w:qFormat/>
    <w:rsid w:val="00D165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qFormat/>
    <w:rsid w:val="00D165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qFormat/>
    <w:rsid w:val="00D165A7"/>
    <w:pPr>
      <w:keepNext/>
      <w:keepLines/>
      <w:numPr>
        <w:numId w:val="13"/>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rsid w:val="00D165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qFormat/>
    <w:rsid w:val="00D165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qFormat/>
    <w:rsid w:val="00D165A7"/>
    <w:pPr>
      <w:numPr>
        <w:numId w:val="1"/>
      </w:numPr>
      <w:ind w:left="178" w:hanging="178"/>
    </w:pPr>
    <w:rPr>
      <w:rFonts w:cs="Times New Roman"/>
      <w:bCs w:val="0"/>
      <w:i/>
      <w:caps/>
      <w:color w:val="000000"/>
      <w:szCs w:val="26"/>
    </w:rPr>
  </w:style>
  <w:style w:type="paragraph" w:customStyle="1" w:styleId="moduleheading">
    <w:name w:val="module heading"/>
    <w:basedOn w:val="Normal"/>
    <w:qFormat/>
    <w:rsid w:val="00D165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qFormat/>
    <w:rsid w:val="00D165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qFormat/>
    <w:rsid w:val="00D165A7"/>
    <w:pPr>
      <w:spacing w:line="240" w:lineRule="auto"/>
    </w:pPr>
    <w:rPr>
      <w:rFonts w:cs="Times New Roman"/>
      <w:b w:val="0"/>
      <w:bCs w:val="0"/>
      <w:caps/>
      <w:color w:val="000000"/>
      <w:szCs w:val="26"/>
    </w:rPr>
  </w:style>
  <w:style w:type="paragraph" w:customStyle="1" w:styleId="Style12ptRight-025cm">
    <w:name w:val="Style 12 pt Right:  -0.25 cm"/>
    <w:basedOn w:val="Normal"/>
    <w:qFormat/>
    <w:rsid w:val="00D165A7"/>
    <w:pPr>
      <w:numPr>
        <w:numId w:val="21"/>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qFormat/>
    <w:rsid w:val="00D165A7"/>
    <w:pPr>
      <w:numPr>
        <w:numId w:val="22"/>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rsid w:val="00D165A7"/>
    <w:pPr>
      <w:numPr>
        <w:numId w:val="23"/>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rsid w:val="00D165A7"/>
    <w:pPr>
      <w:keepNext/>
      <w:numPr>
        <w:numId w:val="24"/>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qFormat/>
    <w:rsid w:val="00D165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qFormat/>
    <w:rsid w:val="00D165A7"/>
    <w:pPr>
      <w:numPr>
        <w:numId w:val="27"/>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qFormat/>
    <w:rsid w:val="00D165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qFormat/>
    <w:rsid w:val="00D165A7"/>
    <w:pPr>
      <w:numPr>
        <w:numId w:val="7"/>
      </w:numPr>
      <w:ind w:left="0" w:hanging="283"/>
    </w:pPr>
    <w:rPr>
      <w:rFonts w:ascii="Arial" w:hAnsi="Arial"/>
      <w:b/>
      <w:color w:val="000000"/>
      <w:sz w:val="20"/>
      <w:szCs w:val="26"/>
      <w:lang w:eastAsia="ko-KR"/>
    </w:rPr>
  </w:style>
  <w:style w:type="paragraph" w:customStyle="1" w:styleId="boxcol1">
    <w:name w:val="box col 1"/>
    <w:basedOn w:val="Normal"/>
    <w:qFormat/>
    <w:rsid w:val="00D165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qFormat/>
    <w:rsid w:val="00D165A7"/>
    <w:pPr>
      <w:numPr>
        <w:numId w:val="14"/>
      </w:numPr>
      <w:tabs>
        <w:tab w:val="clear" w:pos="1080"/>
        <w:tab w:val="num" w:pos="2061"/>
      </w:tabs>
      <w:ind w:left="2061"/>
    </w:pPr>
  </w:style>
  <w:style w:type="paragraph" w:customStyle="1" w:styleId="boxticklist">
    <w:name w:val="box tick list"/>
    <w:basedOn w:val="OverviewlistChopening"/>
    <w:qFormat/>
    <w:rsid w:val="00D165A7"/>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qFormat/>
    <w:rsid w:val="00D165A7"/>
    <w:pPr>
      <w:numPr>
        <w:numId w:val="16"/>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qFormat/>
    <w:rsid w:val="00D165A7"/>
    <w:pPr>
      <w:numPr>
        <w:numId w:val="17"/>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qFormat/>
    <w:rsid w:val="00D165A7"/>
    <w:pPr>
      <w:numPr>
        <w:numId w:val="18"/>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qFormat/>
    <w:rsid w:val="00D165A7"/>
    <w:pPr>
      <w:numPr>
        <w:numId w:val="19"/>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qFormat/>
    <w:rsid w:val="00D165A7"/>
    <w:pPr>
      <w:numPr>
        <w:numId w:val="20"/>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qFormat/>
    <w:rsid w:val="00D165A7"/>
    <w:pPr>
      <w:numPr>
        <w:numId w:val="2"/>
      </w:numPr>
    </w:pPr>
    <w:rPr>
      <w:rFonts w:ascii=".VnArial" w:hAnsi=".VnArial"/>
      <w:snapToGrid w:val="0"/>
      <w:color w:val="000000"/>
      <w:sz w:val="20"/>
      <w:szCs w:val="26"/>
    </w:rPr>
  </w:style>
  <w:style w:type="paragraph" w:styleId="ListNumber2">
    <w:name w:val="List Number 2"/>
    <w:basedOn w:val="Normal"/>
    <w:qFormat/>
    <w:rsid w:val="00D165A7"/>
    <w:pPr>
      <w:numPr>
        <w:numId w:val="3"/>
      </w:numPr>
    </w:pPr>
    <w:rPr>
      <w:rFonts w:ascii=".VnArial" w:hAnsi=".VnArial"/>
      <w:snapToGrid w:val="0"/>
      <w:color w:val="000000"/>
      <w:sz w:val="20"/>
      <w:szCs w:val="26"/>
    </w:rPr>
  </w:style>
  <w:style w:type="paragraph" w:styleId="ListNumber3">
    <w:name w:val="List Number 3"/>
    <w:basedOn w:val="Normal"/>
    <w:qFormat/>
    <w:rsid w:val="00D165A7"/>
    <w:pPr>
      <w:numPr>
        <w:numId w:val="4"/>
      </w:numPr>
    </w:pPr>
    <w:rPr>
      <w:rFonts w:ascii=".VnArial" w:hAnsi=".VnArial"/>
      <w:snapToGrid w:val="0"/>
      <w:color w:val="000000"/>
      <w:sz w:val="20"/>
      <w:szCs w:val="26"/>
    </w:rPr>
  </w:style>
  <w:style w:type="paragraph" w:styleId="ListNumber4">
    <w:name w:val="List Number 4"/>
    <w:basedOn w:val="Normal"/>
    <w:qFormat/>
    <w:rsid w:val="00D165A7"/>
    <w:pPr>
      <w:numPr>
        <w:numId w:val="5"/>
      </w:numPr>
    </w:pPr>
    <w:rPr>
      <w:rFonts w:ascii=".VnArial" w:hAnsi=".VnArial"/>
      <w:snapToGrid w:val="0"/>
      <w:color w:val="000000"/>
      <w:sz w:val="20"/>
      <w:szCs w:val="26"/>
    </w:rPr>
  </w:style>
  <w:style w:type="paragraph" w:styleId="ListNumber5">
    <w:name w:val="List Number 5"/>
    <w:basedOn w:val="Normal"/>
    <w:qFormat/>
    <w:rsid w:val="00D165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qFormat/>
    <w:rsid w:val="00D165A7"/>
    <w:pPr>
      <w:keepNext/>
      <w:spacing w:before="120" w:after="60"/>
    </w:pPr>
    <w:rPr>
      <w:rFonts w:ascii=".VnArial" w:hAnsi=".VnArial"/>
      <w:b/>
      <w:bCs/>
      <w:color w:val="000000"/>
      <w:sz w:val="26"/>
      <w:szCs w:val="26"/>
      <w:lang w:eastAsia="ko-KR"/>
    </w:rPr>
  </w:style>
  <w:style w:type="paragraph" w:customStyle="1" w:styleId="HeadingB1">
    <w:name w:val="Heading B1"/>
    <w:basedOn w:val="Normal"/>
    <w:qFormat/>
    <w:rsid w:val="00D165A7"/>
    <w:pPr>
      <w:keepNext/>
      <w:spacing w:before="240" w:after="120"/>
    </w:pPr>
    <w:rPr>
      <w:rFonts w:ascii=".VnArialH" w:hAnsi=".VnArialH"/>
      <w:b/>
      <w:caps/>
      <w:color w:val="000000"/>
      <w:sz w:val="26"/>
      <w:szCs w:val="26"/>
      <w:lang w:eastAsia="ko-KR"/>
    </w:rPr>
  </w:style>
  <w:style w:type="paragraph" w:customStyle="1" w:styleId="a3">
    <w:name w:val="a3"/>
    <w:basedOn w:val="Title"/>
    <w:qFormat/>
    <w:rsid w:val="00D165A7"/>
    <w:pPr>
      <w:tabs>
        <w:tab w:val="left" w:pos="780"/>
      </w:tabs>
    </w:pPr>
    <w:rPr>
      <w:b/>
      <w:sz w:val="24"/>
      <w:lang w:eastAsia="ko-KR"/>
    </w:rPr>
  </w:style>
  <w:style w:type="paragraph" w:customStyle="1" w:styleId="a5">
    <w:name w:val="a5"/>
    <w:basedOn w:val="StyleboxcolumnheaderCentered"/>
    <w:qFormat/>
    <w:rsid w:val="00D165A7"/>
    <w:rPr>
      <w:rFonts w:ascii=".VnHelvetInsH" w:hAnsi=".VnHelvetInsH"/>
      <w:sz w:val="24"/>
      <w:szCs w:val="20"/>
    </w:rPr>
  </w:style>
  <w:style w:type="paragraph" w:customStyle="1" w:styleId="insertfigure">
    <w:name w:val="insert figure"/>
    <w:basedOn w:val="Normal"/>
    <w:next w:val="Normal"/>
    <w:qFormat/>
    <w:rsid w:val="00D165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qFormat/>
    <w:rsid w:val="00D165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D165A7"/>
    <w:pPr>
      <w:ind w:left="318" w:right="-143"/>
    </w:pPr>
    <w:rPr>
      <w:rFonts w:ascii=".VnTime" w:hAnsi=".VnTime"/>
      <w:color w:val="000000"/>
      <w:sz w:val="20"/>
      <w:szCs w:val="26"/>
      <w:lang w:eastAsia="ko-KR"/>
    </w:rPr>
  </w:style>
  <w:style w:type="paragraph" w:customStyle="1" w:styleId="HeadingB">
    <w:name w:val="Heading B"/>
    <w:basedOn w:val="Normal"/>
    <w:next w:val="Normal"/>
    <w:rsid w:val="00D165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qFormat/>
    <w:rsid w:val="00D165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rsid w:val="00D165A7"/>
    <w:pPr>
      <w:numPr>
        <w:numId w:val="25"/>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rsid w:val="00D165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rsid w:val="00D165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rsid w:val="00D165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rsid w:val="00D165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qFormat/>
    <w:rsid w:val="00D165A7"/>
    <w:pPr>
      <w:keepNext/>
      <w:spacing w:before="240" w:after="240"/>
    </w:pPr>
    <w:rPr>
      <w:color w:val="000000"/>
      <w:sz w:val="20"/>
      <w:szCs w:val="26"/>
      <w:lang w:eastAsia="ko-KR"/>
    </w:rPr>
  </w:style>
  <w:style w:type="paragraph" w:customStyle="1" w:styleId="HeadingA">
    <w:name w:val="Heading A"/>
    <w:basedOn w:val="headingsample"/>
    <w:next w:val="Normal"/>
    <w:qFormat/>
    <w:rsid w:val="00D165A7"/>
    <w:pPr>
      <w:spacing w:before="120"/>
    </w:pPr>
    <w:rPr>
      <w:rFonts w:ascii="Arial" w:hAnsi="Arial"/>
      <w:sz w:val="36"/>
    </w:rPr>
  </w:style>
  <w:style w:type="paragraph" w:customStyle="1" w:styleId="HeadingC">
    <w:name w:val="Heading C"/>
    <w:basedOn w:val="headingsample"/>
    <w:next w:val="Normal"/>
    <w:qFormat/>
    <w:rsid w:val="00D165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rsid w:val="00D165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rsid w:val="00D165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rsid w:val="00D165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qFormat/>
    <w:rsid w:val="00D165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rsid w:val="00D165A7"/>
    <w:pPr>
      <w:spacing w:before="360" w:after="180"/>
      <w:ind w:left="284" w:right="284"/>
    </w:pPr>
  </w:style>
  <w:style w:type="paragraph" w:customStyle="1" w:styleId="BoxHeadingE">
    <w:name w:val="Box Heading E"/>
    <w:basedOn w:val="HeadingE"/>
    <w:rsid w:val="00D165A7"/>
    <w:pPr>
      <w:spacing w:before="80"/>
    </w:pPr>
  </w:style>
  <w:style w:type="paragraph" w:customStyle="1" w:styleId="BoxHeadingA1">
    <w:name w:val="Box Heading A1"/>
    <w:basedOn w:val="HeadingA1"/>
    <w:qFormat/>
    <w:rsid w:val="00D165A7"/>
    <w:pPr>
      <w:spacing w:before="480" w:after="480"/>
      <w:ind w:left="284" w:right="284"/>
    </w:pPr>
    <w:rPr>
      <w:i/>
    </w:rPr>
  </w:style>
  <w:style w:type="paragraph" w:customStyle="1" w:styleId="Boxindentpara">
    <w:name w:val="Box indent para"/>
    <w:basedOn w:val="indentpara"/>
    <w:qFormat/>
    <w:rsid w:val="00D165A7"/>
  </w:style>
  <w:style w:type="paragraph" w:customStyle="1" w:styleId="boxkeyterms">
    <w:name w:val="box key terms"/>
    <w:basedOn w:val="Keyterms"/>
    <w:qFormat/>
    <w:rsid w:val="00D165A7"/>
    <w:pPr>
      <w:ind w:left="1361" w:right="284"/>
    </w:pPr>
  </w:style>
  <w:style w:type="paragraph" w:customStyle="1" w:styleId="boxnumberparaTimes">
    <w:name w:val="box number para Times"/>
    <w:basedOn w:val="boxticklist"/>
    <w:qFormat/>
    <w:rsid w:val="00D165A7"/>
    <w:pPr>
      <w:tabs>
        <w:tab w:val="num" w:pos="444"/>
      </w:tabs>
      <w:ind w:left="444" w:hanging="444"/>
    </w:pPr>
    <w:rPr>
      <w:sz w:val="20"/>
    </w:rPr>
  </w:style>
  <w:style w:type="paragraph" w:customStyle="1" w:styleId="collegename">
    <w:name w:val="college name"/>
    <w:basedOn w:val="Subtitle"/>
    <w:autoRedefine/>
    <w:qFormat/>
    <w:rsid w:val="00D165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rsid w:val="00D165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rsid w:val="00D165A7"/>
    <w:pPr>
      <w:keepNext/>
      <w:tabs>
        <w:tab w:val="clear" w:pos="851"/>
      </w:tabs>
      <w:ind w:left="845" w:hanging="357"/>
    </w:pPr>
    <w:rPr>
      <w:rFonts w:ascii=".VnTime" w:hAnsi=".VnTime"/>
      <w:sz w:val="20"/>
    </w:rPr>
  </w:style>
  <w:style w:type="paragraph" w:customStyle="1" w:styleId="boxcolumnheader">
    <w:name w:val="box column header"/>
    <w:basedOn w:val="boxtextarial"/>
    <w:qFormat/>
    <w:rsid w:val="00D165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sid w:val="00D165A7"/>
    <w:rPr>
      <w:rFonts w:cs="Times New Roman"/>
      <w:b/>
      <w:color w:val="000000"/>
    </w:rPr>
  </w:style>
  <w:style w:type="paragraph" w:customStyle="1" w:styleId="StyleSubtitle18ptBlackSmallcapsCenteredRight-008">
    <w:name w:val="Style Subtitle + 18 pt Black Small caps Centered Right:  -0.08 ..."/>
    <w:basedOn w:val="Subtitle"/>
    <w:autoRedefine/>
    <w:qFormat/>
    <w:rsid w:val="00D165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rsid w:val="00D165A7"/>
    <w:pPr>
      <w:spacing w:before="80"/>
    </w:pPr>
    <w:rPr>
      <w:rFonts w:ascii=".VnArial NarrowH" w:hAnsi=".VnArial NarrowH"/>
      <w:b/>
      <w:bCs/>
      <w:caps w:val="0"/>
      <w:sz w:val="24"/>
    </w:rPr>
  </w:style>
  <w:style w:type="paragraph" w:customStyle="1" w:styleId="Stylemoduleheading14pt">
    <w:name w:val="Style module heading + 14 pt"/>
    <w:basedOn w:val="moduleheading"/>
    <w:qFormat/>
    <w:rsid w:val="00D165A7"/>
    <w:rPr>
      <w:bCs/>
      <w:sz w:val="28"/>
      <w:szCs w:val="28"/>
    </w:rPr>
  </w:style>
  <w:style w:type="paragraph" w:customStyle="1" w:styleId="StyleHeadingEArialNarrow8ptCenteredBefore2ptAfte">
    <w:name w:val="Style Heading E + Arial Narrow 8 pt Centered Before:  2 pt Afte..."/>
    <w:basedOn w:val="HeadingE"/>
    <w:qFormat/>
    <w:rsid w:val="00D165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rsid w:val="00D165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rsid w:val="00D165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rsid w:val="00D165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rsid w:val="00D165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rsid w:val="00D165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rsid w:val="00D165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qFormat/>
    <w:rsid w:val="00D165A7"/>
    <w:pPr>
      <w:tabs>
        <w:tab w:val="clear" w:pos="576"/>
        <w:tab w:val="left" w:pos="-2400"/>
      </w:tabs>
      <w:ind w:left="0" w:firstLine="0"/>
      <w:jc w:val="both"/>
    </w:pPr>
    <w:rPr>
      <w:b w:val="0"/>
      <w:sz w:val="26"/>
      <w:szCs w:val="20"/>
    </w:rPr>
  </w:style>
  <w:style w:type="paragraph" w:styleId="Index1">
    <w:name w:val="index 1"/>
    <w:basedOn w:val="Normal"/>
    <w:next w:val="Normal"/>
    <w:autoRedefine/>
    <w:qFormat/>
    <w:rsid w:val="00D165A7"/>
    <w:pPr>
      <w:ind w:left="280" w:hanging="280"/>
    </w:pPr>
    <w:rPr>
      <w:rFonts w:ascii=".VnArial" w:hAnsi=".VnArial"/>
      <w:color w:val="000000"/>
      <w:sz w:val="20"/>
      <w:szCs w:val="26"/>
    </w:rPr>
  </w:style>
  <w:style w:type="paragraph" w:styleId="IndexHeading">
    <w:name w:val="index heading"/>
    <w:basedOn w:val="Normal"/>
    <w:next w:val="Index1"/>
    <w:qFormat/>
    <w:rsid w:val="00D165A7"/>
    <w:rPr>
      <w:color w:val="000000"/>
      <w:sz w:val="26"/>
      <w:szCs w:val="26"/>
      <w:lang w:eastAsia="ko-KR"/>
    </w:rPr>
  </w:style>
  <w:style w:type="paragraph" w:styleId="DocumentMap">
    <w:name w:val="Document Map"/>
    <w:basedOn w:val="Normal"/>
    <w:link w:val="DocumentMapChar"/>
    <w:qFormat/>
    <w:rsid w:val="00D165A7"/>
    <w:pPr>
      <w:shd w:val="clear" w:color="auto" w:fill="000080"/>
    </w:pPr>
    <w:rPr>
      <w:rFonts w:ascii="Tahoma" w:hAnsi="Tahoma"/>
      <w:color w:val="000000"/>
      <w:sz w:val="20"/>
      <w:szCs w:val="26"/>
    </w:rPr>
  </w:style>
  <w:style w:type="character" w:customStyle="1" w:styleId="DocumentMapChar">
    <w:name w:val="Document Map Char"/>
    <w:basedOn w:val="DefaultParagraphFont"/>
    <w:link w:val="DocumentMap"/>
    <w:qFormat/>
    <w:rsid w:val="00D165A7"/>
    <w:rPr>
      <w:rFonts w:ascii="Tahoma" w:eastAsia="Times New Roman" w:hAnsi="Tahoma" w:cs="Times New Roman"/>
      <w:color w:val="000000"/>
      <w:sz w:val="20"/>
      <w:szCs w:val="26"/>
      <w:shd w:val="clear" w:color="auto" w:fill="000080"/>
    </w:rPr>
  </w:style>
  <w:style w:type="paragraph" w:styleId="CommentText">
    <w:name w:val="annotation text"/>
    <w:basedOn w:val="Normal"/>
    <w:link w:val="CommentTextChar"/>
    <w:uiPriority w:val="99"/>
    <w:qFormat/>
    <w:rsid w:val="00D165A7"/>
    <w:rPr>
      <w:rFonts w:ascii=".VnArial" w:hAnsi=".VnArial"/>
      <w:color w:val="000000"/>
      <w:sz w:val="20"/>
      <w:szCs w:val="26"/>
      <w:lang w:val="vi-VN"/>
    </w:rPr>
  </w:style>
  <w:style w:type="character" w:customStyle="1" w:styleId="CommentTextChar">
    <w:name w:val="Comment Text Char"/>
    <w:basedOn w:val="DefaultParagraphFont"/>
    <w:link w:val="CommentText"/>
    <w:uiPriority w:val="99"/>
    <w:qFormat/>
    <w:rsid w:val="00D165A7"/>
    <w:rPr>
      <w:rFonts w:ascii=".VnArial" w:eastAsia="Times New Roman" w:hAnsi=".VnArial" w:cs="Times New Roman"/>
      <w:color w:val="000000"/>
      <w:sz w:val="20"/>
      <w:szCs w:val="26"/>
      <w:lang w:val="vi-VN"/>
    </w:rPr>
  </w:style>
  <w:style w:type="character" w:styleId="FollowedHyperlink">
    <w:name w:val="FollowedHyperlink"/>
    <w:uiPriority w:val="99"/>
    <w:qFormat/>
    <w:rsid w:val="00D165A7"/>
    <w:rPr>
      <w:color w:val="800080"/>
      <w:u w:val="single"/>
    </w:rPr>
  </w:style>
  <w:style w:type="paragraph" w:customStyle="1" w:styleId="bulletparaChar">
    <w:name w:val="bullet para Char"/>
    <w:basedOn w:val="Normal"/>
    <w:qFormat/>
    <w:rsid w:val="00D165A7"/>
    <w:pPr>
      <w:spacing w:before="80"/>
    </w:pPr>
    <w:rPr>
      <w:rFonts w:ascii="Arial" w:hAnsi="Arial" w:cs="Arial"/>
      <w:color w:val="000000"/>
      <w:sz w:val="20"/>
      <w:szCs w:val="26"/>
    </w:rPr>
  </w:style>
  <w:style w:type="character" w:customStyle="1" w:styleId="bulletparaCharChar">
    <w:name w:val="bullet para Char Char"/>
    <w:qFormat/>
    <w:rsid w:val="00D165A7"/>
    <w:rPr>
      <w:rFonts w:ascii="Arial" w:hAnsi="Arial" w:cs="Arial"/>
      <w:color w:val="000000"/>
      <w:szCs w:val="26"/>
      <w:lang w:val="en-US" w:eastAsia="en-US" w:bidi="ar-SA"/>
    </w:rPr>
  </w:style>
  <w:style w:type="paragraph" w:styleId="BalloonText">
    <w:name w:val="Balloon Text"/>
    <w:basedOn w:val="Normal"/>
    <w:link w:val="BalloonTextChar"/>
    <w:uiPriority w:val="99"/>
    <w:qFormat/>
    <w:rsid w:val="00D165A7"/>
    <w:rPr>
      <w:rFonts w:ascii="Tahoma" w:hAnsi="Tahoma"/>
      <w:bCs/>
      <w:sz w:val="16"/>
      <w:szCs w:val="16"/>
    </w:rPr>
  </w:style>
  <w:style w:type="character" w:customStyle="1" w:styleId="BalloonTextChar">
    <w:name w:val="Balloon Text Char"/>
    <w:basedOn w:val="DefaultParagraphFont"/>
    <w:link w:val="BalloonText"/>
    <w:uiPriority w:val="99"/>
    <w:qFormat/>
    <w:rsid w:val="00D165A7"/>
    <w:rPr>
      <w:rFonts w:ascii="Tahoma" w:eastAsia="Times New Roman" w:hAnsi="Tahoma" w:cs="Times New Roman"/>
      <w:bCs/>
      <w:sz w:val="16"/>
      <w:szCs w:val="16"/>
    </w:rPr>
  </w:style>
  <w:style w:type="paragraph" w:styleId="TOC1">
    <w:name w:val="toc 1"/>
    <w:basedOn w:val="Normal"/>
    <w:next w:val="Normal"/>
    <w:autoRedefine/>
    <w:uiPriority w:val="39"/>
    <w:qFormat/>
    <w:rsid w:val="00D165A7"/>
    <w:pPr>
      <w:tabs>
        <w:tab w:val="right" w:leader="dot" w:pos="9062"/>
      </w:tabs>
      <w:spacing w:before="240"/>
    </w:pPr>
    <w:rPr>
      <w:bCs/>
      <w:sz w:val="26"/>
    </w:rPr>
  </w:style>
  <w:style w:type="paragraph" w:styleId="TOC2">
    <w:name w:val="toc 2"/>
    <w:basedOn w:val="Normal"/>
    <w:next w:val="Normal"/>
    <w:autoRedefine/>
    <w:qFormat/>
    <w:rsid w:val="00D165A7"/>
    <w:pPr>
      <w:ind w:left="280"/>
    </w:pPr>
    <w:rPr>
      <w:bCs/>
    </w:rPr>
  </w:style>
  <w:style w:type="paragraph" w:styleId="TOC3">
    <w:name w:val="toc 3"/>
    <w:basedOn w:val="Normal"/>
    <w:next w:val="Normal"/>
    <w:autoRedefine/>
    <w:qFormat/>
    <w:rsid w:val="00D165A7"/>
    <w:pPr>
      <w:ind w:left="560"/>
    </w:pPr>
    <w:rPr>
      <w:bCs/>
    </w:rPr>
  </w:style>
  <w:style w:type="paragraph" w:customStyle="1" w:styleId="Tieude">
    <w:name w:val="Tieude"/>
    <w:basedOn w:val="Normal"/>
    <w:qFormat/>
    <w:rsid w:val="00D165A7"/>
    <w:pPr>
      <w:jc w:val="center"/>
    </w:pPr>
    <w:rPr>
      <w:b/>
      <w:sz w:val="26"/>
      <w:szCs w:val="26"/>
      <w:lang w:val="pt-BR"/>
    </w:rPr>
  </w:style>
  <w:style w:type="paragraph" w:customStyle="1" w:styleId="Default">
    <w:name w:val="Default"/>
    <w:qFormat/>
    <w:rsid w:val="00D165A7"/>
    <w:pPr>
      <w:autoSpaceDE w:val="0"/>
      <w:autoSpaceDN w:val="0"/>
      <w:adjustRightInd w:val="0"/>
      <w:spacing w:after="0" w:line="240" w:lineRule="auto"/>
    </w:pPr>
    <w:rPr>
      <w:rFonts w:ascii="Tahoma" w:eastAsia="MS Mincho" w:hAnsi="Tahoma" w:cs="Tahoma"/>
      <w:color w:val="000000"/>
      <w:sz w:val="24"/>
      <w:szCs w:val="24"/>
      <w:lang w:eastAsia="ja-JP"/>
    </w:rPr>
  </w:style>
  <w:style w:type="paragraph" w:customStyle="1" w:styleId="TableofCurriculum">
    <w:name w:val="Table_of_Curriculum"/>
    <w:basedOn w:val="Normal"/>
    <w:qFormat/>
    <w:rsid w:val="00D165A7"/>
    <w:pPr>
      <w:spacing w:before="20" w:after="20"/>
    </w:pPr>
    <w:rPr>
      <w:bCs/>
      <w:sz w:val="24"/>
      <w:szCs w:val="24"/>
    </w:rPr>
  </w:style>
  <w:style w:type="paragraph" w:customStyle="1" w:styleId="a11">
    <w:name w:val="a11"/>
    <w:basedOn w:val="Normal"/>
    <w:qFormat/>
    <w:rsid w:val="00D165A7"/>
    <w:pPr>
      <w:numPr>
        <w:numId w:val="10"/>
      </w:numPr>
    </w:pPr>
    <w:rPr>
      <w:bCs/>
      <w:sz w:val="26"/>
      <w:szCs w:val="26"/>
    </w:rPr>
  </w:style>
  <w:style w:type="paragraph" w:styleId="Date">
    <w:name w:val="Date"/>
    <w:basedOn w:val="Normal"/>
    <w:next w:val="Normal"/>
    <w:link w:val="DateChar"/>
    <w:qFormat/>
    <w:rsid w:val="00D165A7"/>
    <w:pPr>
      <w:numPr>
        <w:numId w:val="28"/>
      </w:numPr>
      <w:tabs>
        <w:tab w:val="clear" w:pos="144"/>
      </w:tabs>
    </w:pPr>
    <w:rPr>
      <w:rFonts w:ascii=".VnTime" w:hAnsi=".VnTime"/>
      <w:color w:val="000000"/>
      <w:sz w:val="26"/>
      <w:szCs w:val="26"/>
      <w:lang w:val="en-AU"/>
    </w:rPr>
  </w:style>
  <w:style w:type="character" w:customStyle="1" w:styleId="DateChar">
    <w:name w:val="Date Char"/>
    <w:basedOn w:val="DefaultParagraphFont"/>
    <w:link w:val="Date"/>
    <w:qFormat/>
    <w:rsid w:val="00D165A7"/>
    <w:rPr>
      <w:rFonts w:ascii=".VnTime" w:eastAsia="Times New Roman" w:hAnsi=".VnTime" w:cs="Times New Roman"/>
      <w:color w:val="000000"/>
      <w:sz w:val="26"/>
      <w:szCs w:val="26"/>
      <w:lang w:val="en-AU"/>
    </w:rPr>
  </w:style>
  <w:style w:type="paragraph" w:customStyle="1" w:styleId="Char">
    <w:name w:val="Char"/>
    <w:basedOn w:val="Normal"/>
    <w:autoRedefine/>
    <w:qFormat/>
    <w:rsid w:val="00D165A7"/>
    <w:pPr>
      <w:spacing w:after="160" w:line="240" w:lineRule="exact"/>
    </w:pPr>
    <w:rPr>
      <w:rFonts w:ascii="Verdana" w:hAnsi="Verdana" w:cs="Verdana"/>
      <w:sz w:val="20"/>
      <w:szCs w:val="20"/>
    </w:rPr>
  </w:style>
  <w:style w:type="character" w:styleId="Strong">
    <w:name w:val="Strong"/>
    <w:uiPriority w:val="22"/>
    <w:qFormat/>
    <w:rsid w:val="00D165A7"/>
    <w:rPr>
      <w:b/>
      <w:bCs/>
    </w:rPr>
  </w:style>
  <w:style w:type="paragraph" w:customStyle="1" w:styleId="2">
    <w:name w:val="2"/>
    <w:basedOn w:val="Normal"/>
    <w:qFormat/>
    <w:rsid w:val="00D165A7"/>
    <w:pPr>
      <w:spacing w:line="360" w:lineRule="auto"/>
      <w:jc w:val="center"/>
    </w:pPr>
    <w:rPr>
      <w:rFonts w:ascii=".VnTimeH" w:hAnsi=".VnTimeH"/>
      <w:b/>
    </w:rPr>
  </w:style>
  <w:style w:type="character" w:customStyle="1" w:styleId="CharChar5">
    <w:name w:val="Char Char5"/>
    <w:rsid w:val="00D165A7"/>
    <w:rPr>
      <w:rFonts w:ascii=".VnTimeH" w:hAnsi=".VnTimeH"/>
      <w:b/>
      <w:sz w:val="24"/>
      <w:lang w:val="en-US" w:eastAsia="en-US" w:bidi="ar-SA"/>
    </w:rPr>
  </w:style>
  <w:style w:type="paragraph" w:customStyle="1" w:styleId="CM45">
    <w:name w:val="CM45"/>
    <w:basedOn w:val="Normal"/>
    <w:next w:val="Normal"/>
    <w:qFormat/>
    <w:rsid w:val="00D165A7"/>
    <w:pPr>
      <w:widowControl w:val="0"/>
      <w:autoSpaceDE w:val="0"/>
      <w:autoSpaceDN w:val="0"/>
      <w:adjustRightInd w:val="0"/>
      <w:spacing w:after="120"/>
    </w:pPr>
    <w:rPr>
      <w:rFonts w:ascii="Win Key" w:hAnsi="Win Key"/>
      <w:sz w:val="24"/>
      <w:szCs w:val="24"/>
    </w:rPr>
  </w:style>
  <w:style w:type="paragraph" w:styleId="ListParagraph">
    <w:name w:val="List Paragraph"/>
    <w:basedOn w:val="Normal"/>
    <w:link w:val="ListParagraphChar"/>
    <w:uiPriority w:val="34"/>
    <w:qFormat/>
    <w:rsid w:val="00D165A7"/>
    <w:pPr>
      <w:spacing w:after="200" w:line="276" w:lineRule="auto"/>
      <w:ind w:left="720"/>
      <w:contextualSpacing/>
    </w:pPr>
    <w:rPr>
      <w:sz w:val="24"/>
      <w:szCs w:val="22"/>
    </w:rPr>
  </w:style>
  <w:style w:type="paragraph" w:styleId="CommentSubject">
    <w:name w:val="annotation subject"/>
    <w:basedOn w:val="CommentText"/>
    <w:next w:val="CommentText"/>
    <w:link w:val="CommentSubjectChar"/>
    <w:uiPriority w:val="99"/>
    <w:qFormat/>
    <w:rsid w:val="00D165A7"/>
    <w:rPr>
      <w:rFonts w:ascii=".VnTime" w:hAnsi=".VnTime"/>
      <w:b/>
      <w:bCs/>
    </w:rPr>
  </w:style>
  <w:style w:type="character" w:customStyle="1" w:styleId="CommentSubjectChar">
    <w:name w:val="Comment Subject Char"/>
    <w:basedOn w:val="CommentTextChar"/>
    <w:link w:val="CommentSubject"/>
    <w:uiPriority w:val="99"/>
    <w:qFormat/>
    <w:rsid w:val="00D165A7"/>
    <w:rPr>
      <w:rFonts w:ascii=".VnTime" w:eastAsia="Times New Roman" w:hAnsi=".VnTime" w:cs="Times New Roman"/>
      <w:b/>
      <w:bCs/>
      <w:color w:val="000000"/>
      <w:sz w:val="20"/>
      <w:szCs w:val="26"/>
      <w:lang w:val="vi-VN"/>
    </w:rPr>
  </w:style>
  <w:style w:type="character" w:styleId="Emphasis">
    <w:name w:val="Emphasis"/>
    <w:qFormat/>
    <w:rsid w:val="00D165A7"/>
    <w:rPr>
      <w:i/>
      <w:iCs/>
    </w:rPr>
  </w:style>
  <w:style w:type="table" w:styleId="TableSimple1">
    <w:name w:val="Table Simple 1"/>
    <w:basedOn w:val="TableNormal"/>
    <w:qFormat/>
    <w:rsid w:val="00D165A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qFormat/>
    <w:locked/>
    <w:rsid w:val="00D165A7"/>
    <w:rPr>
      <w:sz w:val="28"/>
      <w:szCs w:val="28"/>
      <w:lang w:val="en-US" w:eastAsia="en-US"/>
    </w:rPr>
  </w:style>
  <w:style w:type="numbering" w:customStyle="1" w:styleId="NoList2">
    <w:name w:val="No List2"/>
    <w:next w:val="NoList"/>
    <w:uiPriority w:val="99"/>
    <w:semiHidden/>
    <w:unhideWhenUsed/>
    <w:rsid w:val="00D165A7"/>
  </w:style>
  <w:style w:type="paragraph" w:customStyle="1" w:styleId="StyleTitleArial42ptBoldBlackRight-008cmBefore0">
    <w:name w:val="Style Title + Arial 42 pt Bold Black Right:  -0.08 cm Before:"/>
    <w:basedOn w:val="Title"/>
    <w:autoRedefine/>
    <w:qFormat/>
    <w:rsid w:val="00D165A7"/>
    <w:pPr>
      <w:keepNext/>
      <w:keepLines/>
      <w:spacing w:after="160"/>
      <w:ind w:right="-45"/>
    </w:pPr>
    <w:rPr>
      <w:rFonts w:ascii=".VnArialH" w:hAnsi=".VnArialH"/>
      <w:b/>
      <w:spacing w:val="120"/>
      <w:kern w:val="22"/>
      <w:sz w:val="24"/>
      <w:szCs w:val="84"/>
      <w:lang w:eastAsia="ko-KR"/>
    </w:rPr>
  </w:style>
  <w:style w:type="paragraph" w:customStyle="1" w:styleId="StyleHeadingEArialNarrow8ptCenteredLeft-019cmRi0">
    <w:name w:val="Style Heading E + Arial Narrow 8 pt Centered Left:  -0.19 cm Ri"/>
    <w:basedOn w:val="Normal"/>
    <w:qFormat/>
    <w:rsid w:val="00D165A7"/>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qFormat/>
    <w:rsid w:val="00D165A7"/>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qFormat/>
    <w:rsid w:val="00D165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rsid w:val="00D165A7"/>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rsid w:val="00D165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rsid w:val="00D165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rsid w:val="00D165A7"/>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qFormat/>
    <w:rsid w:val="00D165A7"/>
    <w:pPr>
      <w:spacing w:before="140" w:after="420"/>
      <w:ind w:right="-45"/>
      <w:jc w:val="center"/>
    </w:pPr>
    <w:rPr>
      <w:bCs/>
      <w:spacing w:val="40"/>
      <w:sz w:val="36"/>
      <w:szCs w:val="36"/>
      <w:lang w:eastAsia="ko-KR"/>
    </w:rPr>
  </w:style>
  <w:style w:type="paragraph" w:customStyle="1" w:styleId="StyleHeadingEArialNarrow8ptCenteredBefore2ptAfte0">
    <w:name w:val="Style Heading E + Arial Narrow 8 pt Centered Before:  2 pt Afte"/>
    <w:basedOn w:val="HeadingE"/>
    <w:qFormat/>
    <w:rsid w:val="00D165A7"/>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rsid w:val="00D165A7"/>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rsid w:val="00D165A7"/>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rsid w:val="00D165A7"/>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rsid w:val="00D165A7"/>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rsid w:val="00D165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rsid w:val="00D165A7"/>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qFormat/>
    <w:rsid w:val="00D165A7"/>
    <w:pPr>
      <w:tabs>
        <w:tab w:val="clear" w:pos="576"/>
        <w:tab w:val="left" w:pos="-2400"/>
      </w:tabs>
      <w:ind w:left="0" w:firstLine="0"/>
      <w:jc w:val="both"/>
    </w:pPr>
    <w:rPr>
      <w:b w:val="0"/>
      <w:sz w:val="26"/>
      <w:szCs w:val="20"/>
    </w:rPr>
  </w:style>
  <w:style w:type="character" w:styleId="CommentReference">
    <w:name w:val="annotation reference"/>
    <w:uiPriority w:val="99"/>
    <w:qFormat/>
    <w:rsid w:val="00D165A7"/>
    <w:rPr>
      <w:sz w:val="16"/>
      <w:szCs w:val="16"/>
    </w:rPr>
  </w:style>
  <w:style w:type="character" w:customStyle="1" w:styleId="CharCharChar">
    <w:name w:val="Char Char Char"/>
    <w:qFormat/>
    <w:locked/>
    <w:rsid w:val="00D165A7"/>
    <w:rPr>
      <w:rFonts w:ascii="Times New Roman" w:hAnsi="Times New Roman" w:cs="Times New Roman"/>
      <w:color w:val="000000"/>
      <w:sz w:val="26"/>
      <w:szCs w:val="26"/>
      <w:lang w:val="en-AU" w:eastAsia="en-US"/>
    </w:rPr>
  </w:style>
  <w:style w:type="paragraph" w:customStyle="1" w:styleId="CharCharCharCharCharCharChar0">
    <w:name w:val="Char Char Char Char Char Char Char"/>
    <w:basedOn w:val="Normal"/>
    <w:autoRedefine/>
    <w:rsid w:val="00D165A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qFormat/>
    <w:rsid w:val="00D165A7"/>
    <w:pPr>
      <w:numPr>
        <w:numId w:val="29"/>
      </w:numPr>
      <w:spacing w:before="60"/>
      <w:jc w:val="both"/>
    </w:pPr>
    <w:rPr>
      <w:rFonts w:eastAsia="SimSun"/>
    </w:rPr>
  </w:style>
  <w:style w:type="character" w:customStyle="1" w:styleId="CongDauDongChar">
    <w:name w:val="CongDauDong Char"/>
    <w:link w:val="CongDauDong"/>
    <w:qFormat/>
    <w:rsid w:val="00D165A7"/>
    <w:rPr>
      <w:rFonts w:ascii="Times New Roman" w:eastAsia="SimSun" w:hAnsi="Times New Roman" w:cs="Times New Roman"/>
      <w:sz w:val="28"/>
      <w:szCs w:val="28"/>
    </w:rPr>
  </w:style>
  <w:style w:type="paragraph" w:customStyle="1" w:styleId="NormalC">
    <w:name w:val="Normal_C"/>
    <w:basedOn w:val="Normal"/>
    <w:qFormat/>
    <w:rsid w:val="00D165A7"/>
    <w:pPr>
      <w:jc w:val="center"/>
    </w:pPr>
    <w:rPr>
      <w:rFonts w:eastAsia="SimSun"/>
    </w:rPr>
  </w:style>
  <w:style w:type="paragraph" w:customStyle="1" w:styleId="dinhdang">
    <w:name w:val="dinhdang"/>
    <w:basedOn w:val="Normal"/>
    <w:link w:val="dinhdangCharChar"/>
    <w:autoRedefine/>
    <w:qFormat/>
    <w:rsid w:val="00D165A7"/>
    <w:pPr>
      <w:numPr>
        <w:numId w:val="30"/>
      </w:numPr>
      <w:jc w:val="both"/>
    </w:pPr>
    <w:rPr>
      <w:color w:val="000000"/>
    </w:rPr>
  </w:style>
  <w:style w:type="character" w:customStyle="1" w:styleId="dinhdangCharChar">
    <w:name w:val="dinhdang Char Char"/>
    <w:link w:val="dinhdang"/>
    <w:qFormat/>
    <w:rsid w:val="00D165A7"/>
    <w:rPr>
      <w:rFonts w:ascii="Times New Roman" w:eastAsia="Times New Roman" w:hAnsi="Times New Roman" w:cs="Times New Roman"/>
      <w:color w:val="000000"/>
      <w:sz w:val="28"/>
      <w:szCs w:val="28"/>
    </w:rPr>
  </w:style>
  <w:style w:type="numbering" w:customStyle="1" w:styleId="NoList11">
    <w:name w:val="No List11"/>
    <w:next w:val="NoList"/>
    <w:uiPriority w:val="99"/>
    <w:semiHidden/>
    <w:rsid w:val="00D165A7"/>
  </w:style>
  <w:style w:type="numbering" w:customStyle="1" w:styleId="NoList111">
    <w:name w:val="No List111"/>
    <w:next w:val="NoList"/>
    <w:semiHidden/>
    <w:rsid w:val="00D165A7"/>
  </w:style>
  <w:style w:type="table" w:customStyle="1" w:styleId="Table3Deffects11">
    <w:name w:val="Table 3D effects 11"/>
    <w:basedOn w:val="TableNormal"/>
    <w:next w:val="Table3Deffects1"/>
    <w:qFormat/>
    <w:rsid w:val="00D165A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Char50">
    <w:name w:val="Char Char5"/>
    <w:rsid w:val="00D165A7"/>
    <w:rPr>
      <w:rFonts w:ascii=".VnTimeH" w:hAnsi=".VnTimeH"/>
      <w:b/>
      <w:sz w:val="24"/>
      <w:lang w:val="en-US" w:eastAsia="en-US" w:bidi="ar-SA"/>
    </w:rPr>
  </w:style>
  <w:style w:type="paragraph" w:customStyle="1" w:styleId="DefaultParagraphFontParaCharCharCharCharChar">
    <w:name w:val="Default Paragraph Font Para Char Char Char Char Char"/>
    <w:autoRedefine/>
    <w:qFormat/>
    <w:rsid w:val="00D165A7"/>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qFormat/>
    <w:rsid w:val="00D165A7"/>
    <w:rPr>
      <w:rFonts w:ascii="Arial" w:hAnsi="Arial"/>
      <w:sz w:val="35"/>
      <w:szCs w:val="35"/>
      <w:shd w:val="clear" w:color="auto" w:fill="FFFFFF"/>
    </w:rPr>
  </w:style>
  <w:style w:type="paragraph" w:customStyle="1" w:styleId="Bodytext21">
    <w:name w:val="Body text (2)"/>
    <w:basedOn w:val="Normal"/>
    <w:link w:val="Bodytext20"/>
    <w:qFormat/>
    <w:rsid w:val="00D165A7"/>
    <w:pPr>
      <w:widowControl w:val="0"/>
      <w:shd w:val="clear" w:color="auto" w:fill="FFFFFF"/>
      <w:spacing w:after="660" w:line="240" w:lineRule="atLeast"/>
      <w:jc w:val="center"/>
    </w:pPr>
    <w:rPr>
      <w:rFonts w:ascii="Arial" w:eastAsiaTheme="minorHAnsi" w:hAnsi="Arial" w:cstheme="minorBidi"/>
      <w:sz w:val="35"/>
      <w:szCs w:val="35"/>
    </w:rPr>
  </w:style>
  <w:style w:type="character" w:customStyle="1" w:styleId="Bodytext30">
    <w:name w:val="Body text (3)_"/>
    <w:link w:val="Bodytext31"/>
    <w:qFormat/>
    <w:rsid w:val="00D165A7"/>
    <w:rPr>
      <w:b/>
      <w:bCs/>
      <w:spacing w:val="2"/>
      <w:sz w:val="25"/>
      <w:szCs w:val="25"/>
      <w:shd w:val="clear" w:color="auto" w:fill="FFFFFF"/>
    </w:rPr>
  </w:style>
  <w:style w:type="paragraph" w:customStyle="1" w:styleId="Bodytext31">
    <w:name w:val="Body text (3)"/>
    <w:basedOn w:val="Normal"/>
    <w:link w:val="Bodytext30"/>
    <w:qFormat/>
    <w:rsid w:val="00D165A7"/>
    <w:pPr>
      <w:widowControl w:val="0"/>
      <w:shd w:val="clear" w:color="auto" w:fill="FFFFFF"/>
      <w:spacing w:before="660" w:line="293" w:lineRule="exact"/>
      <w:jc w:val="both"/>
    </w:pPr>
    <w:rPr>
      <w:rFonts w:asciiTheme="minorHAnsi" w:eastAsiaTheme="minorHAnsi" w:hAnsiTheme="minorHAnsi" w:cstheme="minorBidi"/>
      <w:b/>
      <w:bCs/>
      <w:spacing w:val="2"/>
      <w:sz w:val="25"/>
      <w:szCs w:val="25"/>
    </w:rPr>
  </w:style>
  <w:style w:type="character" w:customStyle="1" w:styleId="Bodytext4">
    <w:name w:val="Body text (4)_"/>
    <w:link w:val="Bodytext41"/>
    <w:qFormat/>
    <w:rsid w:val="00D165A7"/>
    <w:rPr>
      <w:i/>
      <w:iCs/>
      <w:spacing w:val="-2"/>
      <w:sz w:val="25"/>
      <w:szCs w:val="25"/>
      <w:shd w:val="clear" w:color="auto" w:fill="FFFFFF"/>
    </w:rPr>
  </w:style>
  <w:style w:type="paragraph" w:customStyle="1" w:styleId="Bodytext41">
    <w:name w:val="Body text (4)1"/>
    <w:basedOn w:val="Normal"/>
    <w:link w:val="Bodytext4"/>
    <w:qFormat/>
    <w:rsid w:val="00D165A7"/>
    <w:pPr>
      <w:widowControl w:val="0"/>
      <w:shd w:val="clear" w:color="auto" w:fill="FFFFFF"/>
      <w:spacing w:before="300" w:after="360" w:line="240" w:lineRule="atLeast"/>
      <w:jc w:val="both"/>
    </w:pPr>
    <w:rPr>
      <w:rFonts w:asciiTheme="minorHAnsi" w:eastAsiaTheme="minorHAnsi" w:hAnsiTheme="minorHAnsi" w:cstheme="minorBidi"/>
      <w:i/>
      <w:iCs/>
      <w:spacing w:val="-2"/>
      <w:sz w:val="25"/>
      <w:szCs w:val="25"/>
    </w:rPr>
  </w:style>
  <w:style w:type="character" w:customStyle="1" w:styleId="Bodytext0">
    <w:name w:val="Body text_"/>
    <w:link w:val="Bodytext1"/>
    <w:qFormat/>
    <w:rsid w:val="00D165A7"/>
    <w:rPr>
      <w:spacing w:val="1"/>
      <w:sz w:val="25"/>
      <w:szCs w:val="25"/>
      <w:shd w:val="clear" w:color="auto" w:fill="FFFFFF"/>
    </w:rPr>
  </w:style>
  <w:style w:type="paragraph" w:customStyle="1" w:styleId="Bodytext1">
    <w:name w:val="Body text1"/>
    <w:basedOn w:val="Normal"/>
    <w:link w:val="Bodytext0"/>
    <w:qFormat/>
    <w:rsid w:val="00D165A7"/>
    <w:pPr>
      <w:widowControl w:val="0"/>
      <w:shd w:val="clear" w:color="auto" w:fill="FFFFFF"/>
      <w:spacing w:before="180" w:after="60" w:line="355" w:lineRule="exact"/>
      <w:jc w:val="both"/>
    </w:pPr>
    <w:rPr>
      <w:rFonts w:asciiTheme="minorHAnsi" w:eastAsiaTheme="minorHAnsi" w:hAnsiTheme="minorHAnsi" w:cstheme="minorBidi"/>
      <w:spacing w:val="1"/>
      <w:sz w:val="25"/>
      <w:szCs w:val="25"/>
    </w:rPr>
  </w:style>
  <w:style w:type="character" w:customStyle="1" w:styleId="Headerorfooter">
    <w:name w:val="Header or footer_"/>
    <w:link w:val="Headerorfooter0"/>
    <w:qFormat/>
    <w:rsid w:val="00D165A7"/>
    <w:rPr>
      <w:spacing w:val="7"/>
      <w:sz w:val="25"/>
      <w:szCs w:val="25"/>
      <w:shd w:val="clear" w:color="auto" w:fill="FFFFFF"/>
    </w:rPr>
  </w:style>
  <w:style w:type="paragraph" w:customStyle="1" w:styleId="Headerorfooter0">
    <w:name w:val="Header or footer"/>
    <w:basedOn w:val="Normal"/>
    <w:link w:val="Headerorfooter"/>
    <w:qFormat/>
    <w:rsid w:val="00D165A7"/>
    <w:pPr>
      <w:widowControl w:val="0"/>
      <w:shd w:val="clear" w:color="auto" w:fill="FFFFFF"/>
      <w:spacing w:line="240" w:lineRule="atLeast"/>
    </w:pPr>
    <w:rPr>
      <w:rFonts w:asciiTheme="minorHAnsi" w:eastAsiaTheme="minorHAnsi" w:hAnsiTheme="minorHAnsi" w:cstheme="minorBidi"/>
      <w:spacing w:val="7"/>
      <w:sz w:val="25"/>
      <w:szCs w:val="25"/>
    </w:rPr>
  </w:style>
  <w:style w:type="character" w:customStyle="1" w:styleId="Bodytext5">
    <w:name w:val="Body text (5)_"/>
    <w:link w:val="Bodytext50"/>
    <w:qFormat/>
    <w:rsid w:val="00D165A7"/>
    <w:rPr>
      <w:b/>
      <w:bCs/>
      <w:spacing w:val="3"/>
      <w:shd w:val="clear" w:color="auto" w:fill="FFFFFF"/>
    </w:rPr>
  </w:style>
  <w:style w:type="paragraph" w:customStyle="1" w:styleId="Bodytext50">
    <w:name w:val="Body text (5)"/>
    <w:basedOn w:val="Normal"/>
    <w:link w:val="Bodytext5"/>
    <w:rsid w:val="00D165A7"/>
    <w:pPr>
      <w:widowControl w:val="0"/>
      <w:shd w:val="clear" w:color="auto" w:fill="FFFFFF"/>
      <w:spacing w:before="480" w:after="120" w:line="418" w:lineRule="exact"/>
      <w:jc w:val="center"/>
    </w:pPr>
    <w:rPr>
      <w:rFonts w:asciiTheme="minorHAnsi" w:eastAsiaTheme="minorHAnsi" w:hAnsiTheme="minorHAnsi" w:cstheme="minorBidi"/>
      <w:b/>
      <w:bCs/>
      <w:spacing w:val="3"/>
      <w:sz w:val="22"/>
      <w:szCs w:val="22"/>
    </w:rPr>
  </w:style>
  <w:style w:type="character" w:customStyle="1" w:styleId="Bodytext6">
    <w:name w:val="Body text (6)_"/>
    <w:link w:val="Bodytext60"/>
    <w:qFormat/>
    <w:rsid w:val="00D165A7"/>
    <w:rPr>
      <w:b/>
      <w:bCs/>
      <w:i/>
      <w:iCs/>
      <w:spacing w:val="1"/>
      <w:shd w:val="clear" w:color="auto" w:fill="FFFFFF"/>
    </w:rPr>
  </w:style>
  <w:style w:type="paragraph" w:customStyle="1" w:styleId="Bodytext60">
    <w:name w:val="Body text (6)"/>
    <w:basedOn w:val="Normal"/>
    <w:link w:val="Bodytext6"/>
    <w:qFormat/>
    <w:rsid w:val="00D165A7"/>
    <w:pPr>
      <w:widowControl w:val="0"/>
      <w:shd w:val="clear" w:color="auto" w:fill="FFFFFF"/>
      <w:spacing w:before="120" w:after="120" w:line="240" w:lineRule="atLeast"/>
      <w:jc w:val="both"/>
    </w:pPr>
    <w:rPr>
      <w:rFonts w:asciiTheme="minorHAnsi" w:eastAsiaTheme="minorHAnsi" w:hAnsiTheme="minorHAnsi" w:cstheme="minorBidi"/>
      <w:b/>
      <w:bCs/>
      <w:i/>
      <w:iCs/>
      <w:spacing w:val="1"/>
      <w:sz w:val="22"/>
      <w:szCs w:val="22"/>
    </w:rPr>
  </w:style>
  <w:style w:type="character" w:customStyle="1" w:styleId="Bodytext7">
    <w:name w:val="Body text (7)_"/>
    <w:link w:val="Bodytext70"/>
    <w:qFormat/>
    <w:rsid w:val="00D165A7"/>
    <w:rPr>
      <w:b/>
      <w:bCs/>
      <w:sz w:val="17"/>
      <w:szCs w:val="17"/>
      <w:shd w:val="clear" w:color="auto" w:fill="FFFFFF"/>
    </w:rPr>
  </w:style>
  <w:style w:type="paragraph" w:customStyle="1" w:styleId="Bodytext70">
    <w:name w:val="Body text (7)"/>
    <w:basedOn w:val="Normal"/>
    <w:link w:val="Bodytext7"/>
    <w:qFormat/>
    <w:rsid w:val="00D165A7"/>
    <w:pPr>
      <w:widowControl w:val="0"/>
      <w:shd w:val="clear" w:color="auto" w:fill="FFFFFF"/>
      <w:spacing w:before="120" w:line="250" w:lineRule="exact"/>
      <w:jc w:val="both"/>
    </w:pPr>
    <w:rPr>
      <w:rFonts w:asciiTheme="minorHAnsi" w:eastAsiaTheme="minorHAnsi" w:hAnsiTheme="minorHAnsi" w:cstheme="minorBidi"/>
      <w:b/>
      <w:bCs/>
      <w:sz w:val="17"/>
      <w:szCs w:val="17"/>
    </w:rPr>
  </w:style>
  <w:style w:type="character" w:customStyle="1" w:styleId="Bodytext8">
    <w:name w:val="Body text (8)_"/>
    <w:link w:val="Bodytext80"/>
    <w:qFormat/>
    <w:rsid w:val="00D165A7"/>
    <w:rPr>
      <w:b/>
      <w:bCs/>
      <w:shd w:val="clear" w:color="auto" w:fill="FFFFFF"/>
    </w:rPr>
  </w:style>
  <w:style w:type="paragraph" w:customStyle="1" w:styleId="Bodytext80">
    <w:name w:val="Body text (8)"/>
    <w:basedOn w:val="Normal"/>
    <w:link w:val="Bodytext8"/>
    <w:qFormat/>
    <w:rsid w:val="00D165A7"/>
    <w:pPr>
      <w:widowControl w:val="0"/>
      <w:shd w:val="clear" w:color="auto" w:fill="FFFFFF"/>
      <w:spacing w:line="240" w:lineRule="atLeast"/>
      <w:jc w:val="both"/>
    </w:pPr>
    <w:rPr>
      <w:rFonts w:asciiTheme="minorHAnsi" w:eastAsiaTheme="minorHAnsi" w:hAnsiTheme="minorHAnsi" w:cstheme="minorBidi"/>
      <w:b/>
      <w:bCs/>
      <w:sz w:val="22"/>
      <w:szCs w:val="22"/>
    </w:rPr>
  </w:style>
  <w:style w:type="character" w:customStyle="1" w:styleId="Picturecaption2">
    <w:name w:val="Picture caption (2)_"/>
    <w:link w:val="Picturecaption20"/>
    <w:qFormat/>
    <w:rsid w:val="00D165A7"/>
    <w:rPr>
      <w:b/>
      <w:bCs/>
      <w:spacing w:val="3"/>
      <w:shd w:val="clear" w:color="auto" w:fill="FFFFFF"/>
    </w:rPr>
  </w:style>
  <w:style w:type="paragraph" w:customStyle="1" w:styleId="Picturecaption20">
    <w:name w:val="Picture caption (2)"/>
    <w:basedOn w:val="Normal"/>
    <w:link w:val="Picturecaption2"/>
    <w:qFormat/>
    <w:rsid w:val="00D165A7"/>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Tablecaption2">
    <w:name w:val="Table caption (2)_"/>
    <w:link w:val="Tablecaption21"/>
    <w:qFormat/>
    <w:rsid w:val="00D165A7"/>
    <w:rPr>
      <w:spacing w:val="1"/>
      <w:sz w:val="25"/>
      <w:szCs w:val="25"/>
      <w:shd w:val="clear" w:color="auto" w:fill="FFFFFF"/>
    </w:rPr>
  </w:style>
  <w:style w:type="paragraph" w:customStyle="1" w:styleId="Tablecaption21">
    <w:name w:val="Table caption (2)1"/>
    <w:basedOn w:val="Normal"/>
    <w:link w:val="Tablecaption2"/>
    <w:qFormat/>
    <w:rsid w:val="00D165A7"/>
    <w:pPr>
      <w:widowControl w:val="0"/>
      <w:shd w:val="clear" w:color="auto" w:fill="FFFFFF"/>
      <w:spacing w:line="240" w:lineRule="atLeast"/>
    </w:pPr>
    <w:rPr>
      <w:rFonts w:asciiTheme="minorHAnsi" w:eastAsiaTheme="minorHAnsi" w:hAnsiTheme="minorHAnsi" w:cstheme="minorBidi"/>
      <w:spacing w:val="1"/>
      <w:sz w:val="25"/>
      <w:szCs w:val="25"/>
    </w:rPr>
  </w:style>
  <w:style w:type="character" w:customStyle="1" w:styleId="Bodytext9">
    <w:name w:val="Body text (9)_"/>
    <w:link w:val="Bodytext90"/>
    <w:rsid w:val="00D165A7"/>
    <w:rPr>
      <w:rFonts w:ascii="Arial" w:hAnsi="Arial"/>
      <w:spacing w:val="24"/>
      <w:sz w:val="8"/>
      <w:szCs w:val="8"/>
      <w:shd w:val="clear" w:color="auto" w:fill="FFFFFF"/>
    </w:rPr>
  </w:style>
  <w:style w:type="paragraph" w:customStyle="1" w:styleId="Bodytext90">
    <w:name w:val="Body text (9)"/>
    <w:basedOn w:val="Normal"/>
    <w:link w:val="Bodytext9"/>
    <w:qFormat/>
    <w:rsid w:val="00D165A7"/>
    <w:pPr>
      <w:widowControl w:val="0"/>
      <w:shd w:val="clear" w:color="auto" w:fill="FFFFFF"/>
      <w:spacing w:line="240" w:lineRule="atLeast"/>
      <w:jc w:val="both"/>
    </w:pPr>
    <w:rPr>
      <w:rFonts w:ascii="Arial" w:eastAsiaTheme="minorHAnsi" w:hAnsi="Arial" w:cstheme="minorBidi"/>
      <w:spacing w:val="24"/>
      <w:sz w:val="8"/>
      <w:szCs w:val="8"/>
    </w:rPr>
  </w:style>
  <w:style w:type="character" w:customStyle="1" w:styleId="Tablecaption3">
    <w:name w:val="Table caption (3)_"/>
    <w:link w:val="Tablecaption30"/>
    <w:qFormat/>
    <w:rsid w:val="00D165A7"/>
    <w:rPr>
      <w:b/>
      <w:bCs/>
      <w:i/>
      <w:iCs/>
      <w:spacing w:val="-2"/>
      <w:sz w:val="19"/>
      <w:szCs w:val="19"/>
      <w:shd w:val="clear" w:color="auto" w:fill="FFFFFF"/>
    </w:rPr>
  </w:style>
  <w:style w:type="paragraph" w:customStyle="1" w:styleId="Tablecaption30">
    <w:name w:val="Table caption (3)"/>
    <w:basedOn w:val="Normal"/>
    <w:link w:val="Tablecaption3"/>
    <w:rsid w:val="00D165A7"/>
    <w:pPr>
      <w:widowControl w:val="0"/>
      <w:shd w:val="clear" w:color="auto" w:fill="FFFFFF"/>
      <w:spacing w:line="240" w:lineRule="atLeast"/>
      <w:jc w:val="both"/>
    </w:pPr>
    <w:rPr>
      <w:rFonts w:asciiTheme="minorHAnsi" w:eastAsiaTheme="minorHAnsi" w:hAnsiTheme="minorHAnsi" w:cstheme="minorBidi"/>
      <w:b/>
      <w:bCs/>
      <w:i/>
      <w:iCs/>
      <w:spacing w:val="-2"/>
      <w:sz w:val="19"/>
      <w:szCs w:val="19"/>
    </w:rPr>
  </w:style>
  <w:style w:type="character" w:customStyle="1" w:styleId="Tablecaption4">
    <w:name w:val="Table caption (4)_"/>
    <w:link w:val="Tablecaption40"/>
    <w:rsid w:val="00D165A7"/>
    <w:rPr>
      <w:b/>
      <w:bCs/>
      <w:spacing w:val="2"/>
      <w:sz w:val="25"/>
      <w:szCs w:val="25"/>
      <w:shd w:val="clear" w:color="auto" w:fill="FFFFFF"/>
    </w:rPr>
  </w:style>
  <w:style w:type="paragraph" w:customStyle="1" w:styleId="Tablecaption40">
    <w:name w:val="Table caption (4)"/>
    <w:basedOn w:val="Normal"/>
    <w:link w:val="Tablecaption4"/>
    <w:qFormat/>
    <w:rsid w:val="00D165A7"/>
    <w:pPr>
      <w:widowControl w:val="0"/>
      <w:shd w:val="clear" w:color="auto" w:fill="FFFFFF"/>
      <w:spacing w:after="180" w:line="240" w:lineRule="atLeast"/>
      <w:jc w:val="both"/>
    </w:pPr>
    <w:rPr>
      <w:rFonts w:asciiTheme="minorHAnsi" w:eastAsiaTheme="minorHAnsi" w:hAnsiTheme="minorHAnsi" w:cstheme="minorBidi"/>
      <w:b/>
      <w:bCs/>
      <w:spacing w:val="2"/>
      <w:sz w:val="25"/>
      <w:szCs w:val="25"/>
    </w:rPr>
  </w:style>
  <w:style w:type="character" w:customStyle="1" w:styleId="Tablecaption5">
    <w:name w:val="Table caption (5)_"/>
    <w:link w:val="Tablecaption50"/>
    <w:qFormat/>
    <w:rsid w:val="00D165A7"/>
    <w:rPr>
      <w:spacing w:val="25"/>
      <w:sz w:val="8"/>
      <w:szCs w:val="8"/>
      <w:shd w:val="clear" w:color="auto" w:fill="FFFFFF"/>
    </w:rPr>
  </w:style>
  <w:style w:type="paragraph" w:customStyle="1" w:styleId="Tablecaption50">
    <w:name w:val="Table caption (5)"/>
    <w:basedOn w:val="Normal"/>
    <w:link w:val="Tablecaption5"/>
    <w:qFormat/>
    <w:rsid w:val="00D165A7"/>
    <w:pPr>
      <w:widowControl w:val="0"/>
      <w:shd w:val="clear" w:color="auto" w:fill="FFFFFF"/>
      <w:spacing w:before="180" w:line="240" w:lineRule="atLeast"/>
    </w:pPr>
    <w:rPr>
      <w:rFonts w:asciiTheme="minorHAnsi" w:eastAsiaTheme="minorHAnsi" w:hAnsiTheme="minorHAnsi" w:cstheme="minorBidi"/>
      <w:spacing w:val="25"/>
      <w:sz w:val="8"/>
      <w:szCs w:val="8"/>
    </w:rPr>
  </w:style>
  <w:style w:type="character" w:customStyle="1" w:styleId="Bodytext10">
    <w:name w:val="Body text (10)_"/>
    <w:link w:val="Bodytext100"/>
    <w:qFormat/>
    <w:rsid w:val="00D165A7"/>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D165A7"/>
    <w:pPr>
      <w:widowControl w:val="0"/>
      <w:shd w:val="clear" w:color="auto" w:fill="FFFFFF"/>
      <w:spacing w:line="240" w:lineRule="atLeast"/>
      <w:jc w:val="both"/>
    </w:pPr>
    <w:rPr>
      <w:rFonts w:ascii="MS Reference Sans Serif" w:eastAsiaTheme="minorHAnsi" w:hAnsi="MS Reference Sans Serif" w:cstheme="minorBidi"/>
      <w:spacing w:val="16"/>
      <w:sz w:val="8"/>
      <w:szCs w:val="8"/>
    </w:rPr>
  </w:style>
  <w:style w:type="character" w:customStyle="1" w:styleId="Bodytext11">
    <w:name w:val="Body text (11)_"/>
    <w:link w:val="Bodytext110"/>
    <w:rsid w:val="00D165A7"/>
    <w:rPr>
      <w:b/>
      <w:bCs/>
      <w:i/>
      <w:iCs/>
      <w:spacing w:val="-2"/>
      <w:sz w:val="19"/>
      <w:szCs w:val="19"/>
      <w:shd w:val="clear" w:color="auto" w:fill="FFFFFF"/>
    </w:rPr>
  </w:style>
  <w:style w:type="paragraph" w:customStyle="1" w:styleId="Bodytext110">
    <w:name w:val="Body text (11)"/>
    <w:basedOn w:val="Normal"/>
    <w:link w:val="Bodytext11"/>
    <w:qFormat/>
    <w:rsid w:val="00D165A7"/>
    <w:pPr>
      <w:widowControl w:val="0"/>
      <w:shd w:val="clear" w:color="auto" w:fill="FFFFFF"/>
      <w:spacing w:before="180" w:after="180" w:line="240" w:lineRule="atLeast"/>
      <w:jc w:val="both"/>
    </w:pPr>
    <w:rPr>
      <w:rFonts w:asciiTheme="minorHAnsi" w:eastAsiaTheme="minorHAnsi" w:hAnsiTheme="minorHAnsi" w:cstheme="minorBidi"/>
      <w:b/>
      <w:bCs/>
      <w:i/>
      <w:iCs/>
      <w:spacing w:val="-2"/>
      <w:sz w:val="19"/>
      <w:szCs w:val="19"/>
    </w:rPr>
  </w:style>
  <w:style w:type="character" w:customStyle="1" w:styleId="Picturecaption">
    <w:name w:val="Picture caption_"/>
    <w:link w:val="Picturecaption0"/>
    <w:qFormat/>
    <w:rsid w:val="00D165A7"/>
    <w:rPr>
      <w:b/>
      <w:bCs/>
      <w:i/>
      <w:iCs/>
      <w:spacing w:val="2"/>
      <w:sz w:val="21"/>
      <w:szCs w:val="21"/>
      <w:shd w:val="clear" w:color="auto" w:fill="FFFFFF"/>
    </w:rPr>
  </w:style>
  <w:style w:type="paragraph" w:customStyle="1" w:styleId="Picturecaption0">
    <w:name w:val="Picture caption"/>
    <w:basedOn w:val="Normal"/>
    <w:link w:val="Picturecaption"/>
    <w:qFormat/>
    <w:rsid w:val="00D165A7"/>
    <w:pPr>
      <w:widowControl w:val="0"/>
      <w:shd w:val="clear" w:color="auto" w:fill="FFFFFF"/>
      <w:spacing w:line="278" w:lineRule="exact"/>
      <w:ind w:firstLine="800"/>
    </w:pPr>
    <w:rPr>
      <w:rFonts w:asciiTheme="minorHAnsi" w:eastAsiaTheme="minorHAnsi" w:hAnsiTheme="minorHAnsi" w:cstheme="minorBidi"/>
      <w:b/>
      <w:bCs/>
      <w:i/>
      <w:iCs/>
      <w:spacing w:val="2"/>
      <w:sz w:val="21"/>
      <w:szCs w:val="21"/>
    </w:rPr>
  </w:style>
  <w:style w:type="character" w:customStyle="1" w:styleId="Tablecaption">
    <w:name w:val="Table caption_"/>
    <w:link w:val="Tablecaption1"/>
    <w:qFormat/>
    <w:rsid w:val="00D165A7"/>
    <w:rPr>
      <w:b/>
      <w:bCs/>
      <w:i/>
      <w:iCs/>
      <w:spacing w:val="2"/>
      <w:sz w:val="21"/>
      <w:szCs w:val="21"/>
      <w:shd w:val="clear" w:color="auto" w:fill="FFFFFF"/>
    </w:rPr>
  </w:style>
  <w:style w:type="paragraph" w:customStyle="1" w:styleId="Tablecaption1">
    <w:name w:val="Table caption1"/>
    <w:basedOn w:val="Normal"/>
    <w:link w:val="Tablecaption"/>
    <w:qFormat/>
    <w:rsid w:val="00D165A7"/>
    <w:pPr>
      <w:widowControl w:val="0"/>
      <w:shd w:val="clear" w:color="auto" w:fill="FFFFFF"/>
      <w:spacing w:line="283" w:lineRule="exact"/>
    </w:pPr>
    <w:rPr>
      <w:rFonts w:asciiTheme="minorHAnsi" w:eastAsiaTheme="minorHAnsi" w:hAnsiTheme="minorHAnsi" w:cstheme="minorBidi"/>
      <w:b/>
      <w:bCs/>
      <w:i/>
      <w:iCs/>
      <w:spacing w:val="2"/>
      <w:sz w:val="21"/>
      <w:szCs w:val="21"/>
    </w:rPr>
  </w:style>
  <w:style w:type="character" w:customStyle="1" w:styleId="Heading20">
    <w:name w:val="Heading #2_"/>
    <w:link w:val="Heading21"/>
    <w:qFormat/>
    <w:rsid w:val="00D165A7"/>
    <w:rPr>
      <w:b/>
      <w:bCs/>
      <w:spacing w:val="2"/>
      <w:sz w:val="25"/>
      <w:szCs w:val="25"/>
      <w:shd w:val="clear" w:color="auto" w:fill="FFFFFF"/>
    </w:rPr>
  </w:style>
  <w:style w:type="paragraph" w:customStyle="1" w:styleId="Heading21">
    <w:name w:val="Heading #2"/>
    <w:basedOn w:val="Normal"/>
    <w:link w:val="Heading20"/>
    <w:qFormat/>
    <w:rsid w:val="00D165A7"/>
    <w:pPr>
      <w:widowControl w:val="0"/>
      <w:shd w:val="clear" w:color="auto" w:fill="FFFFFF"/>
      <w:spacing w:line="346" w:lineRule="exact"/>
      <w:jc w:val="center"/>
      <w:outlineLvl w:val="1"/>
    </w:pPr>
    <w:rPr>
      <w:rFonts w:asciiTheme="minorHAnsi" w:eastAsiaTheme="minorHAnsi" w:hAnsiTheme="minorHAnsi" w:cstheme="minorBidi"/>
      <w:b/>
      <w:bCs/>
      <w:spacing w:val="2"/>
      <w:sz w:val="25"/>
      <w:szCs w:val="25"/>
    </w:rPr>
  </w:style>
  <w:style w:type="character" w:customStyle="1" w:styleId="Bodytext12">
    <w:name w:val="Body text (12)_"/>
    <w:link w:val="Bodytext120"/>
    <w:rsid w:val="00D165A7"/>
    <w:rPr>
      <w:b/>
      <w:bCs/>
      <w:spacing w:val="-2"/>
      <w:sz w:val="34"/>
      <w:szCs w:val="34"/>
      <w:shd w:val="clear" w:color="auto" w:fill="FFFFFF"/>
    </w:rPr>
  </w:style>
  <w:style w:type="paragraph" w:customStyle="1" w:styleId="Bodytext120">
    <w:name w:val="Body text (12)"/>
    <w:basedOn w:val="Normal"/>
    <w:link w:val="Bodytext12"/>
    <w:qFormat/>
    <w:rsid w:val="00D165A7"/>
    <w:pPr>
      <w:widowControl w:val="0"/>
      <w:shd w:val="clear" w:color="auto" w:fill="FFFFFF"/>
      <w:spacing w:before="2880" w:line="413" w:lineRule="exact"/>
      <w:jc w:val="center"/>
    </w:pPr>
    <w:rPr>
      <w:rFonts w:asciiTheme="minorHAnsi" w:eastAsiaTheme="minorHAnsi" w:hAnsiTheme="minorHAnsi" w:cstheme="minorBidi"/>
      <w:b/>
      <w:bCs/>
      <w:spacing w:val="-2"/>
      <w:sz w:val="34"/>
      <w:szCs w:val="34"/>
    </w:rPr>
  </w:style>
  <w:style w:type="character" w:customStyle="1" w:styleId="Bodytext13">
    <w:name w:val="Body text (13)_"/>
    <w:link w:val="Bodytext131"/>
    <w:qFormat/>
    <w:rsid w:val="00D165A7"/>
    <w:rPr>
      <w:b/>
      <w:bCs/>
      <w:i/>
      <w:iCs/>
      <w:spacing w:val="2"/>
      <w:sz w:val="21"/>
      <w:szCs w:val="21"/>
      <w:shd w:val="clear" w:color="auto" w:fill="FFFFFF"/>
    </w:rPr>
  </w:style>
  <w:style w:type="paragraph" w:customStyle="1" w:styleId="Bodytext131">
    <w:name w:val="Body text (13)1"/>
    <w:basedOn w:val="Normal"/>
    <w:link w:val="Bodytext13"/>
    <w:qFormat/>
    <w:rsid w:val="00D165A7"/>
    <w:pPr>
      <w:widowControl w:val="0"/>
      <w:shd w:val="clear" w:color="auto" w:fill="FFFFFF"/>
      <w:spacing w:line="322" w:lineRule="exact"/>
      <w:jc w:val="center"/>
    </w:pPr>
    <w:rPr>
      <w:rFonts w:asciiTheme="minorHAnsi" w:eastAsiaTheme="minorHAnsi" w:hAnsiTheme="minorHAnsi" w:cstheme="minorBidi"/>
      <w:b/>
      <w:bCs/>
      <w:i/>
      <w:iCs/>
      <w:spacing w:val="2"/>
      <w:sz w:val="21"/>
      <w:szCs w:val="21"/>
    </w:rPr>
  </w:style>
  <w:style w:type="character" w:customStyle="1" w:styleId="Bodytext14">
    <w:name w:val="Body text (14)_"/>
    <w:link w:val="Bodytext140"/>
    <w:rsid w:val="00D165A7"/>
    <w:rPr>
      <w:b/>
      <w:bCs/>
      <w:spacing w:val="4"/>
      <w:sz w:val="23"/>
      <w:szCs w:val="23"/>
      <w:shd w:val="clear" w:color="auto" w:fill="FFFFFF"/>
    </w:rPr>
  </w:style>
  <w:style w:type="paragraph" w:customStyle="1" w:styleId="Bodytext140">
    <w:name w:val="Body text (14)"/>
    <w:basedOn w:val="Normal"/>
    <w:link w:val="Bodytext14"/>
    <w:qFormat/>
    <w:rsid w:val="00D165A7"/>
    <w:pPr>
      <w:widowControl w:val="0"/>
      <w:shd w:val="clear" w:color="auto" w:fill="FFFFFF"/>
      <w:spacing w:line="288" w:lineRule="exact"/>
      <w:jc w:val="both"/>
    </w:pPr>
    <w:rPr>
      <w:rFonts w:asciiTheme="minorHAnsi" w:eastAsiaTheme="minorHAnsi" w:hAnsiTheme="minorHAnsi" w:cstheme="minorBidi"/>
      <w:b/>
      <w:bCs/>
      <w:spacing w:val="4"/>
      <w:sz w:val="23"/>
      <w:szCs w:val="23"/>
    </w:rPr>
  </w:style>
  <w:style w:type="character" w:customStyle="1" w:styleId="Bodytext15">
    <w:name w:val="Body text (15)_"/>
    <w:link w:val="Bodytext150"/>
    <w:qFormat/>
    <w:rsid w:val="00D165A7"/>
    <w:rPr>
      <w:b/>
      <w:bCs/>
      <w:i/>
      <w:iCs/>
      <w:spacing w:val="4"/>
      <w:sz w:val="21"/>
      <w:szCs w:val="21"/>
      <w:shd w:val="clear" w:color="auto" w:fill="FFFFFF"/>
    </w:rPr>
  </w:style>
  <w:style w:type="paragraph" w:customStyle="1" w:styleId="Bodytext150">
    <w:name w:val="Body text (15)"/>
    <w:basedOn w:val="Normal"/>
    <w:link w:val="Bodytext15"/>
    <w:qFormat/>
    <w:rsid w:val="00D165A7"/>
    <w:pPr>
      <w:widowControl w:val="0"/>
      <w:shd w:val="clear" w:color="auto" w:fill="FFFFFF"/>
      <w:spacing w:line="326" w:lineRule="exact"/>
      <w:jc w:val="both"/>
    </w:pPr>
    <w:rPr>
      <w:rFonts w:asciiTheme="minorHAnsi" w:eastAsiaTheme="minorHAnsi" w:hAnsiTheme="minorHAnsi" w:cstheme="minorBidi"/>
      <w:b/>
      <w:bCs/>
      <w:i/>
      <w:iCs/>
      <w:spacing w:val="4"/>
      <w:sz w:val="21"/>
      <w:szCs w:val="21"/>
    </w:rPr>
  </w:style>
  <w:style w:type="character" w:customStyle="1" w:styleId="Bodytext16">
    <w:name w:val="Body text (16)_"/>
    <w:link w:val="Bodytext160"/>
    <w:qFormat/>
    <w:rsid w:val="00D165A7"/>
    <w:rPr>
      <w:b/>
      <w:bCs/>
      <w:spacing w:val="-5"/>
      <w:sz w:val="25"/>
      <w:szCs w:val="25"/>
      <w:shd w:val="clear" w:color="auto" w:fill="FFFFFF"/>
    </w:rPr>
  </w:style>
  <w:style w:type="paragraph" w:customStyle="1" w:styleId="Bodytext160">
    <w:name w:val="Body text (16)"/>
    <w:basedOn w:val="Normal"/>
    <w:link w:val="Bodytext16"/>
    <w:rsid w:val="00D165A7"/>
    <w:pPr>
      <w:widowControl w:val="0"/>
      <w:shd w:val="clear" w:color="auto" w:fill="FFFFFF"/>
      <w:spacing w:line="322" w:lineRule="exact"/>
      <w:jc w:val="both"/>
    </w:pPr>
    <w:rPr>
      <w:rFonts w:asciiTheme="minorHAnsi" w:eastAsiaTheme="minorHAnsi" w:hAnsiTheme="minorHAnsi" w:cstheme="minorBidi"/>
      <w:b/>
      <w:bCs/>
      <w:spacing w:val="-5"/>
      <w:sz w:val="25"/>
      <w:szCs w:val="25"/>
    </w:rPr>
  </w:style>
  <w:style w:type="character" w:customStyle="1" w:styleId="Bodytext17">
    <w:name w:val="Body text (17)_"/>
    <w:link w:val="Bodytext170"/>
    <w:rsid w:val="00D165A7"/>
    <w:rPr>
      <w:b/>
      <w:bCs/>
      <w:spacing w:val="-4"/>
      <w:sz w:val="21"/>
      <w:szCs w:val="21"/>
      <w:shd w:val="clear" w:color="auto" w:fill="FFFFFF"/>
    </w:rPr>
  </w:style>
  <w:style w:type="paragraph" w:customStyle="1" w:styleId="Bodytext170">
    <w:name w:val="Body text (17)"/>
    <w:basedOn w:val="Normal"/>
    <w:link w:val="Bodytext17"/>
    <w:qFormat/>
    <w:rsid w:val="00D165A7"/>
    <w:pPr>
      <w:widowControl w:val="0"/>
      <w:shd w:val="clear" w:color="auto" w:fill="FFFFFF"/>
      <w:spacing w:line="269" w:lineRule="exact"/>
      <w:ind w:firstLine="260"/>
      <w:jc w:val="both"/>
    </w:pPr>
    <w:rPr>
      <w:rFonts w:asciiTheme="minorHAnsi" w:eastAsiaTheme="minorHAnsi" w:hAnsiTheme="minorHAnsi" w:cstheme="minorBidi"/>
      <w:b/>
      <w:bCs/>
      <w:spacing w:val="-4"/>
      <w:sz w:val="21"/>
      <w:szCs w:val="21"/>
    </w:rPr>
  </w:style>
  <w:style w:type="character" w:customStyle="1" w:styleId="Headerorfooter2">
    <w:name w:val="Header or footer (2)_"/>
    <w:link w:val="Headerorfooter20"/>
    <w:qFormat/>
    <w:rsid w:val="00D165A7"/>
    <w:rPr>
      <w:b/>
      <w:bCs/>
      <w:i/>
      <w:iCs/>
      <w:spacing w:val="3"/>
      <w:shd w:val="clear" w:color="auto" w:fill="FFFFFF"/>
    </w:rPr>
  </w:style>
  <w:style w:type="paragraph" w:customStyle="1" w:styleId="Headerorfooter20">
    <w:name w:val="Header or footer (2)"/>
    <w:basedOn w:val="Normal"/>
    <w:link w:val="Headerorfooter2"/>
    <w:rsid w:val="00D165A7"/>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Bodytext18">
    <w:name w:val="Body text (18)_"/>
    <w:link w:val="Bodytext180"/>
    <w:rsid w:val="00D165A7"/>
    <w:rPr>
      <w:i/>
      <w:iCs/>
      <w:sz w:val="25"/>
      <w:szCs w:val="25"/>
      <w:shd w:val="clear" w:color="auto" w:fill="FFFFFF"/>
    </w:rPr>
  </w:style>
  <w:style w:type="paragraph" w:customStyle="1" w:styleId="Bodytext180">
    <w:name w:val="Body text (18)"/>
    <w:basedOn w:val="Normal"/>
    <w:link w:val="Bodytext18"/>
    <w:qFormat/>
    <w:rsid w:val="00D165A7"/>
    <w:pPr>
      <w:widowControl w:val="0"/>
      <w:shd w:val="clear" w:color="auto" w:fill="FFFFFF"/>
      <w:spacing w:line="326" w:lineRule="exact"/>
      <w:jc w:val="both"/>
    </w:pPr>
    <w:rPr>
      <w:rFonts w:asciiTheme="minorHAnsi" w:eastAsiaTheme="minorHAnsi" w:hAnsiTheme="minorHAnsi" w:cstheme="minorBidi"/>
      <w:i/>
      <w:iCs/>
      <w:sz w:val="25"/>
      <w:szCs w:val="25"/>
    </w:rPr>
  </w:style>
  <w:style w:type="character" w:customStyle="1" w:styleId="Bodytext19">
    <w:name w:val="Body text (19)_"/>
    <w:link w:val="Bodytext190"/>
    <w:rsid w:val="00D165A7"/>
    <w:rPr>
      <w:b/>
      <w:bCs/>
      <w:spacing w:val="3"/>
      <w:sz w:val="29"/>
      <w:szCs w:val="29"/>
      <w:shd w:val="clear" w:color="auto" w:fill="FFFFFF"/>
    </w:rPr>
  </w:style>
  <w:style w:type="paragraph" w:customStyle="1" w:styleId="Bodytext190">
    <w:name w:val="Body text (19)"/>
    <w:basedOn w:val="Normal"/>
    <w:link w:val="Bodytext19"/>
    <w:rsid w:val="00D165A7"/>
    <w:pPr>
      <w:widowControl w:val="0"/>
      <w:shd w:val="clear" w:color="auto" w:fill="FFFFFF"/>
      <w:spacing w:before="780" w:after="60" w:line="240" w:lineRule="atLeast"/>
      <w:jc w:val="both"/>
    </w:pPr>
    <w:rPr>
      <w:rFonts w:asciiTheme="minorHAnsi" w:eastAsiaTheme="minorHAnsi" w:hAnsiTheme="minorHAnsi" w:cstheme="minorBidi"/>
      <w:b/>
      <w:bCs/>
      <w:spacing w:val="3"/>
      <w:sz w:val="29"/>
      <w:szCs w:val="29"/>
    </w:rPr>
  </w:style>
  <w:style w:type="character" w:customStyle="1" w:styleId="Heading10">
    <w:name w:val="Heading #1_"/>
    <w:link w:val="Heading11"/>
    <w:rsid w:val="00D165A7"/>
    <w:rPr>
      <w:b/>
      <w:bCs/>
      <w:spacing w:val="-4"/>
      <w:sz w:val="38"/>
      <w:szCs w:val="38"/>
      <w:shd w:val="clear" w:color="auto" w:fill="FFFFFF"/>
    </w:rPr>
  </w:style>
  <w:style w:type="paragraph" w:customStyle="1" w:styleId="Heading11">
    <w:name w:val="Heading #1"/>
    <w:basedOn w:val="Normal"/>
    <w:link w:val="Heading10"/>
    <w:rsid w:val="00D165A7"/>
    <w:pPr>
      <w:widowControl w:val="0"/>
      <w:shd w:val="clear" w:color="auto" w:fill="FFFFFF"/>
      <w:spacing w:before="3660" w:after="60" w:line="240" w:lineRule="atLeast"/>
      <w:jc w:val="both"/>
      <w:outlineLvl w:val="0"/>
    </w:pPr>
    <w:rPr>
      <w:rFonts w:asciiTheme="minorHAnsi" w:eastAsiaTheme="minorHAnsi" w:hAnsiTheme="minorHAnsi" w:cstheme="minorBidi"/>
      <w:b/>
      <w:bCs/>
      <w:spacing w:val="-4"/>
      <w:sz w:val="38"/>
      <w:szCs w:val="38"/>
    </w:rPr>
  </w:style>
  <w:style w:type="character" w:customStyle="1" w:styleId="Tablecaption6">
    <w:name w:val="Table caption (6)_"/>
    <w:link w:val="Tablecaption60"/>
    <w:qFormat/>
    <w:rsid w:val="00D165A7"/>
    <w:rPr>
      <w:rFonts w:ascii="Arial" w:hAnsi="Arial"/>
      <w:noProof/>
      <w:sz w:val="8"/>
      <w:szCs w:val="8"/>
      <w:shd w:val="clear" w:color="auto" w:fill="FFFFFF"/>
    </w:rPr>
  </w:style>
  <w:style w:type="paragraph" w:customStyle="1" w:styleId="Tablecaption60">
    <w:name w:val="Table caption (6)"/>
    <w:basedOn w:val="Normal"/>
    <w:link w:val="Tablecaption6"/>
    <w:qFormat/>
    <w:rsid w:val="00D165A7"/>
    <w:pPr>
      <w:widowControl w:val="0"/>
      <w:shd w:val="clear" w:color="auto" w:fill="FFFFFF"/>
      <w:spacing w:line="240" w:lineRule="atLeast"/>
      <w:jc w:val="both"/>
    </w:pPr>
    <w:rPr>
      <w:rFonts w:ascii="Arial" w:eastAsiaTheme="minorHAnsi" w:hAnsi="Arial" w:cstheme="minorBidi"/>
      <w:noProof/>
      <w:sz w:val="8"/>
      <w:szCs w:val="8"/>
    </w:rPr>
  </w:style>
  <w:style w:type="character" w:customStyle="1" w:styleId="Tablecaption7">
    <w:name w:val="Table caption (7)_"/>
    <w:link w:val="Tablecaption70"/>
    <w:rsid w:val="00D165A7"/>
    <w:rPr>
      <w:rFonts w:ascii="Arial" w:hAnsi="Arial"/>
      <w:spacing w:val="1000"/>
      <w:shd w:val="clear" w:color="auto" w:fill="FFFFFF"/>
    </w:rPr>
  </w:style>
  <w:style w:type="paragraph" w:customStyle="1" w:styleId="Tablecaption70">
    <w:name w:val="Table caption (7)"/>
    <w:basedOn w:val="Normal"/>
    <w:link w:val="Tablecaption7"/>
    <w:rsid w:val="00D165A7"/>
    <w:pPr>
      <w:widowControl w:val="0"/>
      <w:shd w:val="clear" w:color="auto" w:fill="FFFFFF"/>
      <w:spacing w:line="240" w:lineRule="atLeast"/>
    </w:pPr>
    <w:rPr>
      <w:rFonts w:ascii="Arial" w:eastAsiaTheme="minorHAnsi" w:hAnsi="Arial" w:cstheme="minorBidi"/>
      <w:spacing w:val="1000"/>
      <w:sz w:val="22"/>
      <w:szCs w:val="22"/>
    </w:rPr>
  </w:style>
  <w:style w:type="character" w:customStyle="1" w:styleId="Tablecaption8">
    <w:name w:val="Table caption (8)_"/>
    <w:link w:val="Tablecaption81"/>
    <w:qFormat/>
    <w:rsid w:val="00D165A7"/>
    <w:rPr>
      <w:i/>
      <w:iCs/>
      <w:spacing w:val="-2"/>
      <w:sz w:val="25"/>
      <w:szCs w:val="25"/>
      <w:shd w:val="clear" w:color="auto" w:fill="FFFFFF"/>
    </w:rPr>
  </w:style>
  <w:style w:type="paragraph" w:customStyle="1" w:styleId="Tablecaption81">
    <w:name w:val="Table caption (8)1"/>
    <w:basedOn w:val="Normal"/>
    <w:link w:val="Tablecaption8"/>
    <w:qFormat/>
    <w:rsid w:val="00D165A7"/>
    <w:pPr>
      <w:widowControl w:val="0"/>
      <w:shd w:val="clear" w:color="auto" w:fill="FFFFFF"/>
      <w:spacing w:line="326" w:lineRule="exact"/>
      <w:jc w:val="center"/>
    </w:pPr>
    <w:rPr>
      <w:rFonts w:asciiTheme="minorHAnsi" w:eastAsiaTheme="minorHAnsi" w:hAnsiTheme="minorHAnsi" w:cstheme="minorBidi"/>
      <w:i/>
      <w:iCs/>
      <w:spacing w:val="-2"/>
      <w:sz w:val="25"/>
      <w:szCs w:val="25"/>
    </w:rPr>
  </w:style>
  <w:style w:type="character" w:customStyle="1" w:styleId="Bodytext200">
    <w:name w:val="Body text (20)_"/>
    <w:link w:val="Bodytext201"/>
    <w:qFormat/>
    <w:rsid w:val="00D165A7"/>
    <w:rPr>
      <w:rFonts w:ascii="Consolas" w:hAnsi="Consolas"/>
      <w:spacing w:val="6"/>
      <w:sz w:val="8"/>
      <w:szCs w:val="8"/>
      <w:shd w:val="clear" w:color="auto" w:fill="FFFFFF"/>
    </w:rPr>
  </w:style>
  <w:style w:type="paragraph" w:customStyle="1" w:styleId="Bodytext201">
    <w:name w:val="Body text (20)"/>
    <w:basedOn w:val="Normal"/>
    <w:link w:val="Bodytext200"/>
    <w:rsid w:val="00D165A7"/>
    <w:pPr>
      <w:widowControl w:val="0"/>
      <w:shd w:val="clear" w:color="auto" w:fill="FFFFFF"/>
      <w:spacing w:line="240" w:lineRule="atLeast"/>
    </w:pPr>
    <w:rPr>
      <w:rFonts w:ascii="Consolas" w:eastAsiaTheme="minorHAnsi" w:hAnsi="Consolas" w:cstheme="minorBidi"/>
      <w:spacing w:val="6"/>
      <w:sz w:val="8"/>
      <w:szCs w:val="8"/>
    </w:rPr>
  </w:style>
  <w:style w:type="character" w:customStyle="1" w:styleId="Tablecaption9">
    <w:name w:val="Table caption (9)_"/>
    <w:link w:val="Tablecaption90"/>
    <w:qFormat/>
    <w:rsid w:val="00D165A7"/>
    <w:rPr>
      <w:spacing w:val="-6"/>
      <w:sz w:val="8"/>
      <w:szCs w:val="8"/>
      <w:shd w:val="clear" w:color="auto" w:fill="FFFFFF"/>
    </w:rPr>
  </w:style>
  <w:style w:type="paragraph" w:customStyle="1" w:styleId="Tablecaption90">
    <w:name w:val="Table caption (9)"/>
    <w:basedOn w:val="Normal"/>
    <w:link w:val="Tablecaption9"/>
    <w:rsid w:val="00D165A7"/>
    <w:pPr>
      <w:widowControl w:val="0"/>
      <w:shd w:val="clear" w:color="auto" w:fill="FFFFFF"/>
      <w:spacing w:line="240" w:lineRule="atLeast"/>
      <w:jc w:val="both"/>
    </w:pPr>
    <w:rPr>
      <w:rFonts w:asciiTheme="minorHAnsi" w:eastAsiaTheme="minorHAnsi" w:hAnsiTheme="minorHAnsi" w:cstheme="minorBidi"/>
      <w:spacing w:val="-6"/>
      <w:sz w:val="8"/>
      <w:szCs w:val="8"/>
    </w:rPr>
  </w:style>
  <w:style w:type="character" w:customStyle="1" w:styleId="Tablecaption10">
    <w:name w:val="Table caption (10)_"/>
    <w:link w:val="Tablecaption100"/>
    <w:rsid w:val="00D165A7"/>
    <w:rPr>
      <w:i/>
      <w:iCs/>
      <w:spacing w:val="-3"/>
      <w:sz w:val="25"/>
      <w:szCs w:val="25"/>
      <w:shd w:val="clear" w:color="auto" w:fill="FFFFFF"/>
    </w:rPr>
  </w:style>
  <w:style w:type="paragraph" w:customStyle="1" w:styleId="Tablecaption100">
    <w:name w:val="Table caption (10)"/>
    <w:basedOn w:val="Normal"/>
    <w:link w:val="Tablecaption10"/>
    <w:qFormat/>
    <w:rsid w:val="00D165A7"/>
    <w:pPr>
      <w:widowControl w:val="0"/>
      <w:shd w:val="clear" w:color="auto" w:fill="FFFFFF"/>
      <w:spacing w:after="60" w:line="240" w:lineRule="atLeast"/>
      <w:jc w:val="both"/>
    </w:pPr>
    <w:rPr>
      <w:rFonts w:asciiTheme="minorHAnsi" w:eastAsiaTheme="minorHAnsi" w:hAnsiTheme="minorHAnsi" w:cstheme="minorBidi"/>
      <w:i/>
      <w:iCs/>
      <w:spacing w:val="-3"/>
      <w:sz w:val="25"/>
      <w:szCs w:val="25"/>
    </w:rPr>
  </w:style>
  <w:style w:type="character" w:customStyle="1" w:styleId="Tablecaption11">
    <w:name w:val="Table caption (11)_"/>
    <w:link w:val="Tablecaption110"/>
    <w:qFormat/>
    <w:rsid w:val="00D165A7"/>
    <w:rPr>
      <w:rFonts w:ascii="Verdana" w:hAnsi="Verdana"/>
      <w:spacing w:val="-2"/>
      <w:sz w:val="8"/>
      <w:szCs w:val="8"/>
      <w:shd w:val="clear" w:color="auto" w:fill="FFFFFF"/>
    </w:rPr>
  </w:style>
  <w:style w:type="paragraph" w:customStyle="1" w:styleId="Tablecaption110">
    <w:name w:val="Table caption (11)"/>
    <w:basedOn w:val="Normal"/>
    <w:link w:val="Tablecaption11"/>
    <w:rsid w:val="00D165A7"/>
    <w:pPr>
      <w:widowControl w:val="0"/>
      <w:shd w:val="clear" w:color="auto" w:fill="FFFFFF"/>
      <w:spacing w:line="240" w:lineRule="atLeast"/>
      <w:jc w:val="both"/>
    </w:pPr>
    <w:rPr>
      <w:rFonts w:ascii="Verdana" w:eastAsiaTheme="minorHAnsi" w:hAnsi="Verdana" w:cstheme="minorBidi"/>
      <w:spacing w:val="-2"/>
      <w:sz w:val="8"/>
      <w:szCs w:val="8"/>
    </w:rPr>
  </w:style>
  <w:style w:type="character" w:customStyle="1" w:styleId="Headerorfooter3">
    <w:name w:val="Header or footer (3)_"/>
    <w:link w:val="Headerorfooter30"/>
    <w:rsid w:val="00D165A7"/>
    <w:rPr>
      <w:b/>
      <w:bCs/>
      <w:i/>
      <w:iCs/>
      <w:spacing w:val="3"/>
      <w:shd w:val="clear" w:color="auto" w:fill="FFFFFF"/>
    </w:rPr>
  </w:style>
  <w:style w:type="paragraph" w:customStyle="1" w:styleId="Headerorfooter30">
    <w:name w:val="Header or footer (3)"/>
    <w:basedOn w:val="Normal"/>
    <w:link w:val="Headerorfooter3"/>
    <w:qFormat/>
    <w:rsid w:val="00D165A7"/>
    <w:pPr>
      <w:widowControl w:val="0"/>
      <w:shd w:val="clear" w:color="auto" w:fill="FFFFFF"/>
      <w:spacing w:line="240" w:lineRule="atLeast"/>
    </w:pPr>
    <w:rPr>
      <w:rFonts w:asciiTheme="minorHAnsi" w:eastAsiaTheme="minorHAnsi" w:hAnsiTheme="minorHAnsi" w:cstheme="minorBidi"/>
      <w:b/>
      <w:bCs/>
      <w:i/>
      <w:iCs/>
      <w:spacing w:val="3"/>
      <w:sz w:val="22"/>
      <w:szCs w:val="22"/>
    </w:rPr>
  </w:style>
  <w:style w:type="character" w:customStyle="1" w:styleId="Headerorfooter4">
    <w:name w:val="Header or footer (4)_"/>
    <w:link w:val="Headerorfooter40"/>
    <w:rsid w:val="00D165A7"/>
    <w:rPr>
      <w:b/>
      <w:bCs/>
      <w:spacing w:val="4"/>
      <w:sz w:val="25"/>
      <w:szCs w:val="25"/>
      <w:shd w:val="clear" w:color="auto" w:fill="FFFFFF"/>
    </w:rPr>
  </w:style>
  <w:style w:type="paragraph" w:customStyle="1" w:styleId="Headerorfooter40">
    <w:name w:val="Header or footer (4)"/>
    <w:basedOn w:val="Normal"/>
    <w:link w:val="Headerorfooter4"/>
    <w:qFormat/>
    <w:rsid w:val="00D165A7"/>
    <w:pPr>
      <w:widowControl w:val="0"/>
      <w:shd w:val="clear" w:color="auto" w:fill="FFFFFF"/>
      <w:spacing w:line="240" w:lineRule="atLeast"/>
      <w:jc w:val="center"/>
    </w:pPr>
    <w:rPr>
      <w:rFonts w:asciiTheme="minorHAnsi" w:eastAsiaTheme="minorHAnsi" w:hAnsiTheme="minorHAnsi" w:cstheme="minorBidi"/>
      <w:b/>
      <w:bCs/>
      <w:spacing w:val="4"/>
      <w:sz w:val="25"/>
      <w:szCs w:val="25"/>
    </w:rPr>
  </w:style>
  <w:style w:type="character" w:customStyle="1" w:styleId="Tablecaption12">
    <w:name w:val="Table caption (12)_"/>
    <w:link w:val="Tablecaption120"/>
    <w:qFormat/>
    <w:rsid w:val="00D165A7"/>
    <w:rPr>
      <w:rFonts w:ascii="Gungsuh" w:eastAsia="Gungsuh"/>
      <w:i/>
      <w:iCs/>
      <w:noProof/>
      <w:sz w:val="8"/>
      <w:szCs w:val="8"/>
      <w:shd w:val="clear" w:color="auto" w:fill="FFFFFF"/>
    </w:rPr>
  </w:style>
  <w:style w:type="paragraph" w:customStyle="1" w:styleId="Tablecaption120">
    <w:name w:val="Table caption (12)"/>
    <w:basedOn w:val="Normal"/>
    <w:link w:val="Tablecaption12"/>
    <w:qFormat/>
    <w:rsid w:val="00D165A7"/>
    <w:pPr>
      <w:widowControl w:val="0"/>
      <w:shd w:val="clear" w:color="auto" w:fill="FFFFFF"/>
      <w:spacing w:line="240" w:lineRule="atLeast"/>
    </w:pPr>
    <w:rPr>
      <w:rFonts w:ascii="Gungsuh" w:eastAsia="Gungsuh" w:hAnsiTheme="minorHAnsi" w:cstheme="minorBidi"/>
      <w:i/>
      <w:iCs/>
      <w:noProof/>
      <w:sz w:val="8"/>
      <w:szCs w:val="8"/>
    </w:rPr>
  </w:style>
  <w:style w:type="character" w:customStyle="1" w:styleId="Bodytext210">
    <w:name w:val="Body text (21)_"/>
    <w:link w:val="Bodytext211"/>
    <w:qFormat/>
    <w:rsid w:val="00D165A7"/>
    <w:rPr>
      <w:spacing w:val="24"/>
      <w:sz w:val="8"/>
      <w:szCs w:val="8"/>
      <w:shd w:val="clear" w:color="auto" w:fill="FFFFFF"/>
    </w:rPr>
  </w:style>
  <w:style w:type="paragraph" w:customStyle="1" w:styleId="Bodytext211">
    <w:name w:val="Body text (21)"/>
    <w:basedOn w:val="Normal"/>
    <w:link w:val="Bodytext210"/>
    <w:qFormat/>
    <w:rsid w:val="00D165A7"/>
    <w:pPr>
      <w:widowControl w:val="0"/>
      <w:shd w:val="clear" w:color="auto" w:fill="FFFFFF"/>
      <w:spacing w:after="60" w:line="240" w:lineRule="atLeast"/>
      <w:jc w:val="both"/>
    </w:pPr>
    <w:rPr>
      <w:rFonts w:asciiTheme="minorHAnsi" w:eastAsiaTheme="minorHAnsi" w:hAnsiTheme="minorHAnsi" w:cstheme="minorBidi"/>
      <w:spacing w:val="24"/>
      <w:sz w:val="8"/>
      <w:szCs w:val="8"/>
    </w:rPr>
  </w:style>
  <w:style w:type="character" w:customStyle="1" w:styleId="Tablecaption13">
    <w:name w:val="Table caption (13)_"/>
    <w:link w:val="Tablecaption130"/>
    <w:qFormat/>
    <w:rsid w:val="00D165A7"/>
    <w:rPr>
      <w:spacing w:val="-2"/>
      <w:sz w:val="27"/>
      <w:szCs w:val="27"/>
      <w:shd w:val="clear" w:color="auto" w:fill="FFFFFF"/>
    </w:rPr>
  </w:style>
  <w:style w:type="paragraph" w:customStyle="1" w:styleId="Tablecaption130">
    <w:name w:val="Table caption (13)"/>
    <w:basedOn w:val="Normal"/>
    <w:link w:val="Tablecaption13"/>
    <w:qFormat/>
    <w:rsid w:val="00D165A7"/>
    <w:pPr>
      <w:widowControl w:val="0"/>
      <w:shd w:val="clear" w:color="auto" w:fill="FFFFFF"/>
      <w:spacing w:line="379" w:lineRule="exact"/>
    </w:pPr>
    <w:rPr>
      <w:rFonts w:asciiTheme="minorHAnsi" w:eastAsiaTheme="minorHAnsi" w:hAnsiTheme="minorHAnsi" w:cstheme="minorBidi"/>
      <w:spacing w:val="-2"/>
      <w:sz w:val="27"/>
      <w:szCs w:val="27"/>
    </w:rPr>
  </w:style>
  <w:style w:type="character" w:customStyle="1" w:styleId="Heading12">
    <w:name w:val="Heading #1 (2)_"/>
    <w:link w:val="Heading120"/>
    <w:qFormat/>
    <w:rsid w:val="00D165A7"/>
    <w:rPr>
      <w:b/>
      <w:bCs/>
      <w:spacing w:val="-6"/>
      <w:sz w:val="47"/>
      <w:szCs w:val="47"/>
      <w:shd w:val="clear" w:color="auto" w:fill="FFFFFF"/>
    </w:rPr>
  </w:style>
  <w:style w:type="paragraph" w:customStyle="1" w:styleId="Heading120">
    <w:name w:val="Heading #1 (2)"/>
    <w:basedOn w:val="Normal"/>
    <w:link w:val="Heading12"/>
    <w:qFormat/>
    <w:rsid w:val="00D165A7"/>
    <w:pPr>
      <w:widowControl w:val="0"/>
      <w:shd w:val="clear" w:color="auto" w:fill="FFFFFF"/>
      <w:spacing w:before="2100" w:after="120" w:line="240" w:lineRule="atLeast"/>
      <w:jc w:val="center"/>
      <w:outlineLvl w:val="0"/>
    </w:pPr>
    <w:rPr>
      <w:rFonts w:asciiTheme="minorHAnsi" w:eastAsiaTheme="minorHAnsi" w:hAnsiTheme="minorHAnsi" w:cstheme="minorBidi"/>
      <w:b/>
      <w:bCs/>
      <w:spacing w:val="-6"/>
      <w:sz w:val="47"/>
      <w:szCs w:val="47"/>
    </w:rPr>
  </w:style>
  <w:style w:type="character" w:customStyle="1" w:styleId="Bodytext22">
    <w:name w:val="Body text (22)_"/>
    <w:link w:val="Bodytext220"/>
    <w:qFormat/>
    <w:rsid w:val="00D165A7"/>
    <w:rPr>
      <w:b/>
      <w:bCs/>
      <w:spacing w:val="-6"/>
      <w:sz w:val="47"/>
      <w:szCs w:val="47"/>
      <w:shd w:val="clear" w:color="auto" w:fill="FFFFFF"/>
    </w:rPr>
  </w:style>
  <w:style w:type="paragraph" w:customStyle="1" w:styleId="Bodytext220">
    <w:name w:val="Body text (22)"/>
    <w:basedOn w:val="Normal"/>
    <w:link w:val="Bodytext22"/>
    <w:qFormat/>
    <w:rsid w:val="00D165A7"/>
    <w:pPr>
      <w:widowControl w:val="0"/>
      <w:shd w:val="clear" w:color="auto" w:fill="FFFFFF"/>
      <w:spacing w:after="120" w:line="240" w:lineRule="atLeast"/>
      <w:jc w:val="both"/>
    </w:pPr>
    <w:rPr>
      <w:rFonts w:asciiTheme="minorHAnsi" w:eastAsiaTheme="minorHAnsi" w:hAnsiTheme="minorHAnsi" w:cstheme="minorBidi"/>
      <w:b/>
      <w:bCs/>
      <w:spacing w:val="-6"/>
      <w:sz w:val="47"/>
      <w:szCs w:val="47"/>
    </w:rPr>
  </w:style>
  <w:style w:type="character" w:customStyle="1" w:styleId="Bodytext23">
    <w:name w:val="Body text (23)_"/>
    <w:link w:val="Bodytext230"/>
    <w:qFormat/>
    <w:rsid w:val="00D165A7"/>
    <w:rPr>
      <w:noProof/>
      <w:sz w:val="26"/>
      <w:szCs w:val="26"/>
      <w:shd w:val="clear" w:color="auto" w:fill="FFFFFF"/>
    </w:rPr>
  </w:style>
  <w:style w:type="paragraph" w:customStyle="1" w:styleId="Bodytext230">
    <w:name w:val="Body text (23)"/>
    <w:basedOn w:val="Normal"/>
    <w:link w:val="Bodytext23"/>
    <w:qFormat/>
    <w:rsid w:val="00D165A7"/>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erorfooter5">
    <w:name w:val="Header or footer (5)_"/>
    <w:link w:val="Headerorfooter50"/>
    <w:qFormat/>
    <w:rsid w:val="00D165A7"/>
    <w:rPr>
      <w:i/>
      <w:iCs/>
      <w:spacing w:val="-3"/>
      <w:sz w:val="26"/>
      <w:szCs w:val="26"/>
      <w:shd w:val="clear" w:color="auto" w:fill="FFFFFF"/>
    </w:rPr>
  </w:style>
  <w:style w:type="paragraph" w:customStyle="1" w:styleId="Headerorfooter50">
    <w:name w:val="Header or footer (5)"/>
    <w:basedOn w:val="Normal"/>
    <w:link w:val="Headerorfooter5"/>
    <w:qFormat/>
    <w:rsid w:val="00D165A7"/>
    <w:pPr>
      <w:widowControl w:val="0"/>
      <w:shd w:val="clear" w:color="auto" w:fill="FFFFFF"/>
      <w:spacing w:line="797" w:lineRule="exact"/>
      <w:jc w:val="right"/>
    </w:pPr>
    <w:rPr>
      <w:rFonts w:asciiTheme="minorHAnsi" w:eastAsiaTheme="minorHAnsi" w:hAnsiTheme="minorHAnsi" w:cstheme="minorBidi"/>
      <w:i/>
      <w:iCs/>
      <w:spacing w:val="-3"/>
      <w:sz w:val="26"/>
      <w:szCs w:val="26"/>
    </w:rPr>
  </w:style>
  <w:style w:type="character" w:customStyle="1" w:styleId="Bodytext24">
    <w:name w:val="Body text (24)_"/>
    <w:link w:val="Bodytext240"/>
    <w:qFormat/>
    <w:rsid w:val="00D165A7"/>
    <w:rPr>
      <w:noProof/>
      <w:sz w:val="26"/>
      <w:szCs w:val="26"/>
      <w:shd w:val="clear" w:color="auto" w:fill="FFFFFF"/>
    </w:rPr>
  </w:style>
  <w:style w:type="paragraph" w:customStyle="1" w:styleId="Bodytext240">
    <w:name w:val="Body text (24)"/>
    <w:basedOn w:val="Normal"/>
    <w:link w:val="Bodytext24"/>
    <w:qFormat/>
    <w:rsid w:val="00D165A7"/>
    <w:pPr>
      <w:widowControl w:val="0"/>
      <w:shd w:val="clear" w:color="auto" w:fill="FFFFFF"/>
      <w:spacing w:after="240" w:line="240" w:lineRule="atLeast"/>
      <w:jc w:val="both"/>
    </w:pPr>
    <w:rPr>
      <w:rFonts w:asciiTheme="minorHAnsi" w:eastAsiaTheme="minorHAnsi" w:hAnsiTheme="minorHAnsi" w:cstheme="minorBidi"/>
      <w:noProof/>
      <w:sz w:val="26"/>
      <w:szCs w:val="26"/>
    </w:rPr>
  </w:style>
  <w:style w:type="character" w:customStyle="1" w:styleId="Heading22">
    <w:name w:val="Heading #2 (2)_"/>
    <w:link w:val="Heading220"/>
    <w:qFormat/>
    <w:rsid w:val="00D165A7"/>
    <w:rPr>
      <w:rFonts w:ascii="Corbel" w:hAnsi="Corbel"/>
      <w:shd w:val="clear" w:color="auto" w:fill="FFFFFF"/>
    </w:rPr>
  </w:style>
  <w:style w:type="paragraph" w:customStyle="1" w:styleId="Heading220">
    <w:name w:val="Heading #2 (2)"/>
    <w:basedOn w:val="Normal"/>
    <w:link w:val="Heading22"/>
    <w:qFormat/>
    <w:rsid w:val="00D165A7"/>
    <w:pPr>
      <w:widowControl w:val="0"/>
      <w:shd w:val="clear" w:color="auto" w:fill="FFFFFF"/>
      <w:spacing w:before="720" w:after="60" w:line="240" w:lineRule="atLeast"/>
      <w:jc w:val="both"/>
      <w:outlineLvl w:val="1"/>
    </w:pPr>
    <w:rPr>
      <w:rFonts w:ascii="Corbel" w:eastAsiaTheme="minorHAnsi" w:hAnsi="Corbel" w:cstheme="minorBidi"/>
      <w:sz w:val="22"/>
      <w:szCs w:val="22"/>
    </w:rPr>
  </w:style>
  <w:style w:type="character" w:customStyle="1" w:styleId="Heading23">
    <w:name w:val="Heading #2 (3)_"/>
    <w:link w:val="Heading230"/>
    <w:qFormat/>
    <w:rsid w:val="00D165A7"/>
    <w:rPr>
      <w:rFonts w:ascii="Arial" w:hAnsi="Arial"/>
      <w:spacing w:val="3"/>
      <w:sz w:val="21"/>
      <w:szCs w:val="21"/>
      <w:shd w:val="clear" w:color="auto" w:fill="FFFFFF"/>
    </w:rPr>
  </w:style>
  <w:style w:type="paragraph" w:customStyle="1" w:styleId="Heading230">
    <w:name w:val="Heading #2 (3)"/>
    <w:basedOn w:val="Normal"/>
    <w:link w:val="Heading23"/>
    <w:qFormat/>
    <w:rsid w:val="00D165A7"/>
    <w:pPr>
      <w:widowControl w:val="0"/>
      <w:shd w:val="clear" w:color="auto" w:fill="FFFFFF"/>
      <w:spacing w:line="322" w:lineRule="exact"/>
      <w:jc w:val="both"/>
      <w:outlineLvl w:val="1"/>
    </w:pPr>
    <w:rPr>
      <w:rFonts w:ascii="Arial" w:eastAsiaTheme="minorHAnsi" w:hAnsi="Arial" w:cstheme="minorBidi"/>
      <w:spacing w:val="3"/>
      <w:sz w:val="21"/>
      <w:szCs w:val="21"/>
    </w:rPr>
  </w:style>
  <w:style w:type="character" w:customStyle="1" w:styleId="Heading52">
    <w:name w:val="Heading #5 (2)_"/>
    <w:link w:val="Heading520"/>
    <w:qFormat/>
    <w:rsid w:val="00D165A7"/>
    <w:rPr>
      <w:rFonts w:ascii="Arial" w:hAnsi="Arial"/>
      <w:spacing w:val="-7"/>
      <w:sz w:val="23"/>
      <w:szCs w:val="23"/>
      <w:shd w:val="clear" w:color="auto" w:fill="FFFFFF"/>
    </w:rPr>
  </w:style>
  <w:style w:type="paragraph" w:customStyle="1" w:styleId="Heading520">
    <w:name w:val="Heading #5 (2)"/>
    <w:basedOn w:val="Normal"/>
    <w:link w:val="Heading52"/>
    <w:qFormat/>
    <w:rsid w:val="00D165A7"/>
    <w:pPr>
      <w:widowControl w:val="0"/>
      <w:shd w:val="clear" w:color="auto" w:fill="FFFFFF"/>
      <w:spacing w:line="322" w:lineRule="exact"/>
      <w:jc w:val="both"/>
      <w:outlineLvl w:val="4"/>
    </w:pPr>
    <w:rPr>
      <w:rFonts w:ascii="Arial" w:eastAsiaTheme="minorHAnsi" w:hAnsi="Arial" w:cstheme="minorBidi"/>
      <w:spacing w:val="-7"/>
      <w:sz w:val="23"/>
      <w:szCs w:val="23"/>
    </w:rPr>
  </w:style>
  <w:style w:type="character" w:customStyle="1" w:styleId="Heading24">
    <w:name w:val="Heading #2 (4)_"/>
    <w:link w:val="Heading240"/>
    <w:qFormat/>
    <w:rsid w:val="00D165A7"/>
    <w:rPr>
      <w:rFonts w:ascii="Arial" w:hAnsi="Arial"/>
      <w:spacing w:val="1"/>
      <w:shd w:val="clear" w:color="auto" w:fill="FFFFFF"/>
    </w:rPr>
  </w:style>
  <w:style w:type="paragraph" w:customStyle="1" w:styleId="Heading240">
    <w:name w:val="Heading #2 (4)"/>
    <w:basedOn w:val="Normal"/>
    <w:link w:val="Heading24"/>
    <w:qFormat/>
    <w:rsid w:val="00D165A7"/>
    <w:pPr>
      <w:widowControl w:val="0"/>
      <w:shd w:val="clear" w:color="auto" w:fill="FFFFFF"/>
      <w:spacing w:line="322" w:lineRule="exact"/>
      <w:jc w:val="both"/>
      <w:outlineLvl w:val="1"/>
    </w:pPr>
    <w:rPr>
      <w:rFonts w:ascii="Arial" w:eastAsiaTheme="minorHAnsi" w:hAnsi="Arial" w:cstheme="minorBidi"/>
      <w:spacing w:val="1"/>
      <w:sz w:val="22"/>
      <w:szCs w:val="22"/>
    </w:rPr>
  </w:style>
  <w:style w:type="character" w:customStyle="1" w:styleId="Heading53">
    <w:name w:val="Heading #5 (3)_"/>
    <w:link w:val="Heading530"/>
    <w:qFormat/>
    <w:rsid w:val="00D165A7"/>
    <w:rPr>
      <w:rFonts w:ascii="Arial" w:hAnsi="Arial"/>
      <w:spacing w:val="-9"/>
      <w:sz w:val="23"/>
      <w:szCs w:val="23"/>
      <w:shd w:val="clear" w:color="auto" w:fill="FFFFFF"/>
    </w:rPr>
  </w:style>
  <w:style w:type="paragraph" w:customStyle="1" w:styleId="Heading530">
    <w:name w:val="Heading #5 (3)"/>
    <w:basedOn w:val="Normal"/>
    <w:link w:val="Heading53"/>
    <w:qFormat/>
    <w:rsid w:val="00D165A7"/>
    <w:pPr>
      <w:widowControl w:val="0"/>
      <w:shd w:val="clear" w:color="auto" w:fill="FFFFFF"/>
      <w:spacing w:line="322" w:lineRule="exact"/>
      <w:jc w:val="both"/>
      <w:outlineLvl w:val="4"/>
    </w:pPr>
    <w:rPr>
      <w:rFonts w:ascii="Arial" w:eastAsiaTheme="minorHAnsi" w:hAnsi="Arial" w:cstheme="minorBidi"/>
      <w:spacing w:val="-9"/>
      <w:sz w:val="23"/>
      <w:szCs w:val="23"/>
    </w:rPr>
  </w:style>
  <w:style w:type="character" w:customStyle="1" w:styleId="Heading40">
    <w:name w:val="Heading #4_"/>
    <w:link w:val="Heading41"/>
    <w:qFormat/>
    <w:rsid w:val="00D165A7"/>
    <w:rPr>
      <w:spacing w:val="1"/>
      <w:sz w:val="25"/>
      <w:szCs w:val="25"/>
      <w:shd w:val="clear" w:color="auto" w:fill="FFFFFF"/>
    </w:rPr>
  </w:style>
  <w:style w:type="paragraph" w:customStyle="1" w:styleId="Heading41">
    <w:name w:val="Heading #4"/>
    <w:basedOn w:val="Normal"/>
    <w:link w:val="Heading40"/>
    <w:qFormat/>
    <w:rsid w:val="00D165A7"/>
    <w:pPr>
      <w:widowControl w:val="0"/>
      <w:shd w:val="clear" w:color="auto" w:fill="FFFFFF"/>
      <w:spacing w:line="331" w:lineRule="exact"/>
      <w:jc w:val="both"/>
      <w:outlineLvl w:val="3"/>
    </w:pPr>
    <w:rPr>
      <w:rFonts w:asciiTheme="minorHAnsi" w:eastAsiaTheme="minorHAnsi" w:hAnsiTheme="minorHAnsi" w:cstheme="minorBidi"/>
      <w:spacing w:val="1"/>
      <w:sz w:val="25"/>
      <w:szCs w:val="25"/>
    </w:rPr>
  </w:style>
  <w:style w:type="character" w:customStyle="1" w:styleId="Heading42">
    <w:name w:val="Heading #4 (2)_"/>
    <w:link w:val="Heading420"/>
    <w:qFormat/>
    <w:rsid w:val="00D165A7"/>
    <w:rPr>
      <w:b/>
      <w:bCs/>
      <w:spacing w:val="10"/>
      <w:sz w:val="25"/>
      <w:szCs w:val="25"/>
      <w:shd w:val="clear" w:color="auto" w:fill="FFFFFF"/>
    </w:rPr>
  </w:style>
  <w:style w:type="paragraph" w:customStyle="1" w:styleId="Heading420">
    <w:name w:val="Heading #4 (2)"/>
    <w:basedOn w:val="Normal"/>
    <w:link w:val="Heading42"/>
    <w:qFormat/>
    <w:rsid w:val="00D165A7"/>
    <w:pPr>
      <w:widowControl w:val="0"/>
      <w:shd w:val="clear" w:color="auto" w:fill="FFFFFF"/>
      <w:spacing w:line="331" w:lineRule="exact"/>
      <w:jc w:val="both"/>
      <w:outlineLvl w:val="3"/>
    </w:pPr>
    <w:rPr>
      <w:rFonts w:asciiTheme="minorHAnsi" w:eastAsiaTheme="minorHAnsi" w:hAnsiTheme="minorHAnsi" w:cstheme="minorBidi"/>
      <w:b/>
      <w:bCs/>
      <w:spacing w:val="10"/>
      <w:sz w:val="25"/>
      <w:szCs w:val="25"/>
    </w:rPr>
  </w:style>
  <w:style w:type="character" w:customStyle="1" w:styleId="Bodytext25">
    <w:name w:val="Body text (25)_"/>
    <w:link w:val="Bodytext250"/>
    <w:qFormat/>
    <w:rsid w:val="00D165A7"/>
    <w:rPr>
      <w:rFonts w:ascii="Consolas" w:hAnsi="Consolas"/>
      <w:noProof/>
      <w:sz w:val="10"/>
      <w:szCs w:val="10"/>
      <w:shd w:val="clear" w:color="auto" w:fill="FFFFFF"/>
    </w:rPr>
  </w:style>
  <w:style w:type="paragraph" w:customStyle="1" w:styleId="Bodytext250">
    <w:name w:val="Body text (25)"/>
    <w:basedOn w:val="Normal"/>
    <w:link w:val="Bodytext25"/>
    <w:qFormat/>
    <w:rsid w:val="00D165A7"/>
    <w:pPr>
      <w:widowControl w:val="0"/>
      <w:shd w:val="clear" w:color="auto" w:fill="FFFFFF"/>
      <w:spacing w:line="240" w:lineRule="atLeast"/>
    </w:pPr>
    <w:rPr>
      <w:rFonts w:ascii="Consolas" w:eastAsiaTheme="minorHAnsi" w:hAnsi="Consolas" w:cstheme="minorBidi"/>
      <w:noProof/>
      <w:sz w:val="10"/>
      <w:szCs w:val="10"/>
    </w:rPr>
  </w:style>
  <w:style w:type="character" w:customStyle="1" w:styleId="Heading43">
    <w:name w:val="Heading #4 (3)_"/>
    <w:link w:val="Heading430"/>
    <w:qFormat/>
    <w:rsid w:val="00D165A7"/>
    <w:rPr>
      <w:spacing w:val="5"/>
      <w:shd w:val="clear" w:color="auto" w:fill="FFFFFF"/>
    </w:rPr>
  </w:style>
  <w:style w:type="paragraph" w:customStyle="1" w:styleId="Heading430">
    <w:name w:val="Heading #4 (3)"/>
    <w:basedOn w:val="Normal"/>
    <w:link w:val="Heading43"/>
    <w:qFormat/>
    <w:rsid w:val="00D165A7"/>
    <w:pPr>
      <w:widowControl w:val="0"/>
      <w:shd w:val="clear" w:color="auto" w:fill="FFFFFF"/>
      <w:spacing w:line="322" w:lineRule="exact"/>
      <w:jc w:val="both"/>
      <w:outlineLvl w:val="3"/>
    </w:pPr>
    <w:rPr>
      <w:rFonts w:asciiTheme="minorHAnsi" w:eastAsiaTheme="minorHAnsi" w:hAnsiTheme="minorHAnsi" w:cstheme="minorBidi"/>
      <w:spacing w:val="5"/>
      <w:sz w:val="22"/>
      <w:szCs w:val="22"/>
    </w:rPr>
  </w:style>
  <w:style w:type="character" w:customStyle="1" w:styleId="Heading44">
    <w:name w:val="Heading #4 (4)_"/>
    <w:link w:val="Heading440"/>
    <w:qFormat/>
    <w:rsid w:val="00D165A7"/>
    <w:rPr>
      <w:spacing w:val="1"/>
      <w:sz w:val="25"/>
      <w:szCs w:val="25"/>
      <w:shd w:val="clear" w:color="auto" w:fill="FFFFFF"/>
    </w:rPr>
  </w:style>
  <w:style w:type="paragraph" w:customStyle="1" w:styleId="Heading440">
    <w:name w:val="Heading #4 (4)"/>
    <w:basedOn w:val="Normal"/>
    <w:link w:val="Heading44"/>
    <w:qFormat/>
    <w:rsid w:val="00D165A7"/>
    <w:pPr>
      <w:widowControl w:val="0"/>
      <w:shd w:val="clear" w:color="auto" w:fill="FFFFFF"/>
      <w:spacing w:line="322" w:lineRule="exact"/>
      <w:jc w:val="both"/>
      <w:outlineLvl w:val="3"/>
    </w:pPr>
    <w:rPr>
      <w:rFonts w:asciiTheme="minorHAnsi" w:eastAsiaTheme="minorHAnsi" w:hAnsiTheme="minorHAnsi" w:cstheme="minorBidi"/>
      <w:spacing w:val="1"/>
      <w:sz w:val="25"/>
      <w:szCs w:val="25"/>
    </w:rPr>
  </w:style>
  <w:style w:type="character" w:customStyle="1" w:styleId="Heading45">
    <w:name w:val="Heading #4 (5)_"/>
    <w:link w:val="Heading450"/>
    <w:qFormat/>
    <w:rsid w:val="00D165A7"/>
    <w:rPr>
      <w:spacing w:val="10"/>
      <w:shd w:val="clear" w:color="auto" w:fill="FFFFFF"/>
    </w:rPr>
  </w:style>
  <w:style w:type="paragraph" w:customStyle="1" w:styleId="Heading450">
    <w:name w:val="Heading #4 (5)"/>
    <w:basedOn w:val="Normal"/>
    <w:link w:val="Heading45"/>
    <w:qFormat/>
    <w:rsid w:val="00D165A7"/>
    <w:pPr>
      <w:widowControl w:val="0"/>
      <w:shd w:val="clear" w:color="auto" w:fill="FFFFFF"/>
      <w:spacing w:line="322" w:lineRule="exact"/>
      <w:jc w:val="both"/>
      <w:outlineLvl w:val="3"/>
    </w:pPr>
    <w:rPr>
      <w:rFonts w:asciiTheme="minorHAnsi" w:eastAsiaTheme="minorHAnsi" w:hAnsiTheme="minorHAnsi" w:cstheme="minorBidi"/>
      <w:spacing w:val="10"/>
      <w:sz w:val="22"/>
      <w:szCs w:val="22"/>
    </w:rPr>
  </w:style>
  <w:style w:type="character" w:customStyle="1" w:styleId="Heading46">
    <w:name w:val="Heading #4 (6)_"/>
    <w:link w:val="Heading460"/>
    <w:qFormat/>
    <w:rsid w:val="00D165A7"/>
    <w:rPr>
      <w:spacing w:val="8"/>
      <w:sz w:val="21"/>
      <w:szCs w:val="21"/>
      <w:shd w:val="clear" w:color="auto" w:fill="FFFFFF"/>
    </w:rPr>
  </w:style>
  <w:style w:type="paragraph" w:customStyle="1" w:styleId="Heading460">
    <w:name w:val="Heading #4 (6)"/>
    <w:basedOn w:val="Normal"/>
    <w:link w:val="Heading46"/>
    <w:qFormat/>
    <w:rsid w:val="00D165A7"/>
    <w:pPr>
      <w:widowControl w:val="0"/>
      <w:shd w:val="clear" w:color="auto" w:fill="FFFFFF"/>
      <w:spacing w:line="322" w:lineRule="exact"/>
      <w:jc w:val="both"/>
      <w:outlineLvl w:val="3"/>
    </w:pPr>
    <w:rPr>
      <w:rFonts w:asciiTheme="minorHAnsi" w:eastAsiaTheme="minorHAnsi" w:hAnsiTheme="minorHAnsi" w:cstheme="minorBidi"/>
      <w:spacing w:val="8"/>
      <w:sz w:val="21"/>
      <w:szCs w:val="21"/>
    </w:rPr>
  </w:style>
  <w:style w:type="character" w:customStyle="1" w:styleId="Bodytext26">
    <w:name w:val="Body text (26)_"/>
    <w:link w:val="Bodytext260"/>
    <w:qFormat/>
    <w:rsid w:val="00D165A7"/>
    <w:rPr>
      <w:spacing w:val="-26"/>
      <w:sz w:val="23"/>
      <w:szCs w:val="23"/>
      <w:shd w:val="clear" w:color="auto" w:fill="FFFFFF"/>
    </w:rPr>
  </w:style>
  <w:style w:type="paragraph" w:customStyle="1" w:styleId="Bodytext260">
    <w:name w:val="Body text (26)"/>
    <w:basedOn w:val="Normal"/>
    <w:link w:val="Bodytext26"/>
    <w:qFormat/>
    <w:rsid w:val="00D165A7"/>
    <w:pPr>
      <w:widowControl w:val="0"/>
      <w:shd w:val="clear" w:color="auto" w:fill="FFFFFF"/>
      <w:spacing w:line="322" w:lineRule="exact"/>
      <w:jc w:val="both"/>
    </w:pPr>
    <w:rPr>
      <w:rFonts w:asciiTheme="minorHAnsi" w:eastAsiaTheme="minorHAnsi" w:hAnsiTheme="minorHAnsi" w:cstheme="minorBidi"/>
      <w:spacing w:val="-26"/>
      <w:sz w:val="23"/>
      <w:szCs w:val="23"/>
    </w:rPr>
  </w:style>
  <w:style w:type="character" w:customStyle="1" w:styleId="Bodytext27">
    <w:name w:val="Body text (27)_"/>
    <w:link w:val="Bodytext270"/>
    <w:qFormat/>
    <w:rsid w:val="00D165A7"/>
    <w:rPr>
      <w:rFonts w:ascii="Corbel" w:hAnsi="Corbel"/>
      <w:shd w:val="clear" w:color="auto" w:fill="FFFFFF"/>
    </w:rPr>
  </w:style>
  <w:style w:type="paragraph" w:customStyle="1" w:styleId="Bodytext270">
    <w:name w:val="Body text (27)"/>
    <w:basedOn w:val="Normal"/>
    <w:link w:val="Bodytext27"/>
    <w:qFormat/>
    <w:rsid w:val="00D165A7"/>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8">
    <w:name w:val="Body text (28)_"/>
    <w:link w:val="Bodytext280"/>
    <w:qFormat/>
    <w:rsid w:val="00D165A7"/>
    <w:rPr>
      <w:rFonts w:ascii="Corbel" w:hAnsi="Corbel"/>
      <w:shd w:val="clear" w:color="auto" w:fill="FFFFFF"/>
    </w:rPr>
  </w:style>
  <w:style w:type="paragraph" w:customStyle="1" w:styleId="Bodytext280">
    <w:name w:val="Body text (28)"/>
    <w:basedOn w:val="Normal"/>
    <w:link w:val="Bodytext28"/>
    <w:qFormat/>
    <w:rsid w:val="00D165A7"/>
    <w:pPr>
      <w:widowControl w:val="0"/>
      <w:shd w:val="clear" w:color="auto" w:fill="FFFFFF"/>
      <w:spacing w:before="60" w:after="60" w:line="240" w:lineRule="atLeast"/>
      <w:ind w:firstLine="660"/>
      <w:jc w:val="both"/>
    </w:pPr>
    <w:rPr>
      <w:rFonts w:ascii="Corbel" w:eastAsiaTheme="minorHAnsi" w:hAnsi="Corbel" w:cstheme="minorBidi"/>
      <w:sz w:val="22"/>
      <w:szCs w:val="22"/>
    </w:rPr>
  </w:style>
  <w:style w:type="character" w:customStyle="1" w:styleId="Bodytext29">
    <w:name w:val="Body text (29)_"/>
    <w:link w:val="Bodytext290"/>
    <w:qFormat/>
    <w:rsid w:val="00D165A7"/>
    <w:rPr>
      <w:rFonts w:ascii="Consolas" w:hAnsi="Consolas"/>
      <w:noProof/>
      <w:sz w:val="10"/>
      <w:szCs w:val="10"/>
      <w:shd w:val="clear" w:color="auto" w:fill="FFFFFF"/>
    </w:rPr>
  </w:style>
  <w:style w:type="paragraph" w:customStyle="1" w:styleId="Bodytext290">
    <w:name w:val="Body text (29)"/>
    <w:basedOn w:val="Normal"/>
    <w:link w:val="Bodytext29"/>
    <w:qFormat/>
    <w:rsid w:val="00D165A7"/>
    <w:pPr>
      <w:widowControl w:val="0"/>
      <w:shd w:val="clear" w:color="auto" w:fill="FFFFFF"/>
      <w:spacing w:line="240" w:lineRule="atLeast"/>
    </w:pPr>
    <w:rPr>
      <w:rFonts w:ascii="Consolas" w:eastAsiaTheme="minorHAnsi" w:hAnsi="Consolas" w:cstheme="minorBidi"/>
      <w:noProof/>
      <w:sz w:val="10"/>
      <w:szCs w:val="10"/>
    </w:rPr>
  </w:style>
  <w:style w:type="character" w:customStyle="1" w:styleId="Bodytext300">
    <w:name w:val="Body text (30)_"/>
    <w:link w:val="Bodytext301"/>
    <w:qFormat/>
    <w:rsid w:val="00D165A7"/>
    <w:rPr>
      <w:noProof/>
      <w:sz w:val="26"/>
      <w:szCs w:val="26"/>
      <w:shd w:val="clear" w:color="auto" w:fill="FFFFFF"/>
    </w:rPr>
  </w:style>
  <w:style w:type="paragraph" w:customStyle="1" w:styleId="Bodytext301">
    <w:name w:val="Body text (30)"/>
    <w:basedOn w:val="Normal"/>
    <w:link w:val="Bodytext300"/>
    <w:qFormat/>
    <w:rsid w:val="00D165A7"/>
    <w:pPr>
      <w:widowControl w:val="0"/>
      <w:shd w:val="clear" w:color="auto" w:fill="FFFFFF"/>
      <w:spacing w:line="461" w:lineRule="exact"/>
      <w:jc w:val="both"/>
    </w:pPr>
    <w:rPr>
      <w:rFonts w:asciiTheme="minorHAnsi" w:eastAsiaTheme="minorHAnsi" w:hAnsiTheme="minorHAnsi" w:cstheme="minorBidi"/>
      <w:noProof/>
      <w:sz w:val="26"/>
      <w:szCs w:val="26"/>
    </w:rPr>
  </w:style>
  <w:style w:type="character" w:customStyle="1" w:styleId="Heading60">
    <w:name w:val="Heading #6_"/>
    <w:link w:val="Heading61"/>
    <w:qFormat/>
    <w:rsid w:val="00D165A7"/>
    <w:rPr>
      <w:b/>
      <w:bCs/>
      <w:sz w:val="25"/>
      <w:szCs w:val="25"/>
      <w:shd w:val="clear" w:color="auto" w:fill="FFFFFF"/>
    </w:rPr>
  </w:style>
  <w:style w:type="paragraph" w:customStyle="1" w:styleId="Heading61">
    <w:name w:val="Heading #6"/>
    <w:basedOn w:val="Normal"/>
    <w:link w:val="Heading60"/>
    <w:qFormat/>
    <w:rsid w:val="00D165A7"/>
    <w:pPr>
      <w:widowControl w:val="0"/>
      <w:shd w:val="clear" w:color="auto" w:fill="FFFFFF"/>
      <w:spacing w:after="720" w:line="792" w:lineRule="exact"/>
      <w:outlineLvl w:val="5"/>
    </w:pPr>
    <w:rPr>
      <w:rFonts w:asciiTheme="minorHAnsi" w:eastAsiaTheme="minorHAnsi" w:hAnsiTheme="minorHAnsi" w:cstheme="minorBidi"/>
      <w:b/>
      <w:bCs/>
      <w:sz w:val="25"/>
      <w:szCs w:val="25"/>
    </w:rPr>
  </w:style>
  <w:style w:type="character" w:customStyle="1" w:styleId="Bodytext310">
    <w:name w:val="Body text (31)_"/>
    <w:link w:val="Bodytext311"/>
    <w:qFormat/>
    <w:rsid w:val="00D165A7"/>
    <w:rPr>
      <w:rFonts w:ascii="Corbel" w:hAnsi="Corbel"/>
      <w:noProof/>
      <w:sz w:val="28"/>
      <w:szCs w:val="28"/>
      <w:shd w:val="clear" w:color="auto" w:fill="FFFFFF"/>
    </w:rPr>
  </w:style>
  <w:style w:type="paragraph" w:customStyle="1" w:styleId="Bodytext311">
    <w:name w:val="Body text (31)"/>
    <w:basedOn w:val="Normal"/>
    <w:link w:val="Bodytext310"/>
    <w:qFormat/>
    <w:rsid w:val="00D165A7"/>
    <w:pPr>
      <w:widowControl w:val="0"/>
      <w:shd w:val="clear" w:color="auto" w:fill="FFFFFF"/>
      <w:spacing w:after="240" w:line="240" w:lineRule="atLeast"/>
      <w:jc w:val="both"/>
    </w:pPr>
    <w:rPr>
      <w:rFonts w:ascii="Corbel" w:eastAsiaTheme="minorHAnsi" w:hAnsi="Corbel" w:cstheme="minorBidi"/>
      <w:noProof/>
    </w:rPr>
  </w:style>
  <w:style w:type="character" w:customStyle="1" w:styleId="Bodytext32">
    <w:name w:val="Body text (32)_"/>
    <w:link w:val="Bodytext320"/>
    <w:qFormat/>
    <w:rsid w:val="00D165A7"/>
    <w:rPr>
      <w:rFonts w:ascii="Consolas" w:hAnsi="Consolas"/>
      <w:i/>
      <w:iCs/>
      <w:sz w:val="8"/>
      <w:szCs w:val="8"/>
      <w:shd w:val="clear" w:color="auto" w:fill="FFFFFF"/>
    </w:rPr>
  </w:style>
  <w:style w:type="paragraph" w:customStyle="1" w:styleId="Bodytext320">
    <w:name w:val="Body text (32)"/>
    <w:basedOn w:val="Normal"/>
    <w:link w:val="Bodytext32"/>
    <w:qFormat/>
    <w:rsid w:val="00D165A7"/>
    <w:pPr>
      <w:widowControl w:val="0"/>
      <w:shd w:val="clear" w:color="auto" w:fill="FFFFFF"/>
      <w:spacing w:line="240" w:lineRule="atLeast"/>
      <w:jc w:val="both"/>
    </w:pPr>
    <w:rPr>
      <w:rFonts w:ascii="Consolas" w:eastAsiaTheme="minorHAnsi" w:hAnsi="Consolas" w:cstheme="minorBidi"/>
      <w:i/>
      <w:iCs/>
      <w:sz w:val="8"/>
      <w:szCs w:val="8"/>
    </w:rPr>
  </w:style>
  <w:style w:type="character" w:customStyle="1" w:styleId="Heading47">
    <w:name w:val="Heading #4 (7)_"/>
    <w:link w:val="Heading470"/>
    <w:qFormat/>
    <w:rsid w:val="00D165A7"/>
    <w:rPr>
      <w:spacing w:val="6"/>
      <w:sz w:val="25"/>
      <w:szCs w:val="25"/>
      <w:shd w:val="clear" w:color="auto" w:fill="FFFFFF"/>
    </w:rPr>
  </w:style>
  <w:style w:type="paragraph" w:customStyle="1" w:styleId="Heading470">
    <w:name w:val="Heading #4 (7)"/>
    <w:basedOn w:val="Normal"/>
    <w:link w:val="Heading47"/>
    <w:qFormat/>
    <w:rsid w:val="00D165A7"/>
    <w:pPr>
      <w:widowControl w:val="0"/>
      <w:shd w:val="clear" w:color="auto" w:fill="FFFFFF"/>
      <w:spacing w:line="322" w:lineRule="exact"/>
      <w:jc w:val="both"/>
      <w:outlineLvl w:val="3"/>
    </w:pPr>
    <w:rPr>
      <w:rFonts w:asciiTheme="minorHAnsi" w:eastAsiaTheme="minorHAnsi" w:hAnsiTheme="minorHAnsi" w:cstheme="minorBidi"/>
      <w:spacing w:val="6"/>
      <w:sz w:val="25"/>
      <w:szCs w:val="25"/>
    </w:rPr>
  </w:style>
  <w:style w:type="character" w:customStyle="1" w:styleId="Heading48">
    <w:name w:val="Heading #4 (8)_"/>
    <w:link w:val="Heading480"/>
    <w:qFormat/>
    <w:rsid w:val="00D165A7"/>
    <w:rPr>
      <w:rFonts w:ascii="Arial" w:hAnsi="Arial"/>
      <w:spacing w:val="-6"/>
      <w:sz w:val="23"/>
      <w:szCs w:val="23"/>
      <w:shd w:val="clear" w:color="auto" w:fill="FFFFFF"/>
    </w:rPr>
  </w:style>
  <w:style w:type="paragraph" w:customStyle="1" w:styleId="Heading480">
    <w:name w:val="Heading #4 (8)"/>
    <w:basedOn w:val="Normal"/>
    <w:link w:val="Heading48"/>
    <w:qFormat/>
    <w:rsid w:val="00D165A7"/>
    <w:pPr>
      <w:widowControl w:val="0"/>
      <w:shd w:val="clear" w:color="auto" w:fill="FFFFFF"/>
      <w:spacing w:after="60" w:line="240" w:lineRule="atLeast"/>
      <w:jc w:val="both"/>
      <w:outlineLvl w:val="3"/>
    </w:pPr>
    <w:rPr>
      <w:rFonts w:ascii="Arial" w:eastAsiaTheme="minorHAnsi" w:hAnsi="Arial" w:cstheme="minorBidi"/>
      <w:spacing w:val="-6"/>
      <w:sz w:val="23"/>
      <w:szCs w:val="23"/>
    </w:rPr>
  </w:style>
  <w:style w:type="character" w:customStyle="1" w:styleId="Heading50">
    <w:name w:val="Heading #5_"/>
    <w:link w:val="Heading51"/>
    <w:qFormat/>
    <w:rsid w:val="00D165A7"/>
    <w:rPr>
      <w:spacing w:val="1"/>
      <w:sz w:val="25"/>
      <w:szCs w:val="25"/>
      <w:shd w:val="clear" w:color="auto" w:fill="FFFFFF"/>
    </w:rPr>
  </w:style>
  <w:style w:type="paragraph" w:customStyle="1" w:styleId="Heading51">
    <w:name w:val="Heading #5"/>
    <w:basedOn w:val="Normal"/>
    <w:link w:val="Heading50"/>
    <w:qFormat/>
    <w:rsid w:val="00D165A7"/>
    <w:pPr>
      <w:widowControl w:val="0"/>
      <w:shd w:val="clear" w:color="auto" w:fill="FFFFFF"/>
      <w:spacing w:line="322" w:lineRule="exact"/>
      <w:jc w:val="both"/>
      <w:outlineLvl w:val="4"/>
    </w:pPr>
    <w:rPr>
      <w:rFonts w:asciiTheme="minorHAnsi" w:eastAsiaTheme="minorHAnsi" w:hAnsiTheme="minorHAnsi" w:cstheme="minorBidi"/>
      <w:spacing w:val="1"/>
      <w:sz w:val="25"/>
      <w:szCs w:val="25"/>
    </w:rPr>
  </w:style>
  <w:style w:type="character" w:customStyle="1" w:styleId="Heading54">
    <w:name w:val="Heading #5 (4)_"/>
    <w:link w:val="Heading540"/>
    <w:qFormat/>
    <w:rsid w:val="00D165A7"/>
    <w:rPr>
      <w:rFonts w:ascii="Corbel" w:hAnsi="Corbel"/>
      <w:noProof/>
      <w:sz w:val="25"/>
      <w:szCs w:val="25"/>
      <w:shd w:val="clear" w:color="auto" w:fill="FFFFFF"/>
    </w:rPr>
  </w:style>
  <w:style w:type="paragraph" w:customStyle="1" w:styleId="Heading540">
    <w:name w:val="Heading #5 (4)"/>
    <w:basedOn w:val="Normal"/>
    <w:link w:val="Heading54"/>
    <w:qFormat/>
    <w:rsid w:val="00D165A7"/>
    <w:pPr>
      <w:widowControl w:val="0"/>
      <w:shd w:val="clear" w:color="auto" w:fill="FFFFFF"/>
      <w:spacing w:line="322" w:lineRule="exact"/>
      <w:jc w:val="both"/>
      <w:outlineLvl w:val="4"/>
    </w:pPr>
    <w:rPr>
      <w:rFonts w:ascii="Corbel" w:eastAsiaTheme="minorHAnsi" w:hAnsi="Corbel" w:cstheme="minorBidi"/>
      <w:noProof/>
      <w:sz w:val="25"/>
      <w:szCs w:val="25"/>
    </w:rPr>
  </w:style>
  <w:style w:type="character" w:customStyle="1" w:styleId="Heading55">
    <w:name w:val="Heading #5 (5)_"/>
    <w:link w:val="Heading550"/>
    <w:qFormat/>
    <w:rsid w:val="00D165A7"/>
    <w:rPr>
      <w:spacing w:val="6"/>
      <w:sz w:val="25"/>
      <w:szCs w:val="25"/>
      <w:shd w:val="clear" w:color="auto" w:fill="FFFFFF"/>
    </w:rPr>
  </w:style>
  <w:style w:type="paragraph" w:customStyle="1" w:styleId="Heading550">
    <w:name w:val="Heading #5 (5)"/>
    <w:basedOn w:val="Normal"/>
    <w:link w:val="Heading55"/>
    <w:qFormat/>
    <w:rsid w:val="00D165A7"/>
    <w:pPr>
      <w:widowControl w:val="0"/>
      <w:shd w:val="clear" w:color="auto" w:fill="FFFFFF"/>
      <w:spacing w:line="322" w:lineRule="exact"/>
      <w:jc w:val="both"/>
      <w:outlineLvl w:val="4"/>
    </w:pPr>
    <w:rPr>
      <w:rFonts w:asciiTheme="minorHAnsi" w:eastAsiaTheme="minorHAnsi" w:hAnsiTheme="minorHAnsi" w:cstheme="minorBidi"/>
      <w:spacing w:val="6"/>
      <w:sz w:val="25"/>
      <w:szCs w:val="25"/>
    </w:rPr>
  </w:style>
  <w:style w:type="character" w:customStyle="1" w:styleId="Heading56">
    <w:name w:val="Heading #5 (6)_"/>
    <w:link w:val="Heading560"/>
    <w:qFormat/>
    <w:rsid w:val="00D165A7"/>
    <w:rPr>
      <w:spacing w:val="2"/>
      <w:shd w:val="clear" w:color="auto" w:fill="FFFFFF"/>
    </w:rPr>
  </w:style>
  <w:style w:type="paragraph" w:customStyle="1" w:styleId="Heading560">
    <w:name w:val="Heading #5 (6)"/>
    <w:basedOn w:val="Normal"/>
    <w:link w:val="Heading56"/>
    <w:qFormat/>
    <w:rsid w:val="00D165A7"/>
    <w:pPr>
      <w:widowControl w:val="0"/>
      <w:shd w:val="clear" w:color="auto" w:fill="FFFFFF"/>
      <w:spacing w:line="322" w:lineRule="exact"/>
      <w:jc w:val="both"/>
      <w:outlineLvl w:val="4"/>
    </w:pPr>
    <w:rPr>
      <w:rFonts w:asciiTheme="minorHAnsi" w:eastAsiaTheme="minorHAnsi" w:hAnsiTheme="minorHAnsi" w:cstheme="minorBidi"/>
      <w:spacing w:val="2"/>
      <w:sz w:val="22"/>
      <w:szCs w:val="22"/>
    </w:rPr>
  </w:style>
  <w:style w:type="character" w:customStyle="1" w:styleId="Heading57">
    <w:name w:val="Heading #5 (7)_"/>
    <w:link w:val="Heading570"/>
    <w:qFormat/>
    <w:rsid w:val="00D165A7"/>
    <w:rPr>
      <w:rFonts w:ascii="Arial" w:hAnsi="Arial"/>
      <w:b/>
      <w:bCs/>
      <w:spacing w:val="10"/>
      <w:sz w:val="19"/>
      <w:szCs w:val="19"/>
      <w:shd w:val="clear" w:color="auto" w:fill="FFFFFF"/>
    </w:rPr>
  </w:style>
  <w:style w:type="paragraph" w:customStyle="1" w:styleId="Heading570">
    <w:name w:val="Heading #5 (7)"/>
    <w:basedOn w:val="Normal"/>
    <w:link w:val="Heading57"/>
    <w:qFormat/>
    <w:rsid w:val="00D165A7"/>
    <w:pPr>
      <w:widowControl w:val="0"/>
      <w:shd w:val="clear" w:color="auto" w:fill="FFFFFF"/>
      <w:spacing w:line="322" w:lineRule="exact"/>
      <w:jc w:val="both"/>
      <w:outlineLvl w:val="4"/>
    </w:pPr>
    <w:rPr>
      <w:rFonts w:ascii="Arial" w:eastAsiaTheme="minorHAnsi" w:hAnsi="Arial" w:cstheme="minorBidi"/>
      <w:b/>
      <w:bCs/>
      <w:spacing w:val="10"/>
      <w:sz w:val="19"/>
      <w:szCs w:val="19"/>
    </w:rPr>
  </w:style>
  <w:style w:type="character" w:customStyle="1" w:styleId="Bodytext33">
    <w:name w:val="Body text (33)_"/>
    <w:link w:val="Bodytext330"/>
    <w:qFormat/>
    <w:rsid w:val="00D165A7"/>
    <w:rPr>
      <w:rFonts w:ascii="Consolas" w:hAnsi="Consolas"/>
      <w:spacing w:val="-16"/>
      <w:w w:val="200"/>
      <w:sz w:val="8"/>
      <w:szCs w:val="8"/>
      <w:shd w:val="clear" w:color="auto" w:fill="FFFFFF"/>
    </w:rPr>
  </w:style>
  <w:style w:type="paragraph" w:customStyle="1" w:styleId="Bodytext330">
    <w:name w:val="Body text (33)"/>
    <w:basedOn w:val="Normal"/>
    <w:link w:val="Bodytext33"/>
    <w:qFormat/>
    <w:rsid w:val="00D165A7"/>
    <w:pPr>
      <w:widowControl w:val="0"/>
      <w:shd w:val="clear" w:color="auto" w:fill="FFFFFF"/>
      <w:spacing w:before="60" w:line="240" w:lineRule="atLeast"/>
      <w:jc w:val="both"/>
    </w:pPr>
    <w:rPr>
      <w:rFonts w:ascii="Consolas" w:eastAsiaTheme="minorHAnsi" w:hAnsi="Consolas" w:cstheme="minorBidi"/>
      <w:spacing w:val="-16"/>
      <w:w w:val="200"/>
      <w:sz w:val="8"/>
      <w:szCs w:val="8"/>
    </w:rPr>
  </w:style>
  <w:style w:type="character" w:customStyle="1" w:styleId="Bodytext34">
    <w:name w:val="Body text (34)_"/>
    <w:link w:val="Bodytext340"/>
    <w:qFormat/>
    <w:rsid w:val="00D165A7"/>
    <w:rPr>
      <w:spacing w:val="-24"/>
      <w:sz w:val="23"/>
      <w:szCs w:val="23"/>
      <w:shd w:val="clear" w:color="auto" w:fill="FFFFFF"/>
    </w:rPr>
  </w:style>
  <w:style w:type="paragraph" w:customStyle="1" w:styleId="Bodytext340">
    <w:name w:val="Body text (34)"/>
    <w:basedOn w:val="Normal"/>
    <w:link w:val="Bodytext34"/>
    <w:qFormat/>
    <w:rsid w:val="00D165A7"/>
    <w:pPr>
      <w:widowControl w:val="0"/>
      <w:shd w:val="clear" w:color="auto" w:fill="FFFFFF"/>
      <w:spacing w:line="322" w:lineRule="exact"/>
      <w:jc w:val="both"/>
    </w:pPr>
    <w:rPr>
      <w:rFonts w:asciiTheme="minorHAnsi" w:eastAsiaTheme="minorHAnsi" w:hAnsiTheme="minorHAnsi" w:cstheme="minorBidi"/>
      <w:spacing w:val="-24"/>
      <w:sz w:val="23"/>
      <w:szCs w:val="23"/>
    </w:rPr>
  </w:style>
  <w:style w:type="character" w:customStyle="1" w:styleId="Bodytext35">
    <w:name w:val="Body text (35)_"/>
    <w:link w:val="Bodytext350"/>
    <w:qFormat/>
    <w:rsid w:val="00D165A7"/>
    <w:rPr>
      <w:b/>
      <w:bCs/>
      <w:i/>
      <w:iCs/>
      <w:spacing w:val="9"/>
      <w:sz w:val="18"/>
      <w:szCs w:val="18"/>
      <w:shd w:val="clear" w:color="auto" w:fill="FFFFFF"/>
    </w:rPr>
  </w:style>
  <w:style w:type="paragraph" w:customStyle="1" w:styleId="Bodytext350">
    <w:name w:val="Body text (35)"/>
    <w:basedOn w:val="Normal"/>
    <w:link w:val="Bodytext35"/>
    <w:qFormat/>
    <w:rsid w:val="00D165A7"/>
    <w:pPr>
      <w:widowControl w:val="0"/>
      <w:shd w:val="clear" w:color="auto" w:fill="FFFFFF"/>
      <w:spacing w:line="322" w:lineRule="exact"/>
      <w:jc w:val="both"/>
    </w:pPr>
    <w:rPr>
      <w:rFonts w:asciiTheme="minorHAnsi" w:eastAsiaTheme="minorHAnsi" w:hAnsiTheme="minorHAnsi" w:cstheme="minorBidi"/>
      <w:b/>
      <w:bCs/>
      <w:i/>
      <w:iCs/>
      <w:spacing w:val="9"/>
      <w:sz w:val="18"/>
      <w:szCs w:val="18"/>
    </w:rPr>
  </w:style>
  <w:style w:type="character" w:customStyle="1" w:styleId="Bodytext36">
    <w:name w:val="Body text (36)_"/>
    <w:link w:val="Bodytext360"/>
    <w:qFormat/>
    <w:rsid w:val="00D165A7"/>
    <w:rPr>
      <w:rFonts w:ascii="Arial" w:hAnsi="Arial"/>
      <w:spacing w:val="-7"/>
      <w:sz w:val="8"/>
      <w:szCs w:val="8"/>
      <w:shd w:val="clear" w:color="auto" w:fill="FFFFFF"/>
    </w:rPr>
  </w:style>
  <w:style w:type="paragraph" w:customStyle="1" w:styleId="Bodytext360">
    <w:name w:val="Body text (36)"/>
    <w:basedOn w:val="Normal"/>
    <w:link w:val="Bodytext36"/>
    <w:qFormat/>
    <w:rsid w:val="00D165A7"/>
    <w:pPr>
      <w:widowControl w:val="0"/>
      <w:shd w:val="clear" w:color="auto" w:fill="FFFFFF"/>
      <w:spacing w:before="60" w:line="240" w:lineRule="atLeast"/>
      <w:jc w:val="both"/>
    </w:pPr>
    <w:rPr>
      <w:rFonts w:ascii="Arial" w:eastAsiaTheme="minorHAnsi" w:hAnsi="Arial" w:cstheme="minorBidi"/>
      <w:spacing w:val="-7"/>
      <w:sz w:val="8"/>
      <w:szCs w:val="8"/>
    </w:rPr>
  </w:style>
  <w:style w:type="character" w:customStyle="1" w:styleId="Bodytext37">
    <w:name w:val="Body text (37)_"/>
    <w:link w:val="Bodytext370"/>
    <w:qFormat/>
    <w:rsid w:val="00D165A7"/>
    <w:rPr>
      <w:i/>
      <w:iCs/>
      <w:spacing w:val="31"/>
      <w:sz w:val="8"/>
      <w:szCs w:val="8"/>
      <w:shd w:val="clear" w:color="auto" w:fill="FFFFFF"/>
    </w:rPr>
  </w:style>
  <w:style w:type="paragraph" w:customStyle="1" w:styleId="Bodytext370">
    <w:name w:val="Body text (37)"/>
    <w:basedOn w:val="Normal"/>
    <w:link w:val="Bodytext37"/>
    <w:qFormat/>
    <w:rsid w:val="00D165A7"/>
    <w:pPr>
      <w:widowControl w:val="0"/>
      <w:shd w:val="clear" w:color="auto" w:fill="FFFFFF"/>
      <w:spacing w:line="240" w:lineRule="atLeast"/>
      <w:jc w:val="both"/>
    </w:pPr>
    <w:rPr>
      <w:rFonts w:asciiTheme="minorHAnsi" w:eastAsiaTheme="minorHAnsi" w:hAnsiTheme="minorHAnsi" w:cstheme="minorBidi"/>
      <w:i/>
      <w:iCs/>
      <w:spacing w:val="31"/>
      <w:sz w:val="8"/>
      <w:szCs w:val="8"/>
    </w:rPr>
  </w:style>
  <w:style w:type="character" w:customStyle="1" w:styleId="Heading58">
    <w:name w:val="Heading #5 (8)_"/>
    <w:link w:val="Heading580"/>
    <w:qFormat/>
    <w:rsid w:val="00D165A7"/>
    <w:rPr>
      <w:sz w:val="26"/>
      <w:szCs w:val="26"/>
      <w:shd w:val="clear" w:color="auto" w:fill="FFFFFF"/>
    </w:rPr>
  </w:style>
  <w:style w:type="paragraph" w:customStyle="1" w:styleId="Heading580">
    <w:name w:val="Heading #5 (8)"/>
    <w:basedOn w:val="Normal"/>
    <w:link w:val="Heading58"/>
    <w:qFormat/>
    <w:rsid w:val="00D165A7"/>
    <w:pPr>
      <w:widowControl w:val="0"/>
      <w:shd w:val="clear" w:color="auto" w:fill="FFFFFF"/>
      <w:spacing w:line="322" w:lineRule="exact"/>
      <w:jc w:val="both"/>
      <w:outlineLvl w:val="4"/>
    </w:pPr>
    <w:rPr>
      <w:rFonts w:asciiTheme="minorHAnsi" w:eastAsiaTheme="minorHAnsi" w:hAnsiTheme="minorHAnsi" w:cstheme="minorBidi"/>
      <w:sz w:val="26"/>
      <w:szCs w:val="26"/>
    </w:rPr>
  </w:style>
  <w:style w:type="character" w:customStyle="1" w:styleId="Bodytext38">
    <w:name w:val="Body text (38)_"/>
    <w:link w:val="Bodytext380"/>
    <w:qFormat/>
    <w:rsid w:val="00D165A7"/>
    <w:rPr>
      <w:b/>
      <w:bCs/>
      <w:spacing w:val="5"/>
      <w:sz w:val="25"/>
      <w:szCs w:val="25"/>
      <w:shd w:val="clear" w:color="auto" w:fill="FFFFFF"/>
    </w:rPr>
  </w:style>
  <w:style w:type="paragraph" w:customStyle="1" w:styleId="Bodytext380">
    <w:name w:val="Body text (38)"/>
    <w:basedOn w:val="Normal"/>
    <w:link w:val="Bodytext38"/>
    <w:qFormat/>
    <w:rsid w:val="00D165A7"/>
    <w:pPr>
      <w:widowControl w:val="0"/>
      <w:shd w:val="clear" w:color="auto" w:fill="FFFFFF"/>
      <w:spacing w:line="317" w:lineRule="exact"/>
      <w:jc w:val="both"/>
    </w:pPr>
    <w:rPr>
      <w:rFonts w:asciiTheme="minorHAnsi" w:eastAsiaTheme="minorHAnsi" w:hAnsiTheme="minorHAnsi" w:cstheme="minorBidi"/>
      <w:b/>
      <w:bCs/>
      <w:spacing w:val="5"/>
      <w:sz w:val="25"/>
      <w:szCs w:val="25"/>
    </w:rPr>
  </w:style>
  <w:style w:type="character" w:customStyle="1" w:styleId="Bodytext39">
    <w:name w:val="Body text (39)_"/>
    <w:link w:val="Bodytext390"/>
    <w:qFormat/>
    <w:rsid w:val="00D165A7"/>
    <w:rPr>
      <w:rFonts w:ascii="Corbel" w:hAnsi="Corbel"/>
      <w:shd w:val="clear" w:color="auto" w:fill="FFFFFF"/>
    </w:rPr>
  </w:style>
  <w:style w:type="paragraph" w:customStyle="1" w:styleId="Bodytext390">
    <w:name w:val="Body text (39)"/>
    <w:basedOn w:val="Normal"/>
    <w:link w:val="Bodytext39"/>
    <w:qFormat/>
    <w:rsid w:val="00D165A7"/>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Bodytext40">
    <w:name w:val="Body text (40)_"/>
    <w:link w:val="Bodytext400"/>
    <w:qFormat/>
    <w:rsid w:val="00D165A7"/>
    <w:rPr>
      <w:rFonts w:ascii="Corbel" w:hAnsi="Corbel"/>
      <w:shd w:val="clear" w:color="auto" w:fill="FFFFFF"/>
    </w:rPr>
  </w:style>
  <w:style w:type="paragraph" w:customStyle="1" w:styleId="Bodytext400">
    <w:name w:val="Body text (40)"/>
    <w:basedOn w:val="Normal"/>
    <w:link w:val="Bodytext40"/>
    <w:qFormat/>
    <w:rsid w:val="00D165A7"/>
    <w:pPr>
      <w:widowControl w:val="0"/>
      <w:shd w:val="clear" w:color="auto" w:fill="FFFFFF"/>
      <w:spacing w:before="120" w:after="120" w:line="240" w:lineRule="atLeast"/>
      <w:jc w:val="both"/>
    </w:pPr>
    <w:rPr>
      <w:rFonts w:ascii="Corbel" w:eastAsiaTheme="minorHAnsi" w:hAnsi="Corbel" w:cstheme="minorBidi"/>
      <w:sz w:val="22"/>
      <w:szCs w:val="22"/>
    </w:rPr>
  </w:style>
  <w:style w:type="character" w:customStyle="1" w:styleId="Tablecaption8Spacing-2pt1">
    <w:name w:val="Table caption (8) + Spacing -2 pt1"/>
    <w:qFormat/>
    <w:rsid w:val="00D165A7"/>
    <w:rPr>
      <w:rFonts w:ascii="Times New Roman" w:hAnsi="Times New Roman" w:cs="Times New Roman"/>
      <w:i w:val="0"/>
      <w:iCs w:val="0"/>
      <w:spacing w:val="-40"/>
      <w:sz w:val="25"/>
      <w:szCs w:val="25"/>
      <w:u w:val="none"/>
      <w:lang w:bidi="ar-SA"/>
    </w:rPr>
  </w:style>
  <w:style w:type="paragraph" w:styleId="NoSpacing">
    <w:name w:val="No Spacing"/>
    <w:uiPriority w:val="1"/>
    <w:qFormat/>
    <w:rsid w:val="00D165A7"/>
    <w:pPr>
      <w:widowControl w:val="0"/>
      <w:spacing w:after="0" w:line="240" w:lineRule="auto"/>
    </w:pPr>
    <w:rPr>
      <w:rFonts w:ascii="Courier New" w:eastAsia="Courier New" w:hAnsi="Courier New" w:cs="Courier New"/>
      <w:color w:val="000000"/>
      <w:sz w:val="24"/>
      <w:szCs w:val="24"/>
      <w:lang w:val="vi-VN" w:eastAsia="vi-VN"/>
    </w:rPr>
  </w:style>
  <w:style w:type="character" w:customStyle="1" w:styleId="apple-converted-space">
    <w:name w:val="apple-converted-space"/>
    <w:qFormat/>
    <w:rsid w:val="00D165A7"/>
  </w:style>
  <w:style w:type="character" w:customStyle="1" w:styleId="dautruChar">
    <w:name w:val="dau tru Char"/>
    <w:link w:val="dautru"/>
    <w:qFormat/>
    <w:locked/>
    <w:rsid w:val="00D165A7"/>
    <w:rPr>
      <w:bCs/>
      <w:sz w:val="28"/>
      <w:szCs w:val="28"/>
    </w:rPr>
  </w:style>
  <w:style w:type="paragraph" w:customStyle="1" w:styleId="dautru">
    <w:name w:val="dau tru"/>
    <w:basedOn w:val="Normal"/>
    <w:link w:val="dautruChar"/>
    <w:qFormat/>
    <w:rsid w:val="00D165A7"/>
    <w:pPr>
      <w:jc w:val="both"/>
    </w:pPr>
    <w:rPr>
      <w:rFonts w:asciiTheme="minorHAnsi" w:eastAsiaTheme="minorHAnsi" w:hAnsiTheme="minorHAnsi" w:cstheme="minorBidi"/>
      <w:bCs/>
    </w:rPr>
  </w:style>
  <w:style w:type="paragraph" w:customStyle="1" w:styleId="daucong">
    <w:name w:val="dau cong"/>
    <w:basedOn w:val="Normal"/>
    <w:qFormat/>
    <w:rsid w:val="00D165A7"/>
    <w:pPr>
      <w:jc w:val="both"/>
    </w:pPr>
    <w:rPr>
      <w:bCs/>
    </w:rPr>
  </w:style>
  <w:style w:type="character" w:customStyle="1" w:styleId="Heading3Char1">
    <w:name w:val="Heading 3 Char1"/>
    <w:uiPriority w:val="9"/>
    <w:qFormat/>
    <w:rsid w:val="00D165A7"/>
    <w:rPr>
      <w:rFonts w:ascii="Arial" w:eastAsia="Times New Roman" w:hAnsi="Arial" w:cs="Arial"/>
      <w:b/>
      <w:bCs/>
      <w:sz w:val="26"/>
      <w:szCs w:val="26"/>
    </w:rPr>
  </w:style>
  <w:style w:type="paragraph" w:customStyle="1" w:styleId="Heading2TimesNewRoman">
    <w:name w:val="Heading 2 + Times New Roman"/>
    <w:aliases w:val="Not Bold,Not Italic"/>
    <w:basedOn w:val="Heading2"/>
    <w:qFormat/>
    <w:rsid w:val="00D165A7"/>
    <w:pPr>
      <w:tabs>
        <w:tab w:val="clear" w:pos="576"/>
      </w:tabs>
      <w:spacing w:before="240" w:after="60"/>
      <w:ind w:left="0" w:firstLine="0"/>
    </w:pPr>
    <w:rPr>
      <w:bCs/>
      <w:iCs/>
      <w:szCs w:val="28"/>
    </w:rPr>
  </w:style>
  <w:style w:type="character" w:customStyle="1" w:styleId="style5">
    <w:name w:val="style5"/>
    <w:qFormat/>
    <w:rsid w:val="00D165A7"/>
  </w:style>
  <w:style w:type="paragraph" w:customStyle="1" w:styleId="StyleHeading3TimesNewRoman14pt">
    <w:name w:val="Style Heading 3 + Times New Roman 14 pt"/>
    <w:basedOn w:val="Heading3"/>
    <w:qFormat/>
    <w:rsid w:val="00D165A7"/>
    <w:pPr>
      <w:tabs>
        <w:tab w:val="clear" w:pos="720"/>
      </w:tabs>
      <w:spacing w:before="240" w:after="60"/>
      <w:ind w:left="0" w:firstLine="0"/>
    </w:pPr>
    <w:rPr>
      <w:b w:val="0"/>
      <w:bCs/>
      <w:szCs w:val="26"/>
    </w:rPr>
  </w:style>
  <w:style w:type="character" w:customStyle="1" w:styleId="mw-headline">
    <w:name w:val="mw-headline"/>
    <w:qFormat/>
    <w:rsid w:val="00D165A7"/>
  </w:style>
  <w:style w:type="paragraph" w:customStyle="1" w:styleId="1muctieudau">
    <w:name w:val="1 muctieu dau"/>
    <w:basedOn w:val="Normal"/>
    <w:link w:val="1muctieudauChar"/>
    <w:qFormat/>
    <w:rsid w:val="00D165A7"/>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qFormat/>
    <w:rsid w:val="00D165A7"/>
    <w:rPr>
      <w:rFonts w:ascii="Arial" w:eastAsia="Times New Roman" w:hAnsi="Arial" w:cs="Times New Roman"/>
      <w:lang w:val="vi-VN" w:eastAsia="ko-KR"/>
    </w:rPr>
  </w:style>
  <w:style w:type="paragraph" w:customStyle="1" w:styleId="StyleHeading2TimesNewRomanNotBoldNotItalicBoldCente">
    <w:name w:val="Style Heading 2 + Times New RomanNot BoldNot Italic + Bold Cente..."/>
    <w:basedOn w:val="Normal"/>
    <w:qFormat/>
    <w:rsid w:val="00D165A7"/>
    <w:pPr>
      <w:keepNext/>
      <w:spacing w:before="240" w:after="60"/>
      <w:jc w:val="center"/>
      <w:outlineLvl w:val="1"/>
    </w:pPr>
    <w:rPr>
      <w:b/>
      <w:bCs/>
      <w:szCs w:val="20"/>
      <w:lang w:val="vi-VN" w:eastAsia="vi-VN"/>
    </w:rPr>
  </w:style>
  <w:style w:type="character" w:customStyle="1" w:styleId="Style2Char">
    <w:name w:val="Style2 Char"/>
    <w:link w:val="Style2"/>
    <w:qFormat/>
    <w:locked/>
    <w:rsid w:val="00D165A7"/>
    <w:rPr>
      <w:sz w:val="28"/>
      <w:szCs w:val="28"/>
    </w:rPr>
  </w:style>
  <w:style w:type="paragraph" w:customStyle="1" w:styleId="Style2">
    <w:name w:val="Style2"/>
    <w:basedOn w:val="Normal"/>
    <w:link w:val="Style2Char"/>
    <w:qFormat/>
    <w:rsid w:val="00D165A7"/>
    <w:pPr>
      <w:numPr>
        <w:numId w:val="31"/>
      </w:numPr>
      <w:ind w:left="470" w:hanging="357"/>
      <w:jc w:val="both"/>
    </w:pPr>
    <w:rPr>
      <w:rFonts w:asciiTheme="minorHAnsi" w:eastAsiaTheme="minorHAnsi" w:hAnsiTheme="minorHAnsi" w:cstheme="minorBidi"/>
    </w:rPr>
  </w:style>
  <w:style w:type="paragraph" w:customStyle="1" w:styleId="boxtextarialChar">
    <w:name w:val="box text arial Char"/>
    <w:basedOn w:val="Normal"/>
    <w:qFormat/>
    <w:rsid w:val="00D165A7"/>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D165A7"/>
    <w:pPr>
      <w:numPr>
        <w:numId w:val="32"/>
      </w:numPr>
      <w:spacing w:before="0" w:after="0"/>
      <w:jc w:val="both"/>
    </w:pPr>
    <w:rPr>
      <w:sz w:val="28"/>
      <w:szCs w:val="28"/>
    </w:rPr>
  </w:style>
  <w:style w:type="paragraph" w:customStyle="1" w:styleId="vitritinhchat">
    <w:name w:val="vitri tinhchat"/>
    <w:basedOn w:val="1muctieudau"/>
    <w:link w:val="vitritinhchatChar"/>
    <w:qFormat/>
    <w:rsid w:val="00D165A7"/>
    <w:pPr>
      <w:tabs>
        <w:tab w:val="clear" w:pos="360"/>
      </w:tabs>
      <w:spacing w:before="0" w:after="0"/>
      <w:jc w:val="both"/>
    </w:pPr>
    <w:rPr>
      <w:i/>
      <w:sz w:val="28"/>
      <w:szCs w:val="28"/>
      <w:lang w:val="pl-PL"/>
    </w:rPr>
  </w:style>
  <w:style w:type="character" w:customStyle="1" w:styleId="vitritinhchatChar">
    <w:name w:val="vitri tinhchat Char"/>
    <w:link w:val="vitritinhchat"/>
    <w:qFormat/>
    <w:rsid w:val="00D165A7"/>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qFormat/>
    <w:rsid w:val="00D165A7"/>
    <w:rPr>
      <w:rFonts w:ascii="Arial" w:eastAsia="Times New Roman" w:hAnsi="Arial" w:cs="Times New Roman"/>
      <w:sz w:val="28"/>
      <w:szCs w:val="28"/>
      <w:lang w:val="vi-VN" w:eastAsia="ko-KR"/>
    </w:rPr>
  </w:style>
  <w:style w:type="paragraph" w:customStyle="1" w:styleId="noidungvatlieuyeucau">
    <w:name w:val="noidung_vatlieuyeucau"/>
    <w:basedOn w:val="1muctieudau"/>
    <w:link w:val="noidungvatlieuyeucauChar"/>
    <w:qFormat/>
    <w:rsid w:val="00D165A7"/>
    <w:pPr>
      <w:numPr>
        <w:ilvl w:val="1"/>
        <w:numId w:val="33"/>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qFormat/>
    <w:rsid w:val="00D165A7"/>
    <w:rPr>
      <w:rFonts w:ascii="Times New Roman" w:eastAsia="Gulim" w:hAnsi="Times New Roman" w:cs="Times New Roman"/>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D165A7"/>
    <w:pPr>
      <w:numPr>
        <w:numId w:val="34"/>
      </w:numPr>
    </w:pPr>
  </w:style>
  <w:style w:type="character" w:customStyle="1" w:styleId="Heading9Char1">
    <w:name w:val="Heading 9 Char1"/>
    <w:uiPriority w:val="9"/>
    <w:semiHidden/>
    <w:qFormat/>
    <w:rsid w:val="00D165A7"/>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2E7A03"/>
    <w:pPr>
      <w:widowControl w:val="0"/>
      <w:spacing w:before="120" w:after="120"/>
    </w:pPr>
    <w:rPr>
      <w:b/>
      <w:szCs w:val="26"/>
    </w:rPr>
  </w:style>
  <w:style w:type="numbering" w:customStyle="1" w:styleId="StyleBulletedSymbolsymbolNotBoldLeft038cmHanging0">
    <w:name w:val="Style Bulleted Symbol (symbol) Not Bold Left:  0.38 cm Hanging:..."/>
    <w:basedOn w:val="NoList"/>
    <w:rsid w:val="00D165A7"/>
    <w:pPr>
      <w:numPr>
        <w:numId w:val="35"/>
      </w:numPr>
    </w:pPr>
  </w:style>
  <w:style w:type="paragraph" w:styleId="FootnoteText">
    <w:name w:val="footnote text"/>
    <w:basedOn w:val="Normal"/>
    <w:link w:val="FootnoteTextChar"/>
    <w:uiPriority w:val="99"/>
    <w:unhideWhenUsed/>
    <w:qFormat/>
    <w:rsid w:val="00D165A7"/>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uiPriority w:val="99"/>
    <w:qFormat/>
    <w:rsid w:val="00D165A7"/>
    <w:rPr>
      <w:rFonts w:ascii="Courier New" w:eastAsia="Courier New" w:hAnsi="Courier New" w:cs="Times New Roman"/>
      <w:color w:val="000000"/>
      <w:sz w:val="20"/>
      <w:szCs w:val="20"/>
      <w:lang w:val="vi-VN" w:eastAsia="vi-VN"/>
    </w:rPr>
  </w:style>
  <w:style w:type="character" w:styleId="FootnoteReference">
    <w:name w:val="footnote reference"/>
    <w:uiPriority w:val="99"/>
    <w:unhideWhenUsed/>
    <w:qFormat/>
    <w:rsid w:val="00D165A7"/>
    <w:rPr>
      <w:vertAlign w:val="superscript"/>
    </w:rPr>
  </w:style>
  <w:style w:type="character" w:customStyle="1" w:styleId="DefaultParagraphFont1">
    <w:name w:val="Default Paragraph Font1"/>
    <w:semiHidden/>
    <w:qFormat/>
    <w:rsid w:val="00D165A7"/>
  </w:style>
  <w:style w:type="table" w:customStyle="1" w:styleId="TableGrid1">
    <w:name w:val="Table Grid1"/>
    <w:basedOn w:val="TableNormal1"/>
    <w:qFormat/>
    <w:rsid w:val="00D165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qFormat/>
    <w:rsid w:val="00D165A7"/>
    <w:rPr>
      <w:rFonts w:ascii="Tahoma" w:eastAsia="Courier New" w:hAnsi="Tahoma"/>
      <w:color w:val="000000"/>
      <w:sz w:val="16"/>
      <w:szCs w:val="20"/>
      <w:lang w:val="vi-VN" w:eastAsia="vi-VN"/>
    </w:rPr>
  </w:style>
  <w:style w:type="paragraph" w:customStyle="1" w:styleId="NoSpacing1">
    <w:name w:val="No Spacing1"/>
    <w:uiPriority w:val="1"/>
    <w:qFormat/>
    <w:rsid w:val="00D165A7"/>
    <w:pPr>
      <w:spacing w:after="0" w:line="240" w:lineRule="auto"/>
    </w:pPr>
    <w:rPr>
      <w:rFonts w:ascii="Courier New" w:eastAsia="Courier New" w:hAnsi="Courier New" w:cs="Courier New"/>
      <w:color w:val="000000"/>
      <w:sz w:val="24"/>
      <w:szCs w:val="20"/>
      <w:lang w:val="vi-VN" w:eastAsia="vi-VN"/>
    </w:rPr>
  </w:style>
  <w:style w:type="character" w:customStyle="1" w:styleId="Apple-converted-space0">
    <w:name w:val="Apple-converted-space"/>
    <w:qFormat/>
    <w:rsid w:val="00D165A7"/>
  </w:style>
  <w:style w:type="paragraph" w:customStyle="1" w:styleId="BodyTextIndent21">
    <w:name w:val="Body Text Indent 21"/>
    <w:basedOn w:val="Normal"/>
    <w:qFormat/>
    <w:rsid w:val="00D165A7"/>
    <w:pPr>
      <w:spacing w:after="120" w:line="480" w:lineRule="auto"/>
      <w:ind w:left="360"/>
    </w:pPr>
    <w:rPr>
      <w:szCs w:val="20"/>
      <w:lang w:val="vi-VN" w:eastAsia="vi-VN"/>
    </w:rPr>
  </w:style>
  <w:style w:type="paragraph" w:customStyle="1" w:styleId="BodyText1a">
    <w:name w:val="Body Text1"/>
    <w:basedOn w:val="Normal"/>
    <w:qFormat/>
    <w:rsid w:val="00D165A7"/>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D165A7"/>
    <w:pPr>
      <w:ind w:left="720"/>
    </w:pPr>
    <w:rPr>
      <w:sz w:val="24"/>
      <w:szCs w:val="20"/>
      <w:lang w:val="vi-VN"/>
    </w:rPr>
  </w:style>
  <w:style w:type="paragraph" w:customStyle="1" w:styleId="BlockText1">
    <w:name w:val="Block Text1"/>
    <w:basedOn w:val="Normal"/>
    <w:qFormat/>
    <w:rsid w:val="00D165A7"/>
    <w:pPr>
      <w:ind w:left="540" w:right="-360" w:firstLine="180"/>
    </w:pPr>
    <w:rPr>
      <w:rFonts w:ascii="VNI-Times" w:hAnsi="VNI-Times"/>
      <w:sz w:val="24"/>
      <w:szCs w:val="20"/>
    </w:rPr>
  </w:style>
  <w:style w:type="paragraph" w:styleId="Quote">
    <w:name w:val="Quote"/>
    <w:basedOn w:val="Normal"/>
    <w:next w:val="Normal"/>
    <w:link w:val="QuoteChar"/>
    <w:uiPriority w:val="29"/>
    <w:qFormat/>
    <w:rsid w:val="00D165A7"/>
    <w:rPr>
      <w:rFonts w:ascii="Courier New" w:eastAsia="Courier New" w:hAnsi="Courier New"/>
      <w:i/>
      <w:color w:val="000000"/>
      <w:sz w:val="24"/>
      <w:szCs w:val="20"/>
      <w:lang w:val="vi-VN" w:eastAsia="vi-VN"/>
    </w:rPr>
  </w:style>
  <w:style w:type="character" w:customStyle="1" w:styleId="QuoteChar">
    <w:name w:val="Quote Char"/>
    <w:basedOn w:val="DefaultParagraphFont"/>
    <w:link w:val="Quote"/>
    <w:uiPriority w:val="29"/>
    <w:qFormat/>
    <w:rsid w:val="00D165A7"/>
    <w:rPr>
      <w:rFonts w:ascii="Courier New" w:eastAsia="Courier New" w:hAnsi="Courier New" w:cs="Times New Roman"/>
      <w:i/>
      <w:color w:val="000000"/>
      <w:sz w:val="24"/>
      <w:szCs w:val="20"/>
      <w:lang w:val="vi-VN" w:eastAsia="vi-VN"/>
    </w:rPr>
  </w:style>
  <w:style w:type="character" w:customStyle="1" w:styleId="FootnoteReference1">
    <w:name w:val="Footnote Reference1"/>
    <w:uiPriority w:val="99"/>
    <w:unhideWhenUsed/>
    <w:qFormat/>
    <w:rsid w:val="00D165A7"/>
    <w:rPr>
      <w:vertAlign w:val="superscript"/>
    </w:rPr>
  </w:style>
  <w:style w:type="character" w:customStyle="1" w:styleId="EndnoteTextChar">
    <w:name w:val="Endnote Text Char"/>
    <w:link w:val="EndnoteText1"/>
    <w:uiPriority w:val="99"/>
    <w:semiHidden/>
    <w:qFormat/>
    <w:rsid w:val="00D165A7"/>
    <w:rPr>
      <w:rFonts w:ascii="Times New Roman" w:eastAsia="Times New Roman" w:hAnsi="Times New Roman" w:cs="Times New Roman"/>
      <w:sz w:val="20"/>
      <w:szCs w:val="20"/>
    </w:rPr>
  </w:style>
  <w:style w:type="paragraph" w:customStyle="1" w:styleId="EndnoteText1">
    <w:name w:val="Endnote Text1"/>
    <w:basedOn w:val="Normal"/>
    <w:link w:val="EndnoteTextChar"/>
    <w:uiPriority w:val="99"/>
    <w:unhideWhenUsed/>
    <w:qFormat/>
    <w:rsid w:val="00D165A7"/>
    <w:rPr>
      <w:sz w:val="20"/>
      <w:szCs w:val="20"/>
    </w:rPr>
  </w:style>
  <w:style w:type="character" w:styleId="SubtleReference">
    <w:name w:val="Subtle Reference"/>
    <w:uiPriority w:val="31"/>
    <w:qFormat/>
    <w:rsid w:val="00D165A7"/>
    <w:rPr>
      <w:smallCaps/>
      <w:color w:val="C0504D"/>
      <w:u w:val="single"/>
    </w:rPr>
  </w:style>
  <w:style w:type="character" w:customStyle="1" w:styleId="IntenseQuoteChar">
    <w:name w:val="Intense Quote Char"/>
    <w:link w:val="IntenseQuote"/>
    <w:uiPriority w:val="30"/>
    <w:qFormat/>
    <w:rsid w:val="00D165A7"/>
    <w:rPr>
      <w:b/>
      <w:i/>
      <w:color w:val="4F81BD"/>
    </w:rPr>
  </w:style>
  <w:style w:type="character" w:styleId="IntenseReference">
    <w:name w:val="Intense Reference"/>
    <w:uiPriority w:val="32"/>
    <w:qFormat/>
    <w:rsid w:val="00D165A7"/>
    <w:rPr>
      <w:b/>
      <w:smallCaps/>
      <w:color w:val="C0504D"/>
      <w:spacing w:val="5"/>
      <w:u w:val="single"/>
    </w:rPr>
  </w:style>
  <w:style w:type="character" w:customStyle="1" w:styleId="PlainTextChar">
    <w:name w:val="Plain Text Char"/>
    <w:link w:val="PlainText"/>
    <w:uiPriority w:val="99"/>
    <w:qFormat/>
    <w:rsid w:val="00D165A7"/>
    <w:rPr>
      <w:rFonts w:ascii="Courier New" w:hAnsi="Courier New" w:cs="Courier New"/>
      <w:sz w:val="21"/>
    </w:rPr>
  </w:style>
  <w:style w:type="character" w:styleId="SubtleEmphasis">
    <w:name w:val="Subtle Emphasis"/>
    <w:uiPriority w:val="19"/>
    <w:qFormat/>
    <w:rsid w:val="00D165A7"/>
    <w:rPr>
      <w:i/>
      <w:color w:val="808080"/>
    </w:rPr>
  </w:style>
  <w:style w:type="paragraph" w:styleId="PlainText">
    <w:name w:val="Plain Text"/>
    <w:basedOn w:val="Normal"/>
    <w:link w:val="PlainTextChar"/>
    <w:uiPriority w:val="99"/>
    <w:unhideWhenUsed/>
    <w:qFormat/>
    <w:rsid w:val="00D165A7"/>
    <w:rPr>
      <w:rFonts w:ascii="Courier New" w:eastAsiaTheme="minorHAnsi" w:hAnsi="Courier New" w:cs="Courier New"/>
      <w:sz w:val="21"/>
      <w:szCs w:val="22"/>
    </w:rPr>
  </w:style>
  <w:style w:type="character" w:customStyle="1" w:styleId="PlainTextChar1">
    <w:name w:val="Plain Text Char1"/>
    <w:basedOn w:val="DefaultParagraphFont"/>
    <w:qFormat/>
    <w:rsid w:val="00D165A7"/>
    <w:rPr>
      <w:rFonts w:ascii="Consolas" w:eastAsia="Times New Roman" w:hAnsi="Consolas" w:cs="Times New Roman"/>
      <w:sz w:val="21"/>
      <w:szCs w:val="21"/>
    </w:rPr>
  </w:style>
  <w:style w:type="paragraph" w:customStyle="1" w:styleId="FootnoteText1">
    <w:name w:val="Footnote Text1"/>
    <w:basedOn w:val="Normal"/>
    <w:uiPriority w:val="99"/>
    <w:unhideWhenUsed/>
    <w:qFormat/>
    <w:rsid w:val="00D165A7"/>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qFormat/>
    <w:rsid w:val="00D165A7"/>
    <w:pPr>
      <w:ind w:left="2880"/>
    </w:pPr>
    <w:rPr>
      <w:rFonts w:ascii="Cambria" w:hAnsi="Cambria"/>
      <w:color w:val="000000"/>
      <w:sz w:val="24"/>
      <w:szCs w:val="20"/>
      <w:lang w:val="vi-VN" w:eastAsia="vi-VN"/>
    </w:rPr>
  </w:style>
  <w:style w:type="character" w:customStyle="1" w:styleId="EndnoteReference1">
    <w:name w:val="Endnote Reference1"/>
    <w:uiPriority w:val="99"/>
    <w:unhideWhenUsed/>
    <w:qFormat/>
    <w:rsid w:val="00D165A7"/>
    <w:rPr>
      <w:vertAlign w:val="superscript"/>
    </w:rPr>
  </w:style>
  <w:style w:type="paragraph" w:customStyle="1" w:styleId="EnvelopeReturn1">
    <w:name w:val="Envelope Return1"/>
    <w:basedOn w:val="Normal"/>
    <w:uiPriority w:val="99"/>
    <w:unhideWhenUsed/>
    <w:qFormat/>
    <w:rsid w:val="00D165A7"/>
    <w:rPr>
      <w:rFonts w:ascii="Cambria" w:hAnsi="Cambria"/>
      <w:color w:val="000000"/>
      <w:sz w:val="20"/>
      <w:szCs w:val="20"/>
      <w:lang w:val="vi-VN" w:eastAsia="vi-VN"/>
    </w:rPr>
  </w:style>
  <w:style w:type="character" w:styleId="IntenseEmphasis">
    <w:name w:val="Intense Emphasis"/>
    <w:uiPriority w:val="21"/>
    <w:qFormat/>
    <w:rsid w:val="00D165A7"/>
    <w:rPr>
      <w:b/>
      <w:i/>
      <w:color w:val="4F81BD"/>
    </w:rPr>
  </w:style>
  <w:style w:type="character" w:styleId="BookTitle">
    <w:name w:val="Book Title"/>
    <w:uiPriority w:val="33"/>
    <w:qFormat/>
    <w:rsid w:val="00D165A7"/>
    <w:rPr>
      <w:b/>
      <w:smallCaps/>
      <w:spacing w:val="5"/>
    </w:rPr>
  </w:style>
  <w:style w:type="paragraph" w:styleId="IntenseQuote">
    <w:name w:val="Intense Quote"/>
    <w:basedOn w:val="Normal"/>
    <w:next w:val="Normal"/>
    <w:link w:val="IntenseQuoteChar"/>
    <w:uiPriority w:val="30"/>
    <w:qFormat/>
    <w:rsid w:val="00D165A7"/>
    <w:pPr>
      <w:pBdr>
        <w:bottom w:val="single" w:sz="4" w:space="0" w:color="4F81BD"/>
      </w:pBdr>
      <w:spacing w:before="200" w:after="280"/>
      <w:ind w:left="936" w:right="936"/>
    </w:pPr>
    <w:rPr>
      <w:rFonts w:asciiTheme="minorHAnsi" w:eastAsiaTheme="minorHAnsi" w:hAnsiTheme="minorHAnsi" w:cstheme="minorBidi"/>
      <w:b/>
      <w:i/>
      <w:color w:val="4F81BD"/>
      <w:sz w:val="22"/>
      <w:szCs w:val="22"/>
    </w:rPr>
  </w:style>
  <w:style w:type="character" w:customStyle="1" w:styleId="IntenseQuoteChar1">
    <w:name w:val="Intense Quote Char1"/>
    <w:basedOn w:val="DefaultParagraphFont"/>
    <w:uiPriority w:val="30"/>
    <w:qFormat/>
    <w:rsid w:val="00D165A7"/>
    <w:rPr>
      <w:rFonts w:ascii="Times New Roman" w:eastAsia="Times New Roman" w:hAnsi="Times New Roman" w:cs="Times New Roman"/>
      <w:b/>
      <w:bCs/>
      <w:i/>
      <w:iCs/>
      <w:color w:val="4F81BD" w:themeColor="accent1"/>
      <w:sz w:val="28"/>
      <w:szCs w:val="28"/>
    </w:rPr>
  </w:style>
  <w:style w:type="numbering" w:customStyle="1" w:styleId="NoList3">
    <w:name w:val="No List3"/>
    <w:next w:val="NoList"/>
    <w:semiHidden/>
    <w:unhideWhenUsed/>
    <w:rsid w:val="00D165A7"/>
  </w:style>
  <w:style w:type="paragraph" w:customStyle="1" w:styleId="StyleHeading2TimesNewRomanNotBoldNotItalicBoldCente0">
    <w:name w:val="Style Heading 2 + Times New RomanNot BoldNot Italic + Bold Cente"/>
    <w:basedOn w:val="Normal"/>
    <w:qFormat/>
    <w:rsid w:val="00D165A7"/>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D165A7"/>
    <w:pPr>
      <w:numPr>
        <w:numId w:val="17"/>
      </w:numPr>
    </w:pPr>
  </w:style>
  <w:style w:type="numbering" w:customStyle="1" w:styleId="StyleBulletedSymbolsymbolNotBoldLeft038cmHanging">
    <w:name w:val="Style Bulleted Symbol (symbol) Not Bold Left:  0.38 cm Hanging:"/>
    <w:basedOn w:val="NoList"/>
    <w:rsid w:val="00D165A7"/>
    <w:pPr>
      <w:numPr>
        <w:numId w:val="20"/>
      </w:numPr>
    </w:pPr>
  </w:style>
  <w:style w:type="numbering" w:customStyle="1" w:styleId="NoList4">
    <w:name w:val="No List4"/>
    <w:next w:val="NoList"/>
    <w:uiPriority w:val="99"/>
    <w:semiHidden/>
    <w:unhideWhenUsed/>
    <w:rsid w:val="00D165A7"/>
  </w:style>
  <w:style w:type="table" w:customStyle="1" w:styleId="TableNormal11">
    <w:name w:val="Table Normal11"/>
    <w:semiHidden/>
    <w:qFormat/>
    <w:rsid w:val="00D16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numbering" w:customStyle="1" w:styleId="NoList12">
    <w:name w:val="No List12"/>
    <w:semiHidden/>
    <w:rsid w:val="00D165A7"/>
  </w:style>
  <w:style w:type="character" w:customStyle="1" w:styleId="dongnormalChar">
    <w:name w:val="dong_normal Char"/>
    <w:link w:val="dongnormal"/>
    <w:locked/>
    <w:rsid w:val="006B7679"/>
    <w:rPr>
      <w:sz w:val="26"/>
      <w:szCs w:val="26"/>
      <w:lang w:eastAsia="en-AU"/>
    </w:rPr>
  </w:style>
  <w:style w:type="paragraph" w:customStyle="1" w:styleId="dongnormal">
    <w:name w:val="dong_normal"/>
    <w:basedOn w:val="Normal"/>
    <w:link w:val="dongnormalChar"/>
    <w:qFormat/>
    <w:rsid w:val="006B7679"/>
    <w:pPr>
      <w:spacing w:before="120" w:after="120"/>
    </w:pPr>
    <w:rPr>
      <w:rFonts w:asciiTheme="minorHAnsi" w:eastAsiaTheme="minorHAnsi" w:hAnsiTheme="minorHAnsi" w:cstheme="minorBidi"/>
      <w:sz w:val="26"/>
      <w:szCs w:val="26"/>
      <w:lang w:eastAsia="en-AU"/>
    </w:rPr>
  </w:style>
  <w:style w:type="character" w:customStyle="1" w:styleId="fontstyle01">
    <w:name w:val="fontstyle01"/>
    <w:rsid w:val="006B7679"/>
    <w:rPr>
      <w:rFonts w:ascii="TTE1A0A6A0t00" w:hAnsi="TTE1A0A6A0t00" w:hint="default"/>
      <w:b w:val="0"/>
      <w:bCs w:val="0"/>
      <w:i w:val="0"/>
      <w:iCs w:val="0"/>
      <w:color w:val="000000"/>
      <w:sz w:val="28"/>
      <w:szCs w:val="28"/>
    </w:rPr>
  </w:style>
  <w:style w:type="character" w:customStyle="1" w:styleId="TitleChar1">
    <w:name w:val="Title Char1"/>
    <w:uiPriority w:val="10"/>
    <w:qFormat/>
    <w:rsid w:val="006B7679"/>
    <w:rPr>
      <w:rFonts w:ascii="Cambria" w:eastAsia="Times New Roman" w:hAnsi="Cambria" w:cs="Times New Roman" w:hint="default"/>
      <w:color w:val="17365D"/>
      <w:spacing w:val="5"/>
      <w:kern w:val="28"/>
      <w:sz w:val="52"/>
      <w:szCs w:val="52"/>
      <w:lang w:val="vi-VN" w:eastAsia="vi-VN"/>
    </w:rPr>
  </w:style>
  <w:style w:type="character" w:customStyle="1" w:styleId="FootnoteTextChar1">
    <w:name w:val="Footnote Text Char1"/>
    <w:basedOn w:val="DefaultParagraphFont"/>
    <w:uiPriority w:val="99"/>
    <w:semiHidden/>
    <w:locked/>
    <w:rsid w:val="006B7679"/>
    <w:rPr>
      <w:rFonts w:ascii="Courier New" w:eastAsia="Courier New" w:hAnsi="Courier New" w:cs="Courier New"/>
      <w:color w:val="000000"/>
      <w:sz w:val="20"/>
      <w:szCs w:val="20"/>
      <w:lang w:val="vi-VN" w:eastAsia="vi-VN"/>
    </w:rPr>
  </w:style>
  <w:style w:type="table" w:customStyle="1" w:styleId="TableSimple11">
    <w:name w:val="Table Simple 11"/>
    <w:basedOn w:val="TableNormal"/>
    <w:next w:val="TableSimple1"/>
    <w:unhideWhenUsed/>
    <w:qFormat/>
    <w:rsid w:val="006B7679"/>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rsid w:val="006B7679"/>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0">
    <w:name w:val="Style Bulleted Symbol (symbol) Not Bold Left:  0.38 cm Hanging:...1"/>
    <w:rsid w:val="006B7679"/>
    <w:pPr>
      <w:numPr>
        <w:numId w:val="36"/>
      </w:numPr>
    </w:pPr>
  </w:style>
  <w:style w:type="numbering" w:customStyle="1" w:styleId="StyleBulletedVnArialNotBoldItalicLeft076cmHanging10">
    <w:name w:val="Style Bulleted .VnArial Not Bold Italic Left:  0.76 cm Hanging...1"/>
    <w:rsid w:val="006B7679"/>
    <w:pPr>
      <w:numPr>
        <w:numId w:val="37"/>
      </w:numPr>
    </w:pPr>
  </w:style>
  <w:style w:type="numbering" w:customStyle="1" w:styleId="NoList5">
    <w:name w:val="No List5"/>
    <w:next w:val="NoList"/>
    <w:semiHidden/>
    <w:rsid w:val="006B7679"/>
  </w:style>
  <w:style w:type="table" w:customStyle="1" w:styleId="TableGrid2">
    <w:name w:val="Table Grid2"/>
    <w:basedOn w:val="TableNormal"/>
    <w:next w:val="TableGrid"/>
    <w:qFormat/>
    <w:rsid w:val="006B7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6B7679"/>
  </w:style>
  <w:style w:type="paragraph" w:customStyle="1" w:styleId="CharCharCharCharCharCharChar1">
    <w:name w:val="Char Char Char Char Char Char Char"/>
    <w:basedOn w:val="Normal"/>
    <w:autoRedefine/>
    <w:rsid w:val="006B76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3Deffects13">
    <w:name w:val="Table 3D effects 13"/>
    <w:basedOn w:val="TableNormal"/>
    <w:next w:val="Table3Deffects1"/>
    <w:rsid w:val="006B7679"/>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
    <w:name w:val="Table Normal12"/>
    <w:next w:val="TableNormal"/>
    <w:semiHidden/>
    <w:qFormat/>
    <w:rsid w:val="006B767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customStyle="1" w:styleId="CharChar51">
    <w:name w:val="Char Char5"/>
    <w:qFormat/>
    <w:rsid w:val="006B7679"/>
    <w:rPr>
      <w:rFonts w:ascii=".VnTimeH" w:hAnsi=".VnTimeH"/>
      <w:b/>
      <w:sz w:val="24"/>
      <w:lang w:val="en-US" w:eastAsia="en-US" w:bidi="ar-SA"/>
    </w:rPr>
  </w:style>
  <w:style w:type="table" w:customStyle="1" w:styleId="TableSimple12">
    <w:name w:val="Table Simple 12"/>
    <w:basedOn w:val="TableNormal"/>
    <w:next w:val="TableSimple1"/>
    <w:rsid w:val="006B7679"/>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6B7679"/>
  </w:style>
  <w:style w:type="character" w:customStyle="1" w:styleId="FooterChar1">
    <w:name w:val="Footer Char1"/>
    <w:aliases w:val="Char Char1"/>
    <w:basedOn w:val="DefaultParagraphFont"/>
    <w:uiPriority w:val="99"/>
    <w:semiHidden/>
    <w:rsid w:val="00D731D0"/>
    <w:rPr>
      <w:rFonts w:ascii="Verdana" w:eastAsia="Times New Roman" w:hAnsi="Verdana" w:cs="Verdana"/>
      <w:sz w:val="20"/>
      <w:szCs w:val="20"/>
    </w:rPr>
  </w:style>
  <w:style w:type="table" w:customStyle="1" w:styleId="TableSimple13">
    <w:name w:val="Table Simple 13"/>
    <w:basedOn w:val="TableNormal"/>
    <w:next w:val="TableSimple1"/>
    <w:semiHidden/>
    <w:unhideWhenUsed/>
    <w:rsid w:val="00D731D0"/>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semiHidden/>
    <w:unhideWhenUsed/>
    <w:rsid w:val="00D731D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rsid w:val="00D731D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rsid w:val="00D731D0"/>
    <w:pPr>
      <w:numPr>
        <w:numId w:val="7"/>
      </w:numPr>
    </w:pPr>
  </w:style>
  <w:style w:type="numbering" w:customStyle="1" w:styleId="StyleBulletedVnArialNotBoldItalicLeft076cmHanging1">
    <w:name w:val="Style Bulleted.VnArial Not Bold Italic Left:  0.76 cm Hanging1"/>
    <w:rsid w:val="00D731D0"/>
    <w:pPr>
      <w:numPr>
        <w:numId w:val="2"/>
      </w:numPr>
    </w:pPr>
  </w:style>
  <w:style w:type="numbering" w:customStyle="1" w:styleId="StyleBulletedSymbolsymbolNotBoldLeft038cmHanging2">
    <w:name w:val="Style Bulleted Symbol (symbol) Not Bold Left:  0.38 cm Hanging:...2"/>
    <w:rsid w:val="00D731D0"/>
    <w:pPr>
      <w:numPr>
        <w:numId w:val="38"/>
      </w:numPr>
    </w:pPr>
  </w:style>
  <w:style w:type="numbering" w:customStyle="1" w:styleId="StyleBulletedVnArialNotBoldItalicLeft076cmHanging2">
    <w:name w:val="Style Bulleted .VnArial Not Bold Italic Left:  0.76 cm Hanging...2"/>
    <w:rsid w:val="00D731D0"/>
    <w:pPr>
      <w:numPr>
        <w:numId w:val="39"/>
      </w:numPr>
    </w:pPr>
  </w:style>
  <w:style w:type="numbering" w:customStyle="1" w:styleId="NoList7">
    <w:name w:val="No List7"/>
    <w:next w:val="NoList"/>
    <w:uiPriority w:val="99"/>
    <w:semiHidden/>
    <w:rsid w:val="00D833DC"/>
  </w:style>
  <w:style w:type="table" w:customStyle="1" w:styleId="TableGrid3">
    <w:name w:val="Table Grid3"/>
    <w:basedOn w:val="TableNormal"/>
    <w:next w:val="TableGrid"/>
    <w:rsid w:val="00D83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dungChar">
    <w:name w:val="Nội dung Char"/>
    <w:rsid w:val="00D833DC"/>
    <w:rPr>
      <w:sz w:val="28"/>
      <w:szCs w:val="28"/>
      <w:lang w:val="en-US" w:eastAsia="en-US"/>
    </w:rPr>
  </w:style>
  <w:style w:type="paragraph" w:customStyle="1" w:styleId="Nidung">
    <w:name w:val="Nội dung"/>
    <w:basedOn w:val="Normal"/>
    <w:rsid w:val="00D833DC"/>
    <w:pPr>
      <w:spacing w:line="360" w:lineRule="auto"/>
      <w:ind w:firstLine="567"/>
    </w:pPr>
  </w:style>
  <w:style w:type="numbering" w:customStyle="1" w:styleId="NoList14">
    <w:name w:val="No List14"/>
    <w:next w:val="NoList"/>
    <w:uiPriority w:val="99"/>
    <w:semiHidden/>
    <w:rsid w:val="00D833DC"/>
  </w:style>
  <w:style w:type="numbering" w:styleId="111111">
    <w:name w:val="Outline List 2"/>
    <w:basedOn w:val="NoList"/>
    <w:rsid w:val="00D833DC"/>
    <w:pPr>
      <w:numPr>
        <w:numId w:val="41"/>
      </w:numPr>
    </w:pPr>
  </w:style>
  <w:style w:type="paragraph" w:customStyle="1" w:styleId="CharCharCharCharCharCharChar2">
    <w:name w:val="Char Char Char Char Char Char Char"/>
    <w:basedOn w:val="Normal"/>
    <w:autoRedefine/>
    <w:qFormat/>
    <w:rsid w:val="00D833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Simple14">
    <w:name w:val="Table Simple 14"/>
    <w:basedOn w:val="TableNormal"/>
    <w:next w:val="TableSimple1"/>
    <w:rsid w:val="00D833DC"/>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1A126D"/>
    <w:pPr>
      <w:spacing w:after="0" w:line="240" w:lineRule="auto"/>
    </w:pPr>
    <w:rPr>
      <w:rFonts w:ascii=".VnTime" w:eastAsia="Times New Roman" w:hAnsi=".VnTime" w:cs="Times New Roman"/>
      <w:sz w:val="28"/>
      <w:szCs w:val="20"/>
    </w:rPr>
  </w:style>
  <w:style w:type="numbering" w:customStyle="1" w:styleId="NoList8">
    <w:name w:val="No List8"/>
    <w:next w:val="NoList"/>
    <w:uiPriority w:val="99"/>
    <w:semiHidden/>
    <w:unhideWhenUsed/>
    <w:rsid w:val="00DC2B28"/>
  </w:style>
  <w:style w:type="character" w:customStyle="1" w:styleId="05cmBTChar">
    <w:name w:val="0_5cm_BT Char"/>
    <w:basedOn w:val="DefaultParagraphFont"/>
    <w:link w:val="05cmBT"/>
    <w:locked/>
    <w:rsid w:val="00DC2B28"/>
    <w:rPr>
      <w:sz w:val="28"/>
      <w:szCs w:val="28"/>
      <w:lang w:eastAsia="en-AU"/>
    </w:rPr>
  </w:style>
  <w:style w:type="paragraph" w:customStyle="1" w:styleId="05cmBT">
    <w:name w:val="0_5cm_BT"/>
    <w:basedOn w:val="Normal"/>
    <w:link w:val="05cmBTChar"/>
    <w:qFormat/>
    <w:rsid w:val="00DC2B28"/>
    <w:pPr>
      <w:spacing w:before="120" w:after="120" w:line="288" w:lineRule="auto"/>
      <w:ind w:firstLine="284"/>
      <w:jc w:val="both"/>
    </w:pPr>
    <w:rPr>
      <w:rFonts w:asciiTheme="minorHAnsi" w:eastAsiaTheme="minorHAnsi" w:hAnsiTheme="minorHAnsi" w:cstheme="minorBidi"/>
      <w:lang w:eastAsia="en-AU"/>
    </w:rPr>
  </w:style>
  <w:style w:type="character" w:customStyle="1" w:styleId="ListParagraphChar">
    <w:name w:val="List Paragraph Char"/>
    <w:link w:val="ListParagraph"/>
    <w:uiPriority w:val="34"/>
    <w:rsid w:val="00891ECC"/>
    <w:rPr>
      <w:rFonts w:ascii="Times New Roman" w:eastAsia="Times New Roman" w:hAnsi="Times New Roman" w:cs="Times New Roman"/>
      <w:sz w:val="24"/>
    </w:rPr>
  </w:style>
  <w:style w:type="character" w:customStyle="1" w:styleId="Khc">
    <w:name w:val="Khác_"/>
    <w:link w:val="Khc0"/>
    <w:rsid w:val="00FF3A65"/>
    <w:rPr>
      <w:sz w:val="26"/>
      <w:szCs w:val="26"/>
    </w:rPr>
  </w:style>
  <w:style w:type="paragraph" w:customStyle="1" w:styleId="Khc0">
    <w:name w:val="Khác"/>
    <w:basedOn w:val="Normal"/>
    <w:link w:val="Khc"/>
    <w:rsid w:val="00FF3A65"/>
    <w:pPr>
      <w:widowControl w:val="0"/>
      <w:spacing w:after="120" w:line="288" w:lineRule="auto"/>
      <w:ind w:firstLine="400"/>
    </w:pPr>
    <w:rPr>
      <w:rFonts w:asciiTheme="minorHAnsi" w:eastAsiaTheme="minorHAnsi" w:hAnsiTheme="minorHAnsi" w:cstheme="minorBidi"/>
      <w:sz w:val="26"/>
      <w:szCs w:val="26"/>
    </w:rPr>
  </w:style>
  <w:style w:type="numbering" w:customStyle="1" w:styleId="StyleBulletedVnArialNotBoldItalicLeft076cmHanging11">
    <w:name w:val="Style Bulleted.VnArial Not Bold Italic Left:  0.76 cm Hanging11"/>
    <w:basedOn w:val="NoList"/>
    <w:rsid w:val="000B5D2E"/>
    <w:pPr>
      <w:numPr>
        <w:numId w:val="66"/>
      </w:numPr>
    </w:pPr>
  </w:style>
  <w:style w:type="character" w:customStyle="1" w:styleId="Heading3Char2">
    <w:name w:val="Heading 3 Char2"/>
    <w:uiPriority w:val="9"/>
    <w:rsid w:val="00215A73"/>
    <w:rPr>
      <w:rFonts w:ascii="Arial" w:eastAsia="Times New Roman" w:hAnsi="Arial" w:cs="Times New Roman"/>
      <w:b/>
      <w:bCs/>
      <w:szCs w:val="26"/>
      <w:lang w:val="vi-VN" w:eastAsia="vi-VN"/>
    </w:rPr>
  </w:style>
  <w:style w:type="character" w:customStyle="1" w:styleId="SubtleReference1">
    <w:name w:val="Subtle Reference1"/>
    <w:uiPriority w:val="31"/>
    <w:qFormat/>
    <w:rsid w:val="00215A73"/>
    <w:rPr>
      <w:smallCaps/>
      <w:color w:val="C0504D"/>
      <w:u w:val="single"/>
    </w:rPr>
  </w:style>
  <w:style w:type="character" w:customStyle="1" w:styleId="IntenseReference1">
    <w:name w:val="Intense Reference1"/>
    <w:uiPriority w:val="32"/>
    <w:qFormat/>
    <w:rsid w:val="00215A73"/>
    <w:rPr>
      <w:b/>
      <w:smallCaps/>
      <w:color w:val="C0504D"/>
      <w:spacing w:val="5"/>
      <w:u w:val="single"/>
    </w:rPr>
  </w:style>
  <w:style w:type="character" w:customStyle="1" w:styleId="SubtleEmphasis1">
    <w:name w:val="Subtle Emphasis1"/>
    <w:uiPriority w:val="19"/>
    <w:qFormat/>
    <w:rsid w:val="00215A73"/>
    <w:rPr>
      <w:i/>
      <w:color w:val="808080"/>
    </w:rPr>
  </w:style>
  <w:style w:type="character" w:customStyle="1" w:styleId="IntenseEmphasis1">
    <w:name w:val="Intense Emphasis1"/>
    <w:uiPriority w:val="21"/>
    <w:qFormat/>
    <w:rsid w:val="00215A73"/>
    <w:rPr>
      <w:b/>
      <w:i/>
      <w:color w:val="4F81BD"/>
    </w:rPr>
  </w:style>
  <w:style w:type="character" w:customStyle="1" w:styleId="BookTitle1">
    <w:name w:val="Book Title1"/>
    <w:uiPriority w:val="33"/>
    <w:qFormat/>
    <w:rsid w:val="00215A73"/>
    <w:rPr>
      <w:b/>
      <w:smallCaps/>
      <w:spacing w:val="5"/>
    </w:rPr>
  </w:style>
  <w:style w:type="paragraph" w:customStyle="1" w:styleId="msonormal0">
    <w:name w:val="msonormal"/>
    <w:basedOn w:val="Normal"/>
    <w:rsid w:val="00215A73"/>
    <w:pPr>
      <w:spacing w:before="100" w:beforeAutospacing="1" w:after="100" w:afterAutospacing="1"/>
    </w:pPr>
    <w:rPr>
      <w:sz w:val="24"/>
      <w:szCs w:val="24"/>
    </w:rPr>
  </w:style>
  <w:style w:type="paragraph" w:customStyle="1" w:styleId="vn3">
    <w:name w:val="vn_3"/>
    <w:basedOn w:val="Normal"/>
    <w:rsid w:val="00215A73"/>
    <w:pPr>
      <w:spacing w:before="100" w:beforeAutospacing="1" w:after="100" w:afterAutospacing="1"/>
    </w:pPr>
    <w:rPr>
      <w:sz w:val="24"/>
      <w:szCs w:val="24"/>
    </w:rPr>
  </w:style>
  <w:style w:type="character" w:customStyle="1" w:styleId="vn4">
    <w:name w:val="vn_4"/>
    <w:rsid w:val="00215A73"/>
  </w:style>
  <w:style w:type="character" w:customStyle="1" w:styleId="vn6">
    <w:name w:val="vn_6"/>
    <w:rsid w:val="00215A73"/>
  </w:style>
  <w:style w:type="paragraph" w:customStyle="1" w:styleId="Char5">
    <w:name w:val="Char5"/>
    <w:basedOn w:val="Normal"/>
    <w:qFormat/>
    <w:rsid w:val="0090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
    <w:name w:val="No List21"/>
    <w:next w:val="NoList"/>
    <w:uiPriority w:val="99"/>
    <w:semiHidden/>
    <w:unhideWhenUsed/>
    <w:rsid w:val="00904FEB"/>
  </w:style>
  <w:style w:type="numbering" w:customStyle="1" w:styleId="NoList1111">
    <w:name w:val="No List1111"/>
    <w:next w:val="NoList"/>
    <w:semiHidden/>
    <w:rsid w:val="00904FEB"/>
  </w:style>
  <w:style w:type="numbering" w:customStyle="1" w:styleId="NoList121">
    <w:name w:val="No List121"/>
    <w:semiHidden/>
    <w:rsid w:val="00904FEB"/>
  </w:style>
  <w:style w:type="table" w:customStyle="1" w:styleId="TableSimple111">
    <w:name w:val="Table Simple 111"/>
    <w:basedOn w:val="TableNormal"/>
    <w:next w:val="TableSimple1"/>
    <w:semiHidden/>
    <w:unhideWhenUsed/>
    <w:rsid w:val="00904FE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
    <w:name w:val="Table 3D effects 121"/>
    <w:basedOn w:val="TableNormal"/>
    <w:next w:val="Table3Deffects1"/>
    <w:semiHidden/>
    <w:unhideWhenUsed/>
    <w:rsid w:val="00904FE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9">
    <w:name w:val="No List9"/>
    <w:next w:val="NoList"/>
    <w:uiPriority w:val="99"/>
    <w:semiHidden/>
    <w:unhideWhenUsed/>
    <w:rsid w:val="00904FEB"/>
  </w:style>
  <w:style w:type="paragraph" w:customStyle="1" w:styleId="05cmtab">
    <w:name w:val="0_5cm_tab"/>
    <w:basedOn w:val="Normal"/>
    <w:qFormat/>
    <w:rsid w:val="00904FEB"/>
    <w:pPr>
      <w:numPr>
        <w:numId w:val="70"/>
      </w:numPr>
      <w:tabs>
        <w:tab w:val="left" w:pos="426"/>
      </w:tabs>
      <w:spacing w:before="120" w:after="120" w:line="290" w:lineRule="auto"/>
      <w:ind w:left="0" w:firstLine="284"/>
      <w:jc w:val="both"/>
    </w:pPr>
    <w:rPr>
      <w:lang w:val="pl-PL" w:eastAsia="en-AU"/>
    </w:rPr>
  </w:style>
  <w:style w:type="paragraph" w:customStyle="1" w:styleId="01tab">
    <w:name w:val="01_tab"/>
    <w:basedOn w:val="05cmtab"/>
    <w:link w:val="01tabChar"/>
    <w:qFormat/>
    <w:rsid w:val="00904FEB"/>
    <w:pPr>
      <w:numPr>
        <w:ilvl w:val="1"/>
      </w:numPr>
      <w:tabs>
        <w:tab w:val="clear" w:pos="426"/>
        <w:tab w:val="left" w:pos="851"/>
      </w:tabs>
      <w:ind w:left="0" w:firstLine="567"/>
    </w:pPr>
  </w:style>
  <w:style w:type="character" w:customStyle="1" w:styleId="01tabChar">
    <w:name w:val="01_tab Char"/>
    <w:basedOn w:val="DefaultParagraphFont"/>
    <w:link w:val="01tab"/>
    <w:rsid w:val="00904FEB"/>
    <w:rPr>
      <w:rFonts w:ascii="Times New Roman" w:eastAsia="Times New Roman" w:hAnsi="Times New Roman" w:cs="Times New Roman"/>
      <w:sz w:val="28"/>
      <w:szCs w:val="28"/>
      <w:lang w:val="pl-PL" w:eastAsia="en-AU"/>
    </w:rPr>
  </w:style>
  <w:style w:type="paragraph" w:customStyle="1" w:styleId="msonormalcxspmiddle">
    <w:name w:val="msonormalcxspmiddle"/>
    <w:basedOn w:val="Normal"/>
    <w:rsid w:val="00904FEB"/>
    <w:pPr>
      <w:spacing w:before="100" w:beforeAutospacing="1" w:after="100" w:afterAutospacing="1"/>
    </w:pPr>
    <w:rPr>
      <w:sz w:val="24"/>
      <w:szCs w:val="24"/>
    </w:rPr>
  </w:style>
  <w:style w:type="table" w:customStyle="1" w:styleId="TableNormal2">
    <w:name w:val="Table Normal2"/>
    <w:semiHidden/>
    <w:rsid w:val="00904FEB"/>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customStyle="1" w:styleId="StyleHeading5NotItalicChar">
    <w:name w:val="Style Heading 5 + Not Italic Char"/>
    <w:link w:val="StyleHeading5NotItalic"/>
    <w:locked/>
    <w:rsid w:val="00904FEB"/>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904FEB"/>
    <w:pPr>
      <w:tabs>
        <w:tab w:val="clear" w:pos="1008"/>
      </w:tabs>
      <w:spacing w:before="120" w:after="120" w:line="300" w:lineRule="atLeast"/>
      <w:ind w:left="0" w:firstLine="425"/>
      <w:jc w:val="both"/>
    </w:pPr>
    <w:rPr>
      <w:rFonts w:ascii=".VnTime" w:eastAsiaTheme="minorHAnsi" w:hAnsi=".VnTime" w:cstheme="minorBidi"/>
      <w:b/>
      <w:bCs/>
      <w:i/>
      <w:color w:val="000000"/>
      <w:sz w:val="24"/>
      <w:szCs w:val="24"/>
    </w:rPr>
  </w:style>
  <w:style w:type="numbering" w:customStyle="1" w:styleId="Style4">
    <w:name w:val="Style4"/>
    <w:uiPriority w:val="99"/>
    <w:rsid w:val="00904FEB"/>
    <w:pPr>
      <w:numPr>
        <w:numId w:val="72"/>
      </w:numPr>
    </w:pPr>
  </w:style>
  <w:style w:type="numbering" w:customStyle="1" w:styleId="Style42">
    <w:name w:val="Style42"/>
    <w:uiPriority w:val="99"/>
    <w:rsid w:val="00904FEB"/>
    <w:pPr>
      <w:numPr>
        <w:numId w:val="78"/>
      </w:numPr>
    </w:pPr>
  </w:style>
  <w:style w:type="numbering" w:customStyle="1" w:styleId="StyleBulletedVnArialNotBoldItalicLeft076cmHanging3">
    <w:name w:val="Style Bulleted .VnArial Not Bold Italic Left:  0.76 cm Hanging...3"/>
    <w:basedOn w:val="NoList"/>
    <w:rsid w:val="00904FEB"/>
    <w:pPr>
      <w:numPr>
        <w:numId w:val="73"/>
      </w:numPr>
    </w:pPr>
  </w:style>
  <w:style w:type="numbering" w:customStyle="1" w:styleId="StyleBulletedSymbolsymbolNotBoldLeft038cmHanging3">
    <w:name w:val="Style Bulleted Symbol (symbol) Not Bold Left:  0.38 cm Hanging:...3"/>
    <w:basedOn w:val="NoList"/>
    <w:rsid w:val="00904FEB"/>
    <w:pPr>
      <w:numPr>
        <w:numId w:val="74"/>
      </w:numPr>
    </w:pPr>
  </w:style>
  <w:style w:type="numbering" w:customStyle="1" w:styleId="Style13">
    <w:name w:val="Style13"/>
    <w:uiPriority w:val="99"/>
    <w:rsid w:val="00904FEB"/>
    <w:pPr>
      <w:numPr>
        <w:numId w:val="75"/>
      </w:numPr>
    </w:pPr>
  </w:style>
  <w:style w:type="numbering" w:customStyle="1" w:styleId="Style33">
    <w:name w:val="Style33"/>
    <w:uiPriority w:val="99"/>
    <w:rsid w:val="00904FEB"/>
    <w:pPr>
      <w:numPr>
        <w:numId w:val="76"/>
      </w:numPr>
    </w:pPr>
  </w:style>
  <w:style w:type="numbering" w:customStyle="1" w:styleId="Style43">
    <w:name w:val="Style43"/>
    <w:uiPriority w:val="99"/>
    <w:rsid w:val="00904FEB"/>
    <w:pPr>
      <w:numPr>
        <w:numId w:val="77"/>
      </w:numPr>
    </w:pPr>
  </w:style>
  <w:style w:type="numbering" w:customStyle="1" w:styleId="Style41">
    <w:name w:val="Style41"/>
    <w:uiPriority w:val="99"/>
    <w:rsid w:val="00904FEB"/>
  </w:style>
  <w:style w:type="numbering" w:customStyle="1" w:styleId="Style44">
    <w:name w:val="Style44"/>
    <w:uiPriority w:val="99"/>
    <w:rsid w:val="00904FEB"/>
    <w:pPr>
      <w:numPr>
        <w:numId w:val="71"/>
      </w:numPr>
    </w:pPr>
  </w:style>
  <w:style w:type="numbering" w:customStyle="1" w:styleId="Style131">
    <w:name w:val="Style131"/>
    <w:uiPriority w:val="99"/>
    <w:rsid w:val="00904FEB"/>
    <w:pPr>
      <w:numPr>
        <w:numId w:val="79"/>
      </w:numPr>
    </w:pPr>
  </w:style>
  <w:style w:type="numbering" w:customStyle="1" w:styleId="Style331">
    <w:name w:val="Style331"/>
    <w:uiPriority w:val="99"/>
    <w:rsid w:val="00904FEB"/>
    <w:pPr>
      <w:numPr>
        <w:numId w:val="80"/>
      </w:numPr>
    </w:pPr>
  </w:style>
  <w:style w:type="paragraph" w:customStyle="1" w:styleId="01cmbt">
    <w:name w:val="01cm_bt"/>
    <w:basedOn w:val="05cmBT"/>
    <w:link w:val="01cmbtChar"/>
    <w:qFormat/>
    <w:rsid w:val="00101ED4"/>
    <w:pPr>
      <w:spacing w:line="290" w:lineRule="auto"/>
      <w:ind w:firstLine="568"/>
    </w:pPr>
    <w:rPr>
      <w:rFonts w:ascii="Times New Roman" w:eastAsia="Times New Roman" w:hAnsi="Times New Roman" w:cs="Times New Roman"/>
    </w:rPr>
  </w:style>
  <w:style w:type="character" w:customStyle="1" w:styleId="01cmbtChar">
    <w:name w:val="01cm_bt Char"/>
    <w:basedOn w:val="05cmBTChar"/>
    <w:link w:val="01cmbt"/>
    <w:rsid w:val="00101ED4"/>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299">
      <w:bodyDiv w:val="1"/>
      <w:marLeft w:val="0"/>
      <w:marRight w:val="0"/>
      <w:marTop w:val="0"/>
      <w:marBottom w:val="0"/>
      <w:divBdr>
        <w:top w:val="none" w:sz="0" w:space="0" w:color="auto"/>
        <w:left w:val="none" w:sz="0" w:space="0" w:color="auto"/>
        <w:bottom w:val="none" w:sz="0" w:space="0" w:color="auto"/>
        <w:right w:val="none" w:sz="0" w:space="0" w:color="auto"/>
      </w:divBdr>
    </w:div>
    <w:div w:id="69038047">
      <w:bodyDiv w:val="1"/>
      <w:marLeft w:val="0"/>
      <w:marRight w:val="0"/>
      <w:marTop w:val="0"/>
      <w:marBottom w:val="0"/>
      <w:divBdr>
        <w:top w:val="none" w:sz="0" w:space="0" w:color="auto"/>
        <w:left w:val="none" w:sz="0" w:space="0" w:color="auto"/>
        <w:bottom w:val="none" w:sz="0" w:space="0" w:color="auto"/>
        <w:right w:val="none" w:sz="0" w:space="0" w:color="auto"/>
      </w:divBdr>
    </w:div>
    <w:div w:id="194734408">
      <w:bodyDiv w:val="1"/>
      <w:marLeft w:val="0"/>
      <w:marRight w:val="0"/>
      <w:marTop w:val="0"/>
      <w:marBottom w:val="0"/>
      <w:divBdr>
        <w:top w:val="none" w:sz="0" w:space="0" w:color="auto"/>
        <w:left w:val="none" w:sz="0" w:space="0" w:color="auto"/>
        <w:bottom w:val="none" w:sz="0" w:space="0" w:color="auto"/>
        <w:right w:val="none" w:sz="0" w:space="0" w:color="auto"/>
      </w:divBdr>
    </w:div>
    <w:div w:id="300964677">
      <w:bodyDiv w:val="1"/>
      <w:marLeft w:val="0"/>
      <w:marRight w:val="0"/>
      <w:marTop w:val="0"/>
      <w:marBottom w:val="0"/>
      <w:divBdr>
        <w:top w:val="none" w:sz="0" w:space="0" w:color="auto"/>
        <w:left w:val="none" w:sz="0" w:space="0" w:color="auto"/>
        <w:bottom w:val="none" w:sz="0" w:space="0" w:color="auto"/>
        <w:right w:val="none" w:sz="0" w:space="0" w:color="auto"/>
      </w:divBdr>
    </w:div>
    <w:div w:id="332687173">
      <w:bodyDiv w:val="1"/>
      <w:marLeft w:val="0"/>
      <w:marRight w:val="0"/>
      <w:marTop w:val="0"/>
      <w:marBottom w:val="0"/>
      <w:divBdr>
        <w:top w:val="none" w:sz="0" w:space="0" w:color="auto"/>
        <w:left w:val="none" w:sz="0" w:space="0" w:color="auto"/>
        <w:bottom w:val="none" w:sz="0" w:space="0" w:color="auto"/>
        <w:right w:val="none" w:sz="0" w:space="0" w:color="auto"/>
      </w:divBdr>
    </w:div>
    <w:div w:id="351995419">
      <w:bodyDiv w:val="1"/>
      <w:marLeft w:val="0"/>
      <w:marRight w:val="0"/>
      <w:marTop w:val="0"/>
      <w:marBottom w:val="0"/>
      <w:divBdr>
        <w:top w:val="none" w:sz="0" w:space="0" w:color="auto"/>
        <w:left w:val="none" w:sz="0" w:space="0" w:color="auto"/>
        <w:bottom w:val="none" w:sz="0" w:space="0" w:color="auto"/>
        <w:right w:val="none" w:sz="0" w:space="0" w:color="auto"/>
      </w:divBdr>
    </w:div>
    <w:div w:id="362287796">
      <w:bodyDiv w:val="1"/>
      <w:marLeft w:val="0"/>
      <w:marRight w:val="0"/>
      <w:marTop w:val="0"/>
      <w:marBottom w:val="0"/>
      <w:divBdr>
        <w:top w:val="none" w:sz="0" w:space="0" w:color="auto"/>
        <w:left w:val="none" w:sz="0" w:space="0" w:color="auto"/>
        <w:bottom w:val="none" w:sz="0" w:space="0" w:color="auto"/>
        <w:right w:val="none" w:sz="0" w:space="0" w:color="auto"/>
      </w:divBdr>
    </w:div>
    <w:div w:id="371420448">
      <w:bodyDiv w:val="1"/>
      <w:marLeft w:val="0"/>
      <w:marRight w:val="0"/>
      <w:marTop w:val="0"/>
      <w:marBottom w:val="0"/>
      <w:divBdr>
        <w:top w:val="none" w:sz="0" w:space="0" w:color="auto"/>
        <w:left w:val="none" w:sz="0" w:space="0" w:color="auto"/>
        <w:bottom w:val="none" w:sz="0" w:space="0" w:color="auto"/>
        <w:right w:val="none" w:sz="0" w:space="0" w:color="auto"/>
      </w:divBdr>
    </w:div>
    <w:div w:id="467404057">
      <w:bodyDiv w:val="1"/>
      <w:marLeft w:val="0"/>
      <w:marRight w:val="0"/>
      <w:marTop w:val="0"/>
      <w:marBottom w:val="0"/>
      <w:divBdr>
        <w:top w:val="none" w:sz="0" w:space="0" w:color="auto"/>
        <w:left w:val="none" w:sz="0" w:space="0" w:color="auto"/>
        <w:bottom w:val="none" w:sz="0" w:space="0" w:color="auto"/>
        <w:right w:val="none" w:sz="0" w:space="0" w:color="auto"/>
      </w:divBdr>
    </w:div>
    <w:div w:id="482084587">
      <w:bodyDiv w:val="1"/>
      <w:marLeft w:val="0"/>
      <w:marRight w:val="0"/>
      <w:marTop w:val="0"/>
      <w:marBottom w:val="0"/>
      <w:divBdr>
        <w:top w:val="none" w:sz="0" w:space="0" w:color="auto"/>
        <w:left w:val="none" w:sz="0" w:space="0" w:color="auto"/>
        <w:bottom w:val="none" w:sz="0" w:space="0" w:color="auto"/>
        <w:right w:val="none" w:sz="0" w:space="0" w:color="auto"/>
      </w:divBdr>
    </w:div>
    <w:div w:id="607591816">
      <w:bodyDiv w:val="1"/>
      <w:marLeft w:val="0"/>
      <w:marRight w:val="0"/>
      <w:marTop w:val="0"/>
      <w:marBottom w:val="0"/>
      <w:divBdr>
        <w:top w:val="none" w:sz="0" w:space="0" w:color="auto"/>
        <w:left w:val="none" w:sz="0" w:space="0" w:color="auto"/>
        <w:bottom w:val="none" w:sz="0" w:space="0" w:color="auto"/>
        <w:right w:val="none" w:sz="0" w:space="0" w:color="auto"/>
      </w:divBdr>
    </w:div>
    <w:div w:id="685525689">
      <w:bodyDiv w:val="1"/>
      <w:marLeft w:val="0"/>
      <w:marRight w:val="0"/>
      <w:marTop w:val="0"/>
      <w:marBottom w:val="0"/>
      <w:divBdr>
        <w:top w:val="none" w:sz="0" w:space="0" w:color="auto"/>
        <w:left w:val="none" w:sz="0" w:space="0" w:color="auto"/>
        <w:bottom w:val="none" w:sz="0" w:space="0" w:color="auto"/>
        <w:right w:val="none" w:sz="0" w:space="0" w:color="auto"/>
      </w:divBdr>
    </w:div>
    <w:div w:id="708527315">
      <w:bodyDiv w:val="1"/>
      <w:marLeft w:val="0"/>
      <w:marRight w:val="0"/>
      <w:marTop w:val="0"/>
      <w:marBottom w:val="0"/>
      <w:divBdr>
        <w:top w:val="none" w:sz="0" w:space="0" w:color="auto"/>
        <w:left w:val="none" w:sz="0" w:space="0" w:color="auto"/>
        <w:bottom w:val="none" w:sz="0" w:space="0" w:color="auto"/>
        <w:right w:val="none" w:sz="0" w:space="0" w:color="auto"/>
      </w:divBdr>
    </w:div>
    <w:div w:id="715786272">
      <w:bodyDiv w:val="1"/>
      <w:marLeft w:val="0"/>
      <w:marRight w:val="0"/>
      <w:marTop w:val="0"/>
      <w:marBottom w:val="0"/>
      <w:divBdr>
        <w:top w:val="none" w:sz="0" w:space="0" w:color="auto"/>
        <w:left w:val="none" w:sz="0" w:space="0" w:color="auto"/>
        <w:bottom w:val="none" w:sz="0" w:space="0" w:color="auto"/>
        <w:right w:val="none" w:sz="0" w:space="0" w:color="auto"/>
      </w:divBdr>
    </w:div>
    <w:div w:id="730345869">
      <w:bodyDiv w:val="1"/>
      <w:marLeft w:val="0"/>
      <w:marRight w:val="0"/>
      <w:marTop w:val="0"/>
      <w:marBottom w:val="0"/>
      <w:divBdr>
        <w:top w:val="none" w:sz="0" w:space="0" w:color="auto"/>
        <w:left w:val="none" w:sz="0" w:space="0" w:color="auto"/>
        <w:bottom w:val="none" w:sz="0" w:space="0" w:color="auto"/>
        <w:right w:val="none" w:sz="0" w:space="0" w:color="auto"/>
      </w:divBdr>
    </w:div>
    <w:div w:id="744960672">
      <w:bodyDiv w:val="1"/>
      <w:marLeft w:val="0"/>
      <w:marRight w:val="0"/>
      <w:marTop w:val="0"/>
      <w:marBottom w:val="0"/>
      <w:divBdr>
        <w:top w:val="none" w:sz="0" w:space="0" w:color="auto"/>
        <w:left w:val="none" w:sz="0" w:space="0" w:color="auto"/>
        <w:bottom w:val="none" w:sz="0" w:space="0" w:color="auto"/>
        <w:right w:val="none" w:sz="0" w:space="0" w:color="auto"/>
      </w:divBdr>
    </w:div>
    <w:div w:id="778378242">
      <w:bodyDiv w:val="1"/>
      <w:marLeft w:val="0"/>
      <w:marRight w:val="0"/>
      <w:marTop w:val="0"/>
      <w:marBottom w:val="0"/>
      <w:divBdr>
        <w:top w:val="none" w:sz="0" w:space="0" w:color="auto"/>
        <w:left w:val="none" w:sz="0" w:space="0" w:color="auto"/>
        <w:bottom w:val="none" w:sz="0" w:space="0" w:color="auto"/>
        <w:right w:val="none" w:sz="0" w:space="0" w:color="auto"/>
      </w:divBdr>
    </w:div>
    <w:div w:id="1025014449">
      <w:bodyDiv w:val="1"/>
      <w:marLeft w:val="0"/>
      <w:marRight w:val="0"/>
      <w:marTop w:val="0"/>
      <w:marBottom w:val="0"/>
      <w:divBdr>
        <w:top w:val="none" w:sz="0" w:space="0" w:color="auto"/>
        <w:left w:val="none" w:sz="0" w:space="0" w:color="auto"/>
        <w:bottom w:val="none" w:sz="0" w:space="0" w:color="auto"/>
        <w:right w:val="none" w:sz="0" w:space="0" w:color="auto"/>
      </w:divBdr>
    </w:div>
    <w:div w:id="1065908645">
      <w:bodyDiv w:val="1"/>
      <w:marLeft w:val="0"/>
      <w:marRight w:val="0"/>
      <w:marTop w:val="0"/>
      <w:marBottom w:val="0"/>
      <w:divBdr>
        <w:top w:val="none" w:sz="0" w:space="0" w:color="auto"/>
        <w:left w:val="none" w:sz="0" w:space="0" w:color="auto"/>
        <w:bottom w:val="none" w:sz="0" w:space="0" w:color="auto"/>
        <w:right w:val="none" w:sz="0" w:space="0" w:color="auto"/>
      </w:divBdr>
    </w:div>
    <w:div w:id="1119685266">
      <w:bodyDiv w:val="1"/>
      <w:marLeft w:val="0"/>
      <w:marRight w:val="0"/>
      <w:marTop w:val="0"/>
      <w:marBottom w:val="0"/>
      <w:divBdr>
        <w:top w:val="none" w:sz="0" w:space="0" w:color="auto"/>
        <w:left w:val="none" w:sz="0" w:space="0" w:color="auto"/>
        <w:bottom w:val="none" w:sz="0" w:space="0" w:color="auto"/>
        <w:right w:val="none" w:sz="0" w:space="0" w:color="auto"/>
      </w:divBdr>
    </w:div>
    <w:div w:id="1198927251">
      <w:bodyDiv w:val="1"/>
      <w:marLeft w:val="0"/>
      <w:marRight w:val="0"/>
      <w:marTop w:val="0"/>
      <w:marBottom w:val="0"/>
      <w:divBdr>
        <w:top w:val="none" w:sz="0" w:space="0" w:color="auto"/>
        <w:left w:val="none" w:sz="0" w:space="0" w:color="auto"/>
        <w:bottom w:val="none" w:sz="0" w:space="0" w:color="auto"/>
        <w:right w:val="none" w:sz="0" w:space="0" w:color="auto"/>
      </w:divBdr>
    </w:div>
    <w:div w:id="1199391519">
      <w:bodyDiv w:val="1"/>
      <w:marLeft w:val="0"/>
      <w:marRight w:val="0"/>
      <w:marTop w:val="0"/>
      <w:marBottom w:val="0"/>
      <w:divBdr>
        <w:top w:val="none" w:sz="0" w:space="0" w:color="auto"/>
        <w:left w:val="none" w:sz="0" w:space="0" w:color="auto"/>
        <w:bottom w:val="none" w:sz="0" w:space="0" w:color="auto"/>
        <w:right w:val="none" w:sz="0" w:space="0" w:color="auto"/>
      </w:divBdr>
    </w:div>
    <w:div w:id="1243417901">
      <w:bodyDiv w:val="1"/>
      <w:marLeft w:val="0"/>
      <w:marRight w:val="0"/>
      <w:marTop w:val="0"/>
      <w:marBottom w:val="0"/>
      <w:divBdr>
        <w:top w:val="none" w:sz="0" w:space="0" w:color="auto"/>
        <w:left w:val="none" w:sz="0" w:space="0" w:color="auto"/>
        <w:bottom w:val="none" w:sz="0" w:space="0" w:color="auto"/>
        <w:right w:val="none" w:sz="0" w:space="0" w:color="auto"/>
      </w:divBdr>
    </w:div>
    <w:div w:id="1370567338">
      <w:bodyDiv w:val="1"/>
      <w:marLeft w:val="0"/>
      <w:marRight w:val="0"/>
      <w:marTop w:val="0"/>
      <w:marBottom w:val="0"/>
      <w:divBdr>
        <w:top w:val="none" w:sz="0" w:space="0" w:color="auto"/>
        <w:left w:val="none" w:sz="0" w:space="0" w:color="auto"/>
        <w:bottom w:val="none" w:sz="0" w:space="0" w:color="auto"/>
        <w:right w:val="none" w:sz="0" w:space="0" w:color="auto"/>
      </w:divBdr>
    </w:div>
    <w:div w:id="1435124731">
      <w:bodyDiv w:val="1"/>
      <w:marLeft w:val="0"/>
      <w:marRight w:val="0"/>
      <w:marTop w:val="0"/>
      <w:marBottom w:val="0"/>
      <w:divBdr>
        <w:top w:val="none" w:sz="0" w:space="0" w:color="auto"/>
        <w:left w:val="none" w:sz="0" w:space="0" w:color="auto"/>
        <w:bottom w:val="none" w:sz="0" w:space="0" w:color="auto"/>
        <w:right w:val="none" w:sz="0" w:space="0" w:color="auto"/>
      </w:divBdr>
    </w:div>
    <w:div w:id="1442070349">
      <w:bodyDiv w:val="1"/>
      <w:marLeft w:val="0"/>
      <w:marRight w:val="0"/>
      <w:marTop w:val="0"/>
      <w:marBottom w:val="0"/>
      <w:divBdr>
        <w:top w:val="none" w:sz="0" w:space="0" w:color="auto"/>
        <w:left w:val="none" w:sz="0" w:space="0" w:color="auto"/>
        <w:bottom w:val="none" w:sz="0" w:space="0" w:color="auto"/>
        <w:right w:val="none" w:sz="0" w:space="0" w:color="auto"/>
      </w:divBdr>
    </w:div>
    <w:div w:id="1527056460">
      <w:bodyDiv w:val="1"/>
      <w:marLeft w:val="0"/>
      <w:marRight w:val="0"/>
      <w:marTop w:val="0"/>
      <w:marBottom w:val="0"/>
      <w:divBdr>
        <w:top w:val="none" w:sz="0" w:space="0" w:color="auto"/>
        <w:left w:val="none" w:sz="0" w:space="0" w:color="auto"/>
        <w:bottom w:val="none" w:sz="0" w:space="0" w:color="auto"/>
        <w:right w:val="none" w:sz="0" w:space="0" w:color="auto"/>
      </w:divBdr>
    </w:div>
    <w:div w:id="1663121670">
      <w:bodyDiv w:val="1"/>
      <w:marLeft w:val="0"/>
      <w:marRight w:val="0"/>
      <w:marTop w:val="0"/>
      <w:marBottom w:val="0"/>
      <w:divBdr>
        <w:top w:val="none" w:sz="0" w:space="0" w:color="auto"/>
        <w:left w:val="none" w:sz="0" w:space="0" w:color="auto"/>
        <w:bottom w:val="none" w:sz="0" w:space="0" w:color="auto"/>
        <w:right w:val="none" w:sz="0" w:space="0" w:color="auto"/>
      </w:divBdr>
    </w:div>
    <w:div w:id="1792360120">
      <w:bodyDiv w:val="1"/>
      <w:marLeft w:val="0"/>
      <w:marRight w:val="0"/>
      <w:marTop w:val="0"/>
      <w:marBottom w:val="0"/>
      <w:divBdr>
        <w:top w:val="none" w:sz="0" w:space="0" w:color="auto"/>
        <w:left w:val="none" w:sz="0" w:space="0" w:color="auto"/>
        <w:bottom w:val="none" w:sz="0" w:space="0" w:color="auto"/>
        <w:right w:val="none" w:sz="0" w:space="0" w:color="auto"/>
      </w:divBdr>
    </w:div>
    <w:div w:id="1925410461">
      <w:bodyDiv w:val="1"/>
      <w:marLeft w:val="0"/>
      <w:marRight w:val="0"/>
      <w:marTop w:val="0"/>
      <w:marBottom w:val="0"/>
      <w:divBdr>
        <w:top w:val="none" w:sz="0" w:space="0" w:color="auto"/>
        <w:left w:val="none" w:sz="0" w:space="0" w:color="auto"/>
        <w:bottom w:val="none" w:sz="0" w:space="0" w:color="auto"/>
        <w:right w:val="none" w:sz="0" w:space="0" w:color="auto"/>
      </w:divBdr>
    </w:div>
    <w:div w:id="2059740431">
      <w:bodyDiv w:val="1"/>
      <w:marLeft w:val="0"/>
      <w:marRight w:val="0"/>
      <w:marTop w:val="0"/>
      <w:marBottom w:val="0"/>
      <w:divBdr>
        <w:top w:val="none" w:sz="0" w:space="0" w:color="auto"/>
        <w:left w:val="none" w:sz="0" w:space="0" w:color="auto"/>
        <w:bottom w:val="none" w:sz="0" w:space="0" w:color="auto"/>
        <w:right w:val="none" w:sz="0" w:space="0" w:color="auto"/>
      </w:divBdr>
    </w:div>
    <w:div w:id="207862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9-2017-tt-bldtbxh-dao-tao-trung-cap-cao-dang-tich-luy-mo-dun-tin-chi-kiem-tra-thi-xet-tot-nghiep-325041.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Peter-Weverka/e/B001HCZ9YM/ref=dp_byline_cont_book_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Joan-Lambert/e/B002BLUADS/ref=dp_byline_cont_book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giao-duc/thong-tu-09-2017-tt-bldtbxh-dao-tao-trung-cap-cao-dang-tich-luy-mo-dun-tin-chi-kiem-tra-thi-xet-tot-nghiep-325041.aspx" TargetMode="External"/><Relationship Id="rId4" Type="http://schemas.openxmlformats.org/officeDocument/2006/relationships/settings" Target="settings.xml"/><Relationship Id="rId9" Type="http://schemas.openxmlformats.org/officeDocument/2006/relationships/hyperlink" Target="https://thuvienphapluat.vn/van-ban/giao-duc/thong-tu-09-2017-tt-bldtbxh-dao-tao-trung-cap-cao-dang-tich-luy-mo-dun-tin-chi-kiem-tra-thi-xet-tot-nghiep-32504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B53BE-D26D-4D82-9705-567E71E9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131</Pages>
  <Words>26662</Words>
  <Characters>151975</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www.hdcomputer.vn</Company>
  <LinksUpToDate>false</LinksUpToDate>
  <CharactersWithSpaces>178281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dc:creator>
  <cp:lastModifiedBy>PC</cp:lastModifiedBy>
  <cp:revision>32</cp:revision>
  <cp:lastPrinted>2025-06-12T07:23:00Z</cp:lastPrinted>
  <dcterms:created xsi:type="dcterms:W3CDTF">2025-06-04T13:33:00Z</dcterms:created>
  <dcterms:modified xsi:type="dcterms:W3CDTF">2025-06-17T01:55:00Z</dcterms:modified>
</cp:coreProperties>
</file>