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76E7" w14:textId="77777777" w:rsidR="005C75F1" w:rsidRPr="00416914" w:rsidRDefault="005C75F1" w:rsidP="003B72F0">
      <w:pPr>
        <w:spacing w:after="120" w:line="276" w:lineRule="auto"/>
        <w:ind w:right="-101" w:hanging="112"/>
        <w:jc w:val="center"/>
        <w:rPr>
          <w:rFonts w:ascii="Times New Roman" w:hAnsi="Times New Roman" w:cs="Times New Roman"/>
          <w:sz w:val="26"/>
          <w:szCs w:val="26"/>
        </w:rPr>
      </w:pPr>
      <w:bookmarkStart w:id="0" w:name="2e6z7vxcx8yu" w:colFirst="0" w:colLast="0"/>
      <w:bookmarkEnd w:id="0"/>
      <w:r w:rsidRPr="00416914">
        <w:rPr>
          <w:rFonts w:ascii="Times New Roman" w:hAnsi="Times New Roman" w:cs="Times New Roman"/>
          <w:sz w:val="26"/>
          <w:szCs w:val="26"/>
        </w:rPr>
        <w:t>UBND TỈNH BÌNH DƯƠNG</w:t>
      </w:r>
    </w:p>
    <w:p w14:paraId="15757109" w14:textId="77777777" w:rsidR="005C75F1" w:rsidRPr="00416914" w:rsidRDefault="005C75F1" w:rsidP="003B72F0">
      <w:pPr>
        <w:spacing w:after="120" w:line="276" w:lineRule="auto"/>
        <w:ind w:right="-101" w:hanging="112"/>
        <w:jc w:val="center"/>
        <w:rPr>
          <w:rFonts w:ascii="Times New Roman" w:hAnsi="Times New Roman" w:cs="Times New Roman"/>
          <w:sz w:val="26"/>
          <w:szCs w:val="26"/>
        </w:rPr>
      </w:pPr>
      <w:r w:rsidRPr="00416914">
        <w:rPr>
          <w:rFonts w:ascii="Times New Roman" w:hAnsi="Times New Roman" w:cs="Times New Roman"/>
          <w:b/>
          <w:sz w:val="26"/>
          <w:szCs w:val="26"/>
        </w:rPr>
        <w:t>TRƯỜNG CAO ĐẲNG NGHỀ VIỆT NAM - SINGAPORE</w:t>
      </w:r>
    </w:p>
    <w:p w14:paraId="35C25A6D"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7C13E867"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22C7AB56"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6104B5B7"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0CBC258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28F8125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4FE48831"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0D49B1EC" w14:textId="77777777" w:rsidR="00C8100B" w:rsidRDefault="00C8100B" w:rsidP="003B72F0">
      <w:pPr>
        <w:spacing w:after="120" w:line="276" w:lineRule="auto"/>
        <w:jc w:val="center"/>
        <w:rPr>
          <w:rFonts w:ascii="Times New Roman" w:eastAsia="Times New Roman" w:hAnsi="Times New Roman" w:cs="Times New Roman"/>
          <w:b/>
          <w:color w:val="000000"/>
          <w:sz w:val="26"/>
          <w:szCs w:val="26"/>
          <w:lang w:val="en-US"/>
        </w:rPr>
      </w:pPr>
    </w:p>
    <w:p w14:paraId="6012F135" w14:textId="77777777" w:rsidR="000209AC" w:rsidRPr="000209AC" w:rsidRDefault="000209AC" w:rsidP="003B72F0">
      <w:pPr>
        <w:spacing w:after="120" w:line="276" w:lineRule="auto"/>
        <w:jc w:val="center"/>
        <w:rPr>
          <w:rFonts w:ascii="Times New Roman" w:eastAsia="Times New Roman" w:hAnsi="Times New Roman" w:cs="Times New Roman"/>
          <w:b/>
          <w:color w:val="000000"/>
          <w:sz w:val="26"/>
          <w:szCs w:val="26"/>
          <w:lang w:val="en-US"/>
        </w:rPr>
      </w:pPr>
    </w:p>
    <w:p w14:paraId="5F3B5059"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01864738" w14:textId="77777777" w:rsidR="00FF3C77" w:rsidRPr="000209AC" w:rsidRDefault="00FF3C77" w:rsidP="003B72F0">
      <w:pPr>
        <w:tabs>
          <w:tab w:val="right" w:pos="9072"/>
        </w:tabs>
        <w:spacing w:before="120" w:line="276" w:lineRule="auto"/>
        <w:jc w:val="center"/>
        <w:rPr>
          <w:rFonts w:ascii="Times New Roman" w:eastAsia="Times New Roman" w:hAnsi="Times New Roman" w:cs="Times New Roman"/>
          <w:sz w:val="40"/>
          <w:szCs w:val="40"/>
        </w:rPr>
      </w:pPr>
      <w:r w:rsidRPr="000209AC">
        <w:rPr>
          <w:rFonts w:ascii="Times New Roman" w:eastAsia="Times New Roman" w:hAnsi="Times New Roman" w:cs="Times New Roman"/>
          <w:b/>
          <w:sz w:val="40"/>
          <w:szCs w:val="40"/>
        </w:rPr>
        <w:t>CHƯƠNG TRÌNH ĐÀO TẠO</w:t>
      </w:r>
    </w:p>
    <w:p w14:paraId="1766DD81" w14:textId="77777777" w:rsidR="00FF3C77" w:rsidRPr="00416914" w:rsidRDefault="00FF3C77" w:rsidP="003B72F0">
      <w:pPr>
        <w:tabs>
          <w:tab w:val="right" w:pos="9072"/>
        </w:tabs>
        <w:spacing w:before="120" w:line="276" w:lineRule="auto"/>
        <w:jc w:val="center"/>
        <w:rPr>
          <w:rFonts w:ascii="Times New Roman" w:eastAsia="Times New Roman" w:hAnsi="Times New Roman" w:cs="Times New Roman"/>
          <w:sz w:val="26"/>
          <w:szCs w:val="26"/>
        </w:rPr>
      </w:pPr>
    </w:p>
    <w:p w14:paraId="604C4D24" w14:textId="40A1778B" w:rsidR="00FF3C77" w:rsidRPr="000209AC" w:rsidRDefault="00FF3C77" w:rsidP="003B72F0">
      <w:pPr>
        <w:tabs>
          <w:tab w:val="right" w:pos="9072"/>
        </w:tabs>
        <w:spacing w:before="120" w:line="276" w:lineRule="auto"/>
        <w:ind w:firstLine="1843"/>
        <w:rPr>
          <w:rFonts w:ascii="Times New Roman" w:eastAsia="Times New Roman" w:hAnsi="Times New Roman" w:cs="Times New Roman"/>
          <w:sz w:val="36"/>
          <w:szCs w:val="36"/>
        </w:rPr>
      </w:pPr>
      <w:r w:rsidRPr="000209AC">
        <w:rPr>
          <w:rFonts w:ascii="Times New Roman" w:eastAsia="Times New Roman" w:hAnsi="Times New Roman" w:cs="Times New Roman"/>
          <w:b/>
          <w:sz w:val="36"/>
          <w:szCs w:val="36"/>
        </w:rPr>
        <w:t>NGHỀ:</w:t>
      </w:r>
      <w:r w:rsidRPr="000209AC">
        <w:rPr>
          <w:rFonts w:ascii="Times New Roman" w:eastAsia="Times New Roman" w:hAnsi="Times New Roman" w:cs="Times New Roman"/>
          <w:sz w:val="36"/>
          <w:szCs w:val="36"/>
        </w:rPr>
        <w:t xml:space="preserve"> </w:t>
      </w:r>
      <w:r w:rsidRPr="000209AC">
        <w:rPr>
          <w:rFonts w:ascii="Times New Roman" w:eastAsia="Times New Roman" w:hAnsi="Times New Roman" w:cs="Times New Roman"/>
          <w:b/>
          <w:sz w:val="36"/>
          <w:szCs w:val="36"/>
        </w:rPr>
        <w:t>QUẢN TRỊ MẠNG MÁY TÍNH</w:t>
      </w:r>
      <w:r w:rsidRPr="000209AC">
        <w:rPr>
          <w:rFonts w:ascii="Times New Roman" w:eastAsia="Times New Roman" w:hAnsi="Times New Roman" w:cs="Times New Roman"/>
          <w:b/>
          <w:sz w:val="36"/>
          <w:szCs w:val="36"/>
        </w:rPr>
        <w:tab/>
      </w:r>
    </w:p>
    <w:p w14:paraId="6A385B05" w14:textId="45E9679C" w:rsidR="00FF3C77" w:rsidRPr="000209AC" w:rsidRDefault="00FF3C77" w:rsidP="003B72F0">
      <w:pPr>
        <w:tabs>
          <w:tab w:val="right" w:pos="9072"/>
        </w:tabs>
        <w:spacing w:before="120" w:line="276" w:lineRule="auto"/>
        <w:ind w:firstLine="1843"/>
        <w:rPr>
          <w:rFonts w:ascii="Times New Roman" w:eastAsia="Times New Roman" w:hAnsi="Times New Roman" w:cs="Times New Roman"/>
          <w:sz w:val="36"/>
          <w:szCs w:val="36"/>
        </w:rPr>
      </w:pPr>
      <w:r w:rsidRPr="000209AC">
        <w:rPr>
          <w:rFonts w:ascii="Times New Roman" w:eastAsia="Times New Roman" w:hAnsi="Times New Roman" w:cs="Times New Roman"/>
          <w:b/>
          <w:sz w:val="36"/>
          <w:szCs w:val="36"/>
        </w:rPr>
        <w:t>MÃ NGHỀ:</w:t>
      </w:r>
      <w:r w:rsidRPr="000209AC">
        <w:rPr>
          <w:rFonts w:ascii="Times New Roman" w:eastAsia="Times New Roman" w:hAnsi="Times New Roman" w:cs="Times New Roman"/>
          <w:sz w:val="36"/>
          <w:szCs w:val="36"/>
        </w:rPr>
        <w:t xml:space="preserve"> </w:t>
      </w:r>
      <w:r w:rsidRPr="000209AC">
        <w:rPr>
          <w:rFonts w:ascii="Times New Roman" w:eastAsia="Times New Roman" w:hAnsi="Times New Roman" w:cs="Times New Roman"/>
          <w:b/>
          <w:color w:val="000000"/>
          <w:sz w:val="36"/>
          <w:szCs w:val="36"/>
        </w:rPr>
        <w:t>65480209</w:t>
      </w:r>
    </w:p>
    <w:p w14:paraId="0F08B76B" w14:textId="77777777" w:rsidR="00FF3C77" w:rsidRPr="000209AC" w:rsidRDefault="00FF3C77" w:rsidP="003B72F0">
      <w:pPr>
        <w:tabs>
          <w:tab w:val="right" w:pos="9072"/>
        </w:tabs>
        <w:spacing w:before="120" w:line="276" w:lineRule="auto"/>
        <w:ind w:firstLine="1843"/>
        <w:rPr>
          <w:rFonts w:ascii="Times New Roman" w:eastAsia="Times New Roman" w:hAnsi="Times New Roman" w:cs="Times New Roman"/>
          <w:sz w:val="36"/>
          <w:szCs w:val="36"/>
        </w:rPr>
      </w:pPr>
      <w:r w:rsidRPr="000209AC">
        <w:rPr>
          <w:rFonts w:ascii="Times New Roman" w:eastAsia="Times New Roman" w:hAnsi="Times New Roman" w:cs="Times New Roman"/>
          <w:b/>
          <w:sz w:val="36"/>
          <w:szCs w:val="36"/>
        </w:rPr>
        <w:t>TRÌNH ĐỘ:</w:t>
      </w:r>
      <w:r w:rsidRPr="000209AC">
        <w:rPr>
          <w:rFonts w:ascii="Times New Roman" w:eastAsia="Times New Roman" w:hAnsi="Times New Roman" w:cs="Times New Roman"/>
          <w:sz w:val="36"/>
          <w:szCs w:val="36"/>
        </w:rPr>
        <w:t xml:space="preserve"> </w:t>
      </w:r>
      <w:r w:rsidRPr="000209AC">
        <w:rPr>
          <w:rFonts w:ascii="Times New Roman" w:eastAsia="Times New Roman" w:hAnsi="Times New Roman" w:cs="Times New Roman"/>
          <w:b/>
          <w:sz w:val="36"/>
          <w:szCs w:val="36"/>
        </w:rPr>
        <w:t>LIÊN THÔNG CAO ĐẲNG</w:t>
      </w:r>
    </w:p>
    <w:p w14:paraId="5C714D39" w14:textId="77777777" w:rsidR="00FF3C77" w:rsidRPr="00416914" w:rsidRDefault="00FF3C77" w:rsidP="003B72F0">
      <w:pPr>
        <w:tabs>
          <w:tab w:val="right" w:pos="9072"/>
        </w:tabs>
        <w:spacing w:before="120" w:line="276" w:lineRule="auto"/>
        <w:jc w:val="center"/>
        <w:rPr>
          <w:rFonts w:ascii="Times New Roman" w:eastAsia="Times New Roman" w:hAnsi="Times New Roman" w:cs="Times New Roman"/>
          <w:sz w:val="26"/>
          <w:szCs w:val="26"/>
        </w:rPr>
      </w:pPr>
    </w:p>
    <w:p w14:paraId="20206216" w14:textId="7EB9D297" w:rsidR="00177CA2" w:rsidRPr="00895D7A" w:rsidRDefault="00177CA2" w:rsidP="003B72F0">
      <w:pPr>
        <w:tabs>
          <w:tab w:val="right" w:pos="9072"/>
        </w:tabs>
        <w:spacing w:after="120" w:line="276" w:lineRule="auto"/>
        <w:jc w:val="center"/>
        <w:rPr>
          <w:rFonts w:ascii="Times New Roman" w:hAnsi="Times New Roman" w:cs="Times New Roman"/>
          <w:sz w:val="26"/>
          <w:szCs w:val="26"/>
        </w:rPr>
      </w:pPr>
      <w:r w:rsidRPr="00895D7A">
        <w:rPr>
          <w:rFonts w:ascii="Times New Roman" w:hAnsi="Times New Roman" w:cs="Times New Roman"/>
          <w:i/>
          <w:sz w:val="26"/>
          <w:szCs w:val="26"/>
        </w:rPr>
        <w:t xml:space="preserve">Ban hành kèm theo Quyết định số:   </w:t>
      </w:r>
      <w:r w:rsidR="000209AC">
        <w:rPr>
          <w:rFonts w:ascii="Times New Roman" w:hAnsi="Times New Roman" w:cs="Times New Roman"/>
          <w:i/>
          <w:sz w:val="26"/>
          <w:szCs w:val="26"/>
          <w:lang w:val="en-US"/>
        </w:rPr>
        <w:t xml:space="preserve">     </w:t>
      </w:r>
      <w:r w:rsidRPr="00895D7A">
        <w:rPr>
          <w:rFonts w:ascii="Times New Roman" w:hAnsi="Times New Roman" w:cs="Times New Roman"/>
          <w:i/>
          <w:sz w:val="26"/>
          <w:szCs w:val="26"/>
        </w:rPr>
        <w:t xml:space="preserve"> /QĐ-…</w:t>
      </w:r>
      <w:r w:rsidR="000209AC">
        <w:rPr>
          <w:rFonts w:ascii="Times New Roman" w:hAnsi="Times New Roman" w:cs="Times New Roman"/>
          <w:i/>
          <w:sz w:val="26"/>
          <w:szCs w:val="26"/>
          <w:lang w:val="en-US"/>
        </w:rPr>
        <w:t>……</w:t>
      </w:r>
      <w:r w:rsidRPr="00895D7A">
        <w:rPr>
          <w:rFonts w:ascii="Times New Roman" w:hAnsi="Times New Roman" w:cs="Times New Roman"/>
          <w:i/>
          <w:sz w:val="26"/>
          <w:szCs w:val="26"/>
        </w:rPr>
        <w:t xml:space="preserve"> ngày…… tháng…</w:t>
      </w:r>
      <w:r w:rsidR="000209AC">
        <w:rPr>
          <w:rFonts w:ascii="Times New Roman" w:hAnsi="Times New Roman" w:cs="Times New Roman"/>
          <w:i/>
          <w:sz w:val="26"/>
          <w:szCs w:val="26"/>
          <w:lang w:val="en-US"/>
        </w:rPr>
        <w:t>….</w:t>
      </w:r>
      <w:r w:rsidRPr="00895D7A">
        <w:rPr>
          <w:rFonts w:ascii="Times New Roman" w:hAnsi="Times New Roman" w:cs="Times New Roman"/>
          <w:i/>
          <w:sz w:val="26"/>
          <w:szCs w:val="26"/>
        </w:rPr>
        <w:t>. Năm</w:t>
      </w:r>
      <w:r>
        <w:rPr>
          <w:rFonts w:ascii="Times New Roman" w:hAnsi="Times New Roman" w:cs="Times New Roman"/>
          <w:i/>
          <w:sz w:val="26"/>
          <w:szCs w:val="26"/>
        </w:rPr>
        <w:t xml:space="preserve"> 2025</w:t>
      </w:r>
    </w:p>
    <w:p w14:paraId="155FA250" w14:textId="77777777" w:rsidR="00177CA2" w:rsidRPr="00895D7A" w:rsidRDefault="00177CA2" w:rsidP="003B72F0">
      <w:pPr>
        <w:tabs>
          <w:tab w:val="right" w:pos="9072"/>
        </w:tabs>
        <w:spacing w:after="120" w:line="276" w:lineRule="auto"/>
        <w:jc w:val="center"/>
        <w:rPr>
          <w:rFonts w:ascii="Times New Roman" w:hAnsi="Times New Roman" w:cs="Times New Roman"/>
          <w:sz w:val="26"/>
          <w:szCs w:val="26"/>
        </w:rPr>
      </w:pPr>
      <w:r w:rsidRPr="00895D7A">
        <w:rPr>
          <w:rFonts w:ascii="Times New Roman" w:hAnsi="Times New Roman" w:cs="Times New Roman"/>
          <w:i/>
          <w:sz w:val="26"/>
          <w:szCs w:val="26"/>
        </w:rPr>
        <w:t>của Hiệu trưởng</w:t>
      </w:r>
      <w:r w:rsidRPr="00E77FD7">
        <w:rPr>
          <w:rFonts w:ascii="Times New Roman" w:eastAsia="Times New Roman" w:hAnsi="Times New Roman" w:cs="Times New Roman"/>
          <w:i/>
          <w:sz w:val="26"/>
          <w:szCs w:val="26"/>
        </w:rPr>
        <w:t xml:space="preserve"> </w:t>
      </w:r>
      <w:r w:rsidRPr="00490583">
        <w:rPr>
          <w:rFonts w:ascii="Times New Roman" w:eastAsia="Times New Roman" w:hAnsi="Times New Roman" w:cs="Times New Roman"/>
          <w:i/>
          <w:sz w:val="26"/>
          <w:szCs w:val="26"/>
        </w:rPr>
        <w:t>trường Cao đẳng nghề Việt Nam - Singapore</w:t>
      </w:r>
    </w:p>
    <w:p w14:paraId="2507538D"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vertAlign w:val="superscript"/>
        </w:rPr>
      </w:pPr>
    </w:p>
    <w:p w14:paraId="251D0C1C"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rPr>
      </w:pPr>
    </w:p>
    <w:p w14:paraId="66665760"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rPr>
      </w:pPr>
    </w:p>
    <w:p w14:paraId="7F32E978"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rPr>
      </w:pPr>
    </w:p>
    <w:p w14:paraId="5F339A80"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rPr>
      </w:pPr>
    </w:p>
    <w:p w14:paraId="59BB0EB8"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rPr>
      </w:pPr>
    </w:p>
    <w:p w14:paraId="78308A19" w14:textId="77777777" w:rsidR="00C8100B" w:rsidRPr="00416914" w:rsidRDefault="00C8100B" w:rsidP="003B72F0">
      <w:pPr>
        <w:spacing w:after="120" w:line="276" w:lineRule="auto"/>
        <w:rPr>
          <w:rFonts w:ascii="Times New Roman" w:eastAsia="Times New Roman" w:hAnsi="Times New Roman" w:cs="Times New Roman"/>
          <w:i/>
          <w:color w:val="000000"/>
          <w:sz w:val="26"/>
          <w:szCs w:val="26"/>
        </w:rPr>
      </w:pPr>
    </w:p>
    <w:p w14:paraId="792ED871" w14:textId="77777777" w:rsidR="00C8100B" w:rsidRDefault="00C8100B" w:rsidP="003B72F0">
      <w:pPr>
        <w:spacing w:after="120" w:line="276" w:lineRule="auto"/>
        <w:rPr>
          <w:rFonts w:ascii="Times New Roman" w:eastAsia="Times New Roman" w:hAnsi="Times New Roman" w:cs="Times New Roman"/>
          <w:i/>
          <w:color w:val="000000"/>
          <w:sz w:val="26"/>
          <w:szCs w:val="26"/>
          <w:lang w:val="en-US"/>
        </w:rPr>
      </w:pPr>
    </w:p>
    <w:p w14:paraId="4CC30DB9" w14:textId="77777777" w:rsidR="009955EA" w:rsidRPr="009955EA" w:rsidRDefault="009955EA" w:rsidP="003B72F0">
      <w:pPr>
        <w:spacing w:after="120" w:line="276" w:lineRule="auto"/>
        <w:rPr>
          <w:rFonts w:ascii="Times New Roman" w:eastAsia="Times New Roman" w:hAnsi="Times New Roman" w:cs="Times New Roman"/>
          <w:i/>
          <w:color w:val="000000"/>
          <w:sz w:val="26"/>
          <w:szCs w:val="26"/>
          <w:lang w:val="en-US"/>
        </w:rPr>
      </w:pPr>
    </w:p>
    <w:p w14:paraId="754E0ED8" w14:textId="7EC84D06"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sectPr w:rsidR="00C8100B" w:rsidRPr="00416914" w:rsidSect="000209AC">
          <w:footerReference w:type="default" r:id="rId7"/>
          <w:pgSz w:w="11907" w:h="16840"/>
          <w:pgMar w:top="1134" w:right="1134" w:bottom="1134" w:left="1701" w:header="0"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sectPr>
      </w:pPr>
      <w:r w:rsidRPr="00416914">
        <w:rPr>
          <w:rFonts w:ascii="Times New Roman" w:eastAsia="Times New Roman" w:hAnsi="Times New Roman" w:cs="Times New Roman"/>
          <w:b/>
          <w:color w:val="000000"/>
          <w:sz w:val="26"/>
          <w:szCs w:val="26"/>
        </w:rPr>
        <w:t>Bình Dương</w:t>
      </w:r>
      <w:r w:rsidR="000209AC">
        <w:rPr>
          <w:rFonts w:ascii="Times New Roman" w:eastAsia="Times New Roman" w:hAnsi="Times New Roman" w:cs="Times New Roman"/>
          <w:b/>
          <w:color w:val="000000"/>
          <w:sz w:val="26"/>
          <w:szCs w:val="26"/>
          <w:lang w:val="en-US"/>
        </w:rPr>
        <w:t xml:space="preserve">, </w:t>
      </w:r>
      <w:r w:rsidRPr="00416914">
        <w:rPr>
          <w:rFonts w:ascii="Times New Roman" w:eastAsia="Times New Roman" w:hAnsi="Times New Roman" w:cs="Times New Roman"/>
          <w:b/>
          <w:color w:val="000000"/>
          <w:sz w:val="26"/>
          <w:szCs w:val="26"/>
        </w:rPr>
        <w:t>Năm 2025</w:t>
      </w:r>
    </w:p>
    <w:p w14:paraId="4E9C7233" w14:textId="106A7CBC" w:rsidR="00C8100B" w:rsidRDefault="000209AC" w:rsidP="003B72F0">
      <w:pPr>
        <w:pBdr>
          <w:top w:val="nil"/>
          <w:left w:val="nil"/>
          <w:bottom w:val="nil"/>
          <w:right w:val="nil"/>
          <w:between w:val="nil"/>
        </w:pBdr>
        <w:spacing w:line="276"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lastRenderedPageBreak/>
        <w:t>CHƯƠNG TRÌNH ĐÀO TẠO</w:t>
      </w:r>
    </w:p>
    <w:p w14:paraId="21E2EE86" w14:textId="77777777" w:rsidR="000209AC" w:rsidRPr="000209AC" w:rsidRDefault="000209AC"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lang w:val="en-US"/>
        </w:rPr>
      </w:pPr>
    </w:p>
    <w:p w14:paraId="2E09DB91" w14:textId="38BCEC81" w:rsidR="00C8100B" w:rsidRPr="000209AC" w:rsidRDefault="00D3639F" w:rsidP="003B72F0">
      <w:pPr>
        <w:spacing w:after="120" w:line="276" w:lineRule="auto"/>
        <w:rPr>
          <w:rFonts w:ascii="Times New Roman" w:eastAsia="Times New Roman" w:hAnsi="Times New Roman" w:cs="Times New Roman"/>
          <w:b/>
          <w:color w:val="000000"/>
          <w:sz w:val="26"/>
          <w:szCs w:val="26"/>
        </w:rPr>
      </w:pPr>
      <w:r w:rsidRPr="000209AC">
        <w:rPr>
          <w:rFonts w:ascii="Times New Roman" w:eastAsia="Times New Roman" w:hAnsi="Times New Roman" w:cs="Times New Roman"/>
          <w:b/>
          <w:color w:val="000000"/>
          <w:sz w:val="26"/>
          <w:szCs w:val="26"/>
        </w:rPr>
        <w:t xml:space="preserve">Nghề: QUẢN TRỊ MẠNG MÁY TÍNH </w:t>
      </w:r>
    </w:p>
    <w:p w14:paraId="4B3923D0" w14:textId="77777777" w:rsidR="00C8100B" w:rsidRPr="000209AC" w:rsidRDefault="00D3639F" w:rsidP="003B72F0">
      <w:pPr>
        <w:spacing w:after="120" w:line="276" w:lineRule="auto"/>
        <w:rPr>
          <w:rFonts w:ascii="Times New Roman" w:eastAsia="Times New Roman" w:hAnsi="Times New Roman" w:cs="Times New Roman"/>
          <w:b/>
          <w:color w:val="000000"/>
          <w:sz w:val="26"/>
          <w:szCs w:val="26"/>
        </w:rPr>
      </w:pPr>
      <w:r w:rsidRPr="000209AC">
        <w:rPr>
          <w:rFonts w:ascii="Times New Roman" w:eastAsia="Times New Roman" w:hAnsi="Times New Roman" w:cs="Times New Roman"/>
          <w:b/>
          <w:color w:val="000000"/>
          <w:sz w:val="26"/>
          <w:szCs w:val="26"/>
        </w:rPr>
        <w:t>Mã nghề: 65480209</w:t>
      </w:r>
    </w:p>
    <w:p w14:paraId="6A1FD01B" w14:textId="2F247BD9" w:rsidR="00C8100B" w:rsidRPr="000209AC" w:rsidRDefault="00D3639F" w:rsidP="003B72F0">
      <w:pPr>
        <w:spacing w:after="120" w:line="276" w:lineRule="auto"/>
        <w:jc w:val="both"/>
        <w:rPr>
          <w:rFonts w:ascii="Times New Roman" w:eastAsia="Times New Roman" w:hAnsi="Times New Roman" w:cs="Times New Roman"/>
          <w:b/>
          <w:color w:val="000000"/>
          <w:sz w:val="26"/>
          <w:szCs w:val="26"/>
        </w:rPr>
      </w:pPr>
      <w:r w:rsidRPr="000209AC">
        <w:rPr>
          <w:rFonts w:ascii="Times New Roman" w:eastAsia="Times New Roman" w:hAnsi="Times New Roman" w:cs="Times New Roman"/>
          <w:b/>
          <w:color w:val="000000"/>
          <w:sz w:val="26"/>
          <w:szCs w:val="26"/>
        </w:rPr>
        <w:t xml:space="preserve">Trình độ đào tạo: </w:t>
      </w:r>
      <w:r w:rsidR="004E671F">
        <w:rPr>
          <w:rFonts w:ascii="Times New Roman" w:eastAsia="Times New Roman" w:hAnsi="Times New Roman" w:cs="Times New Roman"/>
          <w:b/>
          <w:color w:val="000000"/>
          <w:sz w:val="26"/>
          <w:szCs w:val="26"/>
          <w:lang w:val="en-US"/>
        </w:rPr>
        <w:t xml:space="preserve">Liên thông </w:t>
      </w:r>
      <w:r w:rsidRPr="000209AC">
        <w:rPr>
          <w:rFonts w:ascii="Times New Roman" w:eastAsia="Times New Roman" w:hAnsi="Times New Roman" w:cs="Times New Roman"/>
          <w:b/>
          <w:color w:val="000000"/>
          <w:sz w:val="26"/>
          <w:szCs w:val="26"/>
        </w:rPr>
        <w:t>Cao đẳng</w:t>
      </w:r>
    </w:p>
    <w:p w14:paraId="617F8B13" w14:textId="77777777" w:rsidR="00C8100B" w:rsidRPr="000209AC" w:rsidRDefault="00D3639F" w:rsidP="003B72F0">
      <w:pPr>
        <w:spacing w:after="120" w:line="276" w:lineRule="auto"/>
        <w:jc w:val="both"/>
        <w:rPr>
          <w:rFonts w:ascii="Times New Roman" w:eastAsia="Times New Roman" w:hAnsi="Times New Roman" w:cs="Times New Roman"/>
          <w:b/>
          <w:color w:val="000000"/>
          <w:sz w:val="26"/>
          <w:szCs w:val="26"/>
        </w:rPr>
      </w:pPr>
      <w:r w:rsidRPr="000209AC">
        <w:rPr>
          <w:rFonts w:ascii="Times New Roman" w:eastAsia="Times New Roman" w:hAnsi="Times New Roman" w:cs="Times New Roman"/>
          <w:b/>
          <w:color w:val="000000"/>
          <w:sz w:val="26"/>
          <w:szCs w:val="26"/>
        </w:rPr>
        <w:t>Đối tượng tuyển sinh: Tốt nghiệp Trung cấp nghề Quản trị mạng;</w:t>
      </w:r>
    </w:p>
    <w:p w14:paraId="75074DFD"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Thời gian đào tạo: </w:t>
      </w:r>
      <w:r w:rsidRPr="00416914">
        <w:rPr>
          <w:rFonts w:ascii="Times New Roman" w:eastAsia="Times New Roman" w:hAnsi="Times New Roman" w:cs="Times New Roman"/>
          <w:color w:val="000000"/>
          <w:sz w:val="26"/>
          <w:szCs w:val="26"/>
        </w:rPr>
        <w:t>1 năm</w:t>
      </w:r>
    </w:p>
    <w:p w14:paraId="3447C6F1"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1.Giới thiệu chương trình/mô tả ngành, nghề đào tạo</w:t>
      </w:r>
    </w:p>
    <w:p w14:paraId="40A7D1E9"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Ngành Quản trị mạng máy tính là lĩnh vực chuyên sâu về thiết kế, triển khai, quản lý và bảo trì hệ thống mạng trong doanh nghiệp, tổ chức. Chương trình đào tạo cung cấp kiến thức về hạ tầng mạng, bảo mật thông tin, hệ thống máy chủ, ảo hóa, điện toán đám mây và các công nghệ mạng tiên tiến.</w:t>
      </w:r>
    </w:p>
    <w:p w14:paraId="012CA0A1"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Chương trình đào tạo Quản trị mạng máy tính trang bị cho sinh viên kiến thức về hạ tầng mạng, quản trị hệ thống, bảo mật mạng, điện toán đám mây, ảo hóa và các công nghệ mạng hiện đại. Bên cạnh đó, học sinh còn được học các kỹ năng thực hành với các thiết bị mạng của các hãng lớn như Cisco, Juniper, MikroTik, Fortinet, giúp họ có thể sẵn sàng làm việc ngay sau khi tốt nghiệp.</w:t>
      </w:r>
    </w:p>
    <w:p w14:paraId="281AF0D2"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Chương trình đào tạo kỹ năng thực hành trong lĩnh vực của Quản trị mạng cho phép học sinh tốt nghiệp dễ dàng hòa nhập và phát triển trong môi trường làm việc mới. Ngoài ra, học sinh ngành Quản trị mạng cũng được trang bị kỹ năng tự học tập, nghiên cứu, làm việc theo nhóm và kỹ năng giao tiếp…</w:t>
      </w:r>
    </w:p>
    <w:p w14:paraId="2C9561D6"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Mục tiêu đào tạo</w:t>
      </w:r>
    </w:p>
    <w:p w14:paraId="79D720E6"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2.1. Mục tiêu chung</w:t>
      </w:r>
    </w:p>
    <w:p w14:paraId="4D160B0E"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Đào tạo đội ngũ kỹ sư thực hành nghề quản trị mạng đáp ứng nhu cầu tại các công ty trong các khu công nghiệp tỉnh Bình Dương và các tỉnh thành lân cận khác.</w:t>
      </w:r>
    </w:p>
    <w:p w14:paraId="61B3051B"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Trong quá trình học tập, thảo luận, trao dồi kiến thức và kỹ năng ngành, nghề quản trị mạng cho người học.</w:t>
      </w:r>
    </w:p>
    <w:p w14:paraId="2BD7C1AA"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Rèn luyện thái độ người học làm việc đúng tác phong công nghiệp, làm việc theo qui trình, an toàn, mang lại năng suất và hiệu quả công việc cao.</w:t>
      </w:r>
    </w:p>
    <w:p w14:paraId="0F2D5CF8"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Phát huy khả năng làm việc độc lập hoặc làm việc nhóm, phát huy sự sáng tạo.</w:t>
      </w:r>
    </w:p>
    <w:p w14:paraId="5A545123" w14:textId="77777777" w:rsidR="00C8100B" w:rsidRPr="00416914" w:rsidRDefault="00D3639F" w:rsidP="003B72F0">
      <w:pPr>
        <w:widowControl/>
        <w:numPr>
          <w:ilvl w:val="0"/>
          <w:numId w:val="35"/>
        </w:numPr>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Có khả năng đọc các tài liệu tiếng anh chuyên ngành</w:t>
      </w:r>
    </w:p>
    <w:p w14:paraId="6FB98AA5"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2.2. Mục tiêu cụ thể</w:t>
      </w:r>
    </w:p>
    <w:p w14:paraId="3C08E177" w14:textId="77777777" w:rsidR="00C8100B" w:rsidRPr="000209AC" w:rsidRDefault="00D3639F" w:rsidP="003B72F0">
      <w:pPr>
        <w:shd w:val="clear" w:color="auto" w:fill="FFFFFF"/>
        <w:spacing w:after="120" w:line="276" w:lineRule="auto"/>
        <w:jc w:val="both"/>
        <w:rPr>
          <w:rFonts w:ascii="Times New Roman" w:eastAsia="Times New Roman" w:hAnsi="Times New Roman" w:cs="Times New Roman"/>
          <w:bCs/>
          <w:color w:val="000000"/>
          <w:sz w:val="26"/>
          <w:szCs w:val="26"/>
        </w:rPr>
      </w:pPr>
      <w:r w:rsidRPr="000209AC">
        <w:rPr>
          <w:rFonts w:ascii="Times New Roman" w:eastAsia="Times New Roman" w:hAnsi="Times New Roman" w:cs="Times New Roman"/>
          <w:bCs/>
          <w:color w:val="000000"/>
          <w:sz w:val="26"/>
          <w:szCs w:val="26"/>
        </w:rPr>
        <w:t>- Về kiến thức:</w:t>
      </w:r>
    </w:p>
    <w:p w14:paraId="3BBE6015"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 kiến thức cơ bản về máy tính;</w:t>
      </w:r>
    </w:p>
    <w:p w14:paraId="1178D4E8"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Trình bày được kiến thức nền tảng về mạng máy tính;</w:t>
      </w:r>
    </w:p>
    <w:p w14:paraId="638C8280"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được nhu cầu sử dụng hệ thống mạng của khách hàng;</w:t>
      </w:r>
    </w:p>
    <w:p w14:paraId="20774783"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được nhu cầu nâng cấp, tối ưu hóa hệ thống mạng.</w:t>
      </w:r>
    </w:p>
    <w:p w14:paraId="1AFF2C5B"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lập được mô hình, chính sách mạng;</w:t>
      </w:r>
    </w:p>
    <w:p w14:paraId="4A5568A3"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nguyên tắc, phương pháp để hoạch định, thiết kế và xây dựng, cài đặt và cấu hình, vận hành và quản trị, bảo trì, sửa chữa và nâng cấp hệ thống mạng máy tính;</w:t>
      </w:r>
    </w:p>
    <w:p w14:paraId="499C1D4A"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chức năng, hoạt động của thiết bị mạng trong hệ thống;</w:t>
      </w:r>
    </w:p>
    <w:p w14:paraId="051C8531"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quy trình kiểm tra các thiết bị mạng, thông mạng;</w:t>
      </w:r>
    </w:p>
    <w:p w14:paraId="322E4C18"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chính xác cấu trúc và vai trò của các dịch vụ mạng, các kiến thức mạng máy tính, quản trị mạng;</w:t>
      </w:r>
    </w:p>
    <w:p w14:paraId="3529FD66"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các yêu cầu khai thác, cập nhật dữ liệu, tạo báo cáo trong phần mềm;</w:t>
      </w:r>
    </w:p>
    <w:p w14:paraId="26EB133D"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được các bước lập báo cáo về hiệu suất sử dụng mạng;</w:t>
      </w:r>
    </w:p>
    <w:p w14:paraId="234DD531"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 kiến thức cơ bản về phát triển các ứng dụng trên mạng;</w:t>
      </w:r>
    </w:p>
    <w:p w14:paraId="7BF87DF5"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mô hình, hệ thống mạng cần thiết cho việc khai thác dịch vụ CNTT;</w:t>
      </w:r>
    </w:p>
    <w:p w14:paraId="070512F3"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được cách thiết kế và lắp đặt mạng không dây;</w:t>
      </w:r>
    </w:p>
    <w:p w14:paraId="68B499F7"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Liệt kê được các nguy cơ, sự cố mất an ninh, an toàn dữ liệu cũng như đề xuất được các giải pháp xử lý sự cố; Phân loại được các loại vi-rút và các phần mềm diệt vi-rút;</w:t>
      </w:r>
    </w:p>
    <w:p w14:paraId="73838094"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đánh giá được mức độ an toàn của hệ thống mạng và các biện pháp bảo vệ hệ thống mạng ;</w:t>
      </w:r>
    </w:p>
    <w:p w14:paraId="16E8A488"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quy trình bàn giao ca, ghi nhật ký công việc;</w:t>
      </w:r>
    </w:p>
    <w:p w14:paraId="75FCA522"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các tiêu chuẩn an toàn lao động;</w:t>
      </w:r>
    </w:p>
    <w:p w14:paraId="7857FE3D" w14:textId="77777777" w:rsidR="00C8100B" w:rsidRPr="00416914" w:rsidRDefault="00D3639F" w:rsidP="003B72F0">
      <w:pPr>
        <w:widowControl/>
        <w:numPr>
          <w:ilvl w:val="0"/>
          <w:numId w:val="25"/>
        </w:numPr>
        <w:pBdr>
          <w:top w:val="nil"/>
          <w:left w:val="nil"/>
          <w:bottom w:val="nil"/>
          <w:right w:val="nil"/>
          <w:between w:val="nil"/>
        </w:pBdr>
        <w:tabs>
          <w:tab w:val="left" w:pos="0"/>
        </w:tabs>
        <w:spacing w:after="120"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những kiến thức cơ bản về chính trị, văn hóa, xã hội, pháp luật, quốc phòng an ninh, giáo dục thể chất theo quy định  </w:t>
      </w:r>
    </w:p>
    <w:p w14:paraId="62C151C9" w14:textId="77777777" w:rsidR="00C8100B" w:rsidRPr="000209AC" w:rsidRDefault="00D3639F" w:rsidP="003B72F0">
      <w:pPr>
        <w:shd w:val="clear" w:color="auto" w:fill="FFFFFF"/>
        <w:spacing w:after="120" w:line="276" w:lineRule="auto"/>
        <w:jc w:val="both"/>
        <w:rPr>
          <w:rFonts w:ascii="Times New Roman" w:eastAsia="Times New Roman" w:hAnsi="Times New Roman" w:cs="Times New Roman"/>
          <w:bCs/>
          <w:color w:val="000000"/>
          <w:sz w:val="26"/>
          <w:szCs w:val="26"/>
        </w:rPr>
      </w:pPr>
      <w:r w:rsidRPr="000209AC">
        <w:rPr>
          <w:rFonts w:ascii="Times New Roman" w:eastAsia="Times New Roman" w:hAnsi="Times New Roman" w:cs="Times New Roman"/>
          <w:bCs/>
          <w:color w:val="000000"/>
          <w:sz w:val="26"/>
          <w:szCs w:val="26"/>
        </w:rPr>
        <w:t>- Về kỹ năng:</w:t>
      </w:r>
    </w:p>
    <w:p w14:paraId="2D6B6DF4"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được công nghệ thông tin cơ bản theo quy định;</w:t>
      </w:r>
    </w:p>
    <w:p w14:paraId="0D65ECA1"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Khai thác được các ứng dụng trên hệ thống mạng;</w:t>
      </w:r>
    </w:p>
    <w:p w14:paraId="1A339ECD"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Thiết kế, xây dựng và triển khai được hệ thống mạng cho doanh nghiệp nhỏ và trung bình;</w:t>
      </w:r>
    </w:p>
    <w:p w14:paraId="495FEECC"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Cài đặt, cấu hình và quản trị được hệ thống mạng sử dụng hệ điều hành máy chủ;</w:t>
      </w:r>
    </w:p>
    <w:p w14:paraId="0058D72A"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Cài đặt, cấu hình và quản trị được các dịch vụ: DNS, DHCP, RRAS, Web, Mail;</w:t>
      </w:r>
    </w:p>
    <w:p w14:paraId="6B430B92"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Cấu hình chính xác các thiết bị mạng thông dụng: Switch, Router,...;</w:t>
      </w:r>
    </w:p>
    <w:p w14:paraId="061FCB6B"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được hệ thống bảo mật, mã hóa được dữ liệu;</w:t>
      </w:r>
    </w:p>
    <w:p w14:paraId="0CCB6E9D"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Xây dựng và triển khai được hệ thống tường lửa bảo vệ hệ thống mạng;</w:t>
      </w:r>
    </w:p>
    <w:p w14:paraId="735F2CFD"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Bảo trì, sửa chữa và nâng cấp được phần mềm và phần cứng của hệ thống mạng;</w:t>
      </w:r>
    </w:p>
    <w:p w14:paraId="254DC958"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Xây dựng được các ứng dụng đơn giản trên hệ thống mạng;</w:t>
      </w:r>
    </w:p>
    <w:p w14:paraId="3431E9F2"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lựa chọn được thiết bị hệ thống mạng không dây;</w:t>
      </w:r>
    </w:p>
    <w:p w14:paraId="79E8AC7F"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Bảo dưỡng và khắc phục được lỗi hệ thống mạng không dây;</w:t>
      </w:r>
    </w:p>
    <w:p w14:paraId="6E2E7E31"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Kèm cặp, hướng dẫn được các thợ bậc thấp hơn;</w:t>
      </w:r>
    </w:p>
    <w:p w14:paraId="08AC19F6"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Ghi được nhật ký cũng như báo cáo công việc, tiến độ công việc;</w:t>
      </w:r>
    </w:p>
    <w:p w14:paraId="4D6CA518"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Thực hiện được các biện pháp vệ sinh công nghiệp, an toàn lao động;</w:t>
      </w:r>
    </w:p>
    <w:p w14:paraId="5C06626F"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Giao tiếp hiệu quả thông qua viết, thuyết trình, thảo luận, đàm phán, làm chủ tình huống;</w:t>
      </w:r>
    </w:p>
    <w:p w14:paraId="7BFB188F"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Quản lý nhóm, giám sát được hệ thống công nghệ thông tin vừa và nhỏ;</w:t>
      </w:r>
    </w:p>
    <w:p w14:paraId="6AEA16CA"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Lập kế hoạch, phân công và giám sát được công việc của nhóm;</w:t>
      </w:r>
    </w:p>
    <w:p w14:paraId="31793281"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Quản lý được các sự cố và tình huống khẩn cấp;</w:t>
      </w:r>
    </w:p>
    <w:p w14:paraId="119340BA" w14:textId="77777777" w:rsidR="00C8100B" w:rsidRPr="00416914" w:rsidRDefault="00D3639F" w:rsidP="003B72F0">
      <w:pPr>
        <w:widowControl/>
        <w:numPr>
          <w:ilvl w:val="0"/>
          <w:numId w:val="25"/>
        </w:numPr>
        <w:pBdr>
          <w:top w:val="nil"/>
          <w:left w:val="nil"/>
          <w:bottom w:val="nil"/>
          <w:right w:val="nil"/>
          <w:between w:val="nil"/>
        </w:pBdr>
        <w:tabs>
          <w:tab w:val="left" w:pos="0"/>
        </w:tabs>
        <w:spacing w:after="120"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được ngoại ngữ cơ bản, đạt bậc 2/6 trong Khung năng lực ngoại ngữ của Việt Nam; ứng dụng được ngoại ngữ vào công việc chuyên môn của ngành, nghề.</w:t>
      </w:r>
    </w:p>
    <w:p w14:paraId="5926EC72" w14:textId="77777777" w:rsidR="00C8100B" w:rsidRPr="000209AC" w:rsidRDefault="00D3639F" w:rsidP="003B72F0">
      <w:pPr>
        <w:shd w:val="clear" w:color="auto" w:fill="FFFFFF"/>
        <w:spacing w:after="120" w:line="276" w:lineRule="auto"/>
        <w:jc w:val="both"/>
        <w:rPr>
          <w:rFonts w:ascii="Times New Roman" w:eastAsia="Times New Roman" w:hAnsi="Times New Roman" w:cs="Times New Roman"/>
          <w:bCs/>
          <w:color w:val="000000"/>
          <w:sz w:val="26"/>
          <w:szCs w:val="26"/>
        </w:rPr>
      </w:pPr>
      <w:r w:rsidRPr="000209AC">
        <w:rPr>
          <w:rFonts w:ascii="Times New Roman" w:eastAsia="Times New Roman" w:hAnsi="Times New Roman" w:cs="Times New Roman"/>
          <w:bCs/>
          <w:color w:val="000000"/>
          <w:sz w:val="26"/>
          <w:szCs w:val="26"/>
        </w:rPr>
        <w:t>- Mức độ tự chủ và trách nhiệm:</w:t>
      </w:r>
    </w:p>
    <w:p w14:paraId="4549B931"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Thực hiện đạo đức, ý thức về nghề nghiệp, trách nhiệm công dân, có đạo đức, tác phong nghề nghiệp, thái độ phục vụ tốt; động cơ nghề nghiệp đúng đắn, tôn trọng bản quyền; cần cù chịu khó và sáng tạo trong công việc; Ý thức tổ chức kỷ luật lao động và tôn trọng nội quy của cơ quan, doanh nghiệp;</w:t>
      </w:r>
    </w:p>
    <w:p w14:paraId="3852563B"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Sáng tạo trong công việc,thích nghi được với các môi trường làm việc khác nhau (doanh nghiệp trong nước, doanh nghiệp nước ngoài);</w:t>
      </w:r>
    </w:p>
    <w:p w14:paraId="49C2EF92"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Chấp hành tốt các quy định pháp luật, chính sách của nhà nước;</w:t>
      </w:r>
    </w:p>
    <w:p w14:paraId="566DA195"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Thực hiện trách nhiệm với kết quả công việc của bản thân và nhóm trước lãnh đạo cơ quan, tổ chức, doanh nghiệp;</w:t>
      </w:r>
    </w:p>
    <w:p w14:paraId="46DCC066"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quyết tốt công việc, vấn đề phức tạp trong điều kiện làm việc thay đổi;</w:t>
      </w:r>
    </w:p>
    <w:p w14:paraId="1DCDD8C8"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Hướng dẫn tối thiểu, giám sát cấp dưới thực hiện nhiệm vụ xác định;</w:t>
      </w:r>
    </w:p>
    <w:p w14:paraId="7D022E52"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được chất lượng sản phẩm sau khi hoàn thành kết quả thực hiện của các thành viên trong nhóm;</w:t>
      </w:r>
    </w:p>
    <w:p w14:paraId="57B7EC6F" w14:textId="77777777" w:rsidR="00C8100B" w:rsidRPr="00416914" w:rsidRDefault="00D3639F" w:rsidP="003B72F0">
      <w:pPr>
        <w:widowControl/>
        <w:numPr>
          <w:ilvl w:val="0"/>
          <w:numId w:val="25"/>
        </w:numPr>
        <w:pBdr>
          <w:top w:val="nil"/>
          <w:left w:val="nil"/>
          <w:bottom w:val="nil"/>
          <w:right w:val="nil"/>
          <w:between w:val="nil"/>
        </w:pBdr>
        <w:tabs>
          <w:tab w:val="left" w:pos="0"/>
        </w:tabs>
        <w:spacing w:after="120"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hiệu quả tối ưu các thiết bị, vật tư. Tiết kiệm nhiên liệu và bảo vệ môi trường.</w:t>
      </w:r>
    </w:p>
    <w:p w14:paraId="45F646D9"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3.</w:t>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b/>
          <w:color w:val="000000"/>
          <w:sz w:val="26"/>
          <w:szCs w:val="26"/>
        </w:rPr>
        <w:t>Vị trí việc làm sau tốt nghiệp:</w:t>
      </w:r>
    </w:p>
    <w:p w14:paraId="1408DB96" w14:textId="77777777" w:rsidR="00C8100B" w:rsidRPr="00416914" w:rsidRDefault="00D3639F" w:rsidP="003B72F0">
      <w:pPr>
        <w:widowControl/>
        <w:pBdr>
          <w:top w:val="nil"/>
          <w:left w:val="nil"/>
          <w:bottom w:val="nil"/>
          <w:right w:val="nil"/>
          <w:between w:val="nil"/>
        </w:pBdr>
        <w:tabs>
          <w:tab w:val="left" w:pos="0"/>
        </w:tabs>
        <w:spacing w:line="276" w:lineRule="auto"/>
        <w:ind w:firstLine="56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Sau khi tốt nghiệp người học có năng lực đáp ứng các yêu cầu tại các vị trí</w:t>
      </w:r>
    </w:p>
    <w:p w14:paraId="32DCBA6C" w14:textId="77777777" w:rsidR="00C8100B" w:rsidRPr="00416914" w:rsidRDefault="00D3639F" w:rsidP="003B72F0">
      <w:pPr>
        <w:widowControl/>
        <w:pBdr>
          <w:top w:val="nil"/>
          <w:left w:val="nil"/>
          <w:bottom w:val="nil"/>
          <w:right w:val="nil"/>
          <w:between w:val="nil"/>
        </w:pBdr>
        <w:tabs>
          <w:tab w:val="left" w:pos="0"/>
        </w:tabs>
        <w:spacing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việc làm của ngành, nghề bao gồm:</w:t>
      </w:r>
    </w:p>
    <w:p w14:paraId="58E88C29"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và thiết kế hệ thống mạng;</w:t>
      </w:r>
    </w:p>
    <w:p w14:paraId="6C55F34F"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Lắp đặt, cấu hình hệ thống mạng;</w:t>
      </w:r>
    </w:p>
    <w:p w14:paraId="3864058D"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Triển khai dịch vụ mạng và quản trị đối tượng sử dụng mạng;</w:t>
      </w:r>
    </w:p>
    <w:p w14:paraId="7035C2C5"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Quản trị hệ thống phần mềm;</w:t>
      </w:r>
    </w:p>
    <w:p w14:paraId="597DE385"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Bảo trì và sửa chữa hệ thống mạng;</w:t>
      </w:r>
    </w:p>
    <w:p w14:paraId="4D8E4B25" w14:textId="77777777" w:rsidR="00C8100B" w:rsidRPr="00416914" w:rsidRDefault="00D3639F" w:rsidP="003B72F0">
      <w:pPr>
        <w:widowControl/>
        <w:numPr>
          <w:ilvl w:val="0"/>
          <w:numId w:val="25"/>
        </w:numPr>
        <w:pBdr>
          <w:top w:val="nil"/>
          <w:left w:val="nil"/>
          <w:bottom w:val="nil"/>
          <w:right w:val="nil"/>
          <w:between w:val="nil"/>
        </w:pBdr>
        <w:tabs>
          <w:tab w:val="left" w:pos="0"/>
        </w:tabs>
        <w:spacing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Quản trị mạng máy tính;</w:t>
      </w:r>
    </w:p>
    <w:p w14:paraId="66E59E82" w14:textId="77777777" w:rsidR="00C8100B" w:rsidRPr="00416914" w:rsidRDefault="00D3639F" w:rsidP="003B72F0">
      <w:pPr>
        <w:widowControl/>
        <w:numPr>
          <w:ilvl w:val="0"/>
          <w:numId w:val="25"/>
        </w:numPr>
        <w:pBdr>
          <w:top w:val="nil"/>
          <w:left w:val="nil"/>
          <w:bottom w:val="nil"/>
          <w:right w:val="nil"/>
          <w:between w:val="nil"/>
        </w:pBdr>
        <w:tabs>
          <w:tab w:val="left" w:pos="0"/>
        </w:tabs>
        <w:spacing w:after="120" w:line="276" w:lineRule="auto"/>
        <w:ind w:left="714" w:hanging="35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Giám sát hệ thống mạng. </w:t>
      </w:r>
    </w:p>
    <w:p w14:paraId="11FED9CA" w14:textId="77777777" w:rsidR="00C8100B" w:rsidRPr="00416914" w:rsidRDefault="00D3639F" w:rsidP="003B72F0">
      <w:pPr>
        <w:spacing w:after="120" w:line="276" w:lineRule="auto"/>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4. Khối lượng kiến thức và thời gian khoá học:</w:t>
      </w:r>
    </w:p>
    <w:p w14:paraId="5836EBF9" w14:textId="76F17F8F" w:rsidR="00CB392F" w:rsidRPr="00416914" w:rsidRDefault="00CB392F" w:rsidP="003B72F0">
      <w:pPr>
        <w:numPr>
          <w:ilvl w:val="0"/>
          <w:numId w:val="110"/>
        </w:numPr>
        <w:spacing w:before="12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Khối lượng kiến thức toàn khóa học: 840 giờ / 39 tín chỉ </w:t>
      </w:r>
    </w:p>
    <w:p w14:paraId="4E07A2EC" w14:textId="7102F0E7" w:rsidR="00CB392F" w:rsidRPr="00416914" w:rsidRDefault="00CB392F" w:rsidP="003B72F0">
      <w:pPr>
        <w:numPr>
          <w:ilvl w:val="0"/>
          <w:numId w:val="110"/>
        </w:numPr>
        <w:spacing w:before="12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Số lượng môn học, mô đun: 14</w:t>
      </w:r>
    </w:p>
    <w:p w14:paraId="16020E0E" w14:textId="77777777" w:rsidR="00CB392F" w:rsidRPr="00416914" w:rsidRDefault="00CB392F" w:rsidP="003B72F0">
      <w:pPr>
        <w:numPr>
          <w:ilvl w:val="0"/>
          <w:numId w:val="110"/>
        </w:numPr>
        <w:spacing w:before="12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lastRenderedPageBreak/>
        <w:t xml:space="preserve">Khối lượng học tập các môn học chung: 180 giờ / 9 tín chỉ </w:t>
      </w:r>
    </w:p>
    <w:p w14:paraId="67E1EC26" w14:textId="1258D34D" w:rsidR="00CB392F" w:rsidRPr="00416914" w:rsidRDefault="00CB392F" w:rsidP="003B72F0">
      <w:pPr>
        <w:numPr>
          <w:ilvl w:val="0"/>
          <w:numId w:val="110"/>
        </w:numPr>
        <w:spacing w:before="12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Khối lượng học tập các môn học, mô đun chuyên môn: 660 giờ/ 30 tín chỉ </w:t>
      </w:r>
    </w:p>
    <w:p w14:paraId="612D6F6E" w14:textId="090D5EE4" w:rsidR="00CB392F" w:rsidRPr="00416914" w:rsidRDefault="00CB392F" w:rsidP="003B72F0">
      <w:pPr>
        <w:numPr>
          <w:ilvl w:val="0"/>
          <w:numId w:val="110"/>
        </w:numPr>
        <w:spacing w:before="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Khối lượng lý thuyết: 28</w:t>
      </w:r>
      <w:r w:rsidR="00377A74">
        <w:rPr>
          <w:rFonts w:ascii="Times New Roman" w:eastAsia="Times New Roman" w:hAnsi="Times New Roman" w:cs="Times New Roman"/>
          <w:sz w:val="26"/>
          <w:szCs w:val="26"/>
        </w:rPr>
        <w:t>5 giờ; thực hành, thực tập:  349</w:t>
      </w:r>
      <w:r w:rsidRPr="00416914">
        <w:rPr>
          <w:rFonts w:ascii="Times New Roman" w:eastAsia="Times New Roman" w:hAnsi="Times New Roman" w:cs="Times New Roman"/>
          <w:sz w:val="26"/>
          <w:szCs w:val="26"/>
        </w:rPr>
        <w:t xml:space="preserve"> giờ </w:t>
      </w:r>
      <w:r w:rsidRPr="00416914">
        <w:rPr>
          <w:rFonts w:ascii="Times New Roman" w:eastAsia="Times New Roman" w:hAnsi="Times New Roman" w:cs="Times New Roman"/>
          <w:i/>
          <w:sz w:val="26"/>
          <w:szCs w:val="26"/>
        </w:rPr>
        <w:t xml:space="preserve">/ </w:t>
      </w:r>
      <w:r w:rsidRPr="00416914">
        <w:rPr>
          <w:rFonts w:ascii="Times New Roman" w:eastAsia="Times New Roman" w:hAnsi="Times New Roman" w:cs="Times New Roman"/>
          <w:sz w:val="26"/>
          <w:szCs w:val="26"/>
        </w:rPr>
        <w:t>30 tín chỉ</w:t>
      </w:r>
    </w:p>
    <w:p w14:paraId="4B5B425E" w14:textId="43B0298D"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 Tổng hợp các năng lực của ngành, nghề</w:t>
      </w:r>
    </w:p>
    <w:tbl>
      <w:tblPr>
        <w:tblW w:w="9214"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1439"/>
        <w:gridCol w:w="6946"/>
      </w:tblGrid>
      <w:tr w:rsidR="00C8100B" w:rsidRPr="00416914" w14:paraId="05B74C46" w14:textId="77777777">
        <w:tc>
          <w:tcPr>
            <w:tcW w:w="829" w:type="dxa"/>
            <w:shd w:val="clear" w:color="auto" w:fill="FFFFFF"/>
          </w:tcPr>
          <w:p w14:paraId="070DF84D" w14:textId="77777777" w:rsidR="00C8100B" w:rsidRPr="00416914" w:rsidRDefault="00D3639F" w:rsidP="003B72F0">
            <w:pPr>
              <w:spacing w:before="120"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TT</w:t>
            </w:r>
          </w:p>
        </w:tc>
        <w:tc>
          <w:tcPr>
            <w:tcW w:w="1439" w:type="dxa"/>
            <w:shd w:val="clear" w:color="auto" w:fill="FFFFFF"/>
          </w:tcPr>
          <w:p w14:paraId="3DFB67E2" w14:textId="77777777" w:rsidR="00C8100B" w:rsidRPr="00416914" w:rsidRDefault="00D3639F" w:rsidP="003B72F0">
            <w:pPr>
              <w:spacing w:before="120"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Mã năng lực</w:t>
            </w:r>
          </w:p>
        </w:tc>
        <w:tc>
          <w:tcPr>
            <w:tcW w:w="6946" w:type="dxa"/>
            <w:shd w:val="clear" w:color="auto" w:fill="FFFFFF"/>
          </w:tcPr>
          <w:p w14:paraId="70CD0EA2" w14:textId="77777777" w:rsidR="00C8100B" w:rsidRPr="00416914" w:rsidRDefault="00D3639F" w:rsidP="003B72F0">
            <w:pPr>
              <w:spacing w:before="120"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Tên năng lực</w:t>
            </w:r>
          </w:p>
        </w:tc>
      </w:tr>
      <w:tr w:rsidR="00C8100B" w:rsidRPr="00416914" w14:paraId="197F3959" w14:textId="77777777">
        <w:tc>
          <w:tcPr>
            <w:tcW w:w="829" w:type="dxa"/>
            <w:shd w:val="clear" w:color="auto" w:fill="FFFFFF"/>
          </w:tcPr>
          <w:p w14:paraId="63F5D0CD" w14:textId="77777777" w:rsidR="00C8100B" w:rsidRPr="00416914" w:rsidRDefault="00D3639F" w:rsidP="003B72F0">
            <w:pPr>
              <w:spacing w:before="40" w:after="4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I</w:t>
            </w:r>
          </w:p>
        </w:tc>
        <w:tc>
          <w:tcPr>
            <w:tcW w:w="8385" w:type="dxa"/>
            <w:gridSpan w:val="2"/>
            <w:shd w:val="clear" w:color="auto" w:fill="FFFFFF"/>
          </w:tcPr>
          <w:p w14:paraId="68582B3A" w14:textId="77777777" w:rsidR="00C8100B" w:rsidRPr="00416914" w:rsidRDefault="00D3639F" w:rsidP="003B72F0">
            <w:pPr>
              <w:spacing w:before="40" w:after="40" w:line="276" w:lineRule="auto"/>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Năng lực cơ bản (năng lực chung)</w:t>
            </w:r>
          </w:p>
        </w:tc>
      </w:tr>
      <w:tr w:rsidR="00C8100B" w:rsidRPr="00416914" w14:paraId="7A0F92EE" w14:textId="77777777">
        <w:tc>
          <w:tcPr>
            <w:tcW w:w="829" w:type="dxa"/>
            <w:shd w:val="clear" w:color="auto" w:fill="FFFFFF"/>
            <w:vAlign w:val="center"/>
          </w:tcPr>
          <w:p w14:paraId="40C7C6AD"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1</w:t>
            </w:r>
          </w:p>
        </w:tc>
        <w:tc>
          <w:tcPr>
            <w:tcW w:w="1439" w:type="dxa"/>
            <w:shd w:val="clear" w:color="auto" w:fill="auto"/>
            <w:vAlign w:val="center"/>
          </w:tcPr>
          <w:p w14:paraId="4B1DAF4B"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NLCB-01</w:t>
            </w:r>
          </w:p>
        </w:tc>
        <w:tc>
          <w:tcPr>
            <w:tcW w:w="6946" w:type="dxa"/>
            <w:shd w:val="clear" w:color="auto" w:fill="FFFFFF"/>
          </w:tcPr>
          <w:p w14:paraId="4CDA9EEC"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công nghệ thông tin cơ bản: Thành thạo các công cụ văn phòng, tìm kiếm và xử lý thông tin trực tuyến</w:t>
            </w:r>
          </w:p>
        </w:tc>
      </w:tr>
      <w:tr w:rsidR="00C8100B" w:rsidRPr="00416914" w14:paraId="2622A277" w14:textId="77777777">
        <w:tc>
          <w:tcPr>
            <w:tcW w:w="829" w:type="dxa"/>
            <w:shd w:val="clear" w:color="auto" w:fill="FFFFFF"/>
            <w:vAlign w:val="center"/>
          </w:tcPr>
          <w:p w14:paraId="4284B470"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2</w:t>
            </w:r>
          </w:p>
        </w:tc>
        <w:tc>
          <w:tcPr>
            <w:tcW w:w="1439" w:type="dxa"/>
            <w:shd w:val="clear" w:color="auto" w:fill="auto"/>
            <w:vAlign w:val="center"/>
          </w:tcPr>
          <w:p w14:paraId="780B0FD1"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NLCB-02</w:t>
            </w:r>
          </w:p>
        </w:tc>
        <w:tc>
          <w:tcPr>
            <w:tcW w:w="6946" w:type="dxa"/>
            <w:shd w:val="clear" w:color="auto" w:fill="FFFFFF"/>
          </w:tcPr>
          <w:p w14:paraId="5B6AAAAD"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Duy trì sức khỏe</w:t>
            </w:r>
          </w:p>
        </w:tc>
      </w:tr>
      <w:tr w:rsidR="00C8100B" w:rsidRPr="00416914" w14:paraId="7DA61D51" w14:textId="77777777">
        <w:tc>
          <w:tcPr>
            <w:tcW w:w="829" w:type="dxa"/>
            <w:shd w:val="clear" w:color="auto" w:fill="FFFFFF"/>
            <w:vAlign w:val="center"/>
          </w:tcPr>
          <w:p w14:paraId="19BF6D20"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3</w:t>
            </w:r>
          </w:p>
        </w:tc>
        <w:tc>
          <w:tcPr>
            <w:tcW w:w="1439" w:type="dxa"/>
            <w:shd w:val="clear" w:color="auto" w:fill="auto"/>
            <w:vAlign w:val="center"/>
          </w:tcPr>
          <w:p w14:paraId="5FCA1973"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NLCB-03</w:t>
            </w:r>
          </w:p>
        </w:tc>
        <w:tc>
          <w:tcPr>
            <w:tcW w:w="6946" w:type="dxa"/>
            <w:shd w:val="clear" w:color="auto" w:fill="FFFFFF"/>
          </w:tcPr>
          <w:p w14:paraId="673F2CCA"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Áp dụng các kiến thức về chính trị, pháp luật</w:t>
            </w:r>
          </w:p>
        </w:tc>
      </w:tr>
      <w:tr w:rsidR="00C8100B" w:rsidRPr="00416914" w14:paraId="7BA8D958" w14:textId="77777777">
        <w:tc>
          <w:tcPr>
            <w:tcW w:w="829" w:type="dxa"/>
            <w:shd w:val="clear" w:color="auto" w:fill="FFFFFF"/>
            <w:vAlign w:val="center"/>
          </w:tcPr>
          <w:p w14:paraId="68BFA7C1"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4</w:t>
            </w:r>
          </w:p>
        </w:tc>
        <w:tc>
          <w:tcPr>
            <w:tcW w:w="1439" w:type="dxa"/>
            <w:shd w:val="clear" w:color="auto" w:fill="auto"/>
            <w:vAlign w:val="center"/>
          </w:tcPr>
          <w:p w14:paraId="1B9396B8"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NLCB-04</w:t>
            </w:r>
          </w:p>
        </w:tc>
        <w:tc>
          <w:tcPr>
            <w:tcW w:w="6946" w:type="dxa"/>
            <w:shd w:val="clear" w:color="auto" w:fill="FFFFFF"/>
          </w:tcPr>
          <w:p w14:paraId="0809D123"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Áp dụng các kiến thức về an ninh, quốc phòng</w:t>
            </w:r>
          </w:p>
        </w:tc>
      </w:tr>
      <w:tr w:rsidR="00C8100B" w:rsidRPr="00416914" w14:paraId="189D9E13" w14:textId="77777777">
        <w:tc>
          <w:tcPr>
            <w:tcW w:w="829" w:type="dxa"/>
            <w:shd w:val="clear" w:color="auto" w:fill="FFFFFF"/>
            <w:vAlign w:val="center"/>
          </w:tcPr>
          <w:p w14:paraId="17A6F690"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5</w:t>
            </w:r>
          </w:p>
        </w:tc>
        <w:tc>
          <w:tcPr>
            <w:tcW w:w="1439" w:type="dxa"/>
            <w:shd w:val="clear" w:color="auto" w:fill="auto"/>
            <w:vAlign w:val="center"/>
          </w:tcPr>
          <w:p w14:paraId="7B4DB3DF"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NLCB-05</w:t>
            </w:r>
          </w:p>
        </w:tc>
        <w:tc>
          <w:tcPr>
            <w:tcW w:w="6946" w:type="dxa"/>
            <w:shd w:val="clear" w:color="auto" w:fill="FFFFFF"/>
          </w:tcPr>
          <w:p w14:paraId="6EFA6FBD"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tiếng Anh giao tiếp cơ bản</w:t>
            </w:r>
          </w:p>
        </w:tc>
      </w:tr>
      <w:tr w:rsidR="00C8100B" w:rsidRPr="00416914" w14:paraId="5ADF34B1" w14:textId="77777777">
        <w:tc>
          <w:tcPr>
            <w:tcW w:w="829" w:type="dxa"/>
            <w:shd w:val="clear" w:color="auto" w:fill="FFFFFF"/>
            <w:vAlign w:val="center"/>
          </w:tcPr>
          <w:p w14:paraId="71C5EE7B"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6</w:t>
            </w:r>
          </w:p>
        </w:tc>
        <w:tc>
          <w:tcPr>
            <w:tcW w:w="1439" w:type="dxa"/>
            <w:shd w:val="clear" w:color="auto" w:fill="auto"/>
            <w:vAlign w:val="center"/>
          </w:tcPr>
          <w:p w14:paraId="515ACBA2"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NLCB-06</w:t>
            </w:r>
          </w:p>
        </w:tc>
        <w:tc>
          <w:tcPr>
            <w:tcW w:w="6946" w:type="dxa"/>
            <w:shd w:val="clear" w:color="auto" w:fill="FFFFFF"/>
          </w:tcPr>
          <w:p w14:paraId="2342F5DF"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bảo vệ môi trường, sử dụng hiệu quả năng lực và tài nguyên</w:t>
            </w:r>
          </w:p>
        </w:tc>
      </w:tr>
      <w:tr w:rsidR="00C8100B" w:rsidRPr="00416914" w14:paraId="5016642C" w14:textId="77777777">
        <w:tc>
          <w:tcPr>
            <w:tcW w:w="829" w:type="dxa"/>
            <w:shd w:val="clear" w:color="auto" w:fill="FFFFFF"/>
            <w:vAlign w:val="center"/>
          </w:tcPr>
          <w:p w14:paraId="3FF54B7C"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7</w:t>
            </w:r>
          </w:p>
        </w:tc>
        <w:tc>
          <w:tcPr>
            <w:tcW w:w="1439" w:type="dxa"/>
            <w:shd w:val="clear" w:color="auto" w:fill="auto"/>
            <w:vAlign w:val="center"/>
          </w:tcPr>
          <w:p w14:paraId="405D9E14"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NLCB-07</w:t>
            </w:r>
          </w:p>
        </w:tc>
        <w:tc>
          <w:tcPr>
            <w:tcW w:w="6946" w:type="dxa"/>
            <w:shd w:val="clear" w:color="auto" w:fill="FFFFFF"/>
          </w:tcPr>
          <w:p w14:paraId="62862A6C"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Triển khai các ý tưởng khởi nghiệp, đổi mới sáng tạo</w:t>
            </w:r>
          </w:p>
        </w:tc>
      </w:tr>
      <w:tr w:rsidR="00C8100B" w:rsidRPr="00416914" w14:paraId="5B1612D2" w14:textId="77777777">
        <w:tc>
          <w:tcPr>
            <w:tcW w:w="829" w:type="dxa"/>
            <w:shd w:val="clear" w:color="auto" w:fill="FFFFFF"/>
            <w:vAlign w:val="center"/>
          </w:tcPr>
          <w:p w14:paraId="060DDE41"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8</w:t>
            </w:r>
          </w:p>
        </w:tc>
        <w:tc>
          <w:tcPr>
            <w:tcW w:w="1439" w:type="dxa"/>
            <w:shd w:val="clear" w:color="auto" w:fill="auto"/>
            <w:vAlign w:val="center"/>
          </w:tcPr>
          <w:p w14:paraId="5D14172A"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NLCB-08</w:t>
            </w:r>
          </w:p>
        </w:tc>
        <w:tc>
          <w:tcPr>
            <w:tcW w:w="6946" w:type="dxa"/>
            <w:shd w:val="clear" w:color="auto" w:fill="FFFFFF"/>
          </w:tcPr>
          <w:p w14:paraId="66C97EE5"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Đạo đức nghề nghiệp và trách nhệm xã hội: Tôn trọng bản quyền, trung thực trong công việc và có ý thức bảo vệ môi trường thiết kế</w:t>
            </w:r>
          </w:p>
        </w:tc>
      </w:tr>
      <w:tr w:rsidR="00C8100B" w:rsidRPr="00416914" w14:paraId="6393B9A5" w14:textId="77777777">
        <w:tc>
          <w:tcPr>
            <w:tcW w:w="829" w:type="dxa"/>
            <w:shd w:val="clear" w:color="auto" w:fill="FFFFFF"/>
            <w:vAlign w:val="center"/>
          </w:tcPr>
          <w:p w14:paraId="78DCF740"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9</w:t>
            </w:r>
          </w:p>
        </w:tc>
        <w:tc>
          <w:tcPr>
            <w:tcW w:w="1439" w:type="dxa"/>
            <w:shd w:val="clear" w:color="auto" w:fill="auto"/>
            <w:vAlign w:val="center"/>
          </w:tcPr>
          <w:p w14:paraId="500640D8"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NLCB-09</w:t>
            </w:r>
          </w:p>
        </w:tc>
        <w:tc>
          <w:tcPr>
            <w:tcW w:w="6946" w:type="dxa"/>
            <w:shd w:val="clear" w:color="auto" w:fill="FFFFFF"/>
          </w:tcPr>
          <w:p w14:paraId="1AF27C35"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Hoàn thiện và phát triển bản thân, hội nhập quốc tế</w:t>
            </w:r>
          </w:p>
        </w:tc>
      </w:tr>
      <w:tr w:rsidR="00C8100B" w:rsidRPr="00416914" w14:paraId="69A6F146" w14:textId="77777777">
        <w:tc>
          <w:tcPr>
            <w:tcW w:w="829" w:type="dxa"/>
            <w:shd w:val="clear" w:color="auto" w:fill="FFFFFF"/>
            <w:vAlign w:val="center"/>
          </w:tcPr>
          <w:p w14:paraId="3545D837"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10</w:t>
            </w:r>
          </w:p>
        </w:tc>
        <w:tc>
          <w:tcPr>
            <w:tcW w:w="1439" w:type="dxa"/>
            <w:shd w:val="clear" w:color="auto" w:fill="auto"/>
            <w:vAlign w:val="center"/>
          </w:tcPr>
          <w:p w14:paraId="538497B0"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NLCB-10</w:t>
            </w:r>
          </w:p>
        </w:tc>
        <w:tc>
          <w:tcPr>
            <w:tcW w:w="6946" w:type="dxa"/>
            <w:shd w:val="clear" w:color="auto" w:fill="FFFFFF"/>
          </w:tcPr>
          <w:p w14:paraId="20BC0F62"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Tư duy năng suất chất lượng và ứng dụng công nghệ số</w:t>
            </w:r>
          </w:p>
        </w:tc>
      </w:tr>
      <w:tr w:rsidR="00C8100B" w:rsidRPr="00416914" w14:paraId="143C840D" w14:textId="77777777">
        <w:tc>
          <w:tcPr>
            <w:tcW w:w="829" w:type="dxa"/>
            <w:shd w:val="clear" w:color="auto" w:fill="FFFFFF"/>
            <w:vAlign w:val="center"/>
          </w:tcPr>
          <w:p w14:paraId="4482FFFE"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11</w:t>
            </w:r>
          </w:p>
        </w:tc>
        <w:tc>
          <w:tcPr>
            <w:tcW w:w="1439" w:type="dxa"/>
            <w:shd w:val="clear" w:color="auto" w:fill="auto"/>
            <w:vAlign w:val="center"/>
          </w:tcPr>
          <w:p w14:paraId="70A38CE3"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NLCB-11</w:t>
            </w:r>
          </w:p>
        </w:tc>
        <w:tc>
          <w:tcPr>
            <w:tcW w:w="6946" w:type="dxa"/>
            <w:shd w:val="clear" w:color="auto" w:fill="FFFFFF"/>
          </w:tcPr>
          <w:p w14:paraId="4D60C398"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Giao tiếp và làm việc nhóm: Khả năng trao đôi ý tưởng, thuyết trình sản phẩm và phối hợp các bộ phận liên quan</w:t>
            </w:r>
          </w:p>
        </w:tc>
      </w:tr>
      <w:tr w:rsidR="00C8100B" w:rsidRPr="00416914" w14:paraId="0FE9D6DB" w14:textId="77777777">
        <w:tc>
          <w:tcPr>
            <w:tcW w:w="829" w:type="dxa"/>
            <w:shd w:val="clear" w:color="auto" w:fill="FFFFFF"/>
            <w:vAlign w:val="center"/>
          </w:tcPr>
          <w:p w14:paraId="70A2946D"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12</w:t>
            </w:r>
          </w:p>
        </w:tc>
        <w:tc>
          <w:tcPr>
            <w:tcW w:w="1439" w:type="dxa"/>
            <w:shd w:val="clear" w:color="auto" w:fill="auto"/>
            <w:vAlign w:val="center"/>
          </w:tcPr>
          <w:p w14:paraId="28251229"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NLCB-12</w:t>
            </w:r>
          </w:p>
        </w:tc>
        <w:tc>
          <w:tcPr>
            <w:tcW w:w="6946" w:type="dxa"/>
            <w:shd w:val="clear" w:color="auto" w:fill="FFFFFF"/>
          </w:tcPr>
          <w:p w14:paraId="31366C69"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Tư duy sáng tạo: Tìm kiếm và phát triển ý tưởng thiết kế mới lạ, độc đáo</w:t>
            </w:r>
          </w:p>
        </w:tc>
      </w:tr>
      <w:tr w:rsidR="00C8100B" w:rsidRPr="00416914" w14:paraId="3E0BD06B" w14:textId="77777777">
        <w:tc>
          <w:tcPr>
            <w:tcW w:w="829" w:type="dxa"/>
            <w:shd w:val="clear" w:color="auto" w:fill="FFFFFF"/>
            <w:vAlign w:val="center"/>
          </w:tcPr>
          <w:p w14:paraId="18E459D1" w14:textId="77777777" w:rsidR="00C8100B" w:rsidRPr="00416914" w:rsidRDefault="00D3639F" w:rsidP="003B72F0">
            <w:pPr>
              <w:spacing w:before="40" w:after="40"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13</w:t>
            </w:r>
          </w:p>
        </w:tc>
        <w:tc>
          <w:tcPr>
            <w:tcW w:w="1439" w:type="dxa"/>
            <w:shd w:val="clear" w:color="auto" w:fill="auto"/>
            <w:vAlign w:val="center"/>
          </w:tcPr>
          <w:p w14:paraId="0B565AA1"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NLCB-13</w:t>
            </w:r>
          </w:p>
        </w:tc>
        <w:tc>
          <w:tcPr>
            <w:tcW w:w="6946" w:type="dxa"/>
            <w:shd w:val="clear" w:color="auto" w:fill="FFFFFF"/>
          </w:tcPr>
          <w:p w14:paraId="0ADF92B5"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Quản lý thời gian và tổ chức công việc: lập kế hoạch, theo dõi tiến độ và hoàn thành dự án đúng thời hạn</w:t>
            </w:r>
          </w:p>
        </w:tc>
      </w:tr>
      <w:tr w:rsidR="00C8100B" w:rsidRPr="000209AC" w14:paraId="38E61315" w14:textId="77777777">
        <w:tc>
          <w:tcPr>
            <w:tcW w:w="829" w:type="dxa"/>
            <w:shd w:val="clear" w:color="auto" w:fill="FFFFFF"/>
            <w:vAlign w:val="center"/>
          </w:tcPr>
          <w:p w14:paraId="66476838" w14:textId="77777777" w:rsidR="00C8100B" w:rsidRPr="000209AC" w:rsidRDefault="00D3639F" w:rsidP="003B72F0">
            <w:pPr>
              <w:spacing w:before="40" w:after="40" w:line="276" w:lineRule="auto"/>
              <w:jc w:val="center"/>
              <w:rPr>
                <w:rFonts w:ascii="Times New Roman" w:eastAsia="Times New Roman" w:hAnsi="Times New Roman" w:cs="Times New Roman"/>
                <w:b/>
                <w:sz w:val="26"/>
                <w:szCs w:val="26"/>
              </w:rPr>
            </w:pPr>
            <w:r w:rsidRPr="000209AC">
              <w:rPr>
                <w:rFonts w:ascii="Times New Roman" w:eastAsia="Times New Roman" w:hAnsi="Times New Roman" w:cs="Times New Roman"/>
                <w:b/>
                <w:sz w:val="26"/>
                <w:szCs w:val="26"/>
              </w:rPr>
              <w:t>II</w:t>
            </w:r>
          </w:p>
        </w:tc>
        <w:tc>
          <w:tcPr>
            <w:tcW w:w="8385" w:type="dxa"/>
            <w:gridSpan w:val="2"/>
            <w:shd w:val="clear" w:color="auto" w:fill="FFFFFF"/>
            <w:vAlign w:val="center"/>
          </w:tcPr>
          <w:p w14:paraId="5C7613E5" w14:textId="77777777" w:rsidR="00C8100B" w:rsidRPr="000209AC" w:rsidRDefault="00D3639F" w:rsidP="003B72F0">
            <w:pPr>
              <w:spacing w:before="40" w:after="40" w:line="276" w:lineRule="auto"/>
              <w:rPr>
                <w:rFonts w:ascii="Times New Roman" w:eastAsia="Times New Roman" w:hAnsi="Times New Roman" w:cs="Times New Roman"/>
                <w:b/>
                <w:sz w:val="26"/>
                <w:szCs w:val="26"/>
              </w:rPr>
            </w:pPr>
            <w:r w:rsidRPr="000209AC">
              <w:rPr>
                <w:rFonts w:ascii="Times New Roman" w:eastAsia="Times New Roman" w:hAnsi="Times New Roman" w:cs="Times New Roman"/>
                <w:b/>
                <w:sz w:val="26"/>
                <w:szCs w:val="26"/>
              </w:rPr>
              <w:t>Năng lực cốt lõi (năng lực chuyên môn)</w:t>
            </w:r>
          </w:p>
        </w:tc>
      </w:tr>
      <w:tr w:rsidR="00C8100B" w:rsidRPr="00416914" w14:paraId="0738E645" w14:textId="77777777">
        <w:tc>
          <w:tcPr>
            <w:tcW w:w="829" w:type="dxa"/>
            <w:shd w:val="clear" w:color="auto" w:fill="FFFFFF"/>
            <w:vAlign w:val="center"/>
          </w:tcPr>
          <w:p w14:paraId="6D76CCC4" w14:textId="0E4BA68B"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14</w:t>
            </w:r>
          </w:p>
        </w:tc>
        <w:tc>
          <w:tcPr>
            <w:tcW w:w="1439" w:type="dxa"/>
            <w:shd w:val="clear" w:color="auto" w:fill="FFFFFF"/>
            <w:vAlign w:val="center"/>
          </w:tcPr>
          <w:p w14:paraId="019A67A1"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NLCL-01</w:t>
            </w:r>
          </w:p>
        </w:tc>
        <w:tc>
          <w:tcPr>
            <w:tcW w:w="6946" w:type="dxa"/>
            <w:shd w:val="clear" w:color="auto" w:fill="FFFFFF"/>
          </w:tcPr>
          <w:p w14:paraId="1B8638AC"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Hiểu rõ về các mô hình mạng (LAN, WAN, WLAN, MAN…).</w:t>
            </w:r>
          </w:p>
        </w:tc>
      </w:tr>
      <w:tr w:rsidR="00C8100B" w:rsidRPr="00416914" w14:paraId="6A77C6A7" w14:textId="77777777">
        <w:tc>
          <w:tcPr>
            <w:tcW w:w="829" w:type="dxa"/>
            <w:shd w:val="clear" w:color="auto" w:fill="FFFFFF"/>
            <w:vAlign w:val="center"/>
          </w:tcPr>
          <w:p w14:paraId="2CE6A47F" w14:textId="5F828A6D"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15</w:t>
            </w:r>
          </w:p>
        </w:tc>
        <w:tc>
          <w:tcPr>
            <w:tcW w:w="1439" w:type="dxa"/>
            <w:shd w:val="clear" w:color="auto" w:fill="FFFFFF"/>
            <w:vAlign w:val="center"/>
          </w:tcPr>
          <w:p w14:paraId="2741598B"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NLCL-02</w:t>
            </w:r>
          </w:p>
        </w:tc>
        <w:tc>
          <w:tcPr>
            <w:tcW w:w="6946" w:type="dxa"/>
            <w:shd w:val="clear" w:color="auto" w:fill="FFFFFF"/>
          </w:tcPr>
          <w:p w14:paraId="1114EA93"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Thiết kế, lắp đặt và triển khai hạ tầng mạng theo nhu cầu doanh nghiệp.</w:t>
            </w:r>
          </w:p>
        </w:tc>
      </w:tr>
      <w:tr w:rsidR="00C8100B" w:rsidRPr="00416914" w14:paraId="75D507FC" w14:textId="77777777">
        <w:tc>
          <w:tcPr>
            <w:tcW w:w="829" w:type="dxa"/>
            <w:shd w:val="clear" w:color="auto" w:fill="FFFFFF"/>
            <w:vAlign w:val="center"/>
          </w:tcPr>
          <w:p w14:paraId="100CF489" w14:textId="1FC6C832"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16</w:t>
            </w:r>
          </w:p>
        </w:tc>
        <w:tc>
          <w:tcPr>
            <w:tcW w:w="1439" w:type="dxa"/>
            <w:shd w:val="clear" w:color="auto" w:fill="FFFFFF"/>
            <w:vAlign w:val="center"/>
          </w:tcPr>
          <w:p w14:paraId="5C0DF14D"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NLCL-03</w:t>
            </w:r>
          </w:p>
        </w:tc>
        <w:tc>
          <w:tcPr>
            <w:tcW w:w="6946" w:type="dxa"/>
            <w:shd w:val="clear" w:color="auto" w:fill="FFFFFF"/>
          </w:tcPr>
          <w:p w14:paraId="1DEF0665"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Cấu hình và tối ưu hóa router, switch, firewall, access point của các hãng như Cisco, MikroTik, Juniper, Fortinet...</w:t>
            </w:r>
          </w:p>
        </w:tc>
      </w:tr>
      <w:tr w:rsidR="00C8100B" w:rsidRPr="00416914" w14:paraId="6B1B5483" w14:textId="77777777">
        <w:tc>
          <w:tcPr>
            <w:tcW w:w="829" w:type="dxa"/>
            <w:shd w:val="clear" w:color="auto" w:fill="FFFFFF"/>
            <w:vAlign w:val="center"/>
          </w:tcPr>
          <w:p w14:paraId="08A050B3" w14:textId="5E0ED3A7"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17</w:t>
            </w:r>
          </w:p>
        </w:tc>
        <w:tc>
          <w:tcPr>
            <w:tcW w:w="1439" w:type="dxa"/>
            <w:shd w:val="clear" w:color="auto" w:fill="FFFFFF"/>
            <w:vAlign w:val="center"/>
          </w:tcPr>
          <w:p w14:paraId="0944AA23"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NLCL-04</w:t>
            </w:r>
          </w:p>
        </w:tc>
        <w:tc>
          <w:tcPr>
            <w:tcW w:w="6946" w:type="dxa"/>
            <w:shd w:val="clear" w:color="auto" w:fill="FFFFFF"/>
          </w:tcPr>
          <w:p w14:paraId="2A3FC2A7"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Áp dụng các tiêu chuẩn và giao thức mạng phổ biến (TCP/IP, </w:t>
            </w:r>
            <w:r w:rsidRPr="00416914">
              <w:rPr>
                <w:rFonts w:ascii="Times New Roman" w:eastAsia="Times New Roman" w:hAnsi="Times New Roman" w:cs="Times New Roman"/>
                <w:sz w:val="26"/>
                <w:szCs w:val="26"/>
              </w:rPr>
              <w:lastRenderedPageBreak/>
              <w:t>IPv4, IPv6, VLAN, VPN, MPLS, BGP, OSPF…).</w:t>
            </w:r>
          </w:p>
        </w:tc>
      </w:tr>
      <w:tr w:rsidR="00C8100B" w:rsidRPr="00416914" w14:paraId="1E9D0718" w14:textId="77777777">
        <w:tc>
          <w:tcPr>
            <w:tcW w:w="829" w:type="dxa"/>
            <w:shd w:val="clear" w:color="auto" w:fill="FFFFFF"/>
            <w:vAlign w:val="center"/>
          </w:tcPr>
          <w:p w14:paraId="1286093F" w14:textId="2E84D429"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18</w:t>
            </w:r>
          </w:p>
        </w:tc>
        <w:tc>
          <w:tcPr>
            <w:tcW w:w="1439" w:type="dxa"/>
            <w:shd w:val="clear" w:color="auto" w:fill="FFFFFF"/>
            <w:vAlign w:val="center"/>
          </w:tcPr>
          <w:p w14:paraId="3B1D7FD7"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NLCL-05</w:t>
            </w:r>
          </w:p>
        </w:tc>
        <w:tc>
          <w:tcPr>
            <w:tcW w:w="6946" w:type="dxa"/>
            <w:shd w:val="clear" w:color="auto" w:fill="FFFFFF"/>
          </w:tcPr>
          <w:p w14:paraId="75BE3FA8"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Giám sát, bảo trì và tối ưu hệ thống mạng để đảm bảo hiệu suất cao và độ tin cậy.</w:t>
            </w:r>
          </w:p>
        </w:tc>
      </w:tr>
      <w:tr w:rsidR="00C8100B" w:rsidRPr="00416914" w14:paraId="703C60DD" w14:textId="77777777">
        <w:tc>
          <w:tcPr>
            <w:tcW w:w="829" w:type="dxa"/>
            <w:shd w:val="clear" w:color="auto" w:fill="FFFFFF"/>
            <w:vAlign w:val="center"/>
          </w:tcPr>
          <w:p w14:paraId="0925EF53" w14:textId="01CBE36D"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19</w:t>
            </w:r>
          </w:p>
        </w:tc>
        <w:tc>
          <w:tcPr>
            <w:tcW w:w="1439" w:type="dxa"/>
            <w:shd w:val="clear" w:color="auto" w:fill="FFFFFF"/>
            <w:vAlign w:val="center"/>
          </w:tcPr>
          <w:p w14:paraId="0F5B0132"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NLCL-06</w:t>
            </w:r>
          </w:p>
        </w:tc>
        <w:tc>
          <w:tcPr>
            <w:tcW w:w="6946" w:type="dxa"/>
            <w:shd w:val="clear" w:color="auto" w:fill="FFFFFF"/>
          </w:tcPr>
          <w:p w14:paraId="31499DED"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Xử lý sự cố mạng, đảm bảo khả năng phục hồi và tính sẵn sàng cao của hệ thống.</w:t>
            </w:r>
          </w:p>
        </w:tc>
      </w:tr>
      <w:tr w:rsidR="00C8100B" w:rsidRPr="00416914" w14:paraId="3A712DA3" w14:textId="77777777">
        <w:tc>
          <w:tcPr>
            <w:tcW w:w="829" w:type="dxa"/>
            <w:shd w:val="clear" w:color="auto" w:fill="FFFFFF"/>
            <w:vAlign w:val="center"/>
          </w:tcPr>
          <w:p w14:paraId="575D0155" w14:textId="1116E526"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20</w:t>
            </w:r>
          </w:p>
        </w:tc>
        <w:tc>
          <w:tcPr>
            <w:tcW w:w="1439" w:type="dxa"/>
            <w:shd w:val="clear" w:color="auto" w:fill="FFFFFF"/>
            <w:vAlign w:val="center"/>
          </w:tcPr>
          <w:p w14:paraId="26090E3F"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NLCL-07</w:t>
            </w:r>
          </w:p>
        </w:tc>
        <w:tc>
          <w:tcPr>
            <w:tcW w:w="6946" w:type="dxa"/>
            <w:shd w:val="clear" w:color="auto" w:fill="FFFFFF"/>
          </w:tcPr>
          <w:p w14:paraId="44743DBC"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Cài đặt, cấu hình và quản trị các hệ điều hành máy chủ phổ biến: Windows Server, Linux Server</w:t>
            </w:r>
          </w:p>
        </w:tc>
      </w:tr>
      <w:tr w:rsidR="00C8100B" w:rsidRPr="00416914" w14:paraId="1A020BE5" w14:textId="77777777">
        <w:tc>
          <w:tcPr>
            <w:tcW w:w="829" w:type="dxa"/>
            <w:shd w:val="clear" w:color="auto" w:fill="FFFFFF"/>
            <w:vAlign w:val="center"/>
          </w:tcPr>
          <w:p w14:paraId="22F0A5FA" w14:textId="593ED8CF"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21</w:t>
            </w:r>
          </w:p>
        </w:tc>
        <w:tc>
          <w:tcPr>
            <w:tcW w:w="1439" w:type="dxa"/>
            <w:shd w:val="clear" w:color="auto" w:fill="FFFFFF"/>
            <w:vAlign w:val="center"/>
          </w:tcPr>
          <w:p w14:paraId="051C208C"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NLCL-08</w:t>
            </w:r>
          </w:p>
        </w:tc>
        <w:tc>
          <w:tcPr>
            <w:tcW w:w="6946" w:type="dxa"/>
            <w:shd w:val="clear" w:color="auto" w:fill="FFFFFF"/>
          </w:tcPr>
          <w:p w14:paraId="23193B3B"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Thiết lập dịch vụ máy chủ như Email, Web Server, Database Server, File Server.</w:t>
            </w:r>
          </w:p>
        </w:tc>
      </w:tr>
      <w:tr w:rsidR="00C8100B" w:rsidRPr="00416914" w14:paraId="67E7FD7A" w14:textId="77777777">
        <w:tc>
          <w:tcPr>
            <w:tcW w:w="829" w:type="dxa"/>
            <w:shd w:val="clear" w:color="auto" w:fill="FFFFFF"/>
            <w:vAlign w:val="center"/>
          </w:tcPr>
          <w:p w14:paraId="5B8F1247" w14:textId="1ED37631"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22</w:t>
            </w:r>
          </w:p>
        </w:tc>
        <w:tc>
          <w:tcPr>
            <w:tcW w:w="1439" w:type="dxa"/>
            <w:shd w:val="clear" w:color="auto" w:fill="FFFFFF"/>
            <w:vAlign w:val="center"/>
          </w:tcPr>
          <w:p w14:paraId="1ABD0F94"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NLCL-09</w:t>
            </w:r>
          </w:p>
        </w:tc>
        <w:tc>
          <w:tcPr>
            <w:tcW w:w="6946" w:type="dxa"/>
            <w:shd w:val="clear" w:color="auto" w:fill="FFFFFF"/>
          </w:tcPr>
          <w:p w14:paraId="620B55D0"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Quản lý và vận hành hệ thống lưu trữ, sao lưu, phục hồi dữ liệu.</w:t>
            </w:r>
          </w:p>
        </w:tc>
      </w:tr>
      <w:tr w:rsidR="00C8100B" w:rsidRPr="00416914" w14:paraId="643DF770" w14:textId="77777777">
        <w:tc>
          <w:tcPr>
            <w:tcW w:w="829" w:type="dxa"/>
            <w:shd w:val="clear" w:color="auto" w:fill="FFFFFF"/>
            <w:vAlign w:val="center"/>
          </w:tcPr>
          <w:p w14:paraId="49F42742" w14:textId="4AB65178"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23</w:t>
            </w:r>
          </w:p>
        </w:tc>
        <w:tc>
          <w:tcPr>
            <w:tcW w:w="1439" w:type="dxa"/>
            <w:shd w:val="clear" w:color="auto" w:fill="FFFFFF"/>
            <w:vAlign w:val="center"/>
          </w:tcPr>
          <w:p w14:paraId="3692E512"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NLCL-10</w:t>
            </w:r>
          </w:p>
        </w:tc>
        <w:tc>
          <w:tcPr>
            <w:tcW w:w="6946" w:type="dxa"/>
            <w:shd w:val="clear" w:color="auto" w:fill="FFFFFF"/>
          </w:tcPr>
          <w:p w14:paraId="3C6AB211"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Xây dựng và triển khai giải pháp bảo mật hệ thống như Firewall, IDS/IPS, NAC.</w:t>
            </w:r>
          </w:p>
        </w:tc>
      </w:tr>
      <w:tr w:rsidR="00C8100B" w:rsidRPr="00416914" w14:paraId="53DD0CEF" w14:textId="77777777">
        <w:tc>
          <w:tcPr>
            <w:tcW w:w="829" w:type="dxa"/>
            <w:shd w:val="clear" w:color="auto" w:fill="FFFFFF"/>
            <w:vAlign w:val="center"/>
          </w:tcPr>
          <w:p w14:paraId="384A658B" w14:textId="3A829244"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24</w:t>
            </w:r>
          </w:p>
        </w:tc>
        <w:tc>
          <w:tcPr>
            <w:tcW w:w="1439" w:type="dxa"/>
            <w:shd w:val="clear" w:color="auto" w:fill="FFFFFF"/>
            <w:vAlign w:val="center"/>
          </w:tcPr>
          <w:p w14:paraId="192667E1"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NLCL-11</w:t>
            </w:r>
          </w:p>
        </w:tc>
        <w:tc>
          <w:tcPr>
            <w:tcW w:w="6946" w:type="dxa"/>
            <w:shd w:val="clear" w:color="auto" w:fill="FFFFFF"/>
          </w:tcPr>
          <w:p w14:paraId="716BE92B"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mã hóa dữ liệu, quản lý chứng chỉ SSL, VPN bảo mật.</w:t>
            </w:r>
          </w:p>
        </w:tc>
      </w:tr>
      <w:tr w:rsidR="00C8100B" w:rsidRPr="00416914" w14:paraId="30401975" w14:textId="77777777">
        <w:tc>
          <w:tcPr>
            <w:tcW w:w="829" w:type="dxa"/>
            <w:shd w:val="clear" w:color="auto" w:fill="FFFFFF"/>
            <w:vAlign w:val="center"/>
          </w:tcPr>
          <w:p w14:paraId="6245FF78" w14:textId="1F9BE914"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25</w:t>
            </w:r>
          </w:p>
        </w:tc>
        <w:tc>
          <w:tcPr>
            <w:tcW w:w="1439" w:type="dxa"/>
            <w:shd w:val="clear" w:color="auto" w:fill="FFFFFF"/>
            <w:vAlign w:val="center"/>
          </w:tcPr>
          <w:p w14:paraId="326685D9"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NLCL-12</w:t>
            </w:r>
          </w:p>
        </w:tc>
        <w:tc>
          <w:tcPr>
            <w:tcW w:w="6946" w:type="dxa"/>
            <w:shd w:val="clear" w:color="auto" w:fill="FFFFFF"/>
          </w:tcPr>
          <w:p w14:paraId="222994D9"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Phát hiện, phân tích và phòng chống các mối đe dọa an ninh mạng (DDoS, Malware, Phishing).</w:t>
            </w:r>
          </w:p>
        </w:tc>
      </w:tr>
      <w:tr w:rsidR="00C8100B" w:rsidRPr="00416914" w14:paraId="6EDC56BB" w14:textId="77777777">
        <w:tc>
          <w:tcPr>
            <w:tcW w:w="829" w:type="dxa"/>
            <w:shd w:val="clear" w:color="auto" w:fill="FFFFFF"/>
            <w:vAlign w:val="center"/>
          </w:tcPr>
          <w:p w14:paraId="261D6211" w14:textId="62D0970C"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26</w:t>
            </w:r>
          </w:p>
        </w:tc>
        <w:tc>
          <w:tcPr>
            <w:tcW w:w="1439" w:type="dxa"/>
            <w:shd w:val="clear" w:color="auto" w:fill="FFFFFF"/>
            <w:vAlign w:val="center"/>
          </w:tcPr>
          <w:p w14:paraId="5047E15E"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NLCL-13</w:t>
            </w:r>
          </w:p>
        </w:tc>
        <w:tc>
          <w:tcPr>
            <w:tcW w:w="6946" w:type="dxa"/>
            <w:shd w:val="clear" w:color="auto" w:fill="FFFFFF"/>
          </w:tcPr>
          <w:p w14:paraId="709DC004"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Kiểm tra lỗ hổng bảo mật và triển khai các giải pháp bảo vệ hệ thống.</w:t>
            </w:r>
          </w:p>
        </w:tc>
      </w:tr>
      <w:tr w:rsidR="00C8100B" w:rsidRPr="00416914" w14:paraId="7F11B380" w14:textId="77777777">
        <w:tc>
          <w:tcPr>
            <w:tcW w:w="829" w:type="dxa"/>
            <w:shd w:val="clear" w:color="auto" w:fill="FFFFFF"/>
            <w:vAlign w:val="center"/>
          </w:tcPr>
          <w:p w14:paraId="15F838C0" w14:textId="5D40512F"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27</w:t>
            </w:r>
          </w:p>
        </w:tc>
        <w:tc>
          <w:tcPr>
            <w:tcW w:w="1439" w:type="dxa"/>
            <w:shd w:val="clear" w:color="auto" w:fill="FFFFFF"/>
            <w:vAlign w:val="center"/>
          </w:tcPr>
          <w:p w14:paraId="6EA5D81E"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NLCL-14</w:t>
            </w:r>
          </w:p>
        </w:tc>
        <w:tc>
          <w:tcPr>
            <w:tcW w:w="6946" w:type="dxa"/>
            <w:shd w:val="clear" w:color="auto" w:fill="FFFFFF"/>
          </w:tcPr>
          <w:p w14:paraId="6B60E3D8"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Hiểu và triển khai các công nghệ ảo hóa (VMware, Hyper-V, Proxmox, Docker).</w:t>
            </w:r>
          </w:p>
        </w:tc>
      </w:tr>
      <w:tr w:rsidR="00C8100B" w:rsidRPr="00416914" w14:paraId="7B933542" w14:textId="77777777">
        <w:tc>
          <w:tcPr>
            <w:tcW w:w="829" w:type="dxa"/>
            <w:shd w:val="clear" w:color="auto" w:fill="FFFFFF"/>
            <w:vAlign w:val="center"/>
          </w:tcPr>
          <w:p w14:paraId="65203434" w14:textId="77777777" w:rsidR="00C8100B" w:rsidRPr="00416914" w:rsidRDefault="00D3639F" w:rsidP="003B72F0">
            <w:pPr>
              <w:spacing w:before="40" w:after="4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III</w:t>
            </w:r>
          </w:p>
        </w:tc>
        <w:tc>
          <w:tcPr>
            <w:tcW w:w="8385" w:type="dxa"/>
            <w:gridSpan w:val="2"/>
            <w:shd w:val="clear" w:color="auto" w:fill="FFFFFF"/>
            <w:vAlign w:val="center"/>
          </w:tcPr>
          <w:p w14:paraId="1F7F8EBA" w14:textId="77777777" w:rsidR="00C8100B" w:rsidRPr="00416914" w:rsidRDefault="00D3639F" w:rsidP="003B72F0">
            <w:pPr>
              <w:spacing w:before="40" w:after="40" w:line="276" w:lineRule="auto"/>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Năng lực nâng cao</w:t>
            </w:r>
          </w:p>
        </w:tc>
      </w:tr>
      <w:tr w:rsidR="00C8100B" w:rsidRPr="00416914" w14:paraId="272C3089" w14:textId="77777777">
        <w:tc>
          <w:tcPr>
            <w:tcW w:w="829" w:type="dxa"/>
            <w:shd w:val="clear" w:color="auto" w:fill="FFFFFF"/>
            <w:vAlign w:val="center"/>
          </w:tcPr>
          <w:p w14:paraId="596F0DF3" w14:textId="65056D45"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28</w:t>
            </w:r>
          </w:p>
        </w:tc>
        <w:tc>
          <w:tcPr>
            <w:tcW w:w="1439" w:type="dxa"/>
            <w:shd w:val="clear" w:color="auto" w:fill="FFFFFF"/>
            <w:vAlign w:val="center"/>
          </w:tcPr>
          <w:p w14:paraId="14770F8D"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NLNC-01</w:t>
            </w:r>
          </w:p>
        </w:tc>
        <w:tc>
          <w:tcPr>
            <w:tcW w:w="6946" w:type="dxa"/>
            <w:shd w:val="clear" w:color="auto" w:fill="FFFFFF"/>
          </w:tcPr>
          <w:p w14:paraId="369C59C2"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Xây dựng hệ thống mạng quy mô lớn, đáp ứng hàng ngàn kết nối đồng thời.</w:t>
            </w:r>
          </w:p>
        </w:tc>
      </w:tr>
      <w:tr w:rsidR="00C8100B" w:rsidRPr="00416914" w14:paraId="07A0C62D" w14:textId="77777777">
        <w:tc>
          <w:tcPr>
            <w:tcW w:w="829" w:type="dxa"/>
            <w:shd w:val="clear" w:color="auto" w:fill="FFFFFF"/>
            <w:vAlign w:val="center"/>
          </w:tcPr>
          <w:p w14:paraId="654EAF11" w14:textId="0D26708A"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29</w:t>
            </w:r>
          </w:p>
        </w:tc>
        <w:tc>
          <w:tcPr>
            <w:tcW w:w="1439" w:type="dxa"/>
            <w:shd w:val="clear" w:color="auto" w:fill="FFFFFF"/>
            <w:vAlign w:val="center"/>
          </w:tcPr>
          <w:p w14:paraId="169EFAF7"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NLNC-02</w:t>
            </w:r>
          </w:p>
        </w:tc>
        <w:tc>
          <w:tcPr>
            <w:tcW w:w="6946" w:type="dxa"/>
            <w:shd w:val="clear" w:color="auto" w:fill="FFFFFF"/>
          </w:tcPr>
          <w:p w14:paraId="6C0E9CC3"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Thiết kế hạ tầng mạng dự phòng để đảm bảo tính sẵn sàng cao (HA - High Availability).</w:t>
            </w:r>
          </w:p>
        </w:tc>
      </w:tr>
      <w:tr w:rsidR="00C8100B" w:rsidRPr="00416914" w14:paraId="1E286DDB" w14:textId="77777777">
        <w:tc>
          <w:tcPr>
            <w:tcW w:w="829" w:type="dxa"/>
            <w:shd w:val="clear" w:color="auto" w:fill="FFFFFF"/>
            <w:vAlign w:val="center"/>
          </w:tcPr>
          <w:p w14:paraId="3DDF5E07" w14:textId="2D1E2FA4"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30</w:t>
            </w:r>
          </w:p>
        </w:tc>
        <w:tc>
          <w:tcPr>
            <w:tcW w:w="1439" w:type="dxa"/>
            <w:shd w:val="clear" w:color="auto" w:fill="FFFFFF"/>
            <w:vAlign w:val="center"/>
          </w:tcPr>
          <w:p w14:paraId="3D26F66E"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NLNC-03</w:t>
            </w:r>
          </w:p>
        </w:tc>
        <w:tc>
          <w:tcPr>
            <w:tcW w:w="6946" w:type="dxa"/>
            <w:shd w:val="clear" w:color="auto" w:fill="FFFFFF"/>
          </w:tcPr>
          <w:p w14:paraId="1AC8A32B"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các giao thức định tuyến nâng cao như BGP, OSPF, EIGRP, MPLS trong môi trường doanh nghiệp và ISP.</w:t>
            </w:r>
          </w:p>
        </w:tc>
      </w:tr>
      <w:tr w:rsidR="00C8100B" w:rsidRPr="00416914" w14:paraId="06DCF090" w14:textId="77777777">
        <w:tc>
          <w:tcPr>
            <w:tcW w:w="829" w:type="dxa"/>
            <w:shd w:val="clear" w:color="auto" w:fill="FFFFFF"/>
            <w:vAlign w:val="center"/>
          </w:tcPr>
          <w:p w14:paraId="100B3E1B" w14:textId="307DC0CD"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31</w:t>
            </w:r>
          </w:p>
        </w:tc>
        <w:tc>
          <w:tcPr>
            <w:tcW w:w="1439" w:type="dxa"/>
            <w:shd w:val="clear" w:color="auto" w:fill="FFFFFF"/>
            <w:vAlign w:val="center"/>
          </w:tcPr>
          <w:p w14:paraId="1A5A5998"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NLNC-04</w:t>
            </w:r>
          </w:p>
        </w:tc>
        <w:tc>
          <w:tcPr>
            <w:tcW w:w="6946" w:type="dxa"/>
            <w:shd w:val="clear" w:color="auto" w:fill="FFFFFF"/>
          </w:tcPr>
          <w:p w14:paraId="172BD026"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Quản lý cấu hình tự động trên thiết bị mạng bằng Ansible, Terraform.</w:t>
            </w:r>
          </w:p>
        </w:tc>
      </w:tr>
      <w:tr w:rsidR="00C8100B" w:rsidRPr="00416914" w14:paraId="0CD3863C" w14:textId="77777777">
        <w:tc>
          <w:tcPr>
            <w:tcW w:w="829" w:type="dxa"/>
            <w:shd w:val="clear" w:color="auto" w:fill="FFFFFF"/>
            <w:vAlign w:val="center"/>
          </w:tcPr>
          <w:p w14:paraId="650584F9" w14:textId="196E0BBF"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32</w:t>
            </w:r>
          </w:p>
        </w:tc>
        <w:tc>
          <w:tcPr>
            <w:tcW w:w="1439" w:type="dxa"/>
            <w:shd w:val="clear" w:color="auto" w:fill="FFFFFF"/>
            <w:vAlign w:val="center"/>
          </w:tcPr>
          <w:p w14:paraId="1FCB3B4C"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NLNC-05</w:t>
            </w:r>
          </w:p>
        </w:tc>
        <w:tc>
          <w:tcPr>
            <w:tcW w:w="6946" w:type="dxa"/>
            <w:shd w:val="clear" w:color="auto" w:fill="FFFFFF"/>
          </w:tcPr>
          <w:p w14:paraId="52AE893B"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Xây dựng hệ thống phát hiện và ngăn chặn xâm nhập (IDS/IPS) để chống lại các cuộc tấn công mạng.</w:t>
            </w:r>
          </w:p>
        </w:tc>
      </w:tr>
      <w:tr w:rsidR="00C8100B" w:rsidRPr="00416914" w14:paraId="2D213972" w14:textId="77777777">
        <w:tc>
          <w:tcPr>
            <w:tcW w:w="829" w:type="dxa"/>
            <w:shd w:val="clear" w:color="auto" w:fill="FFFFFF"/>
            <w:vAlign w:val="center"/>
          </w:tcPr>
          <w:p w14:paraId="29D1718F" w14:textId="0A5D495C"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33</w:t>
            </w:r>
          </w:p>
        </w:tc>
        <w:tc>
          <w:tcPr>
            <w:tcW w:w="1439" w:type="dxa"/>
            <w:shd w:val="clear" w:color="auto" w:fill="FFFFFF"/>
            <w:vAlign w:val="center"/>
          </w:tcPr>
          <w:p w14:paraId="62FE328B"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NLNC-06</w:t>
            </w:r>
          </w:p>
        </w:tc>
        <w:tc>
          <w:tcPr>
            <w:tcW w:w="6946" w:type="dxa"/>
            <w:shd w:val="clear" w:color="auto" w:fill="FFFFFF"/>
          </w:tcPr>
          <w:p w14:paraId="4CE5F628"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kiểm tra lỗ hổng bảo mật và đánh giá hệ thống mạng bằng các công cụ như Nessus, OpenVAS, Kali Linux.</w:t>
            </w:r>
          </w:p>
        </w:tc>
      </w:tr>
      <w:tr w:rsidR="00C8100B" w:rsidRPr="00416914" w14:paraId="487A2920" w14:textId="77777777">
        <w:tc>
          <w:tcPr>
            <w:tcW w:w="829" w:type="dxa"/>
            <w:shd w:val="clear" w:color="auto" w:fill="FFFFFF"/>
            <w:vAlign w:val="center"/>
          </w:tcPr>
          <w:p w14:paraId="6EA586E1" w14:textId="5C147DD2" w:rsidR="00C8100B" w:rsidRPr="000209AC" w:rsidRDefault="000209AC" w:rsidP="003B72F0">
            <w:pPr>
              <w:spacing w:before="40" w:after="4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34</w:t>
            </w:r>
          </w:p>
        </w:tc>
        <w:tc>
          <w:tcPr>
            <w:tcW w:w="1439" w:type="dxa"/>
            <w:shd w:val="clear" w:color="auto" w:fill="FFFFFF"/>
            <w:vAlign w:val="center"/>
          </w:tcPr>
          <w:p w14:paraId="5F3455FB" w14:textId="77777777" w:rsidR="00C8100B" w:rsidRPr="00416914" w:rsidRDefault="00D3639F" w:rsidP="003B72F0">
            <w:pPr>
              <w:spacing w:before="40" w:after="4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NLNC-07</w:t>
            </w:r>
          </w:p>
        </w:tc>
        <w:tc>
          <w:tcPr>
            <w:tcW w:w="6946" w:type="dxa"/>
            <w:shd w:val="clear" w:color="auto" w:fill="FFFFFF"/>
          </w:tcPr>
          <w:p w14:paraId="75D35BEA" w14:textId="77777777" w:rsidR="00C8100B" w:rsidRPr="00416914" w:rsidRDefault="00D3639F" w:rsidP="003B72F0">
            <w:pPr>
              <w:spacing w:before="40" w:after="4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Quản trị và tối ưu hóa hệ thống máy chủ ảo hóa (VMware vSphere, Hyper-V, KVM).</w:t>
            </w:r>
          </w:p>
        </w:tc>
      </w:tr>
    </w:tbl>
    <w:p w14:paraId="11889A0D" w14:textId="77777777" w:rsidR="00C8100B" w:rsidRPr="00416914" w:rsidRDefault="00C8100B" w:rsidP="003B72F0">
      <w:pPr>
        <w:spacing w:after="120" w:line="276" w:lineRule="auto"/>
        <w:rPr>
          <w:rFonts w:ascii="Times New Roman" w:eastAsia="Times New Roman" w:hAnsi="Times New Roman" w:cs="Times New Roman"/>
          <w:sz w:val="26"/>
          <w:szCs w:val="26"/>
        </w:rPr>
      </w:pPr>
    </w:p>
    <w:p w14:paraId="408AAE01"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w:t>
      </w:r>
    </w:p>
    <w:p w14:paraId="23422891"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6. Nội dung chương trình</w:t>
      </w:r>
    </w:p>
    <w:tbl>
      <w:tblPr>
        <w:tblW w:w="8921" w:type="dxa"/>
        <w:tblInd w:w="-1" w:type="dxa"/>
        <w:tblLayout w:type="fixed"/>
        <w:tblLook w:val="0400" w:firstRow="0" w:lastRow="0" w:firstColumn="0" w:lastColumn="0" w:noHBand="0" w:noVBand="1"/>
      </w:tblPr>
      <w:tblGrid>
        <w:gridCol w:w="1180"/>
        <w:gridCol w:w="2502"/>
        <w:gridCol w:w="992"/>
        <w:gridCol w:w="851"/>
        <w:gridCol w:w="1126"/>
        <w:gridCol w:w="1284"/>
        <w:gridCol w:w="986"/>
      </w:tblGrid>
      <w:tr w:rsidR="000C2772" w:rsidRPr="00416914" w14:paraId="342081EA" w14:textId="4160B1D7" w:rsidTr="000C2772">
        <w:trPr>
          <w:trHeight w:val="499"/>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1B121A"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 xml:space="preserve">Mã </w:t>
            </w:r>
            <w:r w:rsidRPr="00416914">
              <w:rPr>
                <w:rFonts w:ascii="Times New Roman" w:eastAsia="Times New Roman" w:hAnsi="Times New Roman" w:cs="Times New Roman"/>
                <w:b/>
                <w:sz w:val="26"/>
                <w:szCs w:val="26"/>
              </w:rPr>
              <w:br/>
              <w:t>MH, MĐ</w:t>
            </w:r>
          </w:p>
        </w:tc>
        <w:tc>
          <w:tcPr>
            <w:tcW w:w="25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923799"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Tên môn học, mô đun</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6BE5B7" w14:textId="770F54F8"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 xml:space="preserve">Số </w:t>
            </w:r>
            <w:r w:rsidRPr="00416914">
              <w:rPr>
                <w:rFonts w:ascii="Times New Roman" w:eastAsia="Times New Roman" w:hAnsi="Times New Roman" w:cs="Times New Roman"/>
                <w:b/>
                <w:sz w:val="26"/>
                <w:szCs w:val="26"/>
              </w:rPr>
              <w:br/>
              <w:t xml:space="preserve">tín chỉ </w:t>
            </w:r>
          </w:p>
        </w:tc>
        <w:tc>
          <w:tcPr>
            <w:tcW w:w="4247" w:type="dxa"/>
            <w:gridSpan w:val="4"/>
            <w:tcBorders>
              <w:top w:val="single" w:sz="4" w:space="0" w:color="000000"/>
              <w:left w:val="nil"/>
              <w:bottom w:val="single" w:sz="4" w:space="0" w:color="000000"/>
              <w:right w:val="single" w:sz="4" w:space="0" w:color="000000"/>
            </w:tcBorders>
            <w:shd w:val="clear" w:color="auto" w:fill="auto"/>
            <w:vAlign w:val="center"/>
          </w:tcPr>
          <w:p w14:paraId="17585E25"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Thời gian học tập (giờ)</w:t>
            </w:r>
          </w:p>
        </w:tc>
      </w:tr>
      <w:tr w:rsidR="000C2772" w:rsidRPr="00416914" w14:paraId="57714EF8" w14:textId="6FB45258" w:rsidTr="000C2772">
        <w:trPr>
          <w:trHeight w:val="499"/>
        </w:trPr>
        <w:tc>
          <w:tcPr>
            <w:tcW w:w="11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4CAFE"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25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C5C12"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50AA9"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851" w:type="dxa"/>
            <w:vMerge w:val="restart"/>
            <w:tcBorders>
              <w:top w:val="nil"/>
              <w:left w:val="single" w:sz="4" w:space="0" w:color="000000"/>
              <w:bottom w:val="single" w:sz="4" w:space="0" w:color="000000"/>
              <w:right w:val="single" w:sz="4" w:space="0" w:color="000000"/>
            </w:tcBorders>
            <w:shd w:val="clear" w:color="auto" w:fill="auto"/>
            <w:vAlign w:val="center"/>
          </w:tcPr>
          <w:p w14:paraId="5766D35A"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Tổng số</w:t>
            </w:r>
          </w:p>
        </w:tc>
        <w:tc>
          <w:tcPr>
            <w:tcW w:w="3396" w:type="dxa"/>
            <w:gridSpan w:val="3"/>
            <w:tcBorders>
              <w:top w:val="single" w:sz="4" w:space="0" w:color="000000"/>
              <w:left w:val="nil"/>
              <w:bottom w:val="single" w:sz="4" w:space="0" w:color="000000"/>
              <w:right w:val="single" w:sz="4" w:space="0" w:color="000000"/>
            </w:tcBorders>
            <w:shd w:val="clear" w:color="auto" w:fill="auto"/>
            <w:vAlign w:val="center"/>
          </w:tcPr>
          <w:p w14:paraId="1EC71B5C"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Trong đó</w:t>
            </w:r>
          </w:p>
        </w:tc>
      </w:tr>
      <w:tr w:rsidR="000C2772" w:rsidRPr="00416914" w14:paraId="282C5DC9" w14:textId="593A02B7" w:rsidTr="000C2772">
        <w:trPr>
          <w:trHeight w:val="2400"/>
        </w:trPr>
        <w:tc>
          <w:tcPr>
            <w:tcW w:w="11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F62ED"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25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2E7FA"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7A3F67"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851" w:type="dxa"/>
            <w:vMerge/>
            <w:tcBorders>
              <w:top w:val="nil"/>
              <w:left w:val="single" w:sz="4" w:space="0" w:color="000000"/>
              <w:bottom w:val="single" w:sz="4" w:space="0" w:color="000000"/>
              <w:right w:val="single" w:sz="4" w:space="0" w:color="000000"/>
            </w:tcBorders>
            <w:shd w:val="clear" w:color="auto" w:fill="auto"/>
            <w:vAlign w:val="center"/>
          </w:tcPr>
          <w:p w14:paraId="28DF4D9A" w14:textId="77777777" w:rsidR="000C2772" w:rsidRPr="00416914" w:rsidRDefault="000C2772" w:rsidP="003B72F0">
            <w:pPr>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126" w:type="dxa"/>
            <w:tcBorders>
              <w:top w:val="nil"/>
              <w:left w:val="nil"/>
              <w:bottom w:val="single" w:sz="4" w:space="0" w:color="000000"/>
              <w:right w:val="single" w:sz="4" w:space="0" w:color="000000"/>
            </w:tcBorders>
            <w:shd w:val="clear" w:color="auto" w:fill="auto"/>
            <w:vAlign w:val="center"/>
          </w:tcPr>
          <w:p w14:paraId="19B0D81A"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Lý thuyết</w:t>
            </w:r>
          </w:p>
        </w:tc>
        <w:tc>
          <w:tcPr>
            <w:tcW w:w="1284" w:type="dxa"/>
            <w:tcBorders>
              <w:top w:val="nil"/>
              <w:left w:val="nil"/>
              <w:bottom w:val="single" w:sz="4" w:space="0" w:color="000000"/>
              <w:right w:val="single" w:sz="4" w:space="0" w:color="000000"/>
            </w:tcBorders>
            <w:shd w:val="clear" w:color="auto" w:fill="auto"/>
            <w:vAlign w:val="center"/>
          </w:tcPr>
          <w:p w14:paraId="305F180A"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Thực hành/ thực tập/ thí nghiệm/ bài tập/ thảo luận</w:t>
            </w:r>
          </w:p>
        </w:tc>
        <w:tc>
          <w:tcPr>
            <w:tcW w:w="986" w:type="dxa"/>
            <w:tcBorders>
              <w:top w:val="nil"/>
              <w:left w:val="nil"/>
              <w:bottom w:val="single" w:sz="4" w:space="0" w:color="000000"/>
              <w:right w:val="single" w:sz="4" w:space="0" w:color="000000"/>
            </w:tcBorders>
            <w:shd w:val="clear" w:color="auto" w:fill="auto"/>
            <w:vAlign w:val="center"/>
          </w:tcPr>
          <w:p w14:paraId="4B2A131F" w14:textId="77777777" w:rsidR="000C2772" w:rsidRPr="00416914" w:rsidRDefault="000C2772" w:rsidP="003B72F0">
            <w:pPr>
              <w:widowControl/>
              <w:spacing w:after="120"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Kiểm tra</w:t>
            </w:r>
          </w:p>
        </w:tc>
      </w:tr>
      <w:tr w:rsidR="000C2772" w:rsidRPr="00416914" w14:paraId="3CDF4738" w14:textId="52FBDD45" w:rsidTr="000C2772">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4916B379" w14:textId="77777777" w:rsidR="000C2772" w:rsidRPr="00416914" w:rsidRDefault="000C2772" w:rsidP="003B72F0">
            <w:pPr>
              <w:widowControl/>
              <w:spacing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I</w:t>
            </w:r>
          </w:p>
        </w:tc>
        <w:tc>
          <w:tcPr>
            <w:tcW w:w="2502" w:type="dxa"/>
            <w:tcBorders>
              <w:top w:val="nil"/>
              <w:left w:val="nil"/>
              <w:bottom w:val="single" w:sz="4" w:space="0" w:color="000000"/>
              <w:right w:val="single" w:sz="4" w:space="0" w:color="000000"/>
            </w:tcBorders>
            <w:shd w:val="clear" w:color="auto" w:fill="E7E6E6"/>
            <w:vAlign w:val="center"/>
          </w:tcPr>
          <w:p w14:paraId="06EFFF6E" w14:textId="77777777" w:rsidR="000C2772" w:rsidRPr="00416914" w:rsidRDefault="000C2772" w:rsidP="003B72F0">
            <w:pPr>
              <w:spacing w:line="276" w:lineRule="auto"/>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Các môn học chung</w:t>
            </w:r>
          </w:p>
        </w:tc>
        <w:tc>
          <w:tcPr>
            <w:tcW w:w="992" w:type="dxa"/>
            <w:tcBorders>
              <w:top w:val="nil"/>
              <w:left w:val="nil"/>
              <w:bottom w:val="single" w:sz="4" w:space="0" w:color="000000"/>
              <w:right w:val="single" w:sz="4" w:space="0" w:color="000000"/>
            </w:tcBorders>
            <w:shd w:val="clear" w:color="auto" w:fill="E7E6E6"/>
            <w:vAlign w:val="center"/>
          </w:tcPr>
          <w:p w14:paraId="4026C39A" w14:textId="06F32190" w:rsidR="000C2772" w:rsidRPr="00377A74" w:rsidRDefault="000C2772" w:rsidP="003B72F0">
            <w:pPr>
              <w:widowControl/>
              <w:spacing w:line="276" w:lineRule="auto"/>
              <w:jc w:val="center"/>
              <w:rPr>
                <w:rFonts w:ascii="Times New Roman" w:eastAsia="Times New Roman" w:hAnsi="Times New Roman" w:cs="Times New Roman"/>
                <w:b/>
                <w:i/>
                <w:sz w:val="26"/>
                <w:szCs w:val="26"/>
              </w:rPr>
            </w:pPr>
            <w:r w:rsidRPr="00377A74">
              <w:rPr>
                <w:rFonts w:ascii="Times New Roman" w:hAnsi="Times New Roman" w:cs="Times New Roman"/>
                <w:b/>
                <w:bCs/>
                <w:i/>
                <w:iCs/>
                <w:color w:val="000000"/>
                <w:sz w:val="26"/>
                <w:szCs w:val="26"/>
              </w:rPr>
              <w:t>9</w:t>
            </w:r>
          </w:p>
        </w:tc>
        <w:tc>
          <w:tcPr>
            <w:tcW w:w="851" w:type="dxa"/>
            <w:tcBorders>
              <w:top w:val="nil"/>
              <w:left w:val="nil"/>
              <w:bottom w:val="single" w:sz="4" w:space="0" w:color="000000"/>
              <w:right w:val="single" w:sz="4" w:space="0" w:color="000000"/>
            </w:tcBorders>
            <w:shd w:val="clear" w:color="auto" w:fill="E7E6E6"/>
            <w:vAlign w:val="center"/>
          </w:tcPr>
          <w:p w14:paraId="2A2ABDF8" w14:textId="1EC71DF0" w:rsidR="000C2772" w:rsidRPr="00377A74" w:rsidRDefault="000C2772" w:rsidP="003B72F0">
            <w:pPr>
              <w:spacing w:line="276" w:lineRule="auto"/>
              <w:jc w:val="center"/>
              <w:rPr>
                <w:rFonts w:ascii="Times New Roman" w:eastAsia="Times New Roman" w:hAnsi="Times New Roman" w:cs="Times New Roman"/>
                <w:b/>
                <w:i/>
                <w:sz w:val="26"/>
                <w:szCs w:val="26"/>
              </w:rPr>
            </w:pPr>
            <w:r w:rsidRPr="00377A74">
              <w:rPr>
                <w:rFonts w:ascii="Times New Roman" w:hAnsi="Times New Roman" w:cs="Times New Roman"/>
                <w:b/>
                <w:bCs/>
                <w:i/>
                <w:iCs/>
                <w:color w:val="000000"/>
                <w:sz w:val="26"/>
                <w:szCs w:val="26"/>
              </w:rPr>
              <w:t>180</w:t>
            </w:r>
          </w:p>
        </w:tc>
        <w:tc>
          <w:tcPr>
            <w:tcW w:w="1126" w:type="dxa"/>
            <w:tcBorders>
              <w:top w:val="nil"/>
              <w:left w:val="nil"/>
              <w:bottom w:val="single" w:sz="4" w:space="0" w:color="000000"/>
              <w:right w:val="single" w:sz="4" w:space="0" w:color="000000"/>
            </w:tcBorders>
            <w:shd w:val="clear" w:color="auto" w:fill="E7E6E6"/>
            <w:vAlign w:val="center"/>
          </w:tcPr>
          <w:p w14:paraId="44C69076" w14:textId="06ABA5F2" w:rsidR="000C2772" w:rsidRPr="00377A74" w:rsidRDefault="000C2772" w:rsidP="003B72F0">
            <w:pPr>
              <w:spacing w:line="276" w:lineRule="auto"/>
              <w:jc w:val="center"/>
              <w:rPr>
                <w:rFonts w:ascii="Times New Roman" w:eastAsia="Times New Roman" w:hAnsi="Times New Roman" w:cs="Times New Roman"/>
                <w:b/>
                <w:i/>
                <w:sz w:val="26"/>
                <w:szCs w:val="26"/>
              </w:rPr>
            </w:pPr>
            <w:r w:rsidRPr="00377A74">
              <w:rPr>
                <w:rFonts w:ascii="Times New Roman" w:hAnsi="Times New Roman" w:cs="Times New Roman"/>
                <w:b/>
                <w:bCs/>
                <w:i/>
                <w:iCs/>
                <w:color w:val="000000"/>
                <w:sz w:val="26"/>
                <w:szCs w:val="26"/>
              </w:rPr>
              <w:t>77</w:t>
            </w:r>
          </w:p>
        </w:tc>
        <w:tc>
          <w:tcPr>
            <w:tcW w:w="1284" w:type="dxa"/>
            <w:tcBorders>
              <w:top w:val="nil"/>
              <w:left w:val="nil"/>
              <w:bottom w:val="single" w:sz="4" w:space="0" w:color="000000"/>
              <w:right w:val="single" w:sz="4" w:space="0" w:color="000000"/>
            </w:tcBorders>
            <w:shd w:val="clear" w:color="auto" w:fill="E7E6E6"/>
            <w:vAlign w:val="center"/>
          </w:tcPr>
          <w:p w14:paraId="10A0CFA5" w14:textId="5158D3AC" w:rsidR="000C2772" w:rsidRPr="00377A74" w:rsidRDefault="000C2772" w:rsidP="003B72F0">
            <w:pPr>
              <w:spacing w:line="276" w:lineRule="auto"/>
              <w:jc w:val="center"/>
              <w:rPr>
                <w:rFonts w:ascii="Times New Roman" w:eastAsia="Times New Roman" w:hAnsi="Times New Roman" w:cs="Times New Roman"/>
                <w:b/>
                <w:i/>
                <w:sz w:val="26"/>
                <w:szCs w:val="26"/>
              </w:rPr>
            </w:pPr>
            <w:r w:rsidRPr="00377A74">
              <w:rPr>
                <w:rFonts w:ascii="Times New Roman" w:hAnsi="Times New Roman" w:cs="Times New Roman"/>
                <w:b/>
                <w:bCs/>
                <w:i/>
                <w:iCs/>
                <w:color w:val="000000"/>
                <w:sz w:val="26"/>
                <w:szCs w:val="26"/>
              </w:rPr>
              <w:t>92</w:t>
            </w:r>
          </w:p>
        </w:tc>
        <w:tc>
          <w:tcPr>
            <w:tcW w:w="986" w:type="dxa"/>
            <w:tcBorders>
              <w:top w:val="nil"/>
              <w:left w:val="nil"/>
              <w:bottom w:val="single" w:sz="4" w:space="0" w:color="000000"/>
              <w:right w:val="single" w:sz="4" w:space="0" w:color="000000"/>
            </w:tcBorders>
            <w:shd w:val="clear" w:color="auto" w:fill="E7E6E6"/>
            <w:vAlign w:val="center"/>
          </w:tcPr>
          <w:p w14:paraId="044A9914" w14:textId="13B6A036" w:rsidR="000C2772" w:rsidRPr="00377A74" w:rsidRDefault="000C2772" w:rsidP="003B72F0">
            <w:pPr>
              <w:spacing w:line="276" w:lineRule="auto"/>
              <w:jc w:val="center"/>
              <w:rPr>
                <w:rFonts w:ascii="Times New Roman" w:eastAsia="Times New Roman" w:hAnsi="Times New Roman" w:cs="Times New Roman"/>
                <w:b/>
                <w:i/>
                <w:sz w:val="26"/>
                <w:szCs w:val="26"/>
              </w:rPr>
            </w:pPr>
            <w:r w:rsidRPr="00377A74">
              <w:rPr>
                <w:rFonts w:ascii="Times New Roman" w:hAnsi="Times New Roman" w:cs="Times New Roman"/>
                <w:b/>
                <w:bCs/>
                <w:i/>
                <w:iCs/>
                <w:color w:val="000000"/>
                <w:sz w:val="26"/>
                <w:szCs w:val="26"/>
              </w:rPr>
              <w:t>11</w:t>
            </w:r>
          </w:p>
        </w:tc>
      </w:tr>
      <w:tr w:rsidR="000C2772" w:rsidRPr="00416914" w14:paraId="6382EA54" w14:textId="6379EA5C" w:rsidTr="000C2772">
        <w:trPr>
          <w:trHeight w:val="499"/>
        </w:trPr>
        <w:tc>
          <w:tcPr>
            <w:tcW w:w="1180" w:type="dxa"/>
            <w:tcBorders>
              <w:top w:val="nil"/>
              <w:left w:val="single" w:sz="4" w:space="0" w:color="000000"/>
              <w:bottom w:val="single" w:sz="4" w:space="0" w:color="000000"/>
              <w:right w:val="single" w:sz="4" w:space="0" w:color="000000"/>
            </w:tcBorders>
            <w:shd w:val="clear" w:color="auto" w:fill="auto"/>
            <w:vAlign w:val="center"/>
          </w:tcPr>
          <w:p w14:paraId="5CBBF699" w14:textId="77777777"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MH 01</w:t>
            </w:r>
          </w:p>
        </w:tc>
        <w:tc>
          <w:tcPr>
            <w:tcW w:w="2502" w:type="dxa"/>
            <w:tcBorders>
              <w:top w:val="nil"/>
              <w:left w:val="nil"/>
              <w:bottom w:val="single" w:sz="4" w:space="0" w:color="000000"/>
              <w:right w:val="single" w:sz="4" w:space="0" w:color="000000"/>
            </w:tcBorders>
            <w:shd w:val="clear" w:color="auto" w:fill="auto"/>
            <w:vAlign w:val="center"/>
          </w:tcPr>
          <w:p w14:paraId="31F041D2" w14:textId="7777777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Giáo dục chính trị</w:t>
            </w:r>
          </w:p>
        </w:tc>
        <w:tc>
          <w:tcPr>
            <w:tcW w:w="992" w:type="dxa"/>
            <w:tcBorders>
              <w:top w:val="nil"/>
              <w:left w:val="nil"/>
              <w:bottom w:val="single" w:sz="4" w:space="0" w:color="000000"/>
              <w:right w:val="single" w:sz="4" w:space="0" w:color="000000"/>
            </w:tcBorders>
            <w:shd w:val="clear" w:color="auto" w:fill="auto"/>
            <w:vAlign w:val="center"/>
          </w:tcPr>
          <w:p w14:paraId="6919E0E4" w14:textId="34CB3A55"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2,5</w:t>
            </w:r>
          </w:p>
        </w:tc>
        <w:tc>
          <w:tcPr>
            <w:tcW w:w="851" w:type="dxa"/>
            <w:tcBorders>
              <w:top w:val="nil"/>
              <w:left w:val="nil"/>
              <w:bottom w:val="single" w:sz="8" w:space="0" w:color="000000"/>
              <w:right w:val="single" w:sz="8" w:space="0" w:color="000000"/>
            </w:tcBorders>
            <w:shd w:val="clear" w:color="auto" w:fill="auto"/>
            <w:vAlign w:val="center"/>
          </w:tcPr>
          <w:p w14:paraId="20D56F3C" w14:textId="03738883"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45</w:t>
            </w:r>
          </w:p>
        </w:tc>
        <w:tc>
          <w:tcPr>
            <w:tcW w:w="1126" w:type="dxa"/>
            <w:tcBorders>
              <w:top w:val="nil"/>
              <w:left w:val="nil"/>
              <w:bottom w:val="single" w:sz="8" w:space="0" w:color="000000"/>
              <w:right w:val="single" w:sz="8" w:space="0" w:color="000000"/>
            </w:tcBorders>
            <w:shd w:val="clear" w:color="auto" w:fill="auto"/>
            <w:vAlign w:val="center"/>
          </w:tcPr>
          <w:p w14:paraId="3719138F" w14:textId="3995DD5A"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25</w:t>
            </w:r>
          </w:p>
        </w:tc>
        <w:tc>
          <w:tcPr>
            <w:tcW w:w="1284" w:type="dxa"/>
            <w:tcBorders>
              <w:top w:val="nil"/>
              <w:left w:val="nil"/>
              <w:bottom w:val="single" w:sz="8" w:space="0" w:color="000000"/>
              <w:right w:val="single" w:sz="8" w:space="0" w:color="000000"/>
            </w:tcBorders>
            <w:shd w:val="clear" w:color="auto" w:fill="auto"/>
            <w:vAlign w:val="center"/>
          </w:tcPr>
          <w:p w14:paraId="581028B8" w14:textId="1872C8A8"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17</w:t>
            </w:r>
          </w:p>
        </w:tc>
        <w:tc>
          <w:tcPr>
            <w:tcW w:w="986" w:type="dxa"/>
            <w:tcBorders>
              <w:top w:val="nil"/>
              <w:left w:val="nil"/>
              <w:bottom w:val="single" w:sz="8" w:space="0" w:color="000000"/>
              <w:right w:val="single" w:sz="8" w:space="0" w:color="000000"/>
            </w:tcBorders>
            <w:shd w:val="clear" w:color="auto" w:fill="auto"/>
            <w:vAlign w:val="center"/>
          </w:tcPr>
          <w:p w14:paraId="7EF6F787" w14:textId="4108FC75"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w:t>
            </w:r>
          </w:p>
        </w:tc>
      </w:tr>
      <w:tr w:rsidR="000C2772" w:rsidRPr="00416914" w14:paraId="1E611045" w14:textId="1FB7D03B" w:rsidTr="000C2772">
        <w:trPr>
          <w:trHeight w:val="499"/>
        </w:trPr>
        <w:tc>
          <w:tcPr>
            <w:tcW w:w="1180" w:type="dxa"/>
            <w:tcBorders>
              <w:top w:val="nil"/>
              <w:left w:val="single" w:sz="4" w:space="0" w:color="000000"/>
              <w:bottom w:val="single" w:sz="4" w:space="0" w:color="000000"/>
              <w:right w:val="single" w:sz="4" w:space="0" w:color="000000"/>
            </w:tcBorders>
            <w:shd w:val="clear" w:color="auto" w:fill="auto"/>
            <w:vAlign w:val="center"/>
          </w:tcPr>
          <w:p w14:paraId="3064951F" w14:textId="77777777"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MH 02</w:t>
            </w:r>
          </w:p>
        </w:tc>
        <w:tc>
          <w:tcPr>
            <w:tcW w:w="2502" w:type="dxa"/>
            <w:tcBorders>
              <w:top w:val="nil"/>
              <w:left w:val="nil"/>
              <w:bottom w:val="single" w:sz="4" w:space="0" w:color="000000"/>
              <w:right w:val="single" w:sz="4" w:space="0" w:color="000000"/>
            </w:tcBorders>
            <w:shd w:val="clear" w:color="auto" w:fill="auto"/>
            <w:vAlign w:val="center"/>
          </w:tcPr>
          <w:p w14:paraId="1DB9A2BA" w14:textId="7777777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Pháp luật</w:t>
            </w:r>
          </w:p>
        </w:tc>
        <w:tc>
          <w:tcPr>
            <w:tcW w:w="992" w:type="dxa"/>
            <w:tcBorders>
              <w:top w:val="nil"/>
              <w:left w:val="nil"/>
              <w:bottom w:val="single" w:sz="4" w:space="0" w:color="000000"/>
              <w:right w:val="single" w:sz="4" w:space="0" w:color="000000"/>
            </w:tcBorders>
            <w:shd w:val="clear" w:color="auto" w:fill="auto"/>
            <w:vAlign w:val="center"/>
          </w:tcPr>
          <w:p w14:paraId="75A47296" w14:textId="2BFAAC77"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w:t>
            </w:r>
          </w:p>
        </w:tc>
        <w:tc>
          <w:tcPr>
            <w:tcW w:w="851" w:type="dxa"/>
            <w:tcBorders>
              <w:top w:val="nil"/>
              <w:left w:val="nil"/>
              <w:bottom w:val="single" w:sz="8" w:space="0" w:color="000000"/>
              <w:right w:val="single" w:sz="8" w:space="0" w:color="000000"/>
            </w:tcBorders>
            <w:shd w:val="clear" w:color="auto" w:fill="auto"/>
            <w:vAlign w:val="center"/>
          </w:tcPr>
          <w:p w14:paraId="40CCED76" w14:textId="6BDD32AC"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15</w:t>
            </w:r>
          </w:p>
        </w:tc>
        <w:tc>
          <w:tcPr>
            <w:tcW w:w="1126" w:type="dxa"/>
            <w:tcBorders>
              <w:top w:val="nil"/>
              <w:left w:val="nil"/>
              <w:bottom w:val="single" w:sz="8" w:space="0" w:color="000000"/>
              <w:right w:val="single" w:sz="8" w:space="0" w:color="000000"/>
            </w:tcBorders>
            <w:shd w:val="clear" w:color="auto" w:fill="auto"/>
            <w:vAlign w:val="center"/>
          </w:tcPr>
          <w:p w14:paraId="10BEA335" w14:textId="02D628B1"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9</w:t>
            </w:r>
          </w:p>
        </w:tc>
        <w:tc>
          <w:tcPr>
            <w:tcW w:w="1284" w:type="dxa"/>
            <w:tcBorders>
              <w:top w:val="nil"/>
              <w:left w:val="nil"/>
              <w:bottom w:val="single" w:sz="8" w:space="0" w:color="000000"/>
              <w:right w:val="single" w:sz="8" w:space="0" w:color="000000"/>
            </w:tcBorders>
            <w:shd w:val="clear" w:color="auto" w:fill="auto"/>
            <w:vAlign w:val="center"/>
          </w:tcPr>
          <w:p w14:paraId="7C87EBD6" w14:textId="76BEF5C9"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5</w:t>
            </w:r>
          </w:p>
        </w:tc>
        <w:tc>
          <w:tcPr>
            <w:tcW w:w="986" w:type="dxa"/>
            <w:tcBorders>
              <w:top w:val="nil"/>
              <w:left w:val="nil"/>
              <w:bottom w:val="single" w:sz="8" w:space="0" w:color="000000"/>
              <w:right w:val="single" w:sz="8" w:space="0" w:color="000000"/>
            </w:tcBorders>
            <w:shd w:val="clear" w:color="auto" w:fill="auto"/>
            <w:vAlign w:val="center"/>
          </w:tcPr>
          <w:p w14:paraId="056F6ACE" w14:textId="617C8436"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w:t>
            </w:r>
          </w:p>
        </w:tc>
      </w:tr>
      <w:tr w:rsidR="000C2772" w:rsidRPr="00416914" w14:paraId="0E7391A8" w14:textId="73410D35" w:rsidTr="000C2772">
        <w:trPr>
          <w:trHeight w:val="499"/>
        </w:trPr>
        <w:tc>
          <w:tcPr>
            <w:tcW w:w="1180" w:type="dxa"/>
            <w:tcBorders>
              <w:top w:val="nil"/>
              <w:left w:val="single" w:sz="4" w:space="0" w:color="000000"/>
              <w:bottom w:val="single" w:sz="4" w:space="0" w:color="000000"/>
              <w:right w:val="single" w:sz="4" w:space="0" w:color="000000"/>
            </w:tcBorders>
            <w:shd w:val="clear" w:color="auto" w:fill="auto"/>
            <w:vAlign w:val="center"/>
          </w:tcPr>
          <w:p w14:paraId="0CB9D9B9" w14:textId="77777777"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MH 03</w:t>
            </w:r>
          </w:p>
        </w:tc>
        <w:tc>
          <w:tcPr>
            <w:tcW w:w="2502" w:type="dxa"/>
            <w:tcBorders>
              <w:top w:val="nil"/>
              <w:left w:val="nil"/>
              <w:bottom w:val="single" w:sz="4" w:space="0" w:color="000000"/>
              <w:right w:val="single" w:sz="4" w:space="0" w:color="000000"/>
            </w:tcBorders>
            <w:shd w:val="clear" w:color="auto" w:fill="auto"/>
            <w:vAlign w:val="center"/>
          </w:tcPr>
          <w:p w14:paraId="50E23997" w14:textId="7777777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Giáo dục thể chất</w:t>
            </w:r>
          </w:p>
        </w:tc>
        <w:tc>
          <w:tcPr>
            <w:tcW w:w="992" w:type="dxa"/>
            <w:tcBorders>
              <w:top w:val="nil"/>
              <w:left w:val="nil"/>
              <w:bottom w:val="single" w:sz="4" w:space="0" w:color="000000"/>
              <w:right w:val="single" w:sz="4" w:space="0" w:color="000000"/>
            </w:tcBorders>
            <w:shd w:val="clear" w:color="auto" w:fill="auto"/>
            <w:vAlign w:val="center"/>
          </w:tcPr>
          <w:p w14:paraId="11C83637" w14:textId="05410271"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w:t>
            </w:r>
          </w:p>
        </w:tc>
        <w:tc>
          <w:tcPr>
            <w:tcW w:w="851" w:type="dxa"/>
            <w:tcBorders>
              <w:top w:val="nil"/>
              <w:left w:val="nil"/>
              <w:bottom w:val="single" w:sz="8" w:space="0" w:color="000000"/>
              <w:right w:val="single" w:sz="8" w:space="0" w:color="000000"/>
            </w:tcBorders>
            <w:shd w:val="clear" w:color="auto" w:fill="auto"/>
            <w:vAlign w:val="center"/>
          </w:tcPr>
          <w:p w14:paraId="48D4A616" w14:textId="7852DA4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30</w:t>
            </w:r>
          </w:p>
        </w:tc>
        <w:tc>
          <w:tcPr>
            <w:tcW w:w="1126" w:type="dxa"/>
            <w:tcBorders>
              <w:top w:val="nil"/>
              <w:left w:val="nil"/>
              <w:bottom w:val="single" w:sz="8" w:space="0" w:color="000000"/>
              <w:right w:val="single" w:sz="8" w:space="0" w:color="000000"/>
            </w:tcBorders>
            <w:shd w:val="clear" w:color="auto" w:fill="auto"/>
            <w:vAlign w:val="center"/>
          </w:tcPr>
          <w:p w14:paraId="20F4661F" w14:textId="16282F83"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4</w:t>
            </w:r>
          </w:p>
        </w:tc>
        <w:tc>
          <w:tcPr>
            <w:tcW w:w="1284" w:type="dxa"/>
            <w:tcBorders>
              <w:top w:val="nil"/>
              <w:left w:val="nil"/>
              <w:bottom w:val="single" w:sz="8" w:space="0" w:color="000000"/>
              <w:right w:val="single" w:sz="8" w:space="0" w:color="000000"/>
            </w:tcBorders>
            <w:shd w:val="clear" w:color="auto" w:fill="auto"/>
            <w:vAlign w:val="center"/>
          </w:tcPr>
          <w:p w14:paraId="5AFE7BB7" w14:textId="672FDD5E"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24</w:t>
            </w:r>
          </w:p>
        </w:tc>
        <w:tc>
          <w:tcPr>
            <w:tcW w:w="986" w:type="dxa"/>
            <w:tcBorders>
              <w:top w:val="nil"/>
              <w:left w:val="nil"/>
              <w:bottom w:val="single" w:sz="8" w:space="0" w:color="000000"/>
              <w:right w:val="single" w:sz="8" w:space="0" w:color="000000"/>
            </w:tcBorders>
            <w:shd w:val="clear" w:color="auto" w:fill="auto"/>
            <w:vAlign w:val="center"/>
          </w:tcPr>
          <w:p w14:paraId="6FDD0E1E" w14:textId="334C9B66"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2</w:t>
            </w:r>
          </w:p>
        </w:tc>
      </w:tr>
      <w:tr w:rsidR="000C2772" w:rsidRPr="00416914" w14:paraId="63D42247" w14:textId="423AFE22" w:rsidTr="000C2772">
        <w:trPr>
          <w:trHeight w:val="499"/>
        </w:trPr>
        <w:tc>
          <w:tcPr>
            <w:tcW w:w="1180" w:type="dxa"/>
            <w:tcBorders>
              <w:top w:val="nil"/>
              <w:left w:val="single" w:sz="4" w:space="0" w:color="000000"/>
              <w:bottom w:val="single" w:sz="4" w:space="0" w:color="000000"/>
              <w:right w:val="single" w:sz="4" w:space="0" w:color="000000"/>
            </w:tcBorders>
            <w:shd w:val="clear" w:color="auto" w:fill="auto"/>
            <w:vAlign w:val="center"/>
          </w:tcPr>
          <w:p w14:paraId="02A79E25" w14:textId="77777777"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MH 04</w:t>
            </w:r>
          </w:p>
        </w:tc>
        <w:tc>
          <w:tcPr>
            <w:tcW w:w="2502" w:type="dxa"/>
            <w:tcBorders>
              <w:top w:val="nil"/>
              <w:left w:val="nil"/>
              <w:bottom w:val="single" w:sz="4" w:space="0" w:color="000000"/>
              <w:right w:val="single" w:sz="4" w:space="0" w:color="000000"/>
            </w:tcBorders>
            <w:shd w:val="clear" w:color="auto" w:fill="auto"/>
            <w:vAlign w:val="center"/>
          </w:tcPr>
          <w:p w14:paraId="736AA92F" w14:textId="7777777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Giáo dục quốc phòng - An ninh</w:t>
            </w:r>
          </w:p>
        </w:tc>
        <w:tc>
          <w:tcPr>
            <w:tcW w:w="992" w:type="dxa"/>
            <w:tcBorders>
              <w:top w:val="nil"/>
              <w:left w:val="nil"/>
              <w:bottom w:val="single" w:sz="4" w:space="0" w:color="000000"/>
              <w:right w:val="single" w:sz="4" w:space="0" w:color="000000"/>
            </w:tcBorders>
            <w:shd w:val="clear" w:color="auto" w:fill="auto"/>
            <w:vAlign w:val="center"/>
          </w:tcPr>
          <w:p w14:paraId="5DE975AC" w14:textId="1B759676"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1,5</w:t>
            </w:r>
          </w:p>
        </w:tc>
        <w:tc>
          <w:tcPr>
            <w:tcW w:w="851" w:type="dxa"/>
            <w:tcBorders>
              <w:top w:val="nil"/>
              <w:left w:val="nil"/>
              <w:bottom w:val="single" w:sz="8" w:space="0" w:color="000000"/>
              <w:right w:val="single" w:sz="8" w:space="0" w:color="000000"/>
            </w:tcBorders>
            <w:shd w:val="clear" w:color="auto" w:fill="auto"/>
            <w:vAlign w:val="center"/>
          </w:tcPr>
          <w:p w14:paraId="60543328" w14:textId="436F62BB"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30</w:t>
            </w:r>
          </w:p>
        </w:tc>
        <w:tc>
          <w:tcPr>
            <w:tcW w:w="1126" w:type="dxa"/>
            <w:tcBorders>
              <w:top w:val="nil"/>
              <w:left w:val="nil"/>
              <w:bottom w:val="single" w:sz="8" w:space="0" w:color="000000"/>
              <w:right w:val="single" w:sz="8" w:space="0" w:color="000000"/>
            </w:tcBorders>
            <w:shd w:val="clear" w:color="auto" w:fill="auto"/>
            <w:vAlign w:val="center"/>
          </w:tcPr>
          <w:p w14:paraId="193B600C" w14:textId="57BA3DC7"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16</w:t>
            </w:r>
          </w:p>
        </w:tc>
        <w:tc>
          <w:tcPr>
            <w:tcW w:w="1284" w:type="dxa"/>
            <w:tcBorders>
              <w:top w:val="nil"/>
              <w:left w:val="nil"/>
              <w:bottom w:val="single" w:sz="8" w:space="0" w:color="000000"/>
              <w:right w:val="single" w:sz="8" w:space="0" w:color="000000"/>
            </w:tcBorders>
            <w:shd w:val="clear" w:color="auto" w:fill="auto"/>
            <w:vAlign w:val="center"/>
          </w:tcPr>
          <w:p w14:paraId="15E07006" w14:textId="3659BD1D"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13</w:t>
            </w:r>
          </w:p>
        </w:tc>
        <w:tc>
          <w:tcPr>
            <w:tcW w:w="986" w:type="dxa"/>
            <w:tcBorders>
              <w:top w:val="nil"/>
              <w:left w:val="nil"/>
              <w:bottom w:val="single" w:sz="8" w:space="0" w:color="000000"/>
              <w:right w:val="single" w:sz="8" w:space="0" w:color="000000"/>
            </w:tcBorders>
            <w:shd w:val="clear" w:color="auto" w:fill="auto"/>
            <w:vAlign w:val="center"/>
          </w:tcPr>
          <w:p w14:paraId="5E364A7A" w14:textId="6CED2D3E"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w:t>
            </w:r>
          </w:p>
        </w:tc>
      </w:tr>
      <w:tr w:rsidR="000C2772" w:rsidRPr="00416914" w14:paraId="48522524" w14:textId="2C2B4CA7" w:rsidTr="000C2772">
        <w:trPr>
          <w:trHeight w:val="499"/>
        </w:trPr>
        <w:tc>
          <w:tcPr>
            <w:tcW w:w="1180" w:type="dxa"/>
            <w:tcBorders>
              <w:top w:val="nil"/>
              <w:left w:val="single" w:sz="4" w:space="0" w:color="000000"/>
              <w:bottom w:val="single" w:sz="4" w:space="0" w:color="000000"/>
              <w:right w:val="single" w:sz="4" w:space="0" w:color="000000"/>
            </w:tcBorders>
            <w:shd w:val="clear" w:color="auto" w:fill="auto"/>
            <w:vAlign w:val="center"/>
          </w:tcPr>
          <w:p w14:paraId="5C33F693" w14:textId="77777777"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MH 05</w:t>
            </w:r>
          </w:p>
        </w:tc>
        <w:tc>
          <w:tcPr>
            <w:tcW w:w="2502" w:type="dxa"/>
            <w:tcBorders>
              <w:top w:val="nil"/>
              <w:left w:val="nil"/>
              <w:bottom w:val="single" w:sz="4" w:space="0" w:color="000000"/>
              <w:right w:val="single" w:sz="4" w:space="0" w:color="000000"/>
            </w:tcBorders>
            <w:shd w:val="clear" w:color="auto" w:fill="auto"/>
            <w:vAlign w:val="center"/>
          </w:tcPr>
          <w:p w14:paraId="50875E1C" w14:textId="7777777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Tin học</w:t>
            </w:r>
          </w:p>
        </w:tc>
        <w:tc>
          <w:tcPr>
            <w:tcW w:w="992" w:type="dxa"/>
            <w:tcBorders>
              <w:top w:val="nil"/>
              <w:left w:val="nil"/>
              <w:bottom w:val="single" w:sz="4" w:space="0" w:color="000000"/>
              <w:right w:val="single" w:sz="4" w:space="0" w:color="000000"/>
            </w:tcBorders>
            <w:shd w:val="clear" w:color="auto" w:fill="auto"/>
            <w:vAlign w:val="center"/>
          </w:tcPr>
          <w:p w14:paraId="743249E9" w14:textId="74F1056A"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1,5</w:t>
            </w:r>
          </w:p>
        </w:tc>
        <w:tc>
          <w:tcPr>
            <w:tcW w:w="851" w:type="dxa"/>
            <w:tcBorders>
              <w:top w:val="nil"/>
              <w:left w:val="nil"/>
              <w:bottom w:val="single" w:sz="8" w:space="0" w:color="000000"/>
              <w:right w:val="single" w:sz="8" w:space="0" w:color="000000"/>
            </w:tcBorders>
            <w:shd w:val="clear" w:color="auto" w:fill="auto"/>
            <w:vAlign w:val="center"/>
          </w:tcPr>
          <w:p w14:paraId="484A6582" w14:textId="3A70C6D4"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30</w:t>
            </w:r>
          </w:p>
        </w:tc>
        <w:tc>
          <w:tcPr>
            <w:tcW w:w="1126" w:type="dxa"/>
            <w:tcBorders>
              <w:top w:val="nil"/>
              <w:left w:val="nil"/>
              <w:bottom w:val="single" w:sz="8" w:space="0" w:color="000000"/>
              <w:right w:val="single" w:sz="8" w:space="0" w:color="000000"/>
            </w:tcBorders>
            <w:shd w:val="clear" w:color="auto" w:fill="auto"/>
            <w:vAlign w:val="center"/>
          </w:tcPr>
          <w:p w14:paraId="6924FB6C" w14:textId="7803A59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12</w:t>
            </w:r>
          </w:p>
        </w:tc>
        <w:tc>
          <w:tcPr>
            <w:tcW w:w="1284" w:type="dxa"/>
            <w:tcBorders>
              <w:top w:val="nil"/>
              <w:left w:val="nil"/>
              <w:bottom w:val="single" w:sz="8" w:space="0" w:color="000000"/>
              <w:right w:val="single" w:sz="8" w:space="0" w:color="000000"/>
            </w:tcBorders>
            <w:shd w:val="clear" w:color="auto" w:fill="auto"/>
            <w:vAlign w:val="center"/>
          </w:tcPr>
          <w:p w14:paraId="4ACE5E36" w14:textId="20C8B9F2"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17</w:t>
            </w:r>
          </w:p>
        </w:tc>
        <w:tc>
          <w:tcPr>
            <w:tcW w:w="986" w:type="dxa"/>
            <w:tcBorders>
              <w:top w:val="nil"/>
              <w:left w:val="nil"/>
              <w:bottom w:val="single" w:sz="8" w:space="0" w:color="000000"/>
              <w:right w:val="single" w:sz="8" w:space="0" w:color="000000"/>
            </w:tcBorders>
            <w:shd w:val="clear" w:color="auto" w:fill="auto"/>
            <w:vAlign w:val="center"/>
          </w:tcPr>
          <w:p w14:paraId="6A0120BF" w14:textId="367E6156"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w:t>
            </w:r>
          </w:p>
        </w:tc>
      </w:tr>
      <w:tr w:rsidR="000C2772" w:rsidRPr="00416914" w14:paraId="2270ABE8" w14:textId="6E7CED12" w:rsidTr="000C2772">
        <w:trPr>
          <w:trHeight w:val="499"/>
        </w:trPr>
        <w:tc>
          <w:tcPr>
            <w:tcW w:w="1180" w:type="dxa"/>
            <w:tcBorders>
              <w:top w:val="nil"/>
              <w:left w:val="single" w:sz="4" w:space="0" w:color="000000"/>
              <w:bottom w:val="single" w:sz="4" w:space="0" w:color="000000"/>
              <w:right w:val="single" w:sz="4" w:space="0" w:color="000000"/>
            </w:tcBorders>
            <w:shd w:val="clear" w:color="auto" w:fill="auto"/>
            <w:vAlign w:val="center"/>
          </w:tcPr>
          <w:p w14:paraId="1267A32F" w14:textId="77777777"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MH 06</w:t>
            </w:r>
          </w:p>
        </w:tc>
        <w:tc>
          <w:tcPr>
            <w:tcW w:w="2502" w:type="dxa"/>
            <w:tcBorders>
              <w:top w:val="nil"/>
              <w:left w:val="nil"/>
              <w:bottom w:val="single" w:sz="4" w:space="0" w:color="000000"/>
              <w:right w:val="single" w:sz="4" w:space="0" w:color="000000"/>
            </w:tcBorders>
            <w:shd w:val="clear" w:color="auto" w:fill="auto"/>
            <w:vAlign w:val="center"/>
          </w:tcPr>
          <w:p w14:paraId="2CEBF208" w14:textId="7777777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Tiếng Anh</w:t>
            </w:r>
          </w:p>
        </w:tc>
        <w:tc>
          <w:tcPr>
            <w:tcW w:w="992" w:type="dxa"/>
            <w:tcBorders>
              <w:top w:val="nil"/>
              <w:left w:val="nil"/>
              <w:bottom w:val="single" w:sz="4" w:space="0" w:color="000000"/>
              <w:right w:val="single" w:sz="4" w:space="0" w:color="000000"/>
            </w:tcBorders>
            <w:shd w:val="clear" w:color="auto" w:fill="auto"/>
            <w:vAlign w:val="center"/>
          </w:tcPr>
          <w:p w14:paraId="72B0D9F8" w14:textId="3A1B3724"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1,5</w:t>
            </w:r>
          </w:p>
        </w:tc>
        <w:tc>
          <w:tcPr>
            <w:tcW w:w="851" w:type="dxa"/>
            <w:tcBorders>
              <w:top w:val="nil"/>
              <w:left w:val="nil"/>
              <w:bottom w:val="single" w:sz="8" w:space="0" w:color="000000"/>
              <w:right w:val="single" w:sz="8" w:space="0" w:color="000000"/>
            </w:tcBorders>
            <w:shd w:val="clear" w:color="auto" w:fill="auto"/>
            <w:vAlign w:val="center"/>
          </w:tcPr>
          <w:p w14:paraId="05A700B9" w14:textId="6304005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30</w:t>
            </w:r>
          </w:p>
        </w:tc>
        <w:tc>
          <w:tcPr>
            <w:tcW w:w="1126" w:type="dxa"/>
            <w:tcBorders>
              <w:top w:val="nil"/>
              <w:left w:val="nil"/>
              <w:bottom w:val="single" w:sz="8" w:space="0" w:color="000000"/>
              <w:right w:val="single" w:sz="8" w:space="0" w:color="000000"/>
            </w:tcBorders>
            <w:shd w:val="clear" w:color="auto" w:fill="auto"/>
            <w:vAlign w:val="center"/>
          </w:tcPr>
          <w:p w14:paraId="72D375F9" w14:textId="57BAEF75"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11</w:t>
            </w:r>
          </w:p>
        </w:tc>
        <w:tc>
          <w:tcPr>
            <w:tcW w:w="1284" w:type="dxa"/>
            <w:tcBorders>
              <w:top w:val="nil"/>
              <w:left w:val="nil"/>
              <w:bottom w:val="single" w:sz="8" w:space="0" w:color="000000"/>
              <w:right w:val="single" w:sz="8" w:space="0" w:color="000000"/>
            </w:tcBorders>
            <w:shd w:val="clear" w:color="auto" w:fill="auto"/>
            <w:vAlign w:val="center"/>
          </w:tcPr>
          <w:p w14:paraId="3561B736" w14:textId="2CABE55C"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16</w:t>
            </w:r>
          </w:p>
        </w:tc>
        <w:tc>
          <w:tcPr>
            <w:tcW w:w="986" w:type="dxa"/>
            <w:tcBorders>
              <w:top w:val="nil"/>
              <w:left w:val="nil"/>
              <w:bottom w:val="single" w:sz="8" w:space="0" w:color="000000"/>
              <w:right w:val="single" w:sz="8" w:space="0" w:color="000000"/>
            </w:tcBorders>
            <w:shd w:val="clear" w:color="auto" w:fill="auto"/>
            <w:vAlign w:val="center"/>
          </w:tcPr>
          <w:p w14:paraId="00BE5FDF" w14:textId="39A5721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w:t>
            </w:r>
          </w:p>
        </w:tc>
      </w:tr>
      <w:tr w:rsidR="000C2772" w:rsidRPr="00416914" w14:paraId="49C5A831" w14:textId="10E25A96" w:rsidTr="000C2772">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577F981B" w14:textId="720425AF" w:rsidR="000C2772" w:rsidRPr="00416914" w:rsidRDefault="000C2772" w:rsidP="003B72F0">
            <w:pPr>
              <w:spacing w:line="276" w:lineRule="auto"/>
              <w:jc w:val="center"/>
              <w:rPr>
                <w:rFonts w:ascii="Times New Roman" w:eastAsia="Times New Roman" w:hAnsi="Times New Roman" w:cs="Times New Roman"/>
                <w:b/>
                <w:sz w:val="26"/>
                <w:szCs w:val="26"/>
              </w:rPr>
            </w:pPr>
            <w:r w:rsidRPr="00416914">
              <w:rPr>
                <w:rFonts w:ascii="Times New Roman" w:hAnsi="Times New Roman" w:cs="Times New Roman"/>
                <w:b/>
                <w:bCs/>
                <w:color w:val="000000"/>
                <w:sz w:val="26"/>
                <w:szCs w:val="26"/>
              </w:rPr>
              <w:t>II</w:t>
            </w:r>
          </w:p>
        </w:tc>
        <w:tc>
          <w:tcPr>
            <w:tcW w:w="2502" w:type="dxa"/>
            <w:tcBorders>
              <w:top w:val="nil"/>
              <w:left w:val="nil"/>
              <w:bottom w:val="single" w:sz="4" w:space="0" w:color="000000"/>
              <w:right w:val="single" w:sz="4" w:space="0" w:color="000000"/>
            </w:tcBorders>
            <w:shd w:val="clear" w:color="auto" w:fill="E7E6E6"/>
            <w:vAlign w:val="center"/>
          </w:tcPr>
          <w:p w14:paraId="54FB2B52" w14:textId="76CC3024" w:rsidR="000C2772" w:rsidRPr="00416914" w:rsidRDefault="000C2772" w:rsidP="003B72F0">
            <w:pPr>
              <w:spacing w:line="276" w:lineRule="auto"/>
              <w:jc w:val="both"/>
              <w:rPr>
                <w:rFonts w:ascii="Times New Roman" w:eastAsia="Times New Roman" w:hAnsi="Times New Roman" w:cs="Times New Roman"/>
                <w:b/>
                <w:sz w:val="26"/>
                <w:szCs w:val="26"/>
              </w:rPr>
            </w:pPr>
            <w:r w:rsidRPr="00416914">
              <w:rPr>
                <w:rFonts w:ascii="Times New Roman" w:hAnsi="Times New Roman" w:cs="Times New Roman"/>
                <w:b/>
                <w:bCs/>
                <w:sz w:val="26"/>
                <w:szCs w:val="26"/>
              </w:rPr>
              <w:t xml:space="preserve">Các môn học, mô đun chuyên môn </w:t>
            </w:r>
          </w:p>
        </w:tc>
        <w:tc>
          <w:tcPr>
            <w:tcW w:w="992" w:type="dxa"/>
            <w:tcBorders>
              <w:top w:val="nil"/>
              <w:left w:val="nil"/>
              <w:bottom w:val="single" w:sz="4" w:space="0" w:color="000000"/>
              <w:right w:val="single" w:sz="4" w:space="0" w:color="000000"/>
            </w:tcBorders>
            <w:shd w:val="clear" w:color="auto" w:fill="E7E6E6"/>
            <w:vAlign w:val="center"/>
          </w:tcPr>
          <w:p w14:paraId="42B9D356" w14:textId="26937A71"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30</w:t>
            </w:r>
          </w:p>
        </w:tc>
        <w:tc>
          <w:tcPr>
            <w:tcW w:w="851" w:type="dxa"/>
            <w:tcBorders>
              <w:top w:val="single" w:sz="4" w:space="0" w:color="000000"/>
              <w:left w:val="nil"/>
              <w:bottom w:val="single" w:sz="4" w:space="0" w:color="000000"/>
              <w:right w:val="single" w:sz="4" w:space="0" w:color="000000"/>
            </w:tcBorders>
            <w:shd w:val="clear" w:color="auto" w:fill="E7E6E6"/>
            <w:vAlign w:val="center"/>
          </w:tcPr>
          <w:p w14:paraId="6DED6F51" w14:textId="0CB6863E"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660</w:t>
            </w:r>
          </w:p>
        </w:tc>
        <w:tc>
          <w:tcPr>
            <w:tcW w:w="1126" w:type="dxa"/>
            <w:tcBorders>
              <w:top w:val="single" w:sz="4" w:space="0" w:color="000000"/>
              <w:left w:val="nil"/>
              <w:bottom w:val="single" w:sz="4" w:space="0" w:color="000000"/>
              <w:right w:val="single" w:sz="4" w:space="0" w:color="000000"/>
            </w:tcBorders>
            <w:shd w:val="clear" w:color="auto" w:fill="E7E6E6"/>
            <w:vAlign w:val="center"/>
          </w:tcPr>
          <w:p w14:paraId="48D477E7" w14:textId="6DA1F1A7"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285</w:t>
            </w:r>
          </w:p>
        </w:tc>
        <w:tc>
          <w:tcPr>
            <w:tcW w:w="1284" w:type="dxa"/>
            <w:tcBorders>
              <w:top w:val="single" w:sz="4" w:space="0" w:color="000000"/>
              <w:left w:val="nil"/>
              <w:bottom w:val="single" w:sz="4" w:space="0" w:color="000000"/>
              <w:right w:val="single" w:sz="4" w:space="0" w:color="000000"/>
            </w:tcBorders>
            <w:shd w:val="clear" w:color="auto" w:fill="E7E6E6"/>
            <w:vAlign w:val="center"/>
          </w:tcPr>
          <w:p w14:paraId="1A08ADF7" w14:textId="0C71C0BB"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349</w:t>
            </w:r>
          </w:p>
        </w:tc>
        <w:tc>
          <w:tcPr>
            <w:tcW w:w="986" w:type="dxa"/>
            <w:tcBorders>
              <w:top w:val="single" w:sz="4" w:space="0" w:color="000000"/>
              <w:left w:val="nil"/>
              <w:bottom w:val="single" w:sz="4" w:space="0" w:color="000000"/>
              <w:right w:val="single" w:sz="4" w:space="0" w:color="000000"/>
            </w:tcBorders>
            <w:shd w:val="clear" w:color="auto" w:fill="E7E6E6"/>
            <w:vAlign w:val="center"/>
          </w:tcPr>
          <w:p w14:paraId="5A06966D" w14:textId="05C6734D"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26</w:t>
            </w:r>
          </w:p>
        </w:tc>
      </w:tr>
      <w:tr w:rsidR="000C2772" w:rsidRPr="00416914" w14:paraId="7CF3E856" w14:textId="349855D8" w:rsidTr="000C2772">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3ED23C6A" w14:textId="0DEF31FF" w:rsidR="000C2772" w:rsidRPr="00416914" w:rsidRDefault="000C2772" w:rsidP="003B72F0">
            <w:pPr>
              <w:spacing w:line="276" w:lineRule="auto"/>
              <w:jc w:val="center"/>
              <w:rPr>
                <w:rFonts w:ascii="Times New Roman" w:eastAsia="Times New Roman" w:hAnsi="Times New Roman" w:cs="Times New Roman"/>
                <w:b/>
                <w:sz w:val="26"/>
                <w:szCs w:val="26"/>
              </w:rPr>
            </w:pPr>
            <w:r w:rsidRPr="00416914">
              <w:rPr>
                <w:rFonts w:ascii="Times New Roman" w:hAnsi="Times New Roman" w:cs="Times New Roman"/>
                <w:b/>
                <w:bCs/>
                <w:color w:val="000000"/>
                <w:sz w:val="26"/>
                <w:szCs w:val="26"/>
              </w:rPr>
              <w:t>II.1</w:t>
            </w:r>
          </w:p>
        </w:tc>
        <w:tc>
          <w:tcPr>
            <w:tcW w:w="2502" w:type="dxa"/>
            <w:tcBorders>
              <w:top w:val="nil"/>
              <w:left w:val="nil"/>
              <w:bottom w:val="single" w:sz="4" w:space="0" w:color="000000"/>
              <w:right w:val="single" w:sz="4" w:space="0" w:color="000000"/>
            </w:tcBorders>
            <w:shd w:val="clear" w:color="auto" w:fill="E7E6E6"/>
            <w:vAlign w:val="center"/>
          </w:tcPr>
          <w:p w14:paraId="22647578" w14:textId="23B694A8" w:rsidR="000C2772" w:rsidRPr="00416914" w:rsidRDefault="000C2772" w:rsidP="003B72F0">
            <w:pPr>
              <w:spacing w:line="276" w:lineRule="auto"/>
              <w:jc w:val="both"/>
              <w:rPr>
                <w:rFonts w:ascii="Times New Roman" w:eastAsia="Times New Roman" w:hAnsi="Times New Roman" w:cs="Times New Roman"/>
                <w:b/>
                <w:sz w:val="26"/>
                <w:szCs w:val="26"/>
              </w:rPr>
            </w:pPr>
            <w:r w:rsidRPr="00416914">
              <w:rPr>
                <w:rFonts w:ascii="Times New Roman" w:hAnsi="Times New Roman" w:cs="Times New Roman"/>
                <w:b/>
                <w:bCs/>
                <w:sz w:val="26"/>
                <w:szCs w:val="26"/>
              </w:rPr>
              <w:t>Môn học, mô đun cơ sở</w:t>
            </w:r>
          </w:p>
        </w:tc>
        <w:tc>
          <w:tcPr>
            <w:tcW w:w="992" w:type="dxa"/>
            <w:tcBorders>
              <w:top w:val="nil"/>
              <w:left w:val="nil"/>
              <w:bottom w:val="single" w:sz="4" w:space="0" w:color="000000"/>
              <w:right w:val="single" w:sz="4" w:space="0" w:color="000000"/>
            </w:tcBorders>
            <w:shd w:val="clear" w:color="auto" w:fill="E7E6E6"/>
            <w:vAlign w:val="center"/>
          </w:tcPr>
          <w:p w14:paraId="02FB3099" w14:textId="654151F9"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13</w:t>
            </w:r>
          </w:p>
        </w:tc>
        <w:tc>
          <w:tcPr>
            <w:tcW w:w="851" w:type="dxa"/>
            <w:tcBorders>
              <w:top w:val="nil"/>
              <w:left w:val="nil"/>
              <w:bottom w:val="single" w:sz="4" w:space="0" w:color="000000"/>
              <w:right w:val="single" w:sz="4" w:space="0" w:color="000000"/>
            </w:tcBorders>
            <w:shd w:val="clear" w:color="auto" w:fill="E7E6E6"/>
            <w:vAlign w:val="center"/>
          </w:tcPr>
          <w:p w14:paraId="7984134D" w14:textId="1C4A5F35"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225</w:t>
            </w:r>
          </w:p>
        </w:tc>
        <w:tc>
          <w:tcPr>
            <w:tcW w:w="1126" w:type="dxa"/>
            <w:tcBorders>
              <w:top w:val="nil"/>
              <w:left w:val="nil"/>
              <w:bottom w:val="single" w:sz="4" w:space="0" w:color="000000"/>
              <w:right w:val="single" w:sz="4" w:space="0" w:color="000000"/>
            </w:tcBorders>
            <w:shd w:val="clear" w:color="auto" w:fill="E7E6E6"/>
            <w:vAlign w:val="center"/>
          </w:tcPr>
          <w:p w14:paraId="5AE57A3E" w14:textId="017C8320"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150</w:t>
            </w:r>
          </w:p>
        </w:tc>
        <w:tc>
          <w:tcPr>
            <w:tcW w:w="1284" w:type="dxa"/>
            <w:tcBorders>
              <w:top w:val="nil"/>
              <w:left w:val="nil"/>
              <w:bottom w:val="single" w:sz="4" w:space="0" w:color="000000"/>
              <w:right w:val="single" w:sz="4" w:space="0" w:color="000000"/>
            </w:tcBorders>
            <w:shd w:val="clear" w:color="auto" w:fill="E7E6E6"/>
            <w:vAlign w:val="center"/>
          </w:tcPr>
          <w:p w14:paraId="308F8473" w14:textId="602C992F"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62</w:t>
            </w:r>
          </w:p>
        </w:tc>
        <w:tc>
          <w:tcPr>
            <w:tcW w:w="986" w:type="dxa"/>
            <w:tcBorders>
              <w:top w:val="nil"/>
              <w:left w:val="nil"/>
              <w:bottom w:val="single" w:sz="4" w:space="0" w:color="000000"/>
              <w:right w:val="single" w:sz="4" w:space="0" w:color="000000"/>
            </w:tcBorders>
            <w:shd w:val="clear" w:color="auto" w:fill="E7E6E6"/>
            <w:vAlign w:val="center"/>
          </w:tcPr>
          <w:p w14:paraId="0CD90726" w14:textId="7CB7E217"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13</w:t>
            </w:r>
          </w:p>
        </w:tc>
      </w:tr>
      <w:tr w:rsidR="000C2772" w:rsidRPr="00416914" w14:paraId="00C27B24" w14:textId="5BC1F96F" w:rsidTr="000C2772">
        <w:trPr>
          <w:trHeight w:val="499"/>
        </w:trPr>
        <w:tc>
          <w:tcPr>
            <w:tcW w:w="1180" w:type="dxa"/>
            <w:tcBorders>
              <w:top w:val="nil"/>
              <w:left w:val="single" w:sz="8" w:space="0" w:color="000000"/>
              <w:bottom w:val="single" w:sz="8" w:space="0" w:color="000000"/>
              <w:right w:val="single" w:sz="8" w:space="0" w:color="000000"/>
            </w:tcBorders>
            <w:shd w:val="clear" w:color="auto" w:fill="auto"/>
            <w:vAlign w:val="center"/>
          </w:tcPr>
          <w:p w14:paraId="3425198A" w14:textId="7AD060D8" w:rsidR="000C2772" w:rsidRPr="00416914" w:rsidRDefault="000C2772"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MH 07</w:t>
            </w:r>
          </w:p>
        </w:tc>
        <w:tc>
          <w:tcPr>
            <w:tcW w:w="2502" w:type="dxa"/>
            <w:tcBorders>
              <w:top w:val="nil"/>
              <w:left w:val="nil"/>
              <w:bottom w:val="single" w:sz="8" w:space="0" w:color="000000"/>
              <w:right w:val="single" w:sz="8" w:space="0" w:color="000000"/>
            </w:tcBorders>
            <w:shd w:val="clear" w:color="auto" w:fill="auto"/>
            <w:vAlign w:val="center"/>
          </w:tcPr>
          <w:p w14:paraId="0E518500" w14:textId="19567226" w:rsidR="000C2772" w:rsidRPr="00416914" w:rsidRDefault="000C2772" w:rsidP="003B72F0">
            <w:pPr>
              <w:spacing w:line="276" w:lineRule="auto"/>
              <w:rPr>
                <w:rFonts w:ascii="Times New Roman" w:hAnsi="Times New Roman" w:cs="Times New Roman"/>
                <w:sz w:val="26"/>
                <w:szCs w:val="26"/>
              </w:rPr>
            </w:pPr>
            <w:r w:rsidRPr="00416914">
              <w:rPr>
                <w:rFonts w:ascii="Times New Roman" w:hAnsi="Times New Roman" w:cs="Times New Roman"/>
                <w:sz w:val="26"/>
                <w:szCs w:val="26"/>
              </w:rPr>
              <w:t>Tiếng anh nâng cao</w:t>
            </w:r>
          </w:p>
        </w:tc>
        <w:tc>
          <w:tcPr>
            <w:tcW w:w="992" w:type="dxa"/>
            <w:tcBorders>
              <w:top w:val="nil"/>
              <w:left w:val="nil"/>
              <w:bottom w:val="single" w:sz="8" w:space="0" w:color="000000"/>
              <w:right w:val="single" w:sz="8" w:space="0" w:color="000000"/>
            </w:tcBorders>
            <w:shd w:val="clear" w:color="auto" w:fill="auto"/>
            <w:vAlign w:val="center"/>
          </w:tcPr>
          <w:p w14:paraId="6867F783" w14:textId="29D84303"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7</w:t>
            </w:r>
          </w:p>
        </w:tc>
        <w:tc>
          <w:tcPr>
            <w:tcW w:w="851" w:type="dxa"/>
            <w:tcBorders>
              <w:top w:val="nil"/>
              <w:left w:val="nil"/>
              <w:bottom w:val="single" w:sz="8" w:space="0" w:color="000000"/>
              <w:right w:val="single" w:sz="8" w:space="0" w:color="000000"/>
            </w:tcBorders>
            <w:shd w:val="clear" w:color="auto" w:fill="auto"/>
            <w:vAlign w:val="center"/>
          </w:tcPr>
          <w:p w14:paraId="778F445D" w14:textId="6890DEA4"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120</w:t>
            </w:r>
          </w:p>
        </w:tc>
        <w:tc>
          <w:tcPr>
            <w:tcW w:w="1126" w:type="dxa"/>
            <w:tcBorders>
              <w:top w:val="nil"/>
              <w:left w:val="nil"/>
              <w:bottom w:val="single" w:sz="8" w:space="0" w:color="000000"/>
              <w:right w:val="single" w:sz="8" w:space="0" w:color="000000"/>
            </w:tcBorders>
            <w:shd w:val="clear" w:color="auto" w:fill="auto"/>
            <w:vAlign w:val="center"/>
          </w:tcPr>
          <w:p w14:paraId="4E3E9394" w14:textId="38AF7D34"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90</w:t>
            </w:r>
          </w:p>
        </w:tc>
        <w:tc>
          <w:tcPr>
            <w:tcW w:w="1284" w:type="dxa"/>
            <w:tcBorders>
              <w:top w:val="nil"/>
              <w:left w:val="nil"/>
              <w:bottom w:val="single" w:sz="8" w:space="0" w:color="000000"/>
              <w:right w:val="single" w:sz="8" w:space="0" w:color="000000"/>
            </w:tcBorders>
            <w:shd w:val="clear" w:color="auto" w:fill="auto"/>
            <w:vAlign w:val="center"/>
          </w:tcPr>
          <w:p w14:paraId="51B06EE7" w14:textId="54F03DAB"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24</w:t>
            </w:r>
          </w:p>
        </w:tc>
        <w:tc>
          <w:tcPr>
            <w:tcW w:w="986" w:type="dxa"/>
            <w:tcBorders>
              <w:top w:val="nil"/>
              <w:left w:val="nil"/>
              <w:bottom w:val="single" w:sz="8" w:space="0" w:color="000000"/>
              <w:right w:val="single" w:sz="8" w:space="0" w:color="000000"/>
            </w:tcBorders>
            <w:shd w:val="clear" w:color="auto" w:fill="auto"/>
            <w:vAlign w:val="center"/>
          </w:tcPr>
          <w:p w14:paraId="789B8176" w14:textId="3DDBF3C6"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6</w:t>
            </w:r>
          </w:p>
        </w:tc>
      </w:tr>
      <w:tr w:rsidR="000C2772" w:rsidRPr="00416914" w14:paraId="598DAAD3" w14:textId="5E0A7624" w:rsidTr="000C2772">
        <w:trPr>
          <w:trHeight w:val="499"/>
        </w:trPr>
        <w:tc>
          <w:tcPr>
            <w:tcW w:w="1180" w:type="dxa"/>
            <w:tcBorders>
              <w:top w:val="nil"/>
              <w:left w:val="single" w:sz="8" w:space="0" w:color="000000"/>
              <w:bottom w:val="single" w:sz="8" w:space="0" w:color="000000"/>
              <w:right w:val="single" w:sz="8" w:space="0" w:color="000000"/>
            </w:tcBorders>
            <w:shd w:val="clear" w:color="auto" w:fill="auto"/>
            <w:vAlign w:val="center"/>
          </w:tcPr>
          <w:p w14:paraId="3FFABD84" w14:textId="3265F5B8" w:rsidR="000C2772" w:rsidRPr="00416914" w:rsidRDefault="000C2772" w:rsidP="003B72F0">
            <w:pPr>
              <w:spacing w:line="276" w:lineRule="auto"/>
              <w:jc w:val="center"/>
              <w:rPr>
                <w:rFonts w:ascii="Times New Roman" w:hAnsi="Times New Roman" w:cs="Times New Roman"/>
                <w:color w:val="000000"/>
                <w:sz w:val="26"/>
                <w:szCs w:val="26"/>
              </w:rPr>
            </w:pPr>
            <w:r w:rsidRPr="00416914">
              <w:rPr>
                <w:rFonts w:ascii="Times New Roman" w:hAnsi="Times New Roman" w:cs="Times New Roman"/>
                <w:color w:val="000000"/>
                <w:sz w:val="26"/>
                <w:szCs w:val="26"/>
              </w:rPr>
              <w:t>MĐ 08</w:t>
            </w:r>
          </w:p>
        </w:tc>
        <w:tc>
          <w:tcPr>
            <w:tcW w:w="2502" w:type="dxa"/>
            <w:tcBorders>
              <w:top w:val="nil"/>
              <w:left w:val="nil"/>
              <w:bottom w:val="single" w:sz="8" w:space="0" w:color="000000"/>
              <w:right w:val="single" w:sz="8" w:space="0" w:color="000000"/>
            </w:tcBorders>
            <w:shd w:val="clear" w:color="auto" w:fill="auto"/>
            <w:vAlign w:val="center"/>
          </w:tcPr>
          <w:p w14:paraId="11453597" w14:textId="1A82131F" w:rsidR="000C2772" w:rsidRPr="00416914" w:rsidRDefault="000C2772" w:rsidP="003B72F0">
            <w:pPr>
              <w:spacing w:line="276" w:lineRule="auto"/>
              <w:rPr>
                <w:rFonts w:ascii="Times New Roman" w:hAnsi="Times New Roman" w:cs="Times New Roman"/>
                <w:color w:val="000000"/>
                <w:sz w:val="26"/>
                <w:szCs w:val="26"/>
              </w:rPr>
            </w:pPr>
            <w:r w:rsidRPr="00416914">
              <w:rPr>
                <w:rFonts w:ascii="Times New Roman" w:hAnsi="Times New Roman" w:cs="Times New Roman"/>
                <w:color w:val="000000"/>
                <w:sz w:val="26"/>
                <w:szCs w:val="26"/>
              </w:rPr>
              <w:t xml:space="preserve">Lập trình căn bản </w:t>
            </w:r>
          </w:p>
        </w:tc>
        <w:tc>
          <w:tcPr>
            <w:tcW w:w="992" w:type="dxa"/>
            <w:tcBorders>
              <w:top w:val="nil"/>
              <w:left w:val="nil"/>
              <w:bottom w:val="single" w:sz="8" w:space="0" w:color="000000"/>
              <w:right w:val="single" w:sz="8" w:space="0" w:color="000000"/>
            </w:tcBorders>
            <w:shd w:val="clear" w:color="auto" w:fill="auto"/>
            <w:vAlign w:val="center"/>
          </w:tcPr>
          <w:p w14:paraId="2725AF7C" w14:textId="09E69994" w:rsidR="000C2772" w:rsidRPr="00377A74" w:rsidRDefault="000C2772" w:rsidP="003B72F0">
            <w:pPr>
              <w:spacing w:line="276" w:lineRule="auto"/>
              <w:jc w:val="center"/>
              <w:rPr>
                <w:rFonts w:ascii="Times New Roman" w:hAnsi="Times New Roman" w:cs="Times New Roman"/>
                <w:color w:val="000000"/>
                <w:sz w:val="26"/>
                <w:szCs w:val="26"/>
              </w:rPr>
            </w:pPr>
            <w:r w:rsidRPr="00377A74">
              <w:rPr>
                <w:rFonts w:ascii="Times New Roman" w:hAnsi="Times New Roman" w:cs="Times New Roman"/>
                <w:color w:val="000000"/>
                <w:sz w:val="26"/>
                <w:szCs w:val="26"/>
              </w:rPr>
              <w:t>4</w:t>
            </w:r>
          </w:p>
        </w:tc>
        <w:tc>
          <w:tcPr>
            <w:tcW w:w="851" w:type="dxa"/>
            <w:tcBorders>
              <w:top w:val="nil"/>
              <w:left w:val="nil"/>
              <w:bottom w:val="single" w:sz="8" w:space="0" w:color="000000"/>
              <w:right w:val="single" w:sz="8" w:space="0" w:color="000000"/>
            </w:tcBorders>
            <w:shd w:val="clear" w:color="auto" w:fill="auto"/>
            <w:vAlign w:val="center"/>
          </w:tcPr>
          <w:p w14:paraId="6BC9E26A" w14:textId="519DC983" w:rsidR="000C2772" w:rsidRPr="00377A74" w:rsidRDefault="000C2772" w:rsidP="003B72F0">
            <w:pPr>
              <w:spacing w:line="276" w:lineRule="auto"/>
              <w:jc w:val="center"/>
              <w:rPr>
                <w:rFonts w:ascii="Times New Roman" w:hAnsi="Times New Roman" w:cs="Times New Roman"/>
                <w:color w:val="000000"/>
                <w:sz w:val="26"/>
                <w:szCs w:val="26"/>
              </w:rPr>
            </w:pPr>
            <w:r w:rsidRPr="00377A74">
              <w:rPr>
                <w:rFonts w:ascii="Times New Roman" w:hAnsi="Times New Roman" w:cs="Times New Roman"/>
                <w:color w:val="000000"/>
                <w:sz w:val="26"/>
                <w:szCs w:val="26"/>
              </w:rPr>
              <w:t>75</w:t>
            </w:r>
          </w:p>
        </w:tc>
        <w:tc>
          <w:tcPr>
            <w:tcW w:w="1126" w:type="dxa"/>
            <w:tcBorders>
              <w:top w:val="nil"/>
              <w:left w:val="nil"/>
              <w:bottom w:val="single" w:sz="8" w:space="0" w:color="000000"/>
              <w:right w:val="single" w:sz="8" w:space="0" w:color="000000"/>
            </w:tcBorders>
            <w:shd w:val="clear" w:color="auto" w:fill="auto"/>
            <w:vAlign w:val="center"/>
          </w:tcPr>
          <w:p w14:paraId="3AFFE974" w14:textId="523744D6" w:rsidR="000C2772" w:rsidRPr="00377A74" w:rsidRDefault="000C2772" w:rsidP="003B72F0">
            <w:pPr>
              <w:spacing w:line="276" w:lineRule="auto"/>
              <w:jc w:val="center"/>
              <w:rPr>
                <w:rFonts w:ascii="Times New Roman" w:hAnsi="Times New Roman" w:cs="Times New Roman"/>
                <w:color w:val="000000"/>
                <w:sz w:val="26"/>
                <w:szCs w:val="26"/>
              </w:rPr>
            </w:pPr>
            <w:r w:rsidRPr="00377A74">
              <w:rPr>
                <w:rFonts w:ascii="Times New Roman" w:hAnsi="Times New Roman" w:cs="Times New Roman"/>
                <w:color w:val="000000"/>
                <w:sz w:val="26"/>
                <w:szCs w:val="26"/>
              </w:rPr>
              <w:t>45</w:t>
            </w:r>
          </w:p>
        </w:tc>
        <w:tc>
          <w:tcPr>
            <w:tcW w:w="1284" w:type="dxa"/>
            <w:tcBorders>
              <w:top w:val="nil"/>
              <w:left w:val="nil"/>
              <w:bottom w:val="single" w:sz="8" w:space="0" w:color="000000"/>
              <w:right w:val="single" w:sz="8" w:space="0" w:color="000000"/>
            </w:tcBorders>
            <w:shd w:val="clear" w:color="auto" w:fill="auto"/>
            <w:vAlign w:val="center"/>
          </w:tcPr>
          <w:p w14:paraId="06ABE52E" w14:textId="3FDCFB89" w:rsidR="000C2772" w:rsidRPr="00377A74" w:rsidRDefault="000C2772" w:rsidP="003B72F0">
            <w:pPr>
              <w:spacing w:line="276" w:lineRule="auto"/>
              <w:jc w:val="center"/>
              <w:rPr>
                <w:rFonts w:ascii="Times New Roman" w:hAnsi="Times New Roman" w:cs="Times New Roman"/>
                <w:color w:val="000000"/>
                <w:sz w:val="26"/>
                <w:szCs w:val="26"/>
              </w:rPr>
            </w:pPr>
            <w:r w:rsidRPr="00377A74">
              <w:rPr>
                <w:rFonts w:ascii="Times New Roman" w:hAnsi="Times New Roman" w:cs="Times New Roman"/>
                <w:color w:val="000000"/>
                <w:sz w:val="26"/>
                <w:szCs w:val="26"/>
              </w:rPr>
              <w:t>26</w:t>
            </w:r>
          </w:p>
        </w:tc>
        <w:tc>
          <w:tcPr>
            <w:tcW w:w="986" w:type="dxa"/>
            <w:tcBorders>
              <w:top w:val="nil"/>
              <w:left w:val="nil"/>
              <w:bottom w:val="single" w:sz="8" w:space="0" w:color="000000"/>
              <w:right w:val="single" w:sz="8" w:space="0" w:color="000000"/>
            </w:tcBorders>
            <w:shd w:val="clear" w:color="auto" w:fill="auto"/>
            <w:vAlign w:val="center"/>
          </w:tcPr>
          <w:p w14:paraId="0B83C79E" w14:textId="7BB9687A" w:rsidR="000C2772" w:rsidRPr="00377A74" w:rsidRDefault="000C2772" w:rsidP="003B72F0">
            <w:pPr>
              <w:spacing w:line="276" w:lineRule="auto"/>
              <w:jc w:val="center"/>
              <w:rPr>
                <w:rFonts w:ascii="Times New Roman" w:hAnsi="Times New Roman" w:cs="Times New Roman"/>
                <w:color w:val="000000"/>
                <w:sz w:val="26"/>
                <w:szCs w:val="26"/>
              </w:rPr>
            </w:pPr>
            <w:r w:rsidRPr="00377A74">
              <w:rPr>
                <w:rFonts w:ascii="Times New Roman" w:hAnsi="Times New Roman" w:cs="Times New Roman"/>
                <w:color w:val="000000"/>
                <w:sz w:val="26"/>
                <w:szCs w:val="26"/>
              </w:rPr>
              <w:t>4</w:t>
            </w:r>
          </w:p>
        </w:tc>
      </w:tr>
      <w:tr w:rsidR="000C2772" w:rsidRPr="00416914" w14:paraId="54F44B21" w14:textId="4286B072" w:rsidTr="000C2772">
        <w:trPr>
          <w:trHeight w:val="499"/>
        </w:trPr>
        <w:tc>
          <w:tcPr>
            <w:tcW w:w="1180" w:type="dxa"/>
            <w:tcBorders>
              <w:top w:val="nil"/>
              <w:left w:val="single" w:sz="8" w:space="0" w:color="000000"/>
              <w:bottom w:val="single" w:sz="8" w:space="0" w:color="000000"/>
              <w:right w:val="single" w:sz="8" w:space="0" w:color="000000"/>
            </w:tcBorders>
            <w:shd w:val="clear" w:color="auto" w:fill="auto"/>
            <w:vAlign w:val="center"/>
          </w:tcPr>
          <w:p w14:paraId="2ADF43DC" w14:textId="567C8D62" w:rsidR="000C2772" w:rsidRPr="00416914" w:rsidRDefault="000C2772"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MH 09</w:t>
            </w:r>
          </w:p>
        </w:tc>
        <w:tc>
          <w:tcPr>
            <w:tcW w:w="2502" w:type="dxa"/>
            <w:tcBorders>
              <w:top w:val="nil"/>
              <w:left w:val="nil"/>
              <w:bottom w:val="single" w:sz="8" w:space="0" w:color="000000"/>
              <w:right w:val="single" w:sz="8" w:space="0" w:color="000000"/>
            </w:tcBorders>
            <w:shd w:val="clear" w:color="auto" w:fill="auto"/>
            <w:vAlign w:val="center"/>
          </w:tcPr>
          <w:p w14:paraId="523B1547" w14:textId="1A860D25" w:rsidR="000C2772" w:rsidRPr="00416914" w:rsidRDefault="000C2772" w:rsidP="003B72F0">
            <w:pPr>
              <w:spacing w:line="276" w:lineRule="auto"/>
              <w:rPr>
                <w:rFonts w:ascii="Times New Roman" w:hAnsi="Times New Roman" w:cs="Times New Roman"/>
                <w:sz w:val="26"/>
                <w:szCs w:val="26"/>
              </w:rPr>
            </w:pPr>
            <w:r w:rsidRPr="00416914">
              <w:rPr>
                <w:rFonts w:ascii="Times New Roman" w:hAnsi="Times New Roman" w:cs="Times New Roman"/>
                <w:sz w:val="26"/>
                <w:szCs w:val="26"/>
              </w:rPr>
              <w:t>Trí tuệ nhân tạo</w:t>
            </w:r>
          </w:p>
        </w:tc>
        <w:tc>
          <w:tcPr>
            <w:tcW w:w="992" w:type="dxa"/>
            <w:tcBorders>
              <w:top w:val="nil"/>
              <w:left w:val="nil"/>
              <w:bottom w:val="single" w:sz="8" w:space="0" w:color="000000"/>
              <w:right w:val="single" w:sz="8" w:space="0" w:color="000000"/>
            </w:tcBorders>
            <w:shd w:val="clear" w:color="auto" w:fill="auto"/>
            <w:vAlign w:val="center"/>
          </w:tcPr>
          <w:p w14:paraId="3FAC3423" w14:textId="35AE9747"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2</w:t>
            </w:r>
          </w:p>
        </w:tc>
        <w:tc>
          <w:tcPr>
            <w:tcW w:w="851" w:type="dxa"/>
            <w:tcBorders>
              <w:top w:val="nil"/>
              <w:left w:val="nil"/>
              <w:bottom w:val="single" w:sz="8" w:space="0" w:color="000000"/>
              <w:right w:val="single" w:sz="8" w:space="0" w:color="000000"/>
            </w:tcBorders>
            <w:shd w:val="clear" w:color="auto" w:fill="auto"/>
            <w:vAlign w:val="center"/>
          </w:tcPr>
          <w:p w14:paraId="4C58F968" w14:textId="20A9149C"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30</w:t>
            </w:r>
          </w:p>
        </w:tc>
        <w:tc>
          <w:tcPr>
            <w:tcW w:w="1126" w:type="dxa"/>
            <w:tcBorders>
              <w:top w:val="nil"/>
              <w:left w:val="nil"/>
              <w:bottom w:val="single" w:sz="8" w:space="0" w:color="000000"/>
              <w:right w:val="single" w:sz="8" w:space="0" w:color="000000"/>
            </w:tcBorders>
            <w:shd w:val="clear" w:color="auto" w:fill="auto"/>
            <w:vAlign w:val="center"/>
          </w:tcPr>
          <w:p w14:paraId="0C64EAB1" w14:textId="366E1E31"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15</w:t>
            </w:r>
          </w:p>
        </w:tc>
        <w:tc>
          <w:tcPr>
            <w:tcW w:w="1284" w:type="dxa"/>
            <w:tcBorders>
              <w:top w:val="nil"/>
              <w:left w:val="nil"/>
              <w:bottom w:val="single" w:sz="8" w:space="0" w:color="000000"/>
              <w:right w:val="single" w:sz="8" w:space="0" w:color="000000"/>
            </w:tcBorders>
            <w:shd w:val="clear" w:color="auto" w:fill="auto"/>
            <w:vAlign w:val="center"/>
          </w:tcPr>
          <w:p w14:paraId="168C4EF6" w14:textId="5CC41015"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12</w:t>
            </w:r>
          </w:p>
        </w:tc>
        <w:tc>
          <w:tcPr>
            <w:tcW w:w="986" w:type="dxa"/>
            <w:tcBorders>
              <w:top w:val="nil"/>
              <w:left w:val="nil"/>
              <w:bottom w:val="single" w:sz="8" w:space="0" w:color="000000"/>
              <w:right w:val="single" w:sz="8" w:space="0" w:color="000000"/>
            </w:tcBorders>
            <w:shd w:val="clear" w:color="auto" w:fill="auto"/>
            <w:vAlign w:val="center"/>
          </w:tcPr>
          <w:p w14:paraId="1FBDF1DC" w14:textId="58C1FB26" w:rsidR="000C2772" w:rsidRPr="00377A74" w:rsidRDefault="000C2772" w:rsidP="003B72F0">
            <w:pPr>
              <w:spacing w:line="276" w:lineRule="auto"/>
              <w:jc w:val="center"/>
              <w:rPr>
                <w:rFonts w:ascii="Times New Roman" w:hAnsi="Times New Roman" w:cs="Times New Roman"/>
                <w:sz w:val="26"/>
                <w:szCs w:val="26"/>
              </w:rPr>
            </w:pPr>
            <w:r w:rsidRPr="00377A74">
              <w:rPr>
                <w:rFonts w:ascii="Times New Roman" w:hAnsi="Times New Roman" w:cs="Times New Roman"/>
                <w:sz w:val="26"/>
                <w:szCs w:val="26"/>
              </w:rPr>
              <w:t>3</w:t>
            </w:r>
          </w:p>
        </w:tc>
      </w:tr>
      <w:tr w:rsidR="000C2772" w:rsidRPr="00416914" w14:paraId="2B66B608" w14:textId="5FC20D92" w:rsidTr="000C2772">
        <w:trPr>
          <w:trHeight w:val="799"/>
        </w:trPr>
        <w:tc>
          <w:tcPr>
            <w:tcW w:w="11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AF31265" w14:textId="46C9A290" w:rsidR="000C2772" w:rsidRPr="00416914" w:rsidRDefault="000C2772" w:rsidP="003B72F0">
            <w:pPr>
              <w:spacing w:line="276" w:lineRule="auto"/>
              <w:jc w:val="center"/>
              <w:rPr>
                <w:rFonts w:ascii="Times New Roman" w:eastAsia="Times New Roman" w:hAnsi="Times New Roman" w:cs="Times New Roman"/>
                <w:b/>
                <w:sz w:val="26"/>
                <w:szCs w:val="26"/>
              </w:rPr>
            </w:pPr>
            <w:r w:rsidRPr="00416914">
              <w:rPr>
                <w:rFonts w:ascii="Times New Roman" w:hAnsi="Times New Roman" w:cs="Times New Roman"/>
                <w:b/>
                <w:bCs/>
                <w:color w:val="000000"/>
                <w:sz w:val="26"/>
                <w:szCs w:val="26"/>
              </w:rPr>
              <w:t>II.2</w:t>
            </w:r>
          </w:p>
        </w:tc>
        <w:tc>
          <w:tcPr>
            <w:tcW w:w="2502" w:type="dxa"/>
            <w:tcBorders>
              <w:top w:val="single" w:sz="4" w:space="0" w:color="000000"/>
              <w:left w:val="nil"/>
              <w:bottom w:val="single" w:sz="4" w:space="0" w:color="000000"/>
              <w:right w:val="single" w:sz="4" w:space="0" w:color="000000"/>
            </w:tcBorders>
            <w:shd w:val="clear" w:color="auto" w:fill="E7E6E6"/>
            <w:vAlign w:val="center"/>
          </w:tcPr>
          <w:p w14:paraId="1A158BA1" w14:textId="645994BD" w:rsidR="000C2772" w:rsidRPr="00416914" w:rsidRDefault="000C2772" w:rsidP="003B72F0">
            <w:pPr>
              <w:spacing w:line="276" w:lineRule="auto"/>
              <w:jc w:val="both"/>
              <w:rPr>
                <w:rFonts w:ascii="Times New Roman" w:eastAsia="Times New Roman" w:hAnsi="Times New Roman" w:cs="Times New Roman"/>
                <w:b/>
                <w:sz w:val="26"/>
                <w:szCs w:val="26"/>
              </w:rPr>
            </w:pPr>
            <w:r w:rsidRPr="00416914">
              <w:rPr>
                <w:rFonts w:ascii="Times New Roman" w:hAnsi="Times New Roman" w:cs="Times New Roman"/>
                <w:b/>
                <w:bCs/>
                <w:sz w:val="26"/>
                <w:szCs w:val="26"/>
              </w:rPr>
              <w:t xml:space="preserve">Môn học, mô đun chuyên môn </w:t>
            </w:r>
          </w:p>
        </w:tc>
        <w:tc>
          <w:tcPr>
            <w:tcW w:w="992" w:type="dxa"/>
            <w:tcBorders>
              <w:top w:val="single" w:sz="4" w:space="0" w:color="000000"/>
              <w:left w:val="nil"/>
              <w:bottom w:val="single" w:sz="4" w:space="0" w:color="000000"/>
              <w:right w:val="single" w:sz="4" w:space="0" w:color="000000"/>
            </w:tcBorders>
            <w:shd w:val="clear" w:color="auto" w:fill="E7E6E6"/>
            <w:vAlign w:val="center"/>
          </w:tcPr>
          <w:p w14:paraId="479A5849" w14:textId="5E09F323" w:rsidR="000C2772" w:rsidRPr="00377A74" w:rsidRDefault="000C2772" w:rsidP="003B72F0">
            <w:pPr>
              <w:widowControl/>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b/>
                <w:bCs/>
                <w:color w:val="000000"/>
                <w:sz w:val="26"/>
                <w:szCs w:val="26"/>
              </w:rPr>
              <w:t>10</w:t>
            </w:r>
          </w:p>
        </w:tc>
        <w:tc>
          <w:tcPr>
            <w:tcW w:w="851" w:type="dxa"/>
            <w:tcBorders>
              <w:top w:val="single" w:sz="4" w:space="0" w:color="000000"/>
              <w:left w:val="nil"/>
              <w:bottom w:val="single" w:sz="4" w:space="0" w:color="000000"/>
              <w:right w:val="single" w:sz="4" w:space="0" w:color="000000"/>
            </w:tcBorders>
            <w:shd w:val="clear" w:color="auto" w:fill="E7E6E6"/>
            <w:vAlign w:val="center"/>
          </w:tcPr>
          <w:p w14:paraId="0739B639" w14:textId="1D222940"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b/>
                <w:bCs/>
                <w:color w:val="000000"/>
                <w:sz w:val="26"/>
                <w:szCs w:val="26"/>
              </w:rPr>
              <w:t>195</w:t>
            </w:r>
          </w:p>
        </w:tc>
        <w:tc>
          <w:tcPr>
            <w:tcW w:w="1126" w:type="dxa"/>
            <w:tcBorders>
              <w:top w:val="single" w:sz="4" w:space="0" w:color="000000"/>
              <w:left w:val="nil"/>
              <w:bottom w:val="single" w:sz="4" w:space="0" w:color="000000"/>
              <w:right w:val="single" w:sz="4" w:space="0" w:color="000000"/>
            </w:tcBorders>
            <w:shd w:val="clear" w:color="auto" w:fill="E7E6E6"/>
            <w:vAlign w:val="center"/>
          </w:tcPr>
          <w:p w14:paraId="4C106A0B" w14:textId="7177172D"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b/>
                <w:bCs/>
                <w:color w:val="000000"/>
                <w:sz w:val="26"/>
                <w:szCs w:val="26"/>
              </w:rPr>
              <w:t>105</w:t>
            </w:r>
          </w:p>
        </w:tc>
        <w:tc>
          <w:tcPr>
            <w:tcW w:w="1284" w:type="dxa"/>
            <w:tcBorders>
              <w:top w:val="single" w:sz="4" w:space="0" w:color="000000"/>
              <w:left w:val="nil"/>
              <w:bottom w:val="single" w:sz="4" w:space="0" w:color="000000"/>
              <w:right w:val="single" w:sz="4" w:space="0" w:color="000000"/>
            </w:tcBorders>
            <w:shd w:val="clear" w:color="auto" w:fill="E7E6E6"/>
            <w:vAlign w:val="center"/>
          </w:tcPr>
          <w:p w14:paraId="2CC110D3" w14:textId="0BCA1EDE"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b/>
                <w:bCs/>
                <w:color w:val="000000"/>
                <w:sz w:val="26"/>
                <w:szCs w:val="26"/>
              </w:rPr>
              <w:t>80</w:t>
            </w:r>
          </w:p>
        </w:tc>
        <w:tc>
          <w:tcPr>
            <w:tcW w:w="986" w:type="dxa"/>
            <w:tcBorders>
              <w:top w:val="single" w:sz="4" w:space="0" w:color="000000"/>
              <w:left w:val="nil"/>
              <w:bottom w:val="single" w:sz="4" w:space="0" w:color="000000"/>
              <w:right w:val="single" w:sz="4" w:space="0" w:color="000000"/>
            </w:tcBorders>
            <w:shd w:val="clear" w:color="auto" w:fill="E7E6E6"/>
            <w:vAlign w:val="center"/>
          </w:tcPr>
          <w:p w14:paraId="05AF268E" w14:textId="27D70109"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b/>
                <w:bCs/>
                <w:color w:val="000000"/>
                <w:sz w:val="26"/>
                <w:szCs w:val="26"/>
              </w:rPr>
              <w:t>10</w:t>
            </w:r>
          </w:p>
        </w:tc>
      </w:tr>
      <w:tr w:rsidR="000C2772" w:rsidRPr="00416914" w14:paraId="1F70830E" w14:textId="48204516" w:rsidTr="000C2772">
        <w:trPr>
          <w:trHeight w:val="799"/>
        </w:trPr>
        <w:tc>
          <w:tcPr>
            <w:tcW w:w="11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21D56" w14:textId="7ACAEDC8" w:rsidR="000C2772" w:rsidRPr="00416914" w:rsidRDefault="000C2772" w:rsidP="003B72F0">
            <w:pPr>
              <w:widowControl/>
              <w:spacing w:line="276" w:lineRule="auto"/>
              <w:jc w:val="center"/>
              <w:rPr>
                <w:rFonts w:ascii="Times New Roman" w:eastAsia="Times New Roman" w:hAnsi="Times New Roman" w:cs="Times New Roman"/>
                <w:sz w:val="26"/>
                <w:szCs w:val="26"/>
              </w:rPr>
            </w:pPr>
            <w:r w:rsidRPr="00416914">
              <w:rPr>
                <w:rFonts w:ascii="Times New Roman" w:hAnsi="Times New Roman" w:cs="Times New Roman"/>
                <w:color w:val="000000"/>
                <w:sz w:val="26"/>
                <w:szCs w:val="26"/>
              </w:rPr>
              <w:t>MĐ 10</w:t>
            </w:r>
          </w:p>
        </w:tc>
        <w:tc>
          <w:tcPr>
            <w:tcW w:w="2502" w:type="dxa"/>
            <w:tcBorders>
              <w:top w:val="single" w:sz="8" w:space="0" w:color="000000"/>
              <w:left w:val="nil"/>
              <w:bottom w:val="single" w:sz="8" w:space="0" w:color="000000"/>
              <w:right w:val="single" w:sz="8" w:space="0" w:color="000000"/>
            </w:tcBorders>
            <w:shd w:val="clear" w:color="auto" w:fill="auto"/>
            <w:vAlign w:val="center"/>
          </w:tcPr>
          <w:p w14:paraId="350C2A35" w14:textId="69540651"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hAnsi="Times New Roman" w:cs="Times New Roman"/>
                <w:color w:val="000000"/>
                <w:sz w:val="26"/>
                <w:szCs w:val="26"/>
              </w:rPr>
              <w:t>Hệ quản trị cơ sở dữ liệu nâng cao (MS SQL Server)</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2EBC1569" w14:textId="4A9253C9"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w:t>
            </w:r>
          </w:p>
        </w:tc>
        <w:tc>
          <w:tcPr>
            <w:tcW w:w="851" w:type="dxa"/>
            <w:tcBorders>
              <w:top w:val="single" w:sz="8" w:space="0" w:color="000000"/>
              <w:left w:val="nil"/>
              <w:bottom w:val="single" w:sz="8" w:space="0" w:color="000000"/>
              <w:right w:val="single" w:sz="8" w:space="0" w:color="000000"/>
            </w:tcBorders>
            <w:shd w:val="clear" w:color="auto" w:fill="auto"/>
            <w:vAlign w:val="center"/>
          </w:tcPr>
          <w:p w14:paraId="008E350A" w14:textId="5EC669EF" w:rsidR="000C2772" w:rsidRPr="00377A74" w:rsidRDefault="000C2772" w:rsidP="003B72F0">
            <w:pPr>
              <w:spacing w:line="276" w:lineRule="auto"/>
              <w:jc w:val="center"/>
              <w:rPr>
                <w:rFonts w:ascii="Times New Roman" w:eastAsia="Times New Roman" w:hAnsi="Times New Roman" w:cs="Times New Roman"/>
                <w:color w:val="000000"/>
                <w:sz w:val="26"/>
                <w:szCs w:val="26"/>
              </w:rPr>
            </w:pPr>
            <w:r w:rsidRPr="00377A74">
              <w:rPr>
                <w:rFonts w:ascii="Times New Roman" w:hAnsi="Times New Roman" w:cs="Times New Roman"/>
                <w:sz w:val="26"/>
                <w:szCs w:val="26"/>
              </w:rPr>
              <w:t>60</w:t>
            </w:r>
          </w:p>
        </w:tc>
        <w:tc>
          <w:tcPr>
            <w:tcW w:w="1126" w:type="dxa"/>
            <w:tcBorders>
              <w:top w:val="single" w:sz="8" w:space="0" w:color="000000"/>
              <w:left w:val="nil"/>
              <w:bottom w:val="single" w:sz="8" w:space="0" w:color="000000"/>
              <w:right w:val="single" w:sz="8" w:space="0" w:color="000000"/>
            </w:tcBorders>
            <w:shd w:val="clear" w:color="auto" w:fill="auto"/>
            <w:vAlign w:val="center"/>
          </w:tcPr>
          <w:p w14:paraId="6A957694" w14:textId="7282B13C"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30</w:t>
            </w:r>
          </w:p>
        </w:tc>
        <w:tc>
          <w:tcPr>
            <w:tcW w:w="1284" w:type="dxa"/>
            <w:tcBorders>
              <w:top w:val="single" w:sz="8" w:space="0" w:color="000000"/>
              <w:left w:val="nil"/>
              <w:bottom w:val="single" w:sz="8" w:space="0" w:color="000000"/>
              <w:right w:val="single" w:sz="8" w:space="0" w:color="000000"/>
            </w:tcBorders>
            <w:shd w:val="clear" w:color="auto" w:fill="auto"/>
            <w:vAlign w:val="center"/>
          </w:tcPr>
          <w:p w14:paraId="02F30395" w14:textId="2A360EAE"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27</w:t>
            </w:r>
          </w:p>
        </w:tc>
        <w:tc>
          <w:tcPr>
            <w:tcW w:w="986" w:type="dxa"/>
            <w:tcBorders>
              <w:top w:val="single" w:sz="8" w:space="0" w:color="000000"/>
              <w:left w:val="nil"/>
              <w:bottom w:val="single" w:sz="8" w:space="0" w:color="000000"/>
              <w:right w:val="single" w:sz="8" w:space="0" w:color="000000"/>
            </w:tcBorders>
            <w:shd w:val="clear" w:color="auto" w:fill="auto"/>
            <w:vAlign w:val="center"/>
          </w:tcPr>
          <w:p w14:paraId="3FDD14B7" w14:textId="3B001FBC"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3</w:t>
            </w:r>
          </w:p>
        </w:tc>
      </w:tr>
      <w:tr w:rsidR="000C2772" w:rsidRPr="00416914" w14:paraId="75A51EDE" w14:textId="44D23AEC" w:rsidTr="000C2772">
        <w:trPr>
          <w:trHeight w:val="799"/>
        </w:trPr>
        <w:tc>
          <w:tcPr>
            <w:tcW w:w="1180" w:type="dxa"/>
            <w:tcBorders>
              <w:top w:val="nil"/>
              <w:left w:val="single" w:sz="8" w:space="0" w:color="000000"/>
              <w:bottom w:val="single" w:sz="8" w:space="0" w:color="000000"/>
              <w:right w:val="single" w:sz="8" w:space="0" w:color="000000"/>
            </w:tcBorders>
            <w:shd w:val="clear" w:color="auto" w:fill="auto"/>
            <w:vAlign w:val="center"/>
          </w:tcPr>
          <w:p w14:paraId="3A608102" w14:textId="7BFC884F"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hAnsi="Times New Roman" w:cs="Times New Roman"/>
                <w:sz w:val="26"/>
                <w:szCs w:val="26"/>
              </w:rPr>
              <w:t>MĐ 11</w:t>
            </w:r>
          </w:p>
        </w:tc>
        <w:tc>
          <w:tcPr>
            <w:tcW w:w="2502" w:type="dxa"/>
            <w:tcBorders>
              <w:top w:val="nil"/>
              <w:left w:val="nil"/>
              <w:bottom w:val="single" w:sz="8" w:space="0" w:color="000000"/>
              <w:right w:val="single" w:sz="8" w:space="0" w:color="000000"/>
            </w:tcBorders>
            <w:shd w:val="clear" w:color="auto" w:fill="auto"/>
            <w:vAlign w:val="bottom"/>
          </w:tcPr>
          <w:p w14:paraId="23420A29" w14:textId="62ED4994" w:rsidR="000C2772" w:rsidRPr="00416914" w:rsidRDefault="000C2772" w:rsidP="003B72F0">
            <w:pPr>
              <w:spacing w:line="276" w:lineRule="auto"/>
              <w:jc w:val="both"/>
              <w:rPr>
                <w:rFonts w:ascii="Times New Roman" w:eastAsia="Times New Roman" w:hAnsi="Times New Roman" w:cs="Times New Roman"/>
                <w:sz w:val="26"/>
                <w:szCs w:val="26"/>
              </w:rPr>
            </w:pPr>
            <w:r w:rsidRPr="00416914">
              <w:rPr>
                <w:rFonts w:ascii="Times New Roman" w:hAnsi="Times New Roman" w:cs="Times New Roman"/>
                <w:sz w:val="26"/>
                <w:szCs w:val="26"/>
              </w:rPr>
              <w:t>Công nghệ BIG DATA</w:t>
            </w:r>
          </w:p>
        </w:tc>
        <w:tc>
          <w:tcPr>
            <w:tcW w:w="992" w:type="dxa"/>
            <w:tcBorders>
              <w:top w:val="nil"/>
              <w:left w:val="nil"/>
              <w:bottom w:val="single" w:sz="8" w:space="0" w:color="000000"/>
              <w:right w:val="single" w:sz="8" w:space="0" w:color="000000"/>
            </w:tcBorders>
            <w:shd w:val="clear" w:color="auto" w:fill="auto"/>
            <w:vAlign w:val="center"/>
          </w:tcPr>
          <w:p w14:paraId="378C97F8" w14:textId="1BDB49C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4</w:t>
            </w:r>
          </w:p>
        </w:tc>
        <w:tc>
          <w:tcPr>
            <w:tcW w:w="851" w:type="dxa"/>
            <w:tcBorders>
              <w:top w:val="nil"/>
              <w:left w:val="nil"/>
              <w:bottom w:val="single" w:sz="8" w:space="0" w:color="000000"/>
              <w:right w:val="single" w:sz="8" w:space="0" w:color="000000"/>
            </w:tcBorders>
            <w:shd w:val="clear" w:color="auto" w:fill="auto"/>
            <w:vAlign w:val="center"/>
          </w:tcPr>
          <w:p w14:paraId="27AECD1A" w14:textId="5E053388" w:rsidR="000C2772" w:rsidRPr="00377A74" w:rsidRDefault="000C2772" w:rsidP="003B72F0">
            <w:pPr>
              <w:spacing w:line="276" w:lineRule="auto"/>
              <w:jc w:val="center"/>
              <w:rPr>
                <w:rFonts w:ascii="Times New Roman" w:eastAsia="Times New Roman" w:hAnsi="Times New Roman" w:cs="Times New Roman"/>
                <w:color w:val="000000"/>
                <w:sz w:val="26"/>
                <w:szCs w:val="26"/>
              </w:rPr>
            </w:pPr>
            <w:r w:rsidRPr="00377A74">
              <w:rPr>
                <w:rFonts w:ascii="Times New Roman" w:hAnsi="Times New Roman" w:cs="Times New Roman"/>
                <w:sz w:val="26"/>
                <w:szCs w:val="26"/>
              </w:rPr>
              <w:t>75</w:t>
            </w:r>
          </w:p>
        </w:tc>
        <w:tc>
          <w:tcPr>
            <w:tcW w:w="1126" w:type="dxa"/>
            <w:tcBorders>
              <w:top w:val="nil"/>
              <w:left w:val="nil"/>
              <w:bottom w:val="single" w:sz="8" w:space="0" w:color="000000"/>
              <w:right w:val="single" w:sz="8" w:space="0" w:color="000000"/>
            </w:tcBorders>
            <w:shd w:val="clear" w:color="auto" w:fill="auto"/>
            <w:vAlign w:val="center"/>
          </w:tcPr>
          <w:p w14:paraId="77FF2746" w14:textId="1CC8E3FD"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45</w:t>
            </w:r>
          </w:p>
        </w:tc>
        <w:tc>
          <w:tcPr>
            <w:tcW w:w="1284" w:type="dxa"/>
            <w:tcBorders>
              <w:top w:val="nil"/>
              <w:left w:val="nil"/>
              <w:bottom w:val="single" w:sz="8" w:space="0" w:color="000000"/>
              <w:right w:val="single" w:sz="8" w:space="0" w:color="000000"/>
            </w:tcBorders>
            <w:shd w:val="clear" w:color="auto" w:fill="auto"/>
            <w:vAlign w:val="center"/>
          </w:tcPr>
          <w:p w14:paraId="1292978D" w14:textId="4970C55B"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26</w:t>
            </w:r>
          </w:p>
        </w:tc>
        <w:tc>
          <w:tcPr>
            <w:tcW w:w="986" w:type="dxa"/>
            <w:tcBorders>
              <w:top w:val="nil"/>
              <w:left w:val="nil"/>
              <w:bottom w:val="single" w:sz="8" w:space="0" w:color="000000"/>
              <w:right w:val="single" w:sz="8" w:space="0" w:color="000000"/>
            </w:tcBorders>
            <w:shd w:val="clear" w:color="auto" w:fill="auto"/>
            <w:vAlign w:val="center"/>
          </w:tcPr>
          <w:p w14:paraId="1CCCBE16" w14:textId="494BB58D"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4</w:t>
            </w:r>
          </w:p>
        </w:tc>
      </w:tr>
      <w:tr w:rsidR="000C2772" w:rsidRPr="00416914" w14:paraId="30CE564B" w14:textId="270305F7" w:rsidTr="000C2772">
        <w:trPr>
          <w:trHeight w:val="499"/>
        </w:trPr>
        <w:tc>
          <w:tcPr>
            <w:tcW w:w="1180" w:type="dxa"/>
            <w:tcBorders>
              <w:top w:val="nil"/>
              <w:left w:val="single" w:sz="8" w:space="0" w:color="000000"/>
              <w:bottom w:val="single" w:sz="8" w:space="0" w:color="000000"/>
              <w:right w:val="single" w:sz="8" w:space="0" w:color="000000"/>
            </w:tcBorders>
            <w:shd w:val="clear" w:color="auto" w:fill="auto"/>
            <w:vAlign w:val="center"/>
          </w:tcPr>
          <w:p w14:paraId="5A9E126C" w14:textId="420230E9" w:rsidR="000C2772" w:rsidRPr="00416914" w:rsidRDefault="000C2772" w:rsidP="003B72F0">
            <w:pPr>
              <w:widowControl/>
              <w:spacing w:line="276" w:lineRule="auto"/>
              <w:jc w:val="center"/>
              <w:rPr>
                <w:rFonts w:ascii="Times New Roman" w:eastAsia="Times New Roman" w:hAnsi="Times New Roman" w:cs="Times New Roman"/>
                <w:b/>
                <w:color w:val="000000"/>
                <w:sz w:val="26"/>
                <w:szCs w:val="26"/>
              </w:rPr>
            </w:pPr>
            <w:r w:rsidRPr="00416914">
              <w:rPr>
                <w:rFonts w:ascii="Times New Roman" w:hAnsi="Times New Roman" w:cs="Times New Roman"/>
                <w:color w:val="000000"/>
                <w:sz w:val="26"/>
                <w:szCs w:val="26"/>
              </w:rPr>
              <w:lastRenderedPageBreak/>
              <w:t>MĐ 12</w:t>
            </w:r>
          </w:p>
        </w:tc>
        <w:tc>
          <w:tcPr>
            <w:tcW w:w="2502" w:type="dxa"/>
            <w:tcBorders>
              <w:top w:val="nil"/>
              <w:left w:val="nil"/>
              <w:bottom w:val="single" w:sz="8" w:space="0" w:color="000000"/>
              <w:right w:val="single" w:sz="8" w:space="0" w:color="000000"/>
            </w:tcBorders>
            <w:shd w:val="clear" w:color="auto" w:fill="auto"/>
            <w:vAlign w:val="center"/>
          </w:tcPr>
          <w:p w14:paraId="7D35A919" w14:textId="691B2FC3" w:rsidR="000C2772" w:rsidRPr="00416914" w:rsidRDefault="000C2772" w:rsidP="003B72F0">
            <w:pPr>
              <w:spacing w:line="276" w:lineRule="auto"/>
              <w:rPr>
                <w:rFonts w:ascii="Times New Roman" w:eastAsia="Times New Roman" w:hAnsi="Times New Roman" w:cs="Times New Roman"/>
                <w:b/>
                <w:sz w:val="26"/>
                <w:szCs w:val="26"/>
              </w:rPr>
            </w:pPr>
            <w:r w:rsidRPr="00416914">
              <w:rPr>
                <w:rFonts w:ascii="Times New Roman" w:hAnsi="Times New Roman" w:cs="Times New Roman"/>
                <w:color w:val="000000"/>
                <w:sz w:val="26"/>
                <w:szCs w:val="26"/>
              </w:rPr>
              <w:t>Lập trình trực quan C#</w:t>
            </w:r>
          </w:p>
        </w:tc>
        <w:tc>
          <w:tcPr>
            <w:tcW w:w="992" w:type="dxa"/>
            <w:tcBorders>
              <w:top w:val="nil"/>
              <w:left w:val="nil"/>
              <w:bottom w:val="single" w:sz="8" w:space="0" w:color="000000"/>
              <w:right w:val="single" w:sz="8" w:space="0" w:color="000000"/>
            </w:tcBorders>
            <w:shd w:val="clear" w:color="auto" w:fill="auto"/>
            <w:vAlign w:val="center"/>
          </w:tcPr>
          <w:p w14:paraId="0EA52B8E" w14:textId="0061E4F8"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color w:val="000000"/>
                <w:sz w:val="26"/>
                <w:szCs w:val="26"/>
              </w:rPr>
              <w:t>3</w:t>
            </w:r>
          </w:p>
        </w:tc>
        <w:tc>
          <w:tcPr>
            <w:tcW w:w="851" w:type="dxa"/>
            <w:tcBorders>
              <w:top w:val="nil"/>
              <w:left w:val="nil"/>
              <w:bottom w:val="single" w:sz="8" w:space="0" w:color="000000"/>
              <w:right w:val="single" w:sz="8" w:space="0" w:color="000000"/>
            </w:tcBorders>
            <w:shd w:val="clear" w:color="auto" w:fill="auto"/>
            <w:vAlign w:val="center"/>
          </w:tcPr>
          <w:p w14:paraId="7184A9A5" w14:textId="0F2D1783"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sz w:val="26"/>
                <w:szCs w:val="26"/>
              </w:rPr>
              <w:t>60</w:t>
            </w:r>
          </w:p>
        </w:tc>
        <w:tc>
          <w:tcPr>
            <w:tcW w:w="1126" w:type="dxa"/>
            <w:tcBorders>
              <w:top w:val="nil"/>
              <w:left w:val="nil"/>
              <w:bottom w:val="single" w:sz="8" w:space="0" w:color="000000"/>
              <w:right w:val="single" w:sz="8" w:space="0" w:color="000000"/>
            </w:tcBorders>
            <w:shd w:val="clear" w:color="auto" w:fill="auto"/>
            <w:vAlign w:val="center"/>
          </w:tcPr>
          <w:p w14:paraId="096D0E97" w14:textId="208C0550"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color w:val="000000"/>
                <w:sz w:val="26"/>
                <w:szCs w:val="26"/>
              </w:rPr>
              <w:t>30</w:t>
            </w:r>
          </w:p>
        </w:tc>
        <w:tc>
          <w:tcPr>
            <w:tcW w:w="1284" w:type="dxa"/>
            <w:tcBorders>
              <w:top w:val="nil"/>
              <w:left w:val="nil"/>
              <w:bottom w:val="single" w:sz="8" w:space="0" w:color="000000"/>
              <w:right w:val="single" w:sz="8" w:space="0" w:color="000000"/>
            </w:tcBorders>
            <w:shd w:val="clear" w:color="auto" w:fill="auto"/>
            <w:vAlign w:val="center"/>
          </w:tcPr>
          <w:p w14:paraId="37D55CD8" w14:textId="4B04A150"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color w:val="000000"/>
                <w:sz w:val="26"/>
                <w:szCs w:val="26"/>
              </w:rPr>
              <w:t>27</w:t>
            </w:r>
          </w:p>
        </w:tc>
        <w:tc>
          <w:tcPr>
            <w:tcW w:w="986" w:type="dxa"/>
            <w:tcBorders>
              <w:top w:val="nil"/>
              <w:left w:val="nil"/>
              <w:bottom w:val="single" w:sz="8" w:space="0" w:color="000000"/>
              <w:right w:val="single" w:sz="8" w:space="0" w:color="000000"/>
            </w:tcBorders>
            <w:shd w:val="clear" w:color="auto" w:fill="auto"/>
            <w:vAlign w:val="center"/>
          </w:tcPr>
          <w:p w14:paraId="0F57A7D5" w14:textId="16C5B092" w:rsidR="000C2772" w:rsidRPr="00377A74" w:rsidRDefault="000C2772" w:rsidP="003B72F0">
            <w:pPr>
              <w:spacing w:line="276" w:lineRule="auto"/>
              <w:jc w:val="center"/>
              <w:rPr>
                <w:rFonts w:ascii="Times New Roman" w:eastAsia="Times New Roman" w:hAnsi="Times New Roman" w:cs="Times New Roman"/>
                <w:b/>
                <w:sz w:val="26"/>
                <w:szCs w:val="26"/>
              </w:rPr>
            </w:pPr>
            <w:r w:rsidRPr="00377A74">
              <w:rPr>
                <w:rFonts w:ascii="Times New Roman" w:hAnsi="Times New Roman" w:cs="Times New Roman"/>
                <w:color w:val="000000"/>
                <w:sz w:val="26"/>
                <w:szCs w:val="26"/>
              </w:rPr>
              <w:t>3</w:t>
            </w:r>
          </w:p>
        </w:tc>
      </w:tr>
      <w:tr w:rsidR="000C2772" w:rsidRPr="00416914" w14:paraId="6324AE64" w14:textId="777A6719" w:rsidTr="000C2772">
        <w:trPr>
          <w:trHeight w:val="499"/>
        </w:trPr>
        <w:tc>
          <w:tcPr>
            <w:tcW w:w="1180" w:type="dxa"/>
            <w:tcBorders>
              <w:top w:val="nil"/>
              <w:left w:val="single" w:sz="8" w:space="0" w:color="000000"/>
              <w:bottom w:val="single" w:sz="8" w:space="0" w:color="000000"/>
              <w:right w:val="single" w:sz="8" w:space="0" w:color="000000"/>
            </w:tcBorders>
            <w:shd w:val="clear" w:color="auto" w:fill="auto"/>
            <w:vAlign w:val="center"/>
          </w:tcPr>
          <w:p w14:paraId="76D152C2" w14:textId="176142E8"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hAnsi="Times New Roman" w:cs="Times New Roman"/>
                <w:b/>
                <w:bCs/>
                <w:sz w:val="26"/>
                <w:szCs w:val="26"/>
              </w:rPr>
              <w:t>II.3</w:t>
            </w:r>
          </w:p>
        </w:tc>
        <w:tc>
          <w:tcPr>
            <w:tcW w:w="2502" w:type="dxa"/>
            <w:tcBorders>
              <w:top w:val="nil"/>
              <w:left w:val="nil"/>
              <w:bottom w:val="single" w:sz="8" w:space="0" w:color="000000"/>
              <w:right w:val="single" w:sz="8" w:space="0" w:color="000000"/>
            </w:tcBorders>
            <w:shd w:val="clear" w:color="auto" w:fill="auto"/>
            <w:vAlign w:val="center"/>
          </w:tcPr>
          <w:p w14:paraId="5760E2AC" w14:textId="095078A7"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hAnsi="Times New Roman" w:cs="Times New Roman"/>
                <w:b/>
                <w:bCs/>
                <w:sz w:val="26"/>
                <w:szCs w:val="26"/>
              </w:rPr>
              <w:t>Môn học, mô đun tự chọn, nâng cao</w:t>
            </w:r>
          </w:p>
        </w:tc>
        <w:tc>
          <w:tcPr>
            <w:tcW w:w="992" w:type="dxa"/>
            <w:tcBorders>
              <w:top w:val="nil"/>
              <w:left w:val="nil"/>
              <w:bottom w:val="single" w:sz="8" w:space="0" w:color="000000"/>
              <w:right w:val="single" w:sz="8" w:space="0" w:color="000000"/>
            </w:tcBorders>
            <w:shd w:val="clear" w:color="auto" w:fill="auto"/>
            <w:vAlign w:val="center"/>
          </w:tcPr>
          <w:p w14:paraId="3AE4C69D" w14:textId="3F2572BA"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b/>
                <w:bCs/>
                <w:color w:val="000000"/>
                <w:sz w:val="26"/>
                <w:szCs w:val="26"/>
              </w:rPr>
              <w:t>7</w:t>
            </w:r>
          </w:p>
        </w:tc>
        <w:tc>
          <w:tcPr>
            <w:tcW w:w="851" w:type="dxa"/>
            <w:tcBorders>
              <w:top w:val="nil"/>
              <w:left w:val="nil"/>
              <w:bottom w:val="single" w:sz="8" w:space="0" w:color="000000"/>
              <w:right w:val="single" w:sz="8" w:space="0" w:color="000000"/>
            </w:tcBorders>
            <w:shd w:val="clear" w:color="auto" w:fill="auto"/>
            <w:vAlign w:val="center"/>
          </w:tcPr>
          <w:p w14:paraId="75A43E9D" w14:textId="49E31C5A" w:rsidR="000C2772" w:rsidRPr="00377A74" w:rsidRDefault="000C2772" w:rsidP="003B72F0">
            <w:pPr>
              <w:spacing w:line="276" w:lineRule="auto"/>
              <w:jc w:val="center"/>
              <w:rPr>
                <w:rFonts w:ascii="Times New Roman" w:eastAsia="Times New Roman" w:hAnsi="Times New Roman" w:cs="Times New Roman"/>
                <w:color w:val="000000"/>
                <w:sz w:val="26"/>
                <w:szCs w:val="26"/>
              </w:rPr>
            </w:pPr>
            <w:r w:rsidRPr="00377A74">
              <w:rPr>
                <w:rFonts w:ascii="Times New Roman" w:hAnsi="Times New Roman" w:cs="Times New Roman"/>
                <w:b/>
                <w:bCs/>
                <w:color w:val="000000"/>
                <w:sz w:val="26"/>
                <w:szCs w:val="26"/>
              </w:rPr>
              <w:t>240</w:t>
            </w:r>
          </w:p>
        </w:tc>
        <w:tc>
          <w:tcPr>
            <w:tcW w:w="1126" w:type="dxa"/>
            <w:tcBorders>
              <w:top w:val="nil"/>
              <w:left w:val="nil"/>
              <w:bottom w:val="single" w:sz="8" w:space="0" w:color="000000"/>
              <w:right w:val="single" w:sz="8" w:space="0" w:color="000000"/>
            </w:tcBorders>
            <w:shd w:val="clear" w:color="auto" w:fill="auto"/>
            <w:vAlign w:val="center"/>
          </w:tcPr>
          <w:p w14:paraId="3902F51C" w14:textId="728CEFBF"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b/>
                <w:bCs/>
                <w:color w:val="000000"/>
                <w:sz w:val="26"/>
                <w:szCs w:val="26"/>
              </w:rPr>
              <w:t>30</w:t>
            </w:r>
          </w:p>
        </w:tc>
        <w:tc>
          <w:tcPr>
            <w:tcW w:w="1284" w:type="dxa"/>
            <w:tcBorders>
              <w:top w:val="nil"/>
              <w:left w:val="nil"/>
              <w:bottom w:val="single" w:sz="8" w:space="0" w:color="000000"/>
              <w:right w:val="single" w:sz="8" w:space="0" w:color="000000"/>
            </w:tcBorders>
            <w:shd w:val="clear" w:color="auto" w:fill="auto"/>
            <w:vAlign w:val="center"/>
          </w:tcPr>
          <w:p w14:paraId="4182188D" w14:textId="712B485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b/>
                <w:bCs/>
                <w:color w:val="000000"/>
                <w:sz w:val="26"/>
                <w:szCs w:val="26"/>
              </w:rPr>
              <w:t>207</w:t>
            </w:r>
          </w:p>
        </w:tc>
        <w:tc>
          <w:tcPr>
            <w:tcW w:w="986" w:type="dxa"/>
            <w:tcBorders>
              <w:top w:val="nil"/>
              <w:left w:val="nil"/>
              <w:bottom w:val="single" w:sz="8" w:space="0" w:color="000000"/>
              <w:right w:val="single" w:sz="8" w:space="0" w:color="000000"/>
            </w:tcBorders>
            <w:shd w:val="clear" w:color="auto" w:fill="auto"/>
            <w:vAlign w:val="center"/>
          </w:tcPr>
          <w:p w14:paraId="36F4A9D9" w14:textId="2CDCF5E8"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b/>
                <w:bCs/>
                <w:color w:val="000000"/>
                <w:sz w:val="26"/>
                <w:szCs w:val="26"/>
              </w:rPr>
              <w:t>3</w:t>
            </w:r>
          </w:p>
        </w:tc>
      </w:tr>
      <w:tr w:rsidR="000C2772" w:rsidRPr="00416914" w14:paraId="7D8FB8A9" w14:textId="740314F3" w:rsidTr="000C2772">
        <w:trPr>
          <w:trHeight w:val="499"/>
        </w:trPr>
        <w:tc>
          <w:tcPr>
            <w:tcW w:w="1180" w:type="dxa"/>
            <w:tcBorders>
              <w:top w:val="nil"/>
              <w:left w:val="single" w:sz="8" w:space="0" w:color="000000"/>
              <w:bottom w:val="single" w:sz="4" w:space="0" w:color="000000"/>
              <w:right w:val="single" w:sz="8" w:space="0" w:color="000000"/>
            </w:tcBorders>
            <w:shd w:val="clear" w:color="auto" w:fill="auto"/>
            <w:vAlign w:val="center"/>
          </w:tcPr>
          <w:p w14:paraId="114313E3" w14:textId="61A7229A"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hAnsi="Times New Roman" w:cs="Times New Roman"/>
                <w:color w:val="000000"/>
                <w:sz w:val="26"/>
                <w:szCs w:val="26"/>
              </w:rPr>
              <w:t>MĐ 13</w:t>
            </w:r>
          </w:p>
        </w:tc>
        <w:tc>
          <w:tcPr>
            <w:tcW w:w="2502" w:type="dxa"/>
            <w:tcBorders>
              <w:top w:val="nil"/>
              <w:left w:val="nil"/>
              <w:bottom w:val="single" w:sz="4" w:space="0" w:color="000000"/>
              <w:right w:val="single" w:sz="8" w:space="0" w:color="000000"/>
            </w:tcBorders>
            <w:shd w:val="clear" w:color="auto" w:fill="auto"/>
            <w:vAlign w:val="center"/>
          </w:tcPr>
          <w:p w14:paraId="555EB1F9" w14:textId="63E75C9D"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hAnsi="Times New Roman" w:cs="Times New Roman"/>
                <w:color w:val="000000"/>
                <w:sz w:val="26"/>
                <w:szCs w:val="26"/>
              </w:rPr>
              <w:t>Hệ điều hành mã nguồn mở</w:t>
            </w:r>
          </w:p>
        </w:tc>
        <w:tc>
          <w:tcPr>
            <w:tcW w:w="992" w:type="dxa"/>
            <w:tcBorders>
              <w:top w:val="nil"/>
              <w:left w:val="nil"/>
              <w:bottom w:val="single" w:sz="4" w:space="0" w:color="000000"/>
              <w:right w:val="single" w:sz="8" w:space="0" w:color="000000"/>
            </w:tcBorders>
            <w:shd w:val="clear" w:color="auto" w:fill="auto"/>
            <w:vAlign w:val="center"/>
          </w:tcPr>
          <w:p w14:paraId="2CDE7460" w14:textId="30496FCA" w:rsidR="000C2772" w:rsidRPr="00377A74" w:rsidRDefault="000C2772" w:rsidP="003B72F0">
            <w:pPr>
              <w:spacing w:line="276" w:lineRule="auto"/>
              <w:jc w:val="center"/>
              <w:rPr>
                <w:rFonts w:ascii="Times New Roman" w:eastAsia="Times New Roman" w:hAnsi="Times New Roman" w:cs="Times New Roman"/>
                <w:color w:val="000000"/>
                <w:sz w:val="26"/>
                <w:szCs w:val="26"/>
              </w:rPr>
            </w:pPr>
            <w:r w:rsidRPr="00377A74">
              <w:rPr>
                <w:rFonts w:ascii="Times New Roman" w:hAnsi="Times New Roman" w:cs="Times New Roman"/>
                <w:color w:val="000000"/>
                <w:sz w:val="26"/>
                <w:szCs w:val="26"/>
              </w:rPr>
              <w:t>3</w:t>
            </w:r>
          </w:p>
        </w:tc>
        <w:tc>
          <w:tcPr>
            <w:tcW w:w="851" w:type="dxa"/>
            <w:tcBorders>
              <w:top w:val="nil"/>
              <w:left w:val="nil"/>
              <w:bottom w:val="single" w:sz="4" w:space="0" w:color="000000"/>
              <w:right w:val="single" w:sz="8" w:space="0" w:color="000000"/>
            </w:tcBorders>
            <w:shd w:val="clear" w:color="auto" w:fill="auto"/>
            <w:vAlign w:val="center"/>
          </w:tcPr>
          <w:p w14:paraId="6D235553" w14:textId="52C69CF0"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60</w:t>
            </w:r>
          </w:p>
        </w:tc>
        <w:tc>
          <w:tcPr>
            <w:tcW w:w="1126" w:type="dxa"/>
            <w:tcBorders>
              <w:top w:val="nil"/>
              <w:left w:val="nil"/>
              <w:bottom w:val="single" w:sz="4" w:space="0" w:color="000000"/>
              <w:right w:val="single" w:sz="8" w:space="0" w:color="000000"/>
            </w:tcBorders>
            <w:shd w:val="clear" w:color="auto" w:fill="auto"/>
            <w:vAlign w:val="center"/>
          </w:tcPr>
          <w:p w14:paraId="7F8D31CE" w14:textId="3EC3DD84"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30</w:t>
            </w:r>
          </w:p>
        </w:tc>
        <w:tc>
          <w:tcPr>
            <w:tcW w:w="1284" w:type="dxa"/>
            <w:tcBorders>
              <w:top w:val="nil"/>
              <w:left w:val="nil"/>
              <w:bottom w:val="single" w:sz="4" w:space="0" w:color="000000"/>
              <w:right w:val="single" w:sz="8" w:space="0" w:color="000000"/>
            </w:tcBorders>
            <w:shd w:val="clear" w:color="auto" w:fill="auto"/>
            <w:vAlign w:val="center"/>
          </w:tcPr>
          <w:p w14:paraId="66BCB853" w14:textId="1278A3F3"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27</w:t>
            </w:r>
          </w:p>
        </w:tc>
        <w:tc>
          <w:tcPr>
            <w:tcW w:w="986" w:type="dxa"/>
            <w:tcBorders>
              <w:top w:val="nil"/>
              <w:left w:val="nil"/>
              <w:bottom w:val="single" w:sz="4" w:space="0" w:color="000000"/>
              <w:right w:val="single" w:sz="8" w:space="0" w:color="000000"/>
            </w:tcBorders>
            <w:shd w:val="clear" w:color="auto" w:fill="auto"/>
            <w:vAlign w:val="center"/>
          </w:tcPr>
          <w:p w14:paraId="70F8382B" w14:textId="72EE5256"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3</w:t>
            </w:r>
          </w:p>
        </w:tc>
      </w:tr>
      <w:tr w:rsidR="000C2772" w:rsidRPr="00416914" w14:paraId="760FAF5A" w14:textId="77777777" w:rsidTr="000C2772">
        <w:trPr>
          <w:trHeight w:val="499"/>
        </w:trPr>
        <w:tc>
          <w:tcPr>
            <w:tcW w:w="1180" w:type="dxa"/>
            <w:tcBorders>
              <w:top w:val="nil"/>
              <w:left w:val="single" w:sz="8" w:space="0" w:color="000000"/>
              <w:bottom w:val="single" w:sz="4" w:space="0" w:color="000000"/>
              <w:right w:val="single" w:sz="8" w:space="0" w:color="000000"/>
            </w:tcBorders>
            <w:shd w:val="clear" w:color="auto" w:fill="auto"/>
            <w:vAlign w:val="center"/>
          </w:tcPr>
          <w:p w14:paraId="7BA8806B" w14:textId="77B205CF" w:rsidR="000C2772" w:rsidRPr="00416914" w:rsidRDefault="000C2772" w:rsidP="003B72F0">
            <w:pPr>
              <w:spacing w:line="276" w:lineRule="auto"/>
              <w:jc w:val="center"/>
              <w:rPr>
                <w:rFonts w:ascii="Times New Roman" w:eastAsia="Times New Roman" w:hAnsi="Times New Roman" w:cs="Times New Roman"/>
                <w:sz w:val="26"/>
                <w:szCs w:val="26"/>
              </w:rPr>
            </w:pPr>
            <w:r w:rsidRPr="00416914">
              <w:rPr>
                <w:rFonts w:ascii="Times New Roman" w:hAnsi="Times New Roman" w:cs="Times New Roman"/>
                <w:color w:val="000000"/>
                <w:sz w:val="26"/>
                <w:szCs w:val="26"/>
              </w:rPr>
              <w:t>MĐ 14</w:t>
            </w:r>
          </w:p>
        </w:tc>
        <w:tc>
          <w:tcPr>
            <w:tcW w:w="2502" w:type="dxa"/>
            <w:tcBorders>
              <w:top w:val="nil"/>
              <w:left w:val="nil"/>
              <w:bottom w:val="single" w:sz="4" w:space="0" w:color="000000"/>
              <w:right w:val="single" w:sz="8" w:space="0" w:color="000000"/>
            </w:tcBorders>
            <w:shd w:val="clear" w:color="auto" w:fill="auto"/>
            <w:vAlign w:val="center"/>
          </w:tcPr>
          <w:p w14:paraId="0A538E8C" w14:textId="0395E085" w:rsidR="000C2772" w:rsidRPr="00416914" w:rsidRDefault="000C2772" w:rsidP="003B72F0">
            <w:pPr>
              <w:spacing w:line="276" w:lineRule="auto"/>
              <w:rPr>
                <w:rFonts w:ascii="Times New Roman" w:eastAsia="Times New Roman" w:hAnsi="Times New Roman" w:cs="Times New Roman"/>
                <w:sz w:val="26"/>
                <w:szCs w:val="26"/>
              </w:rPr>
            </w:pPr>
            <w:r w:rsidRPr="00416914">
              <w:rPr>
                <w:rFonts w:ascii="Times New Roman" w:hAnsi="Times New Roman" w:cs="Times New Roman"/>
                <w:color w:val="000000"/>
                <w:sz w:val="26"/>
                <w:szCs w:val="26"/>
              </w:rPr>
              <w:t>Thực tập doanh nghiệp/ Đồ án</w:t>
            </w:r>
          </w:p>
        </w:tc>
        <w:tc>
          <w:tcPr>
            <w:tcW w:w="992" w:type="dxa"/>
            <w:tcBorders>
              <w:top w:val="nil"/>
              <w:left w:val="nil"/>
              <w:bottom w:val="single" w:sz="4" w:space="0" w:color="000000"/>
              <w:right w:val="single" w:sz="8" w:space="0" w:color="000000"/>
            </w:tcBorders>
            <w:shd w:val="clear" w:color="auto" w:fill="auto"/>
            <w:vAlign w:val="center"/>
          </w:tcPr>
          <w:p w14:paraId="42904622" w14:textId="275E917E"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4</w:t>
            </w:r>
          </w:p>
        </w:tc>
        <w:tc>
          <w:tcPr>
            <w:tcW w:w="851" w:type="dxa"/>
            <w:tcBorders>
              <w:top w:val="nil"/>
              <w:left w:val="nil"/>
              <w:bottom w:val="single" w:sz="4" w:space="0" w:color="000000"/>
              <w:right w:val="single" w:sz="8" w:space="0" w:color="000000"/>
            </w:tcBorders>
            <w:shd w:val="clear" w:color="auto" w:fill="auto"/>
            <w:vAlign w:val="center"/>
          </w:tcPr>
          <w:p w14:paraId="33DF65D0" w14:textId="12391D8D"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sz w:val="26"/>
                <w:szCs w:val="26"/>
              </w:rPr>
              <w:t>180</w:t>
            </w:r>
          </w:p>
        </w:tc>
        <w:tc>
          <w:tcPr>
            <w:tcW w:w="1126" w:type="dxa"/>
            <w:tcBorders>
              <w:top w:val="nil"/>
              <w:left w:val="nil"/>
              <w:bottom w:val="single" w:sz="4" w:space="0" w:color="000000"/>
              <w:right w:val="single" w:sz="8" w:space="0" w:color="000000"/>
            </w:tcBorders>
            <w:shd w:val="clear" w:color="auto" w:fill="auto"/>
            <w:vAlign w:val="center"/>
          </w:tcPr>
          <w:p w14:paraId="1C519FC7" w14:textId="17D9F153"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0</w:t>
            </w:r>
          </w:p>
        </w:tc>
        <w:tc>
          <w:tcPr>
            <w:tcW w:w="1284" w:type="dxa"/>
            <w:tcBorders>
              <w:top w:val="nil"/>
              <w:left w:val="nil"/>
              <w:bottom w:val="single" w:sz="4" w:space="0" w:color="000000"/>
              <w:right w:val="single" w:sz="8" w:space="0" w:color="000000"/>
            </w:tcBorders>
            <w:shd w:val="clear" w:color="auto" w:fill="auto"/>
            <w:vAlign w:val="center"/>
          </w:tcPr>
          <w:p w14:paraId="026B4626" w14:textId="1E7E226C"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180</w:t>
            </w:r>
          </w:p>
        </w:tc>
        <w:tc>
          <w:tcPr>
            <w:tcW w:w="986" w:type="dxa"/>
            <w:tcBorders>
              <w:top w:val="nil"/>
              <w:left w:val="nil"/>
              <w:bottom w:val="single" w:sz="4" w:space="0" w:color="000000"/>
              <w:right w:val="single" w:sz="8" w:space="0" w:color="000000"/>
            </w:tcBorders>
            <w:shd w:val="clear" w:color="auto" w:fill="auto"/>
            <w:vAlign w:val="center"/>
          </w:tcPr>
          <w:p w14:paraId="686EE3C3" w14:textId="2D7FD657" w:rsidR="000C2772" w:rsidRPr="00377A74" w:rsidRDefault="000C2772" w:rsidP="003B72F0">
            <w:pPr>
              <w:spacing w:line="276" w:lineRule="auto"/>
              <w:jc w:val="center"/>
              <w:rPr>
                <w:rFonts w:ascii="Times New Roman" w:eastAsia="Times New Roman" w:hAnsi="Times New Roman" w:cs="Times New Roman"/>
                <w:sz w:val="26"/>
                <w:szCs w:val="26"/>
              </w:rPr>
            </w:pPr>
            <w:r w:rsidRPr="00377A74">
              <w:rPr>
                <w:rFonts w:ascii="Times New Roman" w:hAnsi="Times New Roman" w:cs="Times New Roman"/>
                <w:color w:val="000000"/>
                <w:sz w:val="26"/>
                <w:szCs w:val="26"/>
              </w:rPr>
              <w:t>0</w:t>
            </w:r>
          </w:p>
        </w:tc>
      </w:tr>
      <w:tr w:rsidR="000C2772" w:rsidRPr="00416914" w14:paraId="3538446C" w14:textId="17823317" w:rsidTr="000C2772">
        <w:trPr>
          <w:trHeight w:val="499"/>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3318" w14:textId="77777777" w:rsidR="000C2772" w:rsidRPr="00416914" w:rsidRDefault="000C2772" w:rsidP="003B72F0">
            <w:pPr>
              <w:spacing w:line="276" w:lineRule="auto"/>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 </w:t>
            </w:r>
          </w:p>
        </w:tc>
        <w:tc>
          <w:tcPr>
            <w:tcW w:w="2502" w:type="dxa"/>
            <w:tcBorders>
              <w:top w:val="single" w:sz="4" w:space="0" w:color="000000"/>
              <w:left w:val="nil"/>
              <w:bottom w:val="single" w:sz="4" w:space="0" w:color="000000"/>
              <w:right w:val="single" w:sz="4" w:space="0" w:color="000000"/>
            </w:tcBorders>
            <w:shd w:val="clear" w:color="auto" w:fill="auto"/>
            <w:vAlign w:val="center"/>
          </w:tcPr>
          <w:p w14:paraId="2230D166" w14:textId="77777777" w:rsidR="000C2772" w:rsidRPr="00416914" w:rsidRDefault="000C2772" w:rsidP="003B72F0">
            <w:pPr>
              <w:spacing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TỔNG CỘNG</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5DDF9F1" w14:textId="0E86303F"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39</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FCA5BC1" w14:textId="04C7FFC5"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840</w:t>
            </w:r>
          </w:p>
        </w:tc>
        <w:tc>
          <w:tcPr>
            <w:tcW w:w="1126" w:type="dxa"/>
            <w:tcBorders>
              <w:top w:val="single" w:sz="4" w:space="0" w:color="000000"/>
              <w:left w:val="nil"/>
              <w:bottom w:val="single" w:sz="4" w:space="0" w:color="000000"/>
              <w:right w:val="single" w:sz="4" w:space="0" w:color="000000"/>
            </w:tcBorders>
            <w:shd w:val="clear" w:color="auto" w:fill="auto"/>
            <w:vAlign w:val="center"/>
          </w:tcPr>
          <w:p w14:paraId="412EE6B6" w14:textId="68A69256"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362</w:t>
            </w:r>
          </w:p>
        </w:tc>
        <w:tc>
          <w:tcPr>
            <w:tcW w:w="1284" w:type="dxa"/>
            <w:tcBorders>
              <w:top w:val="single" w:sz="4" w:space="0" w:color="000000"/>
              <w:left w:val="nil"/>
              <w:bottom w:val="single" w:sz="4" w:space="0" w:color="000000"/>
              <w:right w:val="single" w:sz="4" w:space="0" w:color="000000"/>
            </w:tcBorders>
            <w:shd w:val="clear" w:color="auto" w:fill="auto"/>
            <w:vAlign w:val="center"/>
          </w:tcPr>
          <w:p w14:paraId="3F55A7AA" w14:textId="5B741AFC"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441</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540DEC8A" w14:textId="6D0FC4A6" w:rsidR="000C2772" w:rsidRPr="00377A74" w:rsidRDefault="000C2772" w:rsidP="003B72F0">
            <w:pPr>
              <w:spacing w:line="276" w:lineRule="auto"/>
              <w:jc w:val="center"/>
              <w:rPr>
                <w:rFonts w:ascii="Times New Roman" w:hAnsi="Times New Roman" w:cs="Times New Roman"/>
                <w:b/>
                <w:bCs/>
                <w:color w:val="000000"/>
                <w:sz w:val="26"/>
                <w:szCs w:val="26"/>
              </w:rPr>
            </w:pPr>
            <w:r w:rsidRPr="00377A74">
              <w:rPr>
                <w:rFonts w:ascii="Times New Roman" w:hAnsi="Times New Roman" w:cs="Times New Roman"/>
                <w:b/>
                <w:bCs/>
                <w:color w:val="000000"/>
                <w:sz w:val="26"/>
                <w:szCs w:val="26"/>
              </w:rPr>
              <w:t>37</w:t>
            </w:r>
          </w:p>
        </w:tc>
      </w:tr>
    </w:tbl>
    <w:p w14:paraId="5A52A79B" w14:textId="77777777" w:rsidR="00007C1B" w:rsidRDefault="00007C1B" w:rsidP="003B72F0">
      <w:pPr>
        <w:spacing w:before="120" w:line="276" w:lineRule="auto"/>
        <w:jc w:val="both"/>
        <w:rPr>
          <w:rFonts w:ascii="Times New Roman" w:eastAsia="Times New Roman" w:hAnsi="Times New Roman" w:cs="Times New Roman"/>
          <w:b/>
          <w:sz w:val="26"/>
          <w:szCs w:val="26"/>
          <w:lang w:val="pt-BR"/>
        </w:rPr>
      </w:pPr>
    </w:p>
    <w:p w14:paraId="6D2D911E" w14:textId="04415B27" w:rsidR="00FD0012" w:rsidRPr="00416914" w:rsidRDefault="00FD0012" w:rsidP="003B72F0">
      <w:pPr>
        <w:spacing w:before="120" w:line="276" w:lineRule="auto"/>
        <w:jc w:val="both"/>
        <w:rPr>
          <w:rFonts w:ascii="Times New Roman" w:eastAsia="Times New Roman" w:hAnsi="Times New Roman" w:cs="Times New Roman"/>
          <w:b/>
          <w:sz w:val="26"/>
          <w:szCs w:val="26"/>
          <w:lang w:val="pt-BR"/>
        </w:rPr>
      </w:pPr>
      <w:r w:rsidRPr="00416914">
        <w:rPr>
          <w:rFonts w:ascii="Times New Roman" w:eastAsia="Times New Roman" w:hAnsi="Times New Roman" w:cs="Times New Roman"/>
          <w:b/>
          <w:sz w:val="26"/>
          <w:szCs w:val="26"/>
          <w:lang w:val="pt-BR"/>
        </w:rPr>
        <w:t>7. Hướng dẫn sử dụng chương trình</w:t>
      </w:r>
    </w:p>
    <w:p w14:paraId="08251148" w14:textId="77777777" w:rsidR="00FD0012" w:rsidRPr="00416914" w:rsidRDefault="00FD0012" w:rsidP="003B72F0">
      <w:pPr>
        <w:spacing w:before="120" w:line="276" w:lineRule="auto"/>
        <w:ind w:left="426" w:hanging="426"/>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7.1. Hướng dẫn xác định nội dung và thời gian đào tạo và các hoạt động ngoại khóa</w:t>
      </w:r>
    </w:p>
    <w:p w14:paraId="1114A17E" w14:textId="77777777" w:rsidR="00FD0012" w:rsidRPr="00416914" w:rsidRDefault="00FD0012" w:rsidP="003B72F0">
      <w:pPr>
        <w:pStyle w:val="ListParagraph"/>
        <w:widowControl/>
        <w:numPr>
          <w:ilvl w:val="2"/>
          <w:numId w:val="108"/>
        </w:numPr>
        <w:spacing w:after="200" w:line="276" w:lineRule="auto"/>
        <w:ind w:left="709" w:hanging="709"/>
        <w:rPr>
          <w:rFonts w:ascii="Times New Roman" w:eastAsia="Times New Roman" w:hAnsi="Times New Roman" w:cs="Times New Roman"/>
          <w:iCs/>
          <w:sz w:val="26"/>
          <w:szCs w:val="26"/>
        </w:rPr>
      </w:pPr>
      <w:r w:rsidRPr="00416914">
        <w:rPr>
          <w:rFonts w:ascii="Times New Roman" w:eastAsia="Times New Roman" w:hAnsi="Times New Roman" w:cs="Times New Roman"/>
          <w:iCs/>
          <w:sz w:val="26"/>
          <w:szCs w:val="26"/>
        </w:rPr>
        <w:t>Thời gian học tập: 45 tuần trong đó thời gian ôn, kiểm tra kết thúc môn học/mô đun, thời gian ôn thi và thi tốt nghiệp là 90h; Trong đó thi tốt nghiệp là 30h</w:t>
      </w:r>
    </w:p>
    <w:p w14:paraId="5F842A4D" w14:textId="77777777" w:rsidR="00FD0012" w:rsidRPr="00416914" w:rsidRDefault="00FD0012" w:rsidP="003B72F0">
      <w:pPr>
        <w:pStyle w:val="ListParagraph"/>
        <w:widowControl/>
        <w:numPr>
          <w:ilvl w:val="2"/>
          <w:numId w:val="108"/>
        </w:numPr>
        <w:spacing w:before="120" w:line="276" w:lineRule="auto"/>
        <w:ind w:left="709" w:hanging="709"/>
        <w:jc w:val="both"/>
        <w:rPr>
          <w:rFonts w:ascii="Times New Roman" w:eastAsia="Times New Roman" w:hAnsi="Times New Roman" w:cs="Times New Roman"/>
          <w:iCs/>
          <w:sz w:val="26"/>
          <w:szCs w:val="26"/>
        </w:rPr>
      </w:pPr>
      <w:r w:rsidRPr="00416914">
        <w:rPr>
          <w:rFonts w:ascii="Times New Roman" w:eastAsia="Times New Roman" w:hAnsi="Times New Roman" w:cs="Times New Roman"/>
          <w:iCs/>
          <w:sz w:val="26"/>
          <w:szCs w:val="26"/>
        </w:rPr>
        <w:t>Thời gian khai, bế giảng, nghỉ lễ, nghỉ hè, dự phòng và cho các hoạt động ngoại khóa: 10 tuần.</w:t>
      </w:r>
    </w:p>
    <w:p w14:paraId="6C57A968" w14:textId="77777777" w:rsidR="00FD0012" w:rsidRPr="00416914" w:rsidRDefault="00FD0012" w:rsidP="003B72F0">
      <w:pPr>
        <w:spacing w:before="120" w:line="276" w:lineRule="auto"/>
        <w:ind w:firstLine="567"/>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Trong đó, thời gian và nội dung cho các hoạt động giáo dục ngoại khóa (được bố trí ngoài thời gian đào tạo) nhằm đạt được mục tiêu giáo dục toàn diện:    </w:t>
      </w:r>
    </w:p>
    <w:p w14:paraId="7A0AE806" w14:textId="77777777" w:rsidR="00FD0012" w:rsidRPr="00416914" w:rsidRDefault="00FD0012" w:rsidP="003B72F0">
      <w:pPr>
        <w:widowControl/>
        <w:numPr>
          <w:ilvl w:val="0"/>
          <w:numId w:val="107"/>
        </w:numPr>
        <w:spacing w:before="120" w:line="276" w:lineRule="auto"/>
        <w:ind w:left="567" w:hanging="141"/>
        <w:contextualSpacing/>
        <w:jc w:val="both"/>
        <w:rPr>
          <w:rFonts w:ascii="Times New Roman" w:eastAsia="Times New Roman" w:hAnsi="Times New Roman" w:cs="Times New Roman"/>
          <w:sz w:val="26"/>
          <w:szCs w:val="26"/>
          <w:lang w:val="x-none" w:eastAsia="x-none"/>
        </w:rPr>
      </w:pPr>
      <w:r w:rsidRPr="00416914">
        <w:rPr>
          <w:rFonts w:ascii="Times New Roman" w:eastAsia="Times New Roman" w:hAnsi="Times New Roman" w:cs="Times New Roman"/>
          <w:sz w:val="26"/>
          <w:szCs w:val="26"/>
          <w:lang w:val="x-none" w:eastAsia="x-none"/>
        </w:rPr>
        <w:t>Học tập nội quy, quy chế, giới thiệu chương trình đào tạo và các lĩnh vực liên quan đến nghề nghiệp;</w:t>
      </w:r>
    </w:p>
    <w:p w14:paraId="0F742817" w14:textId="77777777" w:rsidR="00FD0012" w:rsidRPr="00416914" w:rsidRDefault="00FD0012" w:rsidP="003B72F0">
      <w:pPr>
        <w:widowControl/>
        <w:numPr>
          <w:ilvl w:val="0"/>
          <w:numId w:val="107"/>
        </w:numPr>
        <w:spacing w:before="120" w:line="276" w:lineRule="auto"/>
        <w:ind w:left="567" w:hanging="141"/>
        <w:contextualSpacing/>
        <w:jc w:val="both"/>
        <w:rPr>
          <w:rFonts w:ascii="Times New Roman" w:eastAsia="Times New Roman" w:hAnsi="Times New Roman" w:cs="Times New Roman"/>
          <w:sz w:val="26"/>
          <w:szCs w:val="26"/>
          <w:lang w:val="x-none" w:eastAsia="x-none"/>
        </w:rPr>
      </w:pPr>
      <w:r w:rsidRPr="00416914">
        <w:rPr>
          <w:rFonts w:ascii="Times New Roman" w:eastAsia="Times New Roman" w:hAnsi="Times New Roman" w:cs="Times New Roman"/>
          <w:sz w:val="26"/>
          <w:szCs w:val="26"/>
          <w:lang w:val="x-none" w:eastAsia="x-none"/>
        </w:rPr>
        <w:t>Tổ chức tham quan, thực nghiệm tại các cơ sở sản xuất;</w:t>
      </w:r>
    </w:p>
    <w:p w14:paraId="7632C235" w14:textId="77777777" w:rsidR="00FD0012" w:rsidRPr="00416914" w:rsidRDefault="00FD0012" w:rsidP="003B72F0">
      <w:pPr>
        <w:widowControl/>
        <w:numPr>
          <w:ilvl w:val="0"/>
          <w:numId w:val="107"/>
        </w:numPr>
        <w:spacing w:before="120" w:line="276" w:lineRule="auto"/>
        <w:ind w:left="567" w:hanging="141"/>
        <w:contextualSpacing/>
        <w:jc w:val="both"/>
        <w:rPr>
          <w:rFonts w:ascii="Times New Roman" w:eastAsia="Times New Roman" w:hAnsi="Times New Roman" w:cs="Times New Roman"/>
          <w:sz w:val="26"/>
          <w:szCs w:val="26"/>
          <w:lang w:val="x-none" w:eastAsia="x-none"/>
        </w:rPr>
      </w:pPr>
      <w:r w:rsidRPr="00416914">
        <w:rPr>
          <w:rFonts w:ascii="Times New Roman" w:eastAsia="Times New Roman" w:hAnsi="Times New Roman" w:cs="Times New Roman"/>
          <w:sz w:val="26"/>
          <w:szCs w:val="26"/>
          <w:lang w:val="x-none" w:eastAsia="x-none"/>
        </w:rPr>
        <w:t>Tham gia các hoạt động văn hóa, văn nghệ và thể thao;</w:t>
      </w:r>
    </w:p>
    <w:p w14:paraId="145172E1" w14:textId="77777777" w:rsidR="00FD0012" w:rsidRPr="00416914" w:rsidRDefault="00FD0012" w:rsidP="003B72F0">
      <w:pPr>
        <w:widowControl/>
        <w:numPr>
          <w:ilvl w:val="0"/>
          <w:numId w:val="107"/>
        </w:numPr>
        <w:spacing w:before="120" w:line="276" w:lineRule="auto"/>
        <w:ind w:left="567" w:hanging="141"/>
        <w:contextualSpacing/>
        <w:jc w:val="both"/>
        <w:rPr>
          <w:rFonts w:ascii="Times New Roman" w:eastAsia="Times New Roman" w:hAnsi="Times New Roman" w:cs="Times New Roman"/>
          <w:sz w:val="26"/>
          <w:szCs w:val="26"/>
          <w:lang w:val="x-none" w:eastAsia="x-none"/>
        </w:rPr>
      </w:pPr>
      <w:r w:rsidRPr="00416914">
        <w:rPr>
          <w:rFonts w:ascii="Times New Roman" w:eastAsia="Times New Roman" w:hAnsi="Times New Roman" w:cs="Times New Roman"/>
          <w:sz w:val="26"/>
          <w:szCs w:val="26"/>
          <w:lang w:val="x-none" w:eastAsia="x-none"/>
        </w:rPr>
        <w:t>Tham gia các hoạt động do đoàn thanh niên, hội sinh viên trường tổ chức</w:t>
      </w:r>
      <w:r w:rsidRPr="00416914">
        <w:rPr>
          <w:rFonts w:ascii="Times New Roman" w:eastAsia="Times New Roman" w:hAnsi="Times New Roman" w:cs="Times New Roman"/>
          <w:sz w:val="26"/>
          <w:szCs w:val="26"/>
          <w:lang w:eastAsia="x-none"/>
        </w:rPr>
        <w:t>.</w:t>
      </w:r>
    </w:p>
    <w:p w14:paraId="13B0CC86" w14:textId="77777777" w:rsidR="00FD0012" w:rsidRPr="00416914" w:rsidRDefault="00FD0012" w:rsidP="003B72F0">
      <w:pPr>
        <w:pStyle w:val="ListParagraph"/>
        <w:widowControl/>
        <w:numPr>
          <w:ilvl w:val="1"/>
          <w:numId w:val="108"/>
        </w:numPr>
        <w:spacing w:before="120" w:line="276" w:lineRule="auto"/>
        <w:ind w:left="426" w:hanging="426"/>
        <w:jc w:val="both"/>
        <w:rPr>
          <w:rFonts w:ascii="Times New Roman" w:eastAsia="Times New Roman" w:hAnsi="Times New Roman" w:cs="Times New Roman"/>
          <w:b/>
          <w:bCs/>
          <w:sz w:val="26"/>
          <w:szCs w:val="26"/>
          <w:lang w:eastAsia="x-none"/>
        </w:rPr>
      </w:pPr>
      <w:r w:rsidRPr="00416914">
        <w:rPr>
          <w:rFonts w:ascii="Times New Roman" w:eastAsia="Times New Roman" w:hAnsi="Times New Roman" w:cs="Times New Roman"/>
          <w:b/>
          <w:bCs/>
          <w:sz w:val="26"/>
          <w:szCs w:val="26"/>
          <w:lang w:eastAsia="x-none"/>
        </w:rPr>
        <w:t>Hướng dẫn việc giảng dạy các môn chung bắt buộc</w:t>
      </w:r>
    </w:p>
    <w:p w14:paraId="00A2FFA9" w14:textId="77777777" w:rsidR="00FD0012" w:rsidRPr="00416914" w:rsidRDefault="00FD0012" w:rsidP="003B72F0">
      <w:pPr>
        <w:shd w:val="clear" w:color="auto" w:fill="FFFFFF"/>
        <w:spacing w:before="120" w:line="276" w:lineRule="auto"/>
        <w:ind w:firstLine="426"/>
        <w:jc w:val="both"/>
        <w:rPr>
          <w:rFonts w:ascii="Times New Roman" w:eastAsia="Times New Roman" w:hAnsi="Times New Roman" w:cs="Times New Roman"/>
          <w:sz w:val="26"/>
          <w:szCs w:val="26"/>
          <w:lang w:val="sv-SE"/>
        </w:rPr>
      </w:pPr>
      <w:r w:rsidRPr="00416914">
        <w:rPr>
          <w:rFonts w:ascii="Times New Roman" w:eastAsia="Times New Roman" w:hAnsi="Times New Roman" w:cs="Times New Roman"/>
          <w:sz w:val="26"/>
          <w:szCs w:val="26"/>
          <w:lang w:eastAsia="x-none"/>
        </w:rPr>
        <w:t xml:space="preserve">- Thực hiện theo Thông tư số: </w:t>
      </w:r>
      <w:r w:rsidRPr="00416914">
        <w:rPr>
          <w:rFonts w:ascii="Times New Roman" w:eastAsia="Times New Roman" w:hAnsi="Times New Roman" w:cs="Times New Roman"/>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083694BF" w14:textId="77777777" w:rsidR="00FD0012" w:rsidRPr="00416914" w:rsidRDefault="00FD0012" w:rsidP="003B72F0">
      <w:pPr>
        <w:shd w:val="clear" w:color="auto" w:fill="FFFFFF"/>
        <w:spacing w:before="120" w:line="276" w:lineRule="auto"/>
        <w:ind w:firstLine="426"/>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lang w:eastAsia="x-none"/>
        </w:rPr>
        <w:t xml:space="preserve">- Thực hiện theo Thông tư số: </w:t>
      </w:r>
      <w:r w:rsidRPr="00416914">
        <w:rPr>
          <w:rFonts w:ascii="Times New Roman" w:eastAsia="Times New Roman" w:hAnsi="Times New Roman" w:cs="Times New Roman"/>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30F50628" w14:textId="77777777" w:rsidR="00FD0012" w:rsidRPr="00416914" w:rsidRDefault="00FD0012" w:rsidP="003B72F0">
      <w:pPr>
        <w:shd w:val="clear" w:color="auto" w:fill="FFFFFF"/>
        <w:spacing w:before="120" w:line="276" w:lineRule="auto"/>
        <w:ind w:firstLine="426"/>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 xml:space="preserve">- Thực hiện theo Thông tư số: </w:t>
      </w:r>
      <w:r w:rsidRPr="00416914">
        <w:rPr>
          <w:rFonts w:ascii="Times New Roman" w:eastAsia="Times New Roman" w:hAnsi="Times New Roman" w:cs="Times New Roman"/>
          <w:sz w:val="26"/>
          <w:szCs w:val="26"/>
        </w:rPr>
        <w:t>12/2018/TT-BLĐTBXH ngày 26 tháng 9 năm 2018 Ban hành chương trình môn học Giáo dục thể chất thuộc khối các môn học chung trong chương trình đào tạo trình độ trung cấp, trình độ cao đẳng;</w:t>
      </w:r>
      <w:r w:rsidRPr="00416914">
        <w:rPr>
          <w:rFonts w:ascii="Times New Roman" w:eastAsia="Times New Roman" w:hAnsi="Times New Roman" w:cs="Times New Roman"/>
          <w:sz w:val="26"/>
          <w:szCs w:val="26"/>
          <w:lang w:eastAsia="x-none"/>
        </w:rPr>
        <w:t xml:space="preserve"> </w:t>
      </w:r>
    </w:p>
    <w:p w14:paraId="42F9F64C" w14:textId="77777777" w:rsidR="00FD0012" w:rsidRPr="00416914" w:rsidRDefault="00FD0012" w:rsidP="003B72F0">
      <w:pPr>
        <w:shd w:val="clear" w:color="auto" w:fill="FFFFFF"/>
        <w:spacing w:before="120" w:line="276" w:lineRule="auto"/>
        <w:ind w:firstLine="426"/>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lang w:eastAsia="x-none"/>
        </w:rPr>
        <w:t xml:space="preserve">- Thực hiện theo Thông tư số: </w:t>
      </w:r>
      <w:r w:rsidRPr="00416914">
        <w:rPr>
          <w:rFonts w:ascii="Times New Roman" w:eastAsia="Times New Roman" w:hAnsi="Times New Roman" w:cs="Times New Roman"/>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0A6AA7ED" w14:textId="77777777" w:rsidR="00FD0012" w:rsidRPr="00416914" w:rsidRDefault="00FD0012" w:rsidP="003B72F0">
      <w:pPr>
        <w:shd w:val="clear" w:color="auto" w:fill="FFFFFF"/>
        <w:spacing w:before="120" w:line="276" w:lineRule="auto"/>
        <w:ind w:firstLine="426"/>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lastRenderedPageBreak/>
        <w:t xml:space="preserve">- Thực hiện theo Thông tư số: 24/2018/TT-BLĐTBXH Ban hành Chương trình môn học Giáo dục chính trị thuộc khối các môn học chung trong chương trình đào tạo trình độ trung cấp, trình độ cao đẳng; </w:t>
      </w:r>
    </w:p>
    <w:p w14:paraId="38B8F6E1" w14:textId="77777777" w:rsidR="00FD0012" w:rsidRPr="00416914" w:rsidRDefault="00FD0012" w:rsidP="003B72F0">
      <w:pPr>
        <w:shd w:val="clear" w:color="auto" w:fill="FFFFFF"/>
        <w:spacing w:before="120" w:line="276" w:lineRule="auto"/>
        <w:ind w:firstLine="426"/>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lang w:eastAsia="x-none"/>
        </w:rPr>
        <w:t xml:space="preserve">- Thực hiện theo Thông tư số: </w:t>
      </w:r>
      <w:r w:rsidRPr="00416914">
        <w:rPr>
          <w:rFonts w:ascii="Times New Roman" w:eastAsia="Times New Roman" w:hAnsi="Times New Roman" w:cs="Times New Roman"/>
          <w:sz w:val="26"/>
          <w:szCs w:val="26"/>
        </w:rPr>
        <w:t>03/2019/TT-BLĐTBXH ngày 17 tháng 01 năm 2019 Ban hành Chương trình môn học Tiếng Anh thuộc khối các môn học chung trong chương trình đào tạo trình độ trung cấp, trình độ cao đẳng.</w:t>
      </w:r>
    </w:p>
    <w:p w14:paraId="2AE3F007" w14:textId="77777777" w:rsidR="00FD0012" w:rsidRPr="00416914" w:rsidRDefault="00FD0012" w:rsidP="003B72F0">
      <w:pPr>
        <w:pStyle w:val="ListParagraph"/>
        <w:widowControl/>
        <w:numPr>
          <w:ilvl w:val="1"/>
          <w:numId w:val="108"/>
        </w:numPr>
        <w:shd w:val="clear" w:color="auto" w:fill="FFFFFF"/>
        <w:spacing w:before="120" w:after="200" w:line="276" w:lineRule="auto"/>
        <w:ind w:left="426" w:hanging="426"/>
        <w:jc w:val="both"/>
        <w:rPr>
          <w:rFonts w:ascii="Times New Roman" w:eastAsia="Times New Roman" w:hAnsi="Times New Roman" w:cs="Times New Roman"/>
          <w:b/>
          <w:bCs/>
          <w:iCs/>
          <w:sz w:val="26"/>
          <w:szCs w:val="26"/>
        </w:rPr>
      </w:pPr>
      <w:r w:rsidRPr="00416914">
        <w:rPr>
          <w:rFonts w:ascii="Times New Roman" w:eastAsia="Times New Roman" w:hAnsi="Times New Roman" w:cs="Times New Roman"/>
          <w:b/>
          <w:bCs/>
          <w:iCs/>
          <w:sz w:val="26"/>
          <w:szCs w:val="26"/>
        </w:rPr>
        <w:t xml:space="preserve">Hướng dẫn tổ chức thực hiện Chương trình đào tạo đối với những nội dung thực hiện bằng hình thức trực tuyến: </w:t>
      </w:r>
    </w:p>
    <w:p w14:paraId="4BC4C488" w14:textId="16E318C1" w:rsidR="001B3494" w:rsidRPr="001B3494" w:rsidRDefault="00FD0012" w:rsidP="003B72F0">
      <w:pPr>
        <w:pStyle w:val="ListParagraph"/>
        <w:shd w:val="clear" w:color="auto" w:fill="FFFFFF"/>
        <w:spacing w:before="120" w:line="276" w:lineRule="auto"/>
        <w:ind w:left="0" w:firstLine="426"/>
        <w:jc w:val="both"/>
        <w:rPr>
          <w:rFonts w:ascii="Times New Roman" w:eastAsia="Times New Roman" w:hAnsi="Times New Roman" w:cs="Times New Roman"/>
          <w:iCs/>
          <w:color w:val="auto"/>
          <w:sz w:val="26"/>
          <w:szCs w:val="26"/>
          <w:lang w:eastAsia="x-none"/>
        </w:rPr>
      </w:pPr>
      <w:bookmarkStart w:id="1" w:name="_Hlk198890952"/>
      <w:r w:rsidRPr="00416914">
        <w:rPr>
          <w:rFonts w:ascii="Times New Roman" w:eastAsia="Times New Roman" w:hAnsi="Times New Roman" w:cs="Times New Roman"/>
          <w:i/>
          <w:color w:val="auto"/>
          <w:sz w:val="26"/>
          <w:szCs w:val="26"/>
          <w:lang w:eastAsia="x-none"/>
        </w:rPr>
        <w:t>Nội dung đào tạo trực tuyến có thể được thực hiện đối với phần lý thuyết của các môn học/ mô đun như sau</w:t>
      </w:r>
      <w:r w:rsidR="006D2BCA" w:rsidRPr="00416914">
        <w:rPr>
          <w:rFonts w:ascii="Times New Roman" w:eastAsia="Times New Roman" w:hAnsi="Times New Roman" w:cs="Times New Roman"/>
          <w:i/>
          <w:color w:val="auto"/>
          <w:sz w:val="26"/>
          <w:szCs w:val="26"/>
          <w:lang w:eastAsia="x-none"/>
        </w:rPr>
        <w:t xml:space="preserve"> (</w:t>
      </w:r>
      <w:r w:rsidR="001B3494" w:rsidRPr="001B3494">
        <w:rPr>
          <w:rFonts w:ascii="Times New Roman" w:eastAsia="Times New Roman" w:hAnsi="Times New Roman" w:cs="Times New Roman"/>
          <w:i/>
          <w:color w:val="auto"/>
          <w:sz w:val="26"/>
          <w:szCs w:val="26"/>
          <w:lang w:eastAsia="x-none"/>
        </w:rPr>
        <w:t>4</w:t>
      </w:r>
      <w:r w:rsidR="006D2BCA" w:rsidRPr="00416914">
        <w:rPr>
          <w:rFonts w:ascii="Times New Roman" w:eastAsia="Times New Roman" w:hAnsi="Times New Roman" w:cs="Times New Roman"/>
          <w:i/>
          <w:color w:val="auto"/>
          <w:sz w:val="26"/>
          <w:szCs w:val="26"/>
          <w:lang w:eastAsia="x-none"/>
        </w:rPr>
        <w:t xml:space="preserve"> môn học/ mô đun online)</w:t>
      </w:r>
      <w:r w:rsidRPr="00416914">
        <w:rPr>
          <w:rFonts w:ascii="Times New Roman" w:eastAsia="Times New Roman" w:hAnsi="Times New Roman" w:cs="Times New Roman"/>
          <w:i/>
          <w:color w:val="auto"/>
          <w:sz w:val="26"/>
          <w:szCs w:val="26"/>
          <w:lang w:eastAsia="x-none"/>
        </w:rPr>
        <w:t>:</w:t>
      </w:r>
      <w:r w:rsidR="006D2BCA" w:rsidRPr="00416914">
        <w:rPr>
          <w:rFonts w:ascii="Times New Roman" w:eastAsia="Times New Roman" w:hAnsi="Times New Roman" w:cs="Times New Roman"/>
          <w:i/>
          <w:color w:val="auto"/>
          <w:sz w:val="26"/>
          <w:szCs w:val="26"/>
          <w:lang w:eastAsia="x-none"/>
        </w:rPr>
        <w:t xml:space="preserve"> </w:t>
      </w:r>
    </w:p>
    <w:p w14:paraId="409839BF" w14:textId="77777777" w:rsidR="001B3494" w:rsidRDefault="002E5D93" w:rsidP="003B72F0">
      <w:pPr>
        <w:pStyle w:val="ListParagraph"/>
        <w:numPr>
          <w:ilvl w:val="0"/>
          <w:numId w:val="137"/>
        </w:numPr>
        <w:shd w:val="clear" w:color="auto" w:fill="FFFFFF"/>
        <w:spacing w:before="120" w:line="276" w:lineRule="auto"/>
        <w:jc w:val="both"/>
        <w:rPr>
          <w:rFonts w:ascii="Times New Roman" w:eastAsia="Times New Roman" w:hAnsi="Times New Roman" w:cs="Times New Roman"/>
          <w:iCs/>
          <w:color w:val="auto"/>
          <w:sz w:val="26"/>
          <w:szCs w:val="26"/>
          <w:lang w:val="en-US" w:eastAsia="x-none"/>
        </w:rPr>
      </w:pPr>
      <w:r w:rsidRPr="00416914">
        <w:rPr>
          <w:rFonts w:ascii="Times New Roman" w:eastAsia="Times New Roman" w:hAnsi="Times New Roman" w:cs="Times New Roman"/>
          <w:iCs/>
          <w:color w:val="auto"/>
          <w:sz w:val="26"/>
          <w:szCs w:val="26"/>
          <w:lang w:eastAsia="x-none"/>
        </w:rPr>
        <w:t>MH 01 Giáo dục chính trị</w:t>
      </w:r>
    </w:p>
    <w:p w14:paraId="16541B4A" w14:textId="77777777" w:rsidR="001B3494" w:rsidRDefault="003E6643" w:rsidP="003B72F0">
      <w:pPr>
        <w:pStyle w:val="ListParagraph"/>
        <w:numPr>
          <w:ilvl w:val="0"/>
          <w:numId w:val="137"/>
        </w:numPr>
        <w:shd w:val="clear" w:color="auto" w:fill="FFFFFF"/>
        <w:spacing w:before="120" w:line="276" w:lineRule="auto"/>
        <w:jc w:val="both"/>
        <w:rPr>
          <w:rFonts w:ascii="Times New Roman" w:eastAsia="Times New Roman" w:hAnsi="Times New Roman" w:cs="Times New Roman"/>
          <w:iCs/>
          <w:color w:val="auto"/>
          <w:sz w:val="26"/>
          <w:szCs w:val="26"/>
          <w:lang w:val="en-US" w:eastAsia="x-none"/>
        </w:rPr>
      </w:pPr>
      <w:r w:rsidRPr="00416914">
        <w:rPr>
          <w:rFonts w:ascii="Times New Roman" w:eastAsia="Times New Roman" w:hAnsi="Times New Roman" w:cs="Times New Roman"/>
          <w:iCs/>
          <w:color w:val="auto"/>
          <w:sz w:val="26"/>
          <w:szCs w:val="26"/>
          <w:lang w:eastAsia="x-none"/>
        </w:rPr>
        <w:t>MH 06 Tiếng Anh</w:t>
      </w:r>
    </w:p>
    <w:p w14:paraId="4CD2F6C9" w14:textId="77777777" w:rsidR="001B3494" w:rsidRDefault="004151A4" w:rsidP="003B72F0">
      <w:pPr>
        <w:pStyle w:val="ListParagraph"/>
        <w:numPr>
          <w:ilvl w:val="0"/>
          <w:numId w:val="137"/>
        </w:numPr>
        <w:shd w:val="clear" w:color="auto" w:fill="FFFFFF"/>
        <w:spacing w:before="120" w:line="276" w:lineRule="auto"/>
        <w:jc w:val="both"/>
        <w:rPr>
          <w:rFonts w:ascii="Times New Roman" w:eastAsia="Times New Roman" w:hAnsi="Times New Roman" w:cs="Times New Roman"/>
          <w:iCs/>
          <w:color w:val="auto"/>
          <w:sz w:val="26"/>
          <w:szCs w:val="26"/>
          <w:lang w:val="en-US" w:eastAsia="x-none"/>
        </w:rPr>
      </w:pPr>
      <w:r w:rsidRPr="00416914">
        <w:rPr>
          <w:rFonts w:ascii="Times New Roman" w:eastAsia="Times New Roman" w:hAnsi="Times New Roman" w:cs="Times New Roman"/>
          <w:iCs/>
          <w:color w:val="auto"/>
          <w:sz w:val="26"/>
          <w:szCs w:val="26"/>
          <w:lang w:eastAsia="x-none"/>
        </w:rPr>
        <w:t>MĐ 08 Lập trình căn bản</w:t>
      </w:r>
    </w:p>
    <w:p w14:paraId="057C11AA" w14:textId="74991613" w:rsidR="00FD0012" w:rsidRPr="001B3494" w:rsidRDefault="00C8300A" w:rsidP="003B72F0">
      <w:pPr>
        <w:pStyle w:val="ListParagraph"/>
        <w:numPr>
          <w:ilvl w:val="0"/>
          <w:numId w:val="137"/>
        </w:numPr>
        <w:shd w:val="clear" w:color="auto" w:fill="FFFFFF"/>
        <w:spacing w:before="120" w:line="276" w:lineRule="auto"/>
        <w:jc w:val="both"/>
        <w:rPr>
          <w:rFonts w:ascii="Times New Roman" w:eastAsia="Times New Roman" w:hAnsi="Times New Roman" w:cs="Times New Roman"/>
          <w:iCs/>
          <w:color w:val="auto"/>
          <w:sz w:val="26"/>
          <w:szCs w:val="26"/>
          <w:lang w:val="en-US" w:eastAsia="x-none"/>
        </w:rPr>
      </w:pPr>
      <w:r w:rsidRPr="00416914">
        <w:rPr>
          <w:rFonts w:ascii="Times New Roman" w:eastAsia="Times New Roman" w:hAnsi="Times New Roman" w:cs="Times New Roman"/>
          <w:iCs/>
          <w:color w:val="auto"/>
          <w:sz w:val="26"/>
          <w:szCs w:val="26"/>
          <w:lang w:eastAsia="x-none"/>
        </w:rPr>
        <w:t>MĐ 10 Hệ quản trị cơ sở dữ liệu nâng cao SQl Server</w:t>
      </w:r>
    </w:p>
    <w:bookmarkEnd w:id="1"/>
    <w:p w14:paraId="03BE676D" w14:textId="77777777" w:rsidR="00FD0012" w:rsidRPr="00416914" w:rsidRDefault="00FD0012" w:rsidP="003B72F0">
      <w:pPr>
        <w:spacing w:before="120" w:line="276" w:lineRule="auto"/>
        <w:ind w:left="426" w:hanging="426"/>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7.4. Hướng dẫn tổ chức thi kết thúc môn học, mô đun</w:t>
      </w:r>
    </w:p>
    <w:p w14:paraId="3A926AB5" w14:textId="77777777" w:rsidR="00FD0012" w:rsidRPr="00416914" w:rsidRDefault="00FD0012" w:rsidP="003B72F0">
      <w:pPr>
        <w:spacing w:before="120" w:line="276" w:lineRule="auto"/>
        <w:ind w:firstLine="567"/>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theo qui định của Trường về thi kết thúc môn.</w:t>
      </w:r>
    </w:p>
    <w:p w14:paraId="1E147EBE" w14:textId="77777777" w:rsidR="00FD0012" w:rsidRPr="00416914" w:rsidRDefault="00FD0012" w:rsidP="003B72F0">
      <w:pPr>
        <w:spacing w:before="120" w:line="276" w:lineRule="auto"/>
        <w:ind w:left="426" w:hanging="426"/>
        <w:jc w:val="both"/>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7.5. Hướng dẫn thi tốt nghiệp hoặc làm chuyên đề, khóa luận tốt nghiệp và xét công nhận tốt nghiệp</w:t>
      </w:r>
    </w:p>
    <w:p w14:paraId="134F0276" w14:textId="77777777" w:rsidR="00FD0012" w:rsidRPr="00416914" w:rsidRDefault="00FD0012" w:rsidP="003B72F0">
      <w:pPr>
        <w:tabs>
          <w:tab w:val="left" w:pos="567"/>
        </w:tabs>
        <w:spacing w:before="120" w:line="276" w:lineRule="auto"/>
        <w:jc w:val="both"/>
        <w:rPr>
          <w:rFonts w:ascii="Times New Roman" w:eastAsia="Times New Roman" w:hAnsi="Times New Roman" w:cs="Times New Roman"/>
          <w:sz w:val="26"/>
          <w:szCs w:val="26"/>
          <w:lang w:val="de-DE"/>
        </w:rPr>
      </w:pPr>
      <w:r w:rsidRPr="00416914">
        <w:rPr>
          <w:rFonts w:ascii="Times New Roman" w:eastAsia="Times New Roman" w:hAnsi="Times New Roman" w:cs="Times New Roman"/>
          <w:sz w:val="26"/>
          <w:szCs w:val="26"/>
          <w:lang w:val="de-DE"/>
        </w:rPr>
        <w:t>7.5.1. Đối với đào tạo theo niên chế</w:t>
      </w:r>
    </w:p>
    <w:p w14:paraId="591E2EA0" w14:textId="77777777" w:rsidR="00FD0012" w:rsidRPr="00416914" w:rsidRDefault="00FD0012" w:rsidP="003B72F0">
      <w:pPr>
        <w:shd w:val="clear" w:color="auto" w:fill="FFFFFF"/>
        <w:spacing w:before="120" w:line="276" w:lineRule="auto"/>
        <w:ind w:firstLine="567"/>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75EF8E15" w14:textId="77777777" w:rsidR="00FD0012" w:rsidRPr="00416914" w:rsidRDefault="00FD0012" w:rsidP="003B72F0">
      <w:pPr>
        <w:pStyle w:val="ListParagraph"/>
        <w:widowControl/>
        <w:numPr>
          <w:ilvl w:val="0"/>
          <w:numId w:val="109"/>
        </w:numPr>
        <w:spacing w:before="120" w:line="276" w:lineRule="auto"/>
        <w:ind w:left="851" w:hanging="284"/>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Thi tốt nghiệp: </w:t>
      </w:r>
    </w:p>
    <w:p w14:paraId="022AB34B" w14:textId="77777777" w:rsidR="00FD0012" w:rsidRPr="00416914" w:rsidRDefault="00FD0012" w:rsidP="003B72F0">
      <w:pPr>
        <w:shd w:val="clear" w:color="auto" w:fill="FFFFFF"/>
        <w:spacing w:before="120" w:line="276" w:lineRule="auto"/>
        <w:ind w:firstLine="851"/>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Các môn thi tốt nghiệp:</w:t>
      </w:r>
    </w:p>
    <w:p w14:paraId="3B2CFADF" w14:textId="77777777" w:rsidR="00FD0012" w:rsidRPr="00416914" w:rsidRDefault="00FD0012" w:rsidP="003B72F0">
      <w:pPr>
        <w:spacing w:before="120" w:line="276" w:lineRule="auto"/>
        <w:ind w:firstLine="1134"/>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 Lý thuyết tổng hợp nghề nghiệp</w:t>
      </w:r>
    </w:p>
    <w:p w14:paraId="47A10073" w14:textId="77777777" w:rsidR="00FD0012" w:rsidRPr="00416914" w:rsidRDefault="00FD0012" w:rsidP="003B72F0">
      <w:pPr>
        <w:spacing w:before="120" w:line="276" w:lineRule="auto"/>
        <w:ind w:firstLine="1134"/>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Thực hành nghề nghiệp</w:t>
      </w:r>
    </w:p>
    <w:p w14:paraId="069B188B" w14:textId="77777777" w:rsidR="00FD0012" w:rsidRPr="00416914" w:rsidRDefault="00FD0012" w:rsidP="003B72F0">
      <w:pPr>
        <w:shd w:val="clear" w:color="auto" w:fill="FFFFFF"/>
        <w:spacing w:before="120" w:line="276" w:lineRule="auto"/>
        <w:ind w:firstLine="851"/>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FD0012" w:rsidRPr="00416914" w14:paraId="35C731A1" w14:textId="77777777" w:rsidTr="00CB392F">
        <w:trPr>
          <w:trHeight w:val="538"/>
        </w:trPr>
        <w:tc>
          <w:tcPr>
            <w:tcW w:w="1007" w:type="dxa"/>
            <w:vAlign w:val="center"/>
          </w:tcPr>
          <w:p w14:paraId="07093B08" w14:textId="77777777" w:rsidR="00FD0012" w:rsidRPr="00416914" w:rsidRDefault="00FD0012" w:rsidP="003B72F0">
            <w:pPr>
              <w:spacing w:before="120" w:line="276" w:lineRule="auto"/>
              <w:jc w:val="both"/>
              <w:rPr>
                <w:rFonts w:ascii="Times New Roman" w:eastAsia="Times New Roman" w:hAnsi="Times New Roman" w:cs="Times New Roman"/>
                <w:b/>
                <w:bCs/>
                <w:spacing w:val="-6"/>
                <w:sz w:val="26"/>
                <w:szCs w:val="26"/>
                <w:lang w:val="pt-BR"/>
              </w:rPr>
            </w:pPr>
            <w:r w:rsidRPr="00416914">
              <w:rPr>
                <w:rFonts w:ascii="Times New Roman" w:eastAsia="Times New Roman" w:hAnsi="Times New Roman" w:cs="Times New Roman"/>
                <w:b/>
                <w:bCs/>
                <w:spacing w:val="-6"/>
                <w:sz w:val="26"/>
                <w:szCs w:val="26"/>
                <w:lang w:val="pt-BR"/>
              </w:rPr>
              <w:t>Số TT</w:t>
            </w:r>
          </w:p>
        </w:tc>
        <w:tc>
          <w:tcPr>
            <w:tcW w:w="2835" w:type="dxa"/>
            <w:vAlign w:val="center"/>
          </w:tcPr>
          <w:p w14:paraId="082A4DAB" w14:textId="77777777" w:rsidR="00FD0012" w:rsidRPr="00416914" w:rsidRDefault="00FD0012" w:rsidP="003B72F0">
            <w:pPr>
              <w:spacing w:before="120" w:line="276" w:lineRule="auto"/>
              <w:jc w:val="both"/>
              <w:rPr>
                <w:rFonts w:ascii="Times New Roman" w:eastAsia="Times New Roman" w:hAnsi="Times New Roman" w:cs="Times New Roman"/>
                <w:b/>
                <w:bCs/>
                <w:spacing w:val="-6"/>
                <w:sz w:val="26"/>
                <w:szCs w:val="26"/>
              </w:rPr>
            </w:pPr>
            <w:r w:rsidRPr="00416914">
              <w:rPr>
                <w:rFonts w:ascii="Times New Roman" w:eastAsia="Times New Roman" w:hAnsi="Times New Roman" w:cs="Times New Roman"/>
                <w:b/>
                <w:bCs/>
                <w:spacing w:val="-6"/>
                <w:sz w:val="26"/>
                <w:szCs w:val="26"/>
              </w:rPr>
              <w:t>Môn thi</w:t>
            </w:r>
          </w:p>
        </w:tc>
        <w:tc>
          <w:tcPr>
            <w:tcW w:w="3119" w:type="dxa"/>
            <w:vAlign w:val="center"/>
          </w:tcPr>
          <w:p w14:paraId="59F24F98" w14:textId="77777777" w:rsidR="00FD0012" w:rsidRPr="00416914" w:rsidRDefault="00FD0012" w:rsidP="003B72F0">
            <w:pPr>
              <w:spacing w:before="120" w:line="276" w:lineRule="auto"/>
              <w:jc w:val="both"/>
              <w:rPr>
                <w:rFonts w:ascii="Times New Roman" w:eastAsia="Times New Roman" w:hAnsi="Times New Roman" w:cs="Times New Roman"/>
                <w:b/>
                <w:bCs/>
                <w:spacing w:val="-6"/>
                <w:sz w:val="26"/>
                <w:szCs w:val="26"/>
              </w:rPr>
            </w:pPr>
            <w:r w:rsidRPr="00416914">
              <w:rPr>
                <w:rFonts w:ascii="Times New Roman" w:eastAsia="Times New Roman" w:hAnsi="Times New Roman" w:cs="Times New Roman"/>
                <w:b/>
                <w:bCs/>
                <w:spacing w:val="-6"/>
                <w:sz w:val="26"/>
                <w:szCs w:val="26"/>
              </w:rPr>
              <w:t>Hình thức thi</w:t>
            </w:r>
          </w:p>
        </w:tc>
        <w:tc>
          <w:tcPr>
            <w:tcW w:w="2268" w:type="dxa"/>
            <w:vAlign w:val="center"/>
          </w:tcPr>
          <w:p w14:paraId="3FE45615" w14:textId="77777777" w:rsidR="00FD0012" w:rsidRPr="00416914" w:rsidRDefault="00FD0012" w:rsidP="003B72F0">
            <w:pPr>
              <w:spacing w:before="120" w:line="276" w:lineRule="auto"/>
              <w:jc w:val="both"/>
              <w:rPr>
                <w:rFonts w:ascii="Times New Roman" w:eastAsia="Times New Roman" w:hAnsi="Times New Roman" w:cs="Times New Roman"/>
                <w:b/>
                <w:bCs/>
                <w:spacing w:val="-6"/>
                <w:sz w:val="26"/>
                <w:szCs w:val="26"/>
              </w:rPr>
            </w:pPr>
            <w:r w:rsidRPr="00416914">
              <w:rPr>
                <w:rFonts w:ascii="Times New Roman" w:eastAsia="Times New Roman" w:hAnsi="Times New Roman" w:cs="Times New Roman"/>
                <w:b/>
                <w:bCs/>
                <w:spacing w:val="-6"/>
                <w:sz w:val="26"/>
                <w:szCs w:val="26"/>
              </w:rPr>
              <w:t>Thời gian thi</w:t>
            </w:r>
          </w:p>
        </w:tc>
      </w:tr>
      <w:tr w:rsidR="00FD0012" w:rsidRPr="00416914" w14:paraId="0866B1E2" w14:textId="77777777" w:rsidTr="00CB392F">
        <w:tc>
          <w:tcPr>
            <w:tcW w:w="1007" w:type="dxa"/>
            <w:vAlign w:val="center"/>
          </w:tcPr>
          <w:p w14:paraId="35C7CAB3"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1</w:t>
            </w:r>
          </w:p>
        </w:tc>
        <w:tc>
          <w:tcPr>
            <w:tcW w:w="2835" w:type="dxa"/>
            <w:vAlign w:val="center"/>
          </w:tcPr>
          <w:p w14:paraId="4CB80D5E"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 Lý thuyết nghề nghiệp</w:t>
            </w:r>
          </w:p>
        </w:tc>
        <w:tc>
          <w:tcPr>
            <w:tcW w:w="3119" w:type="dxa"/>
            <w:vAlign w:val="center"/>
          </w:tcPr>
          <w:p w14:paraId="4BE5AEE8"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Viết</w:t>
            </w:r>
          </w:p>
        </w:tc>
        <w:tc>
          <w:tcPr>
            <w:tcW w:w="2268" w:type="dxa"/>
            <w:vAlign w:val="center"/>
          </w:tcPr>
          <w:p w14:paraId="4573D95E"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Không quá 180 phút</w:t>
            </w:r>
          </w:p>
        </w:tc>
      </w:tr>
      <w:tr w:rsidR="00FD0012" w:rsidRPr="00416914" w14:paraId="20437A16" w14:textId="77777777" w:rsidTr="00CB392F">
        <w:tc>
          <w:tcPr>
            <w:tcW w:w="1007" w:type="dxa"/>
            <w:vAlign w:val="center"/>
          </w:tcPr>
          <w:p w14:paraId="66C2F08F"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2</w:t>
            </w:r>
          </w:p>
        </w:tc>
        <w:tc>
          <w:tcPr>
            <w:tcW w:w="2835" w:type="dxa"/>
            <w:vAlign w:val="center"/>
          </w:tcPr>
          <w:p w14:paraId="5F938666"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 Thực hành nghề nghiệp</w:t>
            </w:r>
          </w:p>
        </w:tc>
        <w:tc>
          <w:tcPr>
            <w:tcW w:w="3119" w:type="dxa"/>
            <w:vAlign w:val="center"/>
          </w:tcPr>
          <w:p w14:paraId="3997D8D6"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 xml:space="preserve">Thực hành bài tập kỹ năng tổng hợp </w:t>
            </w:r>
          </w:p>
        </w:tc>
        <w:tc>
          <w:tcPr>
            <w:tcW w:w="2268" w:type="dxa"/>
            <w:vAlign w:val="center"/>
          </w:tcPr>
          <w:p w14:paraId="11666528" w14:textId="77777777" w:rsidR="00FD0012" w:rsidRPr="00416914" w:rsidRDefault="00FD0012" w:rsidP="003B72F0">
            <w:pPr>
              <w:spacing w:before="120" w:line="276" w:lineRule="auto"/>
              <w:jc w:val="both"/>
              <w:rPr>
                <w:rFonts w:ascii="Times New Roman" w:eastAsia="Times New Roman" w:hAnsi="Times New Roman" w:cs="Times New Roman"/>
                <w:spacing w:val="-6"/>
                <w:sz w:val="26"/>
                <w:szCs w:val="26"/>
              </w:rPr>
            </w:pPr>
            <w:r w:rsidRPr="00416914">
              <w:rPr>
                <w:rFonts w:ascii="Times New Roman" w:eastAsia="Times New Roman" w:hAnsi="Times New Roman" w:cs="Times New Roman"/>
                <w:spacing w:val="-6"/>
                <w:sz w:val="26"/>
                <w:szCs w:val="26"/>
              </w:rPr>
              <w:t>Không quá 24 giờ</w:t>
            </w:r>
          </w:p>
        </w:tc>
      </w:tr>
    </w:tbl>
    <w:p w14:paraId="57AF6D91" w14:textId="77777777" w:rsidR="00FD0012" w:rsidRPr="00416914" w:rsidRDefault="00FD0012" w:rsidP="003B72F0">
      <w:pPr>
        <w:pStyle w:val="ListParagraph"/>
        <w:widowControl/>
        <w:numPr>
          <w:ilvl w:val="0"/>
          <w:numId w:val="109"/>
        </w:numPr>
        <w:spacing w:before="120" w:line="276" w:lineRule="auto"/>
        <w:ind w:left="851" w:hanging="284"/>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Làm chuyên đề, khóa luận tốt nghiệp</w:t>
      </w:r>
    </w:p>
    <w:p w14:paraId="000B29C6" w14:textId="77777777" w:rsidR="00FD0012" w:rsidRPr="00416914" w:rsidRDefault="00FD0012" w:rsidP="003B72F0">
      <w:pPr>
        <w:shd w:val="clear" w:color="auto" w:fill="FFFFFF"/>
        <w:spacing w:before="120" w:line="276" w:lineRule="auto"/>
        <w:ind w:firstLine="851"/>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 xml:space="preserve">Trường hợp người học có nguyện vọng làm chuyên đề, khóa luận tốt nghiệp sẽ đăng ký theo quy định của trường. Hội đồng sư phạm sẽ xem xét và quyết định. (có quy </w:t>
      </w:r>
      <w:r w:rsidRPr="00416914">
        <w:rPr>
          <w:rFonts w:ascii="Times New Roman" w:eastAsia="Times New Roman" w:hAnsi="Times New Roman" w:cs="Times New Roman"/>
          <w:sz w:val="26"/>
          <w:szCs w:val="26"/>
          <w:lang w:eastAsia="x-none"/>
        </w:rPr>
        <w:lastRenderedPageBreak/>
        <w:t>định riêng)</w:t>
      </w:r>
    </w:p>
    <w:p w14:paraId="474E3917" w14:textId="66F0A779" w:rsidR="00FD0012" w:rsidRPr="00416914" w:rsidRDefault="00FD0012" w:rsidP="003B72F0">
      <w:pPr>
        <w:shd w:val="clear" w:color="auto" w:fill="FFFFFF"/>
        <w:spacing w:before="120" w:line="276" w:lineRule="auto"/>
        <w:ind w:firstLine="567"/>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1EF10EFC" w14:textId="77777777" w:rsidR="00FD0012" w:rsidRPr="00416914" w:rsidRDefault="00FD0012" w:rsidP="003B72F0">
      <w:pPr>
        <w:spacing w:before="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7.5.2. Đối với đào tạo theo phương thức tích lũy mô đun hoặc tích lũy tín chỉ</w:t>
      </w:r>
    </w:p>
    <w:p w14:paraId="20D8A2AE" w14:textId="77777777" w:rsidR="00FD0012" w:rsidRPr="00416914" w:rsidRDefault="00FD0012" w:rsidP="003B72F0">
      <w:pPr>
        <w:shd w:val="clear" w:color="auto" w:fill="FFFFFF"/>
        <w:spacing w:before="120" w:line="276" w:lineRule="auto"/>
        <w:ind w:firstLine="567"/>
        <w:jc w:val="both"/>
        <w:rPr>
          <w:rFonts w:ascii="Times New Roman" w:eastAsia="Times New Roman" w:hAnsi="Times New Roman" w:cs="Times New Roman"/>
          <w:sz w:val="26"/>
          <w:szCs w:val="26"/>
          <w:lang w:eastAsia="x-none"/>
        </w:rPr>
      </w:pPr>
      <w:r w:rsidRPr="00416914">
        <w:rPr>
          <w:rFonts w:ascii="Times New Roman" w:eastAsia="Times New Roman" w:hAnsi="Times New Roman" w:cs="Times New Roman"/>
          <w:sz w:val="26"/>
          <w:szCs w:val="26"/>
          <w:lang w:eastAsia="x-none"/>
        </w:rPr>
        <w:t>Người học phải học hết chư</w:t>
      </w:r>
      <w:r w:rsidRPr="00416914">
        <w:rPr>
          <w:rFonts w:ascii="Times New Roman" w:eastAsia="Times New Roman" w:hAnsi="Times New Roman" w:cs="Times New Roman"/>
          <w:sz w:val="26"/>
          <w:szCs w:val="26"/>
          <w:lang w:eastAsia="x-none"/>
        </w:rPr>
        <w:softHyphen/>
        <w:t>ơng trình đào tạo và phải tích lũy đủ số mô đun hoặc tín chỉ theo quy định trong chương trình đào tạo.</w:t>
      </w:r>
    </w:p>
    <w:p w14:paraId="31E5AB7A" w14:textId="223BB08C" w:rsidR="00FD0012" w:rsidRPr="00416914" w:rsidRDefault="00FD0012" w:rsidP="003B72F0">
      <w:pPr>
        <w:shd w:val="clear" w:color="auto" w:fill="FFFFFF"/>
        <w:spacing w:before="120" w:line="276" w:lineRule="auto"/>
        <w:ind w:firstLine="567"/>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416914">
        <w:rPr>
          <w:rFonts w:ascii="Times New Roman" w:eastAsia="Times New Roman" w:hAnsi="Times New Roman" w:cs="Times New Roman"/>
          <w:sz w:val="26"/>
          <w:szCs w:val="26"/>
        </w:rPr>
        <w:t>công nhận tốt nghiệp, cấp bằng cao đẳng và công nhận danh hiệu kỹ sư thực hành theo quy định của trường.</w:t>
      </w:r>
    </w:p>
    <w:p w14:paraId="52F03EFC" w14:textId="77777777" w:rsidR="00FD0012" w:rsidRPr="00416914" w:rsidRDefault="00FD0012" w:rsidP="003B72F0">
      <w:pPr>
        <w:tabs>
          <w:tab w:val="left" w:pos="780"/>
        </w:tabs>
        <w:spacing w:before="120" w:line="276" w:lineRule="auto"/>
        <w:jc w:val="both"/>
        <w:rPr>
          <w:rFonts w:ascii="Times New Roman" w:eastAsia="Times New Roman" w:hAnsi="Times New Roman" w:cs="Times New Roman"/>
          <w:b/>
          <w:bCs/>
          <w:iCs/>
          <w:sz w:val="26"/>
          <w:szCs w:val="26"/>
          <w:lang w:val="pt-BR"/>
        </w:rPr>
      </w:pP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t>HIỆU TRƯỞNG</w:t>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r w:rsidRPr="00416914">
        <w:rPr>
          <w:rFonts w:ascii="Times New Roman" w:eastAsia="Times New Roman" w:hAnsi="Times New Roman" w:cs="Times New Roman"/>
          <w:b/>
          <w:bCs/>
          <w:iCs/>
          <w:sz w:val="26"/>
          <w:szCs w:val="26"/>
          <w:lang w:val="pt-BR"/>
        </w:rPr>
        <w:tab/>
      </w:r>
    </w:p>
    <w:p w14:paraId="65AD3751" w14:textId="77777777" w:rsidR="00FD0012" w:rsidRPr="00416914" w:rsidRDefault="00FD0012" w:rsidP="003B72F0">
      <w:pPr>
        <w:spacing w:before="120" w:line="276" w:lineRule="auto"/>
        <w:jc w:val="both"/>
        <w:rPr>
          <w:rFonts w:ascii="Times New Roman" w:hAnsi="Times New Roman" w:cs="Times New Roman"/>
          <w:sz w:val="26"/>
          <w:szCs w:val="26"/>
        </w:rPr>
      </w:pPr>
    </w:p>
    <w:p w14:paraId="572C8DD6" w14:textId="77777777" w:rsidR="00962AA1" w:rsidRPr="00416914" w:rsidRDefault="00962AA1" w:rsidP="003B72F0">
      <w:pPr>
        <w:spacing w:after="120" w:line="276" w:lineRule="auto"/>
        <w:rPr>
          <w:rFonts w:ascii="Times New Roman" w:eastAsia="Times New Roman" w:hAnsi="Times New Roman" w:cs="Times New Roman"/>
          <w:iCs/>
          <w:color w:val="000000"/>
          <w:sz w:val="26"/>
          <w:szCs w:val="26"/>
          <w:lang w:val="pt-BR"/>
        </w:rPr>
      </w:pPr>
    </w:p>
    <w:p w14:paraId="320D8FE6" w14:textId="77777777" w:rsidR="00962AA1" w:rsidRPr="00416914" w:rsidRDefault="00962AA1" w:rsidP="003B72F0">
      <w:pPr>
        <w:spacing w:after="120" w:line="276" w:lineRule="auto"/>
        <w:rPr>
          <w:rFonts w:ascii="Times New Roman" w:eastAsia="Times New Roman" w:hAnsi="Times New Roman" w:cs="Times New Roman"/>
          <w:iCs/>
          <w:color w:val="000000"/>
          <w:sz w:val="26"/>
          <w:szCs w:val="26"/>
          <w:lang w:val="pt-BR"/>
        </w:rPr>
      </w:pPr>
    </w:p>
    <w:p w14:paraId="0298DC36" w14:textId="77777777" w:rsidR="00962AA1" w:rsidRPr="00416914" w:rsidRDefault="00962AA1" w:rsidP="003B72F0">
      <w:pPr>
        <w:spacing w:after="120" w:line="276" w:lineRule="auto"/>
        <w:rPr>
          <w:rFonts w:ascii="Times New Roman" w:eastAsia="Times New Roman" w:hAnsi="Times New Roman" w:cs="Times New Roman"/>
          <w:i/>
          <w:color w:val="000000"/>
          <w:sz w:val="26"/>
          <w:szCs w:val="26"/>
          <w:lang w:val="pt-BR"/>
        </w:rPr>
      </w:pPr>
    </w:p>
    <w:p w14:paraId="0F8FECA3" w14:textId="77777777" w:rsidR="00962AA1" w:rsidRPr="00416914" w:rsidRDefault="00962AA1" w:rsidP="003B72F0">
      <w:pPr>
        <w:spacing w:after="120" w:line="276" w:lineRule="auto"/>
        <w:rPr>
          <w:rFonts w:ascii="Times New Roman" w:eastAsia="Times New Roman" w:hAnsi="Times New Roman" w:cs="Times New Roman"/>
          <w:i/>
          <w:color w:val="000000"/>
          <w:sz w:val="26"/>
          <w:szCs w:val="26"/>
          <w:lang w:val="pt-BR"/>
        </w:rPr>
      </w:pPr>
    </w:p>
    <w:p w14:paraId="0B187C04" w14:textId="77777777" w:rsidR="00962AA1" w:rsidRPr="00416914" w:rsidRDefault="00962AA1" w:rsidP="003B72F0">
      <w:pPr>
        <w:spacing w:after="120" w:line="276" w:lineRule="auto"/>
        <w:rPr>
          <w:rFonts w:ascii="Times New Roman" w:eastAsia="Times New Roman" w:hAnsi="Times New Roman" w:cs="Times New Roman"/>
          <w:i/>
          <w:color w:val="000000"/>
          <w:sz w:val="26"/>
          <w:szCs w:val="26"/>
          <w:lang w:val="pt-BR"/>
        </w:rPr>
      </w:pPr>
    </w:p>
    <w:p w14:paraId="34E4A1B7" w14:textId="77777777" w:rsidR="00962AA1" w:rsidRPr="00416914" w:rsidRDefault="00962AA1" w:rsidP="003B72F0">
      <w:pPr>
        <w:spacing w:after="120" w:line="276" w:lineRule="auto"/>
        <w:rPr>
          <w:rFonts w:ascii="Times New Roman" w:eastAsia="Times New Roman" w:hAnsi="Times New Roman" w:cs="Times New Roman"/>
          <w:i/>
          <w:color w:val="000000"/>
          <w:sz w:val="26"/>
          <w:szCs w:val="26"/>
          <w:lang w:val="pt-BR"/>
        </w:rPr>
      </w:pPr>
    </w:p>
    <w:p w14:paraId="604802F5" w14:textId="77777777" w:rsidR="00962AA1" w:rsidRPr="00416914" w:rsidRDefault="00962AA1" w:rsidP="003B72F0">
      <w:pPr>
        <w:spacing w:after="120" w:line="276" w:lineRule="auto"/>
        <w:rPr>
          <w:rFonts w:ascii="Times New Roman" w:eastAsia="Times New Roman" w:hAnsi="Times New Roman" w:cs="Times New Roman"/>
          <w:i/>
          <w:color w:val="000000"/>
          <w:sz w:val="26"/>
          <w:szCs w:val="26"/>
          <w:lang w:val="pt-BR"/>
        </w:rPr>
      </w:pPr>
    </w:p>
    <w:p w14:paraId="249D2053" w14:textId="77777777" w:rsidR="00C8100B" w:rsidRPr="00416914" w:rsidRDefault="00C8100B" w:rsidP="003B72F0">
      <w:pPr>
        <w:spacing w:after="120" w:line="276" w:lineRule="auto"/>
        <w:rPr>
          <w:rFonts w:ascii="Times New Roman" w:eastAsia="Times New Roman" w:hAnsi="Times New Roman" w:cs="Times New Roman"/>
          <w:color w:val="000000"/>
          <w:sz w:val="26"/>
          <w:szCs w:val="26"/>
        </w:rPr>
      </w:pPr>
    </w:p>
    <w:p w14:paraId="3AEDCCC5" w14:textId="77777777" w:rsidR="00C8100B" w:rsidRPr="00416914" w:rsidRDefault="00C8100B" w:rsidP="003B72F0">
      <w:pPr>
        <w:spacing w:after="120" w:line="276" w:lineRule="auto"/>
        <w:rPr>
          <w:rFonts w:ascii="Times New Roman" w:eastAsia="Times New Roman" w:hAnsi="Times New Roman" w:cs="Times New Roman"/>
          <w:b/>
          <w:sz w:val="26"/>
          <w:szCs w:val="26"/>
        </w:rPr>
      </w:pPr>
    </w:p>
    <w:p w14:paraId="4FD57962" w14:textId="77777777" w:rsidR="00D3639F" w:rsidRPr="00416914" w:rsidRDefault="00D3639F" w:rsidP="003B72F0">
      <w:pPr>
        <w:spacing w:before="120" w:after="120" w:line="276" w:lineRule="auto"/>
        <w:rPr>
          <w:rFonts w:ascii="Times New Roman" w:hAnsi="Times New Roman" w:cs="Times New Roman"/>
          <w:sz w:val="26"/>
          <w:szCs w:val="26"/>
        </w:rPr>
      </w:pPr>
    </w:p>
    <w:p w14:paraId="4B9E79F2" w14:textId="77777777" w:rsidR="000B7F04" w:rsidRPr="00416914" w:rsidRDefault="000B7F04" w:rsidP="003B72F0">
      <w:pPr>
        <w:spacing w:before="120" w:after="120" w:line="276" w:lineRule="auto"/>
        <w:rPr>
          <w:rFonts w:ascii="Times New Roman" w:hAnsi="Times New Roman" w:cs="Times New Roman"/>
          <w:sz w:val="26"/>
          <w:szCs w:val="26"/>
        </w:rPr>
      </w:pPr>
    </w:p>
    <w:p w14:paraId="19B90E7C" w14:textId="77777777" w:rsidR="000B7F04" w:rsidRPr="00416914" w:rsidRDefault="000B7F04" w:rsidP="003B72F0">
      <w:pPr>
        <w:spacing w:before="120" w:after="120" w:line="276" w:lineRule="auto"/>
        <w:rPr>
          <w:rFonts w:ascii="Times New Roman" w:hAnsi="Times New Roman" w:cs="Times New Roman"/>
          <w:sz w:val="26"/>
          <w:szCs w:val="26"/>
        </w:rPr>
      </w:pPr>
    </w:p>
    <w:p w14:paraId="6B6D6F28" w14:textId="77777777" w:rsidR="000B7F04" w:rsidRPr="00416914" w:rsidRDefault="000B7F04" w:rsidP="003B72F0">
      <w:pPr>
        <w:spacing w:before="120" w:after="120" w:line="276" w:lineRule="auto"/>
        <w:rPr>
          <w:rFonts w:ascii="Times New Roman" w:hAnsi="Times New Roman" w:cs="Times New Roman"/>
          <w:sz w:val="26"/>
          <w:szCs w:val="26"/>
        </w:rPr>
      </w:pPr>
    </w:p>
    <w:p w14:paraId="604E2FA4" w14:textId="77777777" w:rsidR="000B7F04" w:rsidRPr="00416914" w:rsidRDefault="000B7F04" w:rsidP="003B72F0">
      <w:pPr>
        <w:spacing w:before="120" w:after="120" w:line="276" w:lineRule="auto"/>
        <w:rPr>
          <w:rFonts w:ascii="Times New Roman" w:hAnsi="Times New Roman" w:cs="Times New Roman"/>
          <w:sz w:val="26"/>
          <w:szCs w:val="26"/>
        </w:rPr>
      </w:pPr>
    </w:p>
    <w:p w14:paraId="328685D0" w14:textId="77777777" w:rsidR="000B7F04" w:rsidRPr="00416914" w:rsidRDefault="000B7F04" w:rsidP="003B72F0">
      <w:pPr>
        <w:spacing w:before="120" w:after="120" w:line="276" w:lineRule="auto"/>
        <w:rPr>
          <w:rFonts w:ascii="Times New Roman" w:hAnsi="Times New Roman" w:cs="Times New Roman"/>
          <w:sz w:val="26"/>
          <w:szCs w:val="26"/>
        </w:rPr>
      </w:pPr>
    </w:p>
    <w:p w14:paraId="6DC8513B" w14:textId="77777777" w:rsidR="000B7F04" w:rsidRPr="00416914" w:rsidRDefault="000B7F04" w:rsidP="003B72F0">
      <w:pPr>
        <w:spacing w:before="120" w:after="120" w:line="276" w:lineRule="auto"/>
        <w:rPr>
          <w:rFonts w:ascii="Times New Roman" w:hAnsi="Times New Roman" w:cs="Times New Roman"/>
          <w:sz w:val="26"/>
          <w:szCs w:val="26"/>
        </w:rPr>
      </w:pPr>
    </w:p>
    <w:p w14:paraId="38E12804" w14:textId="77777777" w:rsidR="000B7F04" w:rsidRPr="00416914" w:rsidRDefault="000B7F04" w:rsidP="003B72F0">
      <w:pPr>
        <w:spacing w:before="120" w:after="120" w:line="276" w:lineRule="auto"/>
        <w:rPr>
          <w:rFonts w:ascii="Times New Roman" w:hAnsi="Times New Roman" w:cs="Times New Roman"/>
          <w:sz w:val="26"/>
          <w:szCs w:val="26"/>
        </w:rPr>
      </w:pPr>
    </w:p>
    <w:p w14:paraId="30C8E45E" w14:textId="77777777" w:rsidR="000B7F04" w:rsidRPr="00416914" w:rsidRDefault="000B7F04" w:rsidP="003B72F0">
      <w:pPr>
        <w:spacing w:before="120" w:after="120" w:line="276" w:lineRule="auto"/>
        <w:rPr>
          <w:rFonts w:ascii="Times New Roman" w:hAnsi="Times New Roman" w:cs="Times New Roman"/>
          <w:sz w:val="26"/>
          <w:szCs w:val="26"/>
        </w:rPr>
      </w:pPr>
    </w:p>
    <w:p w14:paraId="25EDA57E" w14:textId="77777777" w:rsidR="000B7F04" w:rsidRPr="00416914" w:rsidRDefault="000B7F04" w:rsidP="003B72F0">
      <w:pPr>
        <w:spacing w:before="120" w:after="120" w:line="276" w:lineRule="auto"/>
        <w:rPr>
          <w:rFonts w:ascii="Times New Roman" w:hAnsi="Times New Roman" w:cs="Times New Roman"/>
          <w:sz w:val="26"/>
          <w:szCs w:val="26"/>
        </w:rPr>
      </w:pPr>
    </w:p>
    <w:p w14:paraId="28F2A738" w14:textId="77777777" w:rsidR="000B7F04" w:rsidRPr="00416914" w:rsidRDefault="000B7F04" w:rsidP="003B72F0">
      <w:pPr>
        <w:spacing w:before="120" w:after="120" w:line="276" w:lineRule="auto"/>
        <w:rPr>
          <w:rFonts w:ascii="Times New Roman" w:hAnsi="Times New Roman" w:cs="Times New Roman"/>
          <w:sz w:val="26"/>
          <w:szCs w:val="26"/>
        </w:rPr>
      </w:pPr>
    </w:p>
    <w:p w14:paraId="0005DE06" w14:textId="77777777" w:rsidR="000B7F04" w:rsidRPr="00416914" w:rsidRDefault="000B7F04" w:rsidP="003B72F0">
      <w:pPr>
        <w:spacing w:before="120" w:after="120" w:line="276" w:lineRule="auto"/>
        <w:rPr>
          <w:rFonts w:ascii="Times New Roman" w:hAnsi="Times New Roman" w:cs="Times New Roman"/>
          <w:sz w:val="26"/>
          <w:szCs w:val="26"/>
        </w:rPr>
      </w:pPr>
    </w:p>
    <w:p w14:paraId="7C233503" w14:textId="77777777" w:rsidR="00D3639F" w:rsidRPr="00416914" w:rsidRDefault="00D3639F" w:rsidP="003B72F0">
      <w:pPr>
        <w:spacing w:before="120" w:after="120" w:line="276" w:lineRule="auto"/>
        <w:rPr>
          <w:rFonts w:ascii="Times New Roman" w:hAnsi="Times New Roman" w:cs="Times New Roman"/>
          <w:sz w:val="26"/>
          <w:szCs w:val="26"/>
        </w:rPr>
      </w:pPr>
    </w:p>
    <w:p w14:paraId="6DB5B411" w14:textId="77777777" w:rsidR="00D3639F" w:rsidRPr="00416914" w:rsidRDefault="00D3639F" w:rsidP="003B72F0">
      <w:pPr>
        <w:spacing w:before="120" w:after="120" w:line="276" w:lineRule="auto"/>
        <w:rPr>
          <w:rFonts w:ascii="Times New Roman" w:hAnsi="Times New Roman" w:cs="Times New Roman"/>
          <w:sz w:val="26"/>
          <w:szCs w:val="26"/>
        </w:rPr>
      </w:pPr>
    </w:p>
    <w:p w14:paraId="6EC9E13D" w14:textId="77777777" w:rsidR="00D3639F" w:rsidRPr="00416914" w:rsidRDefault="00D3639F" w:rsidP="003B72F0">
      <w:pPr>
        <w:spacing w:before="120" w:after="120" w:line="276" w:lineRule="auto"/>
        <w:rPr>
          <w:rFonts w:ascii="Times New Roman" w:hAnsi="Times New Roman" w:cs="Times New Roman"/>
          <w:sz w:val="26"/>
          <w:szCs w:val="26"/>
        </w:rPr>
      </w:pPr>
    </w:p>
    <w:p w14:paraId="709569B5" w14:textId="77777777" w:rsidR="00733B02" w:rsidRPr="00416914" w:rsidRDefault="00733B02" w:rsidP="003B72F0">
      <w:pPr>
        <w:spacing w:before="120" w:after="120" w:line="276" w:lineRule="auto"/>
        <w:rPr>
          <w:rFonts w:ascii="Times New Roman" w:hAnsi="Times New Roman" w:cs="Times New Roman"/>
          <w:sz w:val="26"/>
          <w:szCs w:val="26"/>
        </w:rPr>
      </w:pPr>
    </w:p>
    <w:p w14:paraId="2F0543E9" w14:textId="77777777" w:rsidR="00733B02" w:rsidRPr="00416914" w:rsidRDefault="00733B02" w:rsidP="003B72F0">
      <w:pPr>
        <w:spacing w:before="120" w:after="120" w:line="276" w:lineRule="auto"/>
        <w:rPr>
          <w:rFonts w:ascii="Times New Roman" w:hAnsi="Times New Roman" w:cs="Times New Roman"/>
          <w:sz w:val="26"/>
          <w:szCs w:val="26"/>
        </w:rPr>
      </w:pPr>
    </w:p>
    <w:p w14:paraId="780AFE8F" w14:textId="77777777" w:rsidR="00733B02" w:rsidRPr="00416914" w:rsidRDefault="00733B02" w:rsidP="003B72F0">
      <w:pPr>
        <w:spacing w:before="120" w:after="120" w:line="276" w:lineRule="auto"/>
        <w:rPr>
          <w:rFonts w:ascii="Times New Roman" w:hAnsi="Times New Roman" w:cs="Times New Roman"/>
          <w:sz w:val="26"/>
          <w:szCs w:val="26"/>
        </w:rPr>
      </w:pPr>
    </w:p>
    <w:p w14:paraId="58D4A7A3" w14:textId="77777777" w:rsidR="00733B02" w:rsidRPr="00416914" w:rsidRDefault="00733B02" w:rsidP="003B72F0">
      <w:pPr>
        <w:spacing w:before="120" w:after="120" w:line="276" w:lineRule="auto"/>
        <w:rPr>
          <w:rFonts w:ascii="Times New Roman" w:hAnsi="Times New Roman" w:cs="Times New Roman"/>
          <w:sz w:val="26"/>
          <w:szCs w:val="26"/>
        </w:rPr>
      </w:pPr>
    </w:p>
    <w:p w14:paraId="7130036F" w14:textId="77777777" w:rsidR="00733B02" w:rsidRDefault="00733B02" w:rsidP="003B72F0">
      <w:pPr>
        <w:spacing w:before="120" w:after="120" w:line="276" w:lineRule="auto"/>
        <w:rPr>
          <w:rFonts w:ascii="Times New Roman" w:eastAsia="Calibri" w:hAnsi="Times New Roman" w:cs="Times New Roman"/>
          <w:b/>
          <w:sz w:val="26"/>
          <w:szCs w:val="26"/>
          <w:lang w:val="pt-BR"/>
        </w:rPr>
      </w:pPr>
    </w:p>
    <w:p w14:paraId="458F620C" w14:textId="77777777" w:rsidR="003B72F0" w:rsidRDefault="003B72F0" w:rsidP="003B72F0">
      <w:pPr>
        <w:spacing w:before="120" w:after="120" w:line="276" w:lineRule="auto"/>
        <w:rPr>
          <w:rFonts w:ascii="Times New Roman" w:eastAsia="Calibri" w:hAnsi="Times New Roman" w:cs="Times New Roman"/>
          <w:b/>
          <w:sz w:val="26"/>
          <w:szCs w:val="26"/>
          <w:lang w:val="pt-BR"/>
        </w:rPr>
      </w:pPr>
    </w:p>
    <w:p w14:paraId="34B36249" w14:textId="77777777" w:rsidR="003B72F0" w:rsidRPr="00416914" w:rsidRDefault="003B72F0" w:rsidP="003B72F0">
      <w:pPr>
        <w:spacing w:before="120" w:after="120" w:line="276" w:lineRule="auto"/>
        <w:rPr>
          <w:rFonts w:ascii="Times New Roman" w:eastAsia="Calibri" w:hAnsi="Times New Roman" w:cs="Times New Roman"/>
          <w:b/>
          <w:sz w:val="26"/>
          <w:szCs w:val="26"/>
          <w:lang w:val="pt-BR"/>
        </w:rPr>
      </w:pPr>
    </w:p>
    <w:p w14:paraId="5A00B6C1" w14:textId="77777777" w:rsidR="00733B02" w:rsidRPr="00416914" w:rsidRDefault="00733B02" w:rsidP="003B72F0">
      <w:pPr>
        <w:spacing w:before="120" w:after="120" w:line="276" w:lineRule="auto"/>
        <w:rPr>
          <w:rFonts w:ascii="Times New Roman" w:eastAsia="Calibri" w:hAnsi="Times New Roman" w:cs="Times New Roman"/>
          <w:b/>
          <w:sz w:val="26"/>
          <w:szCs w:val="26"/>
          <w:lang w:val="pt-BR"/>
        </w:rPr>
      </w:pPr>
    </w:p>
    <w:p w14:paraId="686FE6A6" w14:textId="77777777" w:rsidR="00733B02" w:rsidRPr="00416914" w:rsidRDefault="00733B02" w:rsidP="003B72F0">
      <w:pPr>
        <w:spacing w:before="120" w:after="120" w:line="276" w:lineRule="auto"/>
        <w:rPr>
          <w:rFonts w:ascii="Times New Roman" w:eastAsia="Calibri" w:hAnsi="Times New Roman" w:cs="Times New Roman"/>
          <w:b/>
          <w:sz w:val="26"/>
          <w:szCs w:val="26"/>
          <w:lang w:val="pt-BR"/>
        </w:rPr>
      </w:pPr>
    </w:p>
    <w:p w14:paraId="27F054A9" w14:textId="77777777" w:rsidR="00733B02" w:rsidRPr="003B72F0" w:rsidRDefault="00733B02" w:rsidP="003B72F0">
      <w:pPr>
        <w:spacing w:before="120" w:after="120" w:line="276" w:lineRule="auto"/>
        <w:jc w:val="center"/>
        <w:rPr>
          <w:rFonts w:ascii="Times New Roman" w:hAnsi="Times New Roman" w:cs="Times New Roman"/>
          <w:b/>
          <w:sz w:val="36"/>
          <w:szCs w:val="36"/>
          <w:lang w:val="pt-BR"/>
        </w:rPr>
      </w:pPr>
      <w:r w:rsidRPr="003B72F0">
        <w:rPr>
          <w:rFonts w:ascii="Times New Roman" w:hAnsi="Times New Roman" w:cs="Times New Roman"/>
          <w:b/>
          <w:sz w:val="36"/>
          <w:szCs w:val="36"/>
          <w:lang w:val="pt-BR"/>
        </w:rPr>
        <w:t>PHỤ LỤC 1</w:t>
      </w:r>
    </w:p>
    <w:p w14:paraId="49EC8F84" w14:textId="77777777" w:rsidR="00733B02" w:rsidRPr="003B72F0" w:rsidRDefault="00733B02" w:rsidP="003B72F0">
      <w:pPr>
        <w:spacing w:before="120" w:after="120" w:line="276" w:lineRule="auto"/>
        <w:jc w:val="center"/>
        <w:rPr>
          <w:rFonts w:ascii="Times New Roman" w:hAnsi="Times New Roman" w:cs="Times New Roman"/>
          <w:b/>
          <w:sz w:val="36"/>
          <w:szCs w:val="36"/>
          <w:lang w:val="pt-BR"/>
        </w:rPr>
      </w:pPr>
      <w:r w:rsidRPr="003B72F0">
        <w:rPr>
          <w:rFonts w:ascii="Times New Roman" w:hAnsi="Times New Roman" w:cs="Times New Roman"/>
          <w:b/>
          <w:sz w:val="36"/>
          <w:szCs w:val="36"/>
          <w:lang w:val="pt-BR"/>
        </w:rPr>
        <w:t>ĐỀ CƯƠNG CHI TIẾT</w:t>
      </w:r>
    </w:p>
    <w:p w14:paraId="134A96AB"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r w:rsidRPr="003B72F0">
        <w:rPr>
          <w:rFonts w:ascii="Times New Roman" w:hAnsi="Times New Roman" w:cs="Times New Roman"/>
          <w:b/>
          <w:sz w:val="36"/>
          <w:szCs w:val="36"/>
          <w:lang w:val="pt-BR"/>
        </w:rPr>
        <w:t>CÁC MÔN CHUNG</w:t>
      </w:r>
    </w:p>
    <w:p w14:paraId="2F82DE30" w14:textId="77777777" w:rsidR="00733B02" w:rsidRPr="00416914" w:rsidRDefault="00733B02" w:rsidP="003B72F0">
      <w:pPr>
        <w:spacing w:before="120" w:after="120" w:line="276" w:lineRule="auto"/>
        <w:jc w:val="center"/>
        <w:rPr>
          <w:rFonts w:ascii="Times New Roman" w:eastAsia="Calibri" w:hAnsi="Times New Roman" w:cs="Times New Roman"/>
          <w:b/>
          <w:sz w:val="26"/>
          <w:szCs w:val="26"/>
        </w:rPr>
      </w:pPr>
    </w:p>
    <w:p w14:paraId="4A929687"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74A590A2"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0EAA7DA8"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3DA3519A"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3D7E43EF"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3000EA23"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2E23110A"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12517BAF"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5B02B440"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11C9E6A0"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09A146C5"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0B24A15A"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174EAC80"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403C63D2"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67CE4767"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6F962BA2"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6F14D14C"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0CAE3CBC"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135CAFF9"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65D7955B"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p>
    <w:p w14:paraId="3212D1D3" w14:textId="77777777" w:rsidR="00733B02" w:rsidRPr="00416914" w:rsidRDefault="00733B02" w:rsidP="003B72F0">
      <w:pPr>
        <w:spacing w:before="120" w:after="120" w:line="276" w:lineRule="auto"/>
        <w:jc w:val="center"/>
        <w:rPr>
          <w:rFonts w:ascii="Times New Roman" w:hAnsi="Times New Roman" w:cs="Times New Roman"/>
          <w:b/>
          <w:sz w:val="26"/>
          <w:szCs w:val="26"/>
          <w:lang w:val="pt-BR"/>
        </w:rPr>
      </w:pPr>
      <w:bookmarkStart w:id="2" w:name="muc_6_1"/>
      <w:r w:rsidRPr="00416914">
        <w:rPr>
          <w:rFonts w:ascii="Times New Roman" w:hAnsi="Times New Roman" w:cs="Times New Roman"/>
          <w:b/>
          <w:sz w:val="26"/>
          <w:szCs w:val="26"/>
          <w:lang w:val="pt-BR"/>
        </w:rPr>
        <w:t>CHƯƠNG TRÌNH MÔN HỌC</w:t>
      </w:r>
    </w:p>
    <w:p w14:paraId="17085203" w14:textId="77777777" w:rsidR="00733B02" w:rsidRPr="00416914" w:rsidRDefault="00733B02" w:rsidP="003B72F0">
      <w:pPr>
        <w:pStyle w:val="Heading1"/>
        <w:spacing w:before="120" w:after="120" w:line="276" w:lineRule="auto"/>
        <w:ind w:firstLine="0"/>
        <w:rPr>
          <w:b w:val="0"/>
          <w:sz w:val="26"/>
          <w:szCs w:val="26"/>
          <w:lang w:val="pt-BR"/>
        </w:rPr>
      </w:pPr>
      <w:r w:rsidRPr="00416914">
        <w:rPr>
          <w:sz w:val="26"/>
          <w:szCs w:val="26"/>
        </w:rPr>
        <w:t xml:space="preserve">Tên môn học: </w:t>
      </w:r>
      <w:r w:rsidRPr="00416914">
        <w:rPr>
          <w:sz w:val="26"/>
          <w:szCs w:val="26"/>
          <w:lang w:val="pt-BR"/>
        </w:rPr>
        <w:t>GIÁO DỤC CHÍNH TRỊ</w:t>
      </w:r>
    </w:p>
    <w:p w14:paraId="353F0612" w14:textId="5679B6A6"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rPr>
        <w:t>Mã môn học: MH 01</w:t>
      </w:r>
    </w:p>
    <w:p w14:paraId="4DD8B73B" w14:textId="77777777" w:rsidR="00733B02" w:rsidRPr="00007C1B" w:rsidRDefault="00733B02" w:rsidP="003B72F0">
      <w:pPr>
        <w:spacing w:before="120" w:after="120" w:line="276" w:lineRule="auto"/>
        <w:rPr>
          <w:rFonts w:ascii="Times New Roman" w:hAnsi="Times New Roman" w:cs="Times New Roman"/>
          <w:i/>
          <w:sz w:val="26"/>
          <w:szCs w:val="26"/>
        </w:rPr>
      </w:pPr>
      <w:r w:rsidRPr="00416914">
        <w:rPr>
          <w:rFonts w:ascii="Times New Roman" w:hAnsi="Times New Roman" w:cs="Times New Roman"/>
          <w:b/>
          <w:sz w:val="26"/>
          <w:szCs w:val="26"/>
        </w:rPr>
        <w:t>Thời gian thực hiện môn học</w:t>
      </w:r>
      <w:r w:rsidRPr="00416914">
        <w:rPr>
          <w:rFonts w:ascii="Times New Roman" w:hAnsi="Times New Roman" w:cs="Times New Roman"/>
          <w:sz w:val="26"/>
          <w:szCs w:val="26"/>
        </w:rPr>
        <w:t xml:space="preserve">:  </w:t>
      </w:r>
      <w:r w:rsidRPr="00007C1B">
        <w:rPr>
          <w:rFonts w:ascii="Times New Roman" w:hAnsi="Times New Roman" w:cs="Times New Roman"/>
          <w:i/>
          <w:sz w:val="26"/>
          <w:szCs w:val="26"/>
        </w:rPr>
        <w:t>45 giờ (Lý thuyết: 25 giờ; Thực hành, tích hợp, thí nghiệm, thảo luận, bài tập: 17 giờ; Thi/Kiểm tra: 3 giờ)</w:t>
      </w:r>
    </w:p>
    <w:p w14:paraId="0DFA3258" w14:textId="77777777" w:rsidR="00733B02" w:rsidRPr="00416914" w:rsidRDefault="00733B02" w:rsidP="003B72F0">
      <w:pPr>
        <w:spacing w:before="120" w:after="120" w:line="276" w:lineRule="auto"/>
        <w:ind w:firstLine="22"/>
        <w:rPr>
          <w:rFonts w:ascii="Times New Roman" w:hAnsi="Times New Roman" w:cs="Times New Roman"/>
          <w:b/>
          <w:sz w:val="26"/>
          <w:szCs w:val="26"/>
        </w:rPr>
      </w:pPr>
      <w:r w:rsidRPr="00416914">
        <w:rPr>
          <w:rFonts w:ascii="Times New Roman" w:hAnsi="Times New Roman" w:cs="Times New Roman"/>
          <w:b/>
          <w:sz w:val="26"/>
          <w:szCs w:val="26"/>
        </w:rPr>
        <w:t>I. Vị trí, tính chất của môn học:</w:t>
      </w:r>
    </w:p>
    <w:p w14:paraId="526A20A0" w14:textId="77777777" w:rsidR="00733B02" w:rsidRPr="00416914" w:rsidRDefault="00733B02" w:rsidP="003B72F0">
      <w:pPr>
        <w:spacing w:before="120" w:after="120" w:line="276" w:lineRule="auto"/>
        <w:ind w:firstLine="540"/>
        <w:jc w:val="both"/>
        <w:rPr>
          <w:rFonts w:ascii="Times New Roman" w:hAnsi="Times New Roman" w:cs="Times New Roman"/>
          <w:sz w:val="26"/>
          <w:szCs w:val="26"/>
        </w:rPr>
      </w:pPr>
      <w:r w:rsidRPr="00416914">
        <w:rPr>
          <w:rFonts w:ascii="Times New Roman" w:hAnsi="Times New Roman" w:cs="Times New Roman"/>
          <w:sz w:val="26"/>
          <w:szCs w:val="26"/>
        </w:rPr>
        <w:t>- Vị trí: Là một trong những môn thi tốt nghiệp nên được bố trí giảng dạy vào khoảng gần cuối của khóa học.</w:t>
      </w:r>
    </w:p>
    <w:p w14:paraId="4C727EFA" w14:textId="77777777" w:rsidR="00733B02" w:rsidRPr="00416914" w:rsidRDefault="00733B02" w:rsidP="003B72F0">
      <w:pPr>
        <w:spacing w:before="120" w:after="120" w:line="276" w:lineRule="auto"/>
        <w:ind w:firstLine="540"/>
        <w:jc w:val="both"/>
        <w:rPr>
          <w:rFonts w:ascii="Times New Roman" w:hAnsi="Times New Roman" w:cs="Times New Roman"/>
          <w:sz w:val="26"/>
          <w:szCs w:val="26"/>
        </w:rPr>
      </w:pPr>
      <w:r w:rsidRPr="00416914">
        <w:rPr>
          <w:rFonts w:ascii="Times New Roman" w:hAnsi="Times New Roman" w:cs="Times New Roman"/>
          <w:sz w:val="26"/>
          <w:szCs w:val="26"/>
        </w:rPr>
        <w:t>- Tính chất: Môn Chính trị là môn học bắt buộc, là một trong những nội dung quan trọng, nhằm mục tiêu giáo dục toàn diện đối với người học, cũng là người lao động trong tương lai.</w:t>
      </w:r>
    </w:p>
    <w:p w14:paraId="5F7E2964" w14:textId="77777777" w:rsidR="00733B02" w:rsidRPr="00416914" w:rsidRDefault="00733B02" w:rsidP="003B72F0">
      <w:pPr>
        <w:spacing w:before="120" w:after="120" w:line="276" w:lineRule="auto"/>
        <w:ind w:firstLine="22"/>
        <w:rPr>
          <w:rFonts w:ascii="Times New Roman" w:hAnsi="Times New Roman" w:cs="Times New Roman"/>
          <w:b/>
          <w:sz w:val="26"/>
          <w:szCs w:val="26"/>
        </w:rPr>
      </w:pPr>
      <w:r w:rsidRPr="00416914">
        <w:rPr>
          <w:rFonts w:ascii="Times New Roman" w:hAnsi="Times New Roman" w:cs="Times New Roman"/>
          <w:b/>
          <w:sz w:val="26"/>
          <w:szCs w:val="26"/>
        </w:rPr>
        <w:t>II. Mục tiêu môn học:</w:t>
      </w:r>
    </w:p>
    <w:p w14:paraId="0606C2BD" w14:textId="77777777" w:rsidR="00733B02" w:rsidRPr="00416914" w:rsidRDefault="00733B02" w:rsidP="003B72F0">
      <w:pPr>
        <w:spacing w:before="120" w:after="120" w:line="276" w:lineRule="auto"/>
        <w:ind w:firstLine="540"/>
        <w:jc w:val="both"/>
        <w:rPr>
          <w:rFonts w:ascii="Times New Roman" w:hAnsi="Times New Roman" w:cs="Times New Roman"/>
          <w:sz w:val="26"/>
          <w:szCs w:val="26"/>
        </w:rPr>
      </w:pPr>
      <w:r w:rsidRPr="00416914">
        <w:rPr>
          <w:rFonts w:ascii="Times New Roman" w:hAnsi="Times New Roman" w:cs="Times New Roman"/>
          <w:sz w:val="26"/>
          <w:szCs w:val="26"/>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4C69853B" w14:textId="77777777" w:rsidR="00733B02" w:rsidRPr="00416914" w:rsidRDefault="00733B02" w:rsidP="003B72F0">
      <w:pPr>
        <w:spacing w:before="120" w:after="120" w:line="276" w:lineRule="auto"/>
        <w:ind w:firstLine="540"/>
        <w:jc w:val="both"/>
        <w:rPr>
          <w:rFonts w:ascii="Times New Roman" w:hAnsi="Times New Roman" w:cs="Times New Roman"/>
          <w:sz w:val="26"/>
          <w:szCs w:val="26"/>
        </w:rPr>
      </w:pPr>
      <w:r w:rsidRPr="00416914">
        <w:rPr>
          <w:rFonts w:ascii="Times New Roman" w:hAnsi="Times New Roman" w:cs="Times New Roman"/>
          <w:sz w:val="26"/>
          <w:szCs w:val="26"/>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07290799" w14:textId="77777777" w:rsidR="00733B02" w:rsidRPr="00416914" w:rsidRDefault="00733B02" w:rsidP="003B72F0">
      <w:pPr>
        <w:spacing w:before="120" w:after="120" w:line="276" w:lineRule="auto"/>
        <w:ind w:firstLine="540"/>
        <w:jc w:val="both"/>
        <w:rPr>
          <w:rFonts w:ascii="Times New Roman" w:hAnsi="Times New Roman" w:cs="Times New Roman"/>
          <w:sz w:val="26"/>
          <w:szCs w:val="26"/>
        </w:rPr>
      </w:pPr>
      <w:r w:rsidRPr="00416914">
        <w:rPr>
          <w:rFonts w:ascii="Times New Roman" w:hAnsi="Times New Roman" w:cs="Times New Roman"/>
          <w:sz w:val="26"/>
          <w:szCs w:val="26"/>
        </w:rPr>
        <w:t>- Về năng lực tự chủ và trách nhiệm: Tin tưởng, chấp hành nghiêm chỉnh đường lối, chính sách của Đảng, pháp luật của Nhà nước.</w:t>
      </w:r>
    </w:p>
    <w:p w14:paraId="4C151FEB" w14:textId="77777777" w:rsidR="00733B02" w:rsidRPr="00416914" w:rsidRDefault="00733B02" w:rsidP="003B72F0">
      <w:pPr>
        <w:spacing w:before="120" w:after="120" w:line="276" w:lineRule="auto"/>
        <w:ind w:firstLine="22"/>
        <w:rPr>
          <w:rFonts w:ascii="Times New Roman" w:hAnsi="Times New Roman" w:cs="Times New Roman"/>
          <w:b/>
          <w:sz w:val="26"/>
          <w:szCs w:val="26"/>
        </w:rPr>
      </w:pPr>
      <w:r w:rsidRPr="00416914">
        <w:rPr>
          <w:rFonts w:ascii="Times New Roman" w:hAnsi="Times New Roman" w:cs="Times New Roman"/>
          <w:b/>
          <w:sz w:val="26"/>
          <w:szCs w:val="26"/>
        </w:rPr>
        <w:t>III. Nội dung môn hoc:</w:t>
      </w:r>
    </w:p>
    <w:p w14:paraId="6176621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 w:name="muc_3_1"/>
      <w:r w:rsidRPr="00416914">
        <w:rPr>
          <w:rFonts w:ascii="Times New Roman" w:hAnsi="Times New Roman" w:cs="Times New Roman"/>
          <w:b/>
          <w:bCs/>
          <w:sz w:val="26"/>
          <w:szCs w:val="26"/>
        </w:rPr>
        <w:t>III. Nội dung môn học</w:t>
      </w:r>
      <w:bookmarkEnd w:id="3"/>
    </w:p>
    <w:p w14:paraId="159D355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Nội dung tổng quát và phân bố thời gian</w:t>
      </w:r>
    </w:p>
    <w:tbl>
      <w:tblPr>
        <w:tblW w:w="5000" w:type="pct"/>
        <w:tblInd w:w="20" w:type="dxa"/>
        <w:tblCellMar>
          <w:left w:w="0" w:type="dxa"/>
          <w:right w:w="0" w:type="dxa"/>
        </w:tblCellMar>
        <w:tblLook w:val="0000" w:firstRow="0" w:lastRow="0" w:firstColumn="0" w:lastColumn="0" w:noHBand="0" w:noVBand="0"/>
      </w:tblPr>
      <w:tblGrid>
        <w:gridCol w:w="770"/>
        <w:gridCol w:w="4451"/>
        <w:gridCol w:w="902"/>
        <w:gridCol w:w="931"/>
        <w:gridCol w:w="909"/>
        <w:gridCol w:w="1089"/>
      </w:tblGrid>
      <w:tr w:rsidR="00733B02" w:rsidRPr="00416914" w14:paraId="4259ECB1" w14:textId="77777777" w:rsidTr="00733B02">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50F0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lastRenderedPageBreak/>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F062C"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b/>
                <w:bCs/>
                <w:sz w:val="26"/>
                <w:szCs w:val="26"/>
              </w:rPr>
              <w:t xml:space="preserve">Tên chương, </w:t>
            </w:r>
            <w:r w:rsidRPr="00416914">
              <w:rPr>
                <w:rFonts w:ascii="Times New Roman" w:hAnsi="Times New Roman" w:cs="Times New Roman"/>
                <w:b/>
                <w:bCs/>
                <w:sz w:val="26"/>
                <w:szCs w:val="26"/>
                <w:lang w:val="en-GB"/>
              </w:rPr>
              <w:t>mục</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CC6C0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Thời gian (giờ)</w:t>
            </w:r>
          </w:p>
        </w:tc>
      </w:tr>
      <w:tr w:rsidR="00733B02" w:rsidRPr="00416914" w14:paraId="7312793D" w14:textId="77777777" w:rsidTr="00733B02">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DA151A"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682EE8"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C576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2753F"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8AF68"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DE12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Thi/Kiểm tra</w:t>
            </w:r>
          </w:p>
        </w:tc>
      </w:tr>
      <w:tr w:rsidR="00733B02" w:rsidRPr="00416914" w14:paraId="56EA35D5"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219AA"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F5603"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1: Khái quát về chủ nghĩa Mác – Lênin</w:t>
            </w:r>
          </w:p>
          <w:p w14:paraId="0773A755"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1. Khái niệm chủ nghĩa Mác - Lênin</w:t>
            </w:r>
          </w:p>
          <w:p w14:paraId="7AE70D44"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2. Một số nội dung cơ bản của chủ nghĩa Mác - Lênin</w:t>
            </w:r>
          </w:p>
          <w:p w14:paraId="0CF4DC0C"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A7308"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BB600"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1EB67"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09A3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783C675F"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00936"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E5ED7"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2: Khái quát về tư tưởng Hồ Chí Minh</w:t>
            </w:r>
          </w:p>
          <w:p w14:paraId="0C59529F"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1. Khái niệm, nguồn gốc và quá trình hình thành tư tưởng Hồ Chí Minh</w:t>
            </w:r>
          </w:p>
          <w:p w14:paraId="59C3628B"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2. Một số nội dung cơ bản của tư tưởng Hồ Chí Minh</w:t>
            </w:r>
          </w:p>
          <w:p w14:paraId="37A864F5"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3. Vai trò của tư tưởng Hồ Chí Minh đối với cách mạng Việt Nam</w:t>
            </w:r>
          </w:p>
          <w:p w14:paraId="5235EB83"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8D8A1"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B82BC"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35603"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7AAB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2304BA91"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69941"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23930"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8D9D3"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9695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BFC55"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C4A21"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r>
      <w:tr w:rsidR="00733B02" w:rsidRPr="00416914" w14:paraId="69AEDE02"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619B5"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4DDBD"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w:t>
            </w:r>
            <w:r w:rsidRPr="00416914">
              <w:rPr>
                <w:rFonts w:ascii="Times New Roman" w:hAnsi="Times New Roman" w:cs="Times New Roman"/>
                <w:b/>
                <w:sz w:val="26"/>
                <w:szCs w:val="26"/>
                <w:lang w:val="en-GB"/>
              </w:rPr>
              <w:t>3</w:t>
            </w:r>
            <w:r w:rsidRPr="00416914">
              <w:rPr>
                <w:rFonts w:ascii="Times New Roman" w:hAnsi="Times New Roman" w:cs="Times New Roman"/>
                <w:b/>
                <w:sz w:val="26"/>
                <w:szCs w:val="26"/>
              </w:rPr>
              <w:t>: Đặc trưng và phương hướng xây dựng xã hội chủ nghĩa ở Việt Nam</w:t>
            </w:r>
          </w:p>
          <w:p w14:paraId="137B8337"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1. Đặc trưng của xã hội chủ nghĩa ở Việt Nam</w:t>
            </w:r>
          </w:p>
          <w:p w14:paraId="04658982"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9005D"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FDC34"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FB0B9"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B906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6B7AB64B"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7EDD5"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lastRenderedPageBreak/>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BEEEE"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w:t>
            </w:r>
            <w:r w:rsidRPr="00416914">
              <w:rPr>
                <w:rFonts w:ascii="Times New Roman" w:hAnsi="Times New Roman" w:cs="Times New Roman"/>
                <w:b/>
                <w:sz w:val="26"/>
                <w:szCs w:val="26"/>
                <w:lang w:val="en-GB"/>
              </w:rPr>
              <w:t>4</w:t>
            </w:r>
            <w:r w:rsidRPr="00416914">
              <w:rPr>
                <w:rFonts w:ascii="Times New Roman" w:hAnsi="Times New Roman" w:cs="Times New Roman"/>
                <w:b/>
                <w:sz w:val="26"/>
                <w:szCs w:val="26"/>
              </w:rPr>
              <w:t>: Tăng cường quốc phòng an ninh, mở rộng quan hệ đối ngoại và hội nhập quốc tế ở nước ta hiện nay</w:t>
            </w:r>
          </w:p>
          <w:p w14:paraId="4DC9DF53"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1. Bối cảnh Việt Nam và quốc tế</w:t>
            </w:r>
          </w:p>
          <w:p w14:paraId="54895C33"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2. Quan điểm và những nhiệm vụ chủ yếu của đường lối quốc phòng, an ninh</w:t>
            </w:r>
          </w:p>
          <w:p w14:paraId="34A303B1"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3. Quan điểm và những nhiệm vụ chủ yếu của đường lối đối ngoại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17E1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FC5B9"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B1240D"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0B20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3D880E9C"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04FD5"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3907E"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B241D"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54D6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7D66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88FF9"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r>
      <w:tr w:rsidR="00733B02" w:rsidRPr="00416914" w14:paraId="448DD603"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557A2"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F96FB"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w:t>
            </w:r>
            <w:r w:rsidRPr="00416914">
              <w:rPr>
                <w:rFonts w:ascii="Times New Roman" w:hAnsi="Times New Roman" w:cs="Times New Roman"/>
                <w:b/>
                <w:sz w:val="26"/>
                <w:szCs w:val="26"/>
                <w:lang w:val="en-GB"/>
              </w:rPr>
              <w:t>5</w:t>
            </w:r>
            <w:r w:rsidRPr="00416914">
              <w:rPr>
                <w:rFonts w:ascii="Times New Roman" w:hAnsi="Times New Roman" w:cs="Times New Roman"/>
                <w:b/>
                <w:sz w:val="26"/>
                <w:szCs w:val="26"/>
              </w:rPr>
              <w:t>: Xây dựng và hoàn thiện nhà nước pháp quyền xã hội chủ nghĩa Việt Nam</w:t>
            </w:r>
          </w:p>
          <w:p w14:paraId="0FEFC658"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1. Bản chất và đặc trưng của Nhà nước pháp quyền xã hội chủ nghĩa Việt Nam</w:t>
            </w:r>
          </w:p>
          <w:p w14:paraId="7C98E96B" w14:textId="77777777" w:rsidR="00733B02" w:rsidRPr="00416914" w:rsidRDefault="00733B02" w:rsidP="003B72F0">
            <w:pPr>
              <w:spacing w:before="120" w:after="120" w:line="276" w:lineRule="auto"/>
              <w:ind w:firstLine="217"/>
              <w:jc w:val="both"/>
              <w:rPr>
                <w:rFonts w:ascii="Times New Roman" w:hAnsi="Times New Roman" w:cs="Times New Roman"/>
                <w:sz w:val="26"/>
                <w:szCs w:val="26"/>
              </w:rPr>
            </w:pPr>
            <w:r w:rsidRPr="00416914">
              <w:rPr>
                <w:rFonts w:ascii="Times New Roman" w:hAnsi="Times New Roman" w:cs="Times New Roman"/>
                <w:sz w:val="26"/>
                <w:szCs w:val="26"/>
              </w:rPr>
              <w:t>2. Phương hướng, nhiệm vụ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FAAB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4868B"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A6374"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634A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57B41AEB"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7FC8C"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036F7"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w:t>
            </w:r>
            <w:r w:rsidRPr="00416914">
              <w:rPr>
                <w:rFonts w:ascii="Times New Roman" w:hAnsi="Times New Roman" w:cs="Times New Roman"/>
                <w:b/>
                <w:sz w:val="26"/>
                <w:szCs w:val="26"/>
                <w:lang w:val="en-GB"/>
              </w:rPr>
              <w:t>6</w:t>
            </w:r>
            <w:r w:rsidRPr="00416914">
              <w:rPr>
                <w:rFonts w:ascii="Times New Roman" w:hAnsi="Times New Roman" w:cs="Times New Roman"/>
                <w:b/>
                <w:sz w:val="26"/>
                <w:szCs w:val="26"/>
              </w:rPr>
              <w:t>: Phát huy sức mạnh của khối đại đoàn kết toàn dân tộc trong xây dựng, bảo vệ Tổ quốc</w:t>
            </w:r>
          </w:p>
          <w:p w14:paraId="43C96CBC" w14:textId="77777777" w:rsidR="00733B02" w:rsidRPr="00416914" w:rsidRDefault="00733B02" w:rsidP="003B72F0">
            <w:pPr>
              <w:spacing w:before="120" w:after="120" w:line="276" w:lineRule="auto"/>
              <w:ind w:firstLine="358"/>
              <w:jc w:val="both"/>
              <w:rPr>
                <w:rFonts w:ascii="Times New Roman" w:hAnsi="Times New Roman" w:cs="Times New Roman"/>
                <w:sz w:val="26"/>
                <w:szCs w:val="26"/>
              </w:rPr>
            </w:pPr>
            <w:r w:rsidRPr="00416914">
              <w:rPr>
                <w:rFonts w:ascii="Times New Roman" w:hAnsi="Times New Roman" w:cs="Times New Roman"/>
                <w:sz w:val="26"/>
                <w:szCs w:val="26"/>
              </w:rPr>
              <w:t>1. Tầm quan trọng của đại đoàn kết toàn dân tộc trong xây dựng và bảo vệ Tổ quốc</w:t>
            </w:r>
          </w:p>
          <w:p w14:paraId="215D3B52" w14:textId="77777777" w:rsidR="00733B02" w:rsidRPr="00416914" w:rsidRDefault="00733B02" w:rsidP="003B72F0">
            <w:pPr>
              <w:spacing w:before="120" w:after="120" w:line="276" w:lineRule="auto"/>
              <w:ind w:firstLine="358"/>
              <w:jc w:val="both"/>
              <w:rPr>
                <w:rFonts w:ascii="Times New Roman" w:hAnsi="Times New Roman" w:cs="Times New Roman"/>
                <w:sz w:val="26"/>
                <w:szCs w:val="26"/>
              </w:rPr>
            </w:pPr>
            <w:r w:rsidRPr="00416914">
              <w:rPr>
                <w:rFonts w:ascii="Times New Roman" w:hAnsi="Times New Roman" w:cs="Times New Roman"/>
                <w:sz w:val="26"/>
                <w:szCs w:val="26"/>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97629"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6AD4E"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35BD5"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6D3B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58133322"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99F9C"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CEF46" w14:textId="77777777" w:rsidR="00733B02" w:rsidRPr="00416914" w:rsidRDefault="00733B02" w:rsidP="003B72F0">
            <w:pPr>
              <w:spacing w:before="120" w:after="120" w:line="276" w:lineRule="auto"/>
              <w:rPr>
                <w:rFonts w:ascii="Times New Roman" w:hAnsi="Times New Roman" w:cs="Times New Roman"/>
                <w:sz w:val="26"/>
                <w:szCs w:val="26"/>
                <w:lang w:val="en-GB"/>
              </w:rPr>
            </w:pPr>
            <w:r w:rsidRPr="00416914">
              <w:rPr>
                <w:rFonts w:ascii="Times New Roman" w:hAnsi="Times New Roman" w:cs="Times New Roman"/>
                <w:sz w:val="26"/>
                <w:szCs w:val="26"/>
                <w:lang w:val="en-GB"/>
              </w:rPr>
              <w:t>Thi kết thúc môn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434D6"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BB88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200A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F2389"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sz w:val="26"/>
                <w:szCs w:val="26"/>
                <w:lang w:val="en-GB"/>
              </w:rPr>
              <w:t>1</w:t>
            </w:r>
          </w:p>
        </w:tc>
      </w:tr>
      <w:tr w:rsidR="00733B02" w:rsidRPr="00416914" w14:paraId="17B39C8E" w14:textId="77777777" w:rsidTr="00733B02">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D7C8F"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078A6"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17E81" w14:textId="77777777" w:rsidR="00733B02" w:rsidRPr="00416914" w:rsidRDefault="00733B02" w:rsidP="003B72F0">
            <w:pPr>
              <w:spacing w:before="120" w:after="120" w:line="276" w:lineRule="auto"/>
              <w:jc w:val="center"/>
              <w:rPr>
                <w:rFonts w:ascii="Times New Roman" w:hAnsi="Times New Roman" w:cs="Times New Roman"/>
                <w:b/>
                <w:sz w:val="26"/>
                <w:szCs w:val="26"/>
                <w:lang w:val="en-GB"/>
              </w:rPr>
            </w:pPr>
            <w:r w:rsidRPr="00416914">
              <w:rPr>
                <w:rFonts w:ascii="Times New Roman" w:hAnsi="Times New Roman" w:cs="Times New Roman"/>
                <w:b/>
                <w:sz w:val="26"/>
                <w:szCs w:val="26"/>
                <w:lang w:val="en-GB"/>
              </w:rPr>
              <w:t>45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EDAA0"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b/>
                <w:bCs/>
                <w:sz w:val="26"/>
                <w:szCs w:val="26"/>
                <w:lang w:val="en-GB"/>
              </w:rPr>
              <w:t>25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61C11"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b/>
                <w:bCs/>
                <w:sz w:val="26"/>
                <w:szCs w:val="26"/>
                <w:lang w:val="en-GB"/>
              </w:rPr>
              <w:t>17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FA041"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b/>
                <w:bCs/>
                <w:sz w:val="26"/>
                <w:szCs w:val="26"/>
                <w:lang w:val="en-GB"/>
              </w:rPr>
              <w:t>3</w:t>
            </w:r>
          </w:p>
        </w:tc>
      </w:tr>
    </w:tbl>
    <w:p w14:paraId="6089BD3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 chi tiết</w:t>
      </w:r>
    </w:p>
    <w:tbl>
      <w:tblPr>
        <w:tblW w:w="10170" w:type="dxa"/>
        <w:tblLook w:val="0000" w:firstRow="0" w:lastRow="0" w:firstColumn="0" w:lastColumn="0" w:noHBand="0" w:noVBand="0"/>
      </w:tblPr>
      <w:tblGrid>
        <w:gridCol w:w="8046"/>
        <w:gridCol w:w="2124"/>
      </w:tblGrid>
      <w:tr w:rsidR="00733B02" w:rsidRPr="00416914" w14:paraId="2698BB20" w14:textId="77777777" w:rsidTr="00733B02">
        <w:tc>
          <w:tcPr>
            <w:tcW w:w="8046" w:type="dxa"/>
          </w:tcPr>
          <w:p w14:paraId="1F2DBC35"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1: KHÁI QUÁT VỀ CHỦ NGHĨA MÁC – LÊNIN</w:t>
            </w:r>
          </w:p>
          <w:p w14:paraId="3899F813" w14:textId="77777777" w:rsidR="00733B02" w:rsidRPr="00416914" w:rsidRDefault="00733B02" w:rsidP="003B72F0">
            <w:pPr>
              <w:tabs>
                <w:tab w:val="left" w:pos="1509"/>
              </w:tabs>
              <w:spacing w:before="120" w:after="120" w:line="276" w:lineRule="auto"/>
              <w:rPr>
                <w:rFonts w:ascii="Times New Roman" w:hAnsi="Times New Roman" w:cs="Times New Roman"/>
                <w:sz w:val="26"/>
                <w:szCs w:val="26"/>
              </w:rPr>
            </w:pPr>
          </w:p>
        </w:tc>
        <w:tc>
          <w:tcPr>
            <w:tcW w:w="2124" w:type="dxa"/>
          </w:tcPr>
          <w:p w14:paraId="05CEBAEF"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i/>
                <w:sz w:val="26"/>
                <w:szCs w:val="26"/>
              </w:rPr>
              <w:t>Thời gian: 8 giờ</w:t>
            </w:r>
          </w:p>
          <w:p w14:paraId="66E627FB"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p>
        </w:tc>
      </w:tr>
    </w:tbl>
    <w:p w14:paraId="4C4F868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21E8C2F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Sau khi học xong bài này, người học đạt được:</w:t>
      </w:r>
    </w:p>
    <w:p w14:paraId="798C09A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khái niệm, nội dung cơ bản, vai trò của chủ nghĩa Mác - Lênin trong nhận thức và thực tiễn đời sống xã hội;</w:t>
      </w:r>
    </w:p>
    <w:p w14:paraId="0C5AD43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Bước đầu vận dụng được thế giới quan và phương pháp luận của chủ nghĩa Mác - Lênin vào giải quyết các vấn đề của cá nhân và xã hội.</w:t>
      </w:r>
    </w:p>
    <w:p w14:paraId="138BEA5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79AAEE5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Khái niệm chủ nghĩa Mác - Lênin</w:t>
      </w:r>
    </w:p>
    <w:p w14:paraId="2D856EE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Một số nội dung cơ bản của chủ nghĩa Mác - Lênin</w:t>
      </w:r>
    </w:p>
    <w:p w14:paraId="72FD10F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Triết học Mác - Lênin</w:t>
      </w:r>
    </w:p>
    <w:p w14:paraId="7180237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Kinh tế chính trị Mác - Lênin</w:t>
      </w:r>
    </w:p>
    <w:p w14:paraId="5BDDDA0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2.2.3. Chủ nghĩa xã hội khoa học</w:t>
      </w:r>
    </w:p>
    <w:p w14:paraId="69034A1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 Vai trò nền tảng tư tưởng, lý luận của chủ nghĩa Mác - Lênin</w:t>
      </w:r>
    </w:p>
    <w:p w14:paraId="3E3E29A0"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p>
    <w:tbl>
      <w:tblPr>
        <w:tblW w:w="9604" w:type="dxa"/>
        <w:tblLook w:val="0000" w:firstRow="0" w:lastRow="0" w:firstColumn="0" w:lastColumn="0" w:noHBand="0" w:noVBand="0"/>
      </w:tblPr>
      <w:tblGrid>
        <w:gridCol w:w="7338"/>
        <w:gridCol w:w="2266"/>
      </w:tblGrid>
      <w:tr w:rsidR="00733B02" w:rsidRPr="00416914" w14:paraId="43821635" w14:textId="77777777" w:rsidTr="00733B02">
        <w:tc>
          <w:tcPr>
            <w:tcW w:w="7338" w:type="dxa"/>
          </w:tcPr>
          <w:p w14:paraId="71CFADB9"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2: KHÁI QUÁT VỀ TƯ TƯỞNG HỒ CHÍ MINH</w:t>
            </w:r>
          </w:p>
        </w:tc>
        <w:tc>
          <w:tcPr>
            <w:tcW w:w="2266" w:type="dxa"/>
          </w:tcPr>
          <w:p w14:paraId="474880CD"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i/>
                <w:sz w:val="26"/>
                <w:szCs w:val="26"/>
              </w:rPr>
              <w:t xml:space="preserve">     Thời gian: 8 giờ</w:t>
            </w:r>
          </w:p>
        </w:tc>
      </w:tr>
      <w:tr w:rsidR="00733B02" w:rsidRPr="00416914" w14:paraId="497661C8" w14:textId="77777777" w:rsidTr="00733B02">
        <w:tc>
          <w:tcPr>
            <w:tcW w:w="7338" w:type="dxa"/>
          </w:tcPr>
          <w:p w14:paraId="709AD202" w14:textId="77777777" w:rsidR="00733B02" w:rsidRPr="00416914" w:rsidRDefault="00733B02" w:rsidP="003B72F0">
            <w:pPr>
              <w:spacing w:before="120" w:after="120" w:line="276" w:lineRule="auto"/>
              <w:rPr>
                <w:rFonts w:ascii="Times New Roman" w:hAnsi="Times New Roman" w:cs="Times New Roman"/>
                <w:b/>
                <w:bCs/>
                <w:sz w:val="26"/>
                <w:szCs w:val="26"/>
                <w:lang w:val="en-GB"/>
              </w:rPr>
            </w:pPr>
          </w:p>
        </w:tc>
        <w:tc>
          <w:tcPr>
            <w:tcW w:w="2266" w:type="dxa"/>
          </w:tcPr>
          <w:p w14:paraId="7E777FFF" w14:textId="77777777" w:rsidR="00733B02" w:rsidRPr="00416914" w:rsidRDefault="00733B02" w:rsidP="003B72F0">
            <w:pPr>
              <w:spacing w:before="120" w:after="120" w:line="276" w:lineRule="auto"/>
              <w:rPr>
                <w:rFonts w:ascii="Times New Roman" w:hAnsi="Times New Roman" w:cs="Times New Roman"/>
                <w:i/>
                <w:sz w:val="26"/>
                <w:szCs w:val="26"/>
              </w:rPr>
            </w:pPr>
          </w:p>
        </w:tc>
      </w:tr>
    </w:tbl>
    <w:p w14:paraId="5D92112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47A889F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này, người học đạt được:</w:t>
      </w:r>
    </w:p>
    <w:p w14:paraId="27C1942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485EA58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Có nhận thức đúng đắn, vận dụng tốt các kiến thức đã học vào việc tu dưỡng, rèn luyện đạo đức và phong cách của cá nhân.</w:t>
      </w:r>
    </w:p>
    <w:p w14:paraId="7201907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4111518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Khái niệm, nguồn gốc và quá trình hình thành tư tưởng Hồ Chí Minh</w:t>
      </w:r>
    </w:p>
    <w:p w14:paraId="50713F0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Khái niệm</w:t>
      </w:r>
    </w:p>
    <w:p w14:paraId="238C802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Nguồn gốc</w:t>
      </w:r>
    </w:p>
    <w:p w14:paraId="601C6AD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2.1.3. Quá trình hình thành</w:t>
      </w:r>
    </w:p>
    <w:p w14:paraId="3D3BE02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Một số nội dung cơ bản của tư tưởng Hồ Chí Minh</w:t>
      </w:r>
    </w:p>
    <w:p w14:paraId="3D12D91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Tư tưởng về độc lập dân tộc gắn liền với chủ nghĩa xã hội, kết hợp sức mạnh dân tộc với sức mạnh thời đại</w:t>
      </w:r>
    </w:p>
    <w:p w14:paraId="171E0AB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Tư tưởng về quyền làm chủ của nhân dân, xây dựng nhà nước thật sự của dân, do dân, vì dân</w:t>
      </w:r>
    </w:p>
    <w:p w14:paraId="768CCD8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2.2.3. Tư tưởng về đại đoàn kết toàn dân</w:t>
      </w:r>
    </w:p>
    <w:p w14:paraId="12B60B8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2.2.4. Tư tưởng về phát triển kinh tế và văn hóa, không ngừng nâng cao đời sống vật chất và tinh thần của nhân dân</w:t>
      </w:r>
    </w:p>
    <w:p w14:paraId="6CE56FE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2.2.5. Tư tưởng về đạo đức cách mạng, cần, kiệm, liêm, chính, chí công vô tư</w:t>
      </w:r>
    </w:p>
    <w:p w14:paraId="390277F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2.2.6. Tư tưởng về chăm lo bồi dưỡng thế hệ cách mạng cho đời sau</w:t>
      </w:r>
    </w:p>
    <w:p w14:paraId="2EC0F53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 Vai trò của tư tưởng Hồ Chí Minh đối với cách mạng Việt Nam</w:t>
      </w:r>
    </w:p>
    <w:p w14:paraId="3B8BA7C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 Học tập và làm theo tư tưởng, đạo đức, phong cách Hồ Chí Minh trong giai đoạn hiện nay</w:t>
      </w:r>
    </w:p>
    <w:p w14:paraId="77AF651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2.4.1. Sự cần thiết phải học tập và làm theo tư tưởng, đạo đức, phong cách Hồ Chí Minh</w:t>
      </w:r>
    </w:p>
    <w:p w14:paraId="1EC6E6C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2.4.2. Nội dung chủ yếu của học tập và làm theo tư tưởng, đạo đức, phong cách Hồ Chí Minh</w:t>
      </w:r>
    </w:p>
    <w:p w14:paraId="4F8F05BA"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p>
    <w:tbl>
      <w:tblPr>
        <w:tblW w:w="10029" w:type="dxa"/>
        <w:tblLook w:val="0000" w:firstRow="0" w:lastRow="0" w:firstColumn="0" w:lastColumn="0" w:noHBand="0" w:noVBand="0"/>
      </w:tblPr>
      <w:tblGrid>
        <w:gridCol w:w="7621"/>
        <w:gridCol w:w="2408"/>
      </w:tblGrid>
      <w:tr w:rsidR="00733B02" w:rsidRPr="00416914" w14:paraId="0FB0B7AC" w14:textId="77777777" w:rsidTr="00733B02">
        <w:tc>
          <w:tcPr>
            <w:tcW w:w="7621" w:type="dxa"/>
          </w:tcPr>
          <w:p w14:paraId="3CDB9054"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3: ĐẶC TRƯNG VÀ PHƯƠNG HƯỚNG </w:t>
            </w:r>
          </w:p>
          <w:p w14:paraId="4E3CC599"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XÂY DỰNG XÃ HỘI CHỦ NGHĨA Ở VIỆT NAM</w:t>
            </w:r>
          </w:p>
        </w:tc>
        <w:tc>
          <w:tcPr>
            <w:tcW w:w="2408" w:type="dxa"/>
          </w:tcPr>
          <w:p w14:paraId="0C756BAE"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i/>
                <w:sz w:val="26"/>
                <w:szCs w:val="26"/>
              </w:rPr>
              <w:t xml:space="preserve">      Thời gian: 8 giờ</w:t>
            </w:r>
          </w:p>
        </w:tc>
      </w:tr>
    </w:tbl>
    <w:p w14:paraId="0983039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022CD9D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này, người học đạt được:</w:t>
      </w:r>
    </w:p>
    <w:p w14:paraId="0DAD28B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đặc trưng và phương hướng xây dựng xã hội chủ nghĩa ở Việt Nam;</w:t>
      </w:r>
    </w:p>
    <w:p w14:paraId="46FF4BF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Có nhận thức đúng đắn và niềm tin vào việc xây dựng xã hội chủ nghĩa ở nước ta hiện nay.</w:t>
      </w:r>
    </w:p>
    <w:p w14:paraId="4B11697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7608D3C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Đặc trưng của xã hội chủ nghĩa ở Việt Nam</w:t>
      </w:r>
    </w:p>
    <w:p w14:paraId="4BB22ED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Dân giàu, nước mạnh, dân chủ, công bằng, văn minh</w:t>
      </w:r>
    </w:p>
    <w:p w14:paraId="0DBB15E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Do nhân dân làm chủ</w:t>
      </w:r>
    </w:p>
    <w:p w14:paraId="5D4493D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2.1.3. Có nền kinh tế phát triển cao dựa trên lực lượng sản xuất hiện đại và quan hệ sản xuất tiến bộ, phù hợp</w:t>
      </w:r>
    </w:p>
    <w:p w14:paraId="2AE967A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2.1.4. Có nền văn hóa tiên tiến, đậm đà bản sắc dân tộc</w:t>
      </w:r>
    </w:p>
    <w:p w14:paraId="573AD18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2.1.5. Con người có cuộc sống ấm no, tự do, hạnh phúc, có điều kiện phát triển toàn diện</w:t>
      </w:r>
    </w:p>
    <w:p w14:paraId="0686048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2.1.6. Các dân tộc trong cộng đồng Việt Nam bình đẳng, đoàn kết, tôn trọng và giúp nhau cùng phát triển</w:t>
      </w:r>
    </w:p>
    <w:p w14:paraId="5E68CE5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2.1.7. Có Nhà nước pháp quyền xã hội chủ nghĩa của nhân dân, do nhân dân, vì </w:t>
      </w:r>
      <w:r w:rsidRPr="00416914">
        <w:rPr>
          <w:rFonts w:ascii="Times New Roman" w:hAnsi="Times New Roman" w:cs="Times New Roman"/>
          <w:sz w:val="26"/>
          <w:szCs w:val="26"/>
        </w:rPr>
        <w:lastRenderedPageBreak/>
        <w:t>nhân dân do Đảng Cộng sản lãnh đạo</w:t>
      </w:r>
    </w:p>
    <w:p w14:paraId="75C0BFE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2.1.8. Có quan hệ hữu nghị và hợp tác với các nước trên thế giới</w:t>
      </w:r>
    </w:p>
    <w:p w14:paraId="7E8E50F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Phương hướng xây dựng xã hội chủ nghĩa ở Việt Nam</w:t>
      </w:r>
    </w:p>
    <w:p w14:paraId="34C4E3F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Đẩy mạnh công nghiệp hóa, hiện đại hóa đất nước gắn với phát triển kinh tế tri thức, bảo vệ tài nguyên, môi trường</w:t>
      </w:r>
    </w:p>
    <w:p w14:paraId="006ADC5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Phát triển nên kinh tế thị trường định hướng xã hội chủ nghĩa</w:t>
      </w:r>
    </w:p>
    <w:p w14:paraId="1E93CC6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2.2.3. Xây dựng nền văn hóa tiên tiến, đậm đà bản sắc dân tộc; xây dựng con người, nâng cao đời sống nhân dân, thực hiện tiến bộ và công bằng xã hội</w:t>
      </w:r>
    </w:p>
    <w:p w14:paraId="27143F6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2.2.4. Đảm bảo vững chắc quốc phòng, an ninh quốc gia, trật tự, an toàn xã hội</w:t>
      </w:r>
    </w:p>
    <w:p w14:paraId="4ED0AD5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2.2.5. Thực hiện đường lối đối ngoại độc lập, tự chủ, hòa bình, hữu nghị, hợp tác và phát triển; chủ động và tích cực hội nhập quốc tế</w:t>
      </w:r>
    </w:p>
    <w:p w14:paraId="3697BCA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2.2.6. Xây dựng nền dân chủ xã hội chủ nghĩa, thực hiện đại đoàn kết dân lộc, tăng cường và mở rộng mặt trận dân tộc thống nhất</w:t>
      </w:r>
    </w:p>
    <w:p w14:paraId="762D88E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2.2.7. Xây dựng Nhà nước pháp quyền xã hội chủ nghĩa của nhân dân, do nhân dân, vì nhân dân</w:t>
      </w:r>
    </w:p>
    <w:p w14:paraId="4BE9897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2.2.8. Xây dựng Đảng trong sạch, vững mạnh</w:t>
      </w:r>
    </w:p>
    <w:p w14:paraId="594A7C3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p>
    <w:tbl>
      <w:tblPr>
        <w:tblW w:w="10171" w:type="dxa"/>
        <w:tblLook w:val="0000" w:firstRow="0" w:lastRow="0" w:firstColumn="0" w:lastColumn="0" w:noHBand="0" w:noVBand="0"/>
      </w:tblPr>
      <w:tblGrid>
        <w:gridCol w:w="7621"/>
        <w:gridCol w:w="2550"/>
      </w:tblGrid>
      <w:tr w:rsidR="00733B02" w:rsidRPr="00416914" w14:paraId="6C0E3133" w14:textId="77777777" w:rsidTr="00733B02">
        <w:tc>
          <w:tcPr>
            <w:tcW w:w="7621" w:type="dxa"/>
          </w:tcPr>
          <w:p w14:paraId="198BD406"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4: TĂNG CƯỜNG QUỐC PHÒNG AN NINH, MỞ RỘNG QUAN HỆ ĐỐI NGOẠI VÀ HỘI NHẬP QUỐC TẾ Ở NƯỚC TA HIỆN NAY</w:t>
            </w:r>
          </w:p>
        </w:tc>
        <w:tc>
          <w:tcPr>
            <w:tcW w:w="2550" w:type="dxa"/>
          </w:tcPr>
          <w:p w14:paraId="2451AAB2"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i/>
                <w:sz w:val="26"/>
                <w:szCs w:val="26"/>
              </w:rPr>
              <w:t xml:space="preserve">  Thời gian: 8 giờ</w:t>
            </w:r>
          </w:p>
        </w:tc>
      </w:tr>
    </w:tbl>
    <w:p w14:paraId="778256C1"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p>
    <w:p w14:paraId="5E47133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67B9DF0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này, người học đạt được:</w:t>
      </w:r>
    </w:p>
    <w:p w14:paraId="60AD0D0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những quan điểm cơ bản về đường lối quốc phòng, an ninh và đối ngoại của Đảng ta hiện nay;</w:t>
      </w:r>
    </w:p>
    <w:p w14:paraId="69D9429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Tin tưởng và tích cực thực hiện tốt đường lối quốc phòng, an ninh và đối ngoại hiện nay.</w:t>
      </w:r>
    </w:p>
    <w:p w14:paraId="4EDDA46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27F7F62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Bối cảnh Việt Nam và quốc tế</w:t>
      </w:r>
    </w:p>
    <w:p w14:paraId="6EAC0D7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Quan điểm và những nhiệm vụ chủ yếu của đường lối quốc phòng, an ninh</w:t>
      </w:r>
    </w:p>
    <w:p w14:paraId="598E58E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Quan điểm của Đảng về đường lối quốc phòng, an ninh</w:t>
      </w:r>
    </w:p>
    <w:p w14:paraId="44F4ECA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Những nhiệm vụ chủ yếu của đường lối quốc phòng, an ninh</w:t>
      </w:r>
    </w:p>
    <w:p w14:paraId="0326D97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 Quan điểm và những nhiệm vụ chủ yếu của đường lối đối ngoại</w:t>
      </w:r>
    </w:p>
    <w:p w14:paraId="0471A98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2.3.1. Quan điểm của Đảng về đường lối đối ngoại</w:t>
      </w:r>
    </w:p>
    <w:p w14:paraId="1781B78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Những nhiệm vụ chủ yếu của đường lối đối ngoại</w:t>
      </w:r>
    </w:p>
    <w:p w14:paraId="666B7154"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p>
    <w:tbl>
      <w:tblPr>
        <w:tblW w:w="10454" w:type="dxa"/>
        <w:tblLook w:val="0000" w:firstRow="0" w:lastRow="0" w:firstColumn="0" w:lastColumn="0" w:noHBand="0" w:noVBand="0"/>
      </w:tblPr>
      <w:tblGrid>
        <w:gridCol w:w="8046"/>
        <w:gridCol w:w="2408"/>
      </w:tblGrid>
      <w:tr w:rsidR="00733B02" w:rsidRPr="00416914" w14:paraId="5B6D5BAC" w14:textId="77777777" w:rsidTr="00733B02">
        <w:tc>
          <w:tcPr>
            <w:tcW w:w="8046" w:type="dxa"/>
          </w:tcPr>
          <w:p w14:paraId="42E7A1A8"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5: XÂY DỰNG VÀ HOÀN THIỆN NHÀ NƯỚC</w:t>
            </w:r>
          </w:p>
          <w:p w14:paraId="4B318F09"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 xml:space="preserve"> PHÁP QUYỀN XÃ HỘI CHỦ NGHĨA VIỆT NAM</w:t>
            </w:r>
          </w:p>
        </w:tc>
        <w:tc>
          <w:tcPr>
            <w:tcW w:w="2408" w:type="dxa"/>
          </w:tcPr>
          <w:p w14:paraId="4749206A"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i/>
                <w:sz w:val="26"/>
                <w:szCs w:val="26"/>
              </w:rPr>
              <w:t xml:space="preserve"> Thời gian: 8 giờ</w:t>
            </w:r>
          </w:p>
        </w:tc>
      </w:tr>
    </w:tbl>
    <w:p w14:paraId="0D62B52C"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p>
    <w:p w14:paraId="1ECD0AB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3B21BF8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này, người học đạt được:</w:t>
      </w:r>
    </w:p>
    <w:p w14:paraId="18BCF00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bản chất, đặc trưng, phương hướng và nhiệm vụ xây dựng và hoàn thiện Nhà nước pháp quyền xã hội chủ nghĩa Việt Nam;</w:t>
      </w:r>
    </w:p>
    <w:p w14:paraId="2351753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070B9B8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635B236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Bản chất và đặc trưng của Nhà nước pháp quyền xã hội chủ nghĩa Việt Nam</w:t>
      </w:r>
    </w:p>
    <w:p w14:paraId="3A69DC3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Bản chất của Nhà nước pháp quyền xã hội chủ nghĩa Việt Nam</w:t>
      </w:r>
    </w:p>
    <w:p w14:paraId="0A3213D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Đặc trưng của Nhà nước pháp quyền xã hội chủ nghĩa Việt Nam</w:t>
      </w:r>
    </w:p>
    <w:p w14:paraId="3E30854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Phương hướng, nhiệm vụ xây dựng và hoàn thiện Nhà nước pháp quyền xã hội chủ nghĩa Việt Nam</w:t>
      </w:r>
    </w:p>
    <w:p w14:paraId="66761B5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Phương hướng xây dựng và hoàn thiện Nhà nước pháp quyền xã hội chủ nghĩa Việt Nam</w:t>
      </w:r>
    </w:p>
    <w:p w14:paraId="5C046A1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Nhiệm vụ và giải pháp xây dựng và hoàn thiện Nhà nước pháp quyền xã hội chủ nghĩa Việt Nam</w:t>
      </w:r>
    </w:p>
    <w:p w14:paraId="3066F41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p>
    <w:tbl>
      <w:tblPr>
        <w:tblW w:w="10029" w:type="dxa"/>
        <w:tblLook w:val="0000" w:firstRow="0" w:lastRow="0" w:firstColumn="0" w:lastColumn="0" w:noHBand="0" w:noVBand="0"/>
      </w:tblPr>
      <w:tblGrid>
        <w:gridCol w:w="7763"/>
        <w:gridCol w:w="2266"/>
      </w:tblGrid>
      <w:tr w:rsidR="00733B02" w:rsidRPr="00416914" w14:paraId="6952D940" w14:textId="77777777" w:rsidTr="00733B02">
        <w:tc>
          <w:tcPr>
            <w:tcW w:w="7763" w:type="dxa"/>
          </w:tcPr>
          <w:p w14:paraId="78AFA465"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6: PHÁT HUY SỨC MẠNH CỦA KHỐI ĐẠI ĐOÀN KẾT TOÀN DÂN TỘC TRONG XÂY DỰNG, BẢO VỆ TỔ QUỐC</w:t>
            </w:r>
          </w:p>
        </w:tc>
        <w:tc>
          <w:tcPr>
            <w:tcW w:w="2266" w:type="dxa"/>
          </w:tcPr>
          <w:p w14:paraId="0542A8D0"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i/>
                <w:sz w:val="26"/>
                <w:szCs w:val="26"/>
              </w:rPr>
              <w:t xml:space="preserve">     Thời gian: 8 giờ</w:t>
            </w:r>
          </w:p>
        </w:tc>
      </w:tr>
    </w:tbl>
    <w:p w14:paraId="2A65541A"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p>
    <w:p w14:paraId="0C5839D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2FAFE97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này, người học đạt được:</w:t>
      </w:r>
    </w:p>
    <w:p w14:paraId="0A9D27F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tầm quan trọng và nội dung phát huy sức mạnh của khối đại đoàn kết toàn dân tộc trong xây dựng, bảo vệ Tổ quốc;</w:t>
      </w:r>
    </w:p>
    <w:p w14:paraId="4A131A7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Khẳng định được tầm quan trọng và thực hiện tốt vai trò của cá nhân trong xây </w:t>
      </w:r>
      <w:r w:rsidRPr="00416914">
        <w:rPr>
          <w:rFonts w:ascii="Times New Roman" w:hAnsi="Times New Roman" w:cs="Times New Roman"/>
          <w:sz w:val="26"/>
          <w:szCs w:val="26"/>
        </w:rPr>
        <w:lastRenderedPageBreak/>
        <w:t>dựng khối đại đoàn kết toàn dân tộc trong xây dựng và bảo vệ Tổ quốc.</w:t>
      </w:r>
    </w:p>
    <w:p w14:paraId="59EB9BC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3EC4ED6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Tầm quan trọng của đại đoàn kết toàn dân tộc trong xây dựng và bảo vệ Tổ quốc</w:t>
      </w:r>
    </w:p>
    <w:p w14:paraId="23D356E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Cơ sở lý luận của đường lối, chính sách đại đoàn kết toàn dân tộc trong xây dựng và bảo vệ Tổ quốc</w:t>
      </w:r>
    </w:p>
    <w:p w14:paraId="7DBA1D1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Cơ sở thực tiễn của đường lối, chính sách đại đoàn kết toàn dân tộc trong xây dựng và bảo vệ Tổ quốc</w:t>
      </w:r>
    </w:p>
    <w:p w14:paraId="67FA92C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Quan điểm và phương hướng của Đảng về phát huy sức mạnh đại đoàn kết toàn dân tộc trong xây dựng và bảo vệ Tổ quốc</w:t>
      </w:r>
    </w:p>
    <w:p w14:paraId="12DEE37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Quan điểm của Đảng về đại đoàn kết toàn dân tộc trong xây dựng và bảo vệ Tổ quốc</w:t>
      </w:r>
    </w:p>
    <w:p w14:paraId="0BCA3FE1"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2.2.2. Phương hướng và giải pháp phát huy sức mạnh đại đoàn kết toàn dân tộc trong xây dựng và bảo vệ Tổ quốc</w:t>
      </w:r>
    </w:p>
    <w:p w14:paraId="69014BD0"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rPr>
        <w:t xml:space="preserve">IV. Điều kiện thực hiện môn học: </w:t>
      </w:r>
    </w:p>
    <w:p w14:paraId="71C669CA" w14:textId="77777777" w:rsidR="00733B02" w:rsidRPr="00416914" w:rsidRDefault="00733B02" w:rsidP="003B72F0">
      <w:pPr>
        <w:spacing w:before="120" w:after="120" w:line="276" w:lineRule="auto"/>
        <w:ind w:left="284" w:hanging="284"/>
        <w:rPr>
          <w:rFonts w:ascii="Times New Roman" w:hAnsi="Times New Roman" w:cs="Times New Roman"/>
          <w:sz w:val="26"/>
          <w:szCs w:val="26"/>
        </w:rPr>
      </w:pPr>
      <w:r w:rsidRPr="00416914">
        <w:rPr>
          <w:rFonts w:ascii="Times New Roman" w:hAnsi="Times New Roman" w:cs="Times New Roman"/>
          <w:sz w:val="26"/>
          <w:szCs w:val="26"/>
        </w:rPr>
        <w:t>1. Phòng học chuyên môn hóa/nhà xưởng: Phòng học lý thuyết</w:t>
      </w:r>
    </w:p>
    <w:p w14:paraId="63D5548E" w14:textId="77777777" w:rsidR="00733B02" w:rsidRPr="00416914" w:rsidRDefault="00733B02" w:rsidP="003B72F0">
      <w:pPr>
        <w:spacing w:before="120" w:after="120" w:line="276" w:lineRule="auto"/>
        <w:ind w:left="284" w:hanging="284"/>
        <w:rPr>
          <w:rFonts w:ascii="Times New Roman" w:hAnsi="Times New Roman" w:cs="Times New Roman"/>
          <w:sz w:val="26"/>
          <w:szCs w:val="26"/>
        </w:rPr>
      </w:pPr>
      <w:r w:rsidRPr="00416914">
        <w:rPr>
          <w:rFonts w:ascii="Times New Roman" w:hAnsi="Times New Roman" w:cs="Times New Roman"/>
          <w:sz w:val="26"/>
          <w:szCs w:val="26"/>
        </w:rPr>
        <w:t>2. Trang thiết bị máy móc: Máy tính, máy chiếu PROJECTOR, âm ly, loa.</w:t>
      </w:r>
    </w:p>
    <w:p w14:paraId="0A19B444" w14:textId="77777777" w:rsidR="00733B02" w:rsidRPr="00416914" w:rsidRDefault="00733B02" w:rsidP="003B72F0">
      <w:pPr>
        <w:spacing w:before="120" w:after="120" w:line="276" w:lineRule="auto"/>
        <w:ind w:left="284" w:hanging="284"/>
        <w:rPr>
          <w:rFonts w:ascii="Times New Roman" w:hAnsi="Times New Roman" w:cs="Times New Roman"/>
          <w:sz w:val="26"/>
          <w:szCs w:val="26"/>
        </w:rPr>
      </w:pPr>
      <w:r w:rsidRPr="00416914">
        <w:rPr>
          <w:rFonts w:ascii="Times New Roman" w:hAnsi="Times New Roman" w:cs="Times New Roman"/>
          <w:sz w:val="26"/>
          <w:szCs w:val="26"/>
        </w:rPr>
        <w:t>3. Học liệu, dụng cụ, nguyên vật liệu:  Phim, tranh ảnh minh họa, tài liệu phát tay cho người học, tài liệu tham khảo.</w:t>
      </w:r>
    </w:p>
    <w:p w14:paraId="17253EAA"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lang w:val="sv-SE"/>
        </w:rPr>
        <w:t>V. Phương pháp đánh giá</w:t>
      </w:r>
    </w:p>
    <w:p w14:paraId="0AE1CED0" w14:textId="77777777" w:rsidR="00733B02" w:rsidRPr="001B349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lang w:val="sv-SE"/>
        </w:rPr>
        <w:t>Việc đánh giá kết quả học tập của người học được thực hiện theo quy định tại Thông tư số </w:t>
      </w:r>
      <w:hyperlink r:id="rId8" w:tgtFrame="_blank" w:tooltip="Thông tư 09/2017/TT-BLĐTBXH" w:history="1">
        <w:r w:rsidRPr="00416914">
          <w:rPr>
            <w:rFonts w:ascii="Times New Roman" w:hAnsi="Times New Roman" w:cs="Times New Roman"/>
            <w:sz w:val="26"/>
            <w:szCs w:val="26"/>
            <w:lang w:val="sv-SE"/>
          </w:rPr>
          <w:t>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hyperlink>
      <w:r w:rsidRPr="00416914">
        <w:rPr>
          <w:rFonts w:ascii="Times New Roman" w:hAnsi="Times New Roman" w:cs="Times New Roman"/>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416914">
        <w:rPr>
          <w:rFonts w:ascii="Times New Roman" w:hAnsi="Times New Roman" w:cs="Times New Roman"/>
          <w:sz w:val="26"/>
          <w:szCs w:val="26"/>
        </w:rPr>
        <w:t>quy chế kiểm tra, thi, xét công nhận tốt nghiệp</w:t>
      </w:r>
      <w:r w:rsidRPr="001B3494">
        <w:rPr>
          <w:rFonts w:ascii="Times New Roman" w:hAnsi="Times New Roman" w:cs="Times New Roman"/>
          <w:sz w:val="26"/>
          <w:szCs w:val="26"/>
        </w:rPr>
        <w:t xml:space="preserve"> và theo quy định hiện hành nhà trường</w:t>
      </w:r>
    </w:p>
    <w:p w14:paraId="13C7A6E1"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b/>
          <w:sz w:val="26"/>
          <w:szCs w:val="26"/>
        </w:rPr>
        <w:t>VI. Hướng dẫn thực hiện môn học:</w:t>
      </w:r>
    </w:p>
    <w:p w14:paraId="6D59CABF"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b/>
          <w:bCs/>
          <w:sz w:val="26"/>
          <w:szCs w:val="26"/>
        </w:rPr>
        <w:t xml:space="preserve">1. Phạm vi áp dụng môn học: </w:t>
      </w:r>
      <w:r w:rsidRPr="00416914">
        <w:rPr>
          <w:rFonts w:ascii="Times New Roman" w:hAnsi="Times New Roman" w:cs="Times New Roman"/>
          <w:sz w:val="26"/>
          <w:szCs w:val="26"/>
        </w:rPr>
        <w:t>Chương trình môn học Chính trị được sử dụng để giảng dạy trình độ  liên thông cao đẳng của trường.</w:t>
      </w:r>
    </w:p>
    <w:p w14:paraId="28C3E664"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r w:rsidRPr="00416914">
        <w:rPr>
          <w:rFonts w:ascii="Times New Roman" w:hAnsi="Times New Roman" w:cs="Times New Roman"/>
          <w:b/>
          <w:bCs/>
          <w:sz w:val="26"/>
          <w:szCs w:val="26"/>
        </w:rPr>
        <w:t>2. Hướng dẫn về phương pháp giảng dạy, học tập môn học</w:t>
      </w:r>
    </w:p>
    <w:p w14:paraId="7E6A5E7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51B7211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Đối với người học: Thực hiện nội dung chương trình theo hướng dẫn của giáo viên. </w:t>
      </w:r>
    </w:p>
    <w:p w14:paraId="797E821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Khuyến khích việc tự học và tham khảo các tài liệu liên quan </w:t>
      </w:r>
    </w:p>
    <w:p w14:paraId="0551B8C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 Bên cạnh việc học 45 giờ theo quy định trên lớp, giáo viên nên xây dựng nội dung và mục tiêu tự học thêm giờ cho người học thông qua hệ thống bài tập nhằm giúp người học đạt năng lực theo quy định sau khi tốt nghiệp trình độ trung cấp.</w:t>
      </w:r>
    </w:p>
    <w:p w14:paraId="2B2A46B1" w14:textId="77777777" w:rsidR="00733B02" w:rsidRPr="00416914" w:rsidRDefault="00733B02" w:rsidP="003B72F0">
      <w:pPr>
        <w:spacing w:before="120" w:after="120" w:line="276" w:lineRule="auto"/>
        <w:ind w:firstLine="426"/>
        <w:jc w:val="both"/>
        <w:rPr>
          <w:rFonts w:ascii="Times New Roman" w:hAnsi="Times New Roman" w:cs="Times New Roman"/>
          <w:b/>
          <w:bCs/>
          <w:sz w:val="26"/>
          <w:szCs w:val="26"/>
        </w:rPr>
      </w:pPr>
      <w:r w:rsidRPr="00416914">
        <w:rPr>
          <w:rFonts w:ascii="Times New Roman" w:hAnsi="Times New Roman" w:cs="Times New Roman"/>
          <w:b/>
          <w:bCs/>
          <w:sz w:val="26"/>
          <w:szCs w:val="26"/>
        </w:rPr>
        <w:t>3. Tài liêu tham khảo:</w:t>
      </w:r>
    </w:p>
    <w:p w14:paraId="0FE6C813" w14:textId="77777777" w:rsidR="00733B02" w:rsidRPr="00416914" w:rsidRDefault="00733B02" w:rsidP="003B72F0">
      <w:pPr>
        <w:spacing w:before="120" w:after="120" w:line="276" w:lineRule="auto"/>
        <w:ind w:left="426" w:hanging="426"/>
        <w:jc w:val="both"/>
        <w:rPr>
          <w:rFonts w:ascii="Times New Roman" w:hAnsi="Times New Roman" w:cs="Times New Roman"/>
          <w:sz w:val="26"/>
          <w:szCs w:val="26"/>
        </w:rPr>
      </w:pPr>
      <w:r w:rsidRPr="00416914">
        <w:rPr>
          <w:rFonts w:ascii="Times New Roman" w:hAnsi="Times New Roman" w:cs="Times New Roman"/>
          <w:sz w:val="26"/>
          <w:szCs w:val="26"/>
        </w:rPr>
        <w:t>[1] Giáo trình Chính trị (dùng cho hệ cao đẳng) – NXB Lao động – Xã hội HN– 2008.</w:t>
      </w:r>
    </w:p>
    <w:p w14:paraId="2396373A" w14:textId="77777777" w:rsidR="00733B02" w:rsidRPr="00416914" w:rsidRDefault="00733B02" w:rsidP="003B72F0">
      <w:pPr>
        <w:spacing w:before="120" w:after="120" w:line="276" w:lineRule="auto"/>
        <w:ind w:left="426" w:hanging="426"/>
        <w:jc w:val="both"/>
        <w:rPr>
          <w:rFonts w:ascii="Times New Roman" w:hAnsi="Times New Roman" w:cs="Times New Roman"/>
          <w:sz w:val="26"/>
          <w:szCs w:val="26"/>
        </w:rPr>
      </w:pPr>
      <w:r w:rsidRPr="00416914">
        <w:rPr>
          <w:rFonts w:ascii="Times New Roman" w:hAnsi="Times New Roman" w:cs="Times New Roman"/>
          <w:sz w:val="26"/>
          <w:szCs w:val="26"/>
        </w:rPr>
        <w:t>[2] Giáo trình Lịch sử Đảng – NXB Giáo dục HN – 2006</w:t>
      </w:r>
    </w:p>
    <w:p w14:paraId="54D179FF" w14:textId="77777777" w:rsidR="00733B02" w:rsidRPr="00416914" w:rsidRDefault="00733B02" w:rsidP="003B72F0">
      <w:pPr>
        <w:spacing w:before="120" w:after="120" w:line="276" w:lineRule="auto"/>
        <w:ind w:left="426" w:hanging="426"/>
        <w:jc w:val="both"/>
        <w:rPr>
          <w:rFonts w:ascii="Times New Roman" w:hAnsi="Times New Roman" w:cs="Times New Roman"/>
          <w:sz w:val="26"/>
          <w:szCs w:val="26"/>
        </w:rPr>
      </w:pPr>
      <w:r w:rsidRPr="00416914">
        <w:rPr>
          <w:rFonts w:ascii="Times New Roman" w:hAnsi="Times New Roman" w:cs="Times New Roman"/>
          <w:sz w:val="26"/>
          <w:szCs w:val="26"/>
        </w:rPr>
        <w:t>[3] Giáo trình Tư tưởng Hồ Chí Minh – NXB Giáo dục – 2007</w:t>
      </w:r>
    </w:p>
    <w:p w14:paraId="034201E2" w14:textId="77777777" w:rsidR="00733B02" w:rsidRPr="00416914" w:rsidRDefault="00733B02" w:rsidP="003B72F0">
      <w:pPr>
        <w:spacing w:before="120" w:after="120" w:line="276" w:lineRule="auto"/>
        <w:ind w:left="426" w:hanging="426"/>
        <w:jc w:val="both"/>
        <w:rPr>
          <w:rFonts w:ascii="Times New Roman" w:hAnsi="Times New Roman" w:cs="Times New Roman"/>
          <w:sz w:val="26"/>
          <w:szCs w:val="26"/>
        </w:rPr>
      </w:pPr>
      <w:r w:rsidRPr="00416914">
        <w:rPr>
          <w:rFonts w:ascii="Times New Roman" w:hAnsi="Times New Roman" w:cs="Times New Roman"/>
          <w:sz w:val="26"/>
          <w:szCs w:val="26"/>
        </w:rPr>
        <w:t>[4] Giáo trình Kinh tế chính trị - NXB LLCT – 2006</w:t>
      </w:r>
    </w:p>
    <w:p w14:paraId="164EF134" w14:textId="77777777" w:rsidR="00733B02" w:rsidRPr="00416914" w:rsidRDefault="00733B02" w:rsidP="003B72F0">
      <w:pPr>
        <w:spacing w:before="120" w:after="120" w:line="276" w:lineRule="auto"/>
        <w:ind w:left="426" w:hanging="426"/>
        <w:rPr>
          <w:rFonts w:ascii="Times New Roman" w:hAnsi="Times New Roman" w:cs="Times New Roman"/>
          <w:sz w:val="26"/>
          <w:szCs w:val="26"/>
        </w:rPr>
      </w:pPr>
      <w:r w:rsidRPr="00416914">
        <w:rPr>
          <w:rFonts w:ascii="Times New Roman" w:hAnsi="Times New Roman" w:cs="Times New Roman"/>
          <w:sz w:val="26"/>
          <w:szCs w:val="26"/>
        </w:rPr>
        <w:t>[5] Giáo trình Chủ nghĩa xã hội khoa học – NXBCT –2007</w:t>
      </w:r>
    </w:p>
    <w:p w14:paraId="6D8810E9" w14:textId="77777777" w:rsidR="00733B02" w:rsidRPr="00416914" w:rsidRDefault="00733B02" w:rsidP="003B72F0">
      <w:pPr>
        <w:spacing w:before="120" w:after="120" w:line="276" w:lineRule="auto"/>
        <w:ind w:firstLine="426"/>
        <w:jc w:val="both"/>
        <w:rPr>
          <w:rFonts w:ascii="Times New Roman" w:hAnsi="Times New Roman" w:cs="Times New Roman"/>
          <w:b/>
          <w:bCs/>
          <w:sz w:val="26"/>
          <w:szCs w:val="26"/>
        </w:rPr>
      </w:pPr>
      <w:r w:rsidRPr="00416914">
        <w:rPr>
          <w:rFonts w:ascii="Times New Roman" w:hAnsi="Times New Roman" w:cs="Times New Roman"/>
          <w:b/>
          <w:bCs/>
          <w:sz w:val="26"/>
          <w:szCs w:val="26"/>
        </w:rPr>
        <w:t>4. Ghi chú và giải thích (nếu có)</w:t>
      </w:r>
    </w:p>
    <w:p w14:paraId="17FDB44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Việc miễn trừ, bảo lưu kết quả học tập môn học được thực hiện theo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p>
    <w:p w14:paraId="7AF8F3F5" w14:textId="77777777" w:rsidR="00733B02" w:rsidRPr="00416914" w:rsidRDefault="00733B02" w:rsidP="003B72F0">
      <w:pPr>
        <w:shd w:val="clear" w:color="auto" w:fill="FFFFFF"/>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br w:type="page"/>
      </w:r>
      <w:r w:rsidRPr="00416914">
        <w:rPr>
          <w:rFonts w:ascii="Times New Roman" w:hAnsi="Times New Roman" w:cs="Times New Roman"/>
          <w:b/>
          <w:sz w:val="26"/>
          <w:szCs w:val="26"/>
        </w:rPr>
        <w:lastRenderedPageBreak/>
        <w:t>CHƯƠNG TRÌNH MÔN HỌC</w:t>
      </w:r>
    </w:p>
    <w:p w14:paraId="3BB3EFBF" w14:textId="77777777" w:rsidR="00733B02" w:rsidRPr="00416914" w:rsidRDefault="00733B02" w:rsidP="003B72F0">
      <w:pPr>
        <w:pStyle w:val="Heading1"/>
        <w:spacing w:before="120" w:after="120" w:line="276" w:lineRule="auto"/>
        <w:ind w:firstLine="0"/>
        <w:rPr>
          <w:b w:val="0"/>
          <w:bCs/>
          <w:sz w:val="26"/>
          <w:szCs w:val="26"/>
        </w:rPr>
      </w:pPr>
      <w:r w:rsidRPr="00416914">
        <w:rPr>
          <w:sz w:val="26"/>
          <w:szCs w:val="26"/>
        </w:rPr>
        <w:t>Tên môn học:</w:t>
      </w:r>
      <w:r w:rsidRPr="00416914">
        <w:rPr>
          <w:b w:val="0"/>
          <w:bCs/>
          <w:sz w:val="26"/>
          <w:szCs w:val="26"/>
        </w:rPr>
        <w:t xml:space="preserve"> </w:t>
      </w:r>
      <w:r w:rsidRPr="00416914">
        <w:rPr>
          <w:sz w:val="26"/>
          <w:szCs w:val="26"/>
        </w:rPr>
        <w:t>PHÁP LUẬT</w:t>
      </w:r>
    </w:p>
    <w:p w14:paraId="0101420A"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Mã môn học: MH 02</w:t>
      </w:r>
    </w:p>
    <w:p w14:paraId="284F3055" w14:textId="77777777" w:rsidR="00733B02" w:rsidRPr="00007C1B" w:rsidRDefault="00733B02" w:rsidP="003B72F0">
      <w:pPr>
        <w:shd w:val="clear" w:color="auto" w:fill="FFFFFF"/>
        <w:spacing w:before="120" w:after="120" w:line="276" w:lineRule="auto"/>
        <w:jc w:val="both"/>
        <w:rPr>
          <w:rFonts w:ascii="Times New Roman" w:hAnsi="Times New Roman" w:cs="Times New Roman"/>
          <w:i/>
          <w:sz w:val="26"/>
          <w:szCs w:val="26"/>
        </w:rPr>
      </w:pPr>
      <w:r w:rsidRPr="00416914">
        <w:rPr>
          <w:rFonts w:ascii="Times New Roman" w:hAnsi="Times New Roman" w:cs="Times New Roman"/>
          <w:b/>
          <w:bCs/>
          <w:sz w:val="26"/>
          <w:szCs w:val="26"/>
        </w:rPr>
        <w:t>Thời gian thực hiện môn học: </w:t>
      </w:r>
      <w:r w:rsidRPr="00007C1B">
        <w:rPr>
          <w:rFonts w:ascii="Times New Roman" w:hAnsi="Times New Roman" w:cs="Times New Roman"/>
          <w:i/>
          <w:sz w:val="26"/>
          <w:szCs w:val="26"/>
        </w:rPr>
        <w:t xml:space="preserve">15 giờ (Lý thuyết: </w:t>
      </w:r>
      <w:r w:rsidRPr="00007C1B">
        <w:rPr>
          <w:rFonts w:ascii="Times New Roman" w:hAnsi="Times New Roman" w:cs="Times New Roman"/>
          <w:i/>
          <w:sz w:val="26"/>
          <w:szCs w:val="26"/>
          <w:lang w:val="sv-SE"/>
        </w:rPr>
        <w:t>9</w:t>
      </w:r>
      <w:r w:rsidRPr="00007C1B">
        <w:rPr>
          <w:rFonts w:ascii="Times New Roman" w:hAnsi="Times New Roman" w:cs="Times New Roman"/>
          <w:i/>
          <w:sz w:val="26"/>
          <w:szCs w:val="26"/>
        </w:rPr>
        <w:t xml:space="preserve"> giờ; Thực hành, tích hợp, thí nghiệm, thảo luận, bài tập: 5 giờ; Thi/Kiểm tra: </w:t>
      </w:r>
      <w:r w:rsidRPr="00007C1B">
        <w:rPr>
          <w:rFonts w:ascii="Times New Roman" w:hAnsi="Times New Roman" w:cs="Times New Roman"/>
          <w:i/>
          <w:sz w:val="26"/>
          <w:szCs w:val="26"/>
          <w:lang w:val="sv-SE"/>
        </w:rPr>
        <w:t>1</w:t>
      </w:r>
      <w:r w:rsidRPr="00007C1B">
        <w:rPr>
          <w:rFonts w:ascii="Times New Roman" w:hAnsi="Times New Roman" w:cs="Times New Roman"/>
          <w:i/>
          <w:sz w:val="26"/>
          <w:szCs w:val="26"/>
        </w:rPr>
        <w:t xml:space="preserve"> giờ)</w:t>
      </w:r>
    </w:p>
    <w:p w14:paraId="00FDF74A"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I. Vị trí, tính chất của môn học</w:t>
      </w:r>
    </w:p>
    <w:p w14:paraId="2A0478A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Vị trí</w:t>
      </w:r>
    </w:p>
    <w:p w14:paraId="0895B20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Môn học Pháp luật là môn học bắt buộc thuộc khối các môn học chung trong chương trình đào tạo trình độ cao đẳng.</w:t>
      </w:r>
    </w:p>
    <w:p w14:paraId="71DB1D2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Tính chất</w:t>
      </w:r>
    </w:p>
    <w:p w14:paraId="7DF9D82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Chương trình môn học bao gồm một số nội dung về pháp luật; giúp người học có nhận thức đúng và thực hiện tốt các quy định của pháp luật.</w:t>
      </w:r>
    </w:p>
    <w:p w14:paraId="74E717FA"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II. Mục tiêu môn học</w:t>
      </w:r>
    </w:p>
    <w:p w14:paraId="608FC5BC"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môn học này, người học đạt được:</w:t>
      </w:r>
    </w:p>
    <w:p w14:paraId="06A19724"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Về kiến thức</w:t>
      </w:r>
    </w:p>
    <w:p w14:paraId="002FEB64"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một số nội dung cơ bản về luật dân sự, hành chính, hình sự</w:t>
      </w:r>
    </w:p>
    <w:p w14:paraId="49660E5B"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Về kỹ năng</w:t>
      </w:r>
    </w:p>
    <w:p w14:paraId="6B418748"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Phân biệt được khái niệm, đối tượng, phương pháp điều chỉnh và vận dụng được các kiến thức được học về pháp luật dân sự, hành chính, hình sự.</w:t>
      </w:r>
    </w:p>
    <w:p w14:paraId="4BEFD5A8"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3. Về năng lực tự chủ và trách nhiệm</w:t>
      </w:r>
    </w:p>
    <w:p w14:paraId="4AE47BA7"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bCs/>
          <w:sz w:val="26"/>
          <w:szCs w:val="26"/>
        </w:rPr>
      </w:pPr>
      <w:r w:rsidRPr="00416914">
        <w:rPr>
          <w:rFonts w:ascii="Times New Roman" w:hAnsi="Times New Roman" w:cs="Times New Roman"/>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3A68858B"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III. Nội dung môn học</w:t>
      </w:r>
    </w:p>
    <w:p w14:paraId="56D7F119" w14:textId="77777777" w:rsidR="00733B02" w:rsidRPr="00416914" w:rsidRDefault="00733B02" w:rsidP="003B72F0">
      <w:pPr>
        <w:widowControl/>
        <w:numPr>
          <w:ilvl w:val="0"/>
          <w:numId w:val="41"/>
        </w:numPr>
        <w:shd w:val="clear" w:color="auto" w:fill="FFFFFF"/>
        <w:spacing w:before="120" w:after="120" w:line="276" w:lineRule="auto"/>
        <w:jc w:val="both"/>
        <w:rPr>
          <w:rFonts w:ascii="Times New Roman" w:hAnsi="Times New Roman" w:cs="Times New Roman"/>
          <w:b/>
          <w:bCs/>
          <w:sz w:val="26"/>
          <w:szCs w:val="26"/>
        </w:rPr>
      </w:pPr>
      <w:r w:rsidRPr="00416914">
        <w:rPr>
          <w:rFonts w:ascii="Times New Roman" w:hAnsi="Times New Roman" w:cs="Times New Roman"/>
          <w:b/>
          <w:bCs/>
          <w:sz w:val="26"/>
          <w:szCs w:val="26"/>
        </w:rPr>
        <w:t>Nội dung tổng quát và phân bổ thời gian</w:t>
      </w:r>
    </w:p>
    <w:tbl>
      <w:tblPr>
        <w:tblW w:w="9488" w:type="dxa"/>
        <w:tblCellMar>
          <w:left w:w="0" w:type="dxa"/>
          <w:right w:w="0" w:type="dxa"/>
        </w:tblCellMar>
        <w:tblLook w:val="0000" w:firstRow="0" w:lastRow="0" w:firstColumn="0" w:lastColumn="0" w:noHBand="0" w:noVBand="0"/>
      </w:tblPr>
      <w:tblGrid>
        <w:gridCol w:w="786"/>
        <w:gridCol w:w="3346"/>
        <w:gridCol w:w="839"/>
        <w:gridCol w:w="979"/>
        <w:gridCol w:w="1820"/>
        <w:gridCol w:w="1718"/>
      </w:tblGrid>
      <w:tr w:rsidR="00733B02" w:rsidRPr="00416914" w14:paraId="28C785CD" w14:textId="77777777" w:rsidTr="00733B02">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49307D"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5EE2C"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lang w:val="en-GB"/>
              </w:rPr>
            </w:pPr>
            <w:r w:rsidRPr="00416914">
              <w:rPr>
                <w:rFonts w:ascii="Times New Roman" w:hAnsi="Times New Roman" w:cs="Times New Roman"/>
                <w:b/>
                <w:bCs/>
                <w:color w:val="222222"/>
                <w:sz w:val="26"/>
                <w:szCs w:val="26"/>
              </w:rPr>
              <w:t xml:space="preserve">Tên chương, </w:t>
            </w:r>
            <w:r w:rsidRPr="00416914">
              <w:rPr>
                <w:rFonts w:ascii="Times New Roman" w:hAnsi="Times New Roman" w:cs="Times New Roman"/>
                <w:b/>
                <w:bCs/>
                <w:color w:val="222222"/>
                <w:sz w:val="26"/>
                <w:szCs w:val="26"/>
                <w:lang w:val="en-GB"/>
              </w:rPr>
              <w:t>mục</w:t>
            </w:r>
          </w:p>
        </w:tc>
        <w:tc>
          <w:tcPr>
            <w:tcW w:w="5356"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511EE1C1"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Thời gian (giờ)</w:t>
            </w:r>
          </w:p>
        </w:tc>
      </w:tr>
      <w:tr w:rsidR="00733B02" w:rsidRPr="00416914" w14:paraId="7CA382E7" w14:textId="77777777" w:rsidTr="00733B02">
        <w:trPr>
          <w:trHeight w:val="704"/>
        </w:trPr>
        <w:tc>
          <w:tcPr>
            <w:tcW w:w="0" w:type="auto"/>
            <w:vMerge/>
            <w:tcBorders>
              <w:top w:val="single" w:sz="8" w:space="0" w:color="auto"/>
              <w:left w:val="single" w:sz="8" w:space="0" w:color="auto"/>
              <w:bottom w:val="single" w:sz="8" w:space="0" w:color="auto"/>
              <w:right w:val="single" w:sz="8" w:space="0" w:color="auto"/>
            </w:tcBorders>
            <w:vAlign w:val="center"/>
          </w:tcPr>
          <w:p w14:paraId="0964D767" w14:textId="77777777" w:rsidR="00733B02" w:rsidRPr="00416914" w:rsidRDefault="00733B02" w:rsidP="003B72F0">
            <w:pPr>
              <w:spacing w:before="120" w:after="120" w:line="276" w:lineRule="auto"/>
              <w:rPr>
                <w:rFonts w:ascii="Times New Roman" w:hAnsi="Times New Roman" w:cs="Times New Roman"/>
                <w:color w:val="222222"/>
                <w:sz w:val="26"/>
                <w:szCs w:val="26"/>
              </w:rPr>
            </w:pPr>
          </w:p>
        </w:tc>
        <w:tc>
          <w:tcPr>
            <w:tcW w:w="0" w:type="auto"/>
            <w:vMerge/>
            <w:tcBorders>
              <w:top w:val="single" w:sz="8" w:space="0" w:color="auto"/>
              <w:left w:val="nil"/>
              <w:bottom w:val="single" w:sz="8" w:space="0" w:color="auto"/>
              <w:right w:val="single" w:sz="8" w:space="0" w:color="auto"/>
            </w:tcBorders>
            <w:vAlign w:val="center"/>
          </w:tcPr>
          <w:p w14:paraId="7CA83A4B" w14:textId="77777777" w:rsidR="00733B02" w:rsidRPr="00416914" w:rsidRDefault="00733B02" w:rsidP="003B72F0">
            <w:pPr>
              <w:spacing w:before="120" w:after="120" w:line="276" w:lineRule="auto"/>
              <w:rPr>
                <w:rFonts w:ascii="Times New Roman" w:hAnsi="Times New Roman" w:cs="Times New Roman"/>
                <w:color w:val="222222"/>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D15212"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Tổng số</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465C12"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Lý thuyết</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470F15" w14:textId="77777777" w:rsidR="00733B02" w:rsidRPr="00416914" w:rsidRDefault="00733B02" w:rsidP="003B72F0">
            <w:pPr>
              <w:spacing w:before="120" w:after="120" w:line="276" w:lineRule="auto"/>
              <w:jc w:val="center"/>
              <w:rPr>
                <w:rFonts w:ascii="Times New Roman" w:hAnsi="Times New Roman" w:cs="Times New Roman"/>
                <w:b/>
                <w:color w:val="222222"/>
                <w:sz w:val="26"/>
                <w:szCs w:val="26"/>
              </w:rPr>
            </w:pPr>
            <w:r w:rsidRPr="00416914">
              <w:rPr>
                <w:rFonts w:ascii="Times New Roman" w:hAnsi="Times New Roman" w:cs="Times New Roman"/>
                <w:b/>
                <w:sz w:val="26"/>
                <w:szCs w:val="26"/>
              </w:rPr>
              <w:t>Thực hành, tích hợp, thí nghiệm, thảo luận, bài tập</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5C1A6BB9"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ThiKiểm tra</w:t>
            </w:r>
          </w:p>
        </w:tc>
      </w:tr>
      <w:tr w:rsidR="00733B02" w:rsidRPr="00416914" w14:paraId="40F2D8D8" w14:textId="77777777" w:rsidTr="00733B02">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E1CAEF"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1</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1C3305C6" w14:textId="77777777" w:rsidR="00733B02" w:rsidRPr="00416914" w:rsidRDefault="00733B02" w:rsidP="003B72F0">
            <w:pPr>
              <w:spacing w:before="120" w:after="120" w:line="276" w:lineRule="auto"/>
              <w:jc w:val="both"/>
              <w:rPr>
                <w:rFonts w:ascii="Times New Roman" w:hAnsi="Times New Roman" w:cs="Times New Roman"/>
                <w:b/>
                <w:color w:val="222222"/>
                <w:sz w:val="26"/>
                <w:szCs w:val="26"/>
              </w:rPr>
            </w:pPr>
            <w:r w:rsidRPr="001B3494">
              <w:rPr>
                <w:rFonts w:ascii="Times New Roman" w:hAnsi="Times New Roman" w:cs="Times New Roman"/>
                <w:b/>
                <w:color w:val="222222"/>
                <w:sz w:val="26"/>
                <w:szCs w:val="26"/>
              </w:rPr>
              <w:t>Chương</w:t>
            </w:r>
            <w:r w:rsidRPr="00416914">
              <w:rPr>
                <w:rFonts w:ascii="Times New Roman" w:hAnsi="Times New Roman" w:cs="Times New Roman"/>
                <w:b/>
                <w:color w:val="222222"/>
                <w:sz w:val="26"/>
                <w:szCs w:val="26"/>
              </w:rPr>
              <w:t xml:space="preserve"> 1: Pháp luật dân sự</w:t>
            </w:r>
          </w:p>
          <w:p w14:paraId="6C713353" w14:textId="77777777" w:rsidR="00733B02" w:rsidRPr="00416914" w:rsidRDefault="00733B02" w:rsidP="003B72F0">
            <w:pPr>
              <w:spacing w:before="120" w:after="120" w:line="276" w:lineRule="auto"/>
              <w:ind w:firstLine="234"/>
              <w:jc w:val="both"/>
              <w:rPr>
                <w:rFonts w:ascii="Times New Roman" w:hAnsi="Times New Roman" w:cs="Times New Roman"/>
                <w:sz w:val="26"/>
                <w:szCs w:val="26"/>
              </w:rPr>
            </w:pPr>
            <w:r w:rsidRPr="00416914">
              <w:rPr>
                <w:rFonts w:ascii="Times New Roman" w:hAnsi="Times New Roman" w:cs="Times New Roman"/>
                <w:sz w:val="26"/>
                <w:szCs w:val="26"/>
              </w:rPr>
              <w:t xml:space="preserve">1. Khái niệm, đối tượng và phương pháp điều chỉnh của </w:t>
            </w:r>
            <w:r w:rsidRPr="00416914">
              <w:rPr>
                <w:rFonts w:ascii="Times New Roman" w:hAnsi="Times New Roman" w:cs="Times New Roman"/>
                <w:sz w:val="26"/>
                <w:szCs w:val="26"/>
              </w:rPr>
              <w:lastRenderedPageBreak/>
              <w:t>Luật dân sự</w:t>
            </w:r>
          </w:p>
          <w:p w14:paraId="4DCAF269" w14:textId="77777777" w:rsidR="00733B02" w:rsidRPr="00416914" w:rsidRDefault="00733B02" w:rsidP="003B72F0">
            <w:pPr>
              <w:spacing w:before="120" w:after="120" w:line="276" w:lineRule="auto"/>
              <w:ind w:firstLine="234"/>
              <w:jc w:val="both"/>
              <w:rPr>
                <w:rFonts w:ascii="Times New Roman" w:hAnsi="Times New Roman" w:cs="Times New Roman"/>
                <w:sz w:val="26"/>
                <w:szCs w:val="26"/>
              </w:rPr>
            </w:pPr>
            <w:r w:rsidRPr="00416914">
              <w:rPr>
                <w:rFonts w:ascii="Times New Roman" w:hAnsi="Times New Roman" w:cs="Times New Roman"/>
                <w:sz w:val="26"/>
                <w:szCs w:val="26"/>
              </w:rPr>
              <w:t>2. Các nguyên tắc cơ bản của Luật dân sự</w:t>
            </w:r>
          </w:p>
          <w:p w14:paraId="7DC27856" w14:textId="77777777" w:rsidR="00733B02" w:rsidRPr="00416914" w:rsidRDefault="00733B02" w:rsidP="003B72F0">
            <w:pPr>
              <w:spacing w:before="120" w:after="120" w:line="276" w:lineRule="auto"/>
              <w:ind w:firstLine="234"/>
              <w:jc w:val="both"/>
              <w:rPr>
                <w:rFonts w:ascii="Times New Roman" w:hAnsi="Times New Roman" w:cs="Times New Roman"/>
                <w:color w:val="222222"/>
                <w:sz w:val="26"/>
                <w:szCs w:val="26"/>
              </w:rPr>
            </w:pPr>
            <w:r w:rsidRPr="00416914">
              <w:rPr>
                <w:rFonts w:ascii="Times New Roman" w:hAnsi="Times New Roman" w:cs="Times New Roman"/>
                <w:sz w:val="26"/>
                <w:szCs w:val="26"/>
              </w:rPr>
              <w:t>3. Một số nội dung của Bộ luật dân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8F8569"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lang w:val="en-GB"/>
              </w:rPr>
            </w:pPr>
            <w:r w:rsidRPr="00416914">
              <w:rPr>
                <w:rFonts w:ascii="Times New Roman" w:hAnsi="Times New Roman" w:cs="Times New Roman"/>
                <w:color w:val="222222"/>
                <w:sz w:val="26"/>
                <w:szCs w:val="26"/>
                <w:lang w:val="en-GB"/>
              </w:rPr>
              <w:lastRenderedPageBreak/>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DE4E3"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lang w:val="en-GB"/>
              </w:rPr>
            </w:pPr>
            <w:r w:rsidRPr="00416914">
              <w:rPr>
                <w:rFonts w:ascii="Times New Roman" w:hAnsi="Times New Roman" w:cs="Times New Roman"/>
                <w:color w:val="222222"/>
                <w:sz w:val="26"/>
                <w:szCs w:val="26"/>
                <w:lang w:val="en-GB"/>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42A6D7"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07075FCC"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p>
        </w:tc>
      </w:tr>
      <w:tr w:rsidR="00733B02" w:rsidRPr="00416914" w14:paraId="6605A914" w14:textId="77777777" w:rsidTr="00733B02">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75B81A"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48AEC" w14:textId="77777777" w:rsidR="00733B02" w:rsidRPr="00416914" w:rsidRDefault="00733B02" w:rsidP="003B72F0">
            <w:pPr>
              <w:spacing w:before="120" w:after="120" w:line="276" w:lineRule="auto"/>
              <w:jc w:val="both"/>
              <w:rPr>
                <w:rFonts w:ascii="Times New Roman" w:hAnsi="Times New Roman" w:cs="Times New Roman"/>
                <w:b/>
                <w:color w:val="222222"/>
                <w:sz w:val="26"/>
                <w:szCs w:val="26"/>
              </w:rPr>
            </w:pPr>
            <w:r w:rsidRPr="001B3494">
              <w:rPr>
                <w:rFonts w:ascii="Times New Roman" w:hAnsi="Times New Roman" w:cs="Times New Roman"/>
                <w:b/>
                <w:color w:val="222222"/>
                <w:sz w:val="26"/>
                <w:szCs w:val="26"/>
              </w:rPr>
              <w:t>Chương</w:t>
            </w:r>
            <w:r w:rsidRPr="00416914">
              <w:rPr>
                <w:rFonts w:ascii="Times New Roman" w:hAnsi="Times New Roman" w:cs="Times New Roman"/>
                <w:b/>
                <w:color w:val="222222"/>
                <w:sz w:val="26"/>
                <w:szCs w:val="26"/>
              </w:rPr>
              <w:t xml:space="preserve"> 2: Pháp luật hành chính</w:t>
            </w:r>
          </w:p>
          <w:p w14:paraId="6EF25287" w14:textId="77777777" w:rsidR="00733B02" w:rsidRPr="00416914" w:rsidRDefault="00733B02" w:rsidP="003B72F0">
            <w:pPr>
              <w:spacing w:before="120" w:after="120" w:line="276" w:lineRule="auto"/>
              <w:ind w:firstLine="234"/>
              <w:jc w:val="both"/>
              <w:rPr>
                <w:rFonts w:ascii="Times New Roman" w:hAnsi="Times New Roman" w:cs="Times New Roman"/>
                <w:sz w:val="26"/>
                <w:szCs w:val="26"/>
              </w:rPr>
            </w:pPr>
            <w:r w:rsidRPr="00416914">
              <w:rPr>
                <w:rFonts w:ascii="Times New Roman" w:hAnsi="Times New Roman" w:cs="Times New Roman"/>
                <w:sz w:val="26"/>
                <w:szCs w:val="26"/>
              </w:rPr>
              <w:t>1. Khái niệm, đối tượng và phương pháp điều chỉnh của Luật hành chính</w:t>
            </w:r>
          </w:p>
          <w:p w14:paraId="6154FA3B" w14:textId="77777777" w:rsidR="00733B02" w:rsidRPr="00416914" w:rsidRDefault="00733B02" w:rsidP="003B72F0">
            <w:pPr>
              <w:spacing w:before="120" w:after="120" w:line="276" w:lineRule="auto"/>
              <w:ind w:firstLine="234"/>
              <w:jc w:val="both"/>
              <w:rPr>
                <w:rFonts w:ascii="Times New Roman" w:hAnsi="Times New Roman" w:cs="Times New Roman"/>
                <w:sz w:val="26"/>
                <w:szCs w:val="26"/>
              </w:rPr>
            </w:pPr>
            <w:r w:rsidRPr="00416914">
              <w:rPr>
                <w:rFonts w:ascii="Times New Roman" w:hAnsi="Times New Roman" w:cs="Times New Roman"/>
                <w:sz w:val="26"/>
                <w:szCs w:val="26"/>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4108693"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076069"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0A8007"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1</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2CDE44E4"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p>
        </w:tc>
      </w:tr>
      <w:tr w:rsidR="00733B02" w:rsidRPr="00416914" w14:paraId="45F87830" w14:textId="77777777" w:rsidTr="00733B02">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464B2"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lang w:val="en-GB"/>
              </w:rPr>
            </w:pPr>
            <w:r w:rsidRPr="00416914">
              <w:rPr>
                <w:rFonts w:ascii="Times New Roman" w:hAnsi="Times New Roman" w:cs="Times New Roman"/>
                <w:color w:val="222222"/>
                <w:sz w:val="26"/>
                <w:szCs w:val="26"/>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7C0E1" w14:textId="77777777" w:rsidR="00733B02" w:rsidRPr="00416914" w:rsidRDefault="00733B02" w:rsidP="003B72F0">
            <w:pPr>
              <w:spacing w:before="120" w:after="120" w:line="276" w:lineRule="auto"/>
              <w:jc w:val="both"/>
              <w:rPr>
                <w:rFonts w:ascii="Times New Roman" w:hAnsi="Times New Roman" w:cs="Times New Roman"/>
                <w:b/>
                <w:color w:val="222222"/>
                <w:sz w:val="26"/>
                <w:szCs w:val="26"/>
              </w:rPr>
            </w:pPr>
            <w:r w:rsidRPr="00416914">
              <w:rPr>
                <w:rFonts w:ascii="Times New Roman" w:hAnsi="Times New Roman" w:cs="Times New Roman"/>
                <w:b/>
                <w:color w:val="222222"/>
                <w:sz w:val="26"/>
                <w:szCs w:val="26"/>
                <w:lang w:val="en-GB"/>
              </w:rPr>
              <w:t>Chương</w:t>
            </w:r>
            <w:r w:rsidRPr="00416914">
              <w:rPr>
                <w:rFonts w:ascii="Times New Roman" w:hAnsi="Times New Roman" w:cs="Times New Roman"/>
                <w:b/>
                <w:color w:val="222222"/>
                <w:sz w:val="26"/>
                <w:szCs w:val="26"/>
              </w:rPr>
              <w:t xml:space="preserve"> 3: Pháp luật hình sự</w:t>
            </w:r>
          </w:p>
          <w:p w14:paraId="577F44C4" w14:textId="77777777" w:rsidR="00733B02" w:rsidRPr="00416914" w:rsidRDefault="00733B02" w:rsidP="003B72F0">
            <w:pPr>
              <w:spacing w:before="120" w:after="120" w:line="276" w:lineRule="auto"/>
              <w:ind w:firstLine="234"/>
              <w:jc w:val="both"/>
              <w:rPr>
                <w:rFonts w:ascii="Times New Roman" w:hAnsi="Times New Roman" w:cs="Times New Roman"/>
                <w:sz w:val="26"/>
                <w:szCs w:val="26"/>
              </w:rPr>
            </w:pPr>
            <w:r w:rsidRPr="00416914">
              <w:rPr>
                <w:rFonts w:ascii="Times New Roman" w:hAnsi="Times New Roman" w:cs="Times New Roman"/>
                <w:sz w:val="26"/>
                <w:szCs w:val="26"/>
              </w:rPr>
              <w:t>1. Khái niệm, đối tượng và phương pháp điều chỉnh của Luật hình sự</w:t>
            </w:r>
          </w:p>
          <w:p w14:paraId="487DF98E" w14:textId="77777777" w:rsidR="00733B02" w:rsidRPr="00416914" w:rsidRDefault="00733B02" w:rsidP="003B72F0">
            <w:pPr>
              <w:spacing w:before="120" w:after="120" w:line="276" w:lineRule="auto"/>
              <w:ind w:firstLine="234"/>
              <w:jc w:val="both"/>
              <w:rPr>
                <w:rFonts w:ascii="Times New Roman" w:hAnsi="Times New Roman" w:cs="Times New Roman"/>
                <w:sz w:val="26"/>
                <w:szCs w:val="26"/>
              </w:rPr>
            </w:pPr>
            <w:r w:rsidRPr="00416914">
              <w:rPr>
                <w:rFonts w:ascii="Times New Roman" w:hAnsi="Times New Roman" w:cs="Times New Roman"/>
                <w:sz w:val="26"/>
                <w:szCs w:val="26"/>
              </w:rPr>
              <w:t>2. Một số nội dung cơ bản của Bộ luật hình sự</w:t>
            </w:r>
          </w:p>
          <w:p w14:paraId="23DB9B13" w14:textId="77777777" w:rsidR="00733B02" w:rsidRPr="00416914" w:rsidRDefault="00733B02" w:rsidP="003B72F0">
            <w:pPr>
              <w:spacing w:before="120" w:after="120" w:line="276" w:lineRule="auto"/>
              <w:jc w:val="both"/>
              <w:rPr>
                <w:rFonts w:ascii="Times New Roman" w:hAnsi="Times New Roman" w:cs="Times New Roman"/>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8DD40"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ACC6AE"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4EC04C"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17342191"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p>
        </w:tc>
      </w:tr>
      <w:tr w:rsidR="00733B02" w:rsidRPr="00416914" w14:paraId="1789893A" w14:textId="77777777" w:rsidTr="00733B02">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27B256"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lang w:val="en-GB"/>
              </w:rPr>
            </w:pPr>
            <w:r w:rsidRPr="00416914">
              <w:rPr>
                <w:rFonts w:ascii="Times New Roman" w:hAnsi="Times New Roman" w:cs="Times New Roman"/>
                <w:color w:val="222222"/>
                <w:sz w:val="26"/>
                <w:szCs w:val="26"/>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F17278" w14:textId="77777777" w:rsidR="00733B02" w:rsidRPr="00416914" w:rsidRDefault="00733B02" w:rsidP="003B72F0">
            <w:pPr>
              <w:spacing w:before="120" w:after="120" w:line="276" w:lineRule="auto"/>
              <w:jc w:val="both"/>
              <w:rPr>
                <w:rFonts w:ascii="Times New Roman" w:hAnsi="Times New Roman" w:cs="Times New Roman"/>
                <w:color w:val="222222"/>
                <w:sz w:val="26"/>
                <w:szCs w:val="26"/>
                <w:lang w:val="en-GB"/>
              </w:rPr>
            </w:pPr>
            <w:r w:rsidRPr="00416914">
              <w:rPr>
                <w:rFonts w:ascii="Times New Roman" w:hAnsi="Times New Roman" w:cs="Times New Roman"/>
                <w:color w:val="222222"/>
                <w:sz w:val="26"/>
                <w:szCs w:val="26"/>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14EA5"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F2DCBE"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0B45D6"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F82C9EE"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color w:val="222222"/>
                <w:sz w:val="26"/>
                <w:szCs w:val="26"/>
              </w:rPr>
              <w:t>1</w:t>
            </w:r>
          </w:p>
        </w:tc>
      </w:tr>
      <w:tr w:rsidR="00733B02" w:rsidRPr="00416914" w14:paraId="6D79FF18" w14:textId="77777777" w:rsidTr="00733B02">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6240C7" w14:textId="77777777" w:rsidR="00733B02" w:rsidRPr="00416914" w:rsidRDefault="00733B02" w:rsidP="003B72F0">
            <w:pPr>
              <w:spacing w:before="120" w:after="120" w:line="276" w:lineRule="auto"/>
              <w:jc w:val="both"/>
              <w:rPr>
                <w:rFonts w:ascii="Times New Roman" w:hAnsi="Times New Roman" w:cs="Times New Roman"/>
                <w:color w:val="222222"/>
                <w:sz w:val="26"/>
                <w:szCs w:val="26"/>
              </w:rPr>
            </w:pPr>
            <w:r w:rsidRPr="00416914">
              <w:rPr>
                <w:rFonts w:ascii="Times New Roman" w:hAnsi="Times New Roman" w:cs="Times New Roman"/>
                <w:color w:val="222222"/>
                <w:sz w:val="26"/>
                <w:szCs w:val="26"/>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C970" w14:textId="77777777" w:rsidR="00733B02" w:rsidRPr="00416914" w:rsidRDefault="00733B02" w:rsidP="003B72F0">
            <w:pPr>
              <w:spacing w:before="120" w:after="120" w:line="276" w:lineRule="auto"/>
              <w:jc w:val="both"/>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BC1E8"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rPr>
            </w:pPr>
            <w:r w:rsidRPr="00416914">
              <w:rPr>
                <w:rFonts w:ascii="Times New Roman" w:hAnsi="Times New Roman" w:cs="Times New Roman"/>
                <w:b/>
                <w:bCs/>
                <w:color w:val="222222"/>
                <w:sz w:val="26"/>
                <w:szCs w:val="26"/>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5A8A32" w14:textId="77777777" w:rsidR="00733B02" w:rsidRPr="00416914" w:rsidRDefault="00733B02" w:rsidP="003B72F0">
            <w:pPr>
              <w:spacing w:before="120" w:after="120" w:line="276" w:lineRule="auto"/>
              <w:jc w:val="center"/>
              <w:rPr>
                <w:rFonts w:ascii="Times New Roman" w:hAnsi="Times New Roman" w:cs="Times New Roman"/>
                <w:b/>
                <w:bCs/>
                <w:color w:val="222222"/>
                <w:sz w:val="26"/>
                <w:szCs w:val="26"/>
                <w:lang w:val="en-GB"/>
              </w:rPr>
            </w:pPr>
            <w:r w:rsidRPr="00416914">
              <w:rPr>
                <w:rFonts w:ascii="Times New Roman" w:hAnsi="Times New Roman" w:cs="Times New Roman"/>
                <w:b/>
                <w:bCs/>
                <w:color w:val="222222"/>
                <w:sz w:val="26"/>
                <w:szCs w:val="26"/>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745A63" w14:textId="77777777" w:rsidR="00733B02" w:rsidRPr="00416914" w:rsidRDefault="00733B02" w:rsidP="003B72F0">
            <w:pPr>
              <w:spacing w:before="120" w:after="120" w:line="276" w:lineRule="auto"/>
              <w:jc w:val="center"/>
              <w:rPr>
                <w:rFonts w:ascii="Times New Roman" w:hAnsi="Times New Roman" w:cs="Times New Roman"/>
                <w:b/>
                <w:bCs/>
                <w:color w:val="222222"/>
                <w:sz w:val="26"/>
                <w:szCs w:val="26"/>
              </w:rPr>
            </w:pPr>
            <w:r w:rsidRPr="00416914">
              <w:rPr>
                <w:rFonts w:ascii="Times New Roman" w:hAnsi="Times New Roman" w:cs="Times New Roman"/>
                <w:b/>
                <w:bCs/>
                <w:color w:val="222222"/>
                <w:sz w:val="26"/>
                <w:szCs w:val="26"/>
              </w:rPr>
              <w:t>5</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6DBC579C" w14:textId="77777777" w:rsidR="00733B02" w:rsidRPr="00416914" w:rsidRDefault="00733B02" w:rsidP="003B72F0">
            <w:pPr>
              <w:spacing w:before="120" w:after="120" w:line="276" w:lineRule="auto"/>
              <w:jc w:val="center"/>
              <w:rPr>
                <w:rFonts w:ascii="Times New Roman" w:hAnsi="Times New Roman" w:cs="Times New Roman"/>
                <w:color w:val="222222"/>
                <w:sz w:val="26"/>
                <w:szCs w:val="26"/>
                <w:lang w:val="en-GB"/>
              </w:rPr>
            </w:pPr>
            <w:r w:rsidRPr="00416914">
              <w:rPr>
                <w:rFonts w:ascii="Times New Roman" w:hAnsi="Times New Roman" w:cs="Times New Roman"/>
                <w:b/>
                <w:bCs/>
                <w:color w:val="222222"/>
                <w:sz w:val="26"/>
                <w:szCs w:val="26"/>
                <w:lang w:val="en-GB"/>
              </w:rPr>
              <w:t>1</w:t>
            </w:r>
          </w:p>
        </w:tc>
      </w:tr>
    </w:tbl>
    <w:p w14:paraId="7C3C2CA2" w14:textId="77777777" w:rsidR="00733B02" w:rsidRPr="00416914" w:rsidRDefault="00733B02" w:rsidP="003B72F0">
      <w:pPr>
        <w:shd w:val="clear" w:color="auto" w:fill="FFFFFF"/>
        <w:spacing w:before="120" w:after="120" w:line="276" w:lineRule="auto"/>
        <w:jc w:val="both"/>
        <w:rPr>
          <w:rFonts w:ascii="Times New Roman" w:hAnsi="Times New Roman" w:cs="Times New Roman"/>
          <w:b/>
          <w:bCs/>
          <w:sz w:val="26"/>
          <w:szCs w:val="26"/>
        </w:rPr>
      </w:pPr>
    </w:p>
    <w:p w14:paraId="2B8938DD"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rPr>
        <w:t>2. Nội dung chi tiết:</w:t>
      </w:r>
    </w:p>
    <w:p w14:paraId="4A57536C" w14:textId="77777777" w:rsidR="00733B02" w:rsidRPr="001B3494" w:rsidRDefault="00733B02" w:rsidP="003B72F0">
      <w:pPr>
        <w:spacing w:before="120" w:after="120" w:line="276" w:lineRule="auto"/>
        <w:rPr>
          <w:rFonts w:ascii="Times New Roman" w:hAnsi="Times New Roman" w:cs="Times New Roman"/>
          <w:sz w:val="26"/>
          <w:szCs w:val="26"/>
        </w:rPr>
      </w:pPr>
      <w:r w:rsidRPr="001B3494">
        <w:rPr>
          <w:rFonts w:ascii="Times New Roman" w:hAnsi="Times New Roman" w:cs="Times New Roman"/>
          <w:b/>
          <w:bCs/>
          <w:sz w:val="26"/>
          <w:szCs w:val="26"/>
        </w:rPr>
        <w:t xml:space="preserve"> CHƯƠNG</w:t>
      </w:r>
      <w:r w:rsidRPr="00416914">
        <w:rPr>
          <w:rFonts w:ascii="Times New Roman" w:hAnsi="Times New Roman" w:cs="Times New Roman"/>
          <w:b/>
          <w:bCs/>
          <w:sz w:val="26"/>
          <w:szCs w:val="26"/>
        </w:rPr>
        <w:t xml:space="preserve"> 1:</w:t>
      </w:r>
      <w:r w:rsidRPr="00416914">
        <w:rPr>
          <w:rFonts w:ascii="Times New Roman" w:hAnsi="Times New Roman" w:cs="Times New Roman"/>
          <w:sz w:val="26"/>
          <w:szCs w:val="26"/>
        </w:rPr>
        <w:t xml:space="preserve"> </w:t>
      </w:r>
      <w:r w:rsidRPr="00416914">
        <w:rPr>
          <w:rFonts w:ascii="Times New Roman" w:hAnsi="Times New Roman" w:cs="Times New Roman"/>
          <w:b/>
          <w:bCs/>
          <w:sz w:val="26"/>
          <w:szCs w:val="26"/>
        </w:rPr>
        <w:t>PHÁP LUẬT DÂN SỰ</w:t>
      </w:r>
      <w:r w:rsidRPr="001B3494">
        <w:rPr>
          <w:rFonts w:ascii="Times New Roman" w:hAnsi="Times New Roman" w:cs="Times New Roman"/>
          <w:b/>
          <w:bCs/>
          <w:sz w:val="26"/>
          <w:szCs w:val="26"/>
        </w:rPr>
        <w:t xml:space="preserve">              </w:t>
      </w:r>
      <w:r w:rsidRPr="00416914">
        <w:rPr>
          <w:rFonts w:ascii="Times New Roman" w:hAnsi="Times New Roman" w:cs="Times New Roman"/>
          <w:b/>
          <w:bCs/>
          <w:sz w:val="26"/>
          <w:szCs w:val="26"/>
        </w:rPr>
        <w:t xml:space="preserve">       </w:t>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1B3494">
        <w:rPr>
          <w:rFonts w:ascii="Times New Roman" w:hAnsi="Times New Roman" w:cs="Times New Roman"/>
          <w:b/>
          <w:bCs/>
          <w:sz w:val="26"/>
          <w:szCs w:val="26"/>
        </w:rPr>
        <w:t xml:space="preserve">      </w:t>
      </w:r>
      <w:r w:rsidRPr="00416914">
        <w:rPr>
          <w:rFonts w:ascii="Times New Roman" w:hAnsi="Times New Roman" w:cs="Times New Roman"/>
          <w:bCs/>
          <w:i/>
          <w:sz w:val="26"/>
          <w:szCs w:val="26"/>
        </w:rPr>
        <w:t xml:space="preserve">Thời gian: </w:t>
      </w:r>
      <w:r w:rsidRPr="001B3494">
        <w:rPr>
          <w:rFonts w:ascii="Times New Roman" w:hAnsi="Times New Roman" w:cs="Times New Roman"/>
          <w:bCs/>
          <w:i/>
          <w:sz w:val="26"/>
          <w:szCs w:val="26"/>
        </w:rPr>
        <w:t>5</w:t>
      </w:r>
      <w:r w:rsidRPr="00416914">
        <w:rPr>
          <w:rFonts w:ascii="Times New Roman" w:hAnsi="Times New Roman" w:cs="Times New Roman"/>
          <w:bCs/>
          <w:i/>
          <w:sz w:val="26"/>
          <w:szCs w:val="26"/>
        </w:rPr>
        <w:t xml:space="preserve"> giờ</w:t>
      </w:r>
    </w:p>
    <w:p w14:paraId="1328279C"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06844931"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một số nội dung cơ bản về Luật dân sự.</w:t>
      </w:r>
    </w:p>
    <w:p w14:paraId="1BF89526"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Nhận biết được quyền sở hữu, quyền khác đối với tài sản và các vấn đề cơ bản về hợp đồng.</w:t>
      </w:r>
    </w:p>
    <w:p w14:paraId="2A7E9D0F"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565C228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Khái niệm, đối tượng và phương pháp điều chỉnh của Luật dân sự</w:t>
      </w:r>
    </w:p>
    <w:p w14:paraId="27A4E22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Các nguyên tắc cơ bản của Luật dân sự</w:t>
      </w:r>
    </w:p>
    <w:p w14:paraId="7B8558A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2.3. Một số nội dung của Bộ luật dân sự</w:t>
      </w:r>
    </w:p>
    <w:p w14:paraId="45A6A7A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2.3.1. Quyền sở hữu và quyền khác đối với tài sản</w:t>
      </w:r>
    </w:p>
    <w:p w14:paraId="257A994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Hợp đồng</w:t>
      </w:r>
    </w:p>
    <w:p w14:paraId="6B57B41A" w14:textId="77777777" w:rsidR="00733B02" w:rsidRPr="00416914" w:rsidRDefault="00733B02" w:rsidP="003B72F0">
      <w:pPr>
        <w:spacing w:before="120" w:after="120" w:line="276" w:lineRule="auto"/>
        <w:jc w:val="both"/>
        <w:rPr>
          <w:rFonts w:ascii="Times New Roman" w:hAnsi="Times New Roman" w:cs="Times New Roman"/>
          <w:b/>
          <w:bCs/>
          <w:sz w:val="26"/>
          <w:szCs w:val="26"/>
        </w:rPr>
      </w:pPr>
    </w:p>
    <w:p w14:paraId="1EA52BD4" w14:textId="77777777" w:rsidR="00733B02" w:rsidRPr="001B3494" w:rsidRDefault="00733B02" w:rsidP="003B72F0">
      <w:pPr>
        <w:spacing w:before="120" w:after="120" w:line="276" w:lineRule="auto"/>
        <w:jc w:val="both"/>
        <w:rPr>
          <w:rFonts w:ascii="Times New Roman" w:hAnsi="Times New Roman" w:cs="Times New Roman"/>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2: PHÁP LUẬT HÀNH CHÍNH</w:t>
      </w:r>
      <w:r w:rsidRPr="001B3494">
        <w:rPr>
          <w:rFonts w:ascii="Times New Roman" w:hAnsi="Times New Roman" w:cs="Times New Roman"/>
          <w:b/>
          <w:bCs/>
          <w:sz w:val="26"/>
          <w:szCs w:val="26"/>
        </w:rPr>
        <w:t xml:space="preserve">      </w:t>
      </w:r>
      <w:r w:rsidRPr="001B3494">
        <w:rPr>
          <w:rFonts w:ascii="Times New Roman" w:hAnsi="Times New Roman" w:cs="Times New Roman"/>
          <w:b/>
          <w:bCs/>
          <w:sz w:val="26"/>
          <w:szCs w:val="26"/>
        </w:rPr>
        <w:tab/>
      </w:r>
      <w:r w:rsidRPr="001B3494">
        <w:rPr>
          <w:rFonts w:ascii="Times New Roman" w:hAnsi="Times New Roman" w:cs="Times New Roman"/>
          <w:b/>
          <w:bCs/>
          <w:sz w:val="26"/>
          <w:szCs w:val="26"/>
        </w:rPr>
        <w:tab/>
      </w:r>
      <w:r w:rsidRPr="001B3494">
        <w:rPr>
          <w:rFonts w:ascii="Times New Roman" w:hAnsi="Times New Roman" w:cs="Times New Roman"/>
          <w:b/>
          <w:bCs/>
          <w:sz w:val="26"/>
          <w:szCs w:val="26"/>
        </w:rPr>
        <w:tab/>
      </w:r>
      <w:r w:rsidRPr="001B3494">
        <w:rPr>
          <w:rFonts w:ascii="Times New Roman" w:hAnsi="Times New Roman" w:cs="Times New Roman"/>
          <w:b/>
          <w:bCs/>
          <w:sz w:val="26"/>
          <w:szCs w:val="26"/>
        </w:rPr>
        <w:tab/>
        <w:t xml:space="preserve">  </w:t>
      </w:r>
      <w:r w:rsidRPr="00416914">
        <w:rPr>
          <w:rFonts w:ascii="Times New Roman" w:hAnsi="Times New Roman" w:cs="Times New Roman"/>
          <w:bCs/>
          <w:i/>
          <w:sz w:val="26"/>
          <w:szCs w:val="26"/>
        </w:rPr>
        <w:t xml:space="preserve">Thời gian: </w:t>
      </w:r>
      <w:r w:rsidRPr="001B3494">
        <w:rPr>
          <w:rFonts w:ascii="Times New Roman" w:hAnsi="Times New Roman" w:cs="Times New Roman"/>
          <w:bCs/>
          <w:i/>
          <w:sz w:val="26"/>
          <w:szCs w:val="26"/>
        </w:rPr>
        <w:t>4</w:t>
      </w:r>
      <w:r w:rsidRPr="00416914">
        <w:rPr>
          <w:rFonts w:ascii="Times New Roman" w:hAnsi="Times New Roman" w:cs="Times New Roman"/>
          <w:bCs/>
          <w:i/>
          <w:sz w:val="26"/>
          <w:szCs w:val="26"/>
        </w:rPr>
        <w:t xml:space="preserve"> giờ</w:t>
      </w:r>
    </w:p>
    <w:p w14:paraId="418F2A8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2C5F2D99"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một số nội dung cơ bản về Luật hành chính;</w:t>
      </w:r>
    </w:p>
    <w:p w14:paraId="5A65150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Nhận biết được các dấu hiệu vi phạm hành chính, nguyên tắc và các hình thức xử lý vi phạm hành chính.</w:t>
      </w:r>
    </w:p>
    <w:p w14:paraId="72E4B490"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rPr>
        <w:t>2. Nội dung</w:t>
      </w:r>
    </w:p>
    <w:p w14:paraId="4AEFDE4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Khái niệm, đối tượng và phương pháp điều chỉnh của Luật hành chính</w:t>
      </w:r>
    </w:p>
    <w:p w14:paraId="6F2F9EF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Vi phạm và xử lý vi phạm hành chính</w:t>
      </w:r>
    </w:p>
    <w:p w14:paraId="10F23AA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Vi phạm hành chính</w:t>
      </w:r>
    </w:p>
    <w:p w14:paraId="37C0F91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Xử lý vi phạm hành chính</w:t>
      </w:r>
    </w:p>
    <w:p w14:paraId="01212B8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p>
    <w:p w14:paraId="708F555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3: PHÁP LUẬT HÌNH SỰ</w:t>
      </w:r>
      <w:r w:rsidRPr="001B3494">
        <w:rPr>
          <w:rFonts w:ascii="Times New Roman" w:hAnsi="Times New Roman" w:cs="Times New Roman"/>
          <w:b/>
          <w:bCs/>
          <w:sz w:val="26"/>
          <w:szCs w:val="26"/>
        </w:rPr>
        <w:t xml:space="preserve">           </w:t>
      </w:r>
      <w:r w:rsidRPr="00416914">
        <w:rPr>
          <w:rFonts w:ascii="Times New Roman" w:hAnsi="Times New Roman" w:cs="Times New Roman"/>
          <w:b/>
          <w:bCs/>
          <w:sz w:val="26"/>
          <w:szCs w:val="26"/>
        </w:rPr>
        <w:t xml:space="preserve">          </w:t>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t xml:space="preserve"> </w:t>
      </w:r>
      <w:r w:rsidRPr="00416914">
        <w:rPr>
          <w:rFonts w:ascii="Times New Roman" w:hAnsi="Times New Roman" w:cs="Times New Roman"/>
          <w:bCs/>
          <w:i/>
          <w:sz w:val="26"/>
          <w:szCs w:val="26"/>
        </w:rPr>
        <w:t xml:space="preserve">Thời gian: </w:t>
      </w:r>
      <w:r w:rsidRPr="001B3494">
        <w:rPr>
          <w:rFonts w:ascii="Times New Roman" w:hAnsi="Times New Roman" w:cs="Times New Roman"/>
          <w:bCs/>
          <w:i/>
          <w:sz w:val="26"/>
          <w:szCs w:val="26"/>
        </w:rPr>
        <w:t>5</w:t>
      </w:r>
      <w:r w:rsidRPr="00416914">
        <w:rPr>
          <w:rFonts w:ascii="Times New Roman" w:hAnsi="Times New Roman" w:cs="Times New Roman"/>
          <w:bCs/>
          <w:i/>
          <w:sz w:val="26"/>
          <w:szCs w:val="26"/>
        </w:rPr>
        <w:t xml:space="preserve"> giờ</w:t>
      </w:r>
    </w:p>
    <w:p w14:paraId="45C919FC"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4EF6ACD7"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được một số nội dung cơ bản của Luật hình sự.</w:t>
      </w:r>
    </w:p>
    <w:p w14:paraId="68519B34"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Nhận biết được các loại tội phạm và các hình phạt.</w:t>
      </w:r>
    </w:p>
    <w:p w14:paraId="1DBC17B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Nội dung</w:t>
      </w:r>
    </w:p>
    <w:p w14:paraId="53E5E08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Khái niệm, đối tượng và phương pháp điều chỉnh của Luật hình sự</w:t>
      </w:r>
    </w:p>
    <w:p w14:paraId="34E3853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Một số nội dung cơ bản của Bộ luật hình sự</w:t>
      </w:r>
    </w:p>
    <w:p w14:paraId="177A779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2.2.1.Tội phạm</w:t>
      </w:r>
    </w:p>
    <w:p w14:paraId="504A587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Hình phạt</w:t>
      </w:r>
    </w:p>
    <w:p w14:paraId="4F316037"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bookmarkStart w:id="4" w:name="muc_4_1"/>
      <w:r w:rsidRPr="00416914">
        <w:rPr>
          <w:rFonts w:ascii="Times New Roman" w:hAnsi="Times New Roman" w:cs="Times New Roman"/>
          <w:b/>
          <w:bCs/>
          <w:sz w:val="26"/>
          <w:szCs w:val="26"/>
        </w:rPr>
        <w:t>IV. Điều kiện thực hiện môn học:</w:t>
      </w:r>
      <w:bookmarkEnd w:id="4"/>
    </w:p>
    <w:p w14:paraId="34450FA6"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Phòng học chuyên môn hóa/nhà xưởng: Phòng học.</w:t>
      </w:r>
    </w:p>
    <w:p w14:paraId="58761BD6"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Trang thiết bị máy móc: Máy tính, máy chiếu Projector.</w:t>
      </w:r>
    </w:p>
    <w:p w14:paraId="4616B3FD"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3. Học liệu, dụng cụ, nguyên vật liệu: Phim, tranh ảnh minh họa các tình huống pháp luật, tài liệu phát tay cho học sinh, tài liệu tham khảo.</w:t>
      </w:r>
    </w:p>
    <w:p w14:paraId="7003C32E"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bookmarkStart w:id="5" w:name="muc_5_1"/>
      <w:r w:rsidRPr="00416914">
        <w:rPr>
          <w:rFonts w:ascii="Times New Roman" w:hAnsi="Times New Roman" w:cs="Times New Roman"/>
          <w:b/>
          <w:bCs/>
          <w:sz w:val="26"/>
          <w:szCs w:val="26"/>
          <w:lang w:val="sv-SE"/>
        </w:rPr>
        <w:t>V. Phương pháp đánh giá</w:t>
      </w:r>
      <w:bookmarkEnd w:id="5"/>
    </w:p>
    <w:p w14:paraId="5B63A67B" w14:textId="77777777" w:rsidR="00733B02" w:rsidRPr="001B349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lang w:val="sv-SE"/>
        </w:rPr>
        <w:lastRenderedPageBreak/>
        <w:t>Việc đánh giá kết quả học tập của người học được thực hiện theo quy định tại Thông tư số </w:t>
      </w:r>
      <w:hyperlink r:id="rId9" w:tgtFrame="_blank" w:tooltip="Thông tư 09/2017/TT-BLĐTBXH" w:history="1">
        <w:r w:rsidRPr="00416914">
          <w:rPr>
            <w:rStyle w:val="Hyperlink"/>
            <w:rFonts w:ascii="Times New Roman" w:hAnsi="Times New Roman" w:cs="Times New Roman"/>
            <w:sz w:val="26"/>
            <w:szCs w:val="26"/>
            <w:lang w:val="sv-SE"/>
          </w:rPr>
          <w:t>0</w:t>
        </w:r>
        <w:r w:rsidRPr="001B3494">
          <w:rPr>
            <w:rStyle w:val="Hyperlink"/>
            <w:rFonts w:ascii="Times New Roman" w:hAnsi="Times New Roman" w:cs="Times New Roman"/>
            <w:sz w:val="26"/>
            <w:szCs w:val="26"/>
          </w:rPr>
          <w:t>4</w:t>
        </w:r>
        <w:r w:rsidRPr="00416914">
          <w:rPr>
            <w:rStyle w:val="Hyperlink"/>
            <w:rFonts w:ascii="Times New Roman" w:hAnsi="Times New Roman" w:cs="Times New Roman"/>
            <w:sz w:val="26"/>
            <w:szCs w:val="26"/>
            <w:lang w:val="sv-SE"/>
          </w:rPr>
          <w:t>/20</w:t>
        </w:r>
        <w:r w:rsidRPr="001B3494">
          <w:rPr>
            <w:rStyle w:val="Hyperlink"/>
            <w:rFonts w:ascii="Times New Roman" w:hAnsi="Times New Roman" w:cs="Times New Roman"/>
            <w:sz w:val="26"/>
            <w:szCs w:val="26"/>
          </w:rPr>
          <w:t>22</w:t>
        </w:r>
        <w:r w:rsidRPr="00416914">
          <w:rPr>
            <w:rStyle w:val="Hyperlink"/>
            <w:rFonts w:ascii="Times New Roman" w:hAnsi="Times New Roman" w:cs="Times New Roman"/>
            <w:sz w:val="26"/>
            <w:szCs w:val="26"/>
            <w:lang w:val="sv-SE"/>
          </w:rPr>
          <w:t>/TT-BLĐTBXH</w:t>
        </w:r>
      </w:hyperlink>
      <w:r w:rsidRPr="00416914">
        <w:rPr>
          <w:rFonts w:ascii="Times New Roman" w:hAnsi="Times New Roman" w:cs="Times New Roman"/>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416914">
        <w:rPr>
          <w:rFonts w:ascii="Times New Roman" w:hAnsi="Times New Roman" w:cs="Times New Roman"/>
          <w:sz w:val="26"/>
          <w:szCs w:val="26"/>
        </w:rPr>
        <w:t>quy chế kiểm tra, thi, xét công nhận tốt nghiệp</w:t>
      </w:r>
      <w:r w:rsidRPr="001B3494">
        <w:rPr>
          <w:rFonts w:ascii="Times New Roman" w:hAnsi="Times New Roman" w:cs="Times New Roman"/>
          <w:sz w:val="26"/>
          <w:szCs w:val="26"/>
        </w:rPr>
        <w:t xml:space="preserve"> và theo quy định hiện hành nhà trường</w:t>
      </w:r>
    </w:p>
    <w:p w14:paraId="18F6B6BF"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1B3494">
        <w:rPr>
          <w:rFonts w:ascii="Times New Roman" w:hAnsi="Times New Roman" w:cs="Times New Roman"/>
          <w:b/>
          <w:bCs/>
          <w:sz w:val="26"/>
          <w:szCs w:val="26"/>
        </w:rPr>
        <w:t xml:space="preserve">VI. </w:t>
      </w:r>
      <w:r w:rsidRPr="00416914">
        <w:rPr>
          <w:rFonts w:ascii="Times New Roman" w:hAnsi="Times New Roman" w:cs="Times New Roman"/>
          <w:b/>
          <w:bCs/>
          <w:sz w:val="26"/>
          <w:szCs w:val="26"/>
        </w:rPr>
        <w:t>Tài liệu tham khảo</w:t>
      </w:r>
    </w:p>
    <w:p w14:paraId="4BCD6CBE"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Bộ Luật lao động, 2012.</w:t>
      </w:r>
    </w:p>
    <w:p w14:paraId="22D18712"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Bộ Luật dân sự, 2015.</w:t>
      </w:r>
    </w:p>
    <w:p w14:paraId="5B379368"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3. Bộ Luật hình sự năm 2015, sửa đổi bổ sung năm 2017.</w:t>
      </w:r>
    </w:p>
    <w:p w14:paraId="7E1EDCC3"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4. Đại học Quốc gia thành phố Hồ Chí Minh - Trường Đại học Kinh tế - Luật: Giáo trình Luật Lao động, năm 2016.</w:t>
      </w:r>
    </w:p>
    <w:p w14:paraId="010818D5"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5. Trường Đại học Luật Hà Nội, Giáo trình Luật Hình sự Việt Nam, Nhà Xuất bản Công an nhân dân, năm 2015.</w:t>
      </w:r>
    </w:p>
    <w:p w14:paraId="2EAD5DC0"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6. Trường Đại học Luật Hà Nội: Giáo trình Luật dân sự Việt Nam, Nhà Xuất bản Công an nhân dân, năm 2017.</w:t>
      </w:r>
    </w:p>
    <w:p w14:paraId="4BF25555"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7. Trường Đại học Luật Hà Nội: Giáo trình Luật hành chính Việt Nam, Nhà Xuất bản Công an nhân dân, năm 2015.</w:t>
      </w:r>
    </w:p>
    <w:bookmarkEnd w:id="2"/>
    <w:p w14:paraId="2AC08744" w14:textId="77777777" w:rsidR="00733B02" w:rsidRPr="00416914" w:rsidRDefault="00733B02" w:rsidP="003B72F0">
      <w:pPr>
        <w:spacing w:before="120" w:after="120" w:line="276" w:lineRule="auto"/>
        <w:jc w:val="both"/>
        <w:rPr>
          <w:rFonts w:ascii="Times New Roman" w:hAnsi="Times New Roman" w:cs="Times New Roman"/>
          <w:b/>
          <w:bCs/>
          <w:sz w:val="26"/>
          <w:szCs w:val="26"/>
        </w:rPr>
      </w:pPr>
      <w:r w:rsidRPr="00416914">
        <w:rPr>
          <w:rFonts w:ascii="Times New Roman" w:hAnsi="Times New Roman" w:cs="Times New Roman"/>
          <w:b/>
          <w:bCs/>
          <w:sz w:val="26"/>
          <w:szCs w:val="26"/>
        </w:rPr>
        <w:t>VII. Ghi chú và giải thích (nếu có)</w:t>
      </w:r>
    </w:p>
    <w:p w14:paraId="371214B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Việc miễn trừ, bảo lưu kết quả học tập môn học được thực hiện theo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p>
    <w:p w14:paraId="4BB1A897"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799D8936"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2BA5CD16"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12B99133"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7403FA96"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57B13B03"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4531B8EF"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p>
    <w:p w14:paraId="1F90704F"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0331451E"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14354F24"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5C29D73E"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4C335B16"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693A349B"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79010170"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36A10B71"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5B40BB4D"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5D5E5D3A"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082B5543"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0172A0FE" w14:textId="69C6DA7F" w:rsidR="00733B02" w:rsidRDefault="00733B02" w:rsidP="003B72F0">
      <w:pPr>
        <w:spacing w:before="120" w:after="120" w:line="276" w:lineRule="auto"/>
        <w:jc w:val="center"/>
        <w:rPr>
          <w:rFonts w:ascii="Times New Roman" w:hAnsi="Times New Roman" w:cs="Times New Roman"/>
          <w:b/>
          <w:sz w:val="26"/>
          <w:szCs w:val="26"/>
          <w:lang w:val="sv-SE"/>
        </w:rPr>
      </w:pPr>
    </w:p>
    <w:p w14:paraId="0CB92A9C" w14:textId="73E81BE6" w:rsidR="007326B7" w:rsidRDefault="007326B7" w:rsidP="003B72F0">
      <w:pPr>
        <w:spacing w:before="120" w:after="120" w:line="276" w:lineRule="auto"/>
        <w:jc w:val="center"/>
        <w:rPr>
          <w:rFonts w:ascii="Times New Roman" w:hAnsi="Times New Roman" w:cs="Times New Roman"/>
          <w:b/>
          <w:sz w:val="26"/>
          <w:szCs w:val="26"/>
          <w:lang w:val="sv-SE"/>
        </w:rPr>
      </w:pPr>
    </w:p>
    <w:p w14:paraId="2A833B98" w14:textId="3901882B" w:rsidR="007326B7" w:rsidRDefault="007326B7" w:rsidP="003B72F0">
      <w:pPr>
        <w:spacing w:before="120" w:after="120" w:line="276" w:lineRule="auto"/>
        <w:jc w:val="center"/>
        <w:rPr>
          <w:rFonts w:ascii="Times New Roman" w:hAnsi="Times New Roman" w:cs="Times New Roman"/>
          <w:b/>
          <w:sz w:val="26"/>
          <w:szCs w:val="26"/>
          <w:lang w:val="sv-SE"/>
        </w:rPr>
      </w:pPr>
    </w:p>
    <w:p w14:paraId="0AD1B5F0" w14:textId="669B7BDF" w:rsidR="007326B7" w:rsidRDefault="007326B7" w:rsidP="003B72F0">
      <w:pPr>
        <w:spacing w:before="120" w:after="120" w:line="276" w:lineRule="auto"/>
        <w:jc w:val="center"/>
        <w:rPr>
          <w:rFonts w:ascii="Times New Roman" w:hAnsi="Times New Roman" w:cs="Times New Roman"/>
          <w:b/>
          <w:sz w:val="26"/>
          <w:szCs w:val="26"/>
          <w:lang w:val="sv-SE"/>
        </w:rPr>
      </w:pPr>
    </w:p>
    <w:p w14:paraId="75EC0EAC" w14:textId="4B0BC428" w:rsidR="007326B7" w:rsidRDefault="007326B7" w:rsidP="003B72F0">
      <w:pPr>
        <w:spacing w:before="120" w:after="120" w:line="276" w:lineRule="auto"/>
        <w:jc w:val="center"/>
        <w:rPr>
          <w:rFonts w:ascii="Times New Roman" w:hAnsi="Times New Roman" w:cs="Times New Roman"/>
          <w:b/>
          <w:sz w:val="26"/>
          <w:szCs w:val="26"/>
          <w:lang w:val="sv-SE"/>
        </w:rPr>
      </w:pPr>
    </w:p>
    <w:p w14:paraId="1D711F41" w14:textId="6E9DFA1F" w:rsidR="007326B7" w:rsidRDefault="007326B7" w:rsidP="003B72F0">
      <w:pPr>
        <w:spacing w:before="120" w:after="120" w:line="276" w:lineRule="auto"/>
        <w:jc w:val="center"/>
        <w:rPr>
          <w:rFonts w:ascii="Times New Roman" w:hAnsi="Times New Roman" w:cs="Times New Roman"/>
          <w:b/>
          <w:sz w:val="26"/>
          <w:szCs w:val="26"/>
          <w:lang w:val="sv-SE"/>
        </w:rPr>
      </w:pPr>
    </w:p>
    <w:p w14:paraId="3D91651B" w14:textId="2DC2AD85" w:rsidR="007326B7" w:rsidRDefault="007326B7" w:rsidP="003B72F0">
      <w:pPr>
        <w:spacing w:before="120" w:after="120" w:line="276" w:lineRule="auto"/>
        <w:jc w:val="center"/>
        <w:rPr>
          <w:rFonts w:ascii="Times New Roman" w:hAnsi="Times New Roman" w:cs="Times New Roman"/>
          <w:b/>
          <w:sz w:val="26"/>
          <w:szCs w:val="26"/>
          <w:lang w:val="sv-SE"/>
        </w:rPr>
      </w:pPr>
    </w:p>
    <w:p w14:paraId="2087A31B" w14:textId="77777777" w:rsidR="007326B7" w:rsidRPr="00416914" w:rsidRDefault="007326B7" w:rsidP="003B72F0">
      <w:pPr>
        <w:spacing w:before="120" w:after="120" w:line="276" w:lineRule="auto"/>
        <w:jc w:val="center"/>
        <w:rPr>
          <w:rFonts w:ascii="Times New Roman" w:hAnsi="Times New Roman" w:cs="Times New Roman"/>
          <w:b/>
          <w:sz w:val="26"/>
          <w:szCs w:val="26"/>
          <w:lang w:val="sv-SE"/>
        </w:rPr>
      </w:pPr>
    </w:p>
    <w:p w14:paraId="2596E5D9" w14:textId="77777777" w:rsidR="00733B02" w:rsidRPr="00416914" w:rsidRDefault="00733B02" w:rsidP="003B72F0">
      <w:pPr>
        <w:spacing w:before="120" w:after="120" w:line="276" w:lineRule="auto"/>
        <w:jc w:val="center"/>
        <w:rPr>
          <w:rFonts w:ascii="Times New Roman" w:hAnsi="Times New Roman" w:cs="Times New Roman"/>
          <w:b/>
          <w:sz w:val="26"/>
          <w:szCs w:val="26"/>
          <w:lang w:val="sv-SE"/>
        </w:rPr>
      </w:pPr>
    </w:p>
    <w:p w14:paraId="28FC8ACE" w14:textId="77777777" w:rsidR="00733B02" w:rsidRPr="00416914" w:rsidRDefault="00733B02" w:rsidP="003B72F0">
      <w:pPr>
        <w:spacing w:before="120" w:after="120" w:line="276" w:lineRule="auto"/>
        <w:ind w:right="-360"/>
        <w:jc w:val="center"/>
        <w:rPr>
          <w:rFonts w:ascii="Times New Roman" w:hAnsi="Times New Roman" w:cs="Times New Roman"/>
          <w:b/>
          <w:spacing w:val="-4"/>
          <w:sz w:val="26"/>
          <w:szCs w:val="26"/>
        </w:rPr>
      </w:pPr>
      <w:r w:rsidRPr="00416914">
        <w:rPr>
          <w:rFonts w:ascii="Times New Roman" w:hAnsi="Times New Roman" w:cs="Times New Roman"/>
          <w:b/>
          <w:spacing w:val="-4"/>
          <w:sz w:val="26"/>
          <w:szCs w:val="26"/>
        </w:rPr>
        <w:t>CHƯƠNG TRÌNH MÔN HỌC</w:t>
      </w:r>
    </w:p>
    <w:p w14:paraId="095FB02E" w14:textId="532DDB60" w:rsidR="00733B02" w:rsidRPr="00416914" w:rsidRDefault="00733B02" w:rsidP="003B72F0">
      <w:pPr>
        <w:pStyle w:val="Heading1"/>
        <w:spacing w:before="120" w:after="120" w:line="276" w:lineRule="auto"/>
        <w:ind w:firstLine="0"/>
        <w:rPr>
          <w:b w:val="0"/>
          <w:sz w:val="26"/>
          <w:szCs w:val="26"/>
          <w:lang w:val="sv-SE"/>
        </w:rPr>
      </w:pPr>
      <w:r w:rsidRPr="00416914">
        <w:rPr>
          <w:bCs/>
          <w:sz w:val="26"/>
          <w:szCs w:val="26"/>
          <w:lang w:val="sv-SE"/>
        </w:rPr>
        <w:t>Tên môn học:</w:t>
      </w:r>
      <w:r w:rsidRPr="00416914">
        <w:rPr>
          <w:b w:val="0"/>
          <w:sz w:val="26"/>
          <w:szCs w:val="26"/>
          <w:lang w:val="sv-SE"/>
        </w:rPr>
        <w:t xml:space="preserve"> </w:t>
      </w:r>
      <w:r w:rsidRPr="00416914">
        <w:rPr>
          <w:bCs/>
          <w:sz w:val="26"/>
          <w:szCs w:val="26"/>
          <w:lang w:val="sv-SE"/>
        </w:rPr>
        <w:t>GIÁO DỤC THỂ CHẤT</w:t>
      </w:r>
    </w:p>
    <w:p w14:paraId="36F68B09"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Mã môn học: MH 03</w:t>
      </w:r>
    </w:p>
    <w:p w14:paraId="2B40A632" w14:textId="77777777" w:rsidR="00733B02" w:rsidRPr="00DB3BCF" w:rsidRDefault="00733B02" w:rsidP="003B72F0">
      <w:pPr>
        <w:spacing w:before="120" w:after="120" w:line="276" w:lineRule="auto"/>
        <w:jc w:val="both"/>
        <w:rPr>
          <w:rFonts w:ascii="Times New Roman" w:hAnsi="Times New Roman" w:cs="Times New Roman"/>
          <w:i/>
          <w:sz w:val="26"/>
          <w:szCs w:val="26"/>
          <w:lang w:val="sv-SE"/>
        </w:rPr>
      </w:pPr>
      <w:r w:rsidRPr="00416914">
        <w:rPr>
          <w:rFonts w:ascii="Times New Roman" w:hAnsi="Times New Roman" w:cs="Times New Roman"/>
          <w:b/>
          <w:sz w:val="26"/>
          <w:szCs w:val="26"/>
          <w:lang w:val="it-IT"/>
        </w:rPr>
        <w:t xml:space="preserve">Thời gian </w:t>
      </w:r>
      <w:r w:rsidRPr="00416914">
        <w:rPr>
          <w:rFonts w:ascii="Times New Roman" w:hAnsi="Times New Roman" w:cs="Times New Roman"/>
          <w:b/>
          <w:sz w:val="26"/>
          <w:szCs w:val="26"/>
          <w:lang w:val="sv-SE"/>
        </w:rPr>
        <w:t>thực</w:t>
      </w:r>
      <w:r w:rsidRPr="00416914">
        <w:rPr>
          <w:rFonts w:ascii="Times New Roman" w:hAnsi="Times New Roman" w:cs="Times New Roman"/>
          <w:b/>
          <w:sz w:val="26"/>
          <w:szCs w:val="26"/>
          <w:lang w:val="it-IT"/>
        </w:rPr>
        <w:t xml:space="preserve"> hiện</w:t>
      </w:r>
      <w:r w:rsidRPr="00416914">
        <w:rPr>
          <w:rFonts w:ascii="Times New Roman" w:hAnsi="Times New Roman" w:cs="Times New Roman"/>
          <w:sz w:val="26"/>
          <w:szCs w:val="26"/>
          <w:lang w:val="it-IT"/>
        </w:rPr>
        <w:t xml:space="preserve">: </w:t>
      </w:r>
      <w:r w:rsidRPr="00DB3BCF">
        <w:rPr>
          <w:rFonts w:ascii="Times New Roman" w:hAnsi="Times New Roman" w:cs="Times New Roman"/>
          <w:i/>
          <w:sz w:val="26"/>
          <w:szCs w:val="26"/>
        </w:rPr>
        <w:t>30</w:t>
      </w:r>
      <w:r w:rsidRPr="00DB3BCF">
        <w:rPr>
          <w:rFonts w:ascii="Times New Roman" w:hAnsi="Times New Roman" w:cs="Times New Roman"/>
          <w:i/>
          <w:sz w:val="26"/>
          <w:szCs w:val="26"/>
          <w:lang w:val="it-IT"/>
        </w:rPr>
        <w:t xml:space="preserve"> giờ (Lý thuyết: 0</w:t>
      </w:r>
      <w:r w:rsidRPr="00DB3BCF">
        <w:rPr>
          <w:rFonts w:ascii="Times New Roman" w:hAnsi="Times New Roman" w:cs="Times New Roman"/>
          <w:i/>
          <w:sz w:val="26"/>
          <w:szCs w:val="26"/>
        </w:rPr>
        <w:t>4</w:t>
      </w:r>
      <w:r w:rsidRPr="00DB3BCF">
        <w:rPr>
          <w:rFonts w:ascii="Times New Roman" w:hAnsi="Times New Roman" w:cs="Times New Roman"/>
          <w:i/>
          <w:sz w:val="26"/>
          <w:szCs w:val="26"/>
          <w:lang w:val="it-IT"/>
        </w:rPr>
        <w:t xml:space="preserve"> giờ; </w:t>
      </w:r>
      <w:r w:rsidRPr="00DB3BCF">
        <w:rPr>
          <w:rFonts w:ascii="Times New Roman" w:hAnsi="Times New Roman" w:cs="Times New Roman"/>
          <w:i/>
          <w:sz w:val="26"/>
          <w:szCs w:val="26"/>
        </w:rPr>
        <w:t>Thực hành, tích hợp, thí nghiệm, thảo luận, bài tập</w:t>
      </w:r>
      <w:r w:rsidRPr="00DB3BCF">
        <w:rPr>
          <w:rFonts w:ascii="Times New Roman" w:hAnsi="Times New Roman" w:cs="Times New Roman"/>
          <w:i/>
          <w:sz w:val="26"/>
          <w:szCs w:val="26"/>
          <w:lang w:val="it-IT"/>
        </w:rPr>
        <w:t xml:space="preserve">: </w:t>
      </w:r>
      <w:r w:rsidRPr="00DB3BCF">
        <w:rPr>
          <w:rFonts w:ascii="Times New Roman" w:hAnsi="Times New Roman" w:cs="Times New Roman"/>
          <w:i/>
          <w:sz w:val="26"/>
          <w:szCs w:val="26"/>
        </w:rPr>
        <w:t>24</w:t>
      </w:r>
      <w:r w:rsidRPr="00DB3BCF">
        <w:rPr>
          <w:rFonts w:ascii="Times New Roman" w:hAnsi="Times New Roman" w:cs="Times New Roman"/>
          <w:i/>
          <w:sz w:val="26"/>
          <w:szCs w:val="26"/>
          <w:lang w:val="it-IT"/>
        </w:rPr>
        <w:t xml:space="preserve"> giờ; Thi/</w:t>
      </w:r>
      <w:r w:rsidRPr="00DB3BCF">
        <w:rPr>
          <w:rFonts w:ascii="Times New Roman" w:hAnsi="Times New Roman" w:cs="Times New Roman"/>
          <w:i/>
          <w:sz w:val="26"/>
          <w:szCs w:val="26"/>
          <w:lang w:val="sv-SE"/>
        </w:rPr>
        <w:t>Kiểm tra: 0</w:t>
      </w:r>
      <w:r w:rsidRPr="00DB3BCF">
        <w:rPr>
          <w:rFonts w:ascii="Times New Roman" w:hAnsi="Times New Roman" w:cs="Times New Roman"/>
          <w:i/>
          <w:sz w:val="26"/>
          <w:szCs w:val="26"/>
        </w:rPr>
        <w:t xml:space="preserve">2 </w:t>
      </w:r>
      <w:r w:rsidRPr="00DB3BCF">
        <w:rPr>
          <w:rFonts w:ascii="Times New Roman" w:hAnsi="Times New Roman" w:cs="Times New Roman"/>
          <w:i/>
          <w:sz w:val="26"/>
          <w:szCs w:val="26"/>
          <w:lang w:val="sv-SE"/>
        </w:rPr>
        <w:t>giờ)</w:t>
      </w:r>
    </w:p>
    <w:p w14:paraId="6A34A267"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I. Vị trí, tính chất</w:t>
      </w:r>
    </w:p>
    <w:p w14:paraId="00474C3F" w14:textId="77777777" w:rsidR="00733B02" w:rsidRPr="00416914" w:rsidRDefault="00733B02" w:rsidP="003B72F0">
      <w:pPr>
        <w:tabs>
          <w:tab w:val="left" w:pos="709"/>
        </w:tabs>
        <w:spacing w:before="120" w:after="120" w:line="276" w:lineRule="auto"/>
        <w:jc w:val="both"/>
        <w:rPr>
          <w:rFonts w:ascii="Times New Roman" w:hAnsi="Times New Roman" w:cs="Times New Roman"/>
          <w:b/>
          <w:bCs/>
          <w:sz w:val="26"/>
          <w:szCs w:val="26"/>
          <w:lang w:val="sv-SE"/>
        </w:rPr>
      </w:pPr>
      <w:r w:rsidRPr="00416914">
        <w:rPr>
          <w:rFonts w:ascii="Times New Roman" w:hAnsi="Times New Roman" w:cs="Times New Roman"/>
          <w:b/>
          <w:bCs/>
          <w:sz w:val="26"/>
          <w:szCs w:val="26"/>
          <w:lang w:val="sv-SE"/>
        </w:rPr>
        <w:t>1. Vị trí</w:t>
      </w:r>
    </w:p>
    <w:p w14:paraId="4A44C5E8"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ab/>
        <w:t xml:space="preserve">Môn học Giáo dục thể chất là môn học điều kiện, bắt buộc thuộc khối các môn học chung trong chương trình đào tạo trình độ cao đẳng.  </w:t>
      </w:r>
    </w:p>
    <w:p w14:paraId="4B6937E3" w14:textId="77777777" w:rsidR="00733B02" w:rsidRPr="00416914" w:rsidRDefault="00733B02" w:rsidP="003B72F0">
      <w:pPr>
        <w:tabs>
          <w:tab w:val="left" w:pos="709"/>
        </w:tabs>
        <w:spacing w:before="120" w:after="120" w:line="276" w:lineRule="auto"/>
        <w:jc w:val="both"/>
        <w:rPr>
          <w:rFonts w:ascii="Times New Roman" w:hAnsi="Times New Roman" w:cs="Times New Roman"/>
          <w:b/>
          <w:bCs/>
          <w:sz w:val="26"/>
          <w:szCs w:val="26"/>
          <w:lang w:val="sv-SE"/>
        </w:rPr>
      </w:pPr>
      <w:r w:rsidRPr="00416914">
        <w:rPr>
          <w:rFonts w:ascii="Times New Roman" w:hAnsi="Times New Roman" w:cs="Times New Roman"/>
          <w:b/>
          <w:bCs/>
          <w:sz w:val="26"/>
          <w:szCs w:val="26"/>
          <w:lang w:val="sv-SE"/>
        </w:rPr>
        <w:t>2. Tính chất</w:t>
      </w:r>
    </w:p>
    <w:p w14:paraId="1E91E93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bookmarkStart w:id="6" w:name="_Hlk529462397"/>
      <w:r w:rsidRPr="00416914">
        <w:rPr>
          <w:rFonts w:ascii="Times New Roman" w:hAnsi="Times New Roman" w:cs="Times New Roman"/>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6"/>
    <w:p w14:paraId="5EABBB97"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II. Mục tiêu môn học</w:t>
      </w:r>
    </w:p>
    <w:p w14:paraId="7D4871EF" w14:textId="77777777" w:rsidR="00733B02" w:rsidRPr="00416914" w:rsidRDefault="00733B02" w:rsidP="003B72F0">
      <w:pPr>
        <w:tabs>
          <w:tab w:val="left" w:pos="567"/>
        </w:tabs>
        <w:spacing w:before="120" w:after="120" w:line="276" w:lineRule="auto"/>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ab/>
        <w:t>Sau khi học xong môn học này, người học đạt được:</w:t>
      </w:r>
    </w:p>
    <w:p w14:paraId="5F47D51C" w14:textId="77777777" w:rsidR="00733B02" w:rsidRPr="00416914" w:rsidRDefault="00733B02" w:rsidP="003B72F0">
      <w:pPr>
        <w:tabs>
          <w:tab w:val="left" w:pos="567"/>
        </w:tabs>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bCs/>
          <w:sz w:val="26"/>
          <w:szCs w:val="26"/>
          <w:lang w:val="sv-SE"/>
        </w:rPr>
        <w:t>1. Về kiến thức</w:t>
      </w:r>
      <w:r w:rsidRPr="00416914">
        <w:rPr>
          <w:rFonts w:ascii="Times New Roman" w:hAnsi="Times New Roman" w:cs="Times New Roman"/>
          <w:b/>
          <w:bCs/>
          <w:sz w:val="26"/>
          <w:szCs w:val="26"/>
        </w:rPr>
        <w:t xml:space="preserve"> </w:t>
      </w:r>
    </w:p>
    <w:p w14:paraId="61C7739A"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bookmarkStart w:id="7" w:name="_Hlk529364198"/>
      <w:r w:rsidRPr="00416914">
        <w:rPr>
          <w:rFonts w:ascii="Times New Roman" w:hAnsi="Times New Roman" w:cs="Times New Roman"/>
          <w:sz w:val="26"/>
          <w:szCs w:val="26"/>
          <w:lang w:val="sv-SE"/>
        </w:rPr>
        <w:tab/>
        <w:t>Trình bày được tác dụng, các kỹ thuật cơ bản và một số quy định của luật môn thể dục thể thao được học để rèn luyện sức khỏe, phát triển thể lực chung.</w:t>
      </w:r>
    </w:p>
    <w:bookmarkEnd w:id="7"/>
    <w:p w14:paraId="3BAAD262" w14:textId="77777777" w:rsidR="00733B02" w:rsidRPr="00416914" w:rsidRDefault="00733B02" w:rsidP="003B72F0">
      <w:pPr>
        <w:tabs>
          <w:tab w:val="left" w:pos="567"/>
        </w:tabs>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bCs/>
          <w:sz w:val="26"/>
          <w:szCs w:val="26"/>
          <w:lang w:val="sv-SE"/>
        </w:rPr>
        <w:lastRenderedPageBreak/>
        <w:t>2. Về kỹ năng</w:t>
      </w:r>
      <w:r w:rsidRPr="00416914">
        <w:rPr>
          <w:rFonts w:ascii="Times New Roman" w:hAnsi="Times New Roman" w:cs="Times New Roman"/>
          <w:b/>
          <w:bCs/>
          <w:sz w:val="26"/>
          <w:szCs w:val="26"/>
        </w:rPr>
        <w:t xml:space="preserve"> </w:t>
      </w:r>
    </w:p>
    <w:p w14:paraId="2355C19C"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bookmarkStart w:id="8" w:name="_Hlk529277431"/>
      <w:r w:rsidRPr="00416914">
        <w:rPr>
          <w:rFonts w:ascii="Times New Roman" w:hAnsi="Times New Roman" w:cs="Times New Roman"/>
          <w:sz w:val="26"/>
          <w:szCs w:val="26"/>
          <w:lang w:val="sv-SE"/>
        </w:rPr>
        <w:tab/>
        <w:t>Tự tập luyện, rèn luyện đúng các yêu cầu về kỹ thuật, quy định của môn thể dục thể thao được học.</w:t>
      </w:r>
    </w:p>
    <w:bookmarkEnd w:id="8"/>
    <w:p w14:paraId="2BF14681" w14:textId="77777777" w:rsidR="00733B02" w:rsidRPr="00416914" w:rsidRDefault="00733B02" w:rsidP="003B72F0">
      <w:pPr>
        <w:tabs>
          <w:tab w:val="left" w:pos="567"/>
        </w:tabs>
        <w:spacing w:before="120" w:after="120" w:line="276" w:lineRule="auto"/>
        <w:jc w:val="both"/>
        <w:rPr>
          <w:rFonts w:ascii="Times New Roman" w:hAnsi="Times New Roman" w:cs="Times New Roman"/>
          <w:b/>
          <w:bCs/>
          <w:sz w:val="26"/>
          <w:szCs w:val="26"/>
          <w:lang w:val="sv-SE"/>
        </w:rPr>
      </w:pPr>
      <w:r w:rsidRPr="00416914">
        <w:rPr>
          <w:rFonts w:ascii="Times New Roman" w:hAnsi="Times New Roman" w:cs="Times New Roman"/>
          <w:b/>
          <w:bCs/>
          <w:sz w:val="26"/>
          <w:szCs w:val="26"/>
          <w:lang w:val="sv-SE"/>
        </w:rPr>
        <w:t>3. Về năng lực tự chủ và trách nhiệm</w:t>
      </w:r>
    </w:p>
    <w:p w14:paraId="622A8B9E"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bookmarkStart w:id="9" w:name="_Hlk520047298"/>
      <w:r w:rsidRPr="00416914">
        <w:rPr>
          <w:rFonts w:ascii="Times New Roman" w:hAnsi="Times New Roman" w:cs="Times New Roman"/>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9"/>
    <w:p w14:paraId="153B148D"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III. Nội dung môn học</w:t>
      </w:r>
    </w:p>
    <w:p w14:paraId="16902B22" w14:textId="77777777" w:rsidR="00733B02" w:rsidRPr="00416914" w:rsidRDefault="00733B02" w:rsidP="003B72F0">
      <w:pPr>
        <w:widowControl/>
        <w:numPr>
          <w:ilvl w:val="0"/>
          <w:numId w:val="42"/>
        </w:numPr>
        <w:tabs>
          <w:tab w:val="left" w:pos="993"/>
        </w:tabs>
        <w:spacing w:before="120" w:after="120" w:line="276" w:lineRule="auto"/>
        <w:ind w:left="927" w:firstLine="720"/>
        <w:jc w:val="both"/>
        <w:rPr>
          <w:rFonts w:ascii="Times New Roman" w:hAnsi="Times New Roman" w:cs="Times New Roman"/>
          <w:b/>
          <w:iCs/>
          <w:sz w:val="26"/>
          <w:szCs w:val="26"/>
          <w:lang w:val="sv-SE"/>
        </w:rPr>
      </w:pPr>
      <w:r w:rsidRPr="00416914">
        <w:rPr>
          <w:rFonts w:ascii="Times New Roman" w:hAnsi="Times New Roman" w:cs="Times New Roman"/>
          <w:b/>
          <w:bCs/>
          <w:sz w:val="26"/>
          <w:szCs w:val="26"/>
          <w:lang w:val="sv-SE"/>
        </w:rPr>
        <w:t>Nội dung tổng quát và phân bổ thời</w:t>
      </w:r>
      <w:r w:rsidRPr="00416914">
        <w:rPr>
          <w:rFonts w:ascii="Times New Roman" w:hAnsi="Times New Roman" w:cs="Times New Roman"/>
          <w:b/>
          <w:iCs/>
          <w:sz w:val="26"/>
          <w:szCs w:val="26"/>
          <w:lang w:val="sv-SE"/>
        </w:rPr>
        <w:t xml:space="preserve"> gian</w:t>
      </w:r>
    </w:p>
    <w:p w14:paraId="33D37CE3"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p w14:paraId="536AD985"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p w14:paraId="4527A0FA"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p w14:paraId="1C57729C"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p w14:paraId="61D491B4"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p w14:paraId="32E687B9"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p w14:paraId="50F19C2C" w14:textId="77777777" w:rsidR="00733B02" w:rsidRPr="00416914" w:rsidRDefault="00733B02" w:rsidP="003B72F0">
      <w:pPr>
        <w:tabs>
          <w:tab w:val="left" w:pos="993"/>
        </w:tabs>
        <w:spacing w:before="120" w:after="120" w:line="276" w:lineRule="auto"/>
        <w:jc w:val="both"/>
        <w:rPr>
          <w:rFonts w:ascii="Times New Roman" w:hAnsi="Times New Roman" w:cs="Times New Roman"/>
          <w:b/>
          <w:iCs/>
          <w:sz w:val="26"/>
          <w:szCs w:val="26"/>
          <w:lang w:val="sv-S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733B02" w:rsidRPr="00416914" w14:paraId="2DF82245" w14:textId="77777777" w:rsidTr="00733B02">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0012743"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274C2908" w14:textId="77777777" w:rsidR="00733B02" w:rsidRPr="00416914" w:rsidRDefault="00733B02" w:rsidP="003B72F0">
            <w:pPr>
              <w:spacing w:before="120" w:after="120" w:line="276" w:lineRule="auto"/>
              <w:jc w:val="center"/>
              <w:rPr>
                <w:rFonts w:ascii="Times New Roman" w:hAnsi="Times New Roman" w:cs="Times New Roman"/>
                <w:b/>
                <w:bCs/>
                <w:sz w:val="26"/>
                <w:szCs w:val="26"/>
                <w:lang w:val="en-GB"/>
              </w:rPr>
            </w:pPr>
            <w:r w:rsidRPr="00416914">
              <w:rPr>
                <w:rFonts w:ascii="Times New Roman" w:hAnsi="Times New Roman" w:cs="Times New Roman"/>
                <w:b/>
                <w:bCs/>
                <w:sz w:val="26"/>
                <w:szCs w:val="26"/>
              </w:rPr>
              <w:t xml:space="preserve">Tên chương/ </w:t>
            </w:r>
            <w:r w:rsidRPr="00416914">
              <w:rPr>
                <w:rFonts w:ascii="Times New Roman" w:hAnsi="Times New Roman" w:cs="Times New Roman"/>
                <w:b/>
                <w:bCs/>
                <w:sz w:val="26"/>
                <w:szCs w:val="26"/>
                <w:lang w:val="en-GB"/>
              </w:rPr>
              <w:t>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2FCEDCC4"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Thời gian (giờ)</w:t>
            </w:r>
          </w:p>
        </w:tc>
      </w:tr>
      <w:tr w:rsidR="00733B02" w:rsidRPr="00416914" w14:paraId="21F59E28" w14:textId="77777777" w:rsidTr="00733B02">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23478D74"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0B0A738F"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2AFFF550"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3872D907"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28FCA8A7"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sz w:val="26"/>
                <w:szCs w:val="26"/>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7FDED09A"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Thi/Kiểm tra</w:t>
            </w:r>
          </w:p>
        </w:tc>
      </w:tr>
      <w:tr w:rsidR="00733B02" w:rsidRPr="00416914" w14:paraId="6544ED7E" w14:textId="77777777" w:rsidTr="00733B02">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66C121E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1A3E4554"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Chương 1: Bài Mở Đầu</w:t>
            </w:r>
          </w:p>
          <w:p w14:paraId="61F67A03"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sz w:val="26"/>
                <w:szCs w:val="26"/>
              </w:rPr>
              <w:t>Giới thiệu chung về giáo dục thể chất</w:t>
            </w:r>
            <w:r w:rsidRPr="00416914">
              <w:rPr>
                <w:rFonts w:ascii="Times New Roman" w:hAnsi="Times New Roman" w:cs="Times New Roman"/>
                <w:b/>
                <w:sz w:val="26"/>
                <w:szCs w:val="26"/>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47B39E6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907" w:type="dxa"/>
            <w:tcBorders>
              <w:top w:val="single" w:sz="4" w:space="0" w:color="auto"/>
              <w:left w:val="single" w:sz="4" w:space="0" w:color="auto"/>
              <w:bottom w:val="dotted" w:sz="4" w:space="0" w:color="auto"/>
              <w:right w:val="single" w:sz="4" w:space="0" w:color="auto"/>
            </w:tcBorders>
            <w:vAlign w:val="center"/>
          </w:tcPr>
          <w:p w14:paraId="50D0C30A"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34" w:type="dxa"/>
            <w:tcBorders>
              <w:top w:val="single" w:sz="4" w:space="0" w:color="auto"/>
              <w:left w:val="single" w:sz="4" w:space="0" w:color="auto"/>
              <w:bottom w:val="dotted" w:sz="4" w:space="0" w:color="auto"/>
              <w:right w:val="single" w:sz="4" w:space="0" w:color="auto"/>
            </w:tcBorders>
            <w:vAlign w:val="center"/>
          </w:tcPr>
          <w:p w14:paraId="73D72681"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dotted" w:sz="4" w:space="0" w:color="auto"/>
              <w:right w:val="single" w:sz="4" w:space="0" w:color="auto"/>
            </w:tcBorders>
          </w:tcPr>
          <w:p w14:paraId="1FED14D5" w14:textId="77777777" w:rsidR="00733B02" w:rsidRPr="00416914" w:rsidRDefault="00733B02" w:rsidP="003B72F0">
            <w:pPr>
              <w:spacing w:before="120" w:after="120" w:line="276" w:lineRule="auto"/>
              <w:jc w:val="both"/>
              <w:rPr>
                <w:rFonts w:ascii="Times New Roman" w:hAnsi="Times New Roman" w:cs="Times New Roman"/>
                <w:sz w:val="26"/>
                <w:szCs w:val="26"/>
              </w:rPr>
            </w:pPr>
          </w:p>
        </w:tc>
      </w:tr>
      <w:tr w:rsidR="00733B02" w:rsidRPr="00416914" w14:paraId="20DD8C02" w14:textId="77777777" w:rsidTr="00733B02">
        <w:tc>
          <w:tcPr>
            <w:tcW w:w="851" w:type="dxa"/>
            <w:tcBorders>
              <w:top w:val="dotted" w:sz="4" w:space="0" w:color="auto"/>
              <w:left w:val="single" w:sz="4" w:space="0" w:color="auto"/>
              <w:bottom w:val="dotted" w:sz="4" w:space="0" w:color="auto"/>
              <w:right w:val="single" w:sz="4" w:space="0" w:color="auto"/>
            </w:tcBorders>
            <w:vAlign w:val="center"/>
          </w:tcPr>
          <w:p w14:paraId="2057EAD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67DA164C"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2:</w:t>
            </w:r>
            <w:r w:rsidRPr="00416914">
              <w:rPr>
                <w:rFonts w:ascii="Times New Roman" w:hAnsi="Times New Roman" w:cs="Times New Roman"/>
                <w:b/>
                <w:sz w:val="26"/>
                <w:szCs w:val="26"/>
                <w:lang w:val="sv-SE"/>
              </w:rPr>
              <w:t xml:space="preserve"> Thể dục cơ bản</w:t>
            </w:r>
          </w:p>
          <w:p w14:paraId="34963EAC" w14:textId="77777777" w:rsidR="00733B02" w:rsidRPr="00416914" w:rsidRDefault="00733B02" w:rsidP="003B72F0">
            <w:pPr>
              <w:tabs>
                <w:tab w:val="left" w:pos="709"/>
              </w:tabs>
              <w:spacing w:before="120" w:after="120" w:line="276" w:lineRule="auto"/>
              <w:ind w:firstLine="148"/>
              <w:rPr>
                <w:rFonts w:ascii="Times New Roman" w:hAnsi="Times New Roman" w:cs="Times New Roman"/>
                <w:sz w:val="26"/>
                <w:szCs w:val="26"/>
                <w:lang w:val="sv-SE"/>
              </w:rPr>
            </w:pPr>
            <w:r w:rsidRPr="00416914">
              <w:rPr>
                <w:rFonts w:ascii="Times New Roman" w:hAnsi="Times New Roman" w:cs="Times New Roman"/>
                <w:sz w:val="26"/>
                <w:szCs w:val="26"/>
                <w:lang w:val="sv-SE"/>
              </w:rPr>
              <w:t>1.Giới thiệu về thể dục cơ bản</w:t>
            </w:r>
          </w:p>
          <w:p w14:paraId="02EF16E4" w14:textId="77777777" w:rsidR="00733B02" w:rsidRPr="00416914" w:rsidRDefault="00733B02" w:rsidP="003B72F0">
            <w:pPr>
              <w:tabs>
                <w:tab w:val="left" w:pos="709"/>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2</w:t>
            </w:r>
            <w:r w:rsidRPr="00416914">
              <w:rPr>
                <w:rFonts w:ascii="Times New Roman" w:hAnsi="Times New Roman" w:cs="Times New Roman"/>
                <w:sz w:val="26"/>
                <w:szCs w:val="26"/>
                <w:lang w:val="sv-SE"/>
              </w:rPr>
              <w:t xml:space="preserve">. Thể dục cơ bản với dụng cụ đơn giản </w:t>
            </w:r>
          </w:p>
          <w:p w14:paraId="294DEA78" w14:textId="77777777" w:rsidR="00733B02" w:rsidRPr="00416914" w:rsidRDefault="00733B02" w:rsidP="003B72F0">
            <w:pPr>
              <w:tabs>
                <w:tab w:val="left" w:pos="709"/>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3</w:t>
            </w:r>
            <w:r w:rsidRPr="00416914">
              <w:rPr>
                <w:rFonts w:ascii="Times New Roman" w:hAnsi="Times New Roman" w:cs="Times New Roman"/>
                <w:sz w:val="26"/>
                <w:szCs w:val="26"/>
                <w:lang w:val="sv-SE"/>
              </w:rPr>
              <w:t>. Tác dụng của thể dục cơ bản với dụng cụ đơn giản</w:t>
            </w:r>
          </w:p>
          <w:p w14:paraId="2D28B592" w14:textId="77777777" w:rsidR="00733B02" w:rsidRPr="00416914" w:rsidRDefault="00733B02" w:rsidP="003B72F0">
            <w:pPr>
              <w:tabs>
                <w:tab w:val="left" w:pos="709"/>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lastRenderedPageBreak/>
              <w:t>4</w:t>
            </w:r>
            <w:r w:rsidRPr="00416914">
              <w:rPr>
                <w:rFonts w:ascii="Times New Roman" w:hAnsi="Times New Roman" w:cs="Times New Roman"/>
                <w:sz w:val="26"/>
                <w:szCs w:val="26"/>
                <w:lang w:val="sv-SE"/>
              </w:rPr>
              <w:t>.Các động tác kỹ thuật</w:t>
            </w:r>
            <w:r w:rsidRPr="00416914">
              <w:rPr>
                <w:rFonts w:ascii="Times New Roman" w:hAnsi="Times New Roman" w:cs="Times New Roman"/>
                <w:sz w:val="26"/>
                <w:szCs w:val="26"/>
              </w:rPr>
              <w:t>.</w:t>
            </w:r>
          </w:p>
        </w:tc>
        <w:tc>
          <w:tcPr>
            <w:tcW w:w="1106" w:type="dxa"/>
            <w:tcBorders>
              <w:top w:val="dotted" w:sz="4" w:space="0" w:color="auto"/>
              <w:left w:val="single" w:sz="4" w:space="0" w:color="auto"/>
              <w:bottom w:val="dotted" w:sz="4" w:space="0" w:color="auto"/>
              <w:right w:val="single" w:sz="4" w:space="0" w:color="auto"/>
            </w:tcBorders>
            <w:vAlign w:val="center"/>
          </w:tcPr>
          <w:p w14:paraId="0DCA6075"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27E327BF"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6</w:t>
            </w:r>
          </w:p>
        </w:tc>
        <w:tc>
          <w:tcPr>
            <w:tcW w:w="907" w:type="dxa"/>
            <w:tcBorders>
              <w:top w:val="dotted" w:sz="4" w:space="0" w:color="auto"/>
              <w:left w:val="single" w:sz="4" w:space="0" w:color="auto"/>
              <w:bottom w:val="dotted" w:sz="4" w:space="0" w:color="auto"/>
              <w:right w:val="single" w:sz="4" w:space="0" w:color="auto"/>
            </w:tcBorders>
            <w:vAlign w:val="center"/>
          </w:tcPr>
          <w:p w14:paraId="5078898D"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3B41C4C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34" w:type="dxa"/>
            <w:tcBorders>
              <w:top w:val="dotted" w:sz="4" w:space="0" w:color="auto"/>
              <w:left w:val="single" w:sz="4" w:space="0" w:color="auto"/>
              <w:bottom w:val="dotted" w:sz="4" w:space="0" w:color="auto"/>
              <w:right w:val="single" w:sz="4" w:space="0" w:color="auto"/>
            </w:tcBorders>
            <w:vAlign w:val="center"/>
          </w:tcPr>
          <w:p w14:paraId="65270F56"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2684388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1418" w:type="dxa"/>
            <w:tcBorders>
              <w:top w:val="dotted" w:sz="4" w:space="0" w:color="auto"/>
              <w:left w:val="single" w:sz="4" w:space="0" w:color="auto"/>
              <w:bottom w:val="dotted" w:sz="4" w:space="0" w:color="auto"/>
              <w:right w:val="single" w:sz="4" w:space="0" w:color="auto"/>
            </w:tcBorders>
          </w:tcPr>
          <w:p w14:paraId="397A38B0" w14:textId="77777777" w:rsidR="00733B02" w:rsidRPr="00416914" w:rsidRDefault="00733B02" w:rsidP="003B72F0">
            <w:pPr>
              <w:spacing w:before="120" w:after="120" w:line="276" w:lineRule="auto"/>
              <w:jc w:val="both"/>
              <w:rPr>
                <w:rFonts w:ascii="Times New Roman" w:hAnsi="Times New Roman" w:cs="Times New Roman"/>
                <w:sz w:val="26"/>
                <w:szCs w:val="26"/>
              </w:rPr>
            </w:pPr>
          </w:p>
        </w:tc>
      </w:tr>
      <w:tr w:rsidR="00733B02" w:rsidRPr="00416914" w14:paraId="23D1403D" w14:textId="77777777" w:rsidTr="00733B02">
        <w:tc>
          <w:tcPr>
            <w:tcW w:w="851" w:type="dxa"/>
            <w:tcBorders>
              <w:top w:val="dotted" w:sz="4" w:space="0" w:color="auto"/>
              <w:left w:val="single" w:sz="4" w:space="0" w:color="auto"/>
              <w:bottom w:val="dotted" w:sz="4" w:space="0" w:color="auto"/>
              <w:right w:val="single" w:sz="4" w:space="0" w:color="auto"/>
            </w:tcBorders>
          </w:tcPr>
          <w:p w14:paraId="6E50FAE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33B7138A" w14:textId="77777777" w:rsidR="00733B02" w:rsidRPr="00416914" w:rsidRDefault="00733B02" w:rsidP="003B72F0">
            <w:pPr>
              <w:spacing w:before="120" w:after="120" w:line="276" w:lineRule="auto"/>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3: </w:t>
            </w:r>
            <w:r w:rsidRPr="00416914">
              <w:rPr>
                <w:rFonts w:ascii="Times New Roman" w:hAnsi="Times New Roman" w:cs="Times New Roman"/>
                <w:b/>
                <w:sz w:val="26"/>
                <w:szCs w:val="26"/>
                <w:lang w:val="sv-SE"/>
              </w:rPr>
              <w:t>Điền kinh</w:t>
            </w:r>
            <w:r w:rsidRPr="00416914">
              <w:rPr>
                <w:rFonts w:ascii="Times New Roman" w:hAnsi="Times New Roman" w:cs="Times New Roman"/>
                <w:b/>
                <w:sz w:val="26"/>
                <w:szCs w:val="26"/>
              </w:rPr>
              <w:t xml:space="preserve"> </w:t>
            </w:r>
          </w:p>
          <w:p w14:paraId="11756CE1" w14:textId="77777777" w:rsidR="00733B02" w:rsidRPr="00416914" w:rsidRDefault="00733B02" w:rsidP="003B72F0">
            <w:pPr>
              <w:spacing w:before="120" w:after="120" w:line="276" w:lineRule="auto"/>
              <w:ind w:firstLine="148"/>
              <w:rPr>
                <w:rFonts w:ascii="Times New Roman" w:hAnsi="Times New Roman" w:cs="Times New Roman"/>
                <w:sz w:val="26"/>
                <w:szCs w:val="26"/>
              </w:rPr>
            </w:pPr>
            <w:r w:rsidRPr="00416914">
              <w:rPr>
                <w:rFonts w:ascii="Times New Roman" w:hAnsi="Times New Roman" w:cs="Times New Roman"/>
                <w:sz w:val="26"/>
                <w:szCs w:val="26"/>
              </w:rPr>
              <w:t>1. lý thuyết điền kinh</w:t>
            </w:r>
          </w:p>
          <w:p w14:paraId="60DE9BC0" w14:textId="77777777" w:rsidR="00733B02" w:rsidRPr="00416914" w:rsidRDefault="00733B02" w:rsidP="003B72F0">
            <w:pPr>
              <w:tabs>
                <w:tab w:val="left" w:pos="709"/>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2</w:t>
            </w:r>
            <w:r w:rsidRPr="00416914">
              <w:rPr>
                <w:rFonts w:ascii="Times New Roman" w:hAnsi="Times New Roman" w:cs="Times New Roman"/>
                <w:sz w:val="26"/>
                <w:szCs w:val="26"/>
                <w:lang w:val="sv-SE"/>
              </w:rPr>
              <w:t>. Một số quy định trong Luật Điền kinh về chạy cự ly ngắn</w:t>
            </w:r>
          </w:p>
          <w:p w14:paraId="5709EE70" w14:textId="77777777" w:rsidR="00733B02" w:rsidRPr="00416914" w:rsidRDefault="00733B02" w:rsidP="003B72F0">
            <w:pPr>
              <w:tabs>
                <w:tab w:val="left" w:pos="709"/>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3</w:t>
            </w:r>
            <w:r w:rsidRPr="00416914">
              <w:rPr>
                <w:rFonts w:ascii="Times New Roman" w:hAnsi="Times New Roman" w:cs="Times New Roman"/>
                <w:sz w:val="26"/>
                <w:szCs w:val="26"/>
                <w:lang w:val="sv-SE"/>
              </w:rPr>
              <w:t xml:space="preserve">. Chạy cự ly </w:t>
            </w:r>
            <w:r w:rsidRPr="00416914">
              <w:rPr>
                <w:rFonts w:ascii="Times New Roman" w:hAnsi="Times New Roman" w:cs="Times New Roman"/>
                <w:iCs/>
                <w:sz w:val="26"/>
                <w:szCs w:val="26"/>
                <w:lang w:val="sv-SE"/>
              </w:rPr>
              <w:t>trung bình</w:t>
            </w:r>
          </w:p>
          <w:p w14:paraId="330D28C9" w14:textId="77777777" w:rsidR="00733B02" w:rsidRPr="00416914" w:rsidRDefault="00733B02" w:rsidP="003B72F0">
            <w:pPr>
              <w:spacing w:before="120" w:after="120" w:line="276" w:lineRule="auto"/>
              <w:ind w:firstLine="148"/>
              <w:jc w:val="both"/>
              <w:textAlignment w:val="baseline"/>
              <w:rPr>
                <w:rFonts w:ascii="Times New Roman" w:hAnsi="Times New Roman" w:cs="Times New Roman"/>
                <w:sz w:val="26"/>
                <w:szCs w:val="26"/>
                <w:lang w:val="sv-SE"/>
              </w:rPr>
            </w:pPr>
            <w:r w:rsidRPr="00416914">
              <w:rPr>
                <w:rFonts w:ascii="Times New Roman" w:hAnsi="Times New Roman" w:cs="Times New Roman"/>
                <w:sz w:val="26"/>
                <w:szCs w:val="26"/>
              </w:rPr>
              <w:t>4</w:t>
            </w:r>
            <w:r w:rsidRPr="00416914">
              <w:rPr>
                <w:rFonts w:ascii="Times New Roman" w:hAnsi="Times New Roman" w:cs="Times New Roman"/>
                <w:sz w:val="26"/>
                <w:szCs w:val="26"/>
                <w:lang w:val="sv-SE"/>
              </w:rPr>
              <w:t>. Tác dụng của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1AE288A7"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7FA13C2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7</w:t>
            </w:r>
          </w:p>
          <w:p w14:paraId="678D2A3C"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2D9A3510"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0FF2648F"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610868D6"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1AAABE0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2347BAD4"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11D70CAB"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020DB1B3"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6266CEA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6</w:t>
            </w:r>
          </w:p>
          <w:p w14:paraId="1D11F5F2"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tcPr>
          <w:p w14:paraId="55150E45" w14:textId="77777777" w:rsidR="00733B02" w:rsidRPr="00416914" w:rsidRDefault="00733B02" w:rsidP="003B72F0">
            <w:pPr>
              <w:spacing w:before="120" w:after="120" w:line="276" w:lineRule="auto"/>
              <w:jc w:val="both"/>
              <w:rPr>
                <w:rFonts w:ascii="Times New Roman" w:hAnsi="Times New Roman" w:cs="Times New Roman"/>
                <w:sz w:val="26"/>
                <w:szCs w:val="26"/>
              </w:rPr>
            </w:pPr>
          </w:p>
        </w:tc>
      </w:tr>
      <w:tr w:rsidR="00733B02" w:rsidRPr="00416914" w14:paraId="62897847" w14:textId="77777777" w:rsidTr="00733B02">
        <w:tc>
          <w:tcPr>
            <w:tcW w:w="851" w:type="dxa"/>
            <w:tcBorders>
              <w:top w:val="dotted" w:sz="4" w:space="0" w:color="auto"/>
              <w:left w:val="single" w:sz="4" w:space="0" w:color="auto"/>
              <w:bottom w:val="dotted" w:sz="4" w:space="0" w:color="auto"/>
              <w:right w:val="single" w:sz="4" w:space="0" w:color="auto"/>
            </w:tcBorders>
          </w:tcPr>
          <w:p w14:paraId="2D9A2F7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Cs/>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0F1BB0C4"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458FC16"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907" w:type="dxa"/>
            <w:tcBorders>
              <w:top w:val="dotted" w:sz="4" w:space="0" w:color="auto"/>
              <w:left w:val="single" w:sz="4" w:space="0" w:color="auto"/>
              <w:bottom w:val="dotted" w:sz="4" w:space="0" w:color="auto"/>
              <w:right w:val="single" w:sz="4" w:space="0" w:color="auto"/>
            </w:tcBorders>
            <w:vAlign w:val="center"/>
          </w:tcPr>
          <w:p w14:paraId="54CBAA43"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244FB71D"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2130A72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r>
      <w:tr w:rsidR="00733B02" w:rsidRPr="00416914" w14:paraId="05CFABB2" w14:textId="77777777" w:rsidTr="00733B02">
        <w:tc>
          <w:tcPr>
            <w:tcW w:w="851" w:type="dxa"/>
            <w:tcBorders>
              <w:top w:val="dotted" w:sz="4" w:space="0" w:color="auto"/>
              <w:left w:val="single" w:sz="4" w:space="0" w:color="auto"/>
              <w:bottom w:val="dotted" w:sz="4" w:space="0" w:color="auto"/>
              <w:right w:val="single" w:sz="4" w:space="0" w:color="auto"/>
            </w:tcBorders>
          </w:tcPr>
          <w:p w14:paraId="4ED83853"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57F59DA5" w14:textId="77777777" w:rsidR="00733B02" w:rsidRPr="00416914" w:rsidRDefault="00733B02" w:rsidP="003B72F0">
            <w:pPr>
              <w:spacing w:before="120" w:after="120" w:line="276" w:lineRule="auto"/>
              <w:rPr>
                <w:rFonts w:ascii="Times New Roman" w:hAnsi="Times New Roman" w:cs="Times New Roman"/>
                <w:b/>
                <w:bCs/>
                <w:iCs/>
                <w:sz w:val="26"/>
                <w:szCs w:val="26"/>
              </w:rPr>
            </w:pPr>
            <w:r w:rsidRPr="001B3494">
              <w:rPr>
                <w:rFonts w:ascii="Times New Roman" w:hAnsi="Times New Roman" w:cs="Times New Roman"/>
                <w:b/>
                <w:bCs/>
                <w:iCs/>
                <w:sz w:val="26"/>
                <w:szCs w:val="26"/>
              </w:rPr>
              <w:t>Chương</w:t>
            </w:r>
            <w:r w:rsidRPr="00416914">
              <w:rPr>
                <w:rFonts w:ascii="Times New Roman" w:hAnsi="Times New Roman" w:cs="Times New Roman"/>
                <w:b/>
                <w:bCs/>
                <w:iCs/>
                <w:sz w:val="26"/>
                <w:szCs w:val="26"/>
              </w:rPr>
              <w:t xml:space="preserve"> 4: Chuyên đề thể thao tự chọn môn Bóng Chuyền</w:t>
            </w:r>
          </w:p>
          <w:p w14:paraId="04ADA673" w14:textId="77777777" w:rsidR="00733B02" w:rsidRPr="00416914" w:rsidRDefault="00733B02" w:rsidP="003B72F0">
            <w:pPr>
              <w:tabs>
                <w:tab w:val="right" w:pos="9072"/>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1</w:t>
            </w:r>
            <w:r w:rsidRPr="00416914">
              <w:rPr>
                <w:rFonts w:ascii="Times New Roman" w:hAnsi="Times New Roman" w:cs="Times New Roman"/>
                <w:sz w:val="26"/>
                <w:szCs w:val="26"/>
                <w:lang w:val="sv-SE"/>
              </w:rPr>
              <w:t>.Lý</w:t>
            </w:r>
            <w:r w:rsidRPr="00416914">
              <w:rPr>
                <w:rFonts w:ascii="Times New Roman" w:hAnsi="Times New Roman" w:cs="Times New Roman"/>
                <w:sz w:val="26"/>
                <w:szCs w:val="26"/>
              </w:rPr>
              <w:t xml:space="preserve"> Thuyết</w:t>
            </w:r>
            <w:r w:rsidRPr="00416914">
              <w:rPr>
                <w:rFonts w:ascii="Times New Roman" w:hAnsi="Times New Roman" w:cs="Times New Roman"/>
                <w:spacing w:val="-6"/>
                <w:sz w:val="26"/>
                <w:szCs w:val="26"/>
                <w:lang w:val="sv-SE"/>
              </w:rPr>
              <w:t xml:space="preserve"> môn Bóng chuyền</w:t>
            </w:r>
          </w:p>
          <w:p w14:paraId="14D745A6" w14:textId="77777777" w:rsidR="00733B02" w:rsidRPr="00416914" w:rsidRDefault="00733B02" w:rsidP="003B72F0">
            <w:pPr>
              <w:tabs>
                <w:tab w:val="right" w:pos="9072"/>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2</w:t>
            </w:r>
            <w:r w:rsidRPr="00416914">
              <w:rPr>
                <w:rFonts w:ascii="Times New Roman" w:hAnsi="Times New Roman" w:cs="Times New Roman"/>
                <w:sz w:val="26"/>
                <w:szCs w:val="26"/>
                <w:lang w:val="sv-SE"/>
              </w:rPr>
              <w:t>.Kỹ thuật chuyền bóng cao tay cơ bản (chuyền bước 2)</w:t>
            </w:r>
          </w:p>
          <w:p w14:paraId="2197A9CE" w14:textId="77777777" w:rsidR="00733B02" w:rsidRPr="00416914" w:rsidRDefault="00733B02" w:rsidP="003B72F0">
            <w:pPr>
              <w:tabs>
                <w:tab w:val="right" w:pos="9072"/>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3</w:t>
            </w:r>
            <w:r w:rsidRPr="00416914">
              <w:rPr>
                <w:rFonts w:ascii="Times New Roman" w:hAnsi="Times New Roman" w:cs="Times New Roman"/>
                <w:sz w:val="26"/>
                <w:szCs w:val="26"/>
                <w:lang w:val="sv-SE"/>
              </w:rPr>
              <w:t>.Kỹ thuật chuyền bóng thấp tay cơ bản (chuyền bước 1)</w:t>
            </w:r>
          </w:p>
          <w:p w14:paraId="5259F5AA" w14:textId="77777777" w:rsidR="00733B02" w:rsidRPr="00416914" w:rsidRDefault="00733B02" w:rsidP="003B72F0">
            <w:pPr>
              <w:tabs>
                <w:tab w:val="right" w:pos="9072"/>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4</w:t>
            </w:r>
            <w:r w:rsidRPr="00416914">
              <w:rPr>
                <w:rFonts w:ascii="Times New Roman" w:hAnsi="Times New Roman" w:cs="Times New Roman"/>
                <w:sz w:val="26"/>
                <w:szCs w:val="26"/>
                <w:lang w:val="sv-SE"/>
              </w:rPr>
              <w:t>. Kỹ thuật phát bóng cao tay trước mặt</w:t>
            </w:r>
          </w:p>
          <w:p w14:paraId="60324C94" w14:textId="77777777" w:rsidR="00733B02" w:rsidRPr="00416914" w:rsidRDefault="00733B02" w:rsidP="003B72F0">
            <w:pPr>
              <w:tabs>
                <w:tab w:val="right" w:pos="9072"/>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5</w:t>
            </w:r>
            <w:r w:rsidRPr="00416914">
              <w:rPr>
                <w:rFonts w:ascii="Times New Roman" w:hAnsi="Times New Roman" w:cs="Times New Roman"/>
                <w:sz w:val="26"/>
                <w:szCs w:val="26"/>
                <w:lang w:val="sv-SE"/>
              </w:rPr>
              <w:t>. Kỹ thuật chắn bóng</w:t>
            </w:r>
          </w:p>
          <w:p w14:paraId="04B0B118" w14:textId="77777777" w:rsidR="00733B02" w:rsidRPr="00416914" w:rsidRDefault="00733B02" w:rsidP="003B72F0">
            <w:pPr>
              <w:tabs>
                <w:tab w:val="right" w:pos="9072"/>
              </w:tabs>
              <w:spacing w:before="120" w:after="120" w:line="276" w:lineRule="auto"/>
              <w:ind w:firstLine="148"/>
              <w:jc w:val="both"/>
              <w:rPr>
                <w:rFonts w:ascii="Times New Roman" w:hAnsi="Times New Roman" w:cs="Times New Roman"/>
                <w:sz w:val="26"/>
                <w:szCs w:val="26"/>
                <w:lang w:val="sv-SE"/>
              </w:rPr>
            </w:pPr>
            <w:r w:rsidRPr="00416914">
              <w:rPr>
                <w:rFonts w:ascii="Times New Roman" w:hAnsi="Times New Roman" w:cs="Times New Roman"/>
                <w:sz w:val="26"/>
                <w:szCs w:val="26"/>
              </w:rPr>
              <w:t>6</w:t>
            </w:r>
            <w:r w:rsidRPr="00416914">
              <w:rPr>
                <w:rFonts w:ascii="Times New Roman" w:hAnsi="Times New Roman" w:cs="Times New Roman"/>
                <w:sz w:val="26"/>
                <w:szCs w:val="26"/>
                <w:lang w:val="sv-SE"/>
              </w:rPr>
              <w:t>.Kỹ thuật đập bóng theo phương lấy đà</w:t>
            </w:r>
          </w:p>
          <w:p w14:paraId="0986ABB5" w14:textId="77777777" w:rsidR="00733B02" w:rsidRPr="00416914" w:rsidRDefault="00733B02" w:rsidP="003B72F0">
            <w:pPr>
              <w:spacing w:before="120" w:after="120" w:line="276" w:lineRule="auto"/>
              <w:ind w:firstLine="148"/>
              <w:jc w:val="both"/>
              <w:textAlignment w:val="baseline"/>
              <w:rPr>
                <w:rFonts w:ascii="Times New Roman" w:hAnsi="Times New Roman" w:cs="Times New Roman"/>
                <w:sz w:val="26"/>
                <w:szCs w:val="26"/>
                <w:lang w:val="sv-SE"/>
              </w:rPr>
            </w:pPr>
            <w:r w:rsidRPr="00416914">
              <w:rPr>
                <w:rFonts w:ascii="Times New Roman" w:hAnsi="Times New Roman" w:cs="Times New Roman"/>
                <w:sz w:val="26"/>
                <w:szCs w:val="26"/>
              </w:rPr>
              <w:t>7</w:t>
            </w:r>
            <w:r w:rsidRPr="00416914">
              <w:rPr>
                <w:rFonts w:ascii="Times New Roman" w:hAnsi="Times New Roman" w:cs="Times New Roman"/>
                <w:sz w:val="26"/>
                <w:szCs w:val="26"/>
                <w:lang w:val="sv-SE"/>
              </w:rPr>
              <w:t>.Một số quy định của Luật Bóng chuyền</w:t>
            </w:r>
          </w:p>
          <w:p w14:paraId="0E75E4E5" w14:textId="77777777" w:rsidR="00733B02" w:rsidRPr="00416914" w:rsidRDefault="00733B02" w:rsidP="003B72F0">
            <w:pPr>
              <w:spacing w:before="120" w:after="120" w:line="276" w:lineRule="auto"/>
              <w:ind w:firstLine="148"/>
              <w:jc w:val="both"/>
              <w:textAlignment w:val="baseline"/>
              <w:rPr>
                <w:rFonts w:ascii="Times New Roman" w:hAnsi="Times New Roman" w:cs="Times New Roman"/>
                <w:sz w:val="26"/>
                <w:szCs w:val="26"/>
              </w:rPr>
            </w:pPr>
            <w:r w:rsidRPr="00416914">
              <w:rPr>
                <w:rFonts w:ascii="Times New Roman" w:hAnsi="Times New Roman" w:cs="Times New Roman"/>
                <w:sz w:val="26"/>
                <w:szCs w:val="26"/>
              </w:rPr>
              <w:t>8.</w:t>
            </w:r>
            <w:r w:rsidRPr="00416914">
              <w:rPr>
                <w:rFonts w:ascii="Times New Roman" w:hAnsi="Times New Roman" w:cs="Times New Roman"/>
                <w:bCs/>
                <w:sz w:val="26"/>
                <w:szCs w:val="26"/>
              </w:rPr>
              <w:t xml:space="preserve"> Kiểm tra giáo dục thể chất </w:t>
            </w:r>
            <w:r w:rsidRPr="00416914">
              <w:rPr>
                <w:rFonts w:ascii="Times New Roman" w:hAnsi="Times New Roman" w:cs="Times New Roman"/>
                <w:bCs/>
                <w:sz w:val="26"/>
                <w:szCs w:val="26"/>
              </w:rPr>
              <w:lastRenderedPageBreak/>
              <w:t>chung</w:t>
            </w:r>
          </w:p>
        </w:tc>
        <w:tc>
          <w:tcPr>
            <w:tcW w:w="1106" w:type="dxa"/>
            <w:tcBorders>
              <w:top w:val="dotted" w:sz="4" w:space="0" w:color="auto"/>
              <w:left w:val="single" w:sz="4" w:space="0" w:color="auto"/>
              <w:bottom w:val="dotted" w:sz="4" w:space="0" w:color="auto"/>
              <w:right w:val="single" w:sz="4" w:space="0" w:color="auto"/>
            </w:tcBorders>
            <w:vAlign w:val="center"/>
          </w:tcPr>
          <w:p w14:paraId="5BDAEA20"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7854ABA8"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634A4AA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15</w:t>
            </w:r>
          </w:p>
          <w:p w14:paraId="341F0E56"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2675C406"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0EEDD84C"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558FA556"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02C6CA42"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1F49FCAD"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746F434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6B73ED40"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5961ABF5"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130EABA6"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34DBCA62"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6EEFEB97"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052DDF7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13</w:t>
            </w:r>
          </w:p>
        </w:tc>
        <w:tc>
          <w:tcPr>
            <w:tcW w:w="1418" w:type="dxa"/>
            <w:tcBorders>
              <w:top w:val="dotted" w:sz="4" w:space="0" w:color="auto"/>
              <w:left w:val="single" w:sz="4" w:space="0" w:color="auto"/>
              <w:bottom w:val="dotted" w:sz="4" w:space="0" w:color="auto"/>
              <w:right w:val="single" w:sz="4" w:space="0" w:color="auto"/>
            </w:tcBorders>
            <w:vAlign w:val="center"/>
          </w:tcPr>
          <w:p w14:paraId="4BE2A961"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5188BD36"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r>
      <w:tr w:rsidR="00733B02" w:rsidRPr="00416914" w14:paraId="4C375064" w14:textId="77777777" w:rsidTr="00733B02">
        <w:tc>
          <w:tcPr>
            <w:tcW w:w="851" w:type="dxa"/>
            <w:tcBorders>
              <w:top w:val="single" w:sz="4" w:space="0" w:color="auto"/>
              <w:left w:val="single" w:sz="4" w:space="0" w:color="auto"/>
              <w:bottom w:val="single" w:sz="4" w:space="0" w:color="auto"/>
              <w:right w:val="single" w:sz="4" w:space="0" w:color="auto"/>
            </w:tcBorders>
          </w:tcPr>
          <w:p w14:paraId="0AFA6E6F" w14:textId="77777777" w:rsidR="00733B02" w:rsidRPr="00416914" w:rsidRDefault="00733B02" w:rsidP="003B72F0">
            <w:pPr>
              <w:spacing w:before="120" w:after="120" w:line="276" w:lineRule="auto"/>
              <w:jc w:val="center"/>
              <w:rPr>
                <w:rFonts w:ascii="Times New Roman" w:hAnsi="Times New Roman" w:cs="Times New Roman"/>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446B5697"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64E5B68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30</w:t>
            </w:r>
          </w:p>
        </w:tc>
        <w:tc>
          <w:tcPr>
            <w:tcW w:w="907" w:type="dxa"/>
            <w:tcBorders>
              <w:top w:val="single" w:sz="4" w:space="0" w:color="auto"/>
              <w:left w:val="single" w:sz="4" w:space="0" w:color="auto"/>
              <w:bottom w:val="single" w:sz="4" w:space="0" w:color="auto"/>
              <w:right w:val="single" w:sz="4" w:space="0" w:color="auto"/>
            </w:tcBorders>
            <w:vAlign w:val="center"/>
          </w:tcPr>
          <w:p w14:paraId="5B97FA16"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61FBCD"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A05D131"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w:t>
            </w:r>
          </w:p>
        </w:tc>
      </w:tr>
    </w:tbl>
    <w:p w14:paraId="0113F575"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p>
    <w:p w14:paraId="75BC36E8"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r w:rsidRPr="00416914">
        <w:rPr>
          <w:rFonts w:ascii="Times New Roman" w:hAnsi="Times New Roman" w:cs="Times New Roman"/>
          <w:b/>
          <w:iCs/>
          <w:sz w:val="26"/>
          <w:szCs w:val="26"/>
          <w:lang w:val="sv-SE"/>
        </w:rPr>
        <w:t>2. Nội dung chi tiết</w:t>
      </w:r>
    </w:p>
    <w:p w14:paraId="50936555" w14:textId="77777777" w:rsidR="00733B02" w:rsidRPr="00416914" w:rsidRDefault="00733B02" w:rsidP="003B72F0">
      <w:pPr>
        <w:tabs>
          <w:tab w:val="left" w:pos="5760"/>
        </w:tabs>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rPr>
        <w:t xml:space="preserve"> CHƯƠNG 1: BÀI MỞ ĐẦU            </w:t>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b/>
          <w:sz w:val="26"/>
          <w:szCs w:val="26"/>
        </w:rPr>
        <w:tab/>
        <w:t xml:space="preserve">               </w:t>
      </w:r>
      <w:r w:rsidRPr="00416914">
        <w:rPr>
          <w:rFonts w:ascii="Times New Roman" w:hAnsi="Times New Roman" w:cs="Times New Roman"/>
          <w:i/>
          <w:sz w:val="26"/>
          <w:szCs w:val="26"/>
        </w:rPr>
        <w:t>Thời gian: 1 giờ</w:t>
      </w:r>
    </w:p>
    <w:p w14:paraId="41A3476B" w14:textId="77777777" w:rsidR="00733B02" w:rsidRPr="00416914" w:rsidRDefault="00733B02" w:rsidP="003B72F0">
      <w:pPr>
        <w:tabs>
          <w:tab w:val="left" w:pos="6804"/>
        </w:tabs>
        <w:spacing w:before="120" w:after="120" w:line="276" w:lineRule="auto"/>
        <w:jc w:val="center"/>
        <w:rPr>
          <w:rFonts w:ascii="Times New Roman" w:hAnsi="Times New Roman" w:cs="Times New Roman"/>
          <w:b/>
          <w:sz w:val="26"/>
          <w:szCs w:val="26"/>
          <w:lang w:val="sv-SE"/>
        </w:rPr>
      </w:pPr>
    </w:p>
    <w:p w14:paraId="2FF7B009"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bookmarkStart w:id="10" w:name="_Hlk529462535"/>
      <w:r w:rsidRPr="00416914">
        <w:rPr>
          <w:rFonts w:ascii="Times New Roman" w:hAnsi="Times New Roman" w:cs="Times New Roman"/>
          <w:b/>
          <w:iCs/>
          <w:sz w:val="26"/>
          <w:szCs w:val="26"/>
          <w:lang w:val="sv-SE"/>
        </w:rPr>
        <w:t>1. Mục tiêu</w:t>
      </w:r>
    </w:p>
    <w:p w14:paraId="4C290CC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Sau khi học xong bài này, người học đạt được:  </w:t>
      </w:r>
    </w:p>
    <w:p w14:paraId="5DDC2162" w14:textId="77777777" w:rsidR="00733B02" w:rsidRPr="00416914" w:rsidRDefault="00733B02" w:rsidP="003B72F0">
      <w:pPr>
        <w:spacing w:before="120" w:after="120" w:line="276" w:lineRule="auto"/>
        <w:ind w:firstLine="720"/>
        <w:jc w:val="both"/>
        <w:rPr>
          <w:rFonts w:ascii="Times New Roman" w:hAnsi="Times New Roman" w:cs="Times New Roman"/>
          <w:iCs/>
          <w:sz w:val="26"/>
          <w:szCs w:val="26"/>
          <w:lang w:val="sv-SE"/>
        </w:rPr>
      </w:pPr>
      <w:r w:rsidRPr="00416914">
        <w:rPr>
          <w:rFonts w:ascii="Times New Roman" w:hAnsi="Times New Roman" w:cs="Times New Roman"/>
          <w:sz w:val="26"/>
          <w:szCs w:val="26"/>
          <w:lang w:val="sv-SE"/>
        </w:rPr>
        <w:t>Trình bày được vị trí, tính chất, mục tiêu, nội dung chính, phương pháp dạy học và đánh giá môn học.</w:t>
      </w:r>
    </w:p>
    <w:p w14:paraId="60F98670"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r w:rsidRPr="00416914">
        <w:rPr>
          <w:rFonts w:ascii="Times New Roman" w:hAnsi="Times New Roman" w:cs="Times New Roman"/>
          <w:b/>
          <w:iCs/>
          <w:sz w:val="26"/>
          <w:szCs w:val="26"/>
          <w:lang w:val="sv-SE"/>
        </w:rPr>
        <w:t>2. Nội dung</w:t>
      </w:r>
      <w:r w:rsidRPr="00416914">
        <w:rPr>
          <w:rFonts w:ascii="Times New Roman" w:hAnsi="Times New Roman" w:cs="Times New Roman"/>
          <w:b/>
          <w:iCs/>
          <w:sz w:val="26"/>
          <w:szCs w:val="26"/>
          <w:lang w:val="sv-SE"/>
        </w:rPr>
        <w:tab/>
      </w:r>
    </w:p>
    <w:p w14:paraId="5FA76EB9"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bookmarkStart w:id="11" w:name="_Hlk529779351"/>
      <w:r w:rsidRPr="00416914">
        <w:rPr>
          <w:rFonts w:ascii="Times New Roman" w:hAnsi="Times New Roman" w:cs="Times New Roman"/>
          <w:sz w:val="26"/>
          <w:szCs w:val="26"/>
          <w:lang w:val="sv-SE"/>
        </w:rPr>
        <w:t>2.1. Vị trí, tính chất môn học</w:t>
      </w:r>
    </w:p>
    <w:p w14:paraId="354F8899"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 Mục tiêu của môn học</w:t>
      </w:r>
    </w:p>
    <w:p w14:paraId="473823CF"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2.3. Nội dung chính</w:t>
      </w:r>
    </w:p>
    <w:p w14:paraId="4FC287F3"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2.4. Tổ chức dạy học và đánh giá kết quả học tập</w:t>
      </w:r>
    </w:p>
    <w:bookmarkEnd w:id="10"/>
    <w:bookmarkEnd w:id="11"/>
    <w:p w14:paraId="74E6679D" w14:textId="77777777" w:rsidR="00733B02" w:rsidRPr="00416914" w:rsidRDefault="00733B02" w:rsidP="003B72F0">
      <w:pPr>
        <w:tabs>
          <w:tab w:val="left" w:pos="7088"/>
        </w:tabs>
        <w:spacing w:before="120" w:after="120" w:line="276" w:lineRule="auto"/>
        <w:ind w:firstLine="720"/>
        <w:jc w:val="right"/>
        <w:rPr>
          <w:rFonts w:ascii="Times New Roman" w:hAnsi="Times New Roman" w:cs="Times New Roman"/>
          <w:b/>
          <w:sz w:val="26"/>
          <w:szCs w:val="26"/>
        </w:rPr>
      </w:pPr>
    </w:p>
    <w:p w14:paraId="4621F948" w14:textId="77777777" w:rsidR="00733B02" w:rsidRPr="00416914" w:rsidRDefault="00733B02" w:rsidP="003B72F0">
      <w:pPr>
        <w:tabs>
          <w:tab w:val="left" w:pos="7088"/>
        </w:tabs>
        <w:spacing w:before="120" w:after="120" w:line="276" w:lineRule="auto"/>
        <w:rPr>
          <w:rFonts w:ascii="Times New Roman" w:hAnsi="Times New Roman" w:cs="Times New Roman"/>
          <w:b/>
          <w:sz w:val="26"/>
          <w:szCs w:val="26"/>
          <w:lang w:val="sv-SE"/>
        </w:rPr>
      </w:pPr>
      <w:r w:rsidRPr="00416914">
        <w:rPr>
          <w:rFonts w:ascii="Times New Roman" w:hAnsi="Times New Roman" w:cs="Times New Roman"/>
          <w:b/>
          <w:sz w:val="26"/>
          <w:szCs w:val="26"/>
        </w:rPr>
        <w:t>CHƯƠNG</w:t>
      </w:r>
      <w:r w:rsidRPr="00416914">
        <w:rPr>
          <w:rFonts w:ascii="Times New Roman" w:hAnsi="Times New Roman" w:cs="Times New Roman"/>
          <w:b/>
          <w:sz w:val="26"/>
          <w:szCs w:val="26"/>
          <w:lang w:val="sv-SE"/>
        </w:rPr>
        <w:t xml:space="preserve"> </w:t>
      </w:r>
      <w:r w:rsidRPr="00416914">
        <w:rPr>
          <w:rFonts w:ascii="Times New Roman" w:hAnsi="Times New Roman" w:cs="Times New Roman"/>
          <w:b/>
          <w:sz w:val="26"/>
          <w:szCs w:val="26"/>
        </w:rPr>
        <w:t>2</w:t>
      </w:r>
      <w:r w:rsidRPr="00416914">
        <w:rPr>
          <w:rFonts w:ascii="Times New Roman" w:hAnsi="Times New Roman" w:cs="Times New Roman"/>
          <w:b/>
          <w:sz w:val="26"/>
          <w:szCs w:val="26"/>
          <w:lang w:val="sv-SE"/>
        </w:rPr>
        <w:t>: THỂ DỤC CƠ BẢN</w:t>
      </w:r>
      <w:r w:rsidRPr="00416914">
        <w:rPr>
          <w:rFonts w:ascii="Times New Roman" w:hAnsi="Times New Roman" w:cs="Times New Roman"/>
          <w:i/>
          <w:sz w:val="26"/>
          <w:szCs w:val="26"/>
          <w:lang w:val="sv-SE"/>
        </w:rPr>
        <w:t xml:space="preserve"> </w:t>
      </w:r>
      <w:r w:rsidRPr="00416914">
        <w:rPr>
          <w:rFonts w:ascii="Times New Roman" w:hAnsi="Times New Roman" w:cs="Times New Roman"/>
          <w:i/>
          <w:sz w:val="26"/>
          <w:szCs w:val="26"/>
        </w:rPr>
        <w:t xml:space="preserve">               </w:t>
      </w:r>
      <w:r w:rsidRPr="00416914">
        <w:rPr>
          <w:rFonts w:ascii="Times New Roman" w:hAnsi="Times New Roman" w:cs="Times New Roman"/>
          <w:i/>
          <w:sz w:val="26"/>
          <w:szCs w:val="26"/>
        </w:rPr>
        <w:tab/>
      </w:r>
      <w:r w:rsidRPr="00416914">
        <w:rPr>
          <w:rFonts w:ascii="Times New Roman" w:hAnsi="Times New Roman" w:cs="Times New Roman"/>
          <w:i/>
          <w:sz w:val="26"/>
          <w:szCs w:val="26"/>
        </w:rPr>
        <w:tab/>
      </w:r>
      <w:r w:rsidRPr="00416914">
        <w:rPr>
          <w:rFonts w:ascii="Times New Roman" w:hAnsi="Times New Roman" w:cs="Times New Roman"/>
          <w:i/>
          <w:sz w:val="26"/>
          <w:szCs w:val="26"/>
        </w:rPr>
        <w:tab/>
      </w:r>
      <w:r w:rsidRPr="00416914">
        <w:rPr>
          <w:rFonts w:ascii="Times New Roman" w:hAnsi="Times New Roman" w:cs="Times New Roman"/>
          <w:i/>
          <w:sz w:val="26"/>
          <w:szCs w:val="26"/>
          <w:lang w:val="sv-SE"/>
        </w:rPr>
        <w:t>Thời gian: 13 giờ</w:t>
      </w:r>
    </w:p>
    <w:p w14:paraId="206513C1" w14:textId="77777777" w:rsidR="00733B02" w:rsidRPr="00416914" w:rsidRDefault="00733B02" w:rsidP="003B72F0">
      <w:pPr>
        <w:tabs>
          <w:tab w:val="left" w:pos="7088"/>
        </w:tabs>
        <w:spacing w:before="120" w:after="120" w:line="276" w:lineRule="auto"/>
        <w:rPr>
          <w:rFonts w:ascii="Times New Roman" w:hAnsi="Times New Roman" w:cs="Times New Roman"/>
          <w:b/>
          <w:sz w:val="26"/>
          <w:szCs w:val="26"/>
          <w:lang w:val="sv-SE"/>
        </w:rPr>
      </w:pPr>
    </w:p>
    <w:p w14:paraId="60B3895C"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r w:rsidRPr="00416914">
        <w:rPr>
          <w:rFonts w:ascii="Times New Roman" w:hAnsi="Times New Roman" w:cs="Times New Roman"/>
          <w:b/>
          <w:iCs/>
          <w:sz w:val="26"/>
          <w:szCs w:val="26"/>
          <w:lang w:val="sv-SE"/>
        </w:rPr>
        <w:t>1. Mục tiêu</w:t>
      </w:r>
    </w:p>
    <w:p w14:paraId="62A97BB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Sau khi học xong bài này, người học đạt được:  </w:t>
      </w:r>
    </w:p>
    <w:p w14:paraId="1AFD0264"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Trình bày được tác dụng, kỹ thuật cơ bản của một số bài thể dục cơ bản;</w:t>
      </w:r>
    </w:p>
    <w:p w14:paraId="77516C0C"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 Thực hiện được đúng động tác kỹ thuật của các bài thể dục được học.</w:t>
      </w:r>
    </w:p>
    <w:p w14:paraId="09AB11A2"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r w:rsidRPr="00416914">
        <w:rPr>
          <w:rFonts w:ascii="Times New Roman" w:hAnsi="Times New Roman" w:cs="Times New Roman"/>
          <w:b/>
          <w:iCs/>
          <w:sz w:val="26"/>
          <w:szCs w:val="26"/>
          <w:lang w:val="sv-SE"/>
        </w:rPr>
        <w:t>2. Nội dung</w:t>
      </w:r>
    </w:p>
    <w:p w14:paraId="02D01E57"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rPr>
        <w:t>2.1</w:t>
      </w:r>
      <w:r w:rsidRPr="00416914">
        <w:rPr>
          <w:rFonts w:ascii="Times New Roman" w:hAnsi="Times New Roman" w:cs="Times New Roman"/>
          <w:sz w:val="26"/>
          <w:szCs w:val="26"/>
          <w:lang w:val="sv-SE"/>
        </w:rPr>
        <w:t xml:space="preserve">. Thể dục cơ bản với dụng cụ đơn giản </w:t>
      </w:r>
    </w:p>
    <w:p w14:paraId="0528A2B6"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w:t>
      </w:r>
      <w:r w:rsidRPr="00416914">
        <w:rPr>
          <w:rFonts w:ascii="Times New Roman" w:hAnsi="Times New Roman" w:cs="Times New Roman"/>
          <w:sz w:val="26"/>
          <w:szCs w:val="26"/>
        </w:rPr>
        <w:t>2</w:t>
      </w:r>
      <w:r w:rsidRPr="00416914">
        <w:rPr>
          <w:rFonts w:ascii="Times New Roman" w:hAnsi="Times New Roman" w:cs="Times New Roman"/>
          <w:sz w:val="26"/>
          <w:szCs w:val="26"/>
          <w:lang w:val="sv-SE"/>
        </w:rPr>
        <w:t xml:space="preserve"> </w:t>
      </w:r>
      <w:bookmarkStart w:id="12" w:name="_Hlk529462602"/>
      <w:r w:rsidRPr="00416914">
        <w:rPr>
          <w:rFonts w:ascii="Times New Roman" w:hAnsi="Times New Roman" w:cs="Times New Roman"/>
          <w:sz w:val="26"/>
          <w:szCs w:val="26"/>
          <w:lang w:val="sv-SE"/>
        </w:rPr>
        <w:t>Tác dụng của thể dục cơ bản với dụng cụ đơn giản</w:t>
      </w:r>
      <w:bookmarkEnd w:id="12"/>
    </w:p>
    <w:p w14:paraId="02F6CEF4" w14:textId="77777777" w:rsidR="00733B02" w:rsidRPr="00416914" w:rsidRDefault="00733B02" w:rsidP="003B72F0">
      <w:pPr>
        <w:tabs>
          <w:tab w:val="left" w:pos="426"/>
        </w:tabs>
        <w:spacing w:before="120" w:after="120" w:line="276" w:lineRule="auto"/>
        <w:jc w:val="center"/>
        <w:rPr>
          <w:rFonts w:ascii="Times New Roman" w:hAnsi="Times New Roman" w:cs="Times New Roman"/>
          <w:b/>
          <w:sz w:val="26"/>
          <w:szCs w:val="26"/>
          <w:lang w:val="sv-SE"/>
        </w:rPr>
      </w:pPr>
    </w:p>
    <w:p w14:paraId="516E1EE7" w14:textId="77777777" w:rsidR="00733B02" w:rsidRPr="00416914" w:rsidRDefault="00733B02" w:rsidP="003B72F0">
      <w:pPr>
        <w:tabs>
          <w:tab w:val="left" w:pos="7088"/>
        </w:tabs>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rPr>
        <w:t xml:space="preserve"> CHƯƠNG</w:t>
      </w:r>
      <w:r w:rsidRPr="00416914">
        <w:rPr>
          <w:rFonts w:ascii="Times New Roman" w:hAnsi="Times New Roman" w:cs="Times New Roman"/>
          <w:b/>
          <w:sz w:val="26"/>
          <w:szCs w:val="26"/>
          <w:lang w:val="sv-SE"/>
        </w:rPr>
        <w:t xml:space="preserve"> </w:t>
      </w:r>
      <w:r w:rsidRPr="00416914">
        <w:rPr>
          <w:rFonts w:ascii="Times New Roman" w:hAnsi="Times New Roman" w:cs="Times New Roman"/>
          <w:b/>
          <w:sz w:val="26"/>
          <w:szCs w:val="26"/>
        </w:rPr>
        <w:t>3</w:t>
      </w:r>
      <w:r w:rsidRPr="00416914">
        <w:rPr>
          <w:rFonts w:ascii="Times New Roman" w:hAnsi="Times New Roman" w:cs="Times New Roman"/>
          <w:b/>
          <w:sz w:val="26"/>
          <w:szCs w:val="26"/>
          <w:lang w:val="sv-SE"/>
        </w:rPr>
        <w:t xml:space="preserve">: </w:t>
      </w:r>
      <w:r w:rsidRPr="00416914">
        <w:rPr>
          <w:rFonts w:ascii="Times New Roman" w:hAnsi="Times New Roman" w:cs="Times New Roman"/>
          <w:b/>
          <w:sz w:val="26"/>
          <w:szCs w:val="26"/>
        </w:rPr>
        <w:t xml:space="preserve"> </w:t>
      </w:r>
      <w:r w:rsidRPr="00416914">
        <w:rPr>
          <w:rFonts w:ascii="Times New Roman" w:hAnsi="Times New Roman" w:cs="Times New Roman"/>
          <w:b/>
          <w:sz w:val="26"/>
          <w:szCs w:val="26"/>
          <w:lang w:val="sv-SE"/>
        </w:rPr>
        <w:t>ĐIỀN KINH</w:t>
      </w:r>
      <w:r w:rsidRPr="00416914">
        <w:rPr>
          <w:rFonts w:ascii="Times New Roman" w:hAnsi="Times New Roman" w:cs="Times New Roman"/>
          <w:sz w:val="26"/>
          <w:szCs w:val="26"/>
        </w:rPr>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i/>
          <w:sz w:val="26"/>
          <w:szCs w:val="26"/>
        </w:rPr>
        <w:t>Thời gian: 14 giờ</w:t>
      </w:r>
    </w:p>
    <w:p w14:paraId="08A45E51" w14:textId="77777777" w:rsidR="00733B02" w:rsidRPr="00416914" w:rsidRDefault="00733B02" w:rsidP="003B72F0">
      <w:pPr>
        <w:tabs>
          <w:tab w:val="left" w:pos="7088"/>
        </w:tabs>
        <w:spacing w:before="120" w:after="120" w:line="276" w:lineRule="auto"/>
        <w:ind w:firstLine="709"/>
        <w:rPr>
          <w:rFonts w:ascii="Times New Roman" w:hAnsi="Times New Roman" w:cs="Times New Roman"/>
          <w:b/>
          <w:sz w:val="26"/>
          <w:szCs w:val="26"/>
        </w:rPr>
      </w:pPr>
    </w:p>
    <w:p w14:paraId="24C2F735" w14:textId="77777777" w:rsidR="00733B02" w:rsidRPr="00416914" w:rsidRDefault="00733B02" w:rsidP="003B72F0">
      <w:pPr>
        <w:tabs>
          <w:tab w:val="left" w:pos="709"/>
        </w:tabs>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iCs/>
          <w:sz w:val="26"/>
          <w:szCs w:val="26"/>
          <w:lang w:val="sv-SE"/>
        </w:rPr>
        <w:t>1. Mục tiêu</w:t>
      </w:r>
      <w:r w:rsidRPr="00416914">
        <w:rPr>
          <w:rFonts w:ascii="Times New Roman" w:hAnsi="Times New Roman" w:cs="Times New Roman"/>
          <w:b/>
          <w:sz w:val="26"/>
          <w:szCs w:val="26"/>
          <w:lang w:val="sv-SE"/>
        </w:rPr>
        <w:t xml:space="preserve"> </w:t>
      </w:r>
      <w:r w:rsidRPr="00416914">
        <w:rPr>
          <w:rFonts w:ascii="Times New Roman" w:hAnsi="Times New Roman" w:cs="Times New Roman"/>
          <w:b/>
          <w:sz w:val="26"/>
          <w:szCs w:val="26"/>
          <w:lang w:val="sv-SE"/>
        </w:rPr>
        <w:tab/>
      </w:r>
    </w:p>
    <w:p w14:paraId="6692856B"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ab/>
        <w:t>Sau khi học xong bài này, người học đạt được:</w:t>
      </w:r>
    </w:p>
    <w:p w14:paraId="1E15398F" w14:textId="77777777" w:rsidR="00733B02" w:rsidRPr="00416914" w:rsidRDefault="00733B02" w:rsidP="003B72F0">
      <w:pPr>
        <w:spacing w:before="120" w:after="120" w:line="276" w:lineRule="auto"/>
        <w:jc w:val="both"/>
        <w:textAlignment w:val="baseline"/>
        <w:rPr>
          <w:rFonts w:ascii="Times New Roman" w:hAnsi="Times New Roman" w:cs="Times New Roman"/>
          <w:spacing w:val="-4"/>
          <w:sz w:val="26"/>
          <w:szCs w:val="26"/>
          <w:lang w:val="sv-SE"/>
        </w:rPr>
      </w:pPr>
      <w:r w:rsidRPr="00416914">
        <w:rPr>
          <w:rFonts w:ascii="Times New Roman" w:hAnsi="Times New Roman" w:cs="Times New Roman"/>
          <w:spacing w:val="-4"/>
          <w:sz w:val="26"/>
          <w:szCs w:val="26"/>
          <w:lang w:val="sv-SE"/>
        </w:rPr>
        <w:t>- Trình bày được tác dụng, kỹ thuật cơ bản và một số nội dung trong Luật Điền kinh như: Chạy cự ly ngắn, chạy cự ly trung bình, nhảy xa hoặc nhảy cao;</w:t>
      </w:r>
    </w:p>
    <w:p w14:paraId="2F4DD4B4" w14:textId="77777777" w:rsidR="00733B02" w:rsidRPr="00416914" w:rsidRDefault="00733B02" w:rsidP="003B72F0">
      <w:pPr>
        <w:spacing w:before="120" w:after="120" w:line="276" w:lineRule="auto"/>
        <w:jc w:val="both"/>
        <w:textAlignment w:val="baseline"/>
        <w:rPr>
          <w:rFonts w:ascii="Times New Roman" w:hAnsi="Times New Roman" w:cs="Times New Roman"/>
          <w:sz w:val="26"/>
          <w:szCs w:val="26"/>
          <w:lang w:val="sv-SE"/>
        </w:rPr>
      </w:pPr>
      <w:r w:rsidRPr="00416914">
        <w:rPr>
          <w:rFonts w:ascii="Times New Roman" w:hAnsi="Times New Roman" w:cs="Times New Roman"/>
          <w:sz w:val="26"/>
          <w:szCs w:val="26"/>
          <w:lang w:val="sv-SE"/>
        </w:rPr>
        <w:t>- Thực hiện đúng động tác kỹ thuật và bảo đảm các yêu cầu khác của môn điền kinh được học.</w:t>
      </w:r>
    </w:p>
    <w:p w14:paraId="57E5C83E" w14:textId="77777777" w:rsidR="00733B02" w:rsidRPr="00416914" w:rsidRDefault="00733B02" w:rsidP="003B72F0">
      <w:pPr>
        <w:tabs>
          <w:tab w:val="left" w:pos="709"/>
        </w:tabs>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 xml:space="preserve">2. Nội </w:t>
      </w:r>
      <w:r w:rsidRPr="00416914">
        <w:rPr>
          <w:rFonts w:ascii="Times New Roman" w:hAnsi="Times New Roman" w:cs="Times New Roman"/>
          <w:b/>
          <w:iCs/>
          <w:sz w:val="26"/>
          <w:szCs w:val="26"/>
          <w:lang w:val="sv-SE"/>
        </w:rPr>
        <w:t>dung</w:t>
      </w:r>
    </w:p>
    <w:p w14:paraId="253FDDF9"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2.1Một số quy định trong Luật Điền kinh về chạy cự ly ngắn</w:t>
      </w:r>
    </w:p>
    <w:p w14:paraId="1E335F11"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2.2 Chạy cự ly </w:t>
      </w:r>
      <w:r w:rsidRPr="00416914">
        <w:rPr>
          <w:rFonts w:ascii="Times New Roman" w:hAnsi="Times New Roman" w:cs="Times New Roman"/>
          <w:iCs/>
          <w:sz w:val="26"/>
          <w:szCs w:val="26"/>
          <w:lang w:val="sv-SE"/>
        </w:rPr>
        <w:t>trung bình</w:t>
      </w:r>
    </w:p>
    <w:p w14:paraId="33D2DF33" w14:textId="77777777" w:rsidR="00733B02" w:rsidRPr="00416914" w:rsidRDefault="00733B02" w:rsidP="003B72F0">
      <w:pPr>
        <w:spacing w:before="120" w:after="120" w:line="276" w:lineRule="auto"/>
        <w:jc w:val="both"/>
        <w:textAlignment w:val="baseline"/>
        <w:rPr>
          <w:rFonts w:ascii="Times New Roman" w:hAnsi="Times New Roman" w:cs="Times New Roman"/>
          <w:sz w:val="26"/>
          <w:szCs w:val="26"/>
          <w:lang w:val="sv-SE"/>
        </w:rPr>
      </w:pPr>
      <w:r w:rsidRPr="00416914">
        <w:rPr>
          <w:rFonts w:ascii="Times New Roman" w:hAnsi="Times New Roman" w:cs="Times New Roman"/>
          <w:sz w:val="26"/>
          <w:szCs w:val="26"/>
          <w:lang w:val="sv-SE"/>
        </w:rPr>
        <w:t>2.</w:t>
      </w:r>
      <w:r w:rsidRPr="00416914">
        <w:rPr>
          <w:rFonts w:ascii="Times New Roman" w:hAnsi="Times New Roman" w:cs="Times New Roman"/>
          <w:sz w:val="26"/>
          <w:szCs w:val="26"/>
        </w:rPr>
        <w:t>3</w:t>
      </w:r>
      <w:r w:rsidRPr="00416914">
        <w:rPr>
          <w:rFonts w:ascii="Times New Roman" w:hAnsi="Times New Roman" w:cs="Times New Roman"/>
          <w:sz w:val="26"/>
          <w:szCs w:val="26"/>
          <w:lang w:val="sv-SE"/>
        </w:rPr>
        <w:t>. Tác dụng của chạy cự ly trung bình</w:t>
      </w:r>
    </w:p>
    <w:p w14:paraId="3BC98111"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w:t>
      </w:r>
      <w:r w:rsidRPr="00416914">
        <w:rPr>
          <w:rFonts w:ascii="Times New Roman" w:hAnsi="Times New Roman" w:cs="Times New Roman"/>
          <w:sz w:val="26"/>
          <w:szCs w:val="26"/>
        </w:rPr>
        <w:t>.4</w:t>
      </w:r>
      <w:r w:rsidRPr="00416914">
        <w:rPr>
          <w:rFonts w:ascii="Times New Roman" w:hAnsi="Times New Roman" w:cs="Times New Roman"/>
          <w:sz w:val="26"/>
          <w:szCs w:val="26"/>
          <w:lang w:val="sv-SE"/>
        </w:rPr>
        <w:t>. Các động tác kỹ thuật</w:t>
      </w:r>
    </w:p>
    <w:p w14:paraId="3C694557"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p>
    <w:p w14:paraId="2D95DE1E" w14:textId="77777777" w:rsidR="00733B02" w:rsidRPr="00416914" w:rsidRDefault="00733B02" w:rsidP="003B72F0">
      <w:pPr>
        <w:tabs>
          <w:tab w:val="left" w:pos="709"/>
        </w:tabs>
        <w:spacing w:before="120" w:after="120" w:line="276" w:lineRule="auto"/>
        <w:ind w:left="567" w:firstLine="142"/>
        <w:jc w:val="center"/>
        <w:rPr>
          <w:rFonts w:ascii="Times New Roman" w:hAnsi="Times New Roman" w:cs="Times New Roman"/>
          <w:sz w:val="26"/>
          <w:szCs w:val="26"/>
          <w:lang w:val="sv-SE"/>
        </w:rPr>
      </w:pPr>
    </w:p>
    <w:p w14:paraId="6976F19F" w14:textId="77777777" w:rsidR="00733B02" w:rsidRPr="00416914" w:rsidRDefault="00733B02" w:rsidP="003B72F0">
      <w:pPr>
        <w:tabs>
          <w:tab w:val="left" w:pos="6804"/>
        </w:tabs>
        <w:spacing w:before="120" w:after="120" w:line="276" w:lineRule="auto"/>
        <w:rPr>
          <w:rFonts w:ascii="Times New Roman" w:hAnsi="Times New Roman" w:cs="Times New Roman"/>
          <w:b/>
          <w:sz w:val="26"/>
          <w:szCs w:val="26"/>
          <w:lang w:val="sv-SE"/>
        </w:rPr>
      </w:pPr>
      <w:r w:rsidRPr="00416914">
        <w:rPr>
          <w:rFonts w:ascii="Times New Roman" w:hAnsi="Times New Roman" w:cs="Times New Roman"/>
          <w:b/>
          <w:sz w:val="26"/>
          <w:szCs w:val="26"/>
        </w:rPr>
        <w:t>CHƯƠNG 4</w:t>
      </w:r>
      <w:r w:rsidRPr="00416914">
        <w:rPr>
          <w:rFonts w:ascii="Times New Roman" w:hAnsi="Times New Roman" w:cs="Times New Roman"/>
          <w:b/>
          <w:sz w:val="26"/>
          <w:szCs w:val="26"/>
          <w:lang w:val="sv-SE"/>
        </w:rPr>
        <w:t>: CHUYÊN ĐỀ THỂ THAO TỰ CHỌN</w:t>
      </w:r>
    </w:p>
    <w:p w14:paraId="132060F8" w14:textId="77777777" w:rsidR="00733B02" w:rsidRPr="00416914" w:rsidRDefault="00733B02" w:rsidP="003B72F0">
      <w:pPr>
        <w:tabs>
          <w:tab w:val="left" w:pos="426"/>
        </w:tabs>
        <w:spacing w:before="120" w:after="120" w:line="276" w:lineRule="auto"/>
        <w:rPr>
          <w:rFonts w:ascii="Times New Roman" w:hAnsi="Times New Roman" w:cs="Times New Roman"/>
          <w:b/>
          <w:iCs/>
          <w:sz w:val="26"/>
          <w:szCs w:val="26"/>
          <w:lang w:val="sv-SE"/>
        </w:rPr>
      </w:pPr>
      <w:r w:rsidRPr="00416914">
        <w:rPr>
          <w:rFonts w:ascii="Times New Roman" w:hAnsi="Times New Roman" w:cs="Times New Roman"/>
          <w:b/>
          <w:iCs/>
          <w:sz w:val="26"/>
          <w:szCs w:val="26"/>
          <w:lang w:val="sv-SE"/>
        </w:rPr>
        <w:t>MÔN BÓNG CHUYỀN</w:t>
      </w:r>
      <w:r w:rsidRPr="00416914">
        <w:rPr>
          <w:rFonts w:ascii="Times New Roman" w:hAnsi="Times New Roman" w:cs="Times New Roman"/>
          <w:b/>
          <w:iCs/>
          <w:sz w:val="26"/>
          <w:szCs w:val="26"/>
        </w:rPr>
        <w:t xml:space="preserve">                                </w:t>
      </w:r>
      <w:r w:rsidRPr="00416914">
        <w:rPr>
          <w:rFonts w:ascii="Times New Roman" w:hAnsi="Times New Roman" w:cs="Times New Roman"/>
          <w:b/>
          <w:iCs/>
          <w:sz w:val="26"/>
          <w:szCs w:val="26"/>
        </w:rPr>
        <w:tab/>
      </w:r>
      <w:r w:rsidRPr="00416914">
        <w:rPr>
          <w:rFonts w:ascii="Times New Roman" w:hAnsi="Times New Roman" w:cs="Times New Roman"/>
          <w:b/>
          <w:iCs/>
          <w:sz w:val="26"/>
          <w:szCs w:val="26"/>
        </w:rPr>
        <w:tab/>
        <w:t xml:space="preserve">       </w:t>
      </w:r>
      <w:r w:rsidRPr="00416914">
        <w:rPr>
          <w:rFonts w:ascii="Times New Roman" w:hAnsi="Times New Roman" w:cs="Times New Roman"/>
          <w:b/>
          <w:iCs/>
          <w:sz w:val="26"/>
          <w:szCs w:val="26"/>
        </w:rPr>
        <w:tab/>
      </w:r>
      <w:r w:rsidRPr="00416914">
        <w:rPr>
          <w:rFonts w:ascii="Times New Roman" w:hAnsi="Times New Roman" w:cs="Times New Roman"/>
          <w:b/>
          <w:iCs/>
          <w:sz w:val="26"/>
          <w:szCs w:val="26"/>
        </w:rPr>
        <w:tab/>
        <w:t xml:space="preserve">         </w:t>
      </w:r>
      <w:r w:rsidRPr="00416914">
        <w:rPr>
          <w:rFonts w:ascii="Times New Roman" w:hAnsi="Times New Roman" w:cs="Times New Roman"/>
          <w:i/>
          <w:sz w:val="26"/>
          <w:szCs w:val="26"/>
          <w:lang w:val="sv-SE"/>
        </w:rPr>
        <w:t>Thời gian: 30 giờ</w:t>
      </w:r>
    </w:p>
    <w:p w14:paraId="5C34B567" w14:textId="77777777" w:rsidR="00733B02" w:rsidRPr="00416914" w:rsidRDefault="00733B02" w:rsidP="003B72F0">
      <w:pPr>
        <w:tabs>
          <w:tab w:val="left" w:pos="426"/>
        </w:tabs>
        <w:spacing w:before="120" w:after="120" w:line="276" w:lineRule="auto"/>
        <w:jc w:val="center"/>
        <w:rPr>
          <w:rFonts w:ascii="Times New Roman" w:hAnsi="Times New Roman" w:cs="Times New Roman"/>
          <w:b/>
          <w:iCs/>
          <w:sz w:val="26"/>
          <w:szCs w:val="26"/>
        </w:rPr>
      </w:pPr>
    </w:p>
    <w:p w14:paraId="6D2009CE"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r w:rsidRPr="00416914">
        <w:rPr>
          <w:rFonts w:ascii="Times New Roman" w:hAnsi="Times New Roman" w:cs="Times New Roman"/>
          <w:b/>
          <w:iCs/>
          <w:sz w:val="26"/>
          <w:szCs w:val="26"/>
          <w:lang w:val="sv-SE"/>
        </w:rPr>
        <w:t>1. Mục tiêu</w:t>
      </w:r>
    </w:p>
    <w:p w14:paraId="0125186E"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Sau khi học xong chuyên đề này, người học đạt được:</w:t>
      </w:r>
    </w:p>
    <w:p w14:paraId="0726D95B"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Trình bày được tác dụng, kỹ thuật chính và một số quy định trong Luật Bóng chuyền;</w:t>
      </w:r>
    </w:p>
    <w:p w14:paraId="786D1DAC" w14:textId="77777777" w:rsidR="00733B02" w:rsidRPr="00416914" w:rsidRDefault="00733B02" w:rsidP="003B72F0">
      <w:pPr>
        <w:tabs>
          <w:tab w:val="left" w:pos="709"/>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Thực hiện đúng động tác kỹ thuật cơ bản của môn Bóng chuyền.</w:t>
      </w:r>
    </w:p>
    <w:p w14:paraId="0D183BDF" w14:textId="77777777" w:rsidR="00733B02" w:rsidRPr="00416914" w:rsidRDefault="00733B02" w:rsidP="003B72F0">
      <w:pPr>
        <w:tabs>
          <w:tab w:val="left" w:pos="709"/>
        </w:tabs>
        <w:spacing w:before="120" w:after="120" w:line="276" w:lineRule="auto"/>
        <w:jc w:val="both"/>
        <w:rPr>
          <w:rFonts w:ascii="Times New Roman" w:hAnsi="Times New Roman" w:cs="Times New Roman"/>
          <w:b/>
          <w:iCs/>
          <w:sz w:val="26"/>
          <w:szCs w:val="26"/>
          <w:lang w:val="sv-SE"/>
        </w:rPr>
      </w:pPr>
      <w:r w:rsidRPr="00416914">
        <w:rPr>
          <w:rFonts w:ascii="Times New Roman" w:hAnsi="Times New Roman" w:cs="Times New Roman"/>
          <w:b/>
          <w:sz w:val="26"/>
          <w:szCs w:val="26"/>
          <w:lang w:val="sv-SE"/>
        </w:rPr>
        <w:t xml:space="preserve">2. Nội </w:t>
      </w:r>
      <w:r w:rsidRPr="00416914">
        <w:rPr>
          <w:rFonts w:ascii="Times New Roman" w:hAnsi="Times New Roman" w:cs="Times New Roman"/>
          <w:b/>
          <w:iCs/>
          <w:sz w:val="26"/>
          <w:szCs w:val="26"/>
          <w:lang w:val="sv-SE"/>
        </w:rPr>
        <w:t>dung</w:t>
      </w:r>
    </w:p>
    <w:p w14:paraId="75BD96ED"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2.1. </w:t>
      </w:r>
      <w:bookmarkStart w:id="13" w:name="_Hlk529462741"/>
      <w:r w:rsidRPr="00416914">
        <w:rPr>
          <w:rFonts w:ascii="Times New Roman" w:hAnsi="Times New Roman" w:cs="Times New Roman"/>
          <w:spacing w:val="-6"/>
          <w:sz w:val="26"/>
          <w:szCs w:val="26"/>
          <w:lang w:val="sv-SE"/>
        </w:rPr>
        <w:t>Tác dụng của môn Bóng chuyền</w:t>
      </w:r>
      <w:bookmarkEnd w:id="13"/>
    </w:p>
    <w:p w14:paraId="0553F5CA"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2.2. Các động tác kỹ thuật </w:t>
      </w:r>
    </w:p>
    <w:p w14:paraId="01090B3F"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2.2.1. Tư thế cơ bản, các bước di chuyển</w:t>
      </w:r>
    </w:p>
    <w:p w14:paraId="53012097"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2.2.2. Kỹ thuật chuyền bóng cao tay cơ bản (chuyền bước 2)</w:t>
      </w:r>
    </w:p>
    <w:p w14:paraId="6D4C1D3E"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2.2.3. Kỹ thuật chuyền bóng thấp tay cơ bản (chuyền bước 1)</w:t>
      </w:r>
    </w:p>
    <w:p w14:paraId="1C0AB768"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2.2.4. Kỹ thuật phát bóng thấp tay trước mặt</w:t>
      </w:r>
    </w:p>
    <w:p w14:paraId="622AC933"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2.2.5. Kỹ thuật phát bóng cao tay trước mặt</w:t>
      </w:r>
    </w:p>
    <w:p w14:paraId="1E75A11E"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2.2.6. Kỹ thuật chắn bóng</w:t>
      </w:r>
    </w:p>
    <w:p w14:paraId="21B2AB7B"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2.2.7. Kỹ thuật đập bóng theo phương lấy đà</w:t>
      </w:r>
    </w:p>
    <w:p w14:paraId="5E694E45" w14:textId="77777777" w:rsidR="00733B02" w:rsidRPr="00416914" w:rsidRDefault="00733B02" w:rsidP="003B72F0">
      <w:pPr>
        <w:spacing w:before="120" w:after="120" w:line="276" w:lineRule="auto"/>
        <w:jc w:val="both"/>
        <w:textAlignment w:val="baseline"/>
        <w:rPr>
          <w:rFonts w:ascii="Times New Roman" w:hAnsi="Times New Roman" w:cs="Times New Roman"/>
          <w:sz w:val="26"/>
          <w:szCs w:val="26"/>
          <w:lang w:val="sv-SE"/>
        </w:rPr>
      </w:pPr>
      <w:r w:rsidRPr="00416914">
        <w:rPr>
          <w:rFonts w:ascii="Times New Roman" w:hAnsi="Times New Roman" w:cs="Times New Roman"/>
          <w:sz w:val="26"/>
          <w:szCs w:val="26"/>
          <w:lang w:val="sv-SE"/>
        </w:rPr>
        <w:t>2.3. Một số quy định của Luật Bóng chuyền</w:t>
      </w:r>
    </w:p>
    <w:p w14:paraId="08EC9CF0"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IV. Điều kiện thực hiện môn học</w:t>
      </w:r>
    </w:p>
    <w:p w14:paraId="784D5DEE"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 Điều kiện chung: Nhà tập luyện/ thi đấu đa năng; video/clip, tranh ảnh, máy chiếu, loa, đài, còi, cờ lệnh, đồng hồ bấm giờ; bàn, ghế; quần áo tập luyện, dụng cụ y tế.</w:t>
      </w:r>
    </w:p>
    <w:p w14:paraId="4B195CE2"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 Trang thiết bị</w:t>
      </w:r>
    </w:p>
    <w:p w14:paraId="270D39D2"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2.1. Đối với giáo dục thể chất chung</w:t>
      </w:r>
    </w:p>
    <w:p w14:paraId="41700076"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Thể dục cơ bản: Sân tập, còi, tranh động tác, thảm tập; dụng cụ tập như gậy, bóng, hoa; nhạc tập và các thiết bị khác.</w:t>
      </w:r>
    </w:p>
    <w:p w14:paraId="00CE7A2D"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Điền kinh:</w:t>
      </w:r>
    </w:p>
    <w:p w14:paraId="0C31B285" w14:textId="77777777" w:rsidR="00733B02" w:rsidRPr="00416914" w:rsidRDefault="00733B02" w:rsidP="003B72F0">
      <w:pPr>
        <w:tabs>
          <w:tab w:val="right" w:pos="9072"/>
        </w:tabs>
        <w:spacing w:before="120" w:after="120" w:line="276" w:lineRule="auto"/>
        <w:jc w:val="both"/>
        <w:rPr>
          <w:rFonts w:ascii="Times New Roman" w:hAnsi="Times New Roman" w:cs="Times New Roman"/>
          <w:iCs/>
          <w:sz w:val="26"/>
          <w:szCs w:val="26"/>
          <w:lang w:val="sv-SE"/>
        </w:rPr>
      </w:pPr>
      <w:r w:rsidRPr="00416914">
        <w:rPr>
          <w:rFonts w:ascii="Times New Roman" w:hAnsi="Times New Roman" w:cs="Times New Roman"/>
          <w:iCs/>
          <w:sz w:val="26"/>
          <w:szCs w:val="26"/>
          <w:lang w:val="sv-SE"/>
        </w:rPr>
        <w:t xml:space="preserve">+ Chạy cự ly ngắn và trung bình: Sân chạy, dụng cụ phát lệnh, bàn đạp xuất phát </w:t>
      </w:r>
      <w:r w:rsidRPr="00416914">
        <w:rPr>
          <w:rFonts w:ascii="Times New Roman" w:hAnsi="Times New Roman" w:cs="Times New Roman"/>
          <w:sz w:val="26"/>
          <w:szCs w:val="26"/>
          <w:lang w:val="sv-SE"/>
        </w:rPr>
        <w:t>và các thiết bị khác;</w:t>
      </w:r>
    </w:p>
    <w:p w14:paraId="699A4533"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sz w:val="26"/>
          <w:szCs w:val="26"/>
          <w:lang w:val="sv-SE"/>
        </w:rPr>
        <w:t xml:space="preserve">2.2. Đối với </w:t>
      </w:r>
      <w:r w:rsidRPr="00416914">
        <w:rPr>
          <w:rFonts w:ascii="Times New Roman" w:hAnsi="Times New Roman" w:cs="Times New Roman"/>
          <w:bCs/>
          <w:iCs/>
          <w:sz w:val="26"/>
          <w:szCs w:val="26"/>
        </w:rPr>
        <w:t>chuyên đề thể dục thể thao tự chọn</w:t>
      </w:r>
      <w:r w:rsidRPr="00416914">
        <w:rPr>
          <w:rFonts w:ascii="Times New Roman" w:hAnsi="Times New Roman" w:cs="Times New Roman"/>
          <w:bCs/>
          <w:iCs/>
          <w:sz w:val="26"/>
          <w:szCs w:val="26"/>
          <w:lang w:val="sv-SE"/>
        </w:rPr>
        <w:t>:</w:t>
      </w:r>
    </w:p>
    <w:p w14:paraId="5E5D934C"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bCs/>
          <w:iCs/>
          <w:sz w:val="26"/>
          <w:szCs w:val="26"/>
          <w:lang w:val="sv-SE"/>
        </w:rPr>
        <w:t xml:space="preserve">- Môn bơi lội: Hồ bơi, phao bơi, nón bơi, kính bơi </w:t>
      </w:r>
      <w:r w:rsidRPr="00416914">
        <w:rPr>
          <w:rFonts w:ascii="Times New Roman" w:hAnsi="Times New Roman" w:cs="Times New Roman"/>
          <w:sz w:val="26"/>
          <w:szCs w:val="26"/>
          <w:lang w:val="sv-SE"/>
        </w:rPr>
        <w:t>và các thiết bị khác</w:t>
      </w:r>
      <w:r w:rsidRPr="00416914">
        <w:rPr>
          <w:rFonts w:ascii="Times New Roman" w:hAnsi="Times New Roman" w:cs="Times New Roman"/>
          <w:bCs/>
          <w:iCs/>
          <w:sz w:val="26"/>
          <w:szCs w:val="26"/>
          <w:lang w:val="sv-SE"/>
        </w:rPr>
        <w:t>;</w:t>
      </w:r>
    </w:p>
    <w:p w14:paraId="46E8C3FE"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bCs/>
          <w:iCs/>
          <w:sz w:val="26"/>
          <w:szCs w:val="26"/>
          <w:lang w:val="sv-SE"/>
        </w:rPr>
        <w:t xml:space="preserve">- Môn cầu lông: Sân cầu lông, bộ trụ; lưới, vợt, quả cầu lông, bảng lật tỷ số </w:t>
      </w:r>
      <w:r w:rsidRPr="00416914">
        <w:rPr>
          <w:rFonts w:ascii="Times New Roman" w:hAnsi="Times New Roman" w:cs="Times New Roman"/>
          <w:sz w:val="26"/>
          <w:szCs w:val="26"/>
          <w:lang w:val="sv-SE"/>
        </w:rPr>
        <w:t>và các và các thiết bị khác</w:t>
      </w:r>
      <w:r w:rsidRPr="00416914">
        <w:rPr>
          <w:rFonts w:ascii="Times New Roman" w:hAnsi="Times New Roman" w:cs="Times New Roman"/>
          <w:bCs/>
          <w:iCs/>
          <w:sz w:val="26"/>
          <w:szCs w:val="26"/>
          <w:lang w:val="sv-SE"/>
        </w:rPr>
        <w:t>;</w:t>
      </w:r>
    </w:p>
    <w:p w14:paraId="6AB3CB00"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bCs/>
          <w:iCs/>
          <w:sz w:val="26"/>
          <w:szCs w:val="26"/>
          <w:lang w:val="sv-SE"/>
        </w:rPr>
        <w:t>- Môn bóng chuyền: Sân bóng chuyền; trụ, lưới, bóng chuyền; bảng lật tỷ số, sa bàn chiến thuật</w:t>
      </w:r>
      <w:r w:rsidRPr="00416914">
        <w:rPr>
          <w:rFonts w:ascii="Times New Roman" w:hAnsi="Times New Roman" w:cs="Times New Roman"/>
          <w:sz w:val="26"/>
          <w:szCs w:val="26"/>
          <w:lang w:val="sv-SE"/>
        </w:rPr>
        <w:t xml:space="preserve"> và các thiết bị khác</w:t>
      </w:r>
      <w:r w:rsidRPr="00416914">
        <w:rPr>
          <w:rFonts w:ascii="Times New Roman" w:hAnsi="Times New Roman" w:cs="Times New Roman"/>
          <w:bCs/>
          <w:iCs/>
          <w:sz w:val="26"/>
          <w:szCs w:val="26"/>
          <w:lang w:val="sv-SE"/>
        </w:rPr>
        <w:t>;</w:t>
      </w:r>
    </w:p>
    <w:p w14:paraId="0E7FB624"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bCs/>
          <w:iCs/>
          <w:sz w:val="26"/>
          <w:szCs w:val="26"/>
          <w:lang w:val="sv-SE"/>
        </w:rPr>
        <w:t xml:space="preserve">- Môn bóng rổ: Sân bóng rổ, trụ bóng rổ; bảng lật tỷ số, sa bàn chiến thuật </w:t>
      </w:r>
      <w:r w:rsidRPr="00416914">
        <w:rPr>
          <w:rFonts w:ascii="Times New Roman" w:hAnsi="Times New Roman" w:cs="Times New Roman"/>
          <w:sz w:val="26"/>
          <w:szCs w:val="26"/>
          <w:lang w:val="sv-SE"/>
        </w:rPr>
        <w:t>và các thiết bị khác</w:t>
      </w:r>
      <w:r w:rsidRPr="00416914">
        <w:rPr>
          <w:rFonts w:ascii="Times New Roman" w:hAnsi="Times New Roman" w:cs="Times New Roman"/>
          <w:bCs/>
          <w:iCs/>
          <w:sz w:val="26"/>
          <w:szCs w:val="26"/>
          <w:lang w:val="sv-SE"/>
        </w:rPr>
        <w:t>;</w:t>
      </w:r>
    </w:p>
    <w:p w14:paraId="547B2F36"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bCs/>
          <w:iCs/>
          <w:sz w:val="26"/>
          <w:szCs w:val="26"/>
          <w:lang w:val="sv-SE"/>
        </w:rPr>
        <w:t>- Môn bóng đá: Sân bóng đá, khung thành, bóng đá, thẻ phạt, bảng lật tỷ số, sa bàn chiến thuật và các thiết bị khác</w:t>
      </w:r>
      <w:r w:rsidRPr="00416914">
        <w:rPr>
          <w:rFonts w:ascii="Times New Roman" w:hAnsi="Times New Roman" w:cs="Times New Roman"/>
          <w:iCs/>
          <w:sz w:val="26"/>
          <w:szCs w:val="26"/>
          <w:lang w:val="sv-SE"/>
        </w:rPr>
        <w:t>;</w:t>
      </w:r>
    </w:p>
    <w:p w14:paraId="14CF03EF"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pacing w:val="-6"/>
          <w:sz w:val="26"/>
          <w:szCs w:val="26"/>
          <w:lang w:val="sv-SE"/>
        </w:rPr>
      </w:pPr>
      <w:r w:rsidRPr="00416914">
        <w:rPr>
          <w:rFonts w:ascii="Times New Roman" w:hAnsi="Times New Roman" w:cs="Times New Roman"/>
          <w:bCs/>
          <w:iCs/>
          <w:spacing w:val="-6"/>
          <w:sz w:val="26"/>
          <w:szCs w:val="26"/>
          <w:lang w:val="sv-SE"/>
        </w:rPr>
        <w:t>- Môn bóng bàn: Phòng tập; bàn, vợt, bóng, bảng lật tỷ số và các thiết bị khác.</w:t>
      </w:r>
    </w:p>
    <w:p w14:paraId="64D6AF14"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pacing w:val="-6"/>
          <w:sz w:val="26"/>
          <w:szCs w:val="26"/>
          <w:lang w:val="sv-SE"/>
        </w:rPr>
      </w:pPr>
      <w:r w:rsidRPr="00416914">
        <w:rPr>
          <w:rFonts w:ascii="Times New Roman" w:hAnsi="Times New Roman" w:cs="Times New Roman"/>
          <w:bCs/>
          <w:iCs/>
          <w:spacing w:val="-6"/>
          <w:sz w:val="26"/>
          <w:szCs w:val="26"/>
          <w:lang w:val="sv-SE"/>
        </w:rPr>
        <w:t>3.  Các điều kiện khác</w:t>
      </w:r>
    </w:p>
    <w:p w14:paraId="1B078881" w14:textId="77777777" w:rsidR="00733B02" w:rsidRPr="00416914" w:rsidRDefault="00733B02" w:rsidP="003B72F0">
      <w:pPr>
        <w:tabs>
          <w:tab w:val="right" w:pos="9072"/>
        </w:tabs>
        <w:spacing w:before="120" w:after="120" w:line="276" w:lineRule="auto"/>
        <w:jc w:val="both"/>
        <w:rPr>
          <w:rFonts w:ascii="Times New Roman" w:hAnsi="Times New Roman" w:cs="Times New Roman"/>
          <w:bCs/>
          <w:iCs/>
          <w:sz w:val="26"/>
          <w:szCs w:val="26"/>
          <w:lang w:val="sv-SE"/>
        </w:rPr>
      </w:pPr>
      <w:r w:rsidRPr="00416914">
        <w:rPr>
          <w:rFonts w:ascii="Times New Roman" w:hAnsi="Times New Roman" w:cs="Times New Roman"/>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0B0C8878" w14:textId="77777777" w:rsidR="00733B02" w:rsidRPr="00416914" w:rsidRDefault="00733B02" w:rsidP="003B72F0">
      <w:pPr>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lastRenderedPageBreak/>
        <w:t>V. Phương pháp đánh giá</w:t>
      </w:r>
    </w:p>
    <w:p w14:paraId="7ADC21A2" w14:textId="77777777" w:rsidR="00733B02" w:rsidRPr="001B3494" w:rsidRDefault="00733B02" w:rsidP="003B72F0">
      <w:pPr>
        <w:shd w:val="clear" w:color="auto" w:fill="FFFFFF"/>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Việc đánh giá kết quả học tập của người học được thực hiện theo quy định tại Thông tư số </w:t>
      </w:r>
      <w:hyperlink r:id="rId10" w:tgtFrame="_blank" w:tooltip="Thông tư 09/2017/TT-BLĐTBXH" w:history="1">
        <w:r w:rsidRPr="00416914">
          <w:rPr>
            <w:rFonts w:ascii="Times New Roman" w:hAnsi="Times New Roman" w:cs="Times New Roman"/>
            <w:sz w:val="26"/>
            <w:szCs w:val="26"/>
            <w:lang w:val="sv-SE"/>
          </w:rPr>
          <w:t>0</w:t>
        </w:r>
        <w:r w:rsidRPr="001B3494">
          <w:rPr>
            <w:rFonts w:ascii="Times New Roman" w:hAnsi="Times New Roman" w:cs="Times New Roman"/>
            <w:sz w:val="26"/>
            <w:szCs w:val="26"/>
            <w:lang w:val="sv-SE"/>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lang w:val="sv-SE"/>
          </w:rPr>
          <w:t>22</w:t>
        </w:r>
        <w:r w:rsidRPr="00416914">
          <w:rPr>
            <w:rFonts w:ascii="Times New Roman" w:hAnsi="Times New Roman" w:cs="Times New Roman"/>
            <w:sz w:val="26"/>
            <w:szCs w:val="26"/>
            <w:lang w:val="sv-SE"/>
          </w:rPr>
          <w:t>/TT-BLĐTBXH</w:t>
        </w:r>
      </w:hyperlink>
      <w:r w:rsidRPr="00416914">
        <w:rPr>
          <w:rFonts w:ascii="Times New Roman" w:hAnsi="Times New Roman" w:cs="Times New Roman"/>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416914">
        <w:rPr>
          <w:rFonts w:ascii="Times New Roman" w:hAnsi="Times New Roman" w:cs="Times New Roman"/>
          <w:sz w:val="26"/>
          <w:szCs w:val="26"/>
        </w:rPr>
        <w:t>quy chế kiểm tra, thi, xét công nhận tốt nghiệp</w:t>
      </w:r>
      <w:r w:rsidRPr="001B3494">
        <w:rPr>
          <w:rFonts w:ascii="Times New Roman" w:hAnsi="Times New Roman" w:cs="Times New Roman"/>
          <w:sz w:val="26"/>
          <w:szCs w:val="26"/>
          <w:lang w:val="sv-SE"/>
        </w:rPr>
        <w:t xml:space="preserve"> và theo quy định hiện hành nhà trường</w:t>
      </w:r>
    </w:p>
    <w:p w14:paraId="6A032CF9" w14:textId="77777777" w:rsidR="00733B02" w:rsidRPr="00416914" w:rsidRDefault="00733B02" w:rsidP="003B72F0">
      <w:pPr>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VI. Hướng dẫn thực hiện môn học</w:t>
      </w:r>
    </w:p>
    <w:p w14:paraId="16E146A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1. Phạm vi áp dụng môn học</w:t>
      </w:r>
    </w:p>
    <w:p w14:paraId="5B60CB6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2B686B5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Người học là đối tượng tuyển sinh hệ tốt nghiệp trung học cơ sở bắt buộc học toàn bộ chương trình môn học này.</w:t>
      </w:r>
    </w:p>
    <w:p w14:paraId="5FE9B2AE"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rPr>
        <w:t>2</w:t>
      </w:r>
      <w:r w:rsidRPr="001B3494">
        <w:rPr>
          <w:rFonts w:ascii="Times New Roman" w:hAnsi="Times New Roman" w:cs="Times New Roman"/>
          <w:b/>
          <w:bCs/>
          <w:sz w:val="26"/>
          <w:szCs w:val="26"/>
          <w:lang w:val="sv-SE"/>
        </w:rPr>
        <w:t>. Hướng dẫn về phương pháp giảng dạy, học tập môn học</w:t>
      </w:r>
    </w:p>
    <w:p w14:paraId="23789627"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642520F2"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Đối với người học: Thao tác theo hướng dẫn của giáo viên.</w:t>
      </w:r>
    </w:p>
    <w:p w14:paraId="7F6DC864"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Khuyến khích việc tự học và rèn luyện thể thao hàng ngày</w:t>
      </w:r>
    </w:p>
    <w:p w14:paraId="31AD946C"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xml:space="preserve">- Bên cạnh việc học </w:t>
      </w:r>
      <w:r w:rsidRPr="00416914">
        <w:rPr>
          <w:rFonts w:ascii="Times New Roman" w:hAnsi="Times New Roman" w:cs="Times New Roman"/>
          <w:sz w:val="26"/>
          <w:szCs w:val="26"/>
        </w:rPr>
        <w:t>30</w:t>
      </w:r>
      <w:r w:rsidRPr="001B3494">
        <w:rPr>
          <w:rFonts w:ascii="Times New Roman" w:hAnsi="Times New Roman" w:cs="Times New Roman"/>
          <w:sz w:val="26"/>
          <w:szCs w:val="26"/>
          <w:lang w:val="sv-SE"/>
        </w:rPr>
        <w:t xml:space="preserve">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6B23C2E1" w14:textId="77777777" w:rsidR="00733B02" w:rsidRPr="00416914" w:rsidRDefault="00733B02" w:rsidP="003B72F0">
      <w:pPr>
        <w:tabs>
          <w:tab w:val="left" w:pos="709"/>
        </w:tabs>
        <w:spacing w:before="120" w:after="120"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ab/>
      </w:r>
      <w:r w:rsidRPr="00416914">
        <w:rPr>
          <w:rFonts w:ascii="Times New Roman" w:hAnsi="Times New Roman" w:cs="Times New Roman"/>
          <w:b/>
          <w:sz w:val="26"/>
          <w:szCs w:val="26"/>
        </w:rPr>
        <w:t>3</w:t>
      </w:r>
      <w:r w:rsidRPr="00416914">
        <w:rPr>
          <w:rFonts w:ascii="Times New Roman" w:hAnsi="Times New Roman" w:cs="Times New Roman"/>
          <w:b/>
          <w:sz w:val="26"/>
          <w:szCs w:val="26"/>
          <w:lang w:val="sv-SE"/>
        </w:rPr>
        <w:t>. Tài liệu tham khảo</w:t>
      </w:r>
    </w:p>
    <w:p w14:paraId="55F83529"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 Nghị định số 11/2015/NĐ-CP ngày 32/01/2015 của Chính phủ Quy định về Giáo dục thể chất và hoạt động thể thao trong nhà trường.</w:t>
      </w:r>
    </w:p>
    <w:p w14:paraId="2E1C56D0"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103B3924"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3. Trường Đại học Thể dục thể thao Bắc Ninh: Giáo trình Cầu lông, Nhà Xuất bản Thể dục thể thao, năm 2000.</w:t>
      </w:r>
    </w:p>
    <w:p w14:paraId="4B0BC9CF"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4. Trường Đại học Thể dục thể thao Bắc Ninh: Giáo trình Bơi thể thao, Nhà Xuất bản Thể dục thể thao, năm 2015.</w:t>
      </w:r>
    </w:p>
    <w:p w14:paraId="1E49D8BA"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5. Trường Đại học Thể dục thể thao Bắc Ninh: Giáo trình Thể dục, Nhà Xuất bản Thể dục thể thao, năm 2009.</w:t>
      </w:r>
    </w:p>
    <w:p w14:paraId="120C18D6"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6. Trường Đại học Thể dục thể thao Bắc Ninh: Giáo trình Bóng chuyền, Nhà xuất bản Thể dục thể thao, năm 2006.</w:t>
      </w:r>
    </w:p>
    <w:p w14:paraId="7521853B"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7. Trường Đại học Thể dục thể thao Bắc Ninh: Điền kinh (sách giáo khoa), năm 2006.</w:t>
      </w:r>
    </w:p>
    <w:p w14:paraId="2201312E"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8. Trường Đại học Thể dục thể thao Bắc Ninh: Giáo trình Bóng đá, Nhà Xuất bản Thể dục thể thao, năm 2007.</w:t>
      </w:r>
    </w:p>
    <w:p w14:paraId="22C87838"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9. Trường Đại học Thể dục thể thao Bắc Ninh: Giáo trình Bơi thể thao, Nhà Xuất bản Thể dục thể thao, năm 2015.</w:t>
      </w:r>
    </w:p>
    <w:p w14:paraId="7FB8D342"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10. Trường Đại học Thể dục thể thao TP. Hồ Chí Minh: Giáo trình điền kinh, Nhà Xuất bản Đại học Quốc gia TP. Hồ Chí Minh, năm 2016.</w:t>
      </w:r>
    </w:p>
    <w:p w14:paraId="708D7FCA"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11. Trường Đại học Thể dục thể thao TP. Hồ Chí Minh: Giáo trình bóng rổ, Nhà Xuất bản Đại học Quốc gia TP. Hồ Chí Minh, năm 2016.</w:t>
      </w:r>
    </w:p>
    <w:p w14:paraId="7F6C491D"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12. Trường Đại học Thể dục thể thao TP. Hồ Chí Minh: Giáo trình bóng đá, Nhà Xuất bản Đại học Quốc gia TP. Hồ Chí Minh, năm 2017.</w:t>
      </w:r>
    </w:p>
    <w:p w14:paraId="783DCA8D"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13. Trường Đại học Thể dục thể thao TP. Hồ Chí Minh: Giáo trình bơi lội (tập 1, tập 2), Nhà Xuất bản Đại học Quốc gia TP. Hồ Chí Minh, năm 2016.</w:t>
      </w:r>
    </w:p>
    <w:p w14:paraId="75908E83"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14. Trường Đại học Thể dục thể thao TP. Hồ Chí Minh: Giáo trình bóng bàn, Nhà Xuất bản Đại học Quốc gia TP. Hồ Chí Minh, năm 2014.</w:t>
      </w:r>
    </w:p>
    <w:p w14:paraId="45B82B34"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15. Trường Đại học Sư phạm thể dục thể thao TP. Hồ Chí Minh: Giáo trình Điền kinh, năm 2016.</w:t>
      </w:r>
    </w:p>
    <w:p w14:paraId="455E4E38"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16. Trường Đại học Sư phạm thể dục thể thao Thành phố Hồ Chí Minh: Giáo trình Bóng chuyền, Nhà Xuất bản Đại học Quốc gia Thành phố Hồ Chí Minh, năm 2014.</w:t>
      </w:r>
    </w:p>
    <w:p w14:paraId="4DEB9C80"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17. Trường Đại học Thể dục thể thao Đà Nẵng: Giáo trình thể dục (tập 1, tập 2) Nhà Xuất bản Thể dục thể thao, năm 2014.</w:t>
      </w:r>
    </w:p>
    <w:p w14:paraId="62DFB264"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18. Trường Đại học Thể dục thể thao Đà Nẵng: Giáo trình điền kinh, Nhà Xuất bản Thể dục thể thao, năm 2014.</w:t>
      </w:r>
    </w:p>
    <w:p w14:paraId="3ACB82A4"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19. Trường Đại học Thể dục thể thao Đà Nẵng: Giáo trình bóng bàn, Nhà Xuất bản Thể dục thể thao, năm 2015.</w:t>
      </w:r>
    </w:p>
    <w:p w14:paraId="2C5F9F07"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20. Luật các môn thể thao và các tài liệu tham khảo khác./.</w:t>
      </w:r>
    </w:p>
    <w:p w14:paraId="6B649406"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r w:rsidRPr="00416914">
        <w:rPr>
          <w:rFonts w:ascii="Times New Roman" w:hAnsi="Times New Roman" w:cs="Times New Roman"/>
          <w:b/>
          <w:bCs/>
          <w:sz w:val="26"/>
          <w:szCs w:val="26"/>
        </w:rPr>
        <w:t>4. Ghi chú và giải thích (nếu có)</w:t>
      </w:r>
    </w:p>
    <w:p w14:paraId="0C8FAB2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Việc miễn trừ, bảo lưu kết quả học tập môn học được thực hiện theo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p>
    <w:p w14:paraId="7EA5020D"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1B4CB099"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681FAB6E"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2200909A"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0AB81E2B"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546A1044"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03FEE6D6"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64EA42F5"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0A179915"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46587992" w14:textId="5DAB909C" w:rsidR="00733B02"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19D79467" w14:textId="421BF3C6"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4563CC78" w14:textId="42E0A2CA"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3ED2037D" w14:textId="56094873"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3D2D3659" w14:textId="372BEC69"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2B194DB7" w14:textId="1796594C"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7DEC7992" w14:textId="37559E32"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6AA2C38C" w14:textId="73F5ECF9"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3C9101F2" w14:textId="049A9FB8" w:rsidR="007326B7"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3AEE0413" w14:textId="77777777" w:rsidR="007326B7" w:rsidRPr="00416914" w:rsidRDefault="007326B7" w:rsidP="003B72F0">
      <w:pPr>
        <w:tabs>
          <w:tab w:val="right" w:pos="9072"/>
        </w:tabs>
        <w:spacing w:before="120" w:after="120" w:line="276" w:lineRule="auto"/>
        <w:jc w:val="both"/>
        <w:rPr>
          <w:rFonts w:ascii="Times New Roman" w:hAnsi="Times New Roman" w:cs="Times New Roman"/>
          <w:sz w:val="26"/>
          <w:szCs w:val="26"/>
          <w:lang w:val="sv-SE"/>
        </w:rPr>
      </w:pPr>
    </w:p>
    <w:p w14:paraId="4B3C9FB1" w14:textId="77777777" w:rsidR="00733B02" w:rsidRPr="00416914" w:rsidRDefault="00733B02" w:rsidP="003B72F0">
      <w:pPr>
        <w:shd w:val="solid" w:color="FFFFFF" w:fill="auto"/>
        <w:spacing w:before="120" w:after="120" w:line="276" w:lineRule="auto"/>
        <w:jc w:val="center"/>
        <w:rPr>
          <w:rFonts w:ascii="Times New Roman" w:hAnsi="Times New Roman" w:cs="Times New Roman"/>
          <w:sz w:val="26"/>
          <w:szCs w:val="26"/>
        </w:rPr>
      </w:pPr>
      <w:bookmarkStart w:id="14" w:name="chuong_pl_1_name"/>
      <w:r w:rsidRPr="00416914">
        <w:rPr>
          <w:rFonts w:ascii="Times New Roman" w:hAnsi="Times New Roman" w:cs="Times New Roman"/>
          <w:b/>
          <w:bCs/>
          <w:sz w:val="26"/>
          <w:szCs w:val="26"/>
          <w:lang w:val="sv-SE"/>
        </w:rPr>
        <w:t>CHƯƠNG TRÌNH</w:t>
      </w:r>
      <w:bookmarkEnd w:id="14"/>
      <w:r w:rsidRPr="00416914">
        <w:rPr>
          <w:rFonts w:ascii="Times New Roman" w:hAnsi="Times New Roman" w:cs="Times New Roman"/>
          <w:b/>
          <w:bCs/>
          <w:sz w:val="26"/>
          <w:szCs w:val="26"/>
          <w:lang w:val="sv-SE"/>
        </w:rPr>
        <w:t xml:space="preserve"> MÔN HỌC</w:t>
      </w:r>
    </w:p>
    <w:p w14:paraId="48C96927" w14:textId="77777777" w:rsidR="00733B02" w:rsidRPr="00416914" w:rsidRDefault="00733B02" w:rsidP="003B72F0">
      <w:pPr>
        <w:pStyle w:val="Heading1"/>
        <w:spacing w:before="120" w:after="120" w:line="276" w:lineRule="auto"/>
        <w:ind w:firstLine="0"/>
        <w:rPr>
          <w:sz w:val="26"/>
          <w:szCs w:val="26"/>
          <w:lang w:val="sv-SE"/>
        </w:rPr>
      </w:pPr>
      <w:r w:rsidRPr="00416914">
        <w:rPr>
          <w:sz w:val="26"/>
          <w:szCs w:val="26"/>
          <w:lang w:val="sv-SE"/>
        </w:rPr>
        <w:t>Tên môn học: GIÁO DỤC QUỐC PHÒNG - AN NINH</w:t>
      </w:r>
    </w:p>
    <w:p w14:paraId="71D3C745"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sv-SE"/>
        </w:rPr>
        <w:t>Mã môn học: 04</w:t>
      </w:r>
    </w:p>
    <w:p w14:paraId="6490948E" w14:textId="77777777" w:rsidR="00733B02" w:rsidRPr="007326B7" w:rsidRDefault="00733B02" w:rsidP="003B72F0">
      <w:pPr>
        <w:spacing w:before="120" w:after="120" w:line="276" w:lineRule="auto"/>
        <w:rPr>
          <w:rFonts w:ascii="Times New Roman" w:hAnsi="Times New Roman" w:cs="Times New Roman"/>
          <w:bCs/>
          <w:i/>
          <w:sz w:val="26"/>
          <w:szCs w:val="26"/>
          <w:lang w:val="sv-SE"/>
        </w:rPr>
      </w:pPr>
      <w:r w:rsidRPr="00416914">
        <w:rPr>
          <w:rFonts w:ascii="Times New Roman" w:hAnsi="Times New Roman" w:cs="Times New Roman"/>
          <w:b/>
          <w:sz w:val="26"/>
          <w:szCs w:val="26"/>
          <w:lang w:val="it-IT"/>
        </w:rPr>
        <w:t xml:space="preserve">Thời gian thực hiện: </w:t>
      </w:r>
      <w:r w:rsidRPr="007326B7">
        <w:rPr>
          <w:rFonts w:ascii="Times New Roman" w:hAnsi="Times New Roman" w:cs="Times New Roman"/>
          <w:b/>
          <w:i/>
          <w:sz w:val="26"/>
          <w:szCs w:val="26"/>
          <w:lang w:val="it-IT"/>
        </w:rPr>
        <w:t xml:space="preserve">30 giờ </w:t>
      </w:r>
      <w:r w:rsidRPr="007326B7">
        <w:rPr>
          <w:rFonts w:ascii="Times New Roman" w:hAnsi="Times New Roman" w:cs="Times New Roman"/>
          <w:bCs/>
          <w:i/>
          <w:sz w:val="26"/>
          <w:szCs w:val="26"/>
          <w:lang w:val="it-IT"/>
        </w:rPr>
        <w:t xml:space="preserve">(Lý thuyết: </w:t>
      </w:r>
      <w:r w:rsidRPr="007326B7">
        <w:rPr>
          <w:rFonts w:ascii="Times New Roman" w:hAnsi="Times New Roman" w:cs="Times New Roman"/>
          <w:bCs/>
          <w:i/>
          <w:sz w:val="26"/>
          <w:szCs w:val="26"/>
        </w:rPr>
        <w:t xml:space="preserve">16 </w:t>
      </w:r>
      <w:r w:rsidRPr="007326B7">
        <w:rPr>
          <w:rFonts w:ascii="Times New Roman" w:hAnsi="Times New Roman" w:cs="Times New Roman"/>
          <w:bCs/>
          <w:i/>
          <w:sz w:val="26"/>
          <w:szCs w:val="26"/>
          <w:lang w:val="it-IT"/>
        </w:rPr>
        <w:t xml:space="preserve">giờ; </w:t>
      </w:r>
      <w:r w:rsidRPr="007326B7">
        <w:rPr>
          <w:rFonts w:ascii="Times New Roman" w:hAnsi="Times New Roman" w:cs="Times New Roman"/>
          <w:i/>
          <w:sz w:val="26"/>
          <w:szCs w:val="26"/>
        </w:rPr>
        <w:t>Thực hành, tích hợp, thí nghiệm, thảo luận, bài tập</w:t>
      </w:r>
      <w:r w:rsidRPr="007326B7">
        <w:rPr>
          <w:rFonts w:ascii="Times New Roman" w:hAnsi="Times New Roman" w:cs="Times New Roman"/>
          <w:bCs/>
          <w:i/>
          <w:sz w:val="26"/>
          <w:szCs w:val="26"/>
          <w:lang w:val="it-IT"/>
        </w:rPr>
        <w:t>: 13giờ; Thi/</w:t>
      </w:r>
      <w:r w:rsidRPr="007326B7">
        <w:rPr>
          <w:rFonts w:ascii="Times New Roman" w:hAnsi="Times New Roman" w:cs="Times New Roman"/>
          <w:bCs/>
          <w:i/>
          <w:sz w:val="26"/>
          <w:szCs w:val="26"/>
          <w:lang w:val="sv-SE"/>
        </w:rPr>
        <w:t>Kiểm tra: 01 giờ)</w:t>
      </w:r>
    </w:p>
    <w:p w14:paraId="199FFA68"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lang w:val="sv-SE"/>
        </w:rPr>
      </w:pPr>
      <w:bookmarkStart w:id="15" w:name="_Hlk523149045"/>
      <w:r w:rsidRPr="00416914">
        <w:rPr>
          <w:rFonts w:ascii="Times New Roman" w:hAnsi="Times New Roman" w:cs="Times New Roman"/>
          <w:b/>
          <w:sz w:val="26"/>
          <w:szCs w:val="26"/>
          <w:lang w:val="sv-SE"/>
        </w:rPr>
        <w:t>I. Vị trí, tính chất của môn học</w:t>
      </w:r>
    </w:p>
    <w:bookmarkEnd w:id="15"/>
    <w:p w14:paraId="2956340F"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lang w:val="sv-SE"/>
        </w:rPr>
      </w:pPr>
      <w:r w:rsidRPr="00416914">
        <w:rPr>
          <w:rFonts w:ascii="Times New Roman" w:hAnsi="Times New Roman" w:cs="Times New Roman"/>
          <w:b/>
          <w:bCs/>
          <w:sz w:val="26"/>
          <w:szCs w:val="26"/>
          <w:lang w:val="sv-SE"/>
        </w:rPr>
        <w:t>1. Vị trí</w:t>
      </w:r>
    </w:p>
    <w:p w14:paraId="6B17F9D7"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 xml:space="preserve"> Môn học Giáo dục quốc phòng và an ninh là môn học điều kiện, bắt buộc thuộc khối các môn học chung trong chương trình đào </w:t>
      </w:r>
      <w:r w:rsidRPr="00416914">
        <w:rPr>
          <w:rFonts w:ascii="Times New Roman" w:hAnsi="Times New Roman" w:cs="Times New Roman"/>
          <w:bCs/>
          <w:sz w:val="26"/>
          <w:szCs w:val="26"/>
        </w:rPr>
        <w:t>tạolie6n thông</w:t>
      </w:r>
      <w:r w:rsidRPr="00416914">
        <w:rPr>
          <w:rFonts w:ascii="Times New Roman" w:hAnsi="Times New Roman" w:cs="Times New Roman"/>
          <w:bCs/>
          <w:sz w:val="26"/>
          <w:szCs w:val="26"/>
          <w:lang w:val="sv-SE"/>
        </w:rPr>
        <w:t xml:space="preserve"> cao đẳng.</w:t>
      </w:r>
    </w:p>
    <w:p w14:paraId="11D89782"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lang w:val="sv-SE"/>
        </w:rPr>
      </w:pPr>
      <w:r w:rsidRPr="00416914">
        <w:rPr>
          <w:rFonts w:ascii="Times New Roman" w:hAnsi="Times New Roman" w:cs="Times New Roman"/>
          <w:b/>
          <w:bCs/>
          <w:sz w:val="26"/>
          <w:szCs w:val="26"/>
          <w:lang w:val="sv-SE"/>
        </w:rPr>
        <w:t xml:space="preserve">2. Tính chất </w:t>
      </w:r>
    </w:p>
    <w:p w14:paraId="3D39070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Cs/>
          <w:sz w:val="26"/>
          <w:szCs w:val="26"/>
          <w:lang w:val="sv-SE"/>
        </w:rPr>
        <w:t xml:space="preserve">Chương trình môn học bao gồm những nội dung </w:t>
      </w:r>
      <w:r w:rsidRPr="00416914">
        <w:rPr>
          <w:rFonts w:ascii="Times New Roman" w:hAnsi="Times New Roman" w:cs="Times New Roman"/>
          <w:sz w:val="26"/>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4FCE94B8"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 xml:space="preserve">II. </w:t>
      </w:r>
      <w:bookmarkStart w:id="16" w:name="_Hlk523149063"/>
      <w:r w:rsidRPr="00416914">
        <w:rPr>
          <w:rFonts w:ascii="Times New Roman" w:hAnsi="Times New Roman" w:cs="Times New Roman"/>
          <w:b/>
          <w:sz w:val="26"/>
          <w:szCs w:val="26"/>
          <w:lang w:val="sv-SE"/>
        </w:rPr>
        <w:t xml:space="preserve">Mục tiêu môn học </w:t>
      </w:r>
      <w:bookmarkEnd w:id="16"/>
    </w:p>
    <w:p w14:paraId="432C2B23"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lang w:val="sv-SE"/>
        </w:rPr>
      </w:pPr>
      <w:bookmarkStart w:id="17" w:name="_Hlk519498153"/>
      <w:r w:rsidRPr="00416914">
        <w:rPr>
          <w:rFonts w:ascii="Times New Roman" w:hAnsi="Times New Roman" w:cs="Times New Roman"/>
          <w:sz w:val="26"/>
          <w:szCs w:val="26"/>
          <w:lang w:val="sv-SE"/>
        </w:rPr>
        <w:t>Sau khi học xong môn học, người học đạt được:</w:t>
      </w:r>
    </w:p>
    <w:bookmarkEnd w:id="17"/>
    <w:p w14:paraId="107FC4D2"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1. Về kiến thức</w:t>
      </w:r>
    </w:p>
    <w:p w14:paraId="10AE5D5F" w14:textId="77777777" w:rsidR="00733B02" w:rsidRPr="00416914" w:rsidRDefault="00733B02" w:rsidP="003B72F0">
      <w:pPr>
        <w:shd w:val="clear" w:color="auto" w:fill="FFFFFF"/>
        <w:tabs>
          <w:tab w:val="left" w:pos="0"/>
          <w:tab w:val="left" w:pos="540"/>
        </w:tabs>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 xml:space="preserve">- Trình bày được một số nội dung cơ bản về dân tộc và tôn giáo; phòng chống tội </w:t>
      </w:r>
      <w:r w:rsidRPr="00416914">
        <w:rPr>
          <w:rFonts w:ascii="Times New Roman" w:hAnsi="Times New Roman" w:cs="Times New Roman"/>
          <w:bCs/>
          <w:sz w:val="26"/>
          <w:szCs w:val="26"/>
          <w:lang w:val="sv-SE"/>
        </w:rPr>
        <w:lastRenderedPageBreak/>
        <w:t>phạm và tệ nạn xã hội; đường lối quan điểm của Đảng, chính sách, pháp luật của Nhà nước về bảo vệ an ninh chính trị, kinh tế, văn hóa, tư tưởng;</w:t>
      </w:r>
    </w:p>
    <w:p w14:paraId="0C40B804" w14:textId="77777777" w:rsidR="00733B02" w:rsidRPr="00416914" w:rsidRDefault="00733B02" w:rsidP="003B72F0">
      <w:pPr>
        <w:shd w:val="clear" w:color="auto" w:fill="FFFFFF"/>
        <w:tabs>
          <w:tab w:val="left" w:pos="0"/>
          <w:tab w:val="left" w:pos="540"/>
        </w:tabs>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29E03544" w14:textId="77777777" w:rsidR="00733B02" w:rsidRPr="00416914" w:rsidRDefault="00733B02" w:rsidP="003B72F0">
      <w:pPr>
        <w:shd w:val="clear" w:color="auto" w:fill="FFFFFF"/>
        <w:tabs>
          <w:tab w:val="left" w:pos="0"/>
          <w:tab w:val="left" w:pos="540"/>
        </w:tabs>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sz w:val="26"/>
          <w:szCs w:val="26"/>
          <w:lang w:val="sv-SE"/>
        </w:rPr>
        <w:t>- Trình bày được một số nội dung cơ bản về đội ngũ đơn vị cấp tiểu đội, trung đội</w:t>
      </w:r>
      <w:r w:rsidRPr="00416914">
        <w:rPr>
          <w:rFonts w:ascii="Times New Roman" w:hAnsi="Times New Roman" w:cs="Times New Roman"/>
          <w:bCs/>
          <w:sz w:val="26"/>
          <w:szCs w:val="26"/>
          <w:lang w:val="sv-SE"/>
        </w:rPr>
        <w:t>;</w:t>
      </w:r>
      <w:r w:rsidRPr="00416914">
        <w:rPr>
          <w:rFonts w:ascii="Times New Roman" w:hAnsi="Times New Roman" w:cs="Times New Roman"/>
          <w:sz w:val="26"/>
          <w:szCs w:val="26"/>
          <w:lang w:val="sv-SE"/>
        </w:rPr>
        <w:t xml:space="preserve"> tác dụng, tính năng, cấu tạo và cách thức sử dụng của một số loại vũ khí bộ binh thông thường</w:t>
      </w:r>
      <w:r w:rsidRPr="00416914">
        <w:rPr>
          <w:rFonts w:ascii="Times New Roman" w:hAnsi="Times New Roman" w:cs="Times New Roman"/>
          <w:iCs/>
          <w:sz w:val="26"/>
          <w:szCs w:val="26"/>
          <w:lang w:val="sv-SE" w:bidi="he-IL"/>
        </w:rPr>
        <w:t>;</w:t>
      </w:r>
      <w:r w:rsidRPr="00416914">
        <w:rPr>
          <w:rFonts w:ascii="Times New Roman" w:hAnsi="Times New Roman" w:cs="Times New Roman"/>
          <w:sz w:val="26"/>
          <w:szCs w:val="26"/>
          <w:lang w:val="sv-SE"/>
        </w:rPr>
        <w:t xml:space="preserve"> kỹ thuật cấp cứu chuyển thương.</w:t>
      </w:r>
    </w:p>
    <w:p w14:paraId="196833F1"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2. Về kỹ năng</w:t>
      </w:r>
    </w:p>
    <w:p w14:paraId="4D9D6DE8" w14:textId="77777777" w:rsidR="00733B02" w:rsidRPr="00416914" w:rsidRDefault="00733B02" w:rsidP="003B72F0">
      <w:pPr>
        <w:shd w:val="clear" w:color="auto" w:fill="FFFFFF"/>
        <w:tabs>
          <w:tab w:val="left" w:pos="0"/>
          <w:tab w:val="left" w:pos="540"/>
        </w:tabs>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 xml:space="preserve">- </w:t>
      </w:r>
      <w:r w:rsidRPr="00416914">
        <w:rPr>
          <w:rFonts w:ascii="Times New Roman" w:hAnsi="Times New Roman" w:cs="Times New Roman"/>
          <w:sz w:val="26"/>
          <w:szCs w:val="26"/>
          <w:lang w:val="sv-SE"/>
        </w:rPr>
        <w:t xml:space="preserve">Nhận thức đúng </w:t>
      </w:r>
      <w:r w:rsidRPr="00416914">
        <w:rPr>
          <w:rFonts w:ascii="Times New Roman" w:hAnsi="Times New Roman" w:cs="Times New Roman"/>
          <w:bCs/>
          <w:sz w:val="26"/>
          <w:szCs w:val="26"/>
          <w:lang w:val="sv-SE"/>
        </w:rPr>
        <w:t xml:space="preserve">đường lối quan điểm của Đảng, chính sách, pháp luật của Nhà nước về bảo vệ an ninh chính trị, kinh tế, văn hóa, tư tưởng; </w:t>
      </w:r>
      <w:r w:rsidRPr="00416914">
        <w:rPr>
          <w:rFonts w:ascii="Times New Roman" w:hAnsi="Times New Roman" w:cs="Times New Roman"/>
          <w:sz w:val="26"/>
          <w:szCs w:val="26"/>
          <w:lang w:val="sv-SE"/>
        </w:rPr>
        <w:t>kết hợp phát triển kinh tế - xã hội với tăng cường củng cố quốc phòng và an ninh;</w:t>
      </w:r>
    </w:p>
    <w:p w14:paraId="2B8E3074"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iCs/>
          <w:sz w:val="26"/>
          <w:szCs w:val="26"/>
          <w:lang w:val="sv-SE" w:bidi="he-IL"/>
        </w:rPr>
        <w:t xml:space="preserve">- </w:t>
      </w:r>
      <w:r w:rsidRPr="00416914">
        <w:rPr>
          <w:rFonts w:ascii="Times New Roman" w:hAnsi="Times New Roman" w:cs="Times New Roman"/>
          <w:sz w:val="26"/>
          <w:szCs w:val="26"/>
          <w:lang w:val="sv-SE"/>
        </w:rPr>
        <w:t>Thực hiện đúng các động tác trong đội ngũ đơn vị;</w:t>
      </w:r>
      <w:r w:rsidRPr="00416914">
        <w:rPr>
          <w:rFonts w:ascii="Times New Roman" w:hAnsi="Times New Roman" w:cs="Times New Roman"/>
          <w:iCs/>
          <w:sz w:val="26"/>
          <w:szCs w:val="26"/>
          <w:lang w:val="sv-SE" w:bidi="he-IL"/>
        </w:rPr>
        <w:t xml:space="preserve"> kỹ thuật sử dụng một số loại vũ khí bộ binh</w:t>
      </w:r>
      <w:r w:rsidRPr="00416914">
        <w:rPr>
          <w:rFonts w:ascii="Times New Roman" w:hAnsi="Times New Roman" w:cs="Times New Roman"/>
          <w:bCs/>
          <w:sz w:val="26"/>
          <w:szCs w:val="26"/>
          <w:lang w:val="sv-SE"/>
        </w:rPr>
        <w:t>; cấp cứu</w:t>
      </w:r>
      <w:r w:rsidRPr="00416914">
        <w:rPr>
          <w:rFonts w:ascii="Times New Roman" w:hAnsi="Times New Roman" w:cs="Times New Roman"/>
          <w:sz w:val="26"/>
          <w:szCs w:val="26"/>
          <w:lang w:val="sv-SE"/>
        </w:rPr>
        <w:t xml:space="preserve"> chuyển thương</w:t>
      </w:r>
      <w:r w:rsidRPr="00416914">
        <w:rPr>
          <w:rFonts w:ascii="Times New Roman" w:hAnsi="Times New Roman" w:cs="Times New Roman"/>
          <w:bCs/>
          <w:sz w:val="26"/>
          <w:szCs w:val="26"/>
          <w:lang w:val="sv-SE"/>
        </w:rPr>
        <w:t>.</w:t>
      </w:r>
    </w:p>
    <w:p w14:paraId="08E59D72" w14:textId="77777777" w:rsidR="00733B02" w:rsidRPr="00416914" w:rsidRDefault="00733B02" w:rsidP="003B72F0">
      <w:pPr>
        <w:tabs>
          <w:tab w:val="left" w:pos="540"/>
        </w:tabs>
        <w:spacing w:before="120" w:after="120" w:line="276" w:lineRule="auto"/>
        <w:ind w:firstLine="720"/>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3. Về năng lực tự chủ và trách nhiệm</w:t>
      </w:r>
    </w:p>
    <w:p w14:paraId="6BD5E6F1" w14:textId="77777777" w:rsidR="00733B02" w:rsidRPr="00416914" w:rsidRDefault="00733B02" w:rsidP="003B72F0">
      <w:pPr>
        <w:tabs>
          <w:tab w:val="left" w:pos="54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0809A52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Rèn luyện bản lĩnh chính trị, đạo đức, hình thành lối sống có kỷ luật, có ý thức tự giác và tác phong nhanh nhẹn trong các hoạt động;</w:t>
      </w:r>
    </w:p>
    <w:p w14:paraId="7511E83D" w14:textId="77777777" w:rsidR="00733B02" w:rsidRPr="00416914" w:rsidRDefault="00733B02" w:rsidP="003B72F0">
      <w:pPr>
        <w:tabs>
          <w:tab w:val="left" w:pos="540"/>
        </w:tabs>
        <w:spacing w:before="120" w:after="120" w:line="276" w:lineRule="auto"/>
        <w:ind w:firstLine="720"/>
        <w:jc w:val="both"/>
        <w:rPr>
          <w:rFonts w:ascii="Times New Roman" w:hAnsi="Times New Roman" w:cs="Times New Roman"/>
          <w:spacing w:val="-2"/>
          <w:sz w:val="26"/>
          <w:szCs w:val="26"/>
          <w:lang w:val="sv-SE"/>
        </w:rPr>
      </w:pPr>
      <w:bookmarkStart w:id="18" w:name="_Hlk519495305"/>
      <w:r w:rsidRPr="00416914">
        <w:rPr>
          <w:rFonts w:ascii="Times New Roman" w:hAnsi="Times New Roman" w:cs="Times New Roman"/>
          <w:spacing w:val="-2"/>
          <w:sz w:val="26"/>
          <w:szCs w:val="26"/>
          <w:lang w:val="sv-SE"/>
        </w:rPr>
        <w:t>- Sẵn sàng tham gia xây dựng và bảo vệ Tổ quốc và các hoạt động xã hội góp phần xây dựng khối đại đoàn kết toàn dân tộc;</w:t>
      </w:r>
    </w:p>
    <w:p w14:paraId="4B075DE7" w14:textId="77777777" w:rsidR="00733B02" w:rsidRPr="00416914" w:rsidRDefault="00733B02" w:rsidP="003B72F0">
      <w:pPr>
        <w:tabs>
          <w:tab w:val="left" w:pos="54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 Có ý thức, trách nhiệm trong việc xây dựng lực lượng vũ trang nhân dân; chiến tranh nhân dân, phát triển </w:t>
      </w:r>
      <w:r w:rsidRPr="00416914">
        <w:rPr>
          <w:rFonts w:ascii="Times New Roman" w:hAnsi="Times New Roman" w:cs="Times New Roman"/>
          <w:bCs/>
          <w:sz w:val="26"/>
          <w:szCs w:val="26"/>
          <w:lang w:val="sv-SE"/>
        </w:rPr>
        <w:t>kinh tế - xã hội với tăng cường, củng cố quốc phòng và an ninh</w:t>
      </w:r>
      <w:r w:rsidRPr="00416914">
        <w:rPr>
          <w:rFonts w:ascii="Times New Roman" w:hAnsi="Times New Roman" w:cs="Times New Roman"/>
          <w:sz w:val="26"/>
          <w:szCs w:val="26"/>
          <w:lang w:val="sv-SE"/>
        </w:rPr>
        <w:t>.</w:t>
      </w:r>
    </w:p>
    <w:bookmarkEnd w:id="18"/>
    <w:p w14:paraId="74AA3690" w14:textId="77777777" w:rsidR="00733B02" w:rsidRPr="00416914" w:rsidRDefault="00733B02" w:rsidP="003B72F0">
      <w:pPr>
        <w:spacing w:before="120" w:after="120" w:line="276" w:lineRule="auto"/>
        <w:ind w:firstLine="720"/>
        <w:rPr>
          <w:rFonts w:ascii="Times New Roman" w:hAnsi="Times New Roman" w:cs="Times New Roman"/>
          <w:b/>
          <w:sz w:val="26"/>
          <w:szCs w:val="26"/>
          <w:lang w:val="sv-SE"/>
        </w:rPr>
      </w:pPr>
      <w:r w:rsidRPr="00416914">
        <w:rPr>
          <w:rFonts w:ascii="Times New Roman" w:hAnsi="Times New Roman" w:cs="Times New Roman"/>
          <w:b/>
          <w:sz w:val="26"/>
          <w:szCs w:val="26"/>
          <w:lang w:val="sv-SE"/>
        </w:rPr>
        <w:t>III. Nội dung môn học</w:t>
      </w:r>
    </w:p>
    <w:p w14:paraId="40FC35BD" w14:textId="77777777" w:rsidR="00733B02" w:rsidRPr="00416914" w:rsidRDefault="00733B02" w:rsidP="003B72F0">
      <w:pPr>
        <w:spacing w:before="120" w:after="120" w:line="276" w:lineRule="auto"/>
        <w:ind w:left="720" w:firstLine="720"/>
        <w:rPr>
          <w:rFonts w:ascii="Times New Roman" w:hAnsi="Times New Roman" w:cs="Times New Roman"/>
          <w:b/>
          <w:sz w:val="26"/>
          <w:szCs w:val="26"/>
          <w:lang w:val="sv-SE"/>
        </w:rPr>
      </w:pPr>
      <w:r w:rsidRPr="00416914">
        <w:rPr>
          <w:rFonts w:ascii="Times New Roman" w:hAnsi="Times New Roman" w:cs="Times New Roman"/>
          <w:b/>
          <w:sz w:val="26"/>
          <w:szCs w:val="26"/>
          <w:lang w:val="sv-SE"/>
        </w:rPr>
        <w:t>1. Nội dung tổng quát và phân bổ thời gian</w:t>
      </w:r>
    </w:p>
    <w:tbl>
      <w:tblPr>
        <w:tblW w:w="9995"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3"/>
        <w:gridCol w:w="5345"/>
        <w:gridCol w:w="784"/>
        <w:gridCol w:w="913"/>
        <w:gridCol w:w="1105"/>
        <w:gridCol w:w="1285"/>
      </w:tblGrid>
      <w:tr w:rsidR="00733B02" w:rsidRPr="00416914" w14:paraId="3CA975BC" w14:textId="77777777" w:rsidTr="00733B02">
        <w:trPr>
          <w:trHeight w:val="397"/>
          <w:tblHeader/>
        </w:trPr>
        <w:tc>
          <w:tcPr>
            <w:tcW w:w="563" w:type="dxa"/>
            <w:vMerge w:val="restart"/>
            <w:vAlign w:val="center"/>
          </w:tcPr>
          <w:p w14:paraId="26A65E37"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lastRenderedPageBreak/>
              <w:t>TT</w:t>
            </w:r>
          </w:p>
        </w:tc>
        <w:tc>
          <w:tcPr>
            <w:tcW w:w="5345" w:type="dxa"/>
            <w:vMerge w:val="restart"/>
            <w:vAlign w:val="center"/>
          </w:tcPr>
          <w:p w14:paraId="5779338E" w14:textId="77777777" w:rsidR="00733B02" w:rsidRPr="00416914" w:rsidRDefault="00733B02" w:rsidP="003B72F0">
            <w:pPr>
              <w:spacing w:before="120" w:after="120" w:line="276" w:lineRule="auto"/>
              <w:jc w:val="center"/>
              <w:rPr>
                <w:rFonts w:ascii="Times New Roman" w:hAnsi="Times New Roman" w:cs="Times New Roman"/>
                <w:b/>
                <w:sz w:val="26"/>
                <w:szCs w:val="26"/>
                <w:lang w:val="en-GB"/>
              </w:rPr>
            </w:pPr>
            <w:r w:rsidRPr="00416914">
              <w:rPr>
                <w:rFonts w:ascii="Times New Roman" w:hAnsi="Times New Roman" w:cs="Times New Roman"/>
                <w:b/>
                <w:bCs/>
                <w:color w:val="222222"/>
                <w:sz w:val="26"/>
                <w:szCs w:val="26"/>
              </w:rPr>
              <w:t xml:space="preserve">Tên chương, </w:t>
            </w:r>
            <w:r w:rsidRPr="00416914">
              <w:rPr>
                <w:rFonts w:ascii="Times New Roman" w:hAnsi="Times New Roman" w:cs="Times New Roman"/>
                <w:b/>
                <w:bCs/>
                <w:color w:val="222222"/>
                <w:sz w:val="26"/>
                <w:szCs w:val="26"/>
                <w:lang w:val="en-GB"/>
              </w:rPr>
              <w:t>mục</w:t>
            </w:r>
          </w:p>
        </w:tc>
        <w:tc>
          <w:tcPr>
            <w:tcW w:w="4087" w:type="dxa"/>
            <w:gridSpan w:val="4"/>
            <w:tcBorders>
              <w:bottom w:val="single" w:sz="4" w:space="0" w:color="auto"/>
            </w:tcBorders>
            <w:vAlign w:val="center"/>
          </w:tcPr>
          <w:p w14:paraId="5FBBA4AD" w14:textId="77777777" w:rsidR="00733B02" w:rsidRPr="00416914" w:rsidRDefault="00733B02" w:rsidP="003B72F0">
            <w:pPr>
              <w:pStyle w:val="Khc0"/>
              <w:spacing w:before="120" w:line="276" w:lineRule="auto"/>
              <w:ind w:left="-11"/>
              <w:jc w:val="center"/>
              <w:rPr>
                <w:rFonts w:ascii="Times New Roman" w:hAnsi="Times New Roman" w:cs="Times New Roman"/>
                <w:b/>
                <w:bCs/>
                <w:sz w:val="26"/>
                <w:lang w:eastAsia="vi-VN"/>
              </w:rPr>
            </w:pPr>
            <w:r w:rsidRPr="00416914">
              <w:rPr>
                <w:rFonts w:ascii="Times New Roman" w:hAnsi="Times New Roman" w:cs="Times New Roman"/>
                <w:b/>
                <w:bCs/>
                <w:sz w:val="26"/>
                <w:lang w:eastAsia="vi-VN"/>
              </w:rPr>
              <w:t>Thời gian (giờ)</w:t>
            </w:r>
          </w:p>
        </w:tc>
      </w:tr>
      <w:tr w:rsidR="00733B02" w:rsidRPr="00416914" w14:paraId="77EBC715" w14:textId="77777777" w:rsidTr="00733B02">
        <w:trPr>
          <w:trHeight w:val="680"/>
          <w:tblHeader/>
        </w:trPr>
        <w:tc>
          <w:tcPr>
            <w:tcW w:w="563" w:type="dxa"/>
            <w:vMerge/>
            <w:vAlign w:val="center"/>
          </w:tcPr>
          <w:p w14:paraId="4C1694EC" w14:textId="77777777" w:rsidR="00733B02" w:rsidRPr="00416914" w:rsidRDefault="00733B02" w:rsidP="003B72F0">
            <w:pPr>
              <w:spacing w:before="120" w:after="120" w:line="276" w:lineRule="auto"/>
              <w:jc w:val="center"/>
              <w:rPr>
                <w:rFonts w:ascii="Times New Roman" w:hAnsi="Times New Roman" w:cs="Times New Roman"/>
                <w:b/>
                <w:sz w:val="26"/>
                <w:szCs w:val="26"/>
              </w:rPr>
            </w:pPr>
          </w:p>
        </w:tc>
        <w:tc>
          <w:tcPr>
            <w:tcW w:w="5345" w:type="dxa"/>
            <w:vMerge/>
            <w:vAlign w:val="center"/>
          </w:tcPr>
          <w:p w14:paraId="195C0398" w14:textId="77777777" w:rsidR="00733B02" w:rsidRPr="00416914" w:rsidRDefault="00733B02" w:rsidP="003B72F0">
            <w:pPr>
              <w:spacing w:before="120" w:after="120" w:line="276" w:lineRule="auto"/>
              <w:jc w:val="center"/>
              <w:rPr>
                <w:rFonts w:ascii="Times New Roman" w:hAnsi="Times New Roman" w:cs="Times New Roman"/>
                <w:b/>
                <w:sz w:val="26"/>
                <w:szCs w:val="26"/>
              </w:rPr>
            </w:pPr>
          </w:p>
        </w:tc>
        <w:tc>
          <w:tcPr>
            <w:tcW w:w="784" w:type="dxa"/>
            <w:tcBorders>
              <w:top w:val="single" w:sz="4" w:space="0" w:color="auto"/>
            </w:tcBorders>
            <w:vAlign w:val="center"/>
          </w:tcPr>
          <w:p w14:paraId="7A029A3C" w14:textId="77777777" w:rsidR="00733B02" w:rsidRPr="00416914" w:rsidRDefault="00733B02" w:rsidP="003B72F0">
            <w:pPr>
              <w:pStyle w:val="Khc0"/>
              <w:spacing w:before="120" w:line="276" w:lineRule="auto"/>
              <w:ind w:left="-11" w:firstLine="0"/>
              <w:jc w:val="center"/>
              <w:rPr>
                <w:rFonts w:ascii="Times New Roman" w:hAnsi="Times New Roman" w:cs="Times New Roman"/>
                <w:b/>
                <w:sz w:val="26"/>
                <w:lang w:eastAsia="vi-VN"/>
              </w:rPr>
            </w:pPr>
            <w:r w:rsidRPr="00416914">
              <w:rPr>
                <w:rFonts w:ascii="Times New Roman" w:hAnsi="Times New Roman" w:cs="Times New Roman"/>
                <w:b/>
                <w:bCs/>
                <w:sz w:val="26"/>
                <w:lang w:eastAsia="vi-VN"/>
              </w:rPr>
              <w:t>Tổng Số giờ</w:t>
            </w:r>
          </w:p>
        </w:tc>
        <w:tc>
          <w:tcPr>
            <w:tcW w:w="913" w:type="dxa"/>
            <w:tcBorders>
              <w:top w:val="single" w:sz="4" w:space="0" w:color="auto"/>
            </w:tcBorders>
            <w:vAlign w:val="center"/>
          </w:tcPr>
          <w:p w14:paraId="50E3DC98" w14:textId="77777777" w:rsidR="00733B02" w:rsidRPr="00416914" w:rsidRDefault="00733B02" w:rsidP="003B72F0">
            <w:pPr>
              <w:pStyle w:val="Khc0"/>
              <w:spacing w:before="120" w:line="276" w:lineRule="auto"/>
              <w:ind w:left="-11" w:firstLine="0"/>
              <w:jc w:val="center"/>
              <w:rPr>
                <w:rFonts w:ascii="Times New Roman" w:hAnsi="Times New Roman" w:cs="Times New Roman"/>
                <w:b/>
                <w:sz w:val="26"/>
                <w:lang w:eastAsia="vi-VN"/>
              </w:rPr>
            </w:pPr>
            <w:r w:rsidRPr="00416914">
              <w:rPr>
                <w:rFonts w:ascii="Times New Roman" w:hAnsi="Times New Roman" w:cs="Times New Roman"/>
                <w:b/>
                <w:bCs/>
                <w:sz w:val="26"/>
                <w:lang w:eastAsia="vi-VN"/>
              </w:rPr>
              <w:t>Lý thuyết</w:t>
            </w:r>
          </w:p>
        </w:tc>
        <w:tc>
          <w:tcPr>
            <w:tcW w:w="1105" w:type="dxa"/>
            <w:tcBorders>
              <w:top w:val="single" w:sz="4" w:space="0" w:color="auto"/>
            </w:tcBorders>
            <w:vAlign w:val="center"/>
          </w:tcPr>
          <w:p w14:paraId="5092832B"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r w:rsidRPr="00416914">
              <w:rPr>
                <w:rFonts w:ascii="Times New Roman" w:hAnsi="Times New Roman" w:cs="Times New Roman"/>
                <w:b/>
                <w:sz w:val="26"/>
                <w:szCs w:val="26"/>
              </w:rPr>
              <w:t>Thực hành, tích hợp, thí nghiệm, thảo luận, bài tập</w:t>
            </w:r>
          </w:p>
        </w:tc>
        <w:tc>
          <w:tcPr>
            <w:tcW w:w="1285" w:type="dxa"/>
            <w:tcBorders>
              <w:top w:val="single" w:sz="4" w:space="0" w:color="auto"/>
            </w:tcBorders>
            <w:vAlign w:val="center"/>
          </w:tcPr>
          <w:p w14:paraId="1FBEDB32" w14:textId="77777777" w:rsidR="00733B02" w:rsidRPr="00416914" w:rsidRDefault="00733B02" w:rsidP="003B72F0">
            <w:pPr>
              <w:pStyle w:val="Khc0"/>
              <w:spacing w:before="120" w:line="276" w:lineRule="auto"/>
              <w:ind w:firstLine="0"/>
              <w:jc w:val="center"/>
              <w:rPr>
                <w:rFonts w:ascii="Times New Roman" w:hAnsi="Times New Roman" w:cs="Times New Roman"/>
                <w:b/>
                <w:bCs/>
                <w:sz w:val="26"/>
                <w:lang w:eastAsia="vi-VN"/>
              </w:rPr>
            </w:pPr>
            <w:r w:rsidRPr="00416914">
              <w:rPr>
                <w:rFonts w:ascii="Times New Roman" w:hAnsi="Times New Roman" w:cs="Times New Roman"/>
                <w:b/>
                <w:bCs/>
                <w:sz w:val="26"/>
                <w:lang w:eastAsia="vi-VN"/>
              </w:rPr>
              <w:t>Thi/Kiểm tra</w:t>
            </w:r>
          </w:p>
        </w:tc>
      </w:tr>
      <w:tr w:rsidR="00733B02" w:rsidRPr="00416914" w14:paraId="0F5B287F" w14:textId="77777777" w:rsidTr="00733B02">
        <w:trPr>
          <w:trHeight w:val="454"/>
        </w:trPr>
        <w:tc>
          <w:tcPr>
            <w:tcW w:w="563" w:type="dxa"/>
            <w:vAlign w:val="center"/>
          </w:tcPr>
          <w:p w14:paraId="2B415A21"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01</w:t>
            </w:r>
          </w:p>
        </w:tc>
        <w:tc>
          <w:tcPr>
            <w:tcW w:w="5345" w:type="dxa"/>
          </w:tcPr>
          <w:p w14:paraId="052B743E"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7. Đường lối quan điểm của Đảng, chính sách, pháp luật của nhà nước Việt Nam về bảo vệ an ninh chính trị, kinh tế, văn hóa, tư tưởng </w:t>
            </w:r>
          </w:p>
          <w:p w14:paraId="6F17103D" w14:textId="77777777" w:rsidR="00733B02" w:rsidRPr="001B3494" w:rsidRDefault="00733B02" w:rsidP="003B72F0">
            <w:pPr>
              <w:pStyle w:val="ListParagraph"/>
              <w:widowControl/>
              <w:numPr>
                <w:ilvl w:val="0"/>
                <w:numId w:val="43"/>
              </w:numPr>
              <w:shd w:val="clear" w:color="auto" w:fill="FFFFFF"/>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 xml:space="preserve">Quan điểm và tư tưởng chỉ đạo của Đảng về bảo vệ an ninh chính trị, kinh tế, văn hóa, tư tưởng </w:t>
            </w:r>
          </w:p>
          <w:p w14:paraId="62D6EA52" w14:textId="77777777" w:rsidR="00733B02" w:rsidRPr="001B3494" w:rsidRDefault="00733B02" w:rsidP="003B72F0">
            <w:pPr>
              <w:pStyle w:val="ListParagraph"/>
              <w:widowControl/>
              <w:numPr>
                <w:ilvl w:val="0"/>
                <w:numId w:val="43"/>
              </w:numPr>
              <w:shd w:val="clear" w:color="auto" w:fill="FFFFFF"/>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Nhiệm vụ bảo vệ an ninh chính trị, kinh tế, văn hóa, tư tưởng</w:t>
            </w:r>
          </w:p>
          <w:p w14:paraId="69E836DC" w14:textId="77777777" w:rsidR="00733B02" w:rsidRPr="001B3494" w:rsidRDefault="00733B02" w:rsidP="003B72F0">
            <w:pPr>
              <w:pStyle w:val="ListParagraph"/>
              <w:widowControl/>
              <w:numPr>
                <w:ilvl w:val="0"/>
                <w:numId w:val="43"/>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Những giải pháp cơ bản về bảo vệ an ninh chính trị, kinh tế, văn hóa, tư tưởng</w:t>
            </w:r>
          </w:p>
          <w:p w14:paraId="0C8D856B" w14:textId="77777777" w:rsidR="00733B02" w:rsidRPr="00416914" w:rsidRDefault="00733B02" w:rsidP="003B72F0">
            <w:pPr>
              <w:pStyle w:val="ListParagraph"/>
              <w:widowControl/>
              <w:numPr>
                <w:ilvl w:val="0"/>
                <w:numId w:val="43"/>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val="en-US" w:eastAsia="en-US"/>
              </w:rPr>
            </w:pPr>
            <w:r w:rsidRPr="001B3494">
              <w:rPr>
                <w:rFonts w:ascii="Times New Roman" w:eastAsia="Times New Roman" w:hAnsi="Times New Roman" w:cs="Times New Roman"/>
                <w:color w:val="auto"/>
                <w:sz w:val="26"/>
                <w:szCs w:val="26"/>
                <w:lang w:eastAsia="en-US"/>
              </w:rPr>
              <w:t xml:space="preserve"> </w:t>
            </w:r>
            <w:r w:rsidRPr="00416914">
              <w:rPr>
                <w:rFonts w:ascii="Times New Roman" w:eastAsia="Times New Roman" w:hAnsi="Times New Roman" w:cs="Times New Roman"/>
                <w:color w:val="auto"/>
                <w:sz w:val="26"/>
                <w:szCs w:val="26"/>
                <w:lang w:val="en-US" w:eastAsia="en-US"/>
              </w:rPr>
              <w:t>Thảo luận</w:t>
            </w:r>
          </w:p>
        </w:tc>
        <w:tc>
          <w:tcPr>
            <w:tcW w:w="784" w:type="dxa"/>
            <w:vAlign w:val="center"/>
          </w:tcPr>
          <w:p w14:paraId="2C441823"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913" w:type="dxa"/>
            <w:vAlign w:val="center"/>
          </w:tcPr>
          <w:p w14:paraId="4B5ECE61"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03</w:t>
            </w:r>
          </w:p>
        </w:tc>
        <w:tc>
          <w:tcPr>
            <w:tcW w:w="1105" w:type="dxa"/>
            <w:vAlign w:val="center"/>
          </w:tcPr>
          <w:p w14:paraId="0F204D03"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w:t>
            </w:r>
          </w:p>
        </w:tc>
        <w:tc>
          <w:tcPr>
            <w:tcW w:w="1285" w:type="dxa"/>
            <w:vAlign w:val="center"/>
          </w:tcPr>
          <w:p w14:paraId="65372389"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74E38D28" w14:textId="77777777" w:rsidTr="00733B02">
        <w:trPr>
          <w:trHeight w:val="6179"/>
        </w:trPr>
        <w:tc>
          <w:tcPr>
            <w:tcW w:w="563" w:type="dxa"/>
            <w:vAlign w:val="center"/>
          </w:tcPr>
          <w:p w14:paraId="372D4EED"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5345" w:type="dxa"/>
          </w:tcPr>
          <w:p w14:paraId="6039BC2D"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8. Chiến tranh nhân dân bảo vệ Tổ quốc Việt Nam xã hội chủ nghĩa</w:t>
            </w:r>
          </w:p>
          <w:p w14:paraId="21F501A3" w14:textId="77777777" w:rsidR="00733B02" w:rsidRPr="001B3494" w:rsidRDefault="00733B02" w:rsidP="003B72F0">
            <w:pPr>
              <w:pStyle w:val="ListParagraph"/>
              <w:widowControl/>
              <w:numPr>
                <w:ilvl w:val="0"/>
                <w:numId w:val="44"/>
              </w:numPr>
              <w:shd w:val="clear" w:color="auto" w:fill="FFFFFF"/>
              <w:tabs>
                <w:tab w:val="left" w:pos="405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Những vấn đề chung về chiến tranh nhân dân bảo vệ Tổ quốc</w:t>
            </w:r>
          </w:p>
          <w:p w14:paraId="4F4C8449" w14:textId="77777777" w:rsidR="00733B02" w:rsidRPr="001B3494" w:rsidRDefault="00733B02" w:rsidP="003B72F0">
            <w:pPr>
              <w:pStyle w:val="ListParagraph"/>
              <w:widowControl/>
              <w:numPr>
                <w:ilvl w:val="0"/>
                <w:numId w:val="44"/>
              </w:numPr>
              <w:shd w:val="clear" w:color="auto" w:fill="FFFFFF"/>
              <w:tabs>
                <w:tab w:val="left" w:pos="405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Quan điểm của Đảng trong chiến tranh nhân dân bảo vệ Tổ quốc</w:t>
            </w:r>
          </w:p>
          <w:p w14:paraId="457BB598" w14:textId="77777777" w:rsidR="00733B02" w:rsidRPr="001B3494" w:rsidRDefault="00733B02" w:rsidP="003B72F0">
            <w:pPr>
              <w:pStyle w:val="ListParagraph"/>
              <w:widowControl/>
              <w:numPr>
                <w:ilvl w:val="0"/>
                <w:numId w:val="44"/>
              </w:numPr>
              <w:shd w:val="clear" w:color="auto" w:fill="FFFFFF"/>
              <w:tabs>
                <w:tab w:val="left" w:pos="36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Một số nội dung chủ yếu của chiến tranh nhân dân</w:t>
            </w:r>
          </w:p>
          <w:p w14:paraId="35F2503A" w14:textId="77777777" w:rsidR="00733B02" w:rsidRPr="00416914" w:rsidRDefault="00733B02" w:rsidP="003B72F0">
            <w:pPr>
              <w:pStyle w:val="ListParagraph"/>
              <w:widowControl/>
              <w:numPr>
                <w:ilvl w:val="0"/>
                <w:numId w:val="44"/>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Thảo luận</w:t>
            </w:r>
          </w:p>
        </w:tc>
        <w:tc>
          <w:tcPr>
            <w:tcW w:w="784" w:type="dxa"/>
            <w:vAlign w:val="center"/>
          </w:tcPr>
          <w:p w14:paraId="2BFC89E7"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913" w:type="dxa"/>
            <w:vAlign w:val="center"/>
          </w:tcPr>
          <w:p w14:paraId="12432BAD"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1105" w:type="dxa"/>
            <w:vAlign w:val="center"/>
          </w:tcPr>
          <w:p w14:paraId="35EF4DA3"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1285" w:type="dxa"/>
            <w:vAlign w:val="center"/>
          </w:tcPr>
          <w:p w14:paraId="38822C20"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6AC97EF6" w14:textId="77777777" w:rsidTr="00733B02">
        <w:trPr>
          <w:trHeight w:val="454"/>
        </w:trPr>
        <w:tc>
          <w:tcPr>
            <w:tcW w:w="563" w:type="dxa"/>
            <w:vAlign w:val="center"/>
          </w:tcPr>
          <w:p w14:paraId="58AB26F3"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lastRenderedPageBreak/>
              <w:t>2</w:t>
            </w:r>
          </w:p>
        </w:tc>
        <w:tc>
          <w:tcPr>
            <w:tcW w:w="5345" w:type="dxa"/>
            <w:vAlign w:val="center"/>
          </w:tcPr>
          <w:p w14:paraId="39021603"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9. Xây dựng lực lượng vũ trang nhân dân Việt Nam</w:t>
            </w:r>
          </w:p>
          <w:p w14:paraId="201353D9" w14:textId="77777777" w:rsidR="00733B02" w:rsidRPr="001B3494" w:rsidRDefault="00733B02" w:rsidP="003B72F0">
            <w:pPr>
              <w:pStyle w:val="ListParagraph"/>
              <w:widowControl/>
              <w:numPr>
                <w:ilvl w:val="0"/>
                <w:numId w:val="45"/>
              </w:numPr>
              <w:shd w:val="clear" w:color="auto" w:fill="FFFFFF"/>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Khái niệm, đặc điểm và những quan điểm, nguyên tắc cơ bản xây dựng lực lượng vũ trang nhân dân</w:t>
            </w:r>
          </w:p>
          <w:p w14:paraId="20846EBF" w14:textId="77777777" w:rsidR="00733B02" w:rsidRPr="001B3494" w:rsidRDefault="00733B02" w:rsidP="003B72F0">
            <w:pPr>
              <w:pStyle w:val="ListParagraph"/>
              <w:widowControl/>
              <w:numPr>
                <w:ilvl w:val="0"/>
                <w:numId w:val="45"/>
              </w:numPr>
              <w:shd w:val="clear" w:color="auto" w:fill="FFFFFF"/>
              <w:spacing w:before="120" w:after="120" w:line="276" w:lineRule="auto"/>
              <w:jc w:val="both"/>
              <w:rPr>
                <w:rFonts w:ascii="Times New Roman" w:eastAsia="Times New Roman" w:hAnsi="Times New Roman" w:cs="Times New Roman"/>
                <w:color w:val="auto"/>
                <w:spacing w:val="-8"/>
                <w:sz w:val="26"/>
                <w:szCs w:val="26"/>
                <w:lang w:eastAsia="en-US"/>
              </w:rPr>
            </w:pPr>
            <w:r w:rsidRPr="001B3494">
              <w:rPr>
                <w:rFonts w:ascii="Times New Roman" w:eastAsia="Times New Roman" w:hAnsi="Times New Roman" w:cs="Times New Roman"/>
                <w:color w:val="auto"/>
                <w:spacing w:val="-8"/>
                <w:sz w:val="26"/>
                <w:szCs w:val="26"/>
                <w:lang w:eastAsia="en-US"/>
              </w:rPr>
              <w:t>Phương hướng xây dựng lực lượng vũ trang nhân dân trong giai đoạn mới</w:t>
            </w:r>
          </w:p>
          <w:p w14:paraId="139950BC" w14:textId="77777777" w:rsidR="00733B02" w:rsidRPr="001B3494" w:rsidRDefault="00733B02" w:rsidP="003B72F0">
            <w:pPr>
              <w:pStyle w:val="ListParagraph"/>
              <w:widowControl/>
              <w:numPr>
                <w:ilvl w:val="0"/>
                <w:numId w:val="45"/>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Những biện pháp chủ yếu xây dựng lực lượng vũ trang nhân dân</w:t>
            </w:r>
          </w:p>
          <w:p w14:paraId="7BBAEA60" w14:textId="77777777" w:rsidR="00733B02" w:rsidRPr="00416914" w:rsidRDefault="00733B02" w:rsidP="003B72F0">
            <w:pPr>
              <w:pStyle w:val="ListParagraph"/>
              <w:widowControl/>
              <w:numPr>
                <w:ilvl w:val="0"/>
                <w:numId w:val="45"/>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Thảo luận</w:t>
            </w:r>
          </w:p>
          <w:p w14:paraId="4CBE59EA"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p>
          <w:p w14:paraId="3D8C355B"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p>
          <w:p w14:paraId="46E7CB9C"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p>
        </w:tc>
        <w:tc>
          <w:tcPr>
            <w:tcW w:w="784" w:type="dxa"/>
            <w:vAlign w:val="center"/>
          </w:tcPr>
          <w:p w14:paraId="457AFA8F"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913" w:type="dxa"/>
            <w:vAlign w:val="center"/>
          </w:tcPr>
          <w:p w14:paraId="19EB2674"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1105" w:type="dxa"/>
            <w:vAlign w:val="center"/>
          </w:tcPr>
          <w:p w14:paraId="6D2EF632"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1285" w:type="dxa"/>
            <w:vAlign w:val="center"/>
          </w:tcPr>
          <w:p w14:paraId="3DA7D5FF"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6ED3D7F2" w14:textId="77777777" w:rsidTr="00733B02">
        <w:trPr>
          <w:trHeight w:val="454"/>
        </w:trPr>
        <w:tc>
          <w:tcPr>
            <w:tcW w:w="563" w:type="dxa"/>
            <w:vAlign w:val="center"/>
          </w:tcPr>
          <w:p w14:paraId="4F188FB7"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5345" w:type="dxa"/>
            <w:vAlign w:val="center"/>
          </w:tcPr>
          <w:p w14:paraId="7C4E2C21"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10. Kết hợp phát triển kinh tế - xã hội với tăng cường, củng cố quốc phòng và an ninh</w:t>
            </w:r>
          </w:p>
          <w:p w14:paraId="5DFFE739" w14:textId="77777777" w:rsidR="00733B02" w:rsidRPr="001B3494" w:rsidRDefault="00733B02" w:rsidP="003B72F0">
            <w:pPr>
              <w:pStyle w:val="ListParagraph"/>
              <w:widowControl/>
              <w:numPr>
                <w:ilvl w:val="0"/>
                <w:numId w:val="46"/>
              </w:numPr>
              <w:shd w:val="clear" w:color="auto" w:fill="FFFFFF"/>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 xml:space="preserve"> Cơ sở lý luận và thực tiễn của việc kết hợp phát triển kinh tế - xã hội với tăng cường, củng cố quốc phòng và an ninh ở Việt Nam</w:t>
            </w:r>
          </w:p>
          <w:p w14:paraId="3D564BA6" w14:textId="77777777" w:rsidR="00733B02" w:rsidRPr="001B3494" w:rsidRDefault="00733B02" w:rsidP="003B72F0">
            <w:pPr>
              <w:pStyle w:val="ListParagraph"/>
              <w:widowControl/>
              <w:numPr>
                <w:ilvl w:val="0"/>
                <w:numId w:val="46"/>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Nội dung kết hợp phát triển kinh tế - xã hội với tăng cường, củng cố quốc phòng và an ninh với đối ngoại ở nước ta hiện nay</w:t>
            </w:r>
          </w:p>
          <w:p w14:paraId="32A10642" w14:textId="77777777" w:rsidR="00733B02" w:rsidRPr="001B3494" w:rsidRDefault="00733B02" w:rsidP="003B72F0">
            <w:pPr>
              <w:pStyle w:val="ListParagraph"/>
              <w:widowControl/>
              <w:numPr>
                <w:ilvl w:val="0"/>
                <w:numId w:val="46"/>
              </w:numPr>
              <w:shd w:val="clear" w:color="auto" w:fill="FFFFFF"/>
              <w:tabs>
                <w:tab w:val="left" w:pos="72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Một số giải pháp chủ yếu thực hiện kết hợp phát triển kinh tế - xã hội với tăng cường, củng cố quốc phòng và an ninh ở Việt Nam hiện nay</w:t>
            </w:r>
          </w:p>
          <w:p w14:paraId="6679DB7B" w14:textId="77777777" w:rsidR="00733B02" w:rsidRPr="00416914" w:rsidRDefault="00733B02" w:rsidP="003B72F0">
            <w:pPr>
              <w:pStyle w:val="ListParagraph"/>
              <w:widowControl/>
              <w:numPr>
                <w:ilvl w:val="0"/>
                <w:numId w:val="46"/>
              </w:numPr>
              <w:shd w:val="clear" w:color="auto" w:fill="FFFFFF"/>
              <w:tabs>
                <w:tab w:val="left" w:pos="36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 xml:space="preserve">Thảo luận </w:t>
            </w:r>
          </w:p>
          <w:p w14:paraId="6BE5DECA" w14:textId="77777777" w:rsidR="00733B02" w:rsidRPr="00416914" w:rsidRDefault="00733B02" w:rsidP="003B72F0">
            <w:pPr>
              <w:shd w:val="clear" w:color="auto" w:fill="FFFFFF"/>
              <w:spacing w:before="120" w:after="120" w:line="276" w:lineRule="auto"/>
              <w:jc w:val="both"/>
              <w:rPr>
                <w:rFonts w:ascii="Times New Roman" w:hAnsi="Times New Roman" w:cs="Times New Roman"/>
                <w:spacing w:val="-10"/>
                <w:sz w:val="26"/>
                <w:szCs w:val="26"/>
              </w:rPr>
            </w:pPr>
          </w:p>
        </w:tc>
        <w:tc>
          <w:tcPr>
            <w:tcW w:w="784" w:type="dxa"/>
            <w:vAlign w:val="center"/>
          </w:tcPr>
          <w:p w14:paraId="6CA0D4CE"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913" w:type="dxa"/>
            <w:vAlign w:val="center"/>
          </w:tcPr>
          <w:p w14:paraId="7110D28D"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1105" w:type="dxa"/>
            <w:vAlign w:val="center"/>
          </w:tcPr>
          <w:p w14:paraId="2D6A64D5"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1285" w:type="dxa"/>
            <w:vAlign w:val="center"/>
          </w:tcPr>
          <w:p w14:paraId="65AB11B9"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5D414284" w14:textId="77777777" w:rsidTr="00733B02">
        <w:trPr>
          <w:trHeight w:val="454"/>
        </w:trPr>
        <w:tc>
          <w:tcPr>
            <w:tcW w:w="563" w:type="dxa"/>
            <w:vAlign w:val="center"/>
          </w:tcPr>
          <w:p w14:paraId="501054C7"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lastRenderedPageBreak/>
              <w:t>4</w:t>
            </w:r>
          </w:p>
        </w:tc>
        <w:tc>
          <w:tcPr>
            <w:tcW w:w="5345" w:type="dxa"/>
            <w:vAlign w:val="center"/>
          </w:tcPr>
          <w:p w14:paraId="1D91257F"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11. Đội ngũ đơn vị </w:t>
            </w:r>
          </w:p>
          <w:p w14:paraId="64582C63" w14:textId="77777777" w:rsidR="00733B02" w:rsidRPr="00416914" w:rsidRDefault="00733B02" w:rsidP="003B72F0">
            <w:pPr>
              <w:pStyle w:val="ListParagraph"/>
              <w:widowControl/>
              <w:numPr>
                <w:ilvl w:val="0"/>
                <w:numId w:val="47"/>
              </w:numPr>
              <w:shd w:val="clear" w:color="auto" w:fill="FFFFFF"/>
              <w:tabs>
                <w:tab w:val="left" w:pos="0"/>
                <w:tab w:val="left" w:pos="36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Đội hình tiểu đội</w:t>
            </w:r>
          </w:p>
          <w:p w14:paraId="25ABB519" w14:textId="77777777" w:rsidR="00733B02" w:rsidRPr="00416914" w:rsidRDefault="00733B02" w:rsidP="003B72F0">
            <w:pPr>
              <w:pStyle w:val="ListParagraph"/>
              <w:widowControl/>
              <w:numPr>
                <w:ilvl w:val="0"/>
                <w:numId w:val="47"/>
              </w:numPr>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Đội hình trung đội</w:t>
            </w:r>
          </w:p>
          <w:p w14:paraId="474F3F79" w14:textId="77777777" w:rsidR="00733B02" w:rsidRPr="00416914" w:rsidRDefault="00733B02" w:rsidP="003B72F0">
            <w:pPr>
              <w:pStyle w:val="ListParagraph"/>
              <w:numPr>
                <w:ilvl w:val="0"/>
                <w:numId w:val="47"/>
              </w:numPr>
              <w:shd w:val="clear" w:color="auto" w:fill="FFFFFF"/>
              <w:spacing w:before="120" w:after="120" w:line="276" w:lineRule="auto"/>
              <w:jc w:val="both"/>
              <w:rPr>
                <w:rFonts w:ascii="Times New Roman" w:hAnsi="Times New Roman" w:cs="Times New Roman"/>
                <w:spacing w:val="-10"/>
                <w:sz w:val="26"/>
                <w:szCs w:val="26"/>
              </w:rPr>
            </w:pPr>
            <w:r w:rsidRPr="00416914">
              <w:rPr>
                <w:rFonts w:ascii="Times New Roman" w:hAnsi="Times New Roman" w:cs="Times New Roman"/>
                <w:sz w:val="26"/>
                <w:szCs w:val="26"/>
              </w:rPr>
              <w:t>Đổi hướng đội hình</w:t>
            </w:r>
            <w:r w:rsidRPr="00416914">
              <w:rPr>
                <w:rFonts w:ascii="Times New Roman" w:hAnsi="Times New Roman" w:cs="Times New Roman"/>
                <w:spacing w:val="-10"/>
                <w:sz w:val="26"/>
                <w:szCs w:val="26"/>
              </w:rPr>
              <w:t xml:space="preserve"> </w:t>
            </w:r>
          </w:p>
        </w:tc>
        <w:tc>
          <w:tcPr>
            <w:tcW w:w="784" w:type="dxa"/>
            <w:vAlign w:val="center"/>
          </w:tcPr>
          <w:p w14:paraId="4642D20F"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913" w:type="dxa"/>
            <w:vAlign w:val="center"/>
          </w:tcPr>
          <w:p w14:paraId="0C815FC5"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1105" w:type="dxa"/>
            <w:vAlign w:val="center"/>
          </w:tcPr>
          <w:p w14:paraId="5A43C5A2"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1285" w:type="dxa"/>
            <w:vAlign w:val="center"/>
          </w:tcPr>
          <w:p w14:paraId="7501B31C"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75D8848D" w14:textId="77777777" w:rsidTr="00733B02">
        <w:trPr>
          <w:trHeight w:val="454"/>
        </w:trPr>
        <w:tc>
          <w:tcPr>
            <w:tcW w:w="563" w:type="dxa"/>
            <w:vAlign w:val="center"/>
          </w:tcPr>
          <w:p w14:paraId="2BA199D8"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5345" w:type="dxa"/>
          </w:tcPr>
          <w:p w14:paraId="7197CFC7"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12. Giới thiệu và hướng dẫn kỹ thuật sử dụng một số loại vũ khí bộ binh</w:t>
            </w:r>
          </w:p>
          <w:p w14:paraId="680AFD1A" w14:textId="77777777" w:rsidR="00733B02" w:rsidRPr="001B3494" w:rsidRDefault="00733B02" w:rsidP="003B72F0">
            <w:pPr>
              <w:pStyle w:val="ListParagraph"/>
              <w:widowControl/>
              <w:numPr>
                <w:ilvl w:val="0"/>
                <w:numId w:val="48"/>
              </w:numPr>
              <w:shd w:val="clear" w:color="auto" w:fill="FFFFFF"/>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Giới thiệu một số loại vũ khí bộ binh</w:t>
            </w:r>
          </w:p>
          <w:p w14:paraId="089CB95F" w14:textId="77777777" w:rsidR="00733B02" w:rsidRPr="001B3494" w:rsidRDefault="00733B02" w:rsidP="003B72F0">
            <w:pPr>
              <w:pStyle w:val="ListParagraph"/>
              <w:widowControl/>
              <w:numPr>
                <w:ilvl w:val="0"/>
                <w:numId w:val="48"/>
              </w:numPr>
              <w:shd w:val="clear" w:color="auto" w:fill="FFFFFF"/>
              <w:tabs>
                <w:tab w:val="left" w:pos="0"/>
                <w:tab w:val="left" w:pos="360"/>
              </w:tabs>
              <w:spacing w:before="120" w:after="120" w:line="276" w:lineRule="auto"/>
              <w:jc w:val="both"/>
              <w:rPr>
                <w:rFonts w:ascii="Times New Roman" w:eastAsia="Times New Roman" w:hAnsi="Times New Roman" w:cs="Times New Roman"/>
                <w:color w:val="auto"/>
                <w:sz w:val="26"/>
                <w:szCs w:val="26"/>
                <w:lang w:eastAsia="en-US"/>
              </w:rPr>
            </w:pPr>
            <w:r w:rsidRPr="001B3494">
              <w:rPr>
                <w:rFonts w:ascii="Times New Roman" w:eastAsia="Times New Roman" w:hAnsi="Times New Roman" w:cs="Times New Roman"/>
                <w:color w:val="auto"/>
                <w:sz w:val="26"/>
                <w:szCs w:val="26"/>
                <w:lang w:eastAsia="en-US"/>
              </w:rPr>
              <w:t>Hướng dẫn kỹ thuật sử dụng một số loại vũ khí bộ binh</w:t>
            </w:r>
          </w:p>
          <w:p w14:paraId="7F802CB4"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Thực hành</w:t>
            </w:r>
          </w:p>
        </w:tc>
        <w:tc>
          <w:tcPr>
            <w:tcW w:w="784" w:type="dxa"/>
            <w:vAlign w:val="center"/>
          </w:tcPr>
          <w:p w14:paraId="733FE242"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913" w:type="dxa"/>
            <w:vAlign w:val="center"/>
          </w:tcPr>
          <w:p w14:paraId="74D7FB54"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1105" w:type="dxa"/>
            <w:vAlign w:val="center"/>
          </w:tcPr>
          <w:p w14:paraId="1CD1C160"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1285" w:type="dxa"/>
            <w:vAlign w:val="center"/>
          </w:tcPr>
          <w:p w14:paraId="35F43D18"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7B308417" w14:textId="77777777" w:rsidTr="00733B02">
        <w:trPr>
          <w:trHeight w:val="454"/>
        </w:trPr>
        <w:tc>
          <w:tcPr>
            <w:tcW w:w="563" w:type="dxa"/>
            <w:vAlign w:val="center"/>
          </w:tcPr>
          <w:p w14:paraId="0E621654"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6</w:t>
            </w:r>
          </w:p>
        </w:tc>
        <w:tc>
          <w:tcPr>
            <w:tcW w:w="5345" w:type="dxa"/>
          </w:tcPr>
          <w:p w14:paraId="63FF46CA"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13. Kỹ thuật cấp cứu và chuyển thương</w:t>
            </w:r>
          </w:p>
          <w:p w14:paraId="534BAF03" w14:textId="77777777" w:rsidR="00733B02" w:rsidRPr="00416914" w:rsidRDefault="00733B02" w:rsidP="003B72F0">
            <w:pPr>
              <w:pStyle w:val="ListParagraph"/>
              <w:widowControl/>
              <w:numPr>
                <w:ilvl w:val="0"/>
                <w:numId w:val="49"/>
              </w:numPr>
              <w:shd w:val="clear" w:color="auto" w:fill="FFFFFF"/>
              <w:tabs>
                <w:tab w:val="left" w:pos="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Cầm máu tạm thời</w:t>
            </w:r>
          </w:p>
          <w:p w14:paraId="1985FB0E" w14:textId="77777777" w:rsidR="00733B02" w:rsidRPr="00416914" w:rsidRDefault="00733B02" w:rsidP="003B72F0">
            <w:pPr>
              <w:pStyle w:val="ListParagraph"/>
              <w:widowControl/>
              <w:numPr>
                <w:ilvl w:val="0"/>
                <w:numId w:val="49"/>
              </w:numPr>
              <w:shd w:val="clear" w:color="auto" w:fill="FFFFFF"/>
              <w:tabs>
                <w:tab w:val="left" w:pos="0"/>
                <w:tab w:val="left" w:pos="36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 xml:space="preserve">Cố định tạm thời xương gãy </w:t>
            </w:r>
          </w:p>
          <w:p w14:paraId="43FD1051" w14:textId="77777777" w:rsidR="00733B02" w:rsidRPr="00416914" w:rsidRDefault="00733B02" w:rsidP="003B72F0">
            <w:pPr>
              <w:pStyle w:val="ListParagraph"/>
              <w:widowControl/>
              <w:numPr>
                <w:ilvl w:val="0"/>
                <w:numId w:val="49"/>
              </w:numPr>
              <w:shd w:val="clear" w:color="auto" w:fill="FFFFFF"/>
              <w:tabs>
                <w:tab w:val="left" w:pos="0"/>
                <w:tab w:val="left" w:pos="360"/>
              </w:tabs>
              <w:spacing w:before="120" w:after="120" w:line="276" w:lineRule="auto"/>
              <w:jc w:val="both"/>
              <w:rPr>
                <w:rFonts w:ascii="Times New Roman" w:eastAsia="Times New Roman" w:hAnsi="Times New Roman" w:cs="Times New Roman"/>
                <w:color w:val="auto"/>
                <w:sz w:val="26"/>
                <w:szCs w:val="26"/>
                <w:lang w:val="en-US" w:eastAsia="en-US"/>
              </w:rPr>
            </w:pPr>
            <w:r w:rsidRPr="00416914">
              <w:rPr>
                <w:rFonts w:ascii="Times New Roman" w:eastAsia="Times New Roman" w:hAnsi="Times New Roman" w:cs="Times New Roman"/>
                <w:color w:val="auto"/>
                <w:sz w:val="26"/>
                <w:szCs w:val="26"/>
                <w:lang w:val="en-US" w:eastAsia="en-US"/>
              </w:rPr>
              <w:t>Hô hấp nhân tạo</w:t>
            </w:r>
          </w:p>
          <w:p w14:paraId="5E67D129" w14:textId="77777777" w:rsidR="00733B02" w:rsidRPr="00416914" w:rsidRDefault="00733B02" w:rsidP="003B72F0">
            <w:pPr>
              <w:shd w:val="clear" w:color="auto" w:fill="FFFFFF"/>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Thực hành</w:t>
            </w:r>
          </w:p>
        </w:tc>
        <w:tc>
          <w:tcPr>
            <w:tcW w:w="784" w:type="dxa"/>
            <w:vAlign w:val="center"/>
          </w:tcPr>
          <w:p w14:paraId="4FCFF4A6"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913" w:type="dxa"/>
            <w:vAlign w:val="center"/>
          </w:tcPr>
          <w:p w14:paraId="77E96D93"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05" w:type="dxa"/>
            <w:vAlign w:val="center"/>
          </w:tcPr>
          <w:p w14:paraId="511DA879"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1285" w:type="dxa"/>
            <w:vAlign w:val="center"/>
          </w:tcPr>
          <w:p w14:paraId="79D4FE66"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tc>
      </w:tr>
      <w:tr w:rsidR="00733B02" w:rsidRPr="00416914" w14:paraId="3291697E" w14:textId="77777777" w:rsidTr="00733B02">
        <w:trPr>
          <w:trHeight w:val="454"/>
        </w:trPr>
        <w:tc>
          <w:tcPr>
            <w:tcW w:w="563" w:type="dxa"/>
            <w:vAlign w:val="center"/>
          </w:tcPr>
          <w:p w14:paraId="0F485C12"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7</w:t>
            </w:r>
          </w:p>
        </w:tc>
        <w:tc>
          <w:tcPr>
            <w:tcW w:w="5345" w:type="dxa"/>
            <w:vAlign w:val="center"/>
          </w:tcPr>
          <w:p w14:paraId="6600DFCD" w14:textId="77777777" w:rsidR="00733B02" w:rsidRPr="00416914" w:rsidRDefault="00733B02" w:rsidP="003B72F0">
            <w:pPr>
              <w:spacing w:before="120" w:after="120" w:line="276" w:lineRule="auto"/>
              <w:ind w:firstLine="34"/>
              <w:jc w:val="both"/>
              <w:rPr>
                <w:rFonts w:ascii="Times New Roman" w:hAnsi="Times New Roman" w:cs="Times New Roman"/>
                <w:b/>
                <w:sz w:val="26"/>
                <w:szCs w:val="26"/>
              </w:rPr>
            </w:pPr>
            <w:r w:rsidRPr="00416914">
              <w:rPr>
                <w:rFonts w:ascii="Times New Roman" w:hAnsi="Times New Roman" w:cs="Times New Roman"/>
                <w:b/>
                <w:sz w:val="26"/>
                <w:szCs w:val="26"/>
              </w:rPr>
              <w:t>Kiểm tra</w:t>
            </w:r>
          </w:p>
        </w:tc>
        <w:tc>
          <w:tcPr>
            <w:tcW w:w="784" w:type="dxa"/>
            <w:vAlign w:val="center"/>
          </w:tcPr>
          <w:p w14:paraId="4A969D54"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01</w:t>
            </w:r>
          </w:p>
        </w:tc>
        <w:tc>
          <w:tcPr>
            <w:tcW w:w="913" w:type="dxa"/>
            <w:vAlign w:val="center"/>
          </w:tcPr>
          <w:p w14:paraId="0F1E81E6"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p>
        </w:tc>
        <w:tc>
          <w:tcPr>
            <w:tcW w:w="1105" w:type="dxa"/>
            <w:vAlign w:val="center"/>
          </w:tcPr>
          <w:p w14:paraId="206A1AFD"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p>
        </w:tc>
        <w:tc>
          <w:tcPr>
            <w:tcW w:w="1285" w:type="dxa"/>
            <w:vAlign w:val="center"/>
          </w:tcPr>
          <w:p w14:paraId="219A2BDC" w14:textId="77777777" w:rsidR="00733B02" w:rsidRPr="00416914" w:rsidRDefault="00733B02" w:rsidP="003B72F0">
            <w:pPr>
              <w:spacing w:before="120" w:after="120" w:line="276" w:lineRule="auto"/>
              <w:ind w:firstLine="34"/>
              <w:jc w:val="center"/>
              <w:rPr>
                <w:rFonts w:ascii="Times New Roman" w:hAnsi="Times New Roman" w:cs="Times New Roman"/>
                <w:sz w:val="26"/>
                <w:szCs w:val="26"/>
              </w:rPr>
            </w:pPr>
            <w:r w:rsidRPr="00416914">
              <w:rPr>
                <w:rFonts w:ascii="Times New Roman" w:hAnsi="Times New Roman" w:cs="Times New Roman"/>
                <w:sz w:val="26"/>
                <w:szCs w:val="26"/>
              </w:rPr>
              <w:t>01</w:t>
            </w:r>
          </w:p>
        </w:tc>
      </w:tr>
      <w:tr w:rsidR="00733B02" w:rsidRPr="00416914" w14:paraId="0D3A14DD" w14:textId="77777777" w:rsidTr="00733B02">
        <w:trPr>
          <w:trHeight w:val="454"/>
        </w:trPr>
        <w:tc>
          <w:tcPr>
            <w:tcW w:w="563" w:type="dxa"/>
            <w:vAlign w:val="center"/>
          </w:tcPr>
          <w:p w14:paraId="0F88E70F"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5345" w:type="dxa"/>
            <w:vAlign w:val="center"/>
          </w:tcPr>
          <w:p w14:paraId="1214ED97"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Cộng</w:t>
            </w:r>
          </w:p>
        </w:tc>
        <w:tc>
          <w:tcPr>
            <w:tcW w:w="784" w:type="dxa"/>
            <w:vAlign w:val="center"/>
          </w:tcPr>
          <w:p w14:paraId="47EB63BD" w14:textId="77777777" w:rsidR="00733B02" w:rsidRPr="00416914" w:rsidRDefault="00733B02" w:rsidP="003B72F0">
            <w:pPr>
              <w:spacing w:before="120" w:after="120" w:line="276" w:lineRule="auto"/>
              <w:ind w:firstLine="34"/>
              <w:jc w:val="center"/>
              <w:rPr>
                <w:rFonts w:ascii="Times New Roman" w:hAnsi="Times New Roman" w:cs="Times New Roman"/>
                <w:b/>
                <w:sz w:val="26"/>
                <w:szCs w:val="26"/>
              </w:rPr>
            </w:pPr>
            <w:r w:rsidRPr="00416914">
              <w:rPr>
                <w:rFonts w:ascii="Times New Roman" w:hAnsi="Times New Roman" w:cs="Times New Roman"/>
                <w:b/>
                <w:sz w:val="26"/>
                <w:szCs w:val="26"/>
              </w:rPr>
              <w:t>30</w:t>
            </w:r>
          </w:p>
        </w:tc>
        <w:tc>
          <w:tcPr>
            <w:tcW w:w="913" w:type="dxa"/>
            <w:vAlign w:val="center"/>
          </w:tcPr>
          <w:p w14:paraId="2C5E381B" w14:textId="77777777" w:rsidR="00733B02" w:rsidRPr="00416914" w:rsidRDefault="00733B02" w:rsidP="003B72F0">
            <w:pPr>
              <w:spacing w:before="120" w:after="120" w:line="276" w:lineRule="auto"/>
              <w:ind w:firstLine="34"/>
              <w:jc w:val="center"/>
              <w:rPr>
                <w:rFonts w:ascii="Times New Roman" w:hAnsi="Times New Roman" w:cs="Times New Roman"/>
                <w:b/>
                <w:sz w:val="26"/>
                <w:szCs w:val="26"/>
              </w:rPr>
            </w:pPr>
            <w:r w:rsidRPr="00416914">
              <w:rPr>
                <w:rFonts w:ascii="Times New Roman" w:hAnsi="Times New Roman" w:cs="Times New Roman"/>
                <w:b/>
                <w:sz w:val="26"/>
                <w:szCs w:val="26"/>
              </w:rPr>
              <w:t>16</w:t>
            </w:r>
          </w:p>
        </w:tc>
        <w:tc>
          <w:tcPr>
            <w:tcW w:w="1105" w:type="dxa"/>
            <w:vAlign w:val="center"/>
          </w:tcPr>
          <w:p w14:paraId="359B339C" w14:textId="77777777" w:rsidR="00733B02" w:rsidRPr="00416914" w:rsidRDefault="00733B02" w:rsidP="003B72F0">
            <w:pPr>
              <w:spacing w:before="120" w:after="120" w:line="276" w:lineRule="auto"/>
              <w:ind w:firstLine="34"/>
              <w:jc w:val="center"/>
              <w:rPr>
                <w:rFonts w:ascii="Times New Roman" w:hAnsi="Times New Roman" w:cs="Times New Roman"/>
                <w:b/>
                <w:sz w:val="26"/>
                <w:szCs w:val="26"/>
              </w:rPr>
            </w:pPr>
            <w:r w:rsidRPr="00416914">
              <w:rPr>
                <w:rFonts w:ascii="Times New Roman" w:hAnsi="Times New Roman" w:cs="Times New Roman"/>
                <w:b/>
                <w:sz w:val="26"/>
                <w:szCs w:val="26"/>
              </w:rPr>
              <w:t>13</w:t>
            </w:r>
          </w:p>
        </w:tc>
        <w:tc>
          <w:tcPr>
            <w:tcW w:w="1285" w:type="dxa"/>
            <w:vAlign w:val="center"/>
          </w:tcPr>
          <w:p w14:paraId="1E17AC4F"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01</w:t>
            </w:r>
          </w:p>
        </w:tc>
      </w:tr>
    </w:tbl>
    <w:p w14:paraId="083F24AD" w14:textId="77777777" w:rsidR="00733B02" w:rsidRPr="00416914" w:rsidRDefault="00733B02" w:rsidP="003B72F0">
      <w:pPr>
        <w:spacing w:before="120" w:after="120" w:line="276" w:lineRule="auto"/>
        <w:rPr>
          <w:rFonts w:ascii="Times New Roman" w:hAnsi="Times New Roman" w:cs="Times New Roman"/>
          <w:sz w:val="26"/>
          <w:szCs w:val="26"/>
        </w:rPr>
      </w:pPr>
    </w:p>
    <w:p w14:paraId="796EB1C6" w14:textId="77777777" w:rsidR="00733B02" w:rsidRPr="00416914" w:rsidRDefault="00733B02" w:rsidP="003B72F0">
      <w:pPr>
        <w:pStyle w:val="ListParagraph"/>
        <w:numPr>
          <w:ilvl w:val="0"/>
          <w:numId w:val="42"/>
        </w:numPr>
        <w:shd w:val="clear" w:color="auto" w:fill="FFFFFF"/>
        <w:spacing w:before="120" w:after="120" w:line="276" w:lineRule="auto"/>
        <w:ind w:left="927"/>
        <w:jc w:val="both"/>
        <w:rPr>
          <w:rFonts w:ascii="Times New Roman" w:hAnsi="Times New Roman" w:cs="Times New Roman"/>
          <w:b/>
          <w:sz w:val="26"/>
          <w:szCs w:val="26"/>
        </w:rPr>
      </w:pPr>
      <w:r w:rsidRPr="00416914">
        <w:rPr>
          <w:rFonts w:ascii="Times New Roman" w:hAnsi="Times New Roman" w:cs="Times New Roman"/>
          <w:b/>
          <w:sz w:val="26"/>
          <w:szCs w:val="26"/>
        </w:rPr>
        <w:t>Nội dung chi tiết</w:t>
      </w:r>
    </w:p>
    <w:p w14:paraId="26A6EA39" w14:textId="77777777" w:rsidR="00733B02" w:rsidRPr="00416914" w:rsidRDefault="00733B02" w:rsidP="003B72F0">
      <w:pPr>
        <w:pStyle w:val="ListParagraph"/>
        <w:shd w:val="clear" w:color="auto" w:fill="FFFFFF"/>
        <w:spacing w:before="120" w:after="120" w:line="276" w:lineRule="auto"/>
        <w:ind w:left="927"/>
        <w:jc w:val="both"/>
        <w:rPr>
          <w:rFonts w:ascii="Times New Roman" w:hAnsi="Times New Roman" w:cs="Times New Roman"/>
          <w:b/>
          <w:sz w:val="26"/>
          <w:szCs w:val="26"/>
        </w:rPr>
      </w:pPr>
    </w:p>
    <w:p w14:paraId="6C7458C2" w14:textId="77777777" w:rsidR="00733B02" w:rsidRPr="00416914" w:rsidRDefault="00733B02" w:rsidP="003B72F0">
      <w:pPr>
        <w:shd w:val="clear" w:color="auto" w:fill="FFFFFF"/>
        <w:spacing w:before="120" w:after="120" w:line="276" w:lineRule="auto"/>
        <w:ind w:left="709" w:firstLine="11"/>
        <w:jc w:val="both"/>
        <w:rPr>
          <w:rFonts w:ascii="Times New Roman" w:hAnsi="Times New Roman" w:cs="Times New Roman"/>
          <w:b/>
          <w:sz w:val="26"/>
          <w:szCs w:val="26"/>
        </w:rPr>
      </w:pPr>
      <w:r w:rsidRPr="00416914">
        <w:rPr>
          <w:rFonts w:ascii="Times New Roman" w:hAnsi="Times New Roman" w:cs="Times New Roman"/>
          <w:b/>
          <w:bCs/>
          <w:sz w:val="26"/>
          <w:szCs w:val="26"/>
        </w:rPr>
        <w:t>CHƯƠNG</w:t>
      </w:r>
      <w:r w:rsidRPr="00416914">
        <w:rPr>
          <w:rFonts w:ascii="Times New Roman" w:hAnsi="Times New Roman" w:cs="Times New Roman"/>
          <w:b/>
          <w:sz w:val="26"/>
          <w:szCs w:val="26"/>
        </w:rPr>
        <w:t xml:space="preserve"> 7: ĐƯỜNG LỐI QUAN ĐIỂM CỦA ĐẢNG, CHÍNH SÁCH, PHÁP LUẬT CỦA NHÀ NƯỚC VIỆT NAM VỀ BẢO VỆ AN NINH CHÍNH TRỊ, KINH TẾ, VĂN HÓA, TƯ TƯỞNG</w:t>
      </w:r>
    </w:p>
    <w:p w14:paraId="467DF254" w14:textId="77777777" w:rsidR="00733B02" w:rsidRPr="00416914" w:rsidRDefault="00733B02" w:rsidP="003B72F0">
      <w:pPr>
        <w:shd w:val="clear" w:color="auto" w:fill="FFFFFF"/>
        <w:spacing w:before="120" w:after="120" w:line="276" w:lineRule="auto"/>
        <w:ind w:left="6480" w:firstLine="720"/>
        <w:jc w:val="center"/>
        <w:rPr>
          <w:rFonts w:ascii="Times New Roman" w:hAnsi="Times New Roman" w:cs="Times New Roman"/>
          <w:b/>
          <w:sz w:val="26"/>
          <w:szCs w:val="26"/>
        </w:rPr>
      </w:pPr>
      <w:r w:rsidRPr="00416914">
        <w:rPr>
          <w:rFonts w:ascii="Times New Roman" w:hAnsi="Times New Roman" w:cs="Times New Roman"/>
          <w:i/>
          <w:sz w:val="26"/>
          <w:szCs w:val="26"/>
        </w:rPr>
        <w:lastRenderedPageBreak/>
        <w:t xml:space="preserve"> </w:t>
      </w:r>
      <w:r w:rsidRPr="00416914">
        <w:rPr>
          <w:rFonts w:ascii="Times New Roman" w:hAnsi="Times New Roman" w:cs="Times New Roman"/>
          <w:i/>
          <w:sz w:val="26"/>
          <w:szCs w:val="26"/>
        </w:rPr>
        <w:tab/>
        <w:t xml:space="preserve">  Thời gian: 5 giờ</w:t>
      </w:r>
    </w:p>
    <w:p w14:paraId="68C65110"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 xml:space="preserve">1. Mục tiêu </w:t>
      </w:r>
      <w:r w:rsidRPr="00416914">
        <w:rPr>
          <w:rFonts w:ascii="Times New Roman" w:hAnsi="Times New Roman" w:cs="Times New Roman"/>
          <w:b/>
          <w:sz w:val="26"/>
          <w:szCs w:val="26"/>
        </w:rPr>
        <w:tab/>
      </w:r>
    </w:p>
    <w:p w14:paraId="1B20B6C5"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người học đạt được:</w:t>
      </w:r>
    </w:p>
    <w:p w14:paraId="511062E1"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pacing w:val="-4"/>
          <w:sz w:val="26"/>
          <w:szCs w:val="26"/>
        </w:rPr>
      </w:pPr>
      <w:r w:rsidRPr="00416914">
        <w:rPr>
          <w:rFonts w:ascii="Times New Roman" w:hAnsi="Times New Roman" w:cs="Times New Roman"/>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416914">
        <w:rPr>
          <w:rFonts w:ascii="Times New Roman" w:hAnsi="Times New Roman" w:cs="Times New Roman"/>
          <w:sz w:val="26"/>
          <w:szCs w:val="26"/>
        </w:rPr>
        <w:t>;</w:t>
      </w:r>
    </w:p>
    <w:p w14:paraId="7CAE3E3B"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Nhận thức đúng </w:t>
      </w:r>
      <w:r w:rsidRPr="00416914">
        <w:rPr>
          <w:rFonts w:ascii="Times New Roman" w:hAnsi="Times New Roman" w:cs="Times New Roman"/>
          <w:spacing w:val="-4"/>
          <w:sz w:val="26"/>
          <w:szCs w:val="26"/>
        </w:rPr>
        <w:t>đường lối quan điểm của Đảng, chính sách pháp luật của Nhà nước về bảo vệ an ninh chính trị, kinh tế, văn hóa, tư tưởng</w:t>
      </w:r>
      <w:r w:rsidRPr="00416914">
        <w:rPr>
          <w:rFonts w:ascii="Times New Roman" w:hAnsi="Times New Roman" w:cs="Times New Roman"/>
          <w:sz w:val="26"/>
          <w:szCs w:val="26"/>
        </w:rPr>
        <w:t>.</w:t>
      </w:r>
    </w:p>
    <w:p w14:paraId="43965E3C"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2. Nội dung</w:t>
      </w:r>
    </w:p>
    <w:p w14:paraId="7AAA06EC"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Quan điểm và tư tưởng chỉ đạo của Đảng về bảo vệ an ninh chính trị, kinh tế, văn hóa, tư tưởng</w:t>
      </w:r>
    </w:p>
    <w:p w14:paraId="67D897D9"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2.1.1. Bảo vệ an ninh chính trị, kinh tế, văn hóa, tư tưởng là nhiệm vụ chiến lược của cách mạng Việt Nam</w:t>
      </w:r>
    </w:p>
    <w:p w14:paraId="7B465371"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2.1.2. Quan điểm cơ bản của Đảng về bảo vệ an ninh chính trị, kinh tế, văn hóa, tư tưởng</w:t>
      </w:r>
    </w:p>
    <w:p w14:paraId="53FC20AB"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 Nhiệm vụ bảo vệ an ninh chính trị, kinh tế, văn hóa, tư tưởng</w:t>
      </w:r>
    </w:p>
    <w:p w14:paraId="0A7E1B76"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2.2.1. Tiếp tục đổi mới và nâng cao chất lượng công tác giáo dục, bồi dưỡng kiến thức về bảo vệ an ninh chính trị, kinh tế, văn hóa, tư tưởng</w:t>
      </w:r>
    </w:p>
    <w:p w14:paraId="22F04174" w14:textId="77777777" w:rsidR="00733B02" w:rsidRPr="00416914" w:rsidRDefault="00733B02" w:rsidP="003B72F0">
      <w:pPr>
        <w:shd w:val="clear" w:color="auto" w:fill="FFFFFF"/>
        <w:tabs>
          <w:tab w:val="left" w:pos="720"/>
        </w:tabs>
        <w:spacing w:before="120" w:after="120" w:line="276" w:lineRule="auto"/>
        <w:ind w:right="-333"/>
        <w:jc w:val="both"/>
        <w:rPr>
          <w:rFonts w:ascii="Times New Roman" w:hAnsi="Times New Roman" w:cs="Times New Roman"/>
          <w:sz w:val="26"/>
          <w:szCs w:val="26"/>
        </w:rPr>
      </w:pPr>
      <w:r w:rsidRPr="00416914">
        <w:rPr>
          <w:rFonts w:ascii="Times New Roman" w:hAnsi="Times New Roman" w:cs="Times New Roman"/>
          <w:sz w:val="26"/>
          <w:szCs w:val="26"/>
        </w:rPr>
        <w:tab/>
        <w:t>2.2.2. Kết hợp phát triển kinh tế - xã hội với việc tăng cường bảo vệ an ninh chính trị, văn hóa, tư tưởng trên cơ sở phát huy mọi tiềm năng của đất nước</w:t>
      </w:r>
    </w:p>
    <w:p w14:paraId="760BD2D5"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2.2.3. Tăng cường đổi mới và nâng cao chất lượng công tác hội nhập quốc tế về bảo vệ an ninh chính trị, kinh tế, văn hóa, tư tưởng</w:t>
      </w:r>
    </w:p>
    <w:p w14:paraId="3EA43176"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2.3. Những giải pháp cơ bản về bảo vệ an ninh chính trị, kinh tế, văn hóa, tư tưởng</w:t>
      </w:r>
    </w:p>
    <w:p w14:paraId="3C0A4DEA"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2.4. Thảo luận</w:t>
      </w:r>
    </w:p>
    <w:p w14:paraId="725BDFDF" w14:textId="77777777" w:rsidR="00733B02" w:rsidRPr="001B3494" w:rsidRDefault="00733B02" w:rsidP="003B72F0">
      <w:pPr>
        <w:spacing w:before="120" w:after="120" w:line="276" w:lineRule="auto"/>
        <w:ind w:firstLine="720"/>
        <w:jc w:val="center"/>
        <w:rPr>
          <w:rFonts w:ascii="Times New Roman" w:hAnsi="Times New Roman" w:cs="Times New Roman"/>
          <w:b/>
          <w:sz w:val="26"/>
          <w:szCs w:val="26"/>
        </w:rPr>
      </w:pPr>
    </w:p>
    <w:p w14:paraId="49A8745C" w14:textId="77777777" w:rsidR="00733B02" w:rsidRPr="00416914" w:rsidRDefault="00733B02" w:rsidP="003B72F0">
      <w:pPr>
        <w:spacing w:before="120" w:after="120" w:line="276" w:lineRule="auto"/>
        <w:ind w:left="851" w:hanging="131"/>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8:  CHIẾN TRANH NHÂN DÂN BẢO VỆ TỔ QUỐC VIỆT NAM</w:t>
      </w:r>
    </w:p>
    <w:p w14:paraId="5E84BB1F" w14:textId="77777777" w:rsidR="00733B02" w:rsidRPr="00416914" w:rsidRDefault="00733B02" w:rsidP="003B72F0">
      <w:pPr>
        <w:shd w:val="clear" w:color="auto" w:fill="FFFFFF"/>
        <w:spacing w:before="120" w:after="120" w:line="276" w:lineRule="auto"/>
        <w:ind w:left="851" w:hanging="131"/>
        <w:jc w:val="both"/>
        <w:rPr>
          <w:rFonts w:ascii="Times New Roman" w:hAnsi="Times New Roman" w:cs="Times New Roman"/>
          <w:b/>
          <w:sz w:val="26"/>
          <w:szCs w:val="26"/>
        </w:rPr>
      </w:pPr>
      <w:r w:rsidRPr="00416914">
        <w:rPr>
          <w:rFonts w:ascii="Times New Roman" w:hAnsi="Times New Roman" w:cs="Times New Roman"/>
          <w:b/>
          <w:sz w:val="26"/>
          <w:szCs w:val="26"/>
        </w:rPr>
        <w:t xml:space="preserve"> XÃ HỘI CHỦ NGHĨA</w:t>
      </w:r>
    </w:p>
    <w:p w14:paraId="250B7BF7" w14:textId="77777777" w:rsidR="00733B02" w:rsidRPr="00416914" w:rsidRDefault="00733B02" w:rsidP="003B72F0">
      <w:pPr>
        <w:shd w:val="clear" w:color="auto" w:fill="FFFFFF"/>
        <w:spacing w:before="120" w:after="120" w:line="276" w:lineRule="auto"/>
        <w:ind w:left="7200" w:firstLine="720"/>
        <w:jc w:val="center"/>
        <w:rPr>
          <w:rFonts w:ascii="Times New Roman" w:hAnsi="Times New Roman" w:cs="Times New Roman"/>
          <w:b/>
          <w:sz w:val="26"/>
          <w:szCs w:val="26"/>
        </w:rPr>
      </w:pPr>
      <w:r w:rsidRPr="00416914">
        <w:rPr>
          <w:rFonts w:ascii="Times New Roman" w:hAnsi="Times New Roman" w:cs="Times New Roman"/>
          <w:i/>
          <w:sz w:val="26"/>
          <w:szCs w:val="26"/>
        </w:rPr>
        <w:t xml:space="preserve"> Thời gian: 5 giờ</w:t>
      </w:r>
    </w:p>
    <w:p w14:paraId="449F7531" w14:textId="77777777" w:rsidR="00733B02" w:rsidRPr="00416914" w:rsidRDefault="00733B02" w:rsidP="003B72F0">
      <w:pPr>
        <w:shd w:val="clear" w:color="auto" w:fill="FFFFFF"/>
        <w:spacing w:before="120" w:after="120" w:line="276" w:lineRule="auto"/>
        <w:ind w:firstLine="720"/>
        <w:jc w:val="center"/>
        <w:rPr>
          <w:rFonts w:ascii="Times New Roman" w:hAnsi="Times New Roman" w:cs="Times New Roman"/>
          <w:b/>
          <w:sz w:val="26"/>
          <w:szCs w:val="26"/>
        </w:rPr>
      </w:pPr>
    </w:p>
    <w:p w14:paraId="345FB710"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1. Mục tiêu</w:t>
      </w:r>
    </w:p>
    <w:p w14:paraId="56FEA79E"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người học đạt được:</w:t>
      </w:r>
    </w:p>
    <w:p w14:paraId="02714B31" w14:textId="77777777" w:rsidR="00733B02" w:rsidRPr="00416914" w:rsidRDefault="00733B02" w:rsidP="003B72F0">
      <w:pPr>
        <w:tabs>
          <w:tab w:val="left" w:pos="81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 Trình bày được các nội dung cơ bản về chiến tranh nhân dân bảo vệ Tổ quốc Việt Nam xã hội chủ nghĩa;</w:t>
      </w:r>
    </w:p>
    <w:p w14:paraId="4F5E54C4" w14:textId="77777777" w:rsidR="00733B02" w:rsidRPr="00416914" w:rsidRDefault="00733B02" w:rsidP="003B72F0">
      <w:pPr>
        <w:tabs>
          <w:tab w:val="left" w:pos="81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Xác định được trách nhiệm của tổ chức và cá nhân trong chiến tranh nhân dân bảo vệ Tổ quốc Việt Nam xã hội chủ nghĩa.</w:t>
      </w:r>
    </w:p>
    <w:p w14:paraId="70E6C55C" w14:textId="77777777" w:rsidR="00733B02" w:rsidRPr="00416914" w:rsidRDefault="00733B02" w:rsidP="003B72F0">
      <w:pPr>
        <w:tabs>
          <w:tab w:val="left" w:pos="810"/>
        </w:tabs>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 xml:space="preserve">2. Nội dung                                        </w:t>
      </w:r>
    </w:p>
    <w:p w14:paraId="602E4950" w14:textId="77777777" w:rsidR="00733B02" w:rsidRPr="00416914" w:rsidRDefault="00733B02" w:rsidP="003B72F0">
      <w:pPr>
        <w:shd w:val="clear" w:color="auto" w:fill="FFFFFF"/>
        <w:tabs>
          <w:tab w:val="left" w:pos="405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Những vấn đề chung về chiến tranh nhân dân bảo vệ Tổ quốc</w:t>
      </w:r>
    </w:p>
    <w:p w14:paraId="6ABF7BAB"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Mục đích, đối tượng của chiến tranh nhân dân bảo vệ Tổ quốc</w:t>
      </w:r>
    </w:p>
    <w:p w14:paraId="4EF847C1"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2.1.2. Tính chất đặc điểm của chiến tranh nhân dân bảo vệ Tổ quốc </w:t>
      </w:r>
    </w:p>
    <w:p w14:paraId="25E5A1E3" w14:textId="77777777" w:rsidR="00733B02" w:rsidRPr="00416914" w:rsidRDefault="00733B02" w:rsidP="003B72F0">
      <w:pPr>
        <w:shd w:val="clear" w:color="auto" w:fill="FFFFFF"/>
        <w:tabs>
          <w:tab w:val="left" w:pos="36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2.2. Quan điểm của Đảng trong chiến tranh nhân dân bảo vệ Tổ quốc</w:t>
      </w:r>
    </w:p>
    <w:p w14:paraId="75805515"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574CFBBE"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3F627E44"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4092D32A"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2.2.4. Kết hợp kháng chiến với xây dựng, vừa kháng chiến vừa xây dựng, ra sức sản xuất thực hành tiết kiệm giữ gìn và bồi dưỡng lực lượng ta càng đánh càng mạnh</w:t>
      </w:r>
    </w:p>
    <w:p w14:paraId="5BBBD1A4"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4F66632F" w14:textId="77777777" w:rsidR="00733B02" w:rsidRPr="00416914" w:rsidRDefault="00733B02" w:rsidP="003B72F0">
      <w:pPr>
        <w:shd w:val="clear" w:color="auto" w:fill="FFFFFF"/>
        <w:tabs>
          <w:tab w:val="left" w:pos="360"/>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25F7DD6A" w14:textId="77777777" w:rsidR="00733B02" w:rsidRPr="00416914" w:rsidRDefault="00733B02" w:rsidP="003B72F0">
      <w:pPr>
        <w:shd w:val="clear" w:color="auto" w:fill="FFFFFF"/>
        <w:tabs>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2.3. Một số nội dung chủ yếu của chiến tranh nhân dân</w:t>
      </w:r>
    </w:p>
    <w:p w14:paraId="30F5EF18"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2.3.1. Tổ chức thế trận chiến tranh nhân dân</w:t>
      </w:r>
    </w:p>
    <w:p w14:paraId="65E23F69" w14:textId="77777777" w:rsidR="00733B02" w:rsidRPr="00416914" w:rsidRDefault="00733B02" w:rsidP="003B72F0">
      <w:pPr>
        <w:shd w:val="clear" w:color="auto" w:fill="FFFFFF"/>
        <w:tabs>
          <w:tab w:val="left" w:pos="720"/>
          <w:tab w:val="left" w:pos="144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2.3.2. Tổ chức lực lượng chiến tranh nhân dân</w:t>
      </w:r>
    </w:p>
    <w:p w14:paraId="33A79B3A" w14:textId="77777777" w:rsidR="00733B02" w:rsidRPr="00416914" w:rsidRDefault="00733B02" w:rsidP="003B72F0">
      <w:pPr>
        <w:shd w:val="clear" w:color="auto" w:fill="FFFFFF"/>
        <w:tabs>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2.4. Thảo luận</w:t>
      </w:r>
      <w:r w:rsidRPr="00416914">
        <w:rPr>
          <w:rFonts w:ascii="Times New Roman" w:hAnsi="Times New Roman" w:cs="Times New Roman"/>
          <w:sz w:val="26"/>
          <w:szCs w:val="26"/>
        </w:rPr>
        <w:tab/>
      </w:r>
    </w:p>
    <w:p w14:paraId="3FFAD21E" w14:textId="77777777" w:rsidR="00733B02" w:rsidRPr="00416914" w:rsidRDefault="00733B02" w:rsidP="003B72F0">
      <w:pPr>
        <w:shd w:val="clear" w:color="auto" w:fill="FFFFFF"/>
        <w:tabs>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p>
    <w:p w14:paraId="145B9EC5" w14:textId="77777777" w:rsidR="00733B02" w:rsidRPr="00416914" w:rsidRDefault="00733B02" w:rsidP="003B72F0">
      <w:pPr>
        <w:spacing w:before="120" w:after="120" w:line="276" w:lineRule="auto"/>
        <w:ind w:firstLine="720"/>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9:   XÂY DỰNG LỰC LƯỢNG VŨ TRANG NHÂN DÂN VIỆT NAM</w:t>
      </w:r>
    </w:p>
    <w:p w14:paraId="19E6A530" w14:textId="77777777" w:rsidR="00733B02" w:rsidRPr="00416914" w:rsidRDefault="00733B02" w:rsidP="003B72F0">
      <w:pPr>
        <w:shd w:val="clear" w:color="auto" w:fill="FFFFFF"/>
        <w:spacing w:before="120" w:after="120" w:line="276" w:lineRule="auto"/>
        <w:ind w:left="6480" w:firstLine="720"/>
        <w:jc w:val="center"/>
        <w:rPr>
          <w:rFonts w:ascii="Times New Roman" w:hAnsi="Times New Roman" w:cs="Times New Roman"/>
          <w:b/>
          <w:sz w:val="26"/>
          <w:szCs w:val="26"/>
        </w:rPr>
      </w:pPr>
      <w:r w:rsidRPr="00416914">
        <w:rPr>
          <w:rFonts w:ascii="Times New Roman" w:hAnsi="Times New Roman" w:cs="Times New Roman"/>
          <w:i/>
          <w:sz w:val="26"/>
          <w:szCs w:val="26"/>
        </w:rPr>
        <w:t xml:space="preserve">      </w:t>
      </w:r>
      <w:r w:rsidRPr="00416914">
        <w:rPr>
          <w:rFonts w:ascii="Times New Roman" w:hAnsi="Times New Roman" w:cs="Times New Roman"/>
          <w:i/>
          <w:sz w:val="26"/>
          <w:szCs w:val="26"/>
        </w:rPr>
        <w:tab/>
        <w:t xml:space="preserve">  Thời gian: 5 giờ</w:t>
      </w:r>
    </w:p>
    <w:p w14:paraId="405BF010"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1. Mục tiêu</w:t>
      </w:r>
    </w:p>
    <w:p w14:paraId="2215768C"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Sau khi học xong bài học, người học đạt được:</w:t>
      </w:r>
    </w:p>
    <w:p w14:paraId="2C719F71" w14:textId="77777777" w:rsidR="00733B02" w:rsidRPr="00416914" w:rsidRDefault="00733B02" w:rsidP="003B72F0">
      <w:pPr>
        <w:widowControl/>
        <w:numPr>
          <w:ilvl w:val="0"/>
          <w:numId w:val="50"/>
        </w:numPr>
        <w:tabs>
          <w:tab w:val="left" w:pos="810"/>
          <w:tab w:val="left" w:pos="9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Trình bày được những vấn đề cơ bản về xây dựng lực lượng vũ trang nhân dân Việt Nam;</w:t>
      </w:r>
    </w:p>
    <w:p w14:paraId="1DFE8FF0" w14:textId="77777777" w:rsidR="00733B02" w:rsidRPr="00416914" w:rsidRDefault="00733B02" w:rsidP="003B72F0">
      <w:pPr>
        <w:tabs>
          <w:tab w:val="left" w:pos="81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Xác định được trách nhiệm của tổ chức và cá nhân trong việc tham gia xây dựng lực lượng vũ trang nhân dân Việt Nam. </w:t>
      </w:r>
    </w:p>
    <w:p w14:paraId="49E4B484"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2. Nội dung</w:t>
      </w:r>
    </w:p>
    <w:p w14:paraId="65EE0CFC"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Khái niệm, đặc điểm và những quan điểm, nguyên tắc cơ bản xây dựng lực lượng vũ trang nhân dân</w:t>
      </w:r>
    </w:p>
    <w:p w14:paraId="78750200"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Khái niệm</w:t>
      </w:r>
    </w:p>
    <w:p w14:paraId="3BDAADC4"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2.1.2. Đặc điểm liên quan đến xây dựng lực lượng vũ trang nhân dân </w:t>
      </w:r>
    </w:p>
    <w:p w14:paraId="4F49041B"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2.1.3. Những quan điểm, nguyên tắc cơ bản xây dựng lực lượng vũ trang nhân dân trong thời kỳ mới</w:t>
      </w:r>
    </w:p>
    <w:p w14:paraId="3F2F59B9"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pacing w:val="-8"/>
          <w:sz w:val="26"/>
          <w:szCs w:val="26"/>
        </w:rPr>
      </w:pPr>
      <w:r w:rsidRPr="00416914">
        <w:rPr>
          <w:rFonts w:ascii="Times New Roman" w:hAnsi="Times New Roman" w:cs="Times New Roman"/>
          <w:spacing w:val="-8"/>
          <w:sz w:val="26"/>
          <w:szCs w:val="26"/>
        </w:rPr>
        <w:t>2.2. Phương hướng xây dựng lực lượng vũ trang nhân dân trong giai đoạn mới</w:t>
      </w:r>
    </w:p>
    <w:p w14:paraId="1691E6DA" w14:textId="77777777" w:rsidR="00733B02" w:rsidRPr="00416914" w:rsidRDefault="00733B02" w:rsidP="003B72F0">
      <w:pPr>
        <w:widowControl/>
        <w:numPr>
          <w:ilvl w:val="1"/>
          <w:numId w:val="51"/>
        </w:num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2.2.1. Xây dựng </w:t>
      </w:r>
      <w:r w:rsidRPr="00416914">
        <w:rPr>
          <w:rFonts w:ascii="Times New Roman" w:hAnsi="Times New Roman" w:cs="Times New Roman"/>
          <w:spacing w:val="-8"/>
          <w:sz w:val="26"/>
          <w:szCs w:val="26"/>
        </w:rPr>
        <w:t xml:space="preserve">lực lượng vũ trang </w:t>
      </w:r>
      <w:r w:rsidRPr="00416914">
        <w:rPr>
          <w:rFonts w:ascii="Times New Roman" w:hAnsi="Times New Roman" w:cs="Times New Roman"/>
          <w:sz w:val="26"/>
          <w:szCs w:val="26"/>
        </w:rPr>
        <w:t xml:space="preserve">cách mạng </w:t>
      </w:r>
    </w:p>
    <w:p w14:paraId="7651E819" w14:textId="77777777" w:rsidR="00733B02" w:rsidRPr="00416914" w:rsidRDefault="00733B02" w:rsidP="003B72F0">
      <w:pPr>
        <w:widowControl/>
        <w:numPr>
          <w:ilvl w:val="1"/>
          <w:numId w:val="51"/>
        </w:num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2.2.2. Chính quy </w:t>
      </w:r>
    </w:p>
    <w:p w14:paraId="3F41FC0C" w14:textId="77777777" w:rsidR="00733B02" w:rsidRPr="00416914" w:rsidRDefault="00733B02" w:rsidP="003B72F0">
      <w:pPr>
        <w:widowControl/>
        <w:numPr>
          <w:ilvl w:val="1"/>
          <w:numId w:val="51"/>
        </w:num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2.2.3. Tinh nhuệ </w:t>
      </w:r>
    </w:p>
    <w:p w14:paraId="616F20AA" w14:textId="77777777" w:rsidR="00733B02" w:rsidRPr="00416914" w:rsidRDefault="00733B02" w:rsidP="003B72F0">
      <w:pPr>
        <w:widowControl/>
        <w:numPr>
          <w:ilvl w:val="1"/>
          <w:numId w:val="51"/>
        </w:num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2.2.4. Từng bước hiện đại</w:t>
      </w:r>
    </w:p>
    <w:p w14:paraId="7F44FE75" w14:textId="77777777" w:rsidR="00733B02" w:rsidRPr="00416914" w:rsidRDefault="00733B02" w:rsidP="003B72F0">
      <w:pPr>
        <w:shd w:val="clear" w:color="auto" w:fill="FFFFFF"/>
        <w:tabs>
          <w:tab w:val="left" w:pos="720"/>
        </w:tabs>
        <w:spacing w:before="120" w:after="120" w:line="276" w:lineRule="auto"/>
        <w:ind w:left="360"/>
        <w:jc w:val="both"/>
        <w:rPr>
          <w:rFonts w:ascii="Times New Roman" w:hAnsi="Times New Roman" w:cs="Times New Roman"/>
          <w:sz w:val="26"/>
          <w:szCs w:val="26"/>
        </w:rPr>
      </w:pPr>
      <w:r w:rsidRPr="00416914">
        <w:rPr>
          <w:rFonts w:ascii="Times New Roman" w:hAnsi="Times New Roman" w:cs="Times New Roman"/>
          <w:sz w:val="26"/>
          <w:szCs w:val="26"/>
        </w:rPr>
        <w:tab/>
        <w:t>2.3. Những biện pháp chủ yếu xây dựng lực lượng vũ trang nhân dân</w:t>
      </w:r>
    </w:p>
    <w:p w14:paraId="14E2D381" w14:textId="77777777" w:rsidR="00733B02" w:rsidRPr="00416914" w:rsidRDefault="00733B02" w:rsidP="003B72F0">
      <w:pPr>
        <w:shd w:val="clear" w:color="auto" w:fill="FFFFFF"/>
        <w:tabs>
          <w:tab w:val="left" w:pos="720"/>
        </w:tabs>
        <w:spacing w:before="120" w:after="120" w:line="276" w:lineRule="auto"/>
        <w:ind w:left="360"/>
        <w:jc w:val="both"/>
        <w:rPr>
          <w:rFonts w:ascii="Times New Roman" w:hAnsi="Times New Roman" w:cs="Times New Roman"/>
          <w:sz w:val="26"/>
          <w:szCs w:val="26"/>
        </w:rPr>
      </w:pPr>
      <w:r w:rsidRPr="00416914">
        <w:rPr>
          <w:rFonts w:ascii="Times New Roman" w:hAnsi="Times New Roman" w:cs="Times New Roman"/>
          <w:sz w:val="26"/>
          <w:szCs w:val="26"/>
        </w:rPr>
        <w:tab/>
        <w:t>2.4. Thảo luận</w:t>
      </w:r>
    </w:p>
    <w:p w14:paraId="5CD8BF39" w14:textId="77777777" w:rsidR="00733B02" w:rsidRPr="00416914" w:rsidRDefault="00733B02" w:rsidP="003B72F0">
      <w:pPr>
        <w:shd w:val="clear" w:color="auto" w:fill="FFFFFF"/>
        <w:spacing w:before="120" w:after="120" w:line="276" w:lineRule="auto"/>
        <w:ind w:firstLine="720"/>
        <w:jc w:val="center"/>
        <w:rPr>
          <w:rFonts w:ascii="Times New Roman" w:hAnsi="Times New Roman" w:cs="Times New Roman"/>
          <w:b/>
          <w:sz w:val="26"/>
          <w:szCs w:val="26"/>
        </w:rPr>
      </w:pPr>
    </w:p>
    <w:p w14:paraId="022CD2DD" w14:textId="77777777" w:rsidR="00733B02" w:rsidRPr="00416914" w:rsidRDefault="00733B02" w:rsidP="003B72F0">
      <w:pPr>
        <w:shd w:val="clear" w:color="auto" w:fill="FFFFFF"/>
        <w:spacing w:before="120" w:after="120" w:line="276" w:lineRule="auto"/>
        <w:ind w:firstLine="720"/>
        <w:jc w:val="center"/>
        <w:rPr>
          <w:rFonts w:ascii="Times New Roman" w:hAnsi="Times New Roman" w:cs="Times New Roman"/>
          <w:b/>
          <w:sz w:val="26"/>
          <w:szCs w:val="26"/>
        </w:rPr>
      </w:pPr>
    </w:p>
    <w:p w14:paraId="0CA22402" w14:textId="77777777" w:rsidR="00733B02" w:rsidRPr="00416914" w:rsidRDefault="00733B02" w:rsidP="003B72F0">
      <w:pPr>
        <w:shd w:val="clear" w:color="auto" w:fill="FFFFFF"/>
        <w:spacing w:before="120" w:after="120" w:line="276" w:lineRule="auto"/>
        <w:ind w:left="709" w:firstLine="11"/>
        <w:jc w:val="both"/>
        <w:rPr>
          <w:rFonts w:ascii="Times New Roman" w:hAnsi="Times New Roman" w:cs="Times New Roman"/>
          <w:b/>
          <w:sz w:val="26"/>
          <w:szCs w:val="26"/>
        </w:rPr>
      </w:pPr>
      <w:r w:rsidRPr="00416914">
        <w:rPr>
          <w:rFonts w:ascii="Times New Roman" w:hAnsi="Times New Roman" w:cs="Times New Roman"/>
          <w:b/>
          <w:sz w:val="26"/>
          <w:szCs w:val="26"/>
        </w:rPr>
        <w:t>CHƯƠNG 10:  KẾT HỢP PHÁT TRIỂN KINH TẾ - XÃ HỘI VỚI TĂNG CƯỜNG, CỦNG CỐ QUỐC PHÒNG VÀ AN NINH</w:t>
      </w:r>
    </w:p>
    <w:p w14:paraId="434C0B4A" w14:textId="77777777" w:rsidR="00733B02" w:rsidRPr="00416914" w:rsidRDefault="00733B02" w:rsidP="003B72F0">
      <w:pPr>
        <w:shd w:val="clear" w:color="auto" w:fill="FFFFFF"/>
        <w:spacing w:before="120" w:after="120" w:line="276" w:lineRule="auto"/>
        <w:ind w:left="7200" w:firstLine="720"/>
        <w:jc w:val="center"/>
        <w:rPr>
          <w:rFonts w:ascii="Times New Roman" w:hAnsi="Times New Roman" w:cs="Times New Roman"/>
          <w:b/>
          <w:sz w:val="26"/>
          <w:szCs w:val="26"/>
        </w:rPr>
      </w:pPr>
      <w:r w:rsidRPr="00416914">
        <w:rPr>
          <w:rFonts w:ascii="Times New Roman" w:hAnsi="Times New Roman" w:cs="Times New Roman"/>
          <w:i/>
          <w:sz w:val="26"/>
          <w:szCs w:val="26"/>
        </w:rPr>
        <w:t>Thời gian: 5 giờ</w:t>
      </w:r>
    </w:p>
    <w:p w14:paraId="5759E6F2"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1. Mục tiêu</w:t>
      </w:r>
    </w:p>
    <w:p w14:paraId="2EFDB100"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người học đạt được:</w:t>
      </w:r>
    </w:p>
    <w:p w14:paraId="557C13B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Trình bày được những vấn đề cơ bản về việc kết hợp phát triển kinh tế - xã hội với tăng cường, củng cố quốc phòng và an ninh;</w:t>
      </w:r>
    </w:p>
    <w:p w14:paraId="140DD8C2"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pacing w:val="-6"/>
          <w:sz w:val="26"/>
          <w:szCs w:val="26"/>
        </w:rPr>
      </w:pPr>
      <w:r w:rsidRPr="00416914">
        <w:rPr>
          <w:rFonts w:ascii="Times New Roman" w:hAnsi="Times New Roman" w:cs="Times New Roman"/>
          <w:spacing w:val="-6"/>
          <w:sz w:val="26"/>
          <w:szCs w:val="26"/>
        </w:rPr>
        <w:t xml:space="preserve">- Nhận thức đúng trách nhiệm của tổ chức và cá nhân trong việc tham gia xây dựng phát triển kinh tế - xã hội với tăng cường, củng cố quốc phòng và an ninh. </w:t>
      </w:r>
    </w:p>
    <w:p w14:paraId="72414C90"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2. Nội dung</w:t>
      </w:r>
    </w:p>
    <w:p w14:paraId="4E231218"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2.1. Cơ sở lý luận và thực tiễn của việc kết hợp phát triển kinh tế - xã hội với tăng </w:t>
      </w:r>
      <w:r w:rsidRPr="00416914">
        <w:rPr>
          <w:rFonts w:ascii="Times New Roman" w:hAnsi="Times New Roman" w:cs="Times New Roman"/>
          <w:sz w:val="26"/>
          <w:szCs w:val="26"/>
        </w:rPr>
        <w:lastRenderedPageBreak/>
        <w:t>cường, củng cố quốc phòng và an ninh ở Việt Nam</w:t>
      </w:r>
    </w:p>
    <w:p w14:paraId="3279FE35" w14:textId="77777777" w:rsidR="00733B02" w:rsidRPr="00416914" w:rsidRDefault="00733B02" w:rsidP="003B72F0">
      <w:pPr>
        <w:widowControl/>
        <w:numPr>
          <w:ilvl w:val="2"/>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Cơ sở lý luận của sự kết hợp</w:t>
      </w:r>
    </w:p>
    <w:p w14:paraId="0D1A08C8" w14:textId="77777777" w:rsidR="00733B02" w:rsidRPr="00416914" w:rsidRDefault="00733B02" w:rsidP="003B72F0">
      <w:pPr>
        <w:widowControl/>
        <w:numPr>
          <w:ilvl w:val="2"/>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Cơ sở thực tiễn của sự kết hợp</w:t>
      </w:r>
    </w:p>
    <w:p w14:paraId="3ACF85BF"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2.2. Nội dung kết hợp phát triển kinh tế - xã hội với tăng cường, củng cố quốc phòng và an ninh với đối ngoại ở nước ta hiện nay</w:t>
      </w:r>
    </w:p>
    <w:p w14:paraId="464AC6DB" w14:textId="77777777" w:rsidR="00733B02" w:rsidRPr="00416914" w:rsidRDefault="00733B02" w:rsidP="003B72F0">
      <w:pPr>
        <w:widowControl/>
        <w:numPr>
          <w:ilvl w:val="2"/>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Kết hợp trong xác định chiến lược phát triển kinh tế - xã hội</w:t>
      </w:r>
    </w:p>
    <w:p w14:paraId="3DBB8A90" w14:textId="77777777" w:rsidR="00733B02" w:rsidRPr="00416914" w:rsidRDefault="00733B02" w:rsidP="003B72F0">
      <w:pPr>
        <w:widowControl/>
        <w:numPr>
          <w:ilvl w:val="2"/>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Kết hợp phát triển kinh tế - xã hội với tăng cường, củng cố quốc phòng và an ninh trong phát triển các vùng lãnh thổ</w:t>
      </w:r>
    </w:p>
    <w:p w14:paraId="5EBF8955" w14:textId="77777777" w:rsidR="00733B02" w:rsidRPr="00416914" w:rsidRDefault="00733B02" w:rsidP="003B72F0">
      <w:pPr>
        <w:widowControl/>
        <w:numPr>
          <w:ilvl w:val="2"/>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2.2.3. Kết hợp phát triển kinh tế - xã hội với tăng cường, củng cố quốc phòng và an ninh trong các ngành, các lĩnh vực kinh tế chủ yếu</w:t>
      </w:r>
    </w:p>
    <w:p w14:paraId="7504659B" w14:textId="77777777" w:rsidR="00733B02" w:rsidRPr="00416914" w:rsidRDefault="00733B02" w:rsidP="003B72F0">
      <w:pPr>
        <w:widowControl/>
        <w:numPr>
          <w:ilvl w:val="2"/>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2.2.4. Kết hợp phát triển kinh tế - xã hội với tăng cường, củng cố quốc phòng và an ninh trong thực hiện nhiệm vụ chiến lược bảo vệ Tổ quốc</w:t>
      </w:r>
    </w:p>
    <w:p w14:paraId="44BAE272" w14:textId="77777777" w:rsidR="00733B02" w:rsidRPr="00416914" w:rsidRDefault="00733B02" w:rsidP="003B72F0">
      <w:pPr>
        <w:widowControl/>
        <w:numPr>
          <w:ilvl w:val="1"/>
          <w:numId w:val="51"/>
        </w:num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2.2.5. Kết hợp phát triển kinh tế - xã hội với tăng cường, củng cố quốc phòng và an ninh trong hoạt động đối ngoại</w:t>
      </w:r>
    </w:p>
    <w:p w14:paraId="508E020F" w14:textId="77777777" w:rsidR="00733B02" w:rsidRPr="00416914" w:rsidRDefault="00733B02" w:rsidP="003B72F0">
      <w:pPr>
        <w:shd w:val="clear" w:color="auto" w:fill="FFFFFF"/>
        <w:tabs>
          <w:tab w:val="left" w:pos="72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t>2.3. Một số giải pháp chủ yếu thực hiện kết hợp phát triển kinh tế - xã hội với tăng cường, củng cố quốc phòng và an ninh ở Việt Nam hiện nay</w:t>
      </w:r>
    </w:p>
    <w:p w14:paraId="72F1E0B3" w14:textId="77777777" w:rsidR="00733B02" w:rsidRPr="00416914" w:rsidRDefault="00733B02" w:rsidP="003B72F0">
      <w:pPr>
        <w:shd w:val="clear" w:color="auto" w:fill="FFFFFF"/>
        <w:tabs>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2.4. Thảo luận </w:t>
      </w:r>
    </w:p>
    <w:p w14:paraId="44461868" w14:textId="77777777" w:rsidR="00733B02" w:rsidRPr="00416914" w:rsidRDefault="00733B02" w:rsidP="003B72F0">
      <w:pPr>
        <w:shd w:val="clear" w:color="auto" w:fill="FFFFFF"/>
        <w:spacing w:before="120" w:after="120" w:line="276" w:lineRule="auto"/>
        <w:ind w:firstLine="720"/>
        <w:jc w:val="center"/>
        <w:rPr>
          <w:rFonts w:ascii="Times New Roman" w:hAnsi="Times New Roman" w:cs="Times New Roman"/>
          <w:b/>
          <w:sz w:val="26"/>
          <w:szCs w:val="26"/>
        </w:rPr>
      </w:pPr>
    </w:p>
    <w:p w14:paraId="50231E7A" w14:textId="77777777" w:rsidR="00733B02" w:rsidRPr="00416914" w:rsidRDefault="00733B02" w:rsidP="003B72F0">
      <w:pPr>
        <w:shd w:val="clear" w:color="auto" w:fill="FFFFFF"/>
        <w:spacing w:before="120" w:after="120" w:line="276" w:lineRule="auto"/>
        <w:ind w:firstLine="720"/>
        <w:rPr>
          <w:rFonts w:ascii="Times New Roman" w:hAnsi="Times New Roman" w:cs="Times New Roman"/>
          <w:b/>
          <w:sz w:val="26"/>
          <w:szCs w:val="26"/>
        </w:rPr>
      </w:pPr>
      <w:r w:rsidRPr="00416914">
        <w:rPr>
          <w:rFonts w:ascii="Times New Roman" w:hAnsi="Times New Roman" w:cs="Times New Roman"/>
          <w:b/>
          <w:sz w:val="26"/>
          <w:szCs w:val="26"/>
        </w:rPr>
        <w:t xml:space="preserve">CHƯƠNG 11:   ĐỘI NGŨ ĐƠN VỊ </w:t>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b/>
          <w:sz w:val="26"/>
          <w:szCs w:val="26"/>
        </w:rPr>
        <w:tab/>
        <w:t xml:space="preserve">                   </w:t>
      </w:r>
      <w:r w:rsidRPr="00416914">
        <w:rPr>
          <w:rFonts w:ascii="Times New Roman" w:hAnsi="Times New Roman" w:cs="Times New Roman"/>
          <w:b/>
          <w:sz w:val="26"/>
          <w:szCs w:val="26"/>
        </w:rPr>
        <w:tab/>
        <w:t xml:space="preserve"> </w:t>
      </w:r>
      <w:r w:rsidRPr="00416914">
        <w:rPr>
          <w:rFonts w:ascii="Times New Roman" w:hAnsi="Times New Roman" w:cs="Times New Roman"/>
          <w:i/>
          <w:sz w:val="26"/>
          <w:szCs w:val="26"/>
        </w:rPr>
        <w:t>Thời gian: 4 giờ</w:t>
      </w:r>
    </w:p>
    <w:p w14:paraId="6E552035" w14:textId="77777777" w:rsidR="00733B02" w:rsidRPr="00416914" w:rsidRDefault="00733B02" w:rsidP="003B72F0">
      <w:pPr>
        <w:shd w:val="clear" w:color="auto" w:fill="FFFFFF"/>
        <w:spacing w:before="120" w:after="120" w:line="276" w:lineRule="auto"/>
        <w:ind w:firstLine="720"/>
        <w:rPr>
          <w:rFonts w:ascii="Times New Roman" w:hAnsi="Times New Roman" w:cs="Times New Roman"/>
          <w:b/>
          <w:sz w:val="26"/>
          <w:szCs w:val="26"/>
        </w:rPr>
      </w:pPr>
    </w:p>
    <w:p w14:paraId="52C1950D"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1. Mục tiêu</w:t>
      </w:r>
    </w:p>
    <w:p w14:paraId="6780010A"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người học đạt được:</w:t>
      </w:r>
    </w:p>
    <w:p w14:paraId="34B4DD5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Trình bày được một số nội dung cơ bản về đội ngũ đơn vị cấp tiểu đội, trung đội; </w:t>
      </w:r>
    </w:p>
    <w:p w14:paraId="199CEE83" w14:textId="77777777" w:rsidR="00733B02" w:rsidRPr="00416914" w:rsidRDefault="00733B02" w:rsidP="003B72F0">
      <w:pPr>
        <w:spacing w:before="120" w:after="120" w:line="276" w:lineRule="auto"/>
        <w:ind w:right="-243" w:firstLine="720"/>
        <w:jc w:val="both"/>
        <w:rPr>
          <w:rFonts w:ascii="Times New Roman" w:hAnsi="Times New Roman" w:cs="Times New Roman"/>
          <w:sz w:val="26"/>
          <w:szCs w:val="26"/>
        </w:rPr>
      </w:pPr>
      <w:r w:rsidRPr="00416914">
        <w:rPr>
          <w:rFonts w:ascii="Times New Roman" w:hAnsi="Times New Roman" w:cs="Times New Roman"/>
          <w:sz w:val="26"/>
          <w:szCs w:val="26"/>
        </w:rPr>
        <w:t>- Thực hiện đúng các động tác trong đội ngũ đơn vị cấp tiểu đội, trung đội.</w:t>
      </w:r>
    </w:p>
    <w:p w14:paraId="3476D422" w14:textId="77777777" w:rsidR="00733B02" w:rsidRPr="00416914" w:rsidRDefault="00733B02" w:rsidP="003B72F0">
      <w:pPr>
        <w:shd w:val="clear" w:color="auto" w:fill="FFFFFF"/>
        <w:tabs>
          <w:tab w:val="left" w:pos="0"/>
        </w:tabs>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ab/>
        <w:t>2. Nội dung</w:t>
      </w:r>
    </w:p>
    <w:p w14:paraId="4DB4ED3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Đội hình tiểu đội</w:t>
      </w:r>
    </w:p>
    <w:p w14:paraId="30FC96F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Đội hình tiểu đội một hàng ngang</w:t>
      </w:r>
    </w:p>
    <w:p w14:paraId="65396377" w14:textId="77777777" w:rsidR="00733B02" w:rsidRPr="00416914" w:rsidRDefault="00733B02" w:rsidP="003B72F0">
      <w:pPr>
        <w:shd w:val="clear" w:color="auto" w:fill="FFFFFF"/>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2.1.2. Đội hình tiểu đội hai hàng ngang</w:t>
      </w:r>
    </w:p>
    <w:p w14:paraId="65A9BA39" w14:textId="77777777" w:rsidR="00733B02" w:rsidRPr="00416914" w:rsidRDefault="00733B02" w:rsidP="003B72F0">
      <w:pPr>
        <w:shd w:val="clear" w:color="auto" w:fill="FFFFFF"/>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2.1.3. Đội hình tiểu đội một hàng dọc</w:t>
      </w:r>
    </w:p>
    <w:p w14:paraId="3B5A0F6C" w14:textId="77777777" w:rsidR="00733B02" w:rsidRPr="00416914" w:rsidRDefault="00733B02" w:rsidP="003B72F0">
      <w:pPr>
        <w:shd w:val="clear" w:color="auto" w:fill="FFFFFF"/>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2.1.4. Đội hình tiểu đội hai hàng dọc</w:t>
      </w:r>
    </w:p>
    <w:p w14:paraId="090E7F9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Đội hình trung đội</w:t>
      </w:r>
    </w:p>
    <w:p w14:paraId="0C41D08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2.2.1. Đội hình trung đội một hàng ngang</w:t>
      </w:r>
    </w:p>
    <w:p w14:paraId="53E86FA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Đội hình trung đội hai hàng ngang</w:t>
      </w:r>
    </w:p>
    <w:p w14:paraId="1710398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2.2.3. Đội hình trung đội ba hàng ngang</w:t>
      </w:r>
    </w:p>
    <w:p w14:paraId="647AC98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2.2.4. Đội hình trung đội một hàng dọc</w:t>
      </w:r>
    </w:p>
    <w:p w14:paraId="55930F3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2.2.5. Đội hình trung đội hai hàng dọc</w:t>
      </w:r>
    </w:p>
    <w:p w14:paraId="05BADD5D" w14:textId="77777777" w:rsidR="00733B02" w:rsidRPr="00416914" w:rsidRDefault="00733B02" w:rsidP="003B72F0">
      <w:pPr>
        <w:spacing w:before="120" w:after="120" w:line="276" w:lineRule="auto"/>
        <w:ind w:firstLine="720"/>
        <w:rPr>
          <w:rFonts w:ascii="Times New Roman" w:hAnsi="Times New Roman" w:cs="Times New Roman"/>
          <w:sz w:val="26"/>
          <w:szCs w:val="26"/>
          <w:lang w:val="de-DE"/>
        </w:rPr>
      </w:pPr>
      <w:r w:rsidRPr="00416914">
        <w:rPr>
          <w:rFonts w:ascii="Times New Roman" w:hAnsi="Times New Roman" w:cs="Times New Roman"/>
          <w:sz w:val="26"/>
          <w:szCs w:val="26"/>
          <w:lang w:val="de-DE"/>
        </w:rPr>
        <w:t>2.2.6. Đội hình trung đội ba hàng dọc</w:t>
      </w:r>
    </w:p>
    <w:p w14:paraId="6CCAF759"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 Đổi hướng đội hình</w:t>
      </w:r>
    </w:p>
    <w:p w14:paraId="418004DF"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2.3.1. Đổi hướng đội hình khi đứng tại chỗ</w:t>
      </w:r>
    </w:p>
    <w:p w14:paraId="6747BC72"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Đổi hướng đội hình trong khi đi</w:t>
      </w:r>
    </w:p>
    <w:p w14:paraId="46154EA9"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 Thực hành</w:t>
      </w:r>
    </w:p>
    <w:p w14:paraId="3A777CCA" w14:textId="77777777" w:rsidR="00733B02" w:rsidRPr="00416914" w:rsidRDefault="00733B02" w:rsidP="003B72F0">
      <w:pPr>
        <w:shd w:val="clear" w:color="auto" w:fill="FFFFFF"/>
        <w:tabs>
          <w:tab w:val="left" w:pos="360"/>
        </w:tabs>
        <w:spacing w:before="120" w:after="120" w:line="276" w:lineRule="auto"/>
        <w:ind w:left="720" w:firstLine="720"/>
        <w:jc w:val="both"/>
        <w:rPr>
          <w:rFonts w:ascii="Times New Roman" w:hAnsi="Times New Roman" w:cs="Times New Roman"/>
          <w:sz w:val="26"/>
          <w:szCs w:val="26"/>
        </w:rPr>
      </w:pPr>
    </w:p>
    <w:p w14:paraId="14FB3198" w14:textId="77777777" w:rsidR="00733B02" w:rsidRPr="00416914" w:rsidRDefault="00733B02" w:rsidP="003B72F0">
      <w:pPr>
        <w:spacing w:before="120" w:after="120" w:line="276" w:lineRule="auto"/>
        <w:ind w:left="709" w:firstLine="11"/>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12:  GIỚI THIỆU VÀ HƯỚNG DẪN KỸ THUẬT SỬ DỤNG MỘT SỐ LOẠI VŨ KHÍ BỘ BINH</w:t>
      </w:r>
    </w:p>
    <w:p w14:paraId="03AA5064" w14:textId="77777777" w:rsidR="00733B02" w:rsidRPr="00416914" w:rsidRDefault="00733B02" w:rsidP="003B72F0">
      <w:pPr>
        <w:shd w:val="clear" w:color="auto" w:fill="FFFFFF"/>
        <w:spacing w:before="120" w:after="120" w:line="276" w:lineRule="auto"/>
        <w:ind w:left="6480"/>
        <w:rPr>
          <w:rFonts w:ascii="Times New Roman" w:hAnsi="Times New Roman" w:cs="Times New Roman"/>
          <w:b/>
          <w:sz w:val="26"/>
          <w:szCs w:val="26"/>
        </w:rPr>
      </w:pPr>
      <w:r w:rsidRPr="00416914">
        <w:rPr>
          <w:rFonts w:ascii="Times New Roman" w:hAnsi="Times New Roman" w:cs="Times New Roman"/>
          <w:i/>
          <w:sz w:val="26"/>
          <w:szCs w:val="26"/>
        </w:rPr>
        <w:t xml:space="preserve">        </w:t>
      </w:r>
      <w:r w:rsidRPr="00416914">
        <w:rPr>
          <w:rFonts w:ascii="Times New Roman" w:hAnsi="Times New Roman" w:cs="Times New Roman"/>
          <w:i/>
          <w:sz w:val="26"/>
          <w:szCs w:val="26"/>
        </w:rPr>
        <w:tab/>
      </w:r>
      <w:r w:rsidRPr="00416914">
        <w:rPr>
          <w:rFonts w:ascii="Times New Roman" w:hAnsi="Times New Roman" w:cs="Times New Roman"/>
          <w:i/>
          <w:sz w:val="26"/>
          <w:szCs w:val="26"/>
        </w:rPr>
        <w:tab/>
        <w:t xml:space="preserve">  Thời gian: 19 giờ</w:t>
      </w:r>
    </w:p>
    <w:p w14:paraId="37DABA56" w14:textId="77777777" w:rsidR="00733B02" w:rsidRPr="00416914" w:rsidRDefault="00733B02" w:rsidP="003B72F0">
      <w:pPr>
        <w:spacing w:before="120" w:after="120" w:line="276" w:lineRule="auto"/>
        <w:ind w:firstLine="720"/>
        <w:jc w:val="both"/>
        <w:rPr>
          <w:rFonts w:ascii="Times New Roman" w:hAnsi="Times New Roman" w:cs="Times New Roman"/>
          <w:b/>
          <w:iCs/>
          <w:sz w:val="26"/>
          <w:szCs w:val="26"/>
          <w:lang w:bidi="he-IL"/>
        </w:rPr>
      </w:pPr>
      <w:r w:rsidRPr="00416914">
        <w:rPr>
          <w:rFonts w:ascii="Times New Roman" w:hAnsi="Times New Roman" w:cs="Times New Roman"/>
          <w:b/>
          <w:iCs/>
          <w:sz w:val="26"/>
          <w:szCs w:val="26"/>
          <w:lang w:bidi="he-IL"/>
        </w:rPr>
        <w:t>1. Mục tiêu</w:t>
      </w:r>
    </w:p>
    <w:p w14:paraId="5D2B3CF2"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người học đạt được:</w:t>
      </w:r>
    </w:p>
    <w:p w14:paraId="5ECE0999" w14:textId="77777777" w:rsidR="00733B02" w:rsidRPr="00416914" w:rsidRDefault="00733B02" w:rsidP="003B72F0">
      <w:pPr>
        <w:tabs>
          <w:tab w:val="left" w:pos="720"/>
        </w:tabs>
        <w:spacing w:before="120" w:after="120" w:line="276" w:lineRule="auto"/>
        <w:ind w:firstLine="720"/>
        <w:jc w:val="both"/>
        <w:rPr>
          <w:rFonts w:ascii="Times New Roman" w:hAnsi="Times New Roman" w:cs="Times New Roman"/>
          <w:iCs/>
          <w:sz w:val="26"/>
          <w:szCs w:val="26"/>
          <w:lang w:bidi="he-IL"/>
        </w:rPr>
      </w:pPr>
      <w:r w:rsidRPr="00416914">
        <w:rPr>
          <w:rFonts w:ascii="Times New Roman" w:hAnsi="Times New Roman" w:cs="Times New Roman"/>
          <w:iCs/>
          <w:sz w:val="26"/>
          <w:szCs w:val="26"/>
          <w:lang w:bidi="he-IL"/>
        </w:rPr>
        <w:t>- Trình bày được tác dụng, tính năng chiến đấu, cấu tạo, chuyển động của một số loại vũ khí bộ binh;</w:t>
      </w:r>
    </w:p>
    <w:p w14:paraId="21530BD3" w14:textId="77777777" w:rsidR="00733B02" w:rsidRPr="00416914" w:rsidRDefault="00733B02" w:rsidP="003B72F0">
      <w:pPr>
        <w:spacing w:before="120" w:after="120" w:line="276" w:lineRule="auto"/>
        <w:ind w:firstLine="720"/>
        <w:jc w:val="both"/>
        <w:rPr>
          <w:rFonts w:ascii="Times New Roman" w:hAnsi="Times New Roman" w:cs="Times New Roman"/>
          <w:iCs/>
          <w:sz w:val="26"/>
          <w:szCs w:val="26"/>
          <w:lang w:bidi="he-IL"/>
        </w:rPr>
      </w:pPr>
      <w:r w:rsidRPr="00416914">
        <w:rPr>
          <w:rFonts w:ascii="Times New Roman" w:hAnsi="Times New Roman" w:cs="Times New Roman"/>
          <w:iCs/>
          <w:sz w:val="26"/>
          <w:szCs w:val="26"/>
          <w:lang w:bidi="he-IL"/>
        </w:rPr>
        <w:t>- Thực hiện đúng động tác tháo lắp súng bộ binh và kỹ thuật sử dụng một số loại vũ khí bộ binh;</w:t>
      </w:r>
    </w:p>
    <w:p w14:paraId="09F95DF2" w14:textId="77777777" w:rsidR="00733B02" w:rsidRPr="00416914" w:rsidRDefault="00733B02" w:rsidP="003B72F0">
      <w:pPr>
        <w:spacing w:before="120" w:after="120" w:line="276" w:lineRule="auto"/>
        <w:ind w:firstLine="720"/>
        <w:jc w:val="both"/>
        <w:rPr>
          <w:rFonts w:ascii="Times New Roman" w:hAnsi="Times New Roman" w:cs="Times New Roman"/>
          <w:iCs/>
          <w:sz w:val="26"/>
          <w:szCs w:val="26"/>
          <w:lang w:bidi="he-IL"/>
        </w:rPr>
      </w:pPr>
      <w:r w:rsidRPr="00416914">
        <w:rPr>
          <w:rFonts w:ascii="Times New Roman" w:hAnsi="Times New Roman" w:cs="Times New Roman"/>
          <w:iCs/>
          <w:sz w:val="26"/>
          <w:szCs w:val="26"/>
          <w:lang w:bidi="he-IL"/>
        </w:rPr>
        <w:t>- Có ý thức giữ gìn, bảo quản và sử dụng vũ khí bộ binh trong tập luyện và chiến đấu.</w:t>
      </w:r>
    </w:p>
    <w:p w14:paraId="3E95BA8C" w14:textId="77777777" w:rsidR="00733B02" w:rsidRPr="00416914" w:rsidRDefault="00733B02" w:rsidP="003B72F0">
      <w:pPr>
        <w:shd w:val="clear" w:color="auto" w:fill="FFFFFF"/>
        <w:tabs>
          <w:tab w:val="left" w:pos="0"/>
          <w:tab w:val="left" w:pos="360"/>
        </w:tabs>
        <w:spacing w:before="120" w:after="120" w:line="276" w:lineRule="auto"/>
        <w:ind w:left="720" w:firstLine="720"/>
        <w:jc w:val="both"/>
        <w:rPr>
          <w:rFonts w:ascii="Times New Roman" w:hAnsi="Times New Roman" w:cs="Times New Roman"/>
          <w:b/>
          <w:sz w:val="26"/>
          <w:szCs w:val="26"/>
        </w:rPr>
      </w:pPr>
      <w:r w:rsidRPr="00416914">
        <w:rPr>
          <w:rFonts w:ascii="Times New Roman" w:hAnsi="Times New Roman" w:cs="Times New Roman"/>
          <w:b/>
          <w:sz w:val="26"/>
          <w:szCs w:val="26"/>
        </w:rPr>
        <w:t>2. Nội dung</w:t>
      </w:r>
    </w:p>
    <w:p w14:paraId="11225817" w14:textId="77777777" w:rsidR="00733B02" w:rsidRPr="00416914" w:rsidRDefault="00733B02" w:rsidP="003B72F0">
      <w:pPr>
        <w:shd w:val="clear" w:color="auto" w:fill="FFFFFF"/>
        <w:tabs>
          <w:tab w:val="left" w:pos="0"/>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t>2.1. Giới thiệu một số loại vũ khí bộ binh</w:t>
      </w:r>
    </w:p>
    <w:p w14:paraId="6D9A2BE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Súng trường CKC</w:t>
      </w:r>
    </w:p>
    <w:p w14:paraId="4E93ADB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Súng tiểu liên AK</w:t>
      </w:r>
    </w:p>
    <w:p w14:paraId="127CFDB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2.1.3. Súng trung liên RPĐ cỡ 7,62 mm</w:t>
      </w:r>
    </w:p>
    <w:p w14:paraId="601DDE9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2.1.4. Súng diệt tăng B41</w:t>
      </w:r>
    </w:p>
    <w:p w14:paraId="74F259B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2.1.5. Lựu đạn cần 97 Việt Nam, lựu đạn </w:t>
      </w:r>
      <w:r w:rsidRPr="00416914">
        <w:rPr>
          <w:rFonts w:ascii="Times New Roman" w:hAnsi="Times New Roman" w:cs="Times New Roman"/>
          <w:sz w:val="26"/>
          <w:szCs w:val="26"/>
        </w:rPr>
        <w:sym w:font="Symbol" w:char="F046"/>
      </w:r>
      <w:r w:rsidRPr="00416914">
        <w:rPr>
          <w:rFonts w:ascii="Times New Roman" w:hAnsi="Times New Roman" w:cs="Times New Roman"/>
          <w:sz w:val="26"/>
          <w:szCs w:val="26"/>
        </w:rPr>
        <w:t>-1</w:t>
      </w:r>
    </w:p>
    <w:p w14:paraId="1069C204"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Hướng dẫn kỹ thuật sử dụng một số loại vũ khí bộ binh</w:t>
      </w:r>
    </w:p>
    <w:p w14:paraId="4444CDD3"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Kỹ thuật tháo và lắp một số loại vũ khí bộ binh</w:t>
      </w:r>
    </w:p>
    <w:p w14:paraId="1E98DE3D"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2.2.2. Kỹ thuật bắn súng tiểu liên AK và súng trường CKC</w:t>
      </w:r>
    </w:p>
    <w:p w14:paraId="699281AE"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2.2.3. Kỹ thuật sử dụng lựu đạn cần 97 Việt Nam và Lựu đạn </w:t>
      </w:r>
      <w:r w:rsidRPr="00416914">
        <w:rPr>
          <w:rFonts w:ascii="Times New Roman" w:hAnsi="Times New Roman" w:cs="Times New Roman"/>
          <w:sz w:val="26"/>
          <w:szCs w:val="26"/>
        </w:rPr>
        <w:sym w:font="Symbol" w:char="F046"/>
      </w:r>
      <w:r w:rsidRPr="00416914">
        <w:rPr>
          <w:rFonts w:ascii="Times New Roman" w:hAnsi="Times New Roman" w:cs="Times New Roman"/>
          <w:sz w:val="26"/>
          <w:szCs w:val="26"/>
        </w:rPr>
        <w:t>-1</w:t>
      </w:r>
    </w:p>
    <w:p w14:paraId="3485E0E7"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 Thực hành</w:t>
      </w:r>
    </w:p>
    <w:p w14:paraId="0F11DEF4" w14:textId="77777777" w:rsidR="00733B02" w:rsidRPr="00416914" w:rsidRDefault="00733B02" w:rsidP="003B72F0">
      <w:pPr>
        <w:shd w:val="clear" w:color="auto" w:fill="FFFFFF"/>
        <w:tabs>
          <w:tab w:val="left" w:pos="360"/>
        </w:tabs>
        <w:spacing w:before="120" w:after="120" w:line="276" w:lineRule="auto"/>
        <w:ind w:firstLine="720"/>
        <w:jc w:val="both"/>
        <w:rPr>
          <w:rFonts w:ascii="Times New Roman" w:hAnsi="Times New Roman" w:cs="Times New Roman"/>
          <w:sz w:val="26"/>
          <w:szCs w:val="26"/>
        </w:rPr>
      </w:pPr>
    </w:p>
    <w:p w14:paraId="3BA2F2BC" w14:textId="77777777" w:rsidR="00733B02" w:rsidRPr="00416914" w:rsidRDefault="00733B02" w:rsidP="003B72F0">
      <w:pPr>
        <w:spacing w:before="120" w:after="120" w:line="276" w:lineRule="auto"/>
        <w:ind w:firstLine="720"/>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13:   </w:t>
      </w:r>
      <w:r w:rsidRPr="00416914">
        <w:rPr>
          <w:rFonts w:ascii="Times New Roman" w:hAnsi="Times New Roman" w:cs="Times New Roman"/>
          <w:b/>
          <w:bCs/>
          <w:sz w:val="26"/>
          <w:szCs w:val="26"/>
        </w:rPr>
        <w:t>KỸ THUẬT CẤP CỨU VÀ CHUYỂN THƯƠNG</w:t>
      </w:r>
    </w:p>
    <w:p w14:paraId="7546E3B2" w14:textId="77777777" w:rsidR="00733B02" w:rsidRPr="00416914" w:rsidRDefault="00733B02" w:rsidP="003B72F0">
      <w:pPr>
        <w:shd w:val="clear" w:color="auto" w:fill="FFFFFF"/>
        <w:spacing w:before="120" w:after="120" w:line="276" w:lineRule="auto"/>
        <w:ind w:left="7200"/>
        <w:rPr>
          <w:rFonts w:ascii="Times New Roman" w:hAnsi="Times New Roman" w:cs="Times New Roman"/>
          <w:b/>
          <w:sz w:val="26"/>
          <w:szCs w:val="26"/>
        </w:rPr>
      </w:pPr>
      <w:r w:rsidRPr="00416914">
        <w:rPr>
          <w:rFonts w:ascii="Times New Roman" w:hAnsi="Times New Roman" w:cs="Times New Roman"/>
          <w:i/>
          <w:sz w:val="26"/>
          <w:szCs w:val="26"/>
        </w:rPr>
        <w:t>Thời gian: 6 giờ</w:t>
      </w:r>
    </w:p>
    <w:p w14:paraId="3B9A15DB"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1. Mục tiêu</w:t>
      </w:r>
      <w:r w:rsidRPr="00416914">
        <w:rPr>
          <w:rFonts w:ascii="Times New Roman" w:hAnsi="Times New Roman" w:cs="Times New Roman"/>
          <w:b/>
          <w:sz w:val="26"/>
          <w:szCs w:val="26"/>
        </w:rPr>
        <w:tab/>
      </w:r>
      <w:r w:rsidRPr="00416914">
        <w:rPr>
          <w:rFonts w:ascii="Times New Roman" w:hAnsi="Times New Roman" w:cs="Times New Roman"/>
          <w:b/>
          <w:sz w:val="26"/>
          <w:szCs w:val="26"/>
        </w:rPr>
        <w:tab/>
      </w:r>
    </w:p>
    <w:p w14:paraId="21454582"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người học đạt được:</w:t>
      </w:r>
    </w:p>
    <w:p w14:paraId="7988429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Trình bày được một số nội dung cơ bản về kỹ thuật cấp cứu, chuyển thương; </w:t>
      </w:r>
    </w:p>
    <w:p w14:paraId="7B70C90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 Thực hiện đúng các bước cấp cứu, chuyển thương. </w:t>
      </w:r>
    </w:p>
    <w:p w14:paraId="30DC9704"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2. Nội dung</w:t>
      </w:r>
    </w:p>
    <w:p w14:paraId="199A31F9" w14:textId="77777777" w:rsidR="00733B02" w:rsidRPr="00416914" w:rsidRDefault="00733B02" w:rsidP="003B72F0">
      <w:pPr>
        <w:shd w:val="clear" w:color="auto" w:fill="FFFFFF"/>
        <w:tabs>
          <w:tab w:val="left" w:pos="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Cầm máu tạm thời</w:t>
      </w:r>
    </w:p>
    <w:p w14:paraId="4B7BD5CE" w14:textId="77777777" w:rsidR="00733B02" w:rsidRPr="00416914" w:rsidRDefault="00733B02" w:rsidP="003B72F0">
      <w:pPr>
        <w:shd w:val="clear" w:color="auto" w:fill="FFFFFF"/>
        <w:tabs>
          <w:tab w:val="left" w:pos="72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Mục đích</w:t>
      </w:r>
    </w:p>
    <w:p w14:paraId="68C60A16" w14:textId="77777777" w:rsidR="00733B02" w:rsidRPr="00416914" w:rsidRDefault="00733B02" w:rsidP="003B72F0">
      <w:pPr>
        <w:shd w:val="clear" w:color="auto" w:fill="FFFFFF"/>
        <w:tabs>
          <w:tab w:val="left" w:pos="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Nguyên tắc cầm máu tạm thời</w:t>
      </w:r>
    </w:p>
    <w:p w14:paraId="107DEE6C"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 xml:space="preserve">2.1.3. Phân biệt các loại chảy máu </w:t>
      </w:r>
    </w:p>
    <w:p w14:paraId="4A306573"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2.1.4. Các biện pháp cầm máu tạm thời</w:t>
      </w:r>
    </w:p>
    <w:p w14:paraId="3DB0B9CE" w14:textId="77777777" w:rsidR="00733B02" w:rsidRPr="00416914" w:rsidRDefault="00733B02" w:rsidP="003B72F0">
      <w:pPr>
        <w:shd w:val="clear" w:color="auto" w:fill="FFFFFF"/>
        <w:tabs>
          <w:tab w:val="left" w:pos="0"/>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t>2.2. Cố định tạm thời xương gãy</w:t>
      </w:r>
    </w:p>
    <w:p w14:paraId="3FD4E32F" w14:textId="77777777" w:rsidR="00733B02" w:rsidRPr="00416914" w:rsidRDefault="00733B02" w:rsidP="003B72F0">
      <w:pPr>
        <w:shd w:val="clear" w:color="auto" w:fill="FFFFFF"/>
        <w:tabs>
          <w:tab w:val="left" w:pos="0"/>
          <w:tab w:val="left" w:pos="144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2.2.1. Mục đích</w:t>
      </w:r>
    </w:p>
    <w:p w14:paraId="651C69A0"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2.2.2. Nguyên tắc cố định tạm thời xương gãy</w:t>
      </w:r>
    </w:p>
    <w:p w14:paraId="0E0CFA04"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2.2.3. Kỹ thuật cố định tạm thời xương gãy</w:t>
      </w:r>
    </w:p>
    <w:p w14:paraId="22E02B98" w14:textId="77777777" w:rsidR="00733B02" w:rsidRPr="00416914" w:rsidRDefault="00733B02" w:rsidP="003B72F0">
      <w:pPr>
        <w:shd w:val="clear" w:color="auto" w:fill="FFFFFF"/>
        <w:tabs>
          <w:tab w:val="left" w:pos="0"/>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t>2.3. Hô hấp nhân tạo</w:t>
      </w:r>
    </w:p>
    <w:p w14:paraId="0CF52C48"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2.3.1. Nguyên nhân gây ngạt thở</w:t>
      </w:r>
    </w:p>
    <w:p w14:paraId="34B07344"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2.3.2. Kỹ thuật cấp cứu ban đầu</w:t>
      </w:r>
    </w:p>
    <w:p w14:paraId="7042B883"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2.3.3. Tiến triển của việc cấp cứu ngạt thở</w:t>
      </w:r>
    </w:p>
    <w:p w14:paraId="4AAD7E5D"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2.4. Kỹ thuật chuyển thương</w:t>
      </w:r>
    </w:p>
    <w:p w14:paraId="7CD58A87"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2.4.1. Mang vác bằng tay</w:t>
      </w:r>
    </w:p>
    <w:p w14:paraId="27304798" w14:textId="77777777" w:rsidR="00733B02" w:rsidRPr="00416914" w:rsidRDefault="00733B02" w:rsidP="003B72F0">
      <w:pPr>
        <w:shd w:val="clear" w:color="auto" w:fill="FFFFFF"/>
        <w:tabs>
          <w:tab w:val="left" w:pos="0"/>
        </w:tabs>
        <w:spacing w:before="120" w:after="120" w:line="276" w:lineRule="auto"/>
        <w:ind w:left="720"/>
        <w:jc w:val="both"/>
        <w:rPr>
          <w:rFonts w:ascii="Times New Roman" w:hAnsi="Times New Roman" w:cs="Times New Roman"/>
          <w:sz w:val="26"/>
          <w:szCs w:val="26"/>
        </w:rPr>
      </w:pPr>
      <w:r w:rsidRPr="00416914">
        <w:rPr>
          <w:rFonts w:ascii="Times New Roman" w:hAnsi="Times New Roman" w:cs="Times New Roman"/>
          <w:sz w:val="26"/>
          <w:szCs w:val="26"/>
        </w:rPr>
        <w:t>2.4.2. Chuyển nạn nhân bằng cáng</w:t>
      </w:r>
    </w:p>
    <w:p w14:paraId="02375116" w14:textId="77777777" w:rsidR="00733B02" w:rsidRPr="00416914" w:rsidRDefault="00733B02" w:rsidP="003B72F0">
      <w:pPr>
        <w:shd w:val="clear" w:color="auto" w:fill="FFFFFF"/>
        <w:tabs>
          <w:tab w:val="left" w:pos="360"/>
        </w:tabs>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t>2.5. Thực hành</w:t>
      </w:r>
    </w:p>
    <w:p w14:paraId="1F2E7BAE" w14:textId="77777777" w:rsidR="00733B02" w:rsidRPr="00416914" w:rsidRDefault="00733B02" w:rsidP="003B72F0">
      <w:pPr>
        <w:spacing w:before="120" w:after="120" w:line="276" w:lineRule="auto"/>
        <w:jc w:val="both"/>
        <w:rPr>
          <w:rFonts w:ascii="Times New Roman" w:hAnsi="Times New Roman" w:cs="Times New Roman"/>
          <w:b/>
          <w:bCs/>
          <w:sz w:val="26"/>
          <w:szCs w:val="26"/>
        </w:rPr>
      </w:pPr>
    </w:p>
    <w:p w14:paraId="554B8F04"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r w:rsidRPr="00416914">
        <w:rPr>
          <w:rFonts w:ascii="Times New Roman" w:hAnsi="Times New Roman" w:cs="Times New Roman"/>
          <w:b/>
          <w:bCs/>
          <w:sz w:val="26"/>
          <w:szCs w:val="26"/>
        </w:rPr>
        <w:t>IV. Điều kiện thực hiện môn học</w:t>
      </w:r>
    </w:p>
    <w:p w14:paraId="4EBA5DE6"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1. Địa điểm học tập</w:t>
      </w:r>
    </w:p>
    <w:p w14:paraId="5EB12B6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Phòng học, thao trường, bãi tập và các địa điểm khác đáp ứng điều kiện thực hiện môn học.</w:t>
      </w:r>
    </w:p>
    <w:p w14:paraId="4DDAE901"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rPr>
      </w:pPr>
      <w:r w:rsidRPr="00416914">
        <w:rPr>
          <w:rFonts w:ascii="Times New Roman" w:hAnsi="Times New Roman" w:cs="Times New Roman"/>
          <w:b/>
          <w:sz w:val="26"/>
          <w:szCs w:val="26"/>
        </w:rPr>
        <w:t xml:space="preserve">2. Trang thiết bị </w:t>
      </w:r>
    </w:p>
    <w:p w14:paraId="6229BC5A"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 xml:space="preserve">2.1. Tài liệu: </w:t>
      </w:r>
    </w:p>
    <w:p w14:paraId="762BC599"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pacing w:val="-4"/>
          <w:sz w:val="26"/>
          <w:szCs w:val="26"/>
        </w:rPr>
      </w:pPr>
      <w:r w:rsidRPr="00416914">
        <w:rPr>
          <w:rFonts w:ascii="Times New Roman" w:hAnsi="Times New Roman" w:cs="Times New Roman"/>
          <w:bCs/>
          <w:spacing w:val="-4"/>
          <w:sz w:val="26"/>
          <w:szCs w:val="26"/>
        </w:rPr>
        <w:t>Giáo trình Giáo dục quốc phòng và an ninh bậc trung cấp và các tài liệu tham khảo khác do Hiệu trưởng nhà trường quyết định theo quy định của pháp luật.</w:t>
      </w:r>
    </w:p>
    <w:p w14:paraId="084876EC"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2.2. Tranh, phim ảnh:</w:t>
      </w:r>
    </w:p>
    <w:p w14:paraId="5F06E46B"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Sơ đồ tổ chức Quân đội và Công an;</w:t>
      </w:r>
    </w:p>
    <w:p w14:paraId="2675CEEA"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Cấu tạo, sử dụng một số loại lựu đạn;</w:t>
      </w:r>
    </w:p>
    <w:p w14:paraId="108FAC05"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Kỹ thuật băng bó cấp cứu, chuyển thương;</w:t>
      </w:r>
    </w:p>
    <w:p w14:paraId="72C6FA74"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Súng tiểu liên AK, súng trường CKC, súng trung liên RPĐ, súng diệt tăng B41;</w:t>
      </w:r>
    </w:p>
    <w:p w14:paraId="56832EA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Các tư thế, động tác bắn súng AK, CKC; </w:t>
      </w:r>
    </w:p>
    <w:p w14:paraId="01A16F8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Cấu tạo và động tác sử dụng lựu đạn Ф1, lựu đạn cần 97;</w:t>
      </w:r>
    </w:p>
    <w:p w14:paraId="29410E2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Phim ảnh về giáo dục quốc phòng và an ninh.</w:t>
      </w:r>
    </w:p>
    <w:p w14:paraId="3FC89BCD"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2.3. Mô hình vũ khí:</w:t>
      </w:r>
    </w:p>
    <w:p w14:paraId="0E0DDE35"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Mô hình súng AK-47, CKC, RPĐ, B41 cắt bổ;</w:t>
      </w:r>
    </w:p>
    <w:p w14:paraId="45124110"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Mô hình súng tiểu liên AK-47, CKC luyện tập;</w:t>
      </w:r>
    </w:p>
    <w:p w14:paraId="6856EA49"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Mô hình lựu đạn lựu đạn Ф1, lựu đạn cần 97 cắt bổ;</w:t>
      </w:r>
    </w:p>
    <w:p w14:paraId="6966ECCD"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Mô hình lựu đạn lựu đạn Ф1, lựu đạn cần 97 luyện tập.</w:t>
      </w:r>
    </w:p>
    <w:p w14:paraId="2C975F19"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2.4. Máy bắn tập:</w:t>
      </w:r>
    </w:p>
    <w:p w14:paraId="462807C4"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pacing w:val="-4"/>
          <w:sz w:val="26"/>
          <w:szCs w:val="26"/>
        </w:rPr>
        <w:t xml:space="preserve">- </w:t>
      </w:r>
      <w:r w:rsidRPr="00416914">
        <w:rPr>
          <w:rFonts w:ascii="Times New Roman" w:hAnsi="Times New Roman" w:cs="Times New Roman"/>
          <w:sz w:val="26"/>
          <w:szCs w:val="26"/>
        </w:rPr>
        <w:t>Máy bắn MBT-03;</w:t>
      </w:r>
    </w:p>
    <w:p w14:paraId="08BEC133"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Thiết bị tạo tiếng nổ và lực giật cho máy bắn tập MBT-03 TNAK-12;</w:t>
      </w:r>
    </w:p>
    <w:p w14:paraId="1906709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Thiết bị theo dõi đường ngắm RDS-07;</w:t>
      </w:r>
    </w:p>
    <w:p w14:paraId="2719E0AB"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Lựu đạn tập nổ nhiều lần sử dụng CO2 lỏng (LĐT-15).</w:t>
      </w:r>
    </w:p>
    <w:p w14:paraId="26CCC01D"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2.5. Thiết bị khác:</w:t>
      </w:r>
    </w:p>
    <w:p w14:paraId="17F2D0A9"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Bao đạn, túi đựng lựu đạn;</w:t>
      </w:r>
    </w:p>
    <w:p w14:paraId="593B98BE"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Bộ bia (khung + mặt bia số 4);</w:t>
      </w:r>
    </w:p>
    <w:p w14:paraId="5E5F9773"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Giá đặt bia đa năng;</w:t>
      </w:r>
    </w:p>
    <w:p w14:paraId="1441FC3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Kính kiểm tra đường ngắm;</w:t>
      </w:r>
    </w:p>
    <w:p w14:paraId="42763B0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Đồng tiền di động;</w:t>
      </w:r>
    </w:p>
    <w:p w14:paraId="4CC33BFB"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Mô hình đường đạn trong không khí;</w:t>
      </w:r>
    </w:p>
    <w:p w14:paraId="78E0EE1D"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lastRenderedPageBreak/>
        <w:t>- Hộp dụng cụ huấn luyện;</w:t>
      </w:r>
    </w:p>
    <w:p w14:paraId="681BB7E2"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Thiết bị tạo tiếng súng và tiếng nổ giả;</w:t>
      </w:r>
    </w:p>
    <w:p w14:paraId="0A6A41EE"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Dụng cụ băng bó cứu thương;</w:t>
      </w:r>
    </w:p>
    <w:p w14:paraId="296FFF5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Cáng cứu thương;</w:t>
      </w:r>
    </w:p>
    <w:p w14:paraId="48A4333B"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Giá súng và bàn thao tác;</w:t>
      </w:r>
    </w:p>
    <w:p w14:paraId="5E4E2AD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Tủ đựng súng và thiết bị.</w:t>
      </w:r>
    </w:p>
    <w:p w14:paraId="77CF1E3F"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2.6. Trang phục:</w:t>
      </w:r>
    </w:p>
    <w:p w14:paraId="5FC85F68" w14:textId="77777777" w:rsidR="00733B02" w:rsidRPr="00416914" w:rsidRDefault="00733B02" w:rsidP="003B72F0">
      <w:pPr>
        <w:autoSpaceDE w:val="0"/>
        <w:autoSpaceDN w:val="0"/>
        <w:adjustRightInd w:val="0"/>
        <w:spacing w:before="120" w:after="120" w:line="276" w:lineRule="auto"/>
        <w:ind w:firstLine="720"/>
        <w:jc w:val="both"/>
        <w:rPr>
          <w:rFonts w:ascii="Times New Roman" w:hAnsi="Times New Roman" w:cs="Times New Roman"/>
          <w:bCs/>
          <w:sz w:val="26"/>
          <w:szCs w:val="26"/>
        </w:rPr>
      </w:pPr>
      <w:r w:rsidRPr="00416914">
        <w:rPr>
          <w:rFonts w:ascii="Times New Roman" w:hAnsi="Times New Roman" w:cs="Times New Roman"/>
          <w:bCs/>
          <w:sz w:val="26"/>
          <w:szCs w:val="26"/>
        </w:rPr>
        <w:t>- Trang phục giáo viên và cán bộ quản lý giáo dục quốc phòng và an ninh</w:t>
      </w:r>
    </w:p>
    <w:p w14:paraId="2500F0D3"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Trang phục mùa hè;</w:t>
      </w:r>
    </w:p>
    <w:p w14:paraId="3023928A"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Trang phục dã chiến;</w:t>
      </w:r>
    </w:p>
    <w:p w14:paraId="5FB9815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Mũ Kêpi;</w:t>
      </w:r>
    </w:p>
    <w:p w14:paraId="6AA3ABD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Mũ cứng;</w:t>
      </w:r>
    </w:p>
    <w:p w14:paraId="24042AA7"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Mũ mềm;</w:t>
      </w:r>
    </w:p>
    <w:p w14:paraId="4EE51073"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Thắt lưng;</w:t>
      </w:r>
    </w:p>
    <w:p w14:paraId="44B4E611"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Giầy da;</w:t>
      </w:r>
    </w:p>
    <w:p w14:paraId="6AEAEF4B"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Tất sợi;</w:t>
      </w:r>
    </w:p>
    <w:p w14:paraId="51EAF74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Sao mũ Kêpi </w:t>
      </w:r>
      <w:r w:rsidRPr="00416914">
        <w:rPr>
          <w:rFonts w:ascii="Times New Roman" w:hAnsi="Times New Roman" w:cs="Times New Roman"/>
          <w:bCs/>
          <w:sz w:val="26"/>
          <w:szCs w:val="26"/>
        </w:rPr>
        <w:t>giáo dục quốc phòng và an ninh</w:t>
      </w:r>
      <w:r w:rsidRPr="00416914">
        <w:rPr>
          <w:rFonts w:ascii="Times New Roman" w:hAnsi="Times New Roman" w:cs="Times New Roman"/>
          <w:sz w:val="26"/>
          <w:szCs w:val="26"/>
        </w:rPr>
        <w:t>;</w:t>
      </w:r>
    </w:p>
    <w:p w14:paraId="3E1D08FA"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Sao mũ cứng </w:t>
      </w:r>
      <w:r w:rsidRPr="00416914">
        <w:rPr>
          <w:rFonts w:ascii="Times New Roman" w:hAnsi="Times New Roman" w:cs="Times New Roman"/>
          <w:bCs/>
          <w:sz w:val="26"/>
          <w:szCs w:val="26"/>
        </w:rPr>
        <w:t>giáo dục quốc phòng và an ninh;</w:t>
      </w:r>
    </w:p>
    <w:p w14:paraId="7AEE42C5"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Sao mũ mềm </w:t>
      </w:r>
      <w:r w:rsidRPr="00416914">
        <w:rPr>
          <w:rFonts w:ascii="Times New Roman" w:hAnsi="Times New Roman" w:cs="Times New Roman"/>
          <w:bCs/>
          <w:sz w:val="26"/>
          <w:szCs w:val="26"/>
        </w:rPr>
        <w:t>giáo dục quốc phòng và an ninh;</w:t>
      </w:r>
    </w:p>
    <w:p w14:paraId="21848B9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Nền cấp hiệu </w:t>
      </w:r>
      <w:r w:rsidRPr="00416914">
        <w:rPr>
          <w:rFonts w:ascii="Times New Roman" w:hAnsi="Times New Roman" w:cs="Times New Roman"/>
          <w:bCs/>
          <w:sz w:val="26"/>
          <w:szCs w:val="26"/>
        </w:rPr>
        <w:t>giáo dục quốc phòng và an ninh;</w:t>
      </w:r>
    </w:p>
    <w:p w14:paraId="74ECA5E0"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Nền phù hiệu </w:t>
      </w:r>
      <w:r w:rsidRPr="00416914">
        <w:rPr>
          <w:rFonts w:ascii="Times New Roman" w:hAnsi="Times New Roman" w:cs="Times New Roman"/>
          <w:bCs/>
          <w:sz w:val="26"/>
          <w:szCs w:val="26"/>
        </w:rPr>
        <w:t>giáo dục quốc phòng và an ninh;</w:t>
      </w:r>
    </w:p>
    <w:p w14:paraId="35A48A25"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Biển tên;</w:t>
      </w:r>
    </w:p>
    <w:p w14:paraId="04548C61"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Ca vát.</w:t>
      </w:r>
    </w:p>
    <w:p w14:paraId="3A9A1E09" w14:textId="77777777" w:rsidR="00733B02" w:rsidRPr="00416914" w:rsidRDefault="00733B02" w:rsidP="003B72F0">
      <w:pPr>
        <w:spacing w:before="120" w:after="120" w:line="276" w:lineRule="auto"/>
        <w:ind w:firstLine="720"/>
        <w:rPr>
          <w:rFonts w:ascii="Times New Roman" w:hAnsi="Times New Roman" w:cs="Times New Roman"/>
          <w:bCs/>
          <w:sz w:val="26"/>
          <w:szCs w:val="26"/>
        </w:rPr>
      </w:pPr>
      <w:r w:rsidRPr="00416914">
        <w:rPr>
          <w:rFonts w:ascii="Times New Roman" w:hAnsi="Times New Roman" w:cs="Times New Roman"/>
          <w:bCs/>
          <w:sz w:val="26"/>
          <w:szCs w:val="26"/>
        </w:rPr>
        <w:t>- Trang phục người học giáo dục quốc phòng và an ninh</w:t>
      </w:r>
    </w:p>
    <w:p w14:paraId="457F0CF8"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Trang phục hè;</w:t>
      </w:r>
    </w:p>
    <w:p w14:paraId="36216DC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Mũ cứng;</w:t>
      </w:r>
    </w:p>
    <w:p w14:paraId="3B7DED92"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Mũ mềm;</w:t>
      </w:r>
    </w:p>
    <w:p w14:paraId="690FD84C"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Giầy vải;</w:t>
      </w:r>
    </w:p>
    <w:p w14:paraId="1FE9C8C8"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Tất sợi;</w:t>
      </w:r>
    </w:p>
    <w:p w14:paraId="66C86D15"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Sao mũ cứng </w:t>
      </w:r>
      <w:r w:rsidRPr="00416914">
        <w:rPr>
          <w:rFonts w:ascii="Times New Roman" w:hAnsi="Times New Roman" w:cs="Times New Roman"/>
          <w:bCs/>
          <w:sz w:val="26"/>
          <w:szCs w:val="26"/>
        </w:rPr>
        <w:t>giáo dục quốc phòng và an ninh;</w:t>
      </w:r>
    </w:p>
    <w:p w14:paraId="320DA2F6"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Thắt lưng;</w:t>
      </w:r>
    </w:p>
    <w:p w14:paraId="50317329" w14:textId="77777777" w:rsidR="00733B02" w:rsidRPr="00416914" w:rsidRDefault="00733B02" w:rsidP="003B72F0">
      <w:pPr>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lastRenderedPageBreak/>
        <w:t xml:space="preserve">+ Sao mũ mềm </w:t>
      </w:r>
      <w:r w:rsidRPr="00416914">
        <w:rPr>
          <w:rFonts w:ascii="Times New Roman" w:hAnsi="Times New Roman" w:cs="Times New Roman"/>
          <w:bCs/>
          <w:sz w:val="26"/>
          <w:szCs w:val="26"/>
        </w:rPr>
        <w:t>giáo dục quốc phòng và an ninh.</w:t>
      </w:r>
    </w:p>
    <w:p w14:paraId="141BC3CA"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V. Phương pháp đánh giá</w:t>
      </w:r>
    </w:p>
    <w:p w14:paraId="0832D256" w14:textId="77777777" w:rsidR="00733B02" w:rsidRPr="001B349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lang w:val="sv-SE"/>
        </w:rPr>
        <w:t>Việc đánh giá kết quả học tập của người học được thực hiện theo quy định tại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r w:rsidRPr="001B3494">
        <w:rPr>
          <w:rFonts w:ascii="Times New Roman" w:hAnsi="Times New Roman" w:cs="Times New Roman"/>
          <w:sz w:val="26"/>
          <w:szCs w:val="26"/>
        </w:rPr>
        <w:t xml:space="preserve"> </w:t>
      </w:r>
      <w:r w:rsidRPr="00416914">
        <w:rPr>
          <w:rFonts w:ascii="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1B3494">
        <w:rPr>
          <w:rFonts w:ascii="Times New Roman" w:hAnsi="Times New Roman" w:cs="Times New Roman"/>
          <w:sz w:val="26"/>
          <w:szCs w:val="26"/>
        </w:rPr>
        <w:t xml:space="preserve"> và theo quy định hiện hành của nhà trường.</w:t>
      </w:r>
    </w:p>
    <w:p w14:paraId="20BBD85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VI. Hướng dẫn thực hiện môn học</w:t>
      </w:r>
    </w:p>
    <w:p w14:paraId="6166D30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1. Phạm vi áp dụng môn học</w:t>
      </w:r>
    </w:p>
    <w:p w14:paraId="40B9819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27AD487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Người học là đối tượng tuyển sinh hệ tốt nghiệp trung học cơ sở bắt buộc học toàn bộ chương trình môn học này.</w:t>
      </w:r>
    </w:p>
    <w:p w14:paraId="3DC2939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2.  Hướng dẫn về phương pháp giảng dạy, học tập môn học</w:t>
      </w:r>
    </w:p>
    <w:p w14:paraId="6CA4D9D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0B4568E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Đối với người học: Thao tác theo hướng dẫn của giáo viên và làm bài tập về nhà.</w:t>
      </w:r>
    </w:p>
    <w:p w14:paraId="00D6BD31"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sz w:val="26"/>
          <w:szCs w:val="26"/>
          <w:lang w:val="sv-SE"/>
        </w:rPr>
        <w:t xml:space="preserve">- </w:t>
      </w:r>
      <w:bookmarkStart w:id="19" w:name="_Hlk522627933"/>
      <w:r w:rsidRPr="00416914">
        <w:rPr>
          <w:rFonts w:ascii="Times New Roman" w:hAnsi="Times New Roman" w:cs="Times New Roman"/>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19"/>
    <w:p w14:paraId="4924AEA8"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sz w:val="26"/>
          <w:szCs w:val="26"/>
          <w:lang w:val="sv-SE"/>
        </w:rPr>
        <w:t xml:space="preserve">- Bên cạnh việc học </w:t>
      </w:r>
      <w:r w:rsidRPr="00416914">
        <w:rPr>
          <w:rFonts w:ascii="Times New Roman" w:hAnsi="Times New Roman" w:cs="Times New Roman"/>
          <w:sz w:val="26"/>
          <w:szCs w:val="26"/>
        </w:rPr>
        <w:t>30</w:t>
      </w:r>
      <w:r w:rsidRPr="00416914">
        <w:rPr>
          <w:rFonts w:ascii="Times New Roman" w:hAnsi="Times New Roman" w:cs="Times New Roman"/>
          <w:sz w:val="26"/>
          <w:szCs w:val="26"/>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416914">
        <w:rPr>
          <w:rFonts w:ascii="Times New Roman" w:hAnsi="Times New Roman" w:cs="Times New Roman"/>
          <w:bCs/>
          <w:sz w:val="26"/>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1F4D432B"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lang w:val="sv-SE"/>
        </w:rPr>
      </w:pPr>
      <w:r w:rsidRPr="00416914">
        <w:rPr>
          <w:rFonts w:ascii="Times New Roman" w:hAnsi="Times New Roman" w:cs="Times New Roman"/>
          <w:b/>
          <w:bCs/>
          <w:sz w:val="26"/>
          <w:szCs w:val="26"/>
          <w:lang w:val="sv-SE"/>
        </w:rPr>
        <w:t xml:space="preserve">3. </w:t>
      </w:r>
      <w:r w:rsidRPr="00416914">
        <w:rPr>
          <w:rFonts w:ascii="Times New Roman" w:hAnsi="Times New Roman" w:cs="Times New Roman"/>
          <w:b/>
          <w:bCs/>
          <w:iCs/>
          <w:sz w:val="26"/>
          <w:szCs w:val="26"/>
          <w:lang w:val="sv-SE"/>
        </w:rPr>
        <w:t>Tài liệu tham khảo:</w:t>
      </w:r>
    </w:p>
    <w:p w14:paraId="72168948"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Cs/>
          <w:kern w:val="36"/>
          <w:sz w:val="26"/>
          <w:szCs w:val="26"/>
          <w:lang w:val="sv-SE"/>
        </w:rPr>
        <w:t>1</w:t>
      </w:r>
      <w:r w:rsidRPr="00416914">
        <w:rPr>
          <w:rFonts w:ascii="Times New Roman" w:hAnsi="Times New Roman" w:cs="Times New Roman"/>
          <w:sz w:val="26"/>
          <w:szCs w:val="26"/>
          <w:lang w:val="sv-SE"/>
        </w:rPr>
        <w:t>. Chỉ thị 12-CT/TW ngày 03/05/2007 của Bộ Chính trị về tăng cường sự lãnh đạo của Đảng đối với công tác Giáo dục quốc phòng và an ninh trong tình hình mới.</w:t>
      </w:r>
    </w:p>
    <w:p w14:paraId="659D85FE"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 Văn kiện Đại hội Đại biểu toàn quốc lần thứ XII”, Văn phòng Trung ương Đảng, Hà Nội, 2016.</w:t>
      </w:r>
    </w:p>
    <w:p w14:paraId="672A3E68"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3. Hiến pháp nước Cộng hoà xã hội chủ nghĩa Việt Nam, 2013.</w:t>
      </w:r>
    </w:p>
    <w:p w14:paraId="5AA91384"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4. Luật Biên giới quốc gia, 2004.</w:t>
      </w:r>
    </w:p>
    <w:p w14:paraId="235E92D6"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5. Luật nghĩa vụ quân sự, 2015.</w:t>
      </w:r>
    </w:p>
    <w:p w14:paraId="7E33D416"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6. Luật an ninh quốc gia, 2004.</w:t>
      </w:r>
    </w:p>
    <w:p w14:paraId="255C409D"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pacing w:val="-8"/>
          <w:sz w:val="26"/>
          <w:szCs w:val="26"/>
        </w:rPr>
      </w:pPr>
      <w:r w:rsidRPr="00416914">
        <w:rPr>
          <w:rFonts w:ascii="Times New Roman" w:hAnsi="Times New Roman" w:cs="Times New Roman"/>
          <w:spacing w:val="-8"/>
          <w:sz w:val="26"/>
          <w:szCs w:val="26"/>
        </w:rPr>
        <w:t>7. Bộ luật hình sự, 2015.</w:t>
      </w:r>
    </w:p>
    <w:p w14:paraId="5F277ACF"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8. Luật phòng chống tham nhũng, 2005; sửa đổi bổ sung năm 2018.</w:t>
      </w:r>
    </w:p>
    <w:p w14:paraId="089F44C0"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9. Luật tín ngưỡng, tôn giáo, 2016.</w:t>
      </w:r>
    </w:p>
    <w:p w14:paraId="611D1C4A"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10. Luật Quốc phòng, 2006; sửa đổi, bổ sung năm 2018.</w:t>
      </w:r>
    </w:p>
    <w:p w14:paraId="34D338F9"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11. Luật giáo dục quốc phòng và an ninh, 2013.</w:t>
      </w:r>
    </w:p>
    <w:p w14:paraId="263D6620"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12. Luật biển Việt Nam, 2012.</w:t>
      </w:r>
    </w:p>
    <w:p w14:paraId="1C839FE9"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13. Luật Dân quân tự vệ, 2009.</w:t>
      </w:r>
    </w:p>
    <w:p w14:paraId="009A6FA9"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14. Luật phòng, chống ma túy, năm 2000; sửa đổi, bổ sung năm 2009.</w:t>
      </w:r>
    </w:p>
    <w:p w14:paraId="3FBA5AD8"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15. Pháp lệnh số 10/2003/PL-UBTVQH11 </w:t>
      </w:r>
      <w:r w:rsidRPr="00416914">
        <w:rPr>
          <w:rFonts w:ascii="Times New Roman" w:hAnsi="Times New Roman" w:cs="Times New Roman"/>
          <w:iCs/>
          <w:sz w:val="26"/>
          <w:szCs w:val="26"/>
        </w:rPr>
        <w:t>ngày 17/03/2003</w:t>
      </w:r>
      <w:r w:rsidRPr="00416914">
        <w:rPr>
          <w:rFonts w:ascii="Times New Roman" w:hAnsi="Times New Roman" w:cs="Times New Roman"/>
          <w:i/>
          <w:iCs/>
          <w:sz w:val="26"/>
          <w:szCs w:val="26"/>
        </w:rPr>
        <w:t xml:space="preserve"> </w:t>
      </w:r>
      <w:r w:rsidRPr="00416914">
        <w:rPr>
          <w:rFonts w:ascii="Times New Roman" w:hAnsi="Times New Roman" w:cs="Times New Roman"/>
          <w:sz w:val="26"/>
          <w:szCs w:val="26"/>
        </w:rPr>
        <w:t>của Uỷ ban thường vụ Quốc hội về phòng, chống mại dâm.</w:t>
      </w:r>
    </w:p>
    <w:p w14:paraId="6B3BF000"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16. Nghị định số 116/2006/NĐ-CP ngày 06/10/2006 của Chính phủ về động viên quốc phòng.</w:t>
      </w:r>
    </w:p>
    <w:p w14:paraId="75732C0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17. Nghị định số 05/2011/NĐ-CP</w:t>
      </w:r>
      <w:r w:rsidRPr="00416914">
        <w:rPr>
          <w:rFonts w:ascii="Times New Roman" w:hAnsi="Times New Roman" w:cs="Times New Roman"/>
          <w:iCs/>
          <w:sz w:val="26"/>
          <w:szCs w:val="26"/>
        </w:rPr>
        <w:t xml:space="preserve"> ngày 14/01/2011</w:t>
      </w:r>
      <w:r w:rsidRPr="00416914">
        <w:rPr>
          <w:rFonts w:ascii="Times New Roman" w:hAnsi="Times New Roman" w:cs="Times New Roman"/>
          <w:sz w:val="26"/>
          <w:szCs w:val="26"/>
        </w:rPr>
        <w:t xml:space="preserve"> của Chính phủ </w:t>
      </w:r>
      <w:r w:rsidRPr="00416914">
        <w:rPr>
          <w:rFonts w:ascii="Times New Roman" w:hAnsi="Times New Roman" w:cs="Times New Roman"/>
          <w:bCs/>
          <w:sz w:val="26"/>
          <w:szCs w:val="26"/>
        </w:rPr>
        <w:t>về Công tác dân tộc.</w:t>
      </w:r>
      <w:r w:rsidRPr="00416914">
        <w:rPr>
          <w:rFonts w:ascii="Times New Roman" w:hAnsi="Times New Roman" w:cs="Times New Roman"/>
          <w:sz w:val="26"/>
          <w:szCs w:val="26"/>
        </w:rPr>
        <w:t>                         </w:t>
      </w:r>
    </w:p>
    <w:p w14:paraId="5E6C13E1"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18. Nghị định số 25/2014/NĐ-CP </w:t>
      </w:r>
      <w:r w:rsidRPr="00416914">
        <w:rPr>
          <w:rFonts w:ascii="Times New Roman" w:hAnsi="Times New Roman" w:cs="Times New Roman"/>
          <w:iCs/>
          <w:sz w:val="26"/>
          <w:szCs w:val="26"/>
        </w:rPr>
        <w:t>ngày 07/04/2014</w:t>
      </w:r>
      <w:r w:rsidRPr="00416914">
        <w:rPr>
          <w:rFonts w:ascii="Times New Roman" w:hAnsi="Times New Roman" w:cs="Times New Roman"/>
          <w:i/>
          <w:iCs/>
          <w:sz w:val="26"/>
          <w:szCs w:val="26"/>
        </w:rPr>
        <w:t xml:space="preserve"> </w:t>
      </w:r>
      <w:r w:rsidRPr="00416914">
        <w:rPr>
          <w:rFonts w:ascii="Times New Roman" w:hAnsi="Times New Roman" w:cs="Times New Roman"/>
          <w:sz w:val="26"/>
          <w:szCs w:val="26"/>
        </w:rPr>
        <w:t>quy định về phòng, chống tội phạm và vi phạm pháp luật khác có sử dụng công nghệ cao.</w:t>
      </w:r>
    </w:p>
    <w:p w14:paraId="73437FC5"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19. Nghị định số 13/2014/NĐ-CP ngày 25/02/2014 của Chính phủ quy định chi tiết về biện pháp thi hành Luật Giáo dục quốc phòng và an ninh.</w:t>
      </w:r>
    </w:p>
    <w:p w14:paraId="7F898B05"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20. Nghị định số 71/2018/NĐ-CP</w:t>
      </w:r>
      <w:r w:rsidRPr="00416914">
        <w:rPr>
          <w:rFonts w:ascii="Times New Roman" w:hAnsi="Times New Roman" w:cs="Times New Roman"/>
          <w:i/>
          <w:iCs/>
          <w:sz w:val="26"/>
          <w:szCs w:val="26"/>
        </w:rPr>
        <w:t xml:space="preserve"> </w:t>
      </w:r>
      <w:r w:rsidRPr="00416914">
        <w:rPr>
          <w:rFonts w:ascii="Times New Roman" w:hAnsi="Times New Roman" w:cs="Times New Roman"/>
          <w:iCs/>
          <w:sz w:val="26"/>
          <w:szCs w:val="26"/>
        </w:rPr>
        <w:t>ngày 15/05/2018</w:t>
      </w:r>
      <w:r w:rsidRPr="00416914">
        <w:rPr>
          <w:rFonts w:ascii="Times New Roman" w:hAnsi="Times New Roman" w:cs="Times New Roman"/>
          <w:i/>
          <w:iCs/>
          <w:sz w:val="26"/>
          <w:szCs w:val="26"/>
        </w:rPr>
        <w:t xml:space="preserve"> </w:t>
      </w:r>
      <w:r w:rsidRPr="00416914">
        <w:rPr>
          <w:rFonts w:ascii="Times New Roman" w:hAnsi="Times New Roman" w:cs="Times New Roman"/>
          <w:sz w:val="26"/>
          <w:szCs w:val="26"/>
        </w:rPr>
        <w:t>quy định chi tiết một số điều của luật quản lý, sử dụng vũ khí, vật liệu nổ và công cụ hỗ trợ về vật liệu nổ công nghiệp và tiền chất thuốc nổ.</w:t>
      </w:r>
    </w:p>
    <w:p w14:paraId="5AA732BB"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5B5209C5"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 Thông tư số 02/2017/TT-BGDĐT ngày 13/01/2017 của Bộ trưởng Bộ Giáo dục và Đào tạo ban hành Chương trình giáo dục quốc phòng và an ninh trong trường trung học phổ thông.</w:t>
      </w:r>
    </w:p>
    <w:p w14:paraId="754DC299"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pacing w:val="-4"/>
          <w:sz w:val="26"/>
          <w:szCs w:val="26"/>
        </w:rPr>
      </w:pPr>
      <w:r w:rsidRPr="00416914">
        <w:rPr>
          <w:rFonts w:ascii="Times New Roman" w:hAnsi="Times New Roman" w:cs="Times New Roman"/>
          <w:spacing w:val="-4"/>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432F6756"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24. Thông tư số 03/2017/TT-BGDĐT ngày 13/01/2017 của Bộ trưởng Bộ Giáo </w:t>
      </w:r>
      <w:r w:rsidRPr="00416914">
        <w:rPr>
          <w:rFonts w:ascii="Times New Roman" w:hAnsi="Times New Roman" w:cs="Times New Roman"/>
          <w:sz w:val="26"/>
          <w:szCs w:val="26"/>
        </w:rPr>
        <w:lastRenderedPageBreak/>
        <w:t>dục và Đào tạo ban hành Chương trình giáo dục quốc phòng và an ninh trong trường trung cấp sư phạm, cao đẳng sư phạm và cơ sở giáo dục đại học.</w:t>
      </w:r>
    </w:p>
    <w:p w14:paraId="0C9C1C8C"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 Bộ Giáo dục và Đào tạo: Giáo trình Giáo dục quốc phòng – an ninh tập 1, tập 2 dùng cho sinh viên các trường đại học, cao đẳng, Nhà xuất bản Giáo dục 2007.</w:t>
      </w:r>
    </w:p>
    <w:p w14:paraId="5BFFD337"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26. Học viện chính trị: Phòng, chống "diễn biến hòa bình" ở Việt Nam - những vấn đề lý luận và thực tiễn, Nhà xuất bản Chính trị quốc gia, 2009.</w:t>
      </w:r>
    </w:p>
    <w:p w14:paraId="0056D334"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pacing w:val="-10"/>
          <w:sz w:val="26"/>
          <w:szCs w:val="26"/>
        </w:rPr>
      </w:pPr>
      <w:r w:rsidRPr="00416914">
        <w:rPr>
          <w:rFonts w:ascii="Times New Roman" w:hAnsi="Times New Roman" w:cs="Times New Roman"/>
          <w:spacing w:val="-10"/>
          <w:sz w:val="26"/>
          <w:szCs w:val="26"/>
        </w:rPr>
        <w:t>27. Giáo trình Giáo dục an ninh - trật tự, Nhà xuất bản Giáo dục Việt Nam 2012.</w:t>
      </w:r>
    </w:p>
    <w:p w14:paraId="1DF12CC9"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28. Điều lệnh quản lý bộ đội, Nhà xuất bản Quân đội nhân dân, 2011.</w:t>
      </w:r>
    </w:p>
    <w:p w14:paraId="484FEC05" w14:textId="77777777" w:rsidR="00733B02" w:rsidRPr="00416914" w:rsidRDefault="00733B02" w:rsidP="003B72F0">
      <w:pPr>
        <w:tabs>
          <w:tab w:val="left" w:pos="700"/>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29. Sách dạy bắn súng tiểu liên AK, Cục quân huấn, BTTM, năm 1997.</w:t>
      </w:r>
    </w:p>
    <w:p w14:paraId="3D1E4B3E" w14:textId="77777777" w:rsidR="00733B02" w:rsidRPr="00416914" w:rsidRDefault="00733B02" w:rsidP="003B72F0">
      <w:pPr>
        <w:spacing w:before="120" w:after="120" w:line="276" w:lineRule="auto"/>
        <w:ind w:firstLine="720"/>
        <w:jc w:val="both"/>
        <w:rPr>
          <w:rFonts w:ascii="Times New Roman" w:hAnsi="Times New Roman" w:cs="Times New Roman"/>
          <w:spacing w:val="-10"/>
          <w:sz w:val="26"/>
          <w:szCs w:val="26"/>
        </w:rPr>
      </w:pPr>
      <w:r w:rsidRPr="00416914">
        <w:rPr>
          <w:rFonts w:ascii="Times New Roman" w:hAnsi="Times New Roman" w:cs="Times New Roman"/>
          <w:spacing w:val="-10"/>
          <w:sz w:val="26"/>
          <w:szCs w:val="26"/>
        </w:rPr>
        <w:t>30. Sách dạy bắn súng  trung liên RPĐ, Cục quân huấn, BTTM, năm 2000.</w:t>
      </w:r>
    </w:p>
    <w:p w14:paraId="4E3951AE"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r w:rsidRPr="001B3494">
        <w:rPr>
          <w:rFonts w:ascii="Times New Roman" w:hAnsi="Times New Roman" w:cs="Times New Roman"/>
          <w:b/>
          <w:bCs/>
          <w:iCs/>
          <w:sz w:val="26"/>
          <w:szCs w:val="26"/>
        </w:rPr>
        <w:t xml:space="preserve">4.  </w:t>
      </w:r>
      <w:r w:rsidRPr="00416914">
        <w:rPr>
          <w:rFonts w:ascii="Times New Roman" w:hAnsi="Times New Roman" w:cs="Times New Roman"/>
          <w:b/>
          <w:bCs/>
          <w:sz w:val="26"/>
          <w:szCs w:val="26"/>
        </w:rPr>
        <w:t>4. Ghi chú và giải thích (nếu có)</w:t>
      </w:r>
    </w:p>
    <w:p w14:paraId="07FF56FB" w14:textId="77777777" w:rsidR="00733B02" w:rsidRPr="00416914" w:rsidRDefault="00733B02" w:rsidP="003B72F0">
      <w:pPr>
        <w:shd w:val="clear" w:color="auto" w:fill="FFFFFF"/>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4.1. Học sinh, sinh viên được miễn học, kiểm tra, thi kết thúc môn học nếu thuộc một trong các trường hợp sau:</w:t>
      </w:r>
    </w:p>
    <w:p w14:paraId="69B89BB2"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a) Có giấy chứng nhận sĩ quan dự bị hoặc bằng tốt nghiệp do các trường quân đội, công an cấp;</w:t>
      </w:r>
    </w:p>
    <w:p w14:paraId="6A39E490"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4A024D8A"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5565902E"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345927E0"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đ) Học sinh, sinh viên là người nước ngoài.</w:t>
      </w:r>
    </w:p>
    <w:p w14:paraId="5B5B9D2E"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4.2. Học sinh, sinh viên được miễn học, các nội dung thực hành kỹ năng quân sự trong môn học nếu thuộc một trong các trường hợp sau:</w:t>
      </w:r>
    </w:p>
    <w:p w14:paraId="64A9E1A0"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a) Không đủ sức khỏe về thể lực hoặc mắc những bệnh lý thuộc diện miễn làm nghĩa vụ quân sự theo quy định hiện hành;</w:t>
      </w:r>
    </w:p>
    <w:p w14:paraId="644190E3"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b) Đã hoàn thành nghĩa vụ quân sự, công an nhân dân.</w:t>
      </w:r>
    </w:p>
    <w:p w14:paraId="42604588"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4.3. Học sinh, sinh viên được tạm hoãn học môn học nếu thuộc một trong các trường hợp sau:</w:t>
      </w:r>
    </w:p>
    <w:p w14:paraId="02584FEC"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a) Vì lý do sức khỏe không bảo đảm để học môn học theo kế hoạch học tập chung và phải có giấy xác nhận của cơ sở y tế khám chữa bệnh hợp pháp;</w:t>
      </w:r>
    </w:p>
    <w:p w14:paraId="10FEB83A"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p>
    <w:p w14:paraId="16EE31FD"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lastRenderedPageBreak/>
        <w:t>b) Là phụ nữ đang mang thai hoặc trong thời gian nghỉ chế độ thai sản theo quy định hiện hành;</w:t>
      </w:r>
    </w:p>
    <w:p w14:paraId="4B0061C5"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68B39882"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4CEE9A2D"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789DA036" w14:textId="77777777" w:rsidR="00733B02" w:rsidRPr="00416914" w:rsidRDefault="00733B02" w:rsidP="003B72F0">
      <w:pPr>
        <w:spacing w:before="120" w:after="120" w:line="276" w:lineRule="auto"/>
        <w:ind w:firstLine="720"/>
        <w:jc w:val="both"/>
        <w:rPr>
          <w:rFonts w:ascii="Times New Roman" w:hAnsi="Times New Roman" w:cs="Times New Roman"/>
          <w:bCs/>
          <w:sz w:val="26"/>
          <w:szCs w:val="26"/>
          <w:lang w:val="sv-SE"/>
        </w:rPr>
      </w:pPr>
      <w:r w:rsidRPr="00416914">
        <w:rPr>
          <w:rFonts w:ascii="Times New Roman" w:hAnsi="Times New Roman" w:cs="Times New Roman"/>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52183F16"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lang w:val="sv-SE"/>
        </w:rPr>
      </w:pPr>
      <w:r w:rsidRPr="00416914">
        <w:rPr>
          <w:rFonts w:ascii="Times New Roman" w:hAnsi="Times New Roman" w:cs="Times New Roman"/>
          <w:bCs/>
          <w:sz w:val="26"/>
          <w:szCs w:val="26"/>
          <w:lang w:val="sv-SE"/>
        </w:rPr>
        <w:t>4.7. Hiệu trưởng quy định cụ thể việc miễn trừ học tập, tạm hoãn học tập môn học.</w:t>
      </w:r>
    </w:p>
    <w:p w14:paraId="0739186C" w14:textId="77777777" w:rsidR="00733B02" w:rsidRPr="00416914" w:rsidRDefault="00733B02" w:rsidP="003B72F0">
      <w:pPr>
        <w:spacing w:before="120" w:after="120" w:line="276" w:lineRule="auto"/>
        <w:ind w:firstLine="720"/>
        <w:jc w:val="both"/>
        <w:rPr>
          <w:rFonts w:ascii="Times New Roman" w:hAnsi="Times New Roman" w:cs="Times New Roman"/>
          <w:spacing w:val="-10"/>
          <w:sz w:val="26"/>
          <w:szCs w:val="26"/>
        </w:rPr>
      </w:pPr>
    </w:p>
    <w:p w14:paraId="346A8A27" w14:textId="77777777" w:rsidR="00733B02" w:rsidRPr="00416914" w:rsidRDefault="00733B02" w:rsidP="003B72F0">
      <w:pPr>
        <w:shd w:val="clear" w:color="auto" w:fill="FFFFFF"/>
        <w:spacing w:before="120" w:after="120" w:line="276" w:lineRule="auto"/>
        <w:jc w:val="both"/>
        <w:rPr>
          <w:rFonts w:ascii="Times New Roman" w:hAnsi="Times New Roman" w:cs="Times New Roman"/>
          <w:b/>
          <w:sz w:val="26"/>
          <w:szCs w:val="26"/>
        </w:rPr>
      </w:pPr>
    </w:p>
    <w:p w14:paraId="7642C65E"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7AC0F9EF"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58413458"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5881EACF"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0B19F50C" w14:textId="77777777" w:rsidR="00733B02" w:rsidRPr="00416914" w:rsidRDefault="00733B02" w:rsidP="003B72F0">
      <w:pPr>
        <w:tabs>
          <w:tab w:val="right" w:pos="9072"/>
        </w:tabs>
        <w:spacing w:before="120" w:after="120" w:line="276" w:lineRule="auto"/>
        <w:jc w:val="both"/>
        <w:rPr>
          <w:rFonts w:ascii="Times New Roman" w:hAnsi="Times New Roman" w:cs="Times New Roman"/>
          <w:sz w:val="26"/>
          <w:szCs w:val="26"/>
          <w:lang w:val="sv-SE"/>
        </w:rPr>
      </w:pPr>
    </w:p>
    <w:p w14:paraId="27DB13B2" w14:textId="358F645B" w:rsidR="00733B02" w:rsidRPr="00416914" w:rsidRDefault="00733B02" w:rsidP="003B72F0">
      <w:pPr>
        <w:spacing w:before="120" w:after="120" w:line="276" w:lineRule="auto"/>
        <w:rPr>
          <w:rFonts w:ascii="Times New Roman" w:hAnsi="Times New Roman" w:cs="Times New Roman"/>
          <w:b/>
          <w:bCs/>
          <w:sz w:val="26"/>
          <w:szCs w:val="26"/>
        </w:rPr>
      </w:pPr>
    </w:p>
    <w:p w14:paraId="1A8F67BC" w14:textId="77777777" w:rsidR="00733B02" w:rsidRPr="001B3494" w:rsidRDefault="00733B02" w:rsidP="003B72F0">
      <w:pPr>
        <w:shd w:val="clear" w:color="auto" w:fill="FFFFFF"/>
        <w:spacing w:before="120" w:after="120" w:line="276" w:lineRule="auto"/>
        <w:jc w:val="center"/>
        <w:rPr>
          <w:rFonts w:ascii="Times New Roman" w:hAnsi="Times New Roman" w:cs="Times New Roman"/>
          <w:b/>
          <w:sz w:val="26"/>
          <w:szCs w:val="26"/>
        </w:rPr>
      </w:pPr>
      <w:r w:rsidRPr="001B3494">
        <w:rPr>
          <w:rFonts w:ascii="Times New Roman" w:hAnsi="Times New Roman" w:cs="Times New Roman"/>
          <w:b/>
          <w:sz w:val="26"/>
          <w:szCs w:val="26"/>
        </w:rPr>
        <w:t>CHƯƠNG TRÌNH MÔN HỌC</w:t>
      </w:r>
    </w:p>
    <w:p w14:paraId="0A8B697F" w14:textId="77777777" w:rsidR="00733B02" w:rsidRPr="00416914" w:rsidRDefault="00733B02" w:rsidP="003B72F0">
      <w:pPr>
        <w:pStyle w:val="Heading3"/>
        <w:spacing w:before="120" w:after="120" w:line="276" w:lineRule="auto"/>
        <w:jc w:val="both"/>
        <w:rPr>
          <w:rFonts w:ascii="Times New Roman" w:hAnsi="Times New Roman" w:cs="Times New Roman"/>
        </w:rPr>
      </w:pPr>
      <w:r w:rsidRPr="00416914">
        <w:rPr>
          <w:rFonts w:ascii="Times New Roman" w:hAnsi="Times New Roman" w:cs="Times New Roman"/>
        </w:rPr>
        <w:t xml:space="preserve">Tên môn học: </w:t>
      </w:r>
      <w:r w:rsidRPr="00416914">
        <w:rPr>
          <w:rFonts w:ascii="Times New Roman" w:hAnsi="Times New Roman" w:cs="Times New Roman"/>
          <w:lang w:val="pt-BR"/>
        </w:rPr>
        <w:t>TIN HỌC</w:t>
      </w:r>
    </w:p>
    <w:p w14:paraId="215AEA95" w14:textId="61A93A6E"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rPr>
        <w:t>Mã môn học:</w:t>
      </w:r>
      <w:r w:rsidRPr="00416914">
        <w:rPr>
          <w:rFonts w:ascii="Times New Roman" w:hAnsi="Times New Roman" w:cs="Times New Roman"/>
          <w:sz w:val="26"/>
          <w:szCs w:val="26"/>
        </w:rPr>
        <w:t xml:space="preserve">  </w:t>
      </w:r>
      <w:r w:rsidRPr="00416914">
        <w:rPr>
          <w:rFonts w:ascii="Times New Roman" w:hAnsi="Times New Roman" w:cs="Times New Roman"/>
          <w:b/>
          <w:sz w:val="26"/>
          <w:szCs w:val="26"/>
        </w:rPr>
        <w:t>MH05</w:t>
      </w:r>
    </w:p>
    <w:p w14:paraId="37E60782" w14:textId="77777777" w:rsidR="00733B02" w:rsidRPr="00DB3BCF" w:rsidRDefault="00733B02" w:rsidP="003B72F0">
      <w:pPr>
        <w:spacing w:before="120" w:after="120" w:line="276" w:lineRule="auto"/>
        <w:jc w:val="both"/>
        <w:rPr>
          <w:rFonts w:ascii="Times New Roman" w:hAnsi="Times New Roman" w:cs="Times New Roman"/>
          <w:i/>
          <w:sz w:val="26"/>
          <w:szCs w:val="26"/>
        </w:rPr>
      </w:pPr>
      <w:r w:rsidRPr="00416914">
        <w:rPr>
          <w:rFonts w:ascii="Times New Roman" w:hAnsi="Times New Roman" w:cs="Times New Roman"/>
          <w:b/>
          <w:sz w:val="26"/>
          <w:szCs w:val="26"/>
        </w:rPr>
        <w:t>Thời gian thực hiện môn học:</w:t>
      </w:r>
      <w:r w:rsidRPr="00416914">
        <w:rPr>
          <w:rFonts w:ascii="Times New Roman" w:hAnsi="Times New Roman" w:cs="Times New Roman"/>
          <w:sz w:val="26"/>
          <w:szCs w:val="26"/>
        </w:rPr>
        <w:t xml:space="preserve"> </w:t>
      </w:r>
      <w:r w:rsidRPr="00DB3BCF">
        <w:rPr>
          <w:rFonts w:ascii="Times New Roman" w:hAnsi="Times New Roman" w:cs="Times New Roman"/>
          <w:i/>
          <w:sz w:val="26"/>
          <w:szCs w:val="26"/>
        </w:rPr>
        <w:t>30 giờ; (Lý thuyết: 12 giờ; Thực hành, thí nghiệm, thảo luận, bài tập: 17 giờ; Kiểm tra: 1 giờ)</w:t>
      </w:r>
    </w:p>
    <w:p w14:paraId="0EBAD49B"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sz w:val="26"/>
          <w:szCs w:val="26"/>
        </w:rPr>
        <w:t>I. Vị trí, tính chất của môn học</w:t>
      </w:r>
      <w:r w:rsidRPr="00416914">
        <w:rPr>
          <w:rFonts w:ascii="Times New Roman" w:hAnsi="Times New Roman" w:cs="Times New Roman"/>
          <w:sz w:val="26"/>
          <w:szCs w:val="26"/>
        </w:rPr>
        <w:t>:</w:t>
      </w:r>
    </w:p>
    <w:p w14:paraId="307AF1A3"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lastRenderedPageBreak/>
        <w:t xml:space="preserve">- Ví trí: </w:t>
      </w:r>
      <w:r w:rsidRPr="00416914">
        <w:rPr>
          <w:rFonts w:ascii="Times New Roman" w:hAnsi="Times New Roman" w:cs="Times New Roman"/>
          <w:bCs/>
          <w:sz w:val="26"/>
          <w:szCs w:val="26"/>
        </w:rPr>
        <w:t>Môn học Tin học là môn học bắt buộc thuộc khối các môn học chung trong chương trình Cao đẳng.</w:t>
      </w:r>
    </w:p>
    <w:p w14:paraId="7794BDF2"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2047F4E9"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II. Mục tiêu môn học:</w:t>
      </w:r>
    </w:p>
    <w:p w14:paraId="038B5C33" w14:textId="77777777" w:rsidR="00733B02" w:rsidRPr="00416914" w:rsidRDefault="00733B02" w:rsidP="003B72F0">
      <w:pPr>
        <w:spacing w:before="120" w:after="120" w:line="276" w:lineRule="auto"/>
        <w:ind w:firstLine="284"/>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 xml:space="preserve">- Về kiến thức: </w:t>
      </w:r>
    </w:p>
    <w:p w14:paraId="145CC3EE"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Thao tác được các công cụ trong bộ phần mềm Microsoft Office</w:t>
      </w:r>
      <w:r w:rsidRPr="00416914">
        <w:rPr>
          <w:rFonts w:ascii="Times New Roman" w:hAnsi="Times New Roman" w:cs="Times New Roman"/>
          <w:bCs/>
          <w:sz w:val="26"/>
          <w:szCs w:val="26"/>
          <w:lang w:eastAsia="zh-CN"/>
        </w:rPr>
        <w:t xml:space="preserve"> </w:t>
      </w:r>
    </w:p>
    <w:p w14:paraId="45D54C2A"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Sử dụng phần mềm bảng tính Microsoft Excel</w:t>
      </w:r>
      <w:r w:rsidRPr="00416914">
        <w:rPr>
          <w:rFonts w:ascii="Times New Roman" w:hAnsi="Times New Roman" w:cs="Times New Roman"/>
          <w:bCs/>
          <w:sz w:val="26"/>
          <w:szCs w:val="26"/>
          <w:lang w:eastAsia="zh-CN"/>
        </w:rPr>
        <w:t xml:space="preserve"> </w:t>
      </w:r>
      <w:r w:rsidRPr="00416914">
        <w:rPr>
          <w:rFonts w:ascii="Times New Roman" w:hAnsi="Times New Roman" w:cs="Times New Roman"/>
          <w:bCs/>
          <w:sz w:val="26"/>
          <w:szCs w:val="26"/>
          <w:lang w:val="zh-CN" w:eastAsia="zh-CN"/>
        </w:rPr>
        <w:t xml:space="preserve">để tạo lập, biểu diễn các kiểu dữ liệu: số, chuỗi ký tự, thời gian, biểu đồ và lập được các bảng tính... </w:t>
      </w:r>
    </w:p>
    <w:p w14:paraId="22D7C4C5"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Trình bày được cách tạo slide, hiệu ứng trình diễn trong phần mềm trình chiếu Powerpoint…</w:t>
      </w:r>
    </w:p>
    <w:p w14:paraId="4AA4876B"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Về kỹ năng: </w:t>
      </w:r>
    </w:p>
    <w:p w14:paraId="24EBE326"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Sử dụng thành thạo phần mềm soạn thảo văn bản Microsoft Word</w:t>
      </w:r>
      <w:r w:rsidRPr="00416914">
        <w:rPr>
          <w:rFonts w:ascii="Times New Roman" w:hAnsi="Times New Roman" w:cs="Times New Roman"/>
          <w:bCs/>
          <w:sz w:val="26"/>
          <w:szCs w:val="26"/>
          <w:lang w:eastAsia="zh-CN"/>
        </w:rPr>
        <w:t xml:space="preserve"> </w:t>
      </w:r>
      <w:r w:rsidRPr="00416914">
        <w:rPr>
          <w:rFonts w:ascii="Times New Roman" w:hAnsi="Times New Roman" w:cs="Times New Roman"/>
          <w:bCs/>
          <w:sz w:val="26"/>
          <w:szCs w:val="26"/>
          <w:lang w:val="zh-CN" w:eastAsia="zh-CN"/>
        </w:rPr>
        <w:t>để tạo các tài liệu đạt tiêu chuẩn theo qui định;</w:t>
      </w:r>
    </w:p>
    <w:p w14:paraId="0875E307"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Sử dụng phần mềm trình diễn Microsoft PowerPoint thiết kế các bài báo cáo, chuyên đề một cách chuyên nghiệp;</w:t>
      </w:r>
    </w:p>
    <w:p w14:paraId="2D933C31"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eastAsia="zh-CN"/>
        </w:rPr>
        <w:t>Thực hiện thành thạo các hàm trong việc giải quyết các bài tập cụ thể;</w:t>
      </w:r>
    </w:p>
    <w:p w14:paraId="0478E392" w14:textId="77777777" w:rsidR="00733B02" w:rsidRPr="00416914" w:rsidRDefault="00733B02" w:rsidP="003B72F0">
      <w:pPr>
        <w:widowControl/>
        <w:numPr>
          <w:ilvl w:val="0"/>
          <w:numId w:val="52"/>
        </w:numPr>
        <w:tabs>
          <w:tab w:val="left" w:pos="720"/>
        </w:tabs>
        <w:spacing w:before="120" w:after="120" w:line="276" w:lineRule="auto"/>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eastAsia="zh-CN"/>
        </w:rPr>
        <w:t>Cập nhật và sử dụng phiên bản mới nhất của MS Office.</w:t>
      </w:r>
    </w:p>
    <w:p w14:paraId="2CBEFB42" w14:textId="77777777" w:rsidR="00733B02" w:rsidRPr="00416914" w:rsidRDefault="00733B02" w:rsidP="003B72F0">
      <w:pPr>
        <w:spacing w:before="120" w:after="120" w:line="276" w:lineRule="auto"/>
        <w:ind w:firstLine="284"/>
        <w:jc w:val="both"/>
        <w:rPr>
          <w:rFonts w:ascii="Times New Roman" w:hAnsi="Times New Roman" w:cs="Times New Roman"/>
          <w:sz w:val="26"/>
          <w:szCs w:val="26"/>
          <w:lang w:eastAsia="zh-CN"/>
        </w:rPr>
      </w:pPr>
      <w:r w:rsidRPr="00416914">
        <w:rPr>
          <w:rFonts w:ascii="Times New Roman" w:hAnsi="Times New Roman" w:cs="Times New Roman"/>
          <w:sz w:val="26"/>
          <w:szCs w:val="26"/>
          <w:lang w:eastAsia="zh-CN"/>
        </w:rPr>
        <w:t>- Về năng lực tự chủ và trách nhiệm: Bố trí làm việc khoa học đảm bảo an toàn cho người và phương tiện học tập.</w:t>
      </w:r>
    </w:p>
    <w:p w14:paraId="35B9D4B1"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III. Nội dung môn học:</w:t>
      </w:r>
    </w:p>
    <w:p w14:paraId="3521493E"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Nội dung tổng quát và phân bổ thời gian:</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769"/>
        <w:gridCol w:w="831"/>
        <w:gridCol w:w="1098"/>
        <w:gridCol w:w="1474"/>
        <w:gridCol w:w="1242"/>
      </w:tblGrid>
      <w:tr w:rsidR="00733B02" w:rsidRPr="00416914" w14:paraId="1AD386B2" w14:textId="77777777" w:rsidTr="00733B02">
        <w:trPr>
          <w:trHeight w:val="420"/>
        </w:trPr>
        <w:tc>
          <w:tcPr>
            <w:tcW w:w="709" w:type="dxa"/>
            <w:vMerge w:val="restart"/>
            <w:vAlign w:val="center"/>
          </w:tcPr>
          <w:p w14:paraId="5903992D"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SỐ TT</w:t>
            </w:r>
          </w:p>
        </w:tc>
        <w:tc>
          <w:tcPr>
            <w:tcW w:w="3962" w:type="dxa"/>
            <w:vMerge w:val="restart"/>
            <w:vAlign w:val="center"/>
          </w:tcPr>
          <w:p w14:paraId="7A184263" w14:textId="77777777" w:rsidR="00733B02" w:rsidRPr="00416914" w:rsidRDefault="00733B02" w:rsidP="003B72F0">
            <w:pPr>
              <w:spacing w:before="120" w:after="120" w:line="276" w:lineRule="auto"/>
              <w:jc w:val="center"/>
              <w:rPr>
                <w:rFonts w:ascii="Times New Roman" w:hAnsi="Times New Roman" w:cs="Times New Roman"/>
                <w:b/>
                <w:sz w:val="26"/>
                <w:szCs w:val="26"/>
                <w:lang w:val="en-GB"/>
              </w:rPr>
            </w:pPr>
            <w:r w:rsidRPr="00416914">
              <w:rPr>
                <w:rFonts w:ascii="Times New Roman" w:hAnsi="Times New Roman" w:cs="Times New Roman"/>
                <w:b/>
                <w:bCs/>
                <w:color w:val="222222"/>
                <w:sz w:val="26"/>
                <w:szCs w:val="26"/>
              </w:rPr>
              <w:t xml:space="preserve">Tên chương, </w:t>
            </w:r>
            <w:r w:rsidRPr="00416914">
              <w:rPr>
                <w:rFonts w:ascii="Times New Roman" w:hAnsi="Times New Roman" w:cs="Times New Roman"/>
                <w:b/>
                <w:bCs/>
                <w:color w:val="222222"/>
                <w:sz w:val="26"/>
                <w:szCs w:val="26"/>
                <w:lang w:val="en-GB"/>
              </w:rPr>
              <w:t>mục</w:t>
            </w:r>
          </w:p>
        </w:tc>
        <w:tc>
          <w:tcPr>
            <w:tcW w:w="4440" w:type="dxa"/>
            <w:gridSpan w:val="4"/>
            <w:vAlign w:val="center"/>
          </w:tcPr>
          <w:p w14:paraId="0FB7D783"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Thời gian (giờ)</w:t>
            </w:r>
          </w:p>
        </w:tc>
      </w:tr>
      <w:tr w:rsidR="00733B02" w:rsidRPr="00416914" w14:paraId="1ADB9C95" w14:textId="77777777" w:rsidTr="00733B02">
        <w:trPr>
          <w:trHeight w:val="420"/>
        </w:trPr>
        <w:tc>
          <w:tcPr>
            <w:tcW w:w="709" w:type="dxa"/>
            <w:vMerge/>
            <w:vAlign w:val="center"/>
          </w:tcPr>
          <w:p w14:paraId="3FE326CB" w14:textId="77777777" w:rsidR="00733B02" w:rsidRPr="00416914" w:rsidRDefault="00733B02" w:rsidP="003B72F0">
            <w:pPr>
              <w:spacing w:before="120" w:after="120" w:line="276" w:lineRule="auto"/>
              <w:jc w:val="both"/>
              <w:rPr>
                <w:rFonts w:ascii="Times New Roman" w:hAnsi="Times New Roman" w:cs="Times New Roman"/>
                <w:b/>
                <w:sz w:val="26"/>
                <w:szCs w:val="26"/>
              </w:rPr>
            </w:pPr>
          </w:p>
        </w:tc>
        <w:tc>
          <w:tcPr>
            <w:tcW w:w="3962" w:type="dxa"/>
            <w:vMerge/>
            <w:vAlign w:val="center"/>
          </w:tcPr>
          <w:p w14:paraId="08540235" w14:textId="77777777" w:rsidR="00733B02" w:rsidRPr="00416914" w:rsidRDefault="00733B02" w:rsidP="003B72F0">
            <w:pPr>
              <w:spacing w:before="120" w:after="120" w:line="276" w:lineRule="auto"/>
              <w:jc w:val="both"/>
              <w:rPr>
                <w:rFonts w:ascii="Times New Roman" w:hAnsi="Times New Roman" w:cs="Times New Roman"/>
                <w:b/>
                <w:sz w:val="26"/>
                <w:szCs w:val="26"/>
              </w:rPr>
            </w:pPr>
          </w:p>
        </w:tc>
        <w:tc>
          <w:tcPr>
            <w:tcW w:w="838" w:type="dxa"/>
          </w:tcPr>
          <w:p w14:paraId="19E5512C" w14:textId="77777777" w:rsidR="00733B02" w:rsidRPr="00416914" w:rsidRDefault="00733B02" w:rsidP="003B72F0">
            <w:pPr>
              <w:spacing w:before="120" w:after="120" w:line="276" w:lineRule="auto"/>
              <w:ind w:left="-43" w:right="-44"/>
              <w:jc w:val="center"/>
              <w:rPr>
                <w:rFonts w:ascii="Times New Roman" w:hAnsi="Times New Roman" w:cs="Times New Roman"/>
                <w:b/>
                <w:sz w:val="26"/>
                <w:szCs w:val="26"/>
              </w:rPr>
            </w:pPr>
            <w:r w:rsidRPr="00416914">
              <w:rPr>
                <w:rFonts w:ascii="Times New Roman" w:hAnsi="Times New Roman" w:cs="Times New Roman"/>
                <w:b/>
                <w:sz w:val="26"/>
                <w:szCs w:val="26"/>
              </w:rPr>
              <w:t>Tổng số</w:t>
            </w:r>
          </w:p>
        </w:tc>
        <w:tc>
          <w:tcPr>
            <w:tcW w:w="1118" w:type="dxa"/>
          </w:tcPr>
          <w:p w14:paraId="0D67B504" w14:textId="77777777" w:rsidR="00733B02" w:rsidRPr="00416914" w:rsidRDefault="00733B02" w:rsidP="003B72F0">
            <w:pPr>
              <w:spacing w:before="120" w:after="120" w:line="276" w:lineRule="auto"/>
              <w:ind w:left="-43" w:right="-44"/>
              <w:jc w:val="center"/>
              <w:rPr>
                <w:rFonts w:ascii="Times New Roman" w:hAnsi="Times New Roman" w:cs="Times New Roman"/>
                <w:b/>
                <w:sz w:val="26"/>
                <w:szCs w:val="26"/>
              </w:rPr>
            </w:pPr>
            <w:r w:rsidRPr="00416914">
              <w:rPr>
                <w:rFonts w:ascii="Times New Roman" w:hAnsi="Times New Roman" w:cs="Times New Roman"/>
                <w:b/>
                <w:sz w:val="26"/>
                <w:szCs w:val="26"/>
              </w:rPr>
              <w:t>Lý thuyết</w:t>
            </w:r>
          </w:p>
        </w:tc>
        <w:tc>
          <w:tcPr>
            <w:tcW w:w="1511" w:type="dxa"/>
          </w:tcPr>
          <w:p w14:paraId="5E981E7D" w14:textId="77777777" w:rsidR="00733B02" w:rsidRPr="00416914" w:rsidRDefault="00733B02" w:rsidP="003B72F0">
            <w:pPr>
              <w:spacing w:before="120" w:after="120" w:line="276" w:lineRule="auto"/>
              <w:ind w:left="-43" w:right="-44"/>
              <w:jc w:val="center"/>
              <w:rPr>
                <w:rFonts w:ascii="Times New Roman" w:hAnsi="Times New Roman" w:cs="Times New Roman"/>
                <w:b/>
                <w:sz w:val="26"/>
                <w:szCs w:val="26"/>
              </w:rPr>
            </w:pPr>
            <w:r w:rsidRPr="00416914">
              <w:rPr>
                <w:rFonts w:ascii="Times New Roman" w:hAnsi="Times New Roman" w:cs="Times New Roman"/>
                <w:b/>
                <w:sz w:val="26"/>
                <w:szCs w:val="26"/>
              </w:rPr>
              <w:t>Thực hành, tích hợp, thí nghiệm, thảo luận, bài tập</w:t>
            </w:r>
          </w:p>
        </w:tc>
        <w:tc>
          <w:tcPr>
            <w:tcW w:w="973" w:type="dxa"/>
          </w:tcPr>
          <w:p w14:paraId="0CD6788E" w14:textId="77777777" w:rsidR="00733B02" w:rsidRPr="00416914" w:rsidRDefault="00733B02" w:rsidP="003B72F0">
            <w:pPr>
              <w:spacing w:before="120" w:after="120" w:line="276" w:lineRule="auto"/>
              <w:ind w:left="-43" w:right="-44"/>
              <w:jc w:val="center"/>
              <w:rPr>
                <w:rFonts w:ascii="Times New Roman" w:hAnsi="Times New Roman" w:cs="Times New Roman"/>
                <w:b/>
                <w:sz w:val="26"/>
                <w:szCs w:val="26"/>
              </w:rPr>
            </w:pPr>
            <w:r w:rsidRPr="00416914">
              <w:rPr>
                <w:rFonts w:ascii="Times New Roman" w:hAnsi="Times New Roman" w:cs="Times New Roman"/>
                <w:b/>
                <w:sz w:val="26"/>
                <w:szCs w:val="26"/>
              </w:rPr>
              <w:t>Thi/Kiểm tra</w:t>
            </w:r>
          </w:p>
        </w:tc>
      </w:tr>
      <w:tr w:rsidR="00733B02" w:rsidRPr="00416914" w14:paraId="5BD547C4" w14:textId="77777777" w:rsidTr="00733B02">
        <w:trPr>
          <w:trHeight w:val="420"/>
        </w:trPr>
        <w:tc>
          <w:tcPr>
            <w:tcW w:w="709" w:type="dxa"/>
          </w:tcPr>
          <w:p w14:paraId="7612AE0F"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w:t>
            </w:r>
          </w:p>
        </w:tc>
        <w:tc>
          <w:tcPr>
            <w:tcW w:w="3962" w:type="dxa"/>
          </w:tcPr>
          <w:p w14:paraId="45AC5C8D"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1: Tổng quan MS Word </w:t>
            </w:r>
          </w:p>
          <w:p w14:paraId="006764AB"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 xml:space="preserve">1. Giới thiệu về MS Word </w:t>
            </w:r>
          </w:p>
          <w:p w14:paraId="198DA6A0"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 xml:space="preserve">2. Các thao tác căn bản trên một </w:t>
            </w:r>
            <w:r w:rsidRPr="00416914">
              <w:rPr>
                <w:rFonts w:ascii="Times New Roman" w:hAnsi="Times New Roman" w:cs="Times New Roman"/>
                <w:sz w:val="26"/>
                <w:szCs w:val="26"/>
              </w:rPr>
              <w:lastRenderedPageBreak/>
              <w:t>tài liệu</w:t>
            </w:r>
          </w:p>
          <w:p w14:paraId="6A3E0BEF"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 xml:space="preserve"> 3. Soạn thảo văn bản</w:t>
            </w:r>
          </w:p>
        </w:tc>
        <w:tc>
          <w:tcPr>
            <w:tcW w:w="838" w:type="dxa"/>
          </w:tcPr>
          <w:p w14:paraId="695CC6CA"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lastRenderedPageBreak/>
              <w:t>2</w:t>
            </w:r>
          </w:p>
          <w:p w14:paraId="2743262D"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561C4A50"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165BC139"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p>
          <w:p w14:paraId="5910593C"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p>
          <w:p w14:paraId="633C2F1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18" w:type="dxa"/>
          </w:tcPr>
          <w:p w14:paraId="16E8169F"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lastRenderedPageBreak/>
              <w:t>1</w:t>
            </w:r>
          </w:p>
          <w:p w14:paraId="60B8963F"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p w14:paraId="2468C97A"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p w14:paraId="630617F2"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p>
          <w:p w14:paraId="7BD19BD1"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p>
          <w:p w14:paraId="33539943"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511" w:type="dxa"/>
          </w:tcPr>
          <w:p w14:paraId="292B6E64"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lastRenderedPageBreak/>
              <w:t>1</w:t>
            </w:r>
          </w:p>
          <w:p w14:paraId="0236BE03"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p w14:paraId="092417BD"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p w14:paraId="48AF6C4D"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p>
          <w:p w14:paraId="0CDAB11D"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p>
          <w:p w14:paraId="3CC9665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973" w:type="dxa"/>
          </w:tcPr>
          <w:p w14:paraId="156842BF"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r>
      <w:tr w:rsidR="00733B02" w:rsidRPr="00416914" w14:paraId="3B65D9BA" w14:textId="77777777" w:rsidTr="00733B02">
        <w:trPr>
          <w:trHeight w:val="420"/>
        </w:trPr>
        <w:tc>
          <w:tcPr>
            <w:tcW w:w="709" w:type="dxa"/>
          </w:tcPr>
          <w:p w14:paraId="202F14C1"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w:t>
            </w:r>
          </w:p>
        </w:tc>
        <w:tc>
          <w:tcPr>
            <w:tcW w:w="3962" w:type="dxa"/>
          </w:tcPr>
          <w:p w14:paraId="493BEED4"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 </w:t>
            </w:r>
            <w:r w:rsidRPr="001B3494">
              <w:rPr>
                <w:rFonts w:ascii="Times New Roman" w:hAnsi="Times New Roman" w:cs="Times New Roman"/>
                <w:b/>
                <w:sz w:val="26"/>
                <w:szCs w:val="26"/>
              </w:rPr>
              <w:t xml:space="preserve">Chương </w:t>
            </w:r>
            <w:r w:rsidRPr="00416914">
              <w:rPr>
                <w:rFonts w:ascii="Times New Roman" w:hAnsi="Times New Roman" w:cs="Times New Roman"/>
                <w:b/>
                <w:sz w:val="26"/>
                <w:szCs w:val="26"/>
              </w:rPr>
              <w:t>2: Trình bày văn bản</w:t>
            </w:r>
          </w:p>
          <w:p w14:paraId="1B461622"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1. Định dạng văn bản</w:t>
            </w:r>
          </w:p>
          <w:p w14:paraId="6ACBC508"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2. Chèn các đối tượng vào văn bản</w:t>
            </w:r>
          </w:p>
          <w:p w14:paraId="2652A3F7"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3. Các hiệu ứng đặc biệt</w:t>
            </w:r>
          </w:p>
          <w:p w14:paraId="4B690F79"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4. Tạo mục lục tự động</w:t>
            </w:r>
          </w:p>
        </w:tc>
        <w:tc>
          <w:tcPr>
            <w:tcW w:w="838" w:type="dxa"/>
          </w:tcPr>
          <w:p w14:paraId="18837F82"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6</w:t>
            </w:r>
          </w:p>
          <w:p w14:paraId="07BF5CF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1,5</w:t>
            </w:r>
          </w:p>
          <w:p w14:paraId="535D64AA"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1,5</w:t>
            </w:r>
          </w:p>
          <w:p w14:paraId="40EBA2CD"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2AD1728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1,5</w:t>
            </w:r>
          </w:p>
          <w:p w14:paraId="4023A000"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1,5</w:t>
            </w:r>
          </w:p>
        </w:tc>
        <w:tc>
          <w:tcPr>
            <w:tcW w:w="1118" w:type="dxa"/>
          </w:tcPr>
          <w:p w14:paraId="31BDFC9D"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w:t>
            </w:r>
          </w:p>
          <w:p w14:paraId="6090D9F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3007BFA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344FAC4E"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6F91E8E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4B9FD096"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511" w:type="dxa"/>
          </w:tcPr>
          <w:p w14:paraId="4D11E408"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4</w:t>
            </w:r>
          </w:p>
          <w:p w14:paraId="4265E31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59C4ED0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72C6D872"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516A8D9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7FC7B824"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973" w:type="dxa"/>
          </w:tcPr>
          <w:p w14:paraId="2BF043CD" w14:textId="77777777" w:rsidR="00733B02" w:rsidRPr="00416914" w:rsidRDefault="00733B02" w:rsidP="003B72F0">
            <w:pPr>
              <w:spacing w:before="120" w:after="120" w:line="276" w:lineRule="auto"/>
              <w:jc w:val="center"/>
              <w:rPr>
                <w:rFonts w:ascii="Times New Roman" w:hAnsi="Times New Roman" w:cs="Times New Roman"/>
                <w:b/>
                <w:sz w:val="26"/>
                <w:szCs w:val="26"/>
              </w:rPr>
            </w:pPr>
          </w:p>
        </w:tc>
      </w:tr>
      <w:tr w:rsidR="00733B02" w:rsidRPr="00416914" w14:paraId="68590FEB" w14:textId="77777777" w:rsidTr="00733B02">
        <w:trPr>
          <w:trHeight w:val="420"/>
        </w:trPr>
        <w:tc>
          <w:tcPr>
            <w:tcW w:w="709" w:type="dxa"/>
          </w:tcPr>
          <w:p w14:paraId="4D5E8EA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3</w:t>
            </w:r>
          </w:p>
        </w:tc>
        <w:tc>
          <w:tcPr>
            <w:tcW w:w="3962" w:type="dxa"/>
          </w:tcPr>
          <w:p w14:paraId="3F92C36E"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3: Xử lý bảng biểu</w:t>
            </w:r>
          </w:p>
          <w:p w14:paraId="7C601FFC"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1. Chèn bảng biểu vào văn bản</w:t>
            </w:r>
          </w:p>
          <w:p w14:paraId="0EB7FC43"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2. Các thao tác trên bảng biểu</w:t>
            </w:r>
          </w:p>
          <w:p w14:paraId="4355579A"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3. Thay đổi cấu trúc bảng biểu</w:t>
            </w:r>
          </w:p>
        </w:tc>
        <w:tc>
          <w:tcPr>
            <w:tcW w:w="838" w:type="dxa"/>
          </w:tcPr>
          <w:p w14:paraId="3C0E90CD"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3</w:t>
            </w:r>
          </w:p>
          <w:p w14:paraId="15D5EAD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4A9F99F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67E3753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18" w:type="dxa"/>
          </w:tcPr>
          <w:p w14:paraId="1C14DE48"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1,5</w:t>
            </w:r>
          </w:p>
          <w:p w14:paraId="67A02A1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067B046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3864B3A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511" w:type="dxa"/>
          </w:tcPr>
          <w:p w14:paraId="0A4D6F3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1,5</w:t>
            </w:r>
          </w:p>
          <w:p w14:paraId="57AFEDB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133E63F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5B8CB05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973" w:type="dxa"/>
          </w:tcPr>
          <w:p w14:paraId="3F562F15" w14:textId="77777777" w:rsidR="00733B02" w:rsidRPr="00416914" w:rsidRDefault="00733B02" w:rsidP="003B72F0">
            <w:pPr>
              <w:spacing w:before="120" w:after="120" w:line="276" w:lineRule="auto"/>
              <w:jc w:val="center"/>
              <w:rPr>
                <w:rFonts w:ascii="Times New Roman" w:hAnsi="Times New Roman" w:cs="Times New Roman"/>
                <w:b/>
                <w:sz w:val="26"/>
                <w:szCs w:val="26"/>
              </w:rPr>
            </w:pPr>
          </w:p>
        </w:tc>
      </w:tr>
      <w:tr w:rsidR="00733B02" w:rsidRPr="00416914" w14:paraId="339BAD57" w14:textId="77777777" w:rsidTr="00733B02">
        <w:trPr>
          <w:trHeight w:val="420"/>
        </w:trPr>
        <w:tc>
          <w:tcPr>
            <w:tcW w:w="709" w:type="dxa"/>
          </w:tcPr>
          <w:p w14:paraId="3BC49BAA"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4</w:t>
            </w:r>
          </w:p>
        </w:tc>
        <w:tc>
          <w:tcPr>
            <w:tcW w:w="3962" w:type="dxa"/>
          </w:tcPr>
          <w:p w14:paraId="009494D0" w14:textId="77777777" w:rsidR="00733B02" w:rsidRPr="00416914" w:rsidRDefault="00733B02" w:rsidP="003B72F0">
            <w:pPr>
              <w:spacing w:before="120" w:after="120" w:line="276" w:lineRule="auto"/>
              <w:jc w:val="both"/>
              <w:rPr>
                <w:rFonts w:ascii="Times New Roman" w:hAnsi="Times New Roman" w:cs="Times New Roman"/>
                <w:b/>
                <w:sz w:val="26"/>
                <w:szCs w:val="26"/>
                <w:lang w:val="it-IT"/>
              </w:rPr>
            </w:pPr>
            <w:r w:rsidRPr="001B3494">
              <w:rPr>
                <w:rFonts w:ascii="Times New Roman" w:hAnsi="Times New Roman" w:cs="Times New Roman"/>
                <w:b/>
                <w:sz w:val="26"/>
                <w:szCs w:val="26"/>
              </w:rPr>
              <w:t>Chương</w:t>
            </w:r>
            <w:r w:rsidRPr="00416914">
              <w:rPr>
                <w:rFonts w:ascii="Times New Roman" w:hAnsi="Times New Roman" w:cs="Times New Roman"/>
                <w:b/>
                <w:sz w:val="26"/>
                <w:szCs w:val="26"/>
                <w:lang w:val="it-IT"/>
              </w:rPr>
              <w:t xml:space="preserve"> 4: Bảo mật và In ấn</w:t>
            </w:r>
          </w:p>
          <w:p w14:paraId="5F1DB10C" w14:textId="77777777" w:rsidR="00733B02" w:rsidRPr="00416914" w:rsidRDefault="00733B02" w:rsidP="003B72F0">
            <w:pPr>
              <w:spacing w:before="120" w:after="120" w:line="276" w:lineRule="auto"/>
              <w:ind w:left="202"/>
              <w:jc w:val="both"/>
              <w:rPr>
                <w:rFonts w:ascii="Times New Roman" w:hAnsi="Times New Roman" w:cs="Times New Roman"/>
                <w:sz w:val="26"/>
                <w:szCs w:val="26"/>
                <w:lang w:val="it-IT"/>
              </w:rPr>
            </w:pPr>
            <w:r w:rsidRPr="00416914">
              <w:rPr>
                <w:rFonts w:ascii="Times New Roman" w:hAnsi="Times New Roman" w:cs="Times New Roman"/>
                <w:sz w:val="26"/>
                <w:szCs w:val="26"/>
                <w:lang w:val="it-IT"/>
              </w:rPr>
              <w:t>1. Bảo mật và in ấn</w:t>
            </w:r>
          </w:p>
          <w:p w14:paraId="111E1020" w14:textId="77777777" w:rsidR="00733B02" w:rsidRPr="00416914" w:rsidRDefault="00733B02" w:rsidP="003B72F0">
            <w:pPr>
              <w:spacing w:before="120" w:after="120" w:line="276" w:lineRule="auto"/>
              <w:ind w:left="202"/>
              <w:jc w:val="both"/>
              <w:rPr>
                <w:rFonts w:ascii="Times New Roman" w:hAnsi="Times New Roman" w:cs="Times New Roman"/>
                <w:sz w:val="26"/>
                <w:szCs w:val="26"/>
                <w:lang w:val="it-IT"/>
              </w:rPr>
            </w:pPr>
            <w:r w:rsidRPr="00416914">
              <w:rPr>
                <w:rFonts w:ascii="Times New Roman" w:hAnsi="Times New Roman" w:cs="Times New Roman"/>
                <w:sz w:val="26"/>
                <w:szCs w:val="26"/>
                <w:lang w:val="it-IT"/>
              </w:rPr>
              <w:t>2. Trộn văn bản</w:t>
            </w:r>
          </w:p>
        </w:tc>
        <w:tc>
          <w:tcPr>
            <w:tcW w:w="838" w:type="dxa"/>
          </w:tcPr>
          <w:p w14:paraId="495D56BE"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1CD59CE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49F20B2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118" w:type="dxa"/>
          </w:tcPr>
          <w:p w14:paraId="65A20BCA"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0,5</w:t>
            </w:r>
          </w:p>
          <w:p w14:paraId="14AB289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p w14:paraId="053FF08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tc>
        <w:tc>
          <w:tcPr>
            <w:tcW w:w="1511" w:type="dxa"/>
          </w:tcPr>
          <w:p w14:paraId="00FB718B"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0,5</w:t>
            </w:r>
          </w:p>
          <w:p w14:paraId="493F96B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p w14:paraId="2785032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0,25</w:t>
            </w:r>
          </w:p>
        </w:tc>
        <w:tc>
          <w:tcPr>
            <w:tcW w:w="973" w:type="dxa"/>
          </w:tcPr>
          <w:p w14:paraId="34D6E854"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r>
      <w:tr w:rsidR="00733B02" w:rsidRPr="00416914" w14:paraId="0E87C230" w14:textId="77777777" w:rsidTr="00733B02">
        <w:trPr>
          <w:trHeight w:val="420"/>
        </w:trPr>
        <w:tc>
          <w:tcPr>
            <w:tcW w:w="709" w:type="dxa"/>
          </w:tcPr>
          <w:p w14:paraId="7655BFB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5</w:t>
            </w:r>
          </w:p>
        </w:tc>
        <w:tc>
          <w:tcPr>
            <w:tcW w:w="3962" w:type="dxa"/>
          </w:tcPr>
          <w:p w14:paraId="52A9AD65"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5: Tổng quan về MS Excel </w:t>
            </w:r>
          </w:p>
          <w:p w14:paraId="526DDFB8"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1. Giới thiệu</w:t>
            </w:r>
          </w:p>
          <w:p w14:paraId="5C2C827D" w14:textId="77777777" w:rsidR="00733B02" w:rsidRPr="00416914" w:rsidRDefault="00733B02" w:rsidP="003B72F0">
            <w:pPr>
              <w:spacing w:before="120" w:after="120" w:line="276" w:lineRule="auto"/>
              <w:ind w:left="202"/>
              <w:jc w:val="both"/>
              <w:rPr>
                <w:rFonts w:ascii="Times New Roman" w:hAnsi="Times New Roman" w:cs="Times New Roman"/>
                <w:sz w:val="26"/>
                <w:szCs w:val="26"/>
              </w:rPr>
            </w:pPr>
            <w:r w:rsidRPr="00416914">
              <w:rPr>
                <w:rFonts w:ascii="Times New Roman" w:hAnsi="Times New Roman" w:cs="Times New Roman"/>
                <w:sz w:val="26"/>
                <w:szCs w:val="26"/>
              </w:rPr>
              <w:t xml:space="preserve">2. Làm việc với MS Excel </w:t>
            </w:r>
          </w:p>
        </w:tc>
        <w:tc>
          <w:tcPr>
            <w:tcW w:w="838" w:type="dxa"/>
          </w:tcPr>
          <w:p w14:paraId="3296DDC9"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w:t>
            </w:r>
          </w:p>
          <w:p w14:paraId="60C742D5"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575BC4E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1,5</w:t>
            </w:r>
          </w:p>
        </w:tc>
        <w:tc>
          <w:tcPr>
            <w:tcW w:w="1118" w:type="dxa"/>
          </w:tcPr>
          <w:p w14:paraId="769E0F2F"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28B9778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6E2B872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511" w:type="dxa"/>
          </w:tcPr>
          <w:p w14:paraId="16EDC35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3A6B62A1"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44B390A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973" w:type="dxa"/>
          </w:tcPr>
          <w:p w14:paraId="37C15286"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r>
      <w:tr w:rsidR="00733B02" w:rsidRPr="00416914" w14:paraId="0A85FA2F" w14:textId="77777777" w:rsidTr="00733B02">
        <w:trPr>
          <w:trHeight w:val="420"/>
        </w:trPr>
        <w:tc>
          <w:tcPr>
            <w:tcW w:w="709" w:type="dxa"/>
          </w:tcPr>
          <w:p w14:paraId="0931674F"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6</w:t>
            </w:r>
          </w:p>
        </w:tc>
        <w:tc>
          <w:tcPr>
            <w:tcW w:w="3962" w:type="dxa"/>
          </w:tcPr>
          <w:p w14:paraId="4754FA32"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6: Hàm trong Excel </w:t>
            </w:r>
          </w:p>
          <w:p w14:paraId="220F285B"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1. Các khái niệm</w:t>
            </w:r>
          </w:p>
          <w:p w14:paraId="3A8BFCE2"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2. Hàm xử lý dữ liệu dạng số</w:t>
            </w:r>
          </w:p>
          <w:p w14:paraId="27712B11"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3. Hàm logic</w:t>
            </w:r>
          </w:p>
          <w:p w14:paraId="3B8DF129"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4. Hàm về tìm kiếm</w:t>
            </w:r>
          </w:p>
          <w:p w14:paraId="4F697E65"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5. Hàm xử lý dữ liệu dạng chuỗi</w:t>
            </w:r>
          </w:p>
          <w:p w14:paraId="1D22D3FE"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6. Hàm xử lý dữ liệu dạng ngày tháng</w:t>
            </w:r>
          </w:p>
          <w:p w14:paraId="5C2B6EF2" w14:textId="77777777" w:rsidR="00733B02" w:rsidRPr="00416914" w:rsidRDefault="00733B02" w:rsidP="003B72F0">
            <w:pPr>
              <w:spacing w:before="120" w:after="120" w:line="276" w:lineRule="auto"/>
              <w:ind w:left="61"/>
              <w:jc w:val="both"/>
              <w:rPr>
                <w:rFonts w:ascii="Times New Roman" w:hAnsi="Times New Roman" w:cs="Times New Roman"/>
                <w:sz w:val="26"/>
                <w:szCs w:val="26"/>
              </w:rPr>
            </w:pPr>
            <w:r w:rsidRPr="00416914">
              <w:rPr>
                <w:rFonts w:ascii="Times New Roman" w:hAnsi="Times New Roman" w:cs="Times New Roman"/>
                <w:sz w:val="26"/>
                <w:szCs w:val="26"/>
              </w:rPr>
              <w:t xml:space="preserve"> 7. Hàm thống kê và thống kê có điều kiện</w:t>
            </w:r>
          </w:p>
        </w:tc>
        <w:tc>
          <w:tcPr>
            <w:tcW w:w="838" w:type="dxa"/>
          </w:tcPr>
          <w:p w14:paraId="094C122F"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10</w:t>
            </w:r>
          </w:p>
          <w:p w14:paraId="46624780"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435DDCB5"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118" w:type="dxa"/>
          </w:tcPr>
          <w:p w14:paraId="02E8D21E"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3</w:t>
            </w:r>
          </w:p>
          <w:p w14:paraId="38D16B84"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511" w:type="dxa"/>
          </w:tcPr>
          <w:p w14:paraId="55167DA6"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6</w:t>
            </w:r>
          </w:p>
          <w:p w14:paraId="5ADF19DA"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3BEFA426"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973" w:type="dxa"/>
          </w:tcPr>
          <w:p w14:paraId="73792B7B"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tc>
      </w:tr>
      <w:tr w:rsidR="00733B02" w:rsidRPr="00416914" w14:paraId="4C1C6CD1" w14:textId="77777777" w:rsidTr="00733B02">
        <w:trPr>
          <w:trHeight w:val="420"/>
        </w:trPr>
        <w:tc>
          <w:tcPr>
            <w:tcW w:w="709" w:type="dxa"/>
          </w:tcPr>
          <w:p w14:paraId="50DB912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7</w:t>
            </w:r>
          </w:p>
        </w:tc>
        <w:tc>
          <w:tcPr>
            <w:tcW w:w="3962" w:type="dxa"/>
          </w:tcPr>
          <w:p w14:paraId="125C41DD" w14:textId="77777777" w:rsidR="00733B02" w:rsidRPr="00416914" w:rsidRDefault="00733B02" w:rsidP="003B72F0">
            <w:pPr>
              <w:spacing w:before="120" w:after="120" w:line="276" w:lineRule="auto"/>
              <w:jc w:val="both"/>
              <w:rPr>
                <w:rFonts w:ascii="Times New Roman" w:hAnsi="Times New Roman" w:cs="Times New Roman"/>
                <w:b/>
                <w:sz w:val="26"/>
                <w:szCs w:val="26"/>
                <w:lang w:val="it-IT"/>
              </w:rPr>
            </w:pPr>
            <w:r w:rsidRPr="001B3494">
              <w:rPr>
                <w:rFonts w:ascii="Times New Roman" w:hAnsi="Times New Roman" w:cs="Times New Roman"/>
                <w:b/>
                <w:sz w:val="26"/>
                <w:szCs w:val="26"/>
              </w:rPr>
              <w:t>Chương</w:t>
            </w:r>
            <w:r w:rsidRPr="00416914">
              <w:rPr>
                <w:rFonts w:ascii="Times New Roman" w:hAnsi="Times New Roman" w:cs="Times New Roman"/>
                <w:b/>
                <w:sz w:val="26"/>
                <w:szCs w:val="26"/>
                <w:lang w:val="it-IT"/>
              </w:rPr>
              <w:t xml:space="preserve"> 7: Đồ thị và In ấn</w:t>
            </w:r>
          </w:p>
          <w:p w14:paraId="785773B4" w14:textId="77777777" w:rsidR="00733B02" w:rsidRPr="00416914" w:rsidRDefault="00733B02" w:rsidP="003B72F0">
            <w:pPr>
              <w:spacing w:before="120" w:after="120" w:line="276" w:lineRule="auto"/>
              <w:ind w:left="61"/>
              <w:jc w:val="both"/>
              <w:rPr>
                <w:rFonts w:ascii="Times New Roman" w:hAnsi="Times New Roman" w:cs="Times New Roman"/>
                <w:sz w:val="26"/>
                <w:szCs w:val="26"/>
                <w:lang w:val="it-IT"/>
              </w:rPr>
            </w:pPr>
            <w:r w:rsidRPr="00416914">
              <w:rPr>
                <w:rFonts w:ascii="Times New Roman" w:hAnsi="Times New Roman" w:cs="Times New Roman"/>
                <w:sz w:val="26"/>
                <w:szCs w:val="26"/>
                <w:lang w:val="it-IT"/>
              </w:rPr>
              <w:t>1.Đồ thị.</w:t>
            </w:r>
          </w:p>
          <w:p w14:paraId="4DFEB7FA" w14:textId="77777777" w:rsidR="00733B02" w:rsidRPr="00416914" w:rsidRDefault="00733B02" w:rsidP="003B72F0">
            <w:pPr>
              <w:spacing w:before="120" w:after="120" w:line="276" w:lineRule="auto"/>
              <w:ind w:left="61"/>
              <w:jc w:val="both"/>
              <w:rPr>
                <w:rFonts w:ascii="Times New Roman" w:hAnsi="Times New Roman" w:cs="Times New Roman"/>
                <w:sz w:val="26"/>
                <w:szCs w:val="26"/>
                <w:lang w:val="it-IT"/>
              </w:rPr>
            </w:pPr>
            <w:r w:rsidRPr="00416914">
              <w:rPr>
                <w:rFonts w:ascii="Times New Roman" w:hAnsi="Times New Roman" w:cs="Times New Roman"/>
                <w:sz w:val="26"/>
                <w:szCs w:val="26"/>
                <w:lang w:val="it-IT"/>
              </w:rPr>
              <w:t>2.In ấn.</w:t>
            </w:r>
          </w:p>
        </w:tc>
        <w:tc>
          <w:tcPr>
            <w:tcW w:w="838" w:type="dxa"/>
          </w:tcPr>
          <w:p w14:paraId="3FE4C7C3"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w:t>
            </w:r>
          </w:p>
          <w:p w14:paraId="46D06AC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449DB74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18" w:type="dxa"/>
          </w:tcPr>
          <w:p w14:paraId="718BF35B"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2103D37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2AD5056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511" w:type="dxa"/>
          </w:tcPr>
          <w:p w14:paraId="493D1397"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4725532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7DF4146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973" w:type="dxa"/>
          </w:tcPr>
          <w:p w14:paraId="17C06CD9"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r>
      <w:tr w:rsidR="00733B02" w:rsidRPr="00416914" w14:paraId="7B12988D" w14:textId="77777777" w:rsidTr="00733B02">
        <w:trPr>
          <w:trHeight w:val="420"/>
        </w:trPr>
        <w:tc>
          <w:tcPr>
            <w:tcW w:w="709" w:type="dxa"/>
          </w:tcPr>
          <w:p w14:paraId="7987594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8</w:t>
            </w:r>
          </w:p>
        </w:tc>
        <w:tc>
          <w:tcPr>
            <w:tcW w:w="3962" w:type="dxa"/>
          </w:tcPr>
          <w:p w14:paraId="5879D4D5"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8: Tổng quan về Powerpoint </w:t>
            </w:r>
          </w:p>
          <w:p w14:paraId="54E6E4F1" w14:textId="77777777" w:rsidR="00733B02" w:rsidRPr="00416914" w:rsidRDefault="00733B02" w:rsidP="003B72F0">
            <w:pPr>
              <w:spacing w:before="120" w:after="120" w:line="276" w:lineRule="auto"/>
              <w:ind w:left="61"/>
              <w:rPr>
                <w:rFonts w:ascii="Times New Roman" w:hAnsi="Times New Roman" w:cs="Times New Roman"/>
                <w:sz w:val="26"/>
                <w:szCs w:val="26"/>
              </w:rPr>
            </w:pPr>
            <w:r w:rsidRPr="00416914">
              <w:rPr>
                <w:rFonts w:ascii="Times New Roman" w:hAnsi="Times New Roman" w:cs="Times New Roman"/>
                <w:sz w:val="26"/>
                <w:szCs w:val="26"/>
              </w:rPr>
              <w:t xml:space="preserve"> 1. Giới thiệu</w:t>
            </w:r>
          </w:p>
          <w:p w14:paraId="38E9CB2A" w14:textId="77777777" w:rsidR="00733B02" w:rsidRPr="00416914" w:rsidRDefault="00733B02" w:rsidP="003B72F0">
            <w:pPr>
              <w:spacing w:before="120" w:after="120" w:line="276" w:lineRule="auto"/>
              <w:ind w:left="61"/>
              <w:rPr>
                <w:rFonts w:ascii="Times New Roman" w:hAnsi="Times New Roman" w:cs="Times New Roman"/>
                <w:sz w:val="26"/>
                <w:szCs w:val="26"/>
              </w:rPr>
            </w:pPr>
            <w:r w:rsidRPr="00416914">
              <w:rPr>
                <w:rFonts w:ascii="Times New Roman" w:hAnsi="Times New Roman" w:cs="Times New Roman"/>
                <w:sz w:val="26"/>
                <w:szCs w:val="26"/>
              </w:rPr>
              <w:t xml:space="preserve"> 2. Làm quen với Presentation-Slide</w:t>
            </w:r>
          </w:p>
        </w:tc>
        <w:tc>
          <w:tcPr>
            <w:tcW w:w="838" w:type="dxa"/>
          </w:tcPr>
          <w:p w14:paraId="7C23ED62"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w:t>
            </w:r>
          </w:p>
          <w:p w14:paraId="0956D4B9"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632B641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12ABD0FA"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18" w:type="dxa"/>
          </w:tcPr>
          <w:p w14:paraId="647CBBA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203784F5"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0CF46095"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1629E2BD" w14:textId="77777777" w:rsidR="00733B02" w:rsidRPr="00416914" w:rsidRDefault="00733B02" w:rsidP="003B72F0">
            <w:pPr>
              <w:pStyle w:val="Heading230"/>
              <w:spacing w:before="120" w:after="120" w:line="276" w:lineRule="auto"/>
              <w:jc w:val="center"/>
              <w:rPr>
                <w:rFonts w:ascii="Times New Roman" w:hAnsi="Times New Roman" w:cs="Times New Roman"/>
                <w:sz w:val="26"/>
                <w:szCs w:val="26"/>
              </w:rPr>
            </w:pPr>
            <w:r w:rsidRPr="00416914">
              <w:rPr>
                <w:rFonts w:ascii="Times New Roman" w:eastAsia="Times New Roman" w:hAnsi="Times New Roman" w:cs="Times New Roman"/>
                <w:sz w:val="26"/>
                <w:szCs w:val="26"/>
              </w:rPr>
              <w:t>0,5</w:t>
            </w:r>
          </w:p>
        </w:tc>
        <w:tc>
          <w:tcPr>
            <w:tcW w:w="1511" w:type="dxa"/>
          </w:tcPr>
          <w:p w14:paraId="5FEC1F63"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007CF1AF" w14:textId="77777777" w:rsidR="00733B02" w:rsidRPr="00416914" w:rsidRDefault="00733B02" w:rsidP="003B72F0">
            <w:pPr>
              <w:spacing w:before="120" w:after="120" w:line="276" w:lineRule="auto"/>
              <w:jc w:val="center"/>
              <w:rPr>
                <w:rFonts w:ascii="Times New Roman" w:hAnsi="Times New Roman" w:cs="Times New Roman"/>
                <w:sz w:val="26"/>
                <w:szCs w:val="26"/>
              </w:rPr>
            </w:pPr>
          </w:p>
          <w:p w14:paraId="54507C7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2EC3124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973" w:type="dxa"/>
          </w:tcPr>
          <w:p w14:paraId="0CA0420D"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r>
      <w:tr w:rsidR="00733B02" w:rsidRPr="00416914" w14:paraId="38953215" w14:textId="77777777" w:rsidTr="00733B02">
        <w:trPr>
          <w:trHeight w:val="420"/>
        </w:trPr>
        <w:tc>
          <w:tcPr>
            <w:tcW w:w="709" w:type="dxa"/>
          </w:tcPr>
          <w:p w14:paraId="13736365"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9</w:t>
            </w:r>
          </w:p>
        </w:tc>
        <w:tc>
          <w:tcPr>
            <w:tcW w:w="3962" w:type="dxa"/>
          </w:tcPr>
          <w:p w14:paraId="4CB8CB12" w14:textId="77777777" w:rsidR="00733B02" w:rsidRPr="00416914" w:rsidRDefault="00733B02" w:rsidP="003B72F0">
            <w:pPr>
              <w:spacing w:before="120" w:after="120" w:line="276" w:lineRule="auto"/>
              <w:rPr>
                <w:rFonts w:ascii="Times New Roman" w:hAnsi="Times New Roman" w:cs="Times New Roman"/>
                <w:b/>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9: Hiệu ứng và trình diễn</w:t>
            </w:r>
          </w:p>
          <w:p w14:paraId="68533FE9" w14:textId="77777777" w:rsidR="00733B02" w:rsidRPr="00416914" w:rsidRDefault="00733B02" w:rsidP="003B72F0">
            <w:pPr>
              <w:spacing w:before="120" w:after="120" w:line="276" w:lineRule="auto"/>
              <w:ind w:left="61"/>
              <w:rPr>
                <w:rFonts w:ascii="Times New Roman" w:hAnsi="Times New Roman" w:cs="Times New Roman"/>
                <w:sz w:val="26"/>
                <w:szCs w:val="26"/>
              </w:rPr>
            </w:pPr>
            <w:r w:rsidRPr="00416914">
              <w:rPr>
                <w:rFonts w:ascii="Times New Roman" w:hAnsi="Times New Roman" w:cs="Times New Roman"/>
                <w:sz w:val="26"/>
                <w:szCs w:val="26"/>
              </w:rPr>
              <w:t>1.Tạo hiệu ứng cho đối tượng.</w:t>
            </w:r>
          </w:p>
          <w:p w14:paraId="5CC7CDB2" w14:textId="77777777" w:rsidR="00733B02" w:rsidRPr="00416914" w:rsidRDefault="00733B02" w:rsidP="003B72F0">
            <w:pPr>
              <w:spacing w:before="120" w:after="120" w:line="276" w:lineRule="auto"/>
              <w:ind w:left="61"/>
              <w:rPr>
                <w:rFonts w:ascii="Times New Roman" w:hAnsi="Times New Roman" w:cs="Times New Roman"/>
                <w:sz w:val="26"/>
                <w:szCs w:val="26"/>
              </w:rPr>
            </w:pPr>
            <w:r w:rsidRPr="00416914">
              <w:rPr>
                <w:rFonts w:ascii="Times New Roman" w:hAnsi="Times New Roman" w:cs="Times New Roman"/>
                <w:sz w:val="26"/>
                <w:szCs w:val="26"/>
              </w:rPr>
              <w:t>2.Trình diễn slide.</w:t>
            </w:r>
          </w:p>
        </w:tc>
        <w:tc>
          <w:tcPr>
            <w:tcW w:w="838" w:type="dxa"/>
          </w:tcPr>
          <w:p w14:paraId="782B0FC2"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w:t>
            </w:r>
          </w:p>
          <w:p w14:paraId="27088D7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0E28288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118" w:type="dxa"/>
          </w:tcPr>
          <w:p w14:paraId="35A6DCFE"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5D78C6FA"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7D76425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1511" w:type="dxa"/>
          </w:tcPr>
          <w:p w14:paraId="3CDB84BB"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p w14:paraId="4C7FC94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p w14:paraId="5D59B6B5"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0,5</w:t>
            </w:r>
          </w:p>
        </w:tc>
        <w:tc>
          <w:tcPr>
            <w:tcW w:w="973" w:type="dxa"/>
          </w:tcPr>
          <w:p w14:paraId="55C318A4" w14:textId="77777777" w:rsidR="00733B02" w:rsidRPr="00416914" w:rsidRDefault="00733B02" w:rsidP="003B72F0">
            <w:pPr>
              <w:spacing w:before="120" w:after="120" w:line="276" w:lineRule="auto"/>
              <w:jc w:val="center"/>
              <w:rPr>
                <w:rFonts w:ascii="Times New Roman" w:hAnsi="Times New Roman" w:cs="Times New Roman"/>
                <w:b/>
                <w:sz w:val="26"/>
                <w:szCs w:val="26"/>
              </w:rPr>
            </w:pPr>
          </w:p>
        </w:tc>
      </w:tr>
      <w:tr w:rsidR="00733B02" w:rsidRPr="00416914" w14:paraId="6A916C2F" w14:textId="77777777" w:rsidTr="00733B02">
        <w:trPr>
          <w:trHeight w:val="420"/>
        </w:trPr>
        <w:tc>
          <w:tcPr>
            <w:tcW w:w="709" w:type="dxa"/>
          </w:tcPr>
          <w:p w14:paraId="4EAF15B0" w14:textId="77777777" w:rsidR="00733B02" w:rsidRPr="00416914" w:rsidRDefault="00733B02" w:rsidP="003B72F0">
            <w:pPr>
              <w:spacing w:before="120" w:after="120" w:line="276" w:lineRule="auto"/>
              <w:jc w:val="both"/>
              <w:rPr>
                <w:rFonts w:ascii="Times New Roman" w:hAnsi="Times New Roman" w:cs="Times New Roman"/>
                <w:b/>
                <w:sz w:val="26"/>
                <w:szCs w:val="26"/>
              </w:rPr>
            </w:pPr>
          </w:p>
        </w:tc>
        <w:tc>
          <w:tcPr>
            <w:tcW w:w="3962" w:type="dxa"/>
          </w:tcPr>
          <w:p w14:paraId="2DDFD469"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Cộng</w:t>
            </w:r>
          </w:p>
        </w:tc>
        <w:tc>
          <w:tcPr>
            <w:tcW w:w="838" w:type="dxa"/>
          </w:tcPr>
          <w:p w14:paraId="7EE480F4"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30</w:t>
            </w:r>
          </w:p>
        </w:tc>
        <w:tc>
          <w:tcPr>
            <w:tcW w:w="1118" w:type="dxa"/>
          </w:tcPr>
          <w:p w14:paraId="1F34156A"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12</w:t>
            </w:r>
          </w:p>
        </w:tc>
        <w:tc>
          <w:tcPr>
            <w:tcW w:w="1511" w:type="dxa"/>
          </w:tcPr>
          <w:p w14:paraId="2C265841"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17</w:t>
            </w:r>
          </w:p>
        </w:tc>
        <w:tc>
          <w:tcPr>
            <w:tcW w:w="973" w:type="dxa"/>
          </w:tcPr>
          <w:p w14:paraId="561479CC"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w:t>
            </w:r>
          </w:p>
        </w:tc>
      </w:tr>
    </w:tbl>
    <w:p w14:paraId="67F0488C"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chi tiết :</w:t>
      </w:r>
    </w:p>
    <w:p w14:paraId="081C1E45" w14:textId="77777777" w:rsidR="00733B02" w:rsidRPr="00416914" w:rsidRDefault="00733B02" w:rsidP="003B72F0">
      <w:pPr>
        <w:spacing w:before="120" w:after="120" w:line="276" w:lineRule="auto"/>
        <w:jc w:val="both"/>
        <w:rPr>
          <w:rFonts w:ascii="Times New Roman" w:hAnsi="Times New Roman" w:cs="Times New Roman"/>
          <w:sz w:val="26"/>
          <w:szCs w:val="26"/>
        </w:rPr>
      </w:pPr>
    </w:p>
    <w:p w14:paraId="39C1F6C3"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sz w:val="26"/>
          <w:szCs w:val="26"/>
          <w:lang w:val="en-GB"/>
        </w:rPr>
        <w:t xml:space="preserve">CHƯƠNG </w:t>
      </w:r>
      <w:r w:rsidRPr="00416914">
        <w:rPr>
          <w:rFonts w:ascii="Times New Roman" w:hAnsi="Times New Roman" w:cs="Times New Roman"/>
          <w:b/>
          <w:sz w:val="26"/>
          <w:szCs w:val="26"/>
        </w:rPr>
        <w:t>1:  TỔNG QUAN MS WORD</w:t>
      </w:r>
      <w:r w:rsidRPr="00416914">
        <w:rPr>
          <w:rFonts w:ascii="Times New Roman" w:hAnsi="Times New Roman" w:cs="Times New Roman"/>
          <w:b/>
          <w:sz w:val="26"/>
          <w:szCs w:val="26"/>
        </w:rPr>
        <w:tab/>
      </w:r>
      <w:r w:rsidRPr="00416914">
        <w:rPr>
          <w:rFonts w:ascii="Times New Roman" w:hAnsi="Times New Roman" w:cs="Times New Roman"/>
          <w:sz w:val="26"/>
          <w:szCs w:val="26"/>
        </w:rPr>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t>Thời gian: 2 giờ</w:t>
      </w:r>
    </w:p>
    <w:p w14:paraId="61246B6F"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4D3A5DEF"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 xml:space="preserve">Mô tả được trình soạn thảo văn bản </w:t>
      </w:r>
      <w:r w:rsidRPr="00416914">
        <w:rPr>
          <w:rFonts w:ascii="Times New Roman" w:hAnsi="Times New Roman" w:cs="Times New Roman"/>
          <w:bCs/>
          <w:sz w:val="26"/>
          <w:szCs w:val="26"/>
          <w:lang w:eastAsia="zh-CN"/>
        </w:rPr>
        <w:t>MS Word</w:t>
      </w:r>
      <w:r w:rsidRPr="00416914">
        <w:rPr>
          <w:rFonts w:ascii="Times New Roman" w:hAnsi="Times New Roman" w:cs="Times New Roman"/>
          <w:bCs/>
          <w:sz w:val="26"/>
          <w:szCs w:val="26"/>
        </w:rPr>
        <w:t>;</w:t>
      </w:r>
    </w:p>
    <w:p w14:paraId="53328725"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được các thao tác căn bản trên một tài liệu ;</w:t>
      </w:r>
    </w:p>
    <w:p w14:paraId="547770CE"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Mô tả được chức năng của các thanh công cụ;</w:t>
      </w:r>
    </w:p>
    <w:p w14:paraId="052F6AED"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0725C2A5"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tbl>
      <w:tblPr>
        <w:tblpPr w:leftFromText="180" w:rightFromText="180" w:vertAnchor="text" w:horzAnchor="margin" w:tblpXSpec="center" w:tblpY="170"/>
        <w:tblW w:w="9155" w:type="dxa"/>
        <w:tblLayout w:type="fixed"/>
        <w:tblLook w:val="0000" w:firstRow="0" w:lastRow="0" w:firstColumn="0" w:lastColumn="0" w:noHBand="0" w:noVBand="0"/>
      </w:tblPr>
      <w:tblGrid>
        <w:gridCol w:w="9155"/>
      </w:tblGrid>
      <w:tr w:rsidR="00733B02" w:rsidRPr="00416914" w14:paraId="3F69D510" w14:textId="77777777" w:rsidTr="00733B02">
        <w:trPr>
          <w:cantSplit/>
        </w:trPr>
        <w:tc>
          <w:tcPr>
            <w:tcW w:w="6900" w:type="dxa"/>
          </w:tcPr>
          <w:p w14:paraId="4EA8DE6D" w14:textId="77777777" w:rsidR="00733B02" w:rsidRPr="00416914" w:rsidRDefault="00733B02" w:rsidP="003B72F0">
            <w:pPr>
              <w:spacing w:before="120" w:after="120" w:line="276" w:lineRule="auto"/>
              <w:ind w:left="180"/>
              <w:jc w:val="both"/>
              <w:rPr>
                <w:rFonts w:ascii="Times New Roman" w:hAnsi="Times New Roman" w:cs="Times New Roman"/>
                <w:sz w:val="26"/>
                <w:szCs w:val="26"/>
              </w:rPr>
            </w:pPr>
            <w:r w:rsidRPr="00416914">
              <w:rPr>
                <w:rFonts w:ascii="Times New Roman" w:hAnsi="Times New Roman" w:cs="Times New Roman"/>
                <w:sz w:val="26"/>
                <w:szCs w:val="26"/>
              </w:rPr>
              <w:t xml:space="preserve">2.1. Giới thiệu về MS Word </w:t>
            </w:r>
          </w:p>
        </w:tc>
      </w:tr>
      <w:tr w:rsidR="00733B02" w:rsidRPr="00416914" w14:paraId="09B0C05D" w14:textId="77777777" w:rsidTr="00733B02">
        <w:trPr>
          <w:cantSplit/>
        </w:trPr>
        <w:tc>
          <w:tcPr>
            <w:tcW w:w="6900" w:type="dxa"/>
          </w:tcPr>
          <w:p w14:paraId="5A1F9C01"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2.2. Các thao tác căn bản trên một tài liệu</w:t>
            </w:r>
          </w:p>
        </w:tc>
      </w:tr>
      <w:tr w:rsidR="00733B02" w:rsidRPr="00416914" w14:paraId="3F776A4A" w14:textId="77777777" w:rsidTr="00733B02">
        <w:trPr>
          <w:cantSplit/>
        </w:trPr>
        <w:tc>
          <w:tcPr>
            <w:tcW w:w="6900" w:type="dxa"/>
          </w:tcPr>
          <w:p w14:paraId="5CD055C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2.3. Soạn thảo văn bản</w:t>
            </w:r>
          </w:p>
        </w:tc>
      </w:tr>
    </w:tbl>
    <w:p w14:paraId="63357F28" w14:textId="77777777" w:rsidR="00733B02" w:rsidRPr="00416914" w:rsidRDefault="00733B02" w:rsidP="003B72F0">
      <w:pPr>
        <w:spacing w:before="120" w:after="120" w:line="276" w:lineRule="auto"/>
        <w:jc w:val="both"/>
        <w:rPr>
          <w:rFonts w:ascii="Times New Roman" w:hAnsi="Times New Roman" w:cs="Times New Roman"/>
          <w:sz w:val="26"/>
          <w:szCs w:val="26"/>
        </w:rPr>
      </w:pPr>
    </w:p>
    <w:p w14:paraId="165C1F6A"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2:  TRÌNH BÀY VĂN BẢN</w:t>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t>Thời gian: 6 giờ</w:t>
      </w:r>
    </w:p>
    <w:p w14:paraId="672DDEFA"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1.Mục tiêu của bài:</w:t>
      </w:r>
    </w:p>
    <w:p w14:paraId="65D002DF"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Sử dụng được các đối tượng và hiệu ứng để trình bày văn bản;</w:t>
      </w:r>
    </w:p>
    <w:p w14:paraId="780B0DFC"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cách thức định dạng văn bản;</w:t>
      </w:r>
    </w:p>
    <w:p w14:paraId="5B2468BE"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được các thao tác tạo mục lục tự động;</w:t>
      </w:r>
    </w:p>
    <w:p w14:paraId="1ED325F4"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Định dạng được một văn bản đúng yêu cầu.</w:t>
      </w:r>
    </w:p>
    <w:p w14:paraId="2563CED2"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01020537"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tbl>
      <w:tblPr>
        <w:tblpPr w:leftFromText="180" w:rightFromText="180" w:vertAnchor="text" w:horzAnchor="margin" w:tblpY="15"/>
        <w:tblW w:w="9155" w:type="dxa"/>
        <w:tblLayout w:type="fixed"/>
        <w:tblLook w:val="0000" w:firstRow="0" w:lastRow="0" w:firstColumn="0" w:lastColumn="0" w:noHBand="0" w:noVBand="0"/>
      </w:tblPr>
      <w:tblGrid>
        <w:gridCol w:w="9155"/>
      </w:tblGrid>
      <w:tr w:rsidR="00733B02" w:rsidRPr="00416914" w14:paraId="1198AABD" w14:textId="77777777" w:rsidTr="00733B02">
        <w:trPr>
          <w:cantSplit/>
        </w:trPr>
        <w:tc>
          <w:tcPr>
            <w:tcW w:w="9155" w:type="dxa"/>
          </w:tcPr>
          <w:p w14:paraId="458EC7E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2.1. Định dạng văn bản</w:t>
            </w:r>
          </w:p>
        </w:tc>
      </w:tr>
      <w:tr w:rsidR="00733B02" w:rsidRPr="00416914" w14:paraId="6ECC1AE6" w14:textId="77777777" w:rsidTr="00733B02">
        <w:trPr>
          <w:cantSplit/>
        </w:trPr>
        <w:tc>
          <w:tcPr>
            <w:tcW w:w="9155" w:type="dxa"/>
          </w:tcPr>
          <w:p w14:paraId="28DAD939"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2.2. Chèn các đối tượng vào văn bản</w:t>
            </w:r>
          </w:p>
        </w:tc>
      </w:tr>
      <w:tr w:rsidR="00733B02" w:rsidRPr="00416914" w14:paraId="2F04F1F8" w14:textId="77777777" w:rsidTr="00733B02">
        <w:trPr>
          <w:cantSplit/>
        </w:trPr>
        <w:tc>
          <w:tcPr>
            <w:tcW w:w="9155" w:type="dxa"/>
          </w:tcPr>
          <w:p w14:paraId="2730D66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2.3. Các hiệu ứng đặc biệt</w:t>
            </w:r>
          </w:p>
          <w:p w14:paraId="179EEA98" w14:textId="77777777" w:rsidR="00733B02" w:rsidRPr="00416914" w:rsidRDefault="00733B02" w:rsidP="003B72F0">
            <w:pPr>
              <w:spacing w:before="120" w:after="120" w:line="276" w:lineRule="auto"/>
              <w:ind w:left="311"/>
              <w:jc w:val="both"/>
              <w:rPr>
                <w:rFonts w:ascii="Times New Roman" w:hAnsi="Times New Roman" w:cs="Times New Roman"/>
                <w:sz w:val="26"/>
                <w:szCs w:val="26"/>
              </w:rPr>
            </w:pPr>
            <w:r w:rsidRPr="00416914">
              <w:rPr>
                <w:rFonts w:ascii="Times New Roman" w:hAnsi="Times New Roman" w:cs="Times New Roman"/>
                <w:sz w:val="26"/>
                <w:szCs w:val="26"/>
              </w:rPr>
              <w:t>2.4. Tạo mục lục tự động</w:t>
            </w:r>
          </w:p>
          <w:p w14:paraId="469A7846" w14:textId="77777777" w:rsidR="00733B02" w:rsidRPr="00416914" w:rsidRDefault="00733B02" w:rsidP="003B72F0">
            <w:pPr>
              <w:pStyle w:val="Heading230"/>
              <w:spacing w:before="120" w:after="120" w:line="276" w:lineRule="auto"/>
              <w:rPr>
                <w:rFonts w:ascii="Times New Roman" w:hAnsi="Times New Roman" w:cs="Times New Roman"/>
                <w:sz w:val="26"/>
                <w:szCs w:val="26"/>
              </w:rPr>
            </w:pPr>
          </w:p>
        </w:tc>
      </w:tr>
    </w:tbl>
    <w:p w14:paraId="6BC37715" w14:textId="77777777" w:rsidR="00733B02" w:rsidRPr="001B3494" w:rsidRDefault="00733B02" w:rsidP="003B72F0">
      <w:pPr>
        <w:spacing w:before="120" w:after="120" w:line="276" w:lineRule="auto"/>
        <w:ind w:firstLineChars="350" w:firstLine="914"/>
        <w:jc w:val="both"/>
        <w:rPr>
          <w:rFonts w:ascii="Times New Roman" w:hAnsi="Times New Roman" w:cs="Times New Roman"/>
          <w:b/>
          <w:sz w:val="26"/>
          <w:szCs w:val="26"/>
        </w:rPr>
      </w:pPr>
    </w:p>
    <w:p w14:paraId="44BC3F1D" w14:textId="77777777" w:rsidR="00733B02" w:rsidRPr="001B3494" w:rsidRDefault="00733B02" w:rsidP="003B72F0">
      <w:pPr>
        <w:spacing w:before="120" w:after="120" w:line="276" w:lineRule="auto"/>
        <w:ind w:firstLineChars="350" w:firstLine="914"/>
        <w:jc w:val="both"/>
        <w:rPr>
          <w:rFonts w:ascii="Times New Roman" w:hAnsi="Times New Roman" w:cs="Times New Roman"/>
          <w:b/>
          <w:sz w:val="26"/>
          <w:szCs w:val="26"/>
        </w:rPr>
      </w:pPr>
    </w:p>
    <w:p w14:paraId="04CE1754" w14:textId="77777777" w:rsidR="00733B02" w:rsidRPr="001B3494" w:rsidRDefault="00733B02" w:rsidP="003B72F0">
      <w:pPr>
        <w:spacing w:before="120" w:after="120" w:line="276" w:lineRule="auto"/>
        <w:ind w:firstLineChars="350" w:firstLine="914"/>
        <w:jc w:val="both"/>
        <w:rPr>
          <w:rFonts w:ascii="Times New Roman" w:hAnsi="Times New Roman" w:cs="Times New Roman"/>
          <w:b/>
          <w:sz w:val="26"/>
          <w:szCs w:val="26"/>
        </w:rPr>
      </w:pPr>
    </w:p>
    <w:p w14:paraId="7161922F" w14:textId="77777777" w:rsidR="00733B02" w:rsidRPr="001B3494" w:rsidRDefault="00733B02" w:rsidP="003B72F0">
      <w:pPr>
        <w:spacing w:before="120" w:after="120" w:line="276" w:lineRule="auto"/>
        <w:ind w:firstLineChars="350" w:firstLine="914"/>
        <w:jc w:val="both"/>
        <w:rPr>
          <w:rFonts w:ascii="Times New Roman" w:hAnsi="Times New Roman" w:cs="Times New Roman"/>
          <w:b/>
          <w:sz w:val="26"/>
          <w:szCs w:val="26"/>
        </w:rPr>
      </w:pPr>
    </w:p>
    <w:p w14:paraId="4731F668" w14:textId="77777777" w:rsidR="00733B02" w:rsidRPr="001B3494" w:rsidRDefault="00733B02" w:rsidP="003B72F0">
      <w:pPr>
        <w:spacing w:before="120" w:after="120" w:line="276" w:lineRule="auto"/>
        <w:ind w:firstLineChars="350" w:firstLine="914"/>
        <w:jc w:val="both"/>
        <w:rPr>
          <w:rFonts w:ascii="Times New Roman" w:hAnsi="Times New Roman" w:cs="Times New Roman"/>
          <w:b/>
          <w:sz w:val="26"/>
          <w:szCs w:val="26"/>
        </w:rPr>
      </w:pPr>
    </w:p>
    <w:p w14:paraId="62C6CBD2" w14:textId="77777777" w:rsidR="00733B02" w:rsidRPr="001B3494" w:rsidRDefault="00733B02" w:rsidP="003B72F0">
      <w:pPr>
        <w:spacing w:before="120" w:after="120" w:line="276" w:lineRule="auto"/>
        <w:ind w:firstLineChars="350" w:firstLine="914"/>
        <w:jc w:val="both"/>
        <w:rPr>
          <w:rFonts w:ascii="Times New Roman" w:hAnsi="Times New Roman" w:cs="Times New Roman"/>
          <w:b/>
          <w:sz w:val="26"/>
          <w:szCs w:val="26"/>
        </w:rPr>
      </w:pPr>
    </w:p>
    <w:p w14:paraId="7F862189"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3:  XỬ LÝ BẢNG BIỂU (TABLE)</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t>Thời gian: 3 giờ</w:t>
      </w:r>
    </w:p>
    <w:p w14:paraId="57C1745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3398F2EA"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Mô tả được các thao tác tạo và xử lý bảng biểu;</w:t>
      </w:r>
    </w:p>
    <w:p w14:paraId="0DABD586"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nội dung văn bản trên bảng biểu;</w:t>
      </w:r>
    </w:p>
    <w:p w14:paraId="142B3958"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59439944"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733B02" w:rsidRPr="00416914" w14:paraId="0787F52F" w14:textId="77777777" w:rsidTr="00733B02">
        <w:trPr>
          <w:cantSplit/>
        </w:trPr>
        <w:tc>
          <w:tcPr>
            <w:tcW w:w="7334" w:type="dxa"/>
          </w:tcPr>
          <w:p w14:paraId="115BBDAB"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sz w:val="26"/>
                <w:szCs w:val="26"/>
              </w:rPr>
              <w:t xml:space="preserve">     2.1. Chèn bảng biểu vào văn bản</w:t>
            </w:r>
          </w:p>
        </w:tc>
      </w:tr>
      <w:tr w:rsidR="00733B02" w:rsidRPr="00416914" w14:paraId="7302E2D3" w14:textId="77777777" w:rsidTr="00733B02">
        <w:trPr>
          <w:cantSplit/>
        </w:trPr>
        <w:tc>
          <w:tcPr>
            <w:tcW w:w="7334" w:type="dxa"/>
          </w:tcPr>
          <w:p w14:paraId="05D5B810"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sz w:val="26"/>
                <w:szCs w:val="26"/>
              </w:rPr>
              <w:t xml:space="preserve">     2.2. Các thao tác trên bảng biểu</w:t>
            </w:r>
          </w:p>
        </w:tc>
      </w:tr>
      <w:tr w:rsidR="00733B02" w:rsidRPr="00416914" w14:paraId="2467CD28" w14:textId="77777777" w:rsidTr="00733B02">
        <w:trPr>
          <w:cantSplit/>
        </w:trPr>
        <w:tc>
          <w:tcPr>
            <w:tcW w:w="7334" w:type="dxa"/>
          </w:tcPr>
          <w:p w14:paraId="50C4AE84"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sz w:val="26"/>
                <w:szCs w:val="26"/>
              </w:rPr>
              <w:t xml:space="preserve">     2.3. Thay đổi cấu trúc bảng biểu</w:t>
            </w:r>
          </w:p>
        </w:tc>
      </w:tr>
    </w:tbl>
    <w:p w14:paraId="3D362AC8"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r>
    </w:p>
    <w:p w14:paraId="62141DC9"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1B3494">
        <w:rPr>
          <w:rFonts w:ascii="Times New Roman" w:hAnsi="Times New Roman" w:cs="Times New Roman"/>
          <w:b/>
          <w:sz w:val="26"/>
          <w:szCs w:val="26"/>
        </w:rPr>
        <w:lastRenderedPageBreak/>
        <w:t>CHƯƠNG</w:t>
      </w:r>
      <w:r w:rsidRPr="00416914">
        <w:rPr>
          <w:rFonts w:ascii="Times New Roman" w:hAnsi="Times New Roman" w:cs="Times New Roman"/>
          <w:b/>
          <w:sz w:val="26"/>
          <w:szCs w:val="26"/>
        </w:rPr>
        <w:t xml:space="preserve"> 4: </w:t>
      </w:r>
      <w:r w:rsidRPr="00416914">
        <w:rPr>
          <w:rFonts w:ascii="Times New Roman" w:hAnsi="Times New Roman" w:cs="Times New Roman"/>
          <w:b/>
          <w:sz w:val="26"/>
          <w:szCs w:val="26"/>
          <w:lang w:val="it-IT"/>
        </w:rPr>
        <w:t>BẢO MẬT VÀ IN ẤN</w:t>
      </w:r>
      <w:r w:rsidRPr="00416914">
        <w:rPr>
          <w:rFonts w:ascii="Times New Roman" w:hAnsi="Times New Roman" w:cs="Times New Roman"/>
          <w:sz w:val="26"/>
          <w:szCs w:val="26"/>
        </w:rPr>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t>Thời gian: 1 giờ</w:t>
      </w:r>
    </w:p>
    <w:p w14:paraId="38C78DC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5A96B208"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được thao tác tạo mật khẩu cho văn bản;</w:t>
      </w:r>
    </w:p>
    <w:p w14:paraId="6238B339"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Chọn lựa chế độ và hiệu chỉnh trước khi in ấn;</w:t>
      </w:r>
    </w:p>
    <w:p w14:paraId="34407523"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được thao tác trộn văn bản;</w:t>
      </w:r>
    </w:p>
    <w:p w14:paraId="27DA9AFB"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thành thạo các thao tác bảo mật và in ấn.</w:t>
      </w:r>
    </w:p>
    <w:p w14:paraId="08784BCE"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0A00CF4B"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733B02" w:rsidRPr="00416914" w14:paraId="6443C9A3" w14:textId="77777777" w:rsidTr="00733B02">
        <w:trPr>
          <w:cantSplit/>
        </w:trPr>
        <w:tc>
          <w:tcPr>
            <w:tcW w:w="7770" w:type="dxa"/>
          </w:tcPr>
          <w:p w14:paraId="5C1D1F3A"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sz w:val="26"/>
                <w:szCs w:val="26"/>
              </w:rPr>
              <w:t xml:space="preserve">     2.1. Bảo mật và in ấn</w:t>
            </w:r>
          </w:p>
        </w:tc>
      </w:tr>
      <w:tr w:rsidR="00733B02" w:rsidRPr="00416914" w14:paraId="3E3FAA0C" w14:textId="77777777" w:rsidTr="00733B02">
        <w:trPr>
          <w:cantSplit/>
        </w:trPr>
        <w:tc>
          <w:tcPr>
            <w:tcW w:w="7770" w:type="dxa"/>
          </w:tcPr>
          <w:p w14:paraId="179B5CB1"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sz w:val="26"/>
                <w:szCs w:val="26"/>
              </w:rPr>
              <w:t xml:space="preserve">     2.2. Trộn văn bản</w:t>
            </w:r>
          </w:p>
        </w:tc>
      </w:tr>
    </w:tbl>
    <w:p w14:paraId="2B6B6D98" w14:textId="77777777" w:rsidR="00733B02" w:rsidRPr="00416914" w:rsidRDefault="00733B02" w:rsidP="003B72F0">
      <w:pPr>
        <w:spacing w:before="120" w:after="120" w:line="276" w:lineRule="auto"/>
        <w:jc w:val="both"/>
        <w:rPr>
          <w:rFonts w:ascii="Times New Roman" w:hAnsi="Times New Roman" w:cs="Times New Roman"/>
          <w:sz w:val="26"/>
          <w:szCs w:val="26"/>
        </w:rPr>
      </w:pPr>
    </w:p>
    <w:p w14:paraId="535834E3"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5: </w:t>
      </w:r>
      <w:r w:rsidRPr="00416914">
        <w:rPr>
          <w:rFonts w:ascii="Times New Roman" w:hAnsi="Times New Roman" w:cs="Times New Roman"/>
          <w:b/>
          <w:bCs/>
          <w:sz w:val="26"/>
          <w:szCs w:val="26"/>
        </w:rPr>
        <w:t>TỔNG QUAN VỀ BẢNG TÍNH</w:t>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Thời gian: 2 giờ</w:t>
      </w:r>
    </w:p>
    <w:p w14:paraId="79F1CC0B"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4C2DAB32"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được khái niệm về bảng tính;</w:t>
      </w:r>
    </w:p>
    <w:p w14:paraId="0F0D77E8"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Mô tả được cách thức tổ chức làm việc trên bảng tính.</w:t>
      </w:r>
    </w:p>
    <w:p w14:paraId="12BDB17C"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124EB05A"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tbl>
      <w:tblPr>
        <w:tblW w:w="9190" w:type="dxa"/>
        <w:jc w:val="center"/>
        <w:tblLook w:val="0000" w:firstRow="0" w:lastRow="0" w:firstColumn="0" w:lastColumn="0" w:noHBand="0" w:noVBand="0"/>
      </w:tblPr>
      <w:tblGrid>
        <w:gridCol w:w="9190"/>
      </w:tblGrid>
      <w:tr w:rsidR="00733B02" w:rsidRPr="00416914" w14:paraId="1D5DF5F2" w14:textId="77777777" w:rsidTr="00733B02">
        <w:trPr>
          <w:jc w:val="center"/>
        </w:trPr>
        <w:tc>
          <w:tcPr>
            <w:tcW w:w="6804" w:type="dxa"/>
          </w:tcPr>
          <w:p w14:paraId="6FD0190D"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 1. Giới thiệu</w:t>
            </w:r>
          </w:p>
        </w:tc>
      </w:tr>
      <w:tr w:rsidR="00733B02" w:rsidRPr="00416914" w14:paraId="79555910" w14:textId="77777777" w:rsidTr="00733B02">
        <w:trPr>
          <w:jc w:val="center"/>
        </w:trPr>
        <w:tc>
          <w:tcPr>
            <w:tcW w:w="6804" w:type="dxa"/>
          </w:tcPr>
          <w:p w14:paraId="38B0FFE2"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2.2. Làm việc với MS Excel </w:t>
            </w:r>
          </w:p>
        </w:tc>
      </w:tr>
    </w:tbl>
    <w:p w14:paraId="5A46C474"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ab/>
      </w:r>
    </w:p>
    <w:p w14:paraId="67EB89E7"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sz w:val="26"/>
          <w:szCs w:val="26"/>
          <w:lang w:val="en-GB"/>
        </w:rPr>
        <w:t xml:space="preserve">CHƯƠNG </w:t>
      </w:r>
      <w:r w:rsidRPr="00416914">
        <w:rPr>
          <w:rFonts w:ascii="Times New Roman" w:hAnsi="Times New Roman" w:cs="Times New Roman"/>
          <w:b/>
          <w:sz w:val="26"/>
          <w:szCs w:val="26"/>
        </w:rPr>
        <w:t xml:space="preserve">6:  </w:t>
      </w:r>
      <w:r w:rsidRPr="00416914">
        <w:rPr>
          <w:rFonts w:ascii="Times New Roman" w:hAnsi="Times New Roman" w:cs="Times New Roman"/>
          <w:b/>
          <w:bCs/>
          <w:sz w:val="26"/>
          <w:szCs w:val="26"/>
        </w:rPr>
        <w:t>HÀM TRONG MS EXCEL</w:t>
      </w:r>
      <w:r w:rsidRPr="00416914">
        <w:rPr>
          <w:rFonts w:ascii="Times New Roman" w:hAnsi="Times New Roman" w:cs="Times New Roman"/>
          <w:b/>
          <w:bCs/>
          <w:sz w:val="26"/>
          <w:szCs w:val="26"/>
          <w:lang w:val="en-GB"/>
        </w:rPr>
        <w:t xml:space="preserve">  </w:t>
      </w:r>
      <w:r w:rsidRPr="00416914">
        <w:rPr>
          <w:rFonts w:ascii="Times New Roman" w:hAnsi="Times New Roman" w:cs="Times New Roman"/>
          <w:b/>
          <w:bCs/>
          <w:sz w:val="26"/>
          <w:szCs w:val="26"/>
          <w:lang w:val="en-GB"/>
        </w:rPr>
        <w:tab/>
      </w:r>
      <w:r w:rsidRPr="00416914">
        <w:rPr>
          <w:rFonts w:ascii="Times New Roman" w:hAnsi="Times New Roman" w:cs="Times New Roman"/>
          <w:b/>
          <w:bCs/>
          <w:sz w:val="26"/>
          <w:szCs w:val="26"/>
          <w:lang w:val="en-GB"/>
        </w:rPr>
        <w:tab/>
      </w:r>
      <w:r w:rsidRPr="00416914">
        <w:rPr>
          <w:rFonts w:ascii="Times New Roman" w:hAnsi="Times New Roman" w:cs="Times New Roman"/>
          <w:b/>
          <w:bCs/>
          <w:sz w:val="26"/>
          <w:szCs w:val="26"/>
          <w:lang w:val="en-GB"/>
        </w:rPr>
        <w:tab/>
      </w:r>
      <w:r w:rsidRPr="00416914">
        <w:rPr>
          <w:rFonts w:ascii="Times New Roman" w:hAnsi="Times New Roman" w:cs="Times New Roman"/>
          <w:b/>
          <w:bCs/>
          <w:sz w:val="26"/>
          <w:szCs w:val="26"/>
          <w:lang w:val="en-GB"/>
        </w:rPr>
        <w:tab/>
      </w:r>
      <w:r w:rsidRPr="00416914">
        <w:rPr>
          <w:rFonts w:ascii="Times New Roman" w:hAnsi="Times New Roman" w:cs="Times New Roman"/>
          <w:b/>
          <w:bCs/>
          <w:sz w:val="26"/>
          <w:szCs w:val="26"/>
          <w:lang w:val="en-GB"/>
        </w:rPr>
        <w:tab/>
        <w:t xml:space="preserve">   </w:t>
      </w:r>
      <w:r w:rsidRPr="00416914">
        <w:rPr>
          <w:rFonts w:ascii="Times New Roman" w:hAnsi="Times New Roman" w:cs="Times New Roman"/>
          <w:sz w:val="26"/>
          <w:szCs w:val="26"/>
        </w:rPr>
        <w:t>Thời gian: 10 giờ</w:t>
      </w:r>
    </w:p>
    <w:p w14:paraId="5216551C"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3DCBE61E"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 xml:space="preserve">Trình bày </w:t>
      </w:r>
      <w:r w:rsidRPr="00416914">
        <w:rPr>
          <w:rFonts w:ascii="Times New Roman" w:hAnsi="Times New Roman" w:cs="Times New Roman"/>
          <w:bCs/>
          <w:sz w:val="26"/>
          <w:szCs w:val="26"/>
          <w:lang w:eastAsia="zh-CN"/>
        </w:rPr>
        <w:t>được cú pháp và chức năng của các hàm trong phần mềm MS Excel.</w:t>
      </w:r>
    </w:p>
    <w:p w14:paraId="5247E9A9"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rPr>
        <w:t>Thực hiện được lồng ghép các hàm với nhau trên phần mềm MS Excel.</w:t>
      </w:r>
    </w:p>
    <w:p w14:paraId="2BDBCD4A"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eastAsia="zh-CN"/>
        </w:rPr>
        <w:t>Thực hiện các thao tác an toàn với máy tính.</w:t>
      </w:r>
    </w:p>
    <w:p w14:paraId="2A5F6202" w14:textId="77777777" w:rsidR="00733B02" w:rsidRPr="00416914" w:rsidRDefault="00733B02" w:rsidP="003B72F0">
      <w:pPr>
        <w:spacing w:before="120" w:after="120" w:line="276" w:lineRule="auto"/>
        <w:ind w:left="57"/>
        <w:jc w:val="both"/>
        <w:rPr>
          <w:rFonts w:ascii="Times New Roman" w:hAnsi="Times New Roman" w:cs="Times New Roman"/>
          <w:bCs/>
          <w:sz w:val="26"/>
          <w:szCs w:val="26"/>
          <w:lang w:val="zh-CN" w:eastAsia="zh-CN"/>
        </w:rPr>
      </w:pPr>
      <w:r w:rsidRPr="00416914">
        <w:rPr>
          <w:rFonts w:ascii="Times New Roman" w:hAnsi="Times New Roman" w:cs="Times New Roman"/>
          <w:bCs/>
          <w:sz w:val="26"/>
          <w:szCs w:val="26"/>
          <w:lang w:val="zh-CN" w:eastAsia="zh-CN"/>
        </w:rPr>
        <w:t>2. Nội dung bài:</w:t>
      </w:r>
    </w:p>
    <w:tbl>
      <w:tblPr>
        <w:tblW w:w="9343" w:type="dxa"/>
        <w:jc w:val="center"/>
        <w:tblLook w:val="0000" w:firstRow="0" w:lastRow="0" w:firstColumn="0" w:lastColumn="0" w:noHBand="0" w:noVBand="0"/>
      </w:tblPr>
      <w:tblGrid>
        <w:gridCol w:w="9343"/>
      </w:tblGrid>
      <w:tr w:rsidR="00733B02" w:rsidRPr="00416914" w14:paraId="2B7E8964" w14:textId="77777777" w:rsidTr="00733B02">
        <w:trPr>
          <w:jc w:val="center"/>
        </w:trPr>
        <w:tc>
          <w:tcPr>
            <w:tcW w:w="6962" w:type="dxa"/>
            <w:vAlign w:val="center"/>
          </w:tcPr>
          <w:p w14:paraId="283F9D34"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Cs/>
                <w:sz w:val="26"/>
                <w:szCs w:val="26"/>
              </w:rPr>
              <w:lastRenderedPageBreak/>
              <w:t xml:space="preserve"> 2.1. Các khái niệm</w:t>
            </w:r>
          </w:p>
        </w:tc>
      </w:tr>
      <w:tr w:rsidR="00733B02" w:rsidRPr="00416914" w14:paraId="5CAC66BA" w14:textId="77777777" w:rsidTr="00733B02">
        <w:trPr>
          <w:jc w:val="center"/>
        </w:trPr>
        <w:tc>
          <w:tcPr>
            <w:tcW w:w="6962" w:type="dxa"/>
          </w:tcPr>
          <w:p w14:paraId="30698F54"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2.2. Hàm xử lý dữ liệu dạng số</w:t>
            </w:r>
          </w:p>
        </w:tc>
      </w:tr>
      <w:tr w:rsidR="00733B02" w:rsidRPr="00416914" w14:paraId="28CE5B68" w14:textId="77777777" w:rsidTr="00733B02">
        <w:trPr>
          <w:jc w:val="center"/>
        </w:trPr>
        <w:tc>
          <w:tcPr>
            <w:tcW w:w="6962" w:type="dxa"/>
          </w:tcPr>
          <w:p w14:paraId="5CEDC5E9"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 3. Hàm logic</w:t>
            </w:r>
          </w:p>
        </w:tc>
      </w:tr>
      <w:tr w:rsidR="00733B02" w:rsidRPr="00416914" w14:paraId="7030E498" w14:textId="77777777" w:rsidTr="00733B02">
        <w:trPr>
          <w:jc w:val="center"/>
        </w:trPr>
        <w:tc>
          <w:tcPr>
            <w:tcW w:w="6962" w:type="dxa"/>
          </w:tcPr>
          <w:p w14:paraId="0F955D81"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2.4. Hàm về tìm kiếm</w:t>
            </w:r>
          </w:p>
        </w:tc>
      </w:tr>
      <w:tr w:rsidR="00733B02" w:rsidRPr="00416914" w14:paraId="0E4F7329" w14:textId="77777777" w:rsidTr="00733B02">
        <w:trPr>
          <w:jc w:val="center"/>
        </w:trPr>
        <w:tc>
          <w:tcPr>
            <w:tcW w:w="6962" w:type="dxa"/>
          </w:tcPr>
          <w:p w14:paraId="1EBE870B"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2.5. Hàm xử lý dữ liệu dạng chuỗi</w:t>
            </w:r>
          </w:p>
        </w:tc>
      </w:tr>
      <w:tr w:rsidR="00733B02" w:rsidRPr="00416914" w14:paraId="7087D772" w14:textId="77777777" w:rsidTr="00733B02">
        <w:trPr>
          <w:jc w:val="center"/>
        </w:trPr>
        <w:tc>
          <w:tcPr>
            <w:tcW w:w="6962" w:type="dxa"/>
          </w:tcPr>
          <w:p w14:paraId="1901AE49"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2.6. Hàm xử lý dữ liệu dạng ngày tháng</w:t>
            </w:r>
          </w:p>
        </w:tc>
      </w:tr>
      <w:tr w:rsidR="00733B02" w:rsidRPr="00416914" w14:paraId="7756E8CE" w14:textId="77777777" w:rsidTr="00733B02">
        <w:trPr>
          <w:jc w:val="center"/>
        </w:trPr>
        <w:tc>
          <w:tcPr>
            <w:tcW w:w="6962" w:type="dxa"/>
          </w:tcPr>
          <w:p w14:paraId="266121B5"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2.7. Hàm thống kê và thống kê có điều kiện</w:t>
            </w:r>
          </w:p>
        </w:tc>
      </w:tr>
    </w:tbl>
    <w:p w14:paraId="5C2E0EAF" w14:textId="77777777" w:rsidR="00733B02" w:rsidRPr="00416914" w:rsidRDefault="00733B02" w:rsidP="003B72F0">
      <w:pPr>
        <w:spacing w:before="120" w:after="120" w:line="276" w:lineRule="auto"/>
        <w:jc w:val="both"/>
        <w:rPr>
          <w:rFonts w:ascii="Times New Roman" w:hAnsi="Times New Roman" w:cs="Times New Roman"/>
          <w:sz w:val="26"/>
          <w:szCs w:val="26"/>
        </w:rPr>
      </w:pPr>
    </w:p>
    <w:p w14:paraId="6DF6467C" w14:textId="77777777" w:rsidR="00733B02" w:rsidRPr="00416914" w:rsidRDefault="00733B02" w:rsidP="003B72F0">
      <w:pPr>
        <w:tabs>
          <w:tab w:val="left" w:pos="851"/>
        </w:tabs>
        <w:spacing w:before="120" w:after="120" w:line="276" w:lineRule="auto"/>
        <w:jc w:val="both"/>
        <w:rPr>
          <w:rFonts w:ascii="Times New Roman" w:hAnsi="Times New Roman" w:cs="Times New Roman"/>
          <w:sz w:val="26"/>
          <w:szCs w:val="26"/>
        </w:rPr>
      </w:pPr>
      <w:r w:rsidRPr="001B3494">
        <w:rPr>
          <w:rFonts w:ascii="Times New Roman" w:hAnsi="Times New Roman" w:cs="Times New Roman"/>
          <w:b/>
          <w:sz w:val="26"/>
          <w:szCs w:val="26"/>
        </w:rPr>
        <w:t>CHƯƠNG</w:t>
      </w:r>
      <w:r w:rsidRPr="00416914">
        <w:rPr>
          <w:rFonts w:ascii="Times New Roman" w:hAnsi="Times New Roman" w:cs="Times New Roman"/>
          <w:b/>
          <w:sz w:val="26"/>
          <w:szCs w:val="26"/>
        </w:rPr>
        <w:t xml:space="preserve"> 7: </w:t>
      </w:r>
      <w:r w:rsidRPr="00416914">
        <w:rPr>
          <w:rFonts w:ascii="Times New Roman" w:hAnsi="Times New Roman" w:cs="Times New Roman"/>
          <w:b/>
          <w:bCs/>
          <w:sz w:val="26"/>
          <w:szCs w:val="26"/>
          <w:lang w:val="it-IT"/>
        </w:rPr>
        <w:t>ĐỒ THỊ VÀ IN ẤN</w:t>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Thời gian: 2 giờ</w:t>
      </w:r>
    </w:p>
    <w:p w14:paraId="1BFAE701"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037CD0D5"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Trình bày được các bước tạo đồ thị và thực hiện in ấn;</w:t>
      </w:r>
    </w:p>
    <w:p w14:paraId="66642915"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được đồ thị dựa trên số liệu đã tính toán trong bảng tính;</w:t>
      </w:r>
    </w:p>
    <w:p w14:paraId="2B890331"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Chọn lựa các chế độ và hiệu chỉnh trước khi in ấn.</w:t>
      </w:r>
    </w:p>
    <w:p w14:paraId="424C2C3E"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7F4A1E43"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5977E514" w14:textId="77777777" w:rsidR="00733B02" w:rsidRPr="00416914" w:rsidRDefault="00733B02" w:rsidP="003B72F0">
      <w:pPr>
        <w:spacing w:before="120" w:after="120" w:line="276" w:lineRule="auto"/>
        <w:ind w:left="284"/>
        <w:jc w:val="both"/>
        <w:rPr>
          <w:rFonts w:ascii="Times New Roman" w:hAnsi="Times New Roman" w:cs="Times New Roman"/>
          <w:sz w:val="26"/>
          <w:szCs w:val="26"/>
        </w:rPr>
      </w:pPr>
      <w:r w:rsidRPr="00416914">
        <w:rPr>
          <w:rFonts w:ascii="Times New Roman" w:hAnsi="Times New Roman" w:cs="Times New Roman"/>
          <w:sz w:val="26"/>
          <w:szCs w:val="26"/>
        </w:rPr>
        <w:t>2.1.Đồ thị.</w:t>
      </w:r>
    </w:p>
    <w:p w14:paraId="679C0A1A" w14:textId="77777777" w:rsidR="00733B02" w:rsidRPr="00416914" w:rsidRDefault="00733B02" w:rsidP="003B72F0">
      <w:pPr>
        <w:spacing w:before="120" w:after="120" w:line="276" w:lineRule="auto"/>
        <w:ind w:left="284"/>
        <w:jc w:val="both"/>
        <w:rPr>
          <w:rFonts w:ascii="Times New Roman" w:hAnsi="Times New Roman" w:cs="Times New Roman"/>
          <w:sz w:val="26"/>
          <w:szCs w:val="26"/>
        </w:rPr>
      </w:pPr>
      <w:r w:rsidRPr="00416914">
        <w:rPr>
          <w:rFonts w:ascii="Times New Roman" w:hAnsi="Times New Roman" w:cs="Times New Roman"/>
          <w:sz w:val="26"/>
          <w:szCs w:val="26"/>
        </w:rPr>
        <w:t>2.2.In ấn.</w:t>
      </w:r>
    </w:p>
    <w:p w14:paraId="683C7F7A" w14:textId="77777777" w:rsidR="00733B02" w:rsidRPr="00416914" w:rsidRDefault="00733B02" w:rsidP="003B72F0">
      <w:pPr>
        <w:spacing w:before="120" w:after="120" w:line="276" w:lineRule="auto"/>
        <w:ind w:left="284"/>
        <w:jc w:val="both"/>
        <w:rPr>
          <w:rFonts w:ascii="Times New Roman" w:hAnsi="Times New Roman" w:cs="Times New Roman"/>
          <w:sz w:val="26"/>
          <w:szCs w:val="26"/>
        </w:rPr>
      </w:pPr>
    </w:p>
    <w:p w14:paraId="73F36B1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sz w:val="26"/>
          <w:szCs w:val="26"/>
          <w:lang w:val="en-GB"/>
        </w:rPr>
        <w:t>CHƯƠNG</w:t>
      </w:r>
      <w:r w:rsidRPr="00416914">
        <w:rPr>
          <w:rFonts w:ascii="Times New Roman" w:hAnsi="Times New Roman" w:cs="Times New Roman"/>
          <w:b/>
          <w:sz w:val="26"/>
          <w:szCs w:val="26"/>
        </w:rPr>
        <w:t xml:space="preserve"> 8: </w:t>
      </w:r>
      <w:r w:rsidRPr="00416914">
        <w:rPr>
          <w:rFonts w:ascii="Times New Roman" w:hAnsi="Times New Roman" w:cs="Times New Roman"/>
          <w:b/>
          <w:bCs/>
          <w:sz w:val="26"/>
          <w:szCs w:val="26"/>
        </w:rPr>
        <w:t>TỔNG QUAN VỀ POWERPOINT</w:t>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t xml:space="preserve">  Thời gian: 2 giờ</w:t>
      </w:r>
    </w:p>
    <w:p w14:paraId="5C5F8620"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57A96BBD"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Hiểu được ứng dụng phần mềm Powerpoint;</w:t>
      </w:r>
    </w:p>
    <w:p w14:paraId="19972401"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 xml:space="preserve"> Mô tả được các thao tác trên trình đơn.</w:t>
      </w:r>
    </w:p>
    <w:p w14:paraId="564CF4E2"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615B569E"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tbl>
      <w:tblPr>
        <w:tblW w:w="9085" w:type="dxa"/>
        <w:jc w:val="center"/>
        <w:tblLook w:val="0000" w:firstRow="0" w:lastRow="0" w:firstColumn="0" w:lastColumn="0" w:noHBand="0" w:noVBand="0"/>
      </w:tblPr>
      <w:tblGrid>
        <w:gridCol w:w="9085"/>
      </w:tblGrid>
      <w:tr w:rsidR="00733B02" w:rsidRPr="00416914" w14:paraId="71B84BDB" w14:textId="77777777" w:rsidTr="00733B02">
        <w:trPr>
          <w:jc w:val="center"/>
        </w:trPr>
        <w:tc>
          <w:tcPr>
            <w:tcW w:w="6499" w:type="dxa"/>
          </w:tcPr>
          <w:p w14:paraId="0816E769"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2.1. Giới thiệu</w:t>
            </w:r>
          </w:p>
        </w:tc>
      </w:tr>
      <w:tr w:rsidR="00733B02" w:rsidRPr="00416914" w14:paraId="15EC9A55" w14:textId="77777777" w:rsidTr="00733B02">
        <w:trPr>
          <w:jc w:val="center"/>
        </w:trPr>
        <w:tc>
          <w:tcPr>
            <w:tcW w:w="6499" w:type="dxa"/>
          </w:tcPr>
          <w:p w14:paraId="464310E9" w14:textId="77777777" w:rsidR="00733B02" w:rsidRPr="00416914" w:rsidRDefault="00733B02" w:rsidP="003B72F0">
            <w:pPr>
              <w:spacing w:before="120"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 xml:space="preserve">     2.2. Làm quen với Presentation-Slide</w:t>
            </w:r>
          </w:p>
        </w:tc>
      </w:tr>
    </w:tbl>
    <w:p w14:paraId="30E960A2" w14:textId="77777777" w:rsidR="00733B02" w:rsidRPr="00416914" w:rsidRDefault="00733B02" w:rsidP="003B72F0">
      <w:pPr>
        <w:spacing w:before="120" w:after="120" w:line="276" w:lineRule="auto"/>
        <w:jc w:val="both"/>
        <w:rPr>
          <w:rFonts w:ascii="Times New Roman" w:hAnsi="Times New Roman" w:cs="Times New Roman"/>
          <w:sz w:val="26"/>
          <w:szCs w:val="26"/>
        </w:rPr>
      </w:pPr>
    </w:p>
    <w:p w14:paraId="042CF1B5"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1B3494">
        <w:rPr>
          <w:rFonts w:ascii="Times New Roman" w:hAnsi="Times New Roman" w:cs="Times New Roman"/>
          <w:b/>
          <w:sz w:val="26"/>
          <w:szCs w:val="26"/>
        </w:rPr>
        <w:lastRenderedPageBreak/>
        <w:t>CHƯƠNG</w:t>
      </w:r>
      <w:r w:rsidRPr="00416914">
        <w:rPr>
          <w:rFonts w:ascii="Times New Roman" w:hAnsi="Times New Roman" w:cs="Times New Roman"/>
          <w:b/>
          <w:sz w:val="26"/>
          <w:szCs w:val="26"/>
        </w:rPr>
        <w:t xml:space="preserve"> 9:  </w:t>
      </w:r>
      <w:r w:rsidRPr="00416914">
        <w:rPr>
          <w:rFonts w:ascii="Times New Roman" w:hAnsi="Times New Roman" w:cs="Times New Roman"/>
          <w:b/>
          <w:bCs/>
          <w:sz w:val="26"/>
          <w:szCs w:val="26"/>
        </w:rPr>
        <w:t>HIỆU ỨNG VÀ TRÌNH DIỄN</w:t>
      </w:r>
      <w:r w:rsidRPr="00416914">
        <w:rPr>
          <w:rFonts w:ascii="Times New Roman" w:hAnsi="Times New Roman" w:cs="Times New Roman"/>
          <w:b/>
          <w:sz w:val="26"/>
          <w:szCs w:val="26"/>
        </w:rPr>
        <w:tab/>
      </w:r>
      <w:r w:rsidRPr="00416914">
        <w:rPr>
          <w:rFonts w:ascii="Times New Roman" w:hAnsi="Times New Roman" w:cs="Times New Roman"/>
          <w:b/>
          <w:sz w:val="26"/>
          <w:szCs w:val="26"/>
        </w:rPr>
        <w:tab/>
        <w:t xml:space="preserve">       </w:t>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sz w:val="26"/>
          <w:szCs w:val="26"/>
        </w:rPr>
        <w:t>Thời gian: 2</w:t>
      </w:r>
      <w:r w:rsidRPr="00416914">
        <w:rPr>
          <w:rFonts w:ascii="Times New Roman" w:hAnsi="Times New Roman" w:cs="Times New Roman"/>
          <w:color w:val="FF0000"/>
          <w:sz w:val="26"/>
          <w:szCs w:val="26"/>
        </w:rPr>
        <w:t xml:space="preserve"> </w:t>
      </w:r>
      <w:r w:rsidRPr="00416914">
        <w:rPr>
          <w:rFonts w:ascii="Times New Roman" w:hAnsi="Times New Roman" w:cs="Times New Roman"/>
          <w:sz w:val="26"/>
          <w:szCs w:val="26"/>
        </w:rPr>
        <w:t>giờ</w:t>
      </w:r>
    </w:p>
    <w:p w14:paraId="4B4171D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1.Mục tiêu của bài:</w:t>
      </w:r>
    </w:p>
    <w:p w14:paraId="28B90AB7"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được các hiệu ứng cho từng đối tượng;</w:t>
      </w:r>
    </w:p>
    <w:p w14:paraId="5DDCDE81"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 xml:space="preserve"> Mô tả các thao tác trên trình đơn.</w:t>
      </w:r>
    </w:p>
    <w:p w14:paraId="7D50D466" w14:textId="77777777" w:rsidR="00733B02" w:rsidRPr="00416914" w:rsidRDefault="00733B02" w:rsidP="003B72F0">
      <w:pPr>
        <w:widowControl/>
        <w:numPr>
          <w:ilvl w:val="1"/>
          <w:numId w:val="53"/>
        </w:numPr>
        <w:tabs>
          <w:tab w:val="left" w:pos="1440"/>
        </w:tabs>
        <w:spacing w:before="120" w:after="120" w:line="276" w:lineRule="auto"/>
        <w:ind w:left="341" w:hanging="284"/>
        <w:jc w:val="both"/>
        <w:rPr>
          <w:rFonts w:ascii="Times New Roman" w:hAnsi="Times New Roman" w:cs="Times New Roman"/>
          <w:bCs/>
          <w:sz w:val="26"/>
          <w:szCs w:val="26"/>
        </w:rPr>
      </w:pPr>
      <w:r w:rsidRPr="00416914">
        <w:rPr>
          <w:rFonts w:ascii="Times New Roman" w:hAnsi="Times New Roman" w:cs="Times New Roman"/>
          <w:bCs/>
          <w:sz w:val="26"/>
          <w:szCs w:val="26"/>
        </w:rPr>
        <w:t>Thực hiện các thao tác an toàn với máy tính.</w:t>
      </w:r>
    </w:p>
    <w:p w14:paraId="20F14F95"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6486CACA" w14:textId="77777777" w:rsidR="00733B02" w:rsidRPr="00416914" w:rsidRDefault="00733B02" w:rsidP="003B72F0">
      <w:pPr>
        <w:spacing w:before="120" w:after="120" w:line="276" w:lineRule="auto"/>
        <w:ind w:left="284"/>
        <w:jc w:val="both"/>
        <w:rPr>
          <w:rFonts w:ascii="Times New Roman" w:hAnsi="Times New Roman" w:cs="Times New Roman"/>
          <w:sz w:val="26"/>
          <w:szCs w:val="26"/>
        </w:rPr>
      </w:pPr>
      <w:r w:rsidRPr="00416914">
        <w:rPr>
          <w:rFonts w:ascii="Times New Roman" w:hAnsi="Times New Roman" w:cs="Times New Roman"/>
          <w:sz w:val="26"/>
          <w:szCs w:val="26"/>
        </w:rPr>
        <w:t>2.1.Tạo hiệu ứng cho đối tượng.</w:t>
      </w:r>
    </w:p>
    <w:p w14:paraId="221E820C" w14:textId="77777777" w:rsidR="00733B02" w:rsidRPr="00416914" w:rsidRDefault="00733B02" w:rsidP="003B72F0">
      <w:pPr>
        <w:spacing w:before="120" w:after="120" w:line="276" w:lineRule="auto"/>
        <w:ind w:left="284"/>
        <w:jc w:val="both"/>
        <w:rPr>
          <w:rFonts w:ascii="Times New Roman" w:hAnsi="Times New Roman" w:cs="Times New Roman"/>
          <w:sz w:val="26"/>
          <w:szCs w:val="26"/>
        </w:rPr>
      </w:pPr>
      <w:r w:rsidRPr="00416914">
        <w:rPr>
          <w:rFonts w:ascii="Times New Roman" w:hAnsi="Times New Roman" w:cs="Times New Roman"/>
          <w:sz w:val="26"/>
          <w:szCs w:val="26"/>
        </w:rPr>
        <w:t>2.2.Trình diễn slide.</w:t>
      </w:r>
    </w:p>
    <w:p w14:paraId="076FD7F6" w14:textId="77777777" w:rsidR="00733B02" w:rsidRPr="00416914" w:rsidRDefault="00733B02" w:rsidP="003B72F0">
      <w:pPr>
        <w:spacing w:before="120" w:after="120" w:line="276" w:lineRule="auto"/>
        <w:ind w:left="284"/>
        <w:jc w:val="both"/>
        <w:rPr>
          <w:rFonts w:ascii="Times New Roman" w:hAnsi="Times New Roman" w:cs="Times New Roman"/>
          <w:sz w:val="26"/>
          <w:szCs w:val="26"/>
        </w:rPr>
      </w:pPr>
    </w:p>
    <w:p w14:paraId="68BCA46C" w14:textId="77777777" w:rsidR="00733B02" w:rsidRPr="001B3494" w:rsidRDefault="00733B02" w:rsidP="003B72F0">
      <w:pPr>
        <w:shd w:val="clear" w:color="auto" w:fill="FFFFFF"/>
        <w:tabs>
          <w:tab w:val="left" w:pos="709"/>
        </w:tabs>
        <w:spacing w:before="120" w:after="120" w:line="276" w:lineRule="auto"/>
        <w:jc w:val="both"/>
        <w:rPr>
          <w:rFonts w:ascii="Times New Roman" w:hAnsi="Times New Roman" w:cs="Times New Roman"/>
          <w:b/>
          <w:sz w:val="26"/>
          <w:szCs w:val="26"/>
        </w:rPr>
      </w:pPr>
      <w:r w:rsidRPr="001B3494">
        <w:rPr>
          <w:rFonts w:ascii="Times New Roman" w:hAnsi="Times New Roman" w:cs="Times New Roman"/>
          <w:b/>
          <w:sz w:val="26"/>
          <w:szCs w:val="26"/>
        </w:rPr>
        <w:tab/>
        <w:t xml:space="preserve">IV. Điều kiện thực hiện môn học </w:t>
      </w:r>
    </w:p>
    <w:p w14:paraId="27FCBBF2" w14:textId="77777777" w:rsidR="00733B02" w:rsidRPr="001B3494" w:rsidRDefault="00733B02" w:rsidP="003B72F0">
      <w:pPr>
        <w:shd w:val="clear" w:color="auto" w:fill="FFFFFF"/>
        <w:tabs>
          <w:tab w:val="left" w:pos="709"/>
        </w:tabs>
        <w:spacing w:before="120" w:after="120" w:line="276" w:lineRule="auto"/>
        <w:ind w:firstLine="720"/>
        <w:jc w:val="both"/>
        <w:rPr>
          <w:rFonts w:ascii="Times New Roman" w:hAnsi="Times New Roman" w:cs="Times New Roman"/>
          <w:b/>
          <w:sz w:val="26"/>
          <w:szCs w:val="26"/>
        </w:rPr>
      </w:pPr>
      <w:r w:rsidRPr="001B3494">
        <w:rPr>
          <w:rFonts w:ascii="Times New Roman" w:hAnsi="Times New Roman" w:cs="Times New Roman"/>
          <w:b/>
          <w:bCs/>
          <w:sz w:val="26"/>
          <w:szCs w:val="26"/>
        </w:rPr>
        <w:t xml:space="preserve">1 . </w:t>
      </w:r>
      <w:r w:rsidRPr="001B3494">
        <w:rPr>
          <w:rFonts w:ascii="Times New Roman" w:hAnsi="Times New Roman" w:cs="Times New Roman"/>
          <w:b/>
          <w:sz w:val="26"/>
          <w:szCs w:val="26"/>
        </w:rPr>
        <w:t>Phòng học chuyên môn/nhà xưởng</w:t>
      </w:r>
    </w:p>
    <w:p w14:paraId="25C2FE4B"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 Phòng máy tính có cấu hình phù hợp (đảm bảo mỗi sinh viên 1 máy). Phòng được trang bị hệ thống đèn đủ ánh sáng và máy điều hòa.</w:t>
      </w:r>
    </w:p>
    <w:p w14:paraId="44A252BF"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 Bàn, ghế cho sinh viên (mỗi bàn đặt 1 bộ máy tính).</w:t>
      </w:r>
    </w:p>
    <w:p w14:paraId="224D3883"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 Bàn ghế giảng viên, bảng, máy chiếu, bút bảng.</w:t>
      </w:r>
    </w:p>
    <w:p w14:paraId="077DCC3D" w14:textId="77777777" w:rsidR="00733B02" w:rsidRPr="001B3494" w:rsidRDefault="00733B02" w:rsidP="003B72F0">
      <w:pPr>
        <w:shd w:val="clear" w:color="auto" w:fill="FFFFFF"/>
        <w:tabs>
          <w:tab w:val="left" w:pos="709"/>
        </w:tabs>
        <w:spacing w:before="120" w:after="120" w:line="276" w:lineRule="auto"/>
        <w:ind w:firstLine="720"/>
        <w:jc w:val="both"/>
        <w:rPr>
          <w:rFonts w:ascii="Times New Roman" w:hAnsi="Times New Roman" w:cs="Times New Roman"/>
          <w:b/>
          <w:sz w:val="26"/>
          <w:szCs w:val="26"/>
        </w:rPr>
      </w:pPr>
      <w:r w:rsidRPr="001B3494">
        <w:rPr>
          <w:rFonts w:ascii="Times New Roman" w:hAnsi="Times New Roman" w:cs="Times New Roman"/>
          <w:b/>
          <w:sz w:val="26"/>
          <w:szCs w:val="26"/>
        </w:rPr>
        <w:t>2. Trang thiết bị máy móc</w:t>
      </w:r>
    </w:p>
    <w:p w14:paraId="0011010D"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 Máy tính cài hệ điều hành Windows, Microsoft Office (Microsoft Word, Microsoft  Excel, Microsoft  PowerPoint), phần mềm tiện ích và có kết nối Internet.</w:t>
      </w:r>
    </w:p>
    <w:p w14:paraId="27620EBD"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bookmarkStart w:id="20" w:name="_Hlk519580017"/>
      <w:r w:rsidRPr="001B3494">
        <w:rPr>
          <w:rFonts w:ascii="Times New Roman" w:hAnsi="Times New Roman" w:cs="Times New Roman"/>
          <w:sz w:val="26"/>
          <w:szCs w:val="26"/>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0"/>
    <w:p w14:paraId="77DC3948"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 Có một máy server quản lý toàn bộ máy con có kết nối mạng LAN và một máy cho giảng viên.</w:t>
      </w:r>
    </w:p>
    <w:p w14:paraId="568E77B7" w14:textId="77777777" w:rsidR="00733B02" w:rsidRPr="001B3494" w:rsidRDefault="00733B02" w:rsidP="003B72F0">
      <w:pPr>
        <w:shd w:val="clear" w:color="auto" w:fill="FFFFFF"/>
        <w:tabs>
          <w:tab w:val="left" w:pos="709"/>
        </w:tabs>
        <w:spacing w:before="120" w:after="120" w:line="276" w:lineRule="auto"/>
        <w:ind w:firstLine="720"/>
        <w:jc w:val="both"/>
        <w:rPr>
          <w:rFonts w:ascii="Times New Roman" w:hAnsi="Times New Roman" w:cs="Times New Roman"/>
          <w:b/>
          <w:sz w:val="26"/>
          <w:szCs w:val="26"/>
        </w:rPr>
      </w:pPr>
      <w:bookmarkStart w:id="21" w:name="_Hlk520296396"/>
      <w:r w:rsidRPr="001B3494">
        <w:rPr>
          <w:rFonts w:ascii="Times New Roman" w:hAnsi="Times New Roman" w:cs="Times New Roman"/>
          <w:b/>
          <w:sz w:val="26"/>
          <w:szCs w:val="26"/>
        </w:rPr>
        <w:t>3.  Học liệu, dụng cụ, nguyên vật liệu:</w:t>
      </w:r>
    </w:p>
    <w:p w14:paraId="32938B5C"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Giáo trình, bài giảng, hệ thống bài tập, tài liệu tham khảo.</w:t>
      </w:r>
    </w:p>
    <w:p w14:paraId="61562721" w14:textId="77777777" w:rsidR="00733B02" w:rsidRPr="001B3494" w:rsidRDefault="00733B02" w:rsidP="003B72F0">
      <w:pPr>
        <w:shd w:val="clear" w:color="auto" w:fill="FFFFFF"/>
        <w:tabs>
          <w:tab w:val="left" w:pos="709"/>
        </w:tabs>
        <w:spacing w:before="120" w:after="120" w:line="276" w:lineRule="auto"/>
        <w:ind w:firstLine="720"/>
        <w:jc w:val="both"/>
        <w:rPr>
          <w:rFonts w:ascii="Times New Roman" w:hAnsi="Times New Roman" w:cs="Times New Roman"/>
          <w:b/>
          <w:sz w:val="26"/>
          <w:szCs w:val="26"/>
        </w:rPr>
      </w:pPr>
      <w:r w:rsidRPr="001B3494">
        <w:rPr>
          <w:rFonts w:ascii="Times New Roman" w:hAnsi="Times New Roman" w:cs="Times New Roman"/>
          <w:b/>
          <w:sz w:val="26"/>
          <w:szCs w:val="26"/>
        </w:rPr>
        <w:t>4.  Các điều kiện khác</w:t>
      </w:r>
    </w:p>
    <w:bookmarkEnd w:id="21"/>
    <w:p w14:paraId="41280D9B" w14:textId="77777777" w:rsidR="00733B02" w:rsidRPr="001B3494" w:rsidRDefault="00733B02" w:rsidP="003B72F0">
      <w:pPr>
        <w:tabs>
          <w:tab w:val="left" w:pos="851"/>
          <w:tab w:val="left" w:leader="dot" w:pos="9000"/>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389ECD60"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V. Phương pháp đánh giá</w:t>
      </w:r>
    </w:p>
    <w:p w14:paraId="3F399C17" w14:textId="77777777" w:rsidR="00733B02" w:rsidRPr="001B349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lang w:val="sv-SE"/>
        </w:rPr>
        <w:t>Việc đánh giá kết quả học tập của người học được thực hiện theo quy định tại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r w:rsidRPr="001B3494">
        <w:rPr>
          <w:rFonts w:ascii="Times New Roman" w:hAnsi="Times New Roman" w:cs="Times New Roman"/>
          <w:sz w:val="26"/>
          <w:szCs w:val="26"/>
        </w:rPr>
        <w:t xml:space="preserve"> </w:t>
      </w:r>
      <w:r w:rsidRPr="00416914">
        <w:rPr>
          <w:rFonts w:ascii="Times New Roman" w:hAnsi="Times New Roman" w:cs="Times New Roman"/>
          <w:sz w:val="26"/>
          <w:szCs w:val="26"/>
          <w:lang w:val="sv-SE"/>
        </w:rPr>
        <w:t xml:space="preserve">của Bộ Lao động - Thương binh và Xã hội quy </w:t>
      </w:r>
      <w:r w:rsidRPr="00416914">
        <w:rPr>
          <w:rFonts w:ascii="Times New Roman" w:hAnsi="Times New Roman" w:cs="Times New Roman"/>
          <w:sz w:val="26"/>
          <w:szCs w:val="26"/>
          <w:lang w:val="sv-SE"/>
        </w:rPr>
        <w:lastRenderedPageBreak/>
        <w:t>định việc tổ chức thực hiện chương trình đào tạo trình độ trung cấp, trình độ cao đẳng theo niên chế hoặc theo phương thức tích lũy mô-đun hoặc tín chỉ; quy chế kiểm tra, thi, xét công nhận tốt nghiệp</w:t>
      </w:r>
      <w:r w:rsidRPr="001B3494">
        <w:rPr>
          <w:rFonts w:ascii="Times New Roman" w:hAnsi="Times New Roman" w:cs="Times New Roman"/>
          <w:sz w:val="26"/>
          <w:szCs w:val="26"/>
        </w:rPr>
        <w:t xml:space="preserve"> và theo quy định hiện hành của nhà trường.</w:t>
      </w:r>
    </w:p>
    <w:p w14:paraId="2025EB6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VI. Hướng dẫn thực hiện môn học</w:t>
      </w:r>
    </w:p>
    <w:p w14:paraId="69C3DDF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b/>
          <w:bCs/>
          <w:sz w:val="26"/>
          <w:szCs w:val="26"/>
          <w:lang w:val="sv-SE"/>
        </w:rPr>
        <w:t>1. Phạm vi áp dụng môn học</w:t>
      </w:r>
    </w:p>
    <w:p w14:paraId="1A269AD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560E91E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Người học là đối tượng tuyển sinh hệ tốt nghiệp trung học cơ sở bắt buộc học toàn bộ chương trình môn học này.</w:t>
      </w:r>
    </w:p>
    <w:p w14:paraId="0800316C"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b/>
          <w:bCs/>
          <w:sz w:val="26"/>
          <w:szCs w:val="26"/>
          <w:lang w:val="sv-SE"/>
        </w:rPr>
        <w:t>2. Hướng dẫn về phương pháp giảng dạy, học tập môn học</w:t>
      </w:r>
    </w:p>
    <w:p w14:paraId="0A74C24C"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3C4E8AB7"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Đối với người học: Thao tác theo hướng dẫn của giáo viên và làm bài tập về nhà.</w:t>
      </w:r>
    </w:p>
    <w:p w14:paraId="2C2C75A9"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Khuyến khích việc tự học và làm thêm các bài tập ngoài giáo trình.</w:t>
      </w:r>
    </w:p>
    <w:p w14:paraId="40AA8C71" w14:textId="77777777" w:rsidR="00733B02" w:rsidRPr="001B3494" w:rsidRDefault="00733B02" w:rsidP="003B72F0">
      <w:pPr>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 xml:space="preserve">- Bên cạnh việc học </w:t>
      </w:r>
      <w:r w:rsidRPr="00416914">
        <w:rPr>
          <w:rFonts w:ascii="Times New Roman" w:hAnsi="Times New Roman" w:cs="Times New Roman"/>
          <w:sz w:val="26"/>
          <w:szCs w:val="26"/>
        </w:rPr>
        <w:t>30</w:t>
      </w:r>
      <w:r w:rsidRPr="001B3494">
        <w:rPr>
          <w:rFonts w:ascii="Times New Roman" w:hAnsi="Times New Roman" w:cs="Times New Roman"/>
          <w:sz w:val="26"/>
          <w:szCs w:val="26"/>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69DA9FCB" w14:textId="77777777" w:rsidR="00733B02" w:rsidRPr="001B3494" w:rsidRDefault="00733B02" w:rsidP="003B72F0">
      <w:pPr>
        <w:shd w:val="clear" w:color="auto" w:fill="FFFFFF"/>
        <w:tabs>
          <w:tab w:val="left" w:pos="709"/>
        </w:tabs>
        <w:spacing w:before="120" w:after="120" w:line="276" w:lineRule="auto"/>
        <w:ind w:firstLine="720"/>
        <w:jc w:val="both"/>
        <w:rPr>
          <w:rFonts w:ascii="Times New Roman" w:hAnsi="Times New Roman" w:cs="Times New Roman"/>
          <w:b/>
          <w:sz w:val="26"/>
          <w:szCs w:val="26"/>
          <w:lang w:val="sv-SE"/>
        </w:rPr>
      </w:pPr>
      <w:r w:rsidRPr="001B3494">
        <w:rPr>
          <w:rFonts w:ascii="Times New Roman" w:hAnsi="Times New Roman" w:cs="Times New Roman"/>
          <w:b/>
          <w:sz w:val="26"/>
          <w:szCs w:val="26"/>
          <w:lang w:val="sv-SE"/>
        </w:rPr>
        <w:t>3. Tài liệu tham khảo</w:t>
      </w:r>
    </w:p>
    <w:p w14:paraId="0331194C" w14:textId="77777777" w:rsidR="00733B02" w:rsidRPr="001B349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1. Quyết định số 392/QĐ-TTg ngày 27/3/2015 của Thủ tướng Chính phủ  phê duyệt “Chương trình mục tiêu phát triển công nghiệp công nghệ thông tin đến 2020, tầm nhìn 2025”.</w:t>
      </w:r>
    </w:p>
    <w:p w14:paraId="0DA43754" w14:textId="77777777" w:rsidR="00733B02" w:rsidRPr="001B349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2. Quyết định số 1982/QĐ-TTg ngày 31/10/2014 của Thủ tướng Chính phủ phê duyệt đề án “Ứng dụng công nghệ thông tin trong quản lý, hoạt động dạy và học nghề đến năm 2020”.</w:t>
      </w:r>
    </w:p>
    <w:p w14:paraId="6FEB4644" w14:textId="77777777" w:rsidR="00733B02" w:rsidRPr="001B349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3. Thông tư số 03/2014/TT-BTTTT ngày 11/3/2014 của Bộ Thông tin và Truyền thông quy định chuẩn kỹ năng sử dụng công nghệ thông tin.</w:t>
      </w:r>
    </w:p>
    <w:p w14:paraId="2FF38AC0" w14:textId="77777777" w:rsidR="00733B02" w:rsidRPr="001B349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4. Thông tư liên tịch số 17/2016/TTLT-BGDĐT-BTTTT ngày 21/06/2016 của Bộ Giáo dục và Đào tạo và Bộ Thông tin và Truyền thông quy định tổ chức thi và cấp chứng chỉ ứng dụng công nghệ thông tin.</w:t>
      </w:r>
    </w:p>
    <w:p w14:paraId="2D1EBEE5" w14:textId="77777777" w:rsidR="00733B02" w:rsidRPr="001B349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lang w:val="sv-SE"/>
        </w:rPr>
      </w:pPr>
      <w:r w:rsidRPr="001B3494">
        <w:rPr>
          <w:rFonts w:ascii="Times New Roman" w:hAnsi="Times New Roman" w:cs="Times New Roman"/>
          <w:sz w:val="26"/>
          <w:szCs w:val="26"/>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0F8E1430" w14:textId="77777777" w:rsidR="00733B02" w:rsidRPr="0041691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rPr>
      </w:pPr>
      <w:r w:rsidRPr="001B3494">
        <w:rPr>
          <w:rFonts w:ascii="Times New Roman" w:hAnsi="Times New Roman" w:cs="Times New Roman"/>
          <w:sz w:val="26"/>
          <w:szCs w:val="26"/>
          <w:lang w:val="sv-SE"/>
        </w:rPr>
        <w:lastRenderedPageBreak/>
        <w:t xml:space="preserve">6. Nguyễn Đăng Tỵ, Hồ Thị Phương Nga, Giáo trình Tin học Đại cương, NXB Đại học Quốc  gia TP. </w:t>
      </w:r>
      <w:r w:rsidRPr="00416914">
        <w:rPr>
          <w:rFonts w:ascii="Times New Roman" w:hAnsi="Times New Roman" w:cs="Times New Roman"/>
          <w:sz w:val="26"/>
          <w:szCs w:val="26"/>
        </w:rPr>
        <w:t>Hồ Chí Minh, 2015.</w:t>
      </w:r>
    </w:p>
    <w:p w14:paraId="58A9235E" w14:textId="77777777" w:rsidR="00733B02" w:rsidRPr="0041691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7. Huyền Trang, Sử dụng Internet an toàn, NXB Phụ nữ, 2014.</w:t>
      </w:r>
    </w:p>
    <w:p w14:paraId="6BBEB43F" w14:textId="77777777" w:rsidR="00733B02" w:rsidRPr="0041691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8. Phạm Phương Hoa, Phạm Quang Hiển, Giáo trình thực hành Microsoft Word, NXB Thanh Niên, 2016.</w:t>
      </w:r>
    </w:p>
    <w:p w14:paraId="0E15D2B2" w14:textId="77777777" w:rsidR="00733B02" w:rsidRPr="0041691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9. Phạm Phương Hoa, Phạm Quang Hiển, Giáo trình thực hành Excel, NXB Thanh Niên, 2017.</w:t>
      </w:r>
    </w:p>
    <w:p w14:paraId="7640A93D" w14:textId="77777777" w:rsidR="00733B02" w:rsidRPr="0041691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10. </w:t>
      </w:r>
      <w:hyperlink r:id="rId11" w:history="1">
        <w:r w:rsidRPr="00416914">
          <w:rPr>
            <w:rFonts w:ascii="Times New Roman" w:hAnsi="Times New Roman" w:cs="Times New Roman"/>
            <w:color w:val="0000FF"/>
            <w:sz w:val="26"/>
            <w:szCs w:val="26"/>
            <w:u w:val="single"/>
          </w:rPr>
          <w:t>Joan Lambert</w:t>
        </w:r>
      </w:hyperlink>
      <w:r w:rsidRPr="00416914">
        <w:rPr>
          <w:rFonts w:ascii="Times New Roman" w:hAnsi="Times New Roman" w:cs="Times New Roman"/>
          <w:sz w:val="26"/>
          <w:szCs w:val="26"/>
        </w:rPr>
        <w:t xml:space="preserve"> and Curtis Frye, Microsoft Office 2016 Step by Step 1st Edition, Microsoft, 2015.</w:t>
      </w:r>
    </w:p>
    <w:p w14:paraId="29A97A4E" w14:textId="77777777" w:rsidR="00733B02" w:rsidRPr="00416914" w:rsidRDefault="00733B02" w:rsidP="003B72F0">
      <w:pPr>
        <w:shd w:val="clear" w:color="auto" w:fill="FFFFFF"/>
        <w:tabs>
          <w:tab w:val="left" w:pos="709"/>
          <w:tab w:val="left" w:pos="1134"/>
        </w:tabs>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11. </w:t>
      </w:r>
      <w:hyperlink r:id="rId12" w:history="1">
        <w:r w:rsidRPr="00416914">
          <w:rPr>
            <w:rFonts w:ascii="Times New Roman" w:hAnsi="Times New Roman" w:cs="Times New Roman"/>
            <w:color w:val="0000FF"/>
            <w:sz w:val="26"/>
            <w:szCs w:val="26"/>
            <w:u w:val="single"/>
          </w:rPr>
          <w:t>Peter Weverka</w:t>
        </w:r>
      </w:hyperlink>
      <w:r w:rsidRPr="00416914">
        <w:rPr>
          <w:rFonts w:ascii="Times New Roman" w:hAnsi="Times New Roman" w:cs="Times New Roman"/>
          <w:sz w:val="26"/>
          <w:szCs w:val="26"/>
        </w:rPr>
        <w:t>, Office 2016 All-In-One For Dummies 1st Edition, John Wiley &amp; Sons, 2016./.</w:t>
      </w:r>
    </w:p>
    <w:p w14:paraId="65C5C099"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r w:rsidRPr="00416914">
        <w:rPr>
          <w:rFonts w:ascii="Times New Roman" w:hAnsi="Times New Roman" w:cs="Times New Roman"/>
          <w:b/>
          <w:bCs/>
          <w:sz w:val="26"/>
          <w:szCs w:val="26"/>
        </w:rPr>
        <w:t>4. Ghi chú và giải thích (nếu có)</w:t>
      </w:r>
    </w:p>
    <w:p w14:paraId="6E7AAB9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Việc miễn trừ, bảo lưu kết quả học tập môn học được thực hiện theo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p>
    <w:p w14:paraId="73166D70"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3E7165F0"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1F607298"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5218F2DB"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222999E5"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3101B3F8"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2961F967"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2EA9A2C2"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3CD5CB1D"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70DDDAD1"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p>
    <w:p w14:paraId="0A20887A" w14:textId="77777777" w:rsidR="00733B02" w:rsidRPr="00416914" w:rsidRDefault="00733B02" w:rsidP="003B72F0">
      <w:pPr>
        <w:spacing w:before="120" w:after="120" w:line="276" w:lineRule="auto"/>
        <w:ind w:firstLine="720"/>
        <w:jc w:val="center"/>
        <w:rPr>
          <w:rFonts w:ascii="Times New Roman" w:hAnsi="Times New Roman" w:cs="Times New Roman"/>
          <w:b/>
          <w:bCs/>
          <w:sz w:val="26"/>
          <w:szCs w:val="26"/>
        </w:rPr>
      </w:pPr>
      <w:r w:rsidRPr="00416914">
        <w:rPr>
          <w:rFonts w:ascii="Times New Roman" w:hAnsi="Times New Roman" w:cs="Times New Roman"/>
          <w:b/>
          <w:bCs/>
          <w:sz w:val="26"/>
          <w:szCs w:val="26"/>
        </w:rPr>
        <w:t>CHƯƠNG TRÌNH MÔN HỌC</w:t>
      </w:r>
    </w:p>
    <w:p w14:paraId="1D20703D" w14:textId="77777777" w:rsidR="00733B02" w:rsidRPr="001B3494" w:rsidRDefault="00733B02" w:rsidP="003B72F0">
      <w:pPr>
        <w:pStyle w:val="Heading1"/>
        <w:spacing w:before="120" w:after="120" w:line="276" w:lineRule="auto"/>
        <w:ind w:firstLine="0"/>
        <w:rPr>
          <w:sz w:val="26"/>
          <w:szCs w:val="26"/>
        </w:rPr>
      </w:pPr>
      <w:r w:rsidRPr="00416914">
        <w:rPr>
          <w:sz w:val="26"/>
          <w:szCs w:val="26"/>
        </w:rPr>
        <w:t xml:space="preserve">Tên môn học: </w:t>
      </w:r>
      <w:r w:rsidRPr="001B3494">
        <w:rPr>
          <w:sz w:val="26"/>
          <w:szCs w:val="26"/>
        </w:rPr>
        <w:t>TIẾNG ANH</w:t>
      </w:r>
    </w:p>
    <w:p w14:paraId="007E8551"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Mã môn học: MH 06</w:t>
      </w:r>
    </w:p>
    <w:p w14:paraId="10CD2DE6" w14:textId="77777777" w:rsidR="00733B02" w:rsidRPr="00DB3BCF" w:rsidRDefault="00733B02" w:rsidP="003B72F0">
      <w:pPr>
        <w:spacing w:before="120" w:after="120" w:line="276" w:lineRule="auto"/>
        <w:jc w:val="both"/>
        <w:rPr>
          <w:rFonts w:ascii="Times New Roman" w:hAnsi="Times New Roman" w:cs="Times New Roman"/>
          <w:i/>
          <w:sz w:val="26"/>
          <w:szCs w:val="26"/>
        </w:rPr>
      </w:pPr>
      <w:r w:rsidRPr="00416914">
        <w:rPr>
          <w:rFonts w:ascii="Times New Roman" w:hAnsi="Times New Roman" w:cs="Times New Roman"/>
          <w:b/>
          <w:sz w:val="26"/>
          <w:szCs w:val="26"/>
        </w:rPr>
        <w:t xml:space="preserve">Thời gian thực hiện: </w:t>
      </w:r>
      <w:r w:rsidRPr="00DB3BCF">
        <w:rPr>
          <w:rFonts w:ascii="Times New Roman" w:hAnsi="Times New Roman" w:cs="Times New Roman"/>
          <w:b/>
          <w:i/>
          <w:sz w:val="26"/>
          <w:szCs w:val="26"/>
        </w:rPr>
        <w:t>30 giờ</w:t>
      </w:r>
      <w:r w:rsidRPr="00DB3BCF">
        <w:rPr>
          <w:rFonts w:ascii="Times New Roman" w:hAnsi="Times New Roman" w:cs="Times New Roman"/>
          <w:i/>
          <w:sz w:val="26"/>
          <w:szCs w:val="26"/>
        </w:rPr>
        <w:t>, (Lý thuyết: 11 giờ; Thực hành, tích hợp, thí nghiệm, thảo luận, bài tập: 16 giờ; Thi/Kiểm tra: 3 giờ).</w:t>
      </w:r>
    </w:p>
    <w:p w14:paraId="2A66903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I. Vị trí, tính chất của môn học</w:t>
      </w:r>
    </w:p>
    <w:p w14:paraId="3BB88F0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Vị trí:</w:t>
      </w:r>
      <w:r w:rsidRPr="00416914">
        <w:rPr>
          <w:rFonts w:ascii="Times New Roman" w:hAnsi="Times New Roman" w:cs="Times New Roman"/>
          <w:sz w:val="26"/>
          <w:szCs w:val="26"/>
        </w:rPr>
        <w:t xml:space="preserve"> Môn học Tiếng Anh là một trong các môn học ngoại ngữ bắt buộc thuộc khối các môn học chung trong chương trình đào tạo trình độ liên thông cao đẳng.</w:t>
      </w:r>
    </w:p>
    <w:p w14:paraId="3252C77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Tính chất:</w:t>
      </w:r>
      <w:r w:rsidRPr="00416914">
        <w:rPr>
          <w:rFonts w:ascii="Times New Roman" w:hAnsi="Times New Roman" w:cs="Times New Roman"/>
          <w:sz w:val="26"/>
          <w:szCs w:val="26"/>
        </w:rPr>
        <w:t xml:space="preserve"> Chương trình môn học Tiếng Anh bao gồm các kiến thức, kỹ năng </w:t>
      </w:r>
      <w:r w:rsidRPr="00416914">
        <w:rPr>
          <w:rFonts w:ascii="Times New Roman" w:hAnsi="Times New Roman" w:cs="Times New Roman"/>
          <w:sz w:val="26"/>
          <w:szCs w:val="26"/>
        </w:rPr>
        <w:lastRenderedPageBreak/>
        <w:t>sử dụng tiếng Anh cơ bản trong đời sống, học tập và hoạt động nghề nghiệp phù hợp với trình độ được đào tạo.</w:t>
      </w:r>
    </w:p>
    <w:p w14:paraId="2CBB9EF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II. Mục tiêu môn học</w:t>
      </w:r>
    </w:p>
    <w:p w14:paraId="34CF199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Sau khi học xong chương trình ở trình độ liên thông cao đẳng, người học đạt được trình độ năng lực ngoại ngữ Bậc 2 theo Khung năng lực ngoại ngữ 6 bậc dùng cho Việt Nam, cụ thể:</w:t>
      </w:r>
    </w:p>
    <w:p w14:paraId="0814985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Về kiến thức</w:t>
      </w:r>
    </w:p>
    <w:p w14:paraId="1925BC3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57B3608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Về kỹ năng</w:t>
      </w:r>
    </w:p>
    <w:p w14:paraId="178BECB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6E0627F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7D37FAA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6796F2D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xml:space="preserve">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w:t>
      </w:r>
      <w:r w:rsidRPr="00416914">
        <w:rPr>
          <w:rFonts w:ascii="Times New Roman" w:hAnsi="Times New Roman" w:cs="Times New Roman"/>
          <w:sz w:val="26"/>
          <w:szCs w:val="26"/>
        </w:rPr>
        <w:lastRenderedPageBreak/>
        <w:t>dịp đặc biệt, các kỳ nghỉ và các sở thích, kế hoạch và dự định cho việc chào đón năm mới, thiết bị công nghệ và thói quen mua sắm.</w:t>
      </w:r>
    </w:p>
    <w:p w14:paraId="24EF01C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2" w:name="bookmark0"/>
      <w:r w:rsidRPr="00416914">
        <w:rPr>
          <w:rFonts w:ascii="Times New Roman" w:hAnsi="Times New Roman" w:cs="Times New Roman"/>
          <w:b/>
          <w:bCs/>
          <w:sz w:val="26"/>
          <w:szCs w:val="26"/>
        </w:rPr>
        <w:t xml:space="preserve">3. </w:t>
      </w:r>
      <w:bookmarkEnd w:id="22"/>
      <w:r w:rsidRPr="00416914">
        <w:rPr>
          <w:rFonts w:ascii="Times New Roman" w:hAnsi="Times New Roman" w:cs="Times New Roman"/>
          <w:b/>
          <w:bCs/>
          <w:sz w:val="26"/>
          <w:szCs w:val="26"/>
        </w:rPr>
        <w:t>Về năng lực tự chủ và trách nhiệm</w:t>
      </w:r>
    </w:p>
    <w:p w14:paraId="00247A8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Nhận thức được tầm quan trọng của ngoại ngữ nói chung và Tiếng Anh nói riêng, có trách nhiệm trong việc sử dụng tiếng Anh trong đời sống, học tập và nghề nghiệp;</w:t>
      </w:r>
    </w:p>
    <w:p w14:paraId="127C4B5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Có thể làm việc độc lập hoặc theo nhóm trong việc áp dụng tiếng Anh vào học tập, lao động và các hoạt động khác.</w:t>
      </w:r>
    </w:p>
    <w:p w14:paraId="4563A72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III. Nội dung môn học</w:t>
      </w:r>
    </w:p>
    <w:p w14:paraId="1B100A6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Nội dung tổng quát và phân bổ thời gian</w:t>
      </w:r>
    </w:p>
    <w:tbl>
      <w:tblPr>
        <w:tblW w:w="5044" w:type="pct"/>
        <w:tblInd w:w="30" w:type="dxa"/>
        <w:tblCellMar>
          <w:left w:w="0" w:type="dxa"/>
          <w:right w:w="0" w:type="dxa"/>
        </w:tblCellMar>
        <w:tblLook w:val="0000" w:firstRow="0" w:lastRow="0" w:firstColumn="0" w:lastColumn="0" w:noHBand="0" w:noVBand="0"/>
      </w:tblPr>
      <w:tblGrid>
        <w:gridCol w:w="639"/>
        <w:gridCol w:w="4075"/>
        <w:gridCol w:w="1070"/>
        <w:gridCol w:w="916"/>
        <w:gridCol w:w="1343"/>
        <w:gridCol w:w="1089"/>
      </w:tblGrid>
      <w:tr w:rsidR="00733B02" w:rsidRPr="00416914" w14:paraId="70862A12" w14:textId="77777777" w:rsidTr="00733B02">
        <w:trPr>
          <w:trHeight w:val="383"/>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C7DF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Số TT</w:t>
            </w:r>
          </w:p>
        </w:tc>
        <w:tc>
          <w:tcPr>
            <w:tcW w:w="2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9576E" w14:textId="77777777" w:rsidR="00733B02" w:rsidRPr="00416914" w:rsidRDefault="00733B02" w:rsidP="003B72F0">
            <w:pPr>
              <w:spacing w:before="120" w:after="120" w:line="276" w:lineRule="auto"/>
              <w:jc w:val="center"/>
              <w:rPr>
                <w:rFonts w:ascii="Times New Roman" w:hAnsi="Times New Roman" w:cs="Times New Roman"/>
                <w:sz w:val="26"/>
                <w:szCs w:val="26"/>
                <w:lang w:val="en-GB"/>
              </w:rPr>
            </w:pPr>
            <w:r w:rsidRPr="00416914">
              <w:rPr>
                <w:rFonts w:ascii="Times New Roman" w:hAnsi="Times New Roman" w:cs="Times New Roman"/>
                <w:b/>
                <w:bCs/>
                <w:color w:val="222222"/>
                <w:sz w:val="26"/>
                <w:szCs w:val="26"/>
              </w:rPr>
              <w:t xml:space="preserve">Tên chương, </w:t>
            </w:r>
            <w:r w:rsidRPr="00416914">
              <w:rPr>
                <w:rFonts w:ascii="Times New Roman" w:hAnsi="Times New Roman" w:cs="Times New Roman"/>
                <w:b/>
                <w:bCs/>
                <w:color w:val="222222"/>
                <w:sz w:val="26"/>
                <w:szCs w:val="26"/>
                <w:lang w:val="en-GB"/>
              </w:rPr>
              <w:t>mục</w:t>
            </w:r>
          </w:p>
        </w:tc>
        <w:tc>
          <w:tcPr>
            <w:tcW w:w="6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BE39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7D0E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Thời gian (giờ)</w:t>
            </w:r>
          </w:p>
        </w:tc>
      </w:tr>
      <w:tr w:rsidR="00733B02" w:rsidRPr="00416914" w14:paraId="11111E72" w14:textId="77777777" w:rsidTr="00733B02">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08F3FD"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853011"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91B905"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3BB2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081D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Thực hành, tích hợp, thí nghiệm,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1875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Thi/Kiểm tra</w:t>
            </w:r>
          </w:p>
        </w:tc>
      </w:tr>
      <w:tr w:rsidR="00733B02" w:rsidRPr="00416914" w14:paraId="2F8A341D" w14:textId="77777777" w:rsidTr="00733B02">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9C41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4ADE6" w14:textId="77777777" w:rsidR="00733B02" w:rsidRPr="00416914" w:rsidRDefault="00733B02" w:rsidP="003B72F0">
            <w:pPr>
              <w:spacing w:before="120" w:after="120" w:line="276" w:lineRule="auto"/>
              <w:jc w:val="both"/>
              <w:rPr>
                <w:rFonts w:ascii="Times New Roman" w:hAnsi="Times New Roman" w:cs="Times New Roman"/>
                <w:b/>
                <w:bCs/>
                <w:sz w:val="26"/>
                <w:szCs w:val="26"/>
              </w:rPr>
            </w:pPr>
            <w:r w:rsidRPr="00416914">
              <w:rPr>
                <w:rFonts w:ascii="Times New Roman" w:hAnsi="Times New Roman" w:cs="Times New Roman"/>
                <w:b/>
                <w:bCs/>
                <w:sz w:val="26"/>
                <w:szCs w:val="26"/>
                <w:lang w:val="en-GB"/>
              </w:rPr>
              <w:t>Chương</w:t>
            </w:r>
            <w:r w:rsidRPr="00416914">
              <w:rPr>
                <w:rFonts w:ascii="Times New Roman" w:hAnsi="Times New Roman" w:cs="Times New Roman"/>
                <w:b/>
                <w:bCs/>
                <w:sz w:val="26"/>
                <w:szCs w:val="26"/>
              </w:rPr>
              <w:t xml:space="preserve"> 1: Các kế hoạch trong tương lai (Future plans)</w:t>
            </w:r>
          </w:p>
          <w:p w14:paraId="4A4040F2"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1. Từ vựng (Vocabulary)</w:t>
            </w:r>
          </w:p>
          <w:p w14:paraId="1E086F70"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2. Ngữ pháp (Grammar)</w:t>
            </w:r>
          </w:p>
          <w:p w14:paraId="44A7E844"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3. Kỹ năng nghe (Listening)</w:t>
            </w:r>
          </w:p>
          <w:p w14:paraId="7886449A"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4. Kỹ năng nói (Speaking)</w:t>
            </w:r>
          </w:p>
          <w:p w14:paraId="5202C839"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5. Kỹ năng đọc (Reading)</w:t>
            </w:r>
          </w:p>
          <w:p w14:paraId="4FC80B59"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82A9A"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7248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1D71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56B17"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592A540F" w14:textId="77777777" w:rsidTr="00733B02">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DFF7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D9A1F"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bCs/>
                <w:sz w:val="26"/>
                <w:szCs w:val="26"/>
                <w:lang w:val="en-GB"/>
              </w:rPr>
              <w:t>Chương</w:t>
            </w:r>
            <w:r w:rsidRPr="00416914">
              <w:rPr>
                <w:rFonts w:ascii="Times New Roman" w:hAnsi="Times New Roman" w:cs="Times New Roman"/>
                <w:b/>
                <w:bCs/>
                <w:sz w:val="26"/>
                <w:szCs w:val="26"/>
              </w:rPr>
              <w:t xml:space="preserve"> 2: Ngoại hình và tính cách</w:t>
            </w:r>
            <w:r w:rsidRPr="00416914">
              <w:rPr>
                <w:rFonts w:ascii="Times New Roman" w:hAnsi="Times New Roman" w:cs="Times New Roman"/>
                <w:sz w:val="26"/>
                <w:szCs w:val="26"/>
              </w:rPr>
              <w:t xml:space="preserve"> (Appearance and personality)</w:t>
            </w:r>
          </w:p>
          <w:p w14:paraId="304E6BB5"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1. Từ vựng (Vocabulary)</w:t>
            </w:r>
          </w:p>
          <w:p w14:paraId="4B86CD6E"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2. Ngữ pháp (Grammar)</w:t>
            </w:r>
          </w:p>
          <w:p w14:paraId="0D83C42A"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3. Kỹ năng nghe (Listening)</w:t>
            </w:r>
          </w:p>
          <w:p w14:paraId="13093283"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4. Kỹ năng nói (Speaking)</w:t>
            </w:r>
          </w:p>
          <w:p w14:paraId="62E3885B"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5. Kỹ năng đọc (Reading)</w:t>
            </w:r>
          </w:p>
          <w:p w14:paraId="4DF2F0D0"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D28A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DD81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73456"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F7C2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1 </w:t>
            </w:r>
          </w:p>
        </w:tc>
      </w:tr>
      <w:tr w:rsidR="00733B02" w:rsidRPr="00416914" w14:paraId="6864E920" w14:textId="77777777" w:rsidTr="00733B02">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79B4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lastRenderedPageBreak/>
              <w:t>3</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C550D" w14:textId="77777777" w:rsidR="00733B02" w:rsidRPr="00416914" w:rsidRDefault="00733B02" w:rsidP="003B72F0">
            <w:pPr>
              <w:spacing w:before="120" w:after="120" w:line="276" w:lineRule="auto"/>
              <w:jc w:val="both"/>
              <w:rPr>
                <w:rFonts w:ascii="Times New Roman" w:hAnsi="Times New Roman" w:cs="Times New Roman"/>
                <w:b/>
                <w:bCs/>
                <w:sz w:val="26"/>
                <w:szCs w:val="26"/>
              </w:rPr>
            </w:pPr>
            <w:r w:rsidRPr="00416914">
              <w:rPr>
                <w:rFonts w:ascii="Times New Roman" w:hAnsi="Times New Roman" w:cs="Times New Roman"/>
                <w:b/>
                <w:bCs/>
                <w:sz w:val="26"/>
                <w:szCs w:val="26"/>
                <w:lang w:val="en-GB"/>
              </w:rPr>
              <w:t xml:space="preserve">Chương </w:t>
            </w:r>
            <w:r w:rsidRPr="00416914">
              <w:rPr>
                <w:rFonts w:ascii="Times New Roman" w:hAnsi="Times New Roman" w:cs="Times New Roman"/>
                <w:b/>
                <w:bCs/>
                <w:sz w:val="26"/>
                <w:szCs w:val="26"/>
              </w:rPr>
              <w:t>3: Công nghệ (Technology)</w:t>
            </w:r>
          </w:p>
          <w:p w14:paraId="749782ED"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1. Từ vựng (Vocabulary)</w:t>
            </w:r>
          </w:p>
          <w:p w14:paraId="7386A891"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2. Ngữ pháp (Grammar)</w:t>
            </w:r>
          </w:p>
          <w:p w14:paraId="0FFDC73A"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3. Kỹ năng nghe (Listening)</w:t>
            </w:r>
          </w:p>
          <w:p w14:paraId="15D0BBFD"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4. Kỹ năng nói (Speaking)</w:t>
            </w:r>
          </w:p>
          <w:p w14:paraId="03C88A11"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5. Kỹ năng đọc (Reading)</w:t>
            </w:r>
          </w:p>
          <w:p w14:paraId="3F6567A5"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60AFF"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09B4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0AC16"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6868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w:t>
            </w:r>
          </w:p>
        </w:tc>
      </w:tr>
      <w:tr w:rsidR="00733B02" w:rsidRPr="00416914" w14:paraId="6754E7F7" w14:textId="77777777" w:rsidTr="00733B02">
        <w:trPr>
          <w:trHeight w:val="398"/>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04E1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F82B1" w14:textId="77777777" w:rsidR="00733B02" w:rsidRPr="00416914" w:rsidRDefault="00733B02" w:rsidP="003B72F0">
            <w:pPr>
              <w:spacing w:before="120" w:after="120" w:line="276" w:lineRule="auto"/>
              <w:rPr>
                <w:rFonts w:ascii="Times New Roman" w:hAnsi="Times New Roman" w:cs="Times New Roman"/>
                <w:b/>
                <w:bCs/>
                <w:sz w:val="26"/>
                <w:szCs w:val="26"/>
              </w:rPr>
            </w:pPr>
            <w:r w:rsidRPr="00416914">
              <w:rPr>
                <w:rFonts w:ascii="Times New Roman" w:hAnsi="Times New Roman" w:cs="Times New Roman"/>
                <w:b/>
                <w:bCs/>
                <w:sz w:val="26"/>
                <w:szCs w:val="26"/>
                <w:lang w:val="en-GB"/>
              </w:rPr>
              <w:t>Chương</w:t>
            </w:r>
            <w:r w:rsidRPr="00416914">
              <w:rPr>
                <w:rFonts w:ascii="Times New Roman" w:hAnsi="Times New Roman" w:cs="Times New Roman"/>
                <w:b/>
                <w:bCs/>
                <w:sz w:val="26"/>
                <w:szCs w:val="26"/>
              </w:rPr>
              <w:t xml:space="preserve"> 4: Mua sắm (Shopping)</w:t>
            </w:r>
          </w:p>
          <w:p w14:paraId="7CD5BA0F"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1. Từ vựng (Vocabulary)</w:t>
            </w:r>
          </w:p>
          <w:p w14:paraId="2E4FC8A9"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2. Ngữ pháp (Grammar)</w:t>
            </w:r>
          </w:p>
          <w:p w14:paraId="45D1D4EF"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3. Kỹ năng nghe (Listening)</w:t>
            </w:r>
          </w:p>
          <w:p w14:paraId="1DE2B0FD"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4. Kỹ năng nói (Speaking)</w:t>
            </w:r>
          </w:p>
          <w:p w14:paraId="1CAC9D6C"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5. Kỹ năng đọc (Reading)</w:t>
            </w:r>
          </w:p>
          <w:p w14:paraId="252004F7"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B2B3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561EE"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A9A7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57BA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1</w:t>
            </w:r>
          </w:p>
        </w:tc>
      </w:tr>
      <w:tr w:rsidR="00733B02" w:rsidRPr="00416914" w14:paraId="3153B103" w14:textId="77777777" w:rsidTr="00733B02">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3E112"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5</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E506D"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rPr>
              <w:t>Ôn tập và kiểm tra (Consolidation &amp; test)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013C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2A8C1"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0E58F"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 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3529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r>
      <w:tr w:rsidR="00733B02" w:rsidRPr="00416914" w14:paraId="68EA5D82" w14:textId="77777777" w:rsidTr="00733B02">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A913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 </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2A022"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b/>
                <w:bCs/>
                <w:sz w:val="26"/>
                <w:szCs w:val="26"/>
              </w:rPr>
              <w:t>Tổng cộng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6239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F958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11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8D8DA"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b/>
                <w:bCs/>
                <w:sz w:val="26"/>
                <w:szCs w:val="26"/>
              </w:rPr>
              <w:t>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3F77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r>
    </w:tbl>
    <w:p w14:paraId="02124209"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p>
    <w:p w14:paraId="117C05C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 chi tiết như sau:</w:t>
      </w:r>
    </w:p>
    <w:p w14:paraId="5DF640BE" w14:textId="77777777" w:rsidR="00733B02" w:rsidRPr="00416914" w:rsidRDefault="00733B02" w:rsidP="003B72F0">
      <w:pPr>
        <w:spacing w:before="120" w:after="120" w:line="276" w:lineRule="auto"/>
        <w:ind w:right="-138" w:firstLine="720"/>
        <w:rPr>
          <w:rFonts w:ascii="Times New Roman" w:hAnsi="Times New Roman" w:cs="Times New Roman"/>
          <w:b/>
          <w:bCs/>
          <w:sz w:val="26"/>
          <w:szCs w:val="26"/>
        </w:rPr>
      </w:pPr>
      <w:bookmarkStart w:id="23" w:name="bookmark62"/>
      <w:r w:rsidRPr="00416914">
        <w:rPr>
          <w:rFonts w:ascii="Times New Roman" w:hAnsi="Times New Roman" w:cs="Times New Roman"/>
          <w:b/>
          <w:bCs/>
          <w:sz w:val="26"/>
          <w:szCs w:val="26"/>
          <w:lang w:val="en-GB"/>
        </w:rPr>
        <w:t>CHƯƠNG</w:t>
      </w:r>
      <w:r w:rsidRPr="00416914">
        <w:rPr>
          <w:rFonts w:ascii="Times New Roman" w:hAnsi="Times New Roman" w:cs="Times New Roman"/>
          <w:b/>
          <w:bCs/>
          <w:sz w:val="26"/>
          <w:szCs w:val="26"/>
        </w:rPr>
        <w:t xml:space="preserve"> 1: CÁC KẾ HOẠCH TRONG TƯƠNG LAI (FUTURE PLANS)</w:t>
      </w:r>
      <w:bookmarkEnd w:id="23"/>
    </w:p>
    <w:p w14:paraId="4B1E9243" w14:textId="77777777" w:rsidR="00733B02" w:rsidRPr="00416914" w:rsidRDefault="00733B02" w:rsidP="003B72F0">
      <w:pPr>
        <w:spacing w:before="120" w:after="120" w:line="276" w:lineRule="auto"/>
        <w:ind w:left="7920" w:right="-138"/>
        <w:rPr>
          <w:rFonts w:ascii="Times New Roman" w:hAnsi="Times New Roman" w:cs="Times New Roman"/>
          <w:b/>
          <w:bCs/>
          <w:sz w:val="26"/>
          <w:szCs w:val="26"/>
        </w:rPr>
      </w:pPr>
      <w:r w:rsidRPr="00416914">
        <w:rPr>
          <w:rFonts w:ascii="Times New Roman" w:hAnsi="Times New Roman" w:cs="Times New Roman"/>
          <w:iCs/>
          <w:sz w:val="26"/>
          <w:szCs w:val="26"/>
        </w:rPr>
        <w:t xml:space="preserve">       Thời gian: 4 giờ</w:t>
      </w:r>
    </w:p>
    <w:p w14:paraId="6EDDFAF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4" w:name="bookmark63"/>
      <w:r w:rsidRPr="00416914">
        <w:rPr>
          <w:rFonts w:ascii="Times New Roman" w:hAnsi="Times New Roman" w:cs="Times New Roman"/>
          <w:b/>
          <w:bCs/>
          <w:sz w:val="26"/>
          <w:szCs w:val="26"/>
        </w:rPr>
        <w:t>1. M</w:t>
      </w:r>
      <w:bookmarkEnd w:id="24"/>
      <w:r w:rsidRPr="00416914">
        <w:rPr>
          <w:rFonts w:ascii="Times New Roman" w:hAnsi="Times New Roman" w:cs="Times New Roman"/>
          <w:b/>
          <w:bCs/>
          <w:sz w:val="26"/>
          <w:szCs w:val="26"/>
        </w:rPr>
        <w:t>ục tiêu</w:t>
      </w:r>
    </w:p>
    <w:p w14:paraId="54F2B64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7E47405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Nghe và trả lời câu hỏi về nơi sinh sống;</w:t>
      </w:r>
    </w:p>
    <w:p w14:paraId="0E7D450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Nói về các dự định và kế hoạch cho một lễ hội và sự kiện đặc biệt;</w:t>
      </w:r>
    </w:p>
    <w:p w14:paraId="76CE8A3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Đọc hiểu bài đọc về các cách chào đón năm mới ở một số quốc gia và trả lời câu hỏi;</w:t>
      </w:r>
    </w:p>
    <w:p w14:paraId="6C9A3EC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Viết đoạn văn ngắn mô tả các dự định và kế hoạch chào đón năm mới.</w:t>
      </w:r>
    </w:p>
    <w:p w14:paraId="7467DCA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5" w:name="bookmark64"/>
      <w:r w:rsidRPr="00416914">
        <w:rPr>
          <w:rFonts w:ascii="Times New Roman" w:hAnsi="Times New Roman" w:cs="Times New Roman"/>
          <w:b/>
          <w:bCs/>
          <w:sz w:val="26"/>
          <w:szCs w:val="26"/>
        </w:rPr>
        <w:lastRenderedPageBreak/>
        <w:t>2. Nội dung</w:t>
      </w:r>
      <w:bookmarkEnd w:id="25"/>
    </w:p>
    <w:p w14:paraId="4F896DC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6" w:name="bookmark65"/>
      <w:r w:rsidRPr="00416914">
        <w:rPr>
          <w:rFonts w:ascii="Times New Roman" w:hAnsi="Times New Roman" w:cs="Times New Roman"/>
          <w:b/>
          <w:bCs/>
          <w:sz w:val="26"/>
          <w:szCs w:val="26"/>
        </w:rPr>
        <w:t>2.1. Từ vựng (Vocabulary)</w:t>
      </w:r>
      <w:bookmarkEnd w:id="26"/>
    </w:p>
    <w:p w14:paraId="664452A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Lễ hội;</w:t>
      </w:r>
    </w:p>
    <w:p w14:paraId="66241D8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Tính từ mô tả địa điểm.</w:t>
      </w:r>
    </w:p>
    <w:p w14:paraId="128D686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7" w:name="bookmark66"/>
      <w:r w:rsidRPr="00416914">
        <w:rPr>
          <w:rFonts w:ascii="Times New Roman" w:hAnsi="Times New Roman" w:cs="Times New Roman"/>
          <w:b/>
          <w:bCs/>
          <w:sz w:val="26"/>
          <w:szCs w:val="26"/>
        </w:rPr>
        <w:t>2.2. Ngữ pháp (Grammar)</w:t>
      </w:r>
      <w:bookmarkEnd w:id="27"/>
    </w:p>
    <w:p w14:paraId="55EA551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Cấu trúc Will và going to;</w:t>
      </w:r>
    </w:p>
    <w:p w14:paraId="19D0076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Từ định lượng a little, a few, many, much và a lot of.</w:t>
      </w:r>
    </w:p>
    <w:p w14:paraId="5CB8303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8" w:name="bookmark67"/>
      <w:r w:rsidRPr="00416914">
        <w:rPr>
          <w:rFonts w:ascii="Times New Roman" w:hAnsi="Times New Roman" w:cs="Times New Roman"/>
          <w:b/>
          <w:bCs/>
          <w:sz w:val="26"/>
          <w:szCs w:val="26"/>
        </w:rPr>
        <w:t>2.3. Kỹ năng nghe (Listening)</w:t>
      </w:r>
      <w:bookmarkEnd w:id="28"/>
    </w:p>
    <w:p w14:paraId="211F74B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2.3.1. Nghe và trả lời câu hỏi về nơi sinh sống;</w:t>
      </w:r>
    </w:p>
    <w:p w14:paraId="4ECE7C0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Bài tập nghe và lựa chọn đáp án đúng.</w:t>
      </w:r>
    </w:p>
    <w:p w14:paraId="6279250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29" w:name="bookmark68"/>
      <w:r w:rsidRPr="00416914">
        <w:rPr>
          <w:rFonts w:ascii="Times New Roman" w:hAnsi="Times New Roman" w:cs="Times New Roman"/>
          <w:b/>
          <w:bCs/>
          <w:sz w:val="26"/>
          <w:szCs w:val="26"/>
        </w:rPr>
        <w:t>2.4. Kỹ năng nói (Speaking)</w:t>
      </w:r>
      <w:bookmarkEnd w:id="29"/>
    </w:p>
    <w:p w14:paraId="5C8E93D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2.4.1. Nói về các dự định và kế hoạch cho một lễ hội và sự kiện đặc biệt;</w:t>
      </w:r>
    </w:p>
    <w:p w14:paraId="64CAD3E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2.4.2. Thực hành nghe và lặp lại;</w:t>
      </w:r>
    </w:p>
    <w:p w14:paraId="5430509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2.4.3. Thực hành theo cặp đôi.</w:t>
      </w:r>
    </w:p>
    <w:p w14:paraId="5C90542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0" w:name="bookmark69"/>
      <w:r w:rsidRPr="00416914">
        <w:rPr>
          <w:rFonts w:ascii="Times New Roman" w:hAnsi="Times New Roman" w:cs="Times New Roman"/>
          <w:b/>
          <w:bCs/>
          <w:sz w:val="26"/>
          <w:szCs w:val="26"/>
        </w:rPr>
        <w:t>2.5. Kỹ năng đọc (Reading)</w:t>
      </w:r>
      <w:bookmarkEnd w:id="30"/>
    </w:p>
    <w:p w14:paraId="27F8FE7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2.5.1. Bài đọc: New Year Celebrations;</w:t>
      </w:r>
    </w:p>
    <w:p w14:paraId="1647BC3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2.5.2. Bài tập True/False/Not given.</w:t>
      </w:r>
    </w:p>
    <w:p w14:paraId="590CED7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1" w:name="bookmark70"/>
      <w:r w:rsidRPr="00416914">
        <w:rPr>
          <w:rFonts w:ascii="Times New Roman" w:hAnsi="Times New Roman" w:cs="Times New Roman"/>
          <w:b/>
          <w:bCs/>
          <w:sz w:val="26"/>
          <w:szCs w:val="26"/>
        </w:rPr>
        <w:t>2.6. Kỹ năng viết (Writing)</w:t>
      </w:r>
      <w:bookmarkEnd w:id="31"/>
    </w:p>
    <w:p w14:paraId="5FFEB36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Viết đoạn văn ngắn mô tả các dự định và kế hoạch chào đón năm mới (tối thiểu 150 từ).</w:t>
      </w:r>
    </w:p>
    <w:p w14:paraId="4934CFE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p>
    <w:p w14:paraId="0A18C330" w14:textId="77777777" w:rsidR="00733B02" w:rsidRPr="00416914" w:rsidRDefault="00733B02" w:rsidP="003B72F0">
      <w:pPr>
        <w:shd w:val="clear" w:color="auto" w:fill="FFFFFF"/>
        <w:spacing w:before="120" w:after="120" w:line="276" w:lineRule="auto"/>
        <w:ind w:firstLine="720"/>
        <w:rPr>
          <w:rFonts w:ascii="Times New Roman" w:hAnsi="Times New Roman" w:cs="Times New Roman"/>
          <w:b/>
          <w:iCs/>
          <w:sz w:val="26"/>
          <w:szCs w:val="26"/>
        </w:rPr>
      </w:pPr>
      <w:r w:rsidRPr="001B3494">
        <w:rPr>
          <w:rFonts w:ascii="Times New Roman" w:hAnsi="Times New Roman" w:cs="Times New Roman"/>
          <w:b/>
          <w:bCs/>
          <w:sz w:val="26"/>
          <w:szCs w:val="26"/>
        </w:rPr>
        <w:t>CHƯƠNG</w:t>
      </w:r>
      <w:r w:rsidRPr="00416914">
        <w:rPr>
          <w:rFonts w:ascii="Times New Roman" w:hAnsi="Times New Roman" w:cs="Times New Roman"/>
          <w:b/>
          <w:bCs/>
          <w:sz w:val="26"/>
          <w:szCs w:val="26"/>
        </w:rPr>
        <w:t xml:space="preserve"> 2:  NGOẠI HÌNH VÀ TÍNH CÁCH</w:t>
      </w:r>
      <w:r w:rsidRPr="00416914">
        <w:rPr>
          <w:rFonts w:ascii="Times New Roman" w:hAnsi="Times New Roman" w:cs="Times New Roman"/>
          <w:b/>
          <w:bCs/>
          <w:sz w:val="26"/>
          <w:szCs w:val="26"/>
        </w:rPr>
        <w:tab/>
        <w:t xml:space="preserve">                          </w:t>
      </w:r>
      <w:r w:rsidRPr="00416914">
        <w:rPr>
          <w:rFonts w:ascii="Times New Roman" w:hAnsi="Times New Roman" w:cs="Times New Roman"/>
          <w:iCs/>
          <w:sz w:val="26"/>
          <w:szCs w:val="26"/>
        </w:rPr>
        <w:t>Thời gian: 9 giờ</w:t>
      </w:r>
    </w:p>
    <w:p w14:paraId="7304BBFC" w14:textId="77777777" w:rsidR="00733B02" w:rsidRPr="00416914" w:rsidRDefault="00733B02" w:rsidP="003B72F0">
      <w:pPr>
        <w:spacing w:before="120" w:after="120" w:line="276" w:lineRule="auto"/>
        <w:ind w:right="-138" w:firstLine="720"/>
        <w:rPr>
          <w:rFonts w:ascii="Times New Roman" w:hAnsi="Times New Roman" w:cs="Times New Roman"/>
          <w:sz w:val="26"/>
          <w:szCs w:val="26"/>
        </w:rPr>
      </w:pPr>
      <w:r w:rsidRPr="00416914">
        <w:rPr>
          <w:rFonts w:ascii="Times New Roman" w:hAnsi="Times New Roman" w:cs="Times New Roman"/>
          <w:b/>
          <w:bCs/>
          <w:sz w:val="26"/>
          <w:szCs w:val="26"/>
        </w:rPr>
        <w:t>(APPEARANCE AND PERSONALITY)</w:t>
      </w:r>
    </w:p>
    <w:p w14:paraId="17ACB18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5724439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Sử dụng cấu trúc so sánh hơn (comparative), so sánh nhất (superlative); và các tính từ mô tả ngoại hình và tính cách;</w:t>
      </w:r>
    </w:p>
    <w:p w14:paraId="2540E73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Nghe và trả lời câu hỏi về tuổi, ghi các tính từ mô tả hình dáng và tính cách một người;</w:t>
      </w:r>
    </w:p>
    <w:p w14:paraId="45F41FF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Mô tả ngoại hình và tính cách các thành viên trong lớp học;</w:t>
      </w:r>
    </w:p>
    <w:p w14:paraId="417C57B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Đọc hiểu bài đọc về đề tài du lịch và trả lời câu hỏi;</w:t>
      </w:r>
    </w:p>
    <w:p w14:paraId="5A3F199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Viết đoạn văn ngắn mô tả một người bạn thân.</w:t>
      </w:r>
    </w:p>
    <w:p w14:paraId="41C6BD6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lastRenderedPageBreak/>
        <w:t>2. Nội dung</w:t>
      </w:r>
    </w:p>
    <w:p w14:paraId="005E088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2.1. Từ vựng (Vocabulary)</w:t>
      </w:r>
    </w:p>
    <w:p w14:paraId="327A7F5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Tính từ mô tả ngoại hình;</w:t>
      </w:r>
    </w:p>
    <w:p w14:paraId="2073BA9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Tính từ mô tả tính cách.</w:t>
      </w:r>
    </w:p>
    <w:p w14:paraId="12CB265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2.2. Ngữ pháp (Grammar)</w:t>
      </w:r>
    </w:p>
    <w:p w14:paraId="168B143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So sánh hơn (Comparative);</w:t>
      </w:r>
    </w:p>
    <w:p w14:paraId="7092C9A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So sánh nhất (Superlative).</w:t>
      </w:r>
    </w:p>
    <w:p w14:paraId="4A4E354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2.3. Kỹ năng nghe (Listening)</w:t>
      </w:r>
    </w:p>
    <w:p w14:paraId="355EAE2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2.3.1. Nghe và trả lời câu hỏi về tuổi, ghi các tính từ mô tả hình dáng và tính cách một người;</w:t>
      </w:r>
    </w:p>
    <w:p w14:paraId="0C4BBAF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Bài tập nghe và lựa chọn đáp án đúng;</w:t>
      </w:r>
    </w:p>
    <w:p w14:paraId="5050D41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2.3.3. Bài tập nghe và điền hoàn chỉnh.</w:t>
      </w:r>
    </w:p>
    <w:p w14:paraId="47E6982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2.4. Kỹ năng nói (Speaking)</w:t>
      </w:r>
    </w:p>
    <w:p w14:paraId="746809C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2.4.1. Mô tả ngoại hình và tính cách các thành viên trong lớp học;</w:t>
      </w:r>
    </w:p>
    <w:p w14:paraId="564BE99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2.4.2. Thực hành nghe và lặp lại;</w:t>
      </w:r>
    </w:p>
    <w:p w14:paraId="394C243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2.4.3. Thực hành theo cặp đôi.</w:t>
      </w:r>
    </w:p>
    <w:p w14:paraId="3916F35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2.5. Kỹ năng đọc (Reading)</w:t>
      </w:r>
    </w:p>
    <w:p w14:paraId="4082B09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2.5.1. Bài đọc: My travel page;</w:t>
      </w:r>
    </w:p>
    <w:p w14:paraId="70BC819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2.5.2. Bài tập True/False/Not given.</w:t>
      </w:r>
    </w:p>
    <w:p w14:paraId="0AC472A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2.6. Kỹ năng viết (Writing)</w:t>
      </w:r>
    </w:p>
    <w:p w14:paraId="2D6FEAD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Viết đoạn văn ngắn mô tả về một người bạn thân (tối thiểu 150 từ).</w:t>
      </w:r>
    </w:p>
    <w:p w14:paraId="39919A24" w14:textId="77777777" w:rsidR="00733B02" w:rsidRPr="00416914" w:rsidRDefault="00733B02" w:rsidP="003B72F0">
      <w:pPr>
        <w:spacing w:before="120" w:after="120" w:line="276" w:lineRule="auto"/>
        <w:jc w:val="center"/>
        <w:rPr>
          <w:rFonts w:ascii="Times New Roman" w:hAnsi="Times New Roman" w:cs="Times New Roman"/>
          <w:b/>
          <w:bCs/>
          <w:sz w:val="26"/>
          <w:szCs w:val="26"/>
        </w:rPr>
      </w:pPr>
      <w:bookmarkStart w:id="32" w:name="bookmark71"/>
    </w:p>
    <w:p w14:paraId="21D334F7" w14:textId="77777777" w:rsidR="00733B02" w:rsidRPr="00416914" w:rsidRDefault="00733B02" w:rsidP="003B72F0">
      <w:pPr>
        <w:spacing w:before="120" w:after="120" w:line="276" w:lineRule="auto"/>
        <w:ind w:firstLine="720"/>
        <w:rPr>
          <w:rFonts w:ascii="Times New Roman" w:hAnsi="Times New Roman" w:cs="Times New Roman"/>
          <w:b/>
          <w:bCs/>
          <w:iCs/>
          <w:sz w:val="26"/>
          <w:szCs w:val="26"/>
        </w:rPr>
      </w:pPr>
      <w:r w:rsidRPr="00416914">
        <w:rPr>
          <w:rFonts w:ascii="Times New Roman" w:hAnsi="Times New Roman" w:cs="Times New Roman"/>
          <w:b/>
          <w:bCs/>
          <w:sz w:val="26"/>
          <w:szCs w:val="26"/>
          <w:lang w:val="en-GB"/>
        </w:rPr>
        <w:t xml:space="preserve">CHƯƠNG </w:t>
      </w:r>
      <w:r w:rsidRPr="00416914">
        <w:rPr>
          <w:rFonts w:ascii="Times New Roman" w:hAnsi="Times New Roman" w:cs="Times New Roman"/>
          <w:b/>
          <w:bCs/>
          <w:sz w:val="26"/>
          <w:szCs w:val="26"/>
        </w:rPr>
        <w:t>3: CÔNG NGHỆ (TECHNOLOGY)</w:t>
      </w:r>
      <w:bookmarkEnd w:id="32"/>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t xml:space="preserve">        </w:t>
      </w:r>
      <w:r w:rsidRPr="00416914">
        <w:rPr>
          <w:rFonts w:ascii="Times New Roman" w:hAnsi="Times New Roman" w:cs="Times New Roman"/>
          <w:b/>
          <w:bCs/>
          <w:sz w:val="26"/>
          <w:szCs w:val="26"/>
        </w:rPr>
        <w:tab/>
      </w:r>
      <w:r w:rsidRPr="00416914">
        <w:rPr>
          <w:rFonts w:ascii="Times New Roman" w:hAnsi="Times New Roman" w:cs="Times New Roman"/>
          <w:iCs/>
          <w:sz w:val="26"/>
          <w:szCs w:val="26"/>
        </w:rPr>
        <w:t>Thời gian: 4 giờ</w:t>
      </w:r>
    </w:p>
    <w:p w14:paraId="3EA3B20F" w14:textId="77777777" w:rsidR="00733B02" w:rsidRPr="00416914" w:rsidRDefault="00733B02" w:rsidP="003B72F0">
      <w:pPr>
        <w:spacing w:before="120" w:after="120" w:line="276" w:lineRule="auto"/>
        <w:rPr>
          <w:rFonts w:ascii="Times New Roman" w:hAnsi="Times New Roman" w:cs="Times New Roman"/>
          <w:b/>
          <w:bCs/>
          <w:sz w:val="26"/>
          <w:szCs w:val="26"/>
        </w:rPr>
      </w:pPr>
    </w:p>
    <w:p w14:paraId="28F2CA7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3" w:name="bookmark72"/>
      <w:r w:rsidRPr="00416914">
        <w:rPr>
          <w:rFonts w:ascii="Times New Roman" w:hAnsi="Times New Roman" w:cs="Times New Roman"/>
          <w:b/>
          <w:bCs/>
          <w:sz w:val="26"/>
          <w:szCs w:val="26"/>
        </w:rPr>
        <w:t>1. M</w:t>
      </w:r>
      <w:bookmarkEnd w:id="33"/>
      <w:r w:rsidRPr="00416914">
        <w:rPr>
          <w:rFonts w:ascii="Times New Roman" w:hAnsi="Times New Roman" w:cs="Times New Roman"/>
          <w:b/>
          <w:bCs/>
          <w:sz w:val="26"/>
          <w:szCs w:val="26"/>
        </w:rPr>
        <w:t>ục tiêu</w:t>
      </w:r>
    </w:p>
    <w:p w14:paraId="054EB32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Sử dụng thì hiện tại hoàn thành (Present perfect); cấu trúc How long...?, for và since và các từ vựng về các thiết bị công nghệ và ứng dụng;</w:t>
      </w:r>
    </w:p>
    <w:p w14:paraId="373B397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Nghe và trả lời câu hỏi về đặc tính các loại thiết bị phổ biến trong gia đình;</w:t>
      </w:r>
    </w:p>
    <w:p w14:paraId="7618EF8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Thực hành nói về các thiết bị công nghệ;</w:t>
      </w:r>
    </w:p>
    <w:p w14:paraId="35A9478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Đọc hiểu và trả lời câu hỏi về sự phát triển của công nghệ kỹ thuật số;</w:t>
      </w:r>
    </w:p>
    <w:p w14:paraId="3A2A2F9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Viết đoạn văn ngắn mô tả thiết bị công nghệ mà bạn yêu thích.</w:t>
      </w:r>
    </w:p>
    <w:p w14:paraId="7F71292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4" w:name="bookmark73"/>
      <w:r w:rsidRPr="00416914">
        <w:rPr>
          <w:rFonts w:ascii="Times New Roman" w:hAnsi="Times New Roman" w:cs="Times New Roman"/>
          <w:b/>
          <w:bCs/>
          <w:sz w:val="26"/>
          <w:szCs w:val="26"/>
        </w:rPr>
        <w:lastRenderedPageBreak/>
        <w:t>2. Nội dung</w:t>
      </w:r>
      <w:bookmarkEnd w:id="34"/>
    </w:p>
    <w:p w14:paraId="33454AF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5" w:name="bookmark74"/>
      <w:r w:rsidRPr="00416914">
        <w:rPr>
          <w:rFonts w:ascii="Times New Roman" w:hAnsi="Times New Roman" w:cs="Times New Roman"/>
          <w:b/>
          <w:bCs/>
          <w:sz w:val="26"/>
          <w:szCs w:val="26"/>
        </w:rPr>
        <w:t>2.1. Từ vựng (Vocabulary)</w:t>
      </w:r>
      <w:bookmarkEnd w:id="35"/>
    </w:p>
    <w:p w14:paraId="045A82D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2.1.1. Các thiết bị công nghệ;</w:t>
      </w:r>
    </w:p>
    <w:p w14:paraId="1F5A04B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2.1.2. Công nghệ.</w:t>
      </w:r>
    </w:p>
    <w:p w14:paraId="5B72AF9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6" w:name="bookmark75"/>
      <w:r w:rsidRPr="00416914">
        <w:rPr>
          <w:rFonts w:ascii="Times New Roman" w:hAnsi="Times New Roman" w:cs="Times New Roman"/>
          <w:b/>
          <w:bCs/>
          <w:sz w:val="26"/>
          <w:szCs w:val="26"/>
        </w:rPr>
        <w:t>2.2. Ngữ pháp (Grammar)</w:t>
      </w:r>
      <w:bookmarkEnd w:id="36"/>
    </w:p>
    <w:p w14:paraId="59C679D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Thì hiện tại hoàn thành;</w:t>
      </w:r>
    </w:p>
    <w:p w14:paraId="2E3DD67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Cấu trúc How long...?;</w:t>
      </w:r>
    </w:p>
    <w:p w14:paraId="155A9D5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2.2.3. Giới từ For và since.</w:t>
      </w:r>
    </w:p>
    <w:p w14:paraId="5053700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7" w:name="bookmark76"/>
      <w:r w:rsidRPr="00416914">
        <w:rPr>
          <w:rFonts w:ascii="Times New Roman" w:hAnsi="Times New Roman" w:cs="Times New Roman"/>
          <w:b/>
          <w:bCs/>
          <w:sz w:val="26"/>
          <w:szCs w:val="26"/>
        </w:rPr>
        <w:t>2.3. Kỹ năng nghe (Listening)</w:t>
      </w:r>
      <w:bookmarkEnd w:id="37"/>
    </w:p>
    <w:p w14:paraId="2BFD3FF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2.3.1. Nghe và trả lời câu hỏi về đặc tính các loại thiết bị phổ biến trong gia đình;</w:t>
      </w:r>
    </w:p>
    <w:p w14:paraId="2D8CB46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Bài tập True/False.</w:t>
      </w:r>
    </w:p>
    <w:p w14:paraId="09F10DE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8" w:name="bookmark77"/>
      <w:r w:rsidRPr="00416914">
        <w:rPr>
          <w:rFonts w:ascii="Times New Roman" w:hAnsi="Times New Roman" w:cs="Times New Roman"/>
          <w:b/>
          <w:bCs/>
          <w:sz w:val="26"/>
          <w:szCs w:val="26"/>
        </w:rPr>
        <w:t>2.4. Kỹ năng nói (Speaking)</w:t>
      </w:r>
      <w:bookmarkEnd w:id="38"/>
    </w:p>
    <w:p w14:paraId="7FAE81B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2.4.1. Thực hành nói về các thiết bị công nghệ;</w:t>
      </w:r>
    </w:p>
    <w:p w14:paraId="64B3824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2.4.2. Thực hành nghe và lặp lại;</w:t>
      </w:r>
    </w:p>
    <w:p w14:paraId="5598CEC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2.4.3. Thực hành theo cặp đôi.</w:t>
      </w:r>
    </w:p>
    <w:p w14:paraId="6240A57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39" w:name="bookmark78"/>
      <w:r w:rsidRPr="00416914">
        <w:rPr>
          <w:rFonts w:ascii="Times New Roman" w:hAnsi="Times New Roman" w:cs="Times New Roman"/>
          <w:b/>
          <w:bCs/>
          <w:sz w:val="26"/>
          <w:szCs w:val="26"/>
        </w:rPr>
        <w:t>2.5. Kỹ năng đọc (Reading)</w:t>
      </w:r>
      <w:bookmarkEnd w:id="39"/>
    </w:p>
    <w:p w14:paraId="6518C0E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2.5.1. Bài đọc: The Rise of Digital Media;</w:t>
      </w:r>
    </w:p>
    <w:p w14:paraId="01ACAB9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2.5.2. Bài tập True/False/Not given.</w:t>
      </w:r>
    </w:p>
    <w:p w14:paraId="583EB11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0" w:name="bookmark79"/>
      <w:r w:rsidRPr="00416914">
        <w:rPr>
          <w:rFonts w:ascii="Times New Roman" w:hAnsi="Times New Roman" w:cs="Times New Roman"/>
          <w:b/>
          <w:bCs/>
          <w:sz w:val="26"/>
          <w:szCs w:val="26"/>
        </w:rPr>
        <w:t>2.6. Kỹ năng viết (Writing)</w:t>
      </w:r>
      <w:bookmarkEnd w:id="40"/>
    </w:p>
    <w:p w14:paraId="781DA4C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Viết đoạn văn ngắn mô tả thiết bị công nghệ mà bạn yêu thích (tối thiểu 200 từ).</w:t>
      </w:r>
    </w:p>
    <w:p w14:paraId="2446CE0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p>
    <w:p w14:paraId="4B5A4EFD" w14:textId="77777777" w:rsidR="00733B02" w:rsidRPr="00416914" w:rsidRDefault="00733B02" w:rsidP="003B72F0">
      <w:pPr>
        <w:spacing w:before="120" w:after="120" w:line="276" w:lineRule="auto"/>
        <w:ind w:firstLine="720"/>
        <w:rPr>
          <w:rFonts w:ascii="Times New Roman" w:hAnsi="Times New Roman" w:cs="Times New Roman"/>
          <w:b/>
          <w:bCs/>
          <w:sz w:val="26"/>
          <w:szCs w:val="26"/>
        </w:rPr>
      </w:pPr>
      <w:r w:rsidRPr="00416914">
        <w:rPr>
          <w:rFonts w:ascii="Times New Roman" w:hAnsi="Times New Roman" w:cs="Times New Roman"/>
          <w:b/>
          <w:bCs/>
          <w:sz w:val="26"/>
          <w:szCs w:val="26"/>
          <w:lang w:val="en-GB"/>
        </w:rPr>
        <w:t>CHƯƠNG</w:t>
      </w:r>
      <w:r w:rsidRPr="00416914">
        <w:rPr>
          <w:rFonts w:ascii="Times New Roman" w:hAnsi="Times New Roman" w:cs="Times New Roman"/>
          <w:b/>
          <w:bCs/>
          <w:sz w:val="26"/>
          <w:szCs w:val="26"/>
        </w:rPr>
        <w:t xml:space="preserve"> 4:  MUA SẮM (SHOPPING)</w:t>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iCs/>
          <w:sz w:val="26"/>
          <w:szCs w:val="26"/>
        </w:rPr>
        <w:t>Thời gian: 9 giờ</w:t>
      </w:r>
    </w:p>
    <w:p w14:paraId="62950A1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1. Mục tiêu</w:t>
      </w:r>
    </w:p>
    <w:p w14:paraId="0AB0E77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Sử dụng thì hiện tại hoàn thành (Present perfect) và thì quá khứ đơn (Past simple) và từ vựng về các loại thực phẩm;</w:t>
      </w:r>
    </w:p>
    <w:p w14:paraId="3FAC117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Nghe và trả lời câu hỏi về mua sắm;</w:t>
      </w:r>
    </w:p>
    <w:p w14:paraId="472741F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Thực hành nói về kế hoạch mua sắm;</w:t>
      </w:r>
    </w:p>
    <w:p w14:paraId="481AC05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Đọc hiểu và trả lời câu hỏi thói quen mua sắm;</w:t>
      </w:r>
    </w:p>
    <w:p w14:paraId="45512C4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Viết đoạn văn ngắn kể về việc mua sắm tại chợ/siêu thị tuần trước và hiện tại.</w:t>
      </w:r>
    </w:p>
    <w:p w14:paraId="561DABB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 Nội dung</w:t>
      </w:r>
    </w:p>
    <w:p w14:paraId="4B515D3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2.1. Từ vựng (Vocabulary)</w:t>
      </w:r>
    </w:p>
    <w:p w14:paraId="0B725A6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Các từ vựng liên quan đến mua sắm.</w:t>
      </w:r>
    </w:p>
    <w:p w14:paraId="3D03F81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2.2. Ngữ pháp (Grammar)</w:t>
      </w:r>
    </w:p>
    <w:p w14:paraId="5C50704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2.2.1. Thì hiện tại hoàn thành;</w:t>
      </w:r>
    </w:p>
    <w:p w14:paraId="14F128C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2.2.2. Thì quá khứ đơn;</w:t>
      </w:r>
    </w:p>
    <w:p w14:paraId="02B6C00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2.2.3. Kết hợp thì hiện tại hoàn thành và thì quá khứ đơn.</w:t>
      </w:r>
    </w:p>
    <w:p w14:paraId="37F17C9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2.3. Kỹ năng nghe (Listening)</w:t>
      </w:r>
    </w:p>
    <w:p w14:paraId="4644D77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2.3.1. Nghe và trả lời câu hỏi về mua sắm;</w:t>
      </w:r>
    </w:p>
    <w:p w14:paraId="5A09D1D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2.3.2. Bài tập nghe và lựa chọn đáp án đúng.</w:t>
      </w:r>
    </w:p>
    <w:p w14:paraId="45C3B2A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2.4. Kỹ năng nói (Speaking)</w:t>
      </w:r>
    </w:p>
    <w:p w14:paraId="7FAA1F3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2.4.1. Thực hành nói về kế hoạch mua sắm;</w:t>
      </w:r>
    </w:p>
    <w:p w14:paraId="3C7D4E3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2.4.2. Thực hành nghe và lặp lại;</w:t>
      </w:r>
    </w:p>
    <w:p w14:paraId="2E2D57F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2.4.3. Thực hành theo cặp đôi.</w:t>
      </w:r>
    </w:p>
    <w:p w14:paraId="1C95428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2.5. Kỹ năng đọc (Reading)</w:t>
      </w:r>
    </w:p>
    <w:p w14:paraId="25250E2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2.5.1. Bài đọc: My Shopping Day;</w:t>
      </w:r>
    </w:p>
    <w:p w14:paraId="199DC0D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2.5.2. Bài tập True/False/Not given.</w:t>
      </w:r>
    </w:p>
    <w:p w14:paraId="53FBF8E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2.6. Kỹ năng viết (Writing)</w:t>
      </w:r>
    </w:p>
    <w:p w14:paraId="0488BF5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Viết đoạn văn ngắn kể về việc mua sắm tại chợ/siêu thị tuần trước và hiện tại (tối thiểu 200 từ).</w:t>
      </w:r>
    </w:p>
    <w:p w14:paraId="0D21250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p>
    <w:p w14:paraId="4B964EC4" w14:textId="77777777" w:rsidR="00733B02" w:rsidRPr="00416914" w:rsidRDefault="00733B02" w:rsidP="003B72F0">
      <w:pPr>
        <w:spacing w:before="120" w:after="120" w:line="276" w:lineRule="auto"/>
        <w:ind w:right="-563" w:firstLine="720"/>
        <w:rPr>
          <w:rFonts w:ascii="Times New Roman" w:hAnsi="Times New Roman" w:cs="Times New Roman"/>
          <w:b/>
          <w:iCs/>
          <w:sz w:val="26"/>
          <w:szCs w:val="26"/>
        </w:rPr>
      </w:pPr>
      <w:r w:rsidRPr="00416914">
        <w:rPr>
          <w:rFonts w:ascii="Times New Roman" w:hAnsi="Times New Roman" w:cs="Times New Roman"/>
          <w:b/>
          <w:sz w:val="26"/>
          <w:szCs w:val="26"/>
        </w:rPr>
        <w:t>CHƯƠNG 5:  ÔN TẬP VÀ KIỂM TRA</w:t>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iCs/>
          <w:sz w:val="26"/>
          <w:szCs w:val="26"/>
        </w:rPr>
        <w:t>Thời gian: 4 giờ</w:t>
      </w:r>
    </w:p>
    <w:p w14:paraId="60588B25" w14:textId="77777777" w:rsidR="00733B02" w:rsidRPr="00416914" w:rsidRDefault="00733B02" w:rsidP="003B72F0">
      <w:pPr>
        <w:pStyle w:val="ListParagraph"/>
        <w:widowControl/>
        <w:numPr>
          <w:ilvl w:val="0"/>
          <w:numId w:val="54"/>
        </w:numPr>
        <w:shd w:val="clear" w:color="auto" w:fill="FFFFFF"/>
        <w:spacing w:before="120" w:after="120" w:line="276" w:lineRule="auto"/>
        <w:rPr>
          <w:rFonts w:ascii="Times New Roman" w:hAnsi="Times New Roman" w:cs="Times New Roman"/>
          <w:sz w:val="26"/>
          <w:szCs w:val="26"/>
        </w:rPr>
      </w:pPr>
      <w:r w:rsidRPr="00416914">
        <w:rPr>
          <w:rFonts w:ascii="Times New Roman" w:hAnsi="Times New Roman" w:cs="Times New Roman"/>
          <w:b/>
          <w:sz w:val="26"/>
          <w:szCs w:val="26"/>
        </w:rPr>
        <w:t xml:space="preserve">Mục tiêu của bài: </w:t>
      </w:r>
    </w:p>
    <w:p w14:paraId="3FDEF165" w14:textId="77777777" w:rsidR="00733B02" w:rsidRPr="00416914" w:rsidRDefault="00733B02" w:rsidP="003B72F0">
      <w:pPr>
        <w:pStyle w:val="ListParagraph"/>
        <w:widowControl/>
        <w:numPr>
          <w:ilvl w:val="0"/>
          <w:numId w:val="55"/>
        </w:numPr>
        <w:spacing w:before="120" w:after="120" w:line="276" w:lineRule="auto"/>
        <w:rPr>
          <w:rFonts w:ascii="Times New Roman" w:hAnsi="Times New Roman" w:cs="Times New Roman"/>
          <w:color w:val="00000A"/>
          <w:sz w:val="26"/>
          <w:szCs w:val="26"/>
        </w:rPr>
      </w:pPr>
      <w:r w:rsidRPr="00416914">
        <w:rPr>
          <w:rFonts w:ascii="Times New Roman" w:hAnsi="Times New Roman" w:cs="Times New Roman"/>
          <w:b/>
          <w:sz w:val="26"/>
          <w:szCs w:val="26"/>
        </w:rPr>
        <w:t xml:space="preserve"> </w:t>
      </w:r>
      <w:r w:rsidRPr="00416914">
        <w:rPr>
          <w:rFonts w:ascii="Times New Roman" w:hAnsi="Times New Roman" w:cs="Times New Roman"/>
          <w:color w:val="00000A"/>
          <w:sz w:val="26"/>
          <w:szCs w:val="26"/>
        </w:rPr>
        <w:t>Review all the grammar points</w:t>
      </w:r>
    </w:p>
    <w:p w14:paraId="66DF7932" w14:textId="77777777" w:rsidR="00733B02" w:rsidRPr="00416914" w:rsidRDefault="00733B02" w:rsidP="003B72F0">
      <w:pPr>
        <w:pStyle w:val="ListParagraph"/>
        <w:widowControl/>
        <w:numPr>
          <w:ilvl w:val="0"/>
          <w:numId w:val="55"/>
        </w:numPr>
        <w:spacing w:before="120" w:after="120" w:line="276" w:lineRule="auto"/>
        <w:rPr>
          <w:rFonts w:ascii="Times New Roman" w:hAnsi="Times New Roman" w:cs="Times New Roman"/>
          <w:color w:val="00000A"/>
          <w:sz w:val="26"/>
          <w:szCs w:val="26"/>
        </w:rPr>
      </w:pPr>
      <w:r w:rsidRPr="00416914">
        <w:rPr>
          <w:rFonts w:ascii="Times New Roman" w:hAnsi="Times New Roman" w:cs="Times New Roman"/>
          <w:color w:val="00000A"/>
          <w:sz w:val="26"/>
          <w:szCs w:val="26"/>
        </w:rPr>
        <w:t>Do the final test</w:t>
      </w:r>
    </w:p>
    <w:p w14:paraId="26395446" w14:textId="77777777" w:rsidR="00733B02" w:rsidRPr="00416914" w:rsidRDefault="00733B02" w:rsidP="003B72F0">
      <w:pPr>
        <w:spacing w:before="120" w:after="120" w:line="276" w:lineRule="auto"/>
        <w:rPr>
          <w:rFonts w:ascii="Times New Roman" w:hAnsi="Times New Roman" w:cs="Times New Roman"/>
          <w:b/>
          <w:color w:val="00000A"/>
          <w:sz w:val="26"/>
          <w:szCs w:val="26"/>
        </w:rPr>
      </w:pPr>
      <w:r w:rsidRPr="00416914">
        <w:rPr>
          <w:rFonts w:ascii="Times New Roman" w:hAnsi="Times New Roman" w:cs="Times New Roman"/>
          <w:sz w:val="26"/>
          <w:szCs w:val="26"/>
        </w:rPr>
        <w:t xml:space="preserve">     </w:t>
      </w:r>
      <w:r w:rsidRPr="00416914">
        <w:rPr>
          <w:rFonts w:ascii="Times New Roman" w:hAnsi="Times New Roman" w:cs="Times New Roman"/>
          <w:sz w:val="26"/>
          <w:szCs w:val="26"/>
        </w:rPr>
        <w:tab/>
      </w:r>
      <w:r w:rsidRPr="00416914">
        <w:rPr>
          <w:rFonts w:ascii="Times New Roman" w:hAnsi="Times New Roman" w:cs="Times New Roman"/>
          <w:b/>
          <w:sz w:val="26"/>
          <w:szCs w:val="26"/>
        </w:rPr>
        <w:t>2.   Đề cương ôn tập:</w:t>
      </w:r>
    </w:p>
    <w:p w14:paraId="0062C47F" w14:textId="77777777" w:rsidR="00733B02" w:rsidRPr="00416914" w:rsidRDefault="00733B02" w:rsidP="003B72F0">
      <w:pPr>
        <w:shd w:val="clear" w:color="auto" w:fill="FFFFFF"/>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Theo các chủ điểm ngữ pháp sau:</w:t>
      </w:r>
    </w:p>
    <w:p w14:paraId="6818DF0D" w14:textId="77777777" w:rsidR="00733B02" w:rsidRPr="00416914" w:rsidRDefault="00733B02" w:rsidP="003B72F0">
      <w:pPr>
        <w:shd w:val="clear" w:color="auto" w:fill="FFFFFF"/>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All Tenses and The sequence of tenses</w:t>
      </w:r>
    </w:p>
    <w:p w14:paraId="1D31E84B" w14:textId="77777777" w:rsidR="00733B02" w:rsidRPr="00416914" w:rsidRDefault="00733B02" w:rsidP="003B72F0">
      <w:pPr>
        <w:shd w:val="clear" w:color="auto" w:fill="FFFFFF"/>
        <w:spacing w:before="120" w:after="120"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    Comparison (adv, adj)           </w:t>
      </w:r>
    </w:p>
    <w:p w14:paraId="1EA93CB2" w14:textId="77777777" w:rsidR="00733B02" w:rsidRPr="00416914" w:rsidRDefault="00733B02" w:rsidP="003B72F0">
      <w:pPr>
        <w:shd w:val="clear" w:color="auto" w:fill="FFFFFF"/>
        <w:spacing w:before="120" w:after="120" w:line="276" w:lineRule="auto"/>
        <w:ind w:left="720"/>
        <w:rPr>
          <w:rFonts w:ascii="Times New Roman" w:hAnsi="Times New Roman" w:cs="Times New Roman"/>
          <w:sz w:val="26"/>
          <w:szCs w:val="26"/>
        </w:rPr>
      </w:pPr>
      <w:r w:rsidRPr="00416914">
        <w:rPr>
          <w:rFonts w:ascii="Times New Roman" w:hAnsi="Times New Roman" w:cs="Times New Roman"/>
          <w:sz w:val="26"/>
          <w:szCs w:val="26"/>
        </w:rPr>
        <w:t>-    Possessive, Personal and Reflexive Pronouns</w:t>
      </w:r>
    </w:p>
    <w:p w14:paraId="5D8A3C06" w14:textId="77777777" w:rsidR="00733B02" w:rsidRPr="00416914" w:rsidRDefault="00733B02" w:rsidP="003B72F0">
      <w:pPr>
        <w:shd w:val="clear" w:color="auto" w:fill="FFFFFF"/>
        <w:spacing w:before="120" w:after="120" w:line="276" w:lineRule="auto"/>
        <w:rPr>
          <w:rFonts w:ascii="Times New Roman" w:hAnsi="Times New Roman" w:cs="Times New Roman"/>
          <w:b/>
          <w:sz w:val="26"/>
          <w:szCs w:val="26"/>
        </w:rPr>
      </w:pPr>
      <w:r w:rsidRPr="00416914">
        <w:rPr>
          <w:rFonts w:ascii="Times New Roman" w:hAnsi="Times New Roman" w:cs="Times New Roman"/>
          <w:sz w:val="26"/>
          <w:szCs w:val="26"/>
        </w:rPr>
        <w:t xml:space="preserve">  </w:t>
      </w:r>
      <w:r w:rsidRPr="00416914">
        <w:rPr>
          <w:rFonts w:ascii="Times New Roman" w:hAnsi="Times New Roman" w:cs="Times New Roman"/>
          <w:sz w:val="26"/>
          <w:szCs w:val="26"/>
        </w:rPr>
        <w:tab/>
      </w:r>
      <w:r w:rsidRPr="00416914">
        <w:rPr>
          <w:rFonts w:ascii="Times New Roman" w:hAnsi="Times New Roman" w:cs="Times New Roman"/>
          <w:b/>
          <w:sz w:val="26"/>
          <w:szCs w:val="26"/>
        </w:rPr>
        <w:t xml:space="preserve"> 3.     Final Test</w:t>
      </w:r>
    </w:p>
    <w:p w14:paraId="1B2D975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1" w:name="bookmark80"/>
      <w:r w:rsidRPr="00416914">
        <w:rPr>
          <w:rFonts w:ascii="Times New Roman" w:hAnsi="Times New Roman" w:cs="Times New Roman"/>
          <w:b/>
          <w:bCs/>
          <w:sz w:val="26"/>
          <w:szCs w:val="26"/>
        </w:rPr>
        <w:t>IV. Điều ki</w:t>
      </w:r>
      <w:bookmarkEnd w:id="41"/>
      <w:r w:rsidRPr="00416914">
        <w:rPr>
          <w:rFonts w:ascii="Times New Roman" w:hAnsi="Times New Roman" w:cs="Times New Roman"/>
          <w:b/>
          <w:bCs/>
          <w:sz w:val="26"/>
          <w:szCs w:val="26"/>
        </w:rPr>
        <w:t>ện thực hiện môn học</w:t>
      </w:r>
    </w:p>
    <w:p w14:paraId="3F1379F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2" w:name="bookmark81"/>
      <w:r w:rsidRPr="00416914">
        <w:rPr>
          <w:rFonts w:ascii="Times New Roman" w:hAnsi="Times New Roman" w:cs="Times New Roman"/>
          <w:b/>
          <w:bCs/>
          <w:sz w:val="26"/>
          <w:szCs w:val="26"/>
        </w:rPr>
        <w:t>1. Phòng học chuyên môn/nhà xưởng</w:t>
      </w:r>
      <w:bookmarkEnd w:id="42"/>
    </w:p>
    <w:p w14:paraId="693AA34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Phòng học được trang bị hệ thống đèn đủ ánh sáng;</w:t>
      </w:r>
    </w:p>
    <w:p w14:paraId="09972E5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 Bàn, ghế rời cho từng sinh viên;</w:t>
      </w:r>
    </w:p>
    <w:p w14:paraId="07D8AA8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Bàn ghế giáo viên, bảng, máy chiếu, phấn (hoặc bút bảng).</w:t>
      </w:r>
    </w:p>
    <w:p w14:paraId="1E11B88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3" w:name="bookmark82"/>
      <w:r w:rsidRPr="00416914">
        <w:rPr>
          <w:rFonts w:ascii="Times New Roman" w:hAnsi="Times New Roman" w:cs="Times New Roman"/>
          <w:b/>
          <w:bCs/>
          <w:sz w:val="26"/>
          <w:szCs w:val="26"/>
        </w:rPr>
        <w:t>2. Trang thiết bị máy móc</w:t>
      </w:r>
      <w:bookmarkEnd w:id="43"/>
    </w:p>
    <w:p w14:paraId="28E01C0F"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Máy chiếu, hệ thống âm thanh.</w:t>
      </w:r>
    </w:p>
    <w:p w14:paraId="38A1343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4" w:name="bookmark83"/>
      <w:r w:rsidRPr="00416914">
        <w:rPr>
          <w:rFonts w:ascii="Times New Roman" w:hAnsi="Times New Roman" w:cs="Times New Roman"/>
          <w:b/>
          <w:bCs/>
          <w:sz w:val="26"/>
          <w:szCs w:val="26"/>
        </w:rPr>
        <w:t>3. Học liệu, dụng cụ, nguyên vật liệu</w:t>
      </w:r>
      <w:bookmarkEnd w:id="44"/>
    </w:p>
    <w:p w14:paraId="1B5C970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Giáo viên sử dụng giáo trình dùng chung và tham khảo các tài liệu giảng dạy khác hỗ trợ bài giảng.</w:t>
      </w:r>
    </w:p>
    <w:p w14:paraId="4A1B46E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5" w:name="bookmark84"/>
      <w:r w:rsidRPr="00416914">
        <w:rPr>
          <w:rFonts w:ascii="Times New Roman" w:hAnsi="Times New Roman" w:cs="Times New Roman"/>
          <w:b/>
          <w:bCs/>
          <w:sz w:val="26"/>
          <w:szCs w:val="26"/>
        </w:rPr>
        <w:t>4. Các điều kiện khác</w:t>
      </w:r>
      <w:bookmarkEnd w:id="45"/>
    </w:p>
    <w:p w14:paraId="137BF7D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15DED5F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V. Nội dung và phương pháp đánh giá</w:t>
      </w:r>
    </w:p>
    <w:p w14:paraId="20C3DBD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6" w:name="bookmark85"/>
      <w:r w:rsidRPr="00416914">
        <w:rPr>
          <w:rFonts w:ascii="Times New Roman" w:hAnsi="Times New Roman" w:cs="Times New Roman"/>
          <w:b/>
          <w:bCs/>
          <w:sz w:val="26"/>
          <w:szCs w:val="26"/>
        </w:rPr>
        <w:t>1. Nội dung</w:t>
      </w:r>
      <w:bookmarkEnd w:id="46"/>
    </w:p>
    <w:p w14:paraId="14D5C94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1.1. Kiến thức: Các kiến thức về từ vựng và cấu trúc ngữ pháp theo từng chủ đề liên quan trong chương trình.</w:t>
      </w:r>
    </w:p>
    <w:p w14:paraId="6896B00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1.2. Về kỹ năng:</w:t>
      </w:r>
    </w:p>
    <w:p w14:paraId="77EB1E0E"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11ECFD6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4BC2AEF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Kỹ năng đọc: Đọc hiểu đại ý và thông tin chi tiết của các bài đọc ngắn theo yêu cầu.</w:t>
      </w:r>
    </w:p>
    <w:p w14:paraId="06BE087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Kỹ năng viết: Viết câu và đoạn văn ngắn về các chủ đề khác nhau theo yêu cầu.</w:t>
      </w:r>
    </w:p>
    <w:p w14:paraId="435706C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1.3. Năng lực tự chủ và trách nhiệm: Làm việc độc lập hoặc theo nhóm.</w:t>
      </w:r>
    </w:p>
    <w:p w14:paraId="7CAB184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7" w:name="bookmark86"/>
      <w:r w:rsidRPr="00416914">
        <w:rPr>
          <w:rFonts w:ascii="Times New Roman" w:hAnsi="Times New Roman" w:cs="Times New Roman"/>
          <w:b/>
          <w:bCs/>
          <w:sz w:val="26"/>
          <w:szCs w:val="26"/>
        </w:rPr>
        <w:t>2. Phương pháp đánh giá</w:t>
      </w:r>
      <w:bookmarkEnd w:id="47"/>
    </w:p>
    <w:p w14:paraId="4ACFCA97" w14:textId="77777777" w:rsidR="00733B02" w:rsidRPr="001B349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lang w:val="sv-SE"/>
        </w:rPr>
        <w:t>Việc đánh giá kết quả học tập của người học được thực hiện theo quy định tại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r w:rsidRPr="001B3494">
        <w:rPr>
          <w:rFonts w:ascii="Times New Roman" w:hAnsi="Times New Roman" w:cs="Times New Roman"/>
          <w:sz w:val="26"/>
          <w:szCs w:val="26"/>
        </w:rPr>
        <w:t xml:space="preserve"> </w:t>
      </w:r>
      <w:r w:rsidRPr="00416914">
        <w:rPr>
          <w:rFonts w:ascii="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1B3494">
        <w:rPr>
          <w:rFonts w:ascii="Times New Roman" w:hAnsi="Times New Roman" w:cs="Times New Roman"/>
          <w:sz w:val="26"/>
          <w:szCs w:val="26"/>
        </w:rPr>
        <w:t xml:space="preserve"> và theo quy định hiện hành của nhà trường.</w:t>
      </w:r>
    </w:p>
    <w:p w14:paraId="209BD88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VI. Hướng dẫn thực hiện môn học</w:t>
      </w:r>
    </w:p>
    <w:p w14:paraId="15CD719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8" w:name="bookmark87"/>
      <w:r w:rsidRPr="00416914">
        <w:rPr>
          <w:rFonts w:ascii="Times New Roman" w:hAnsi="Times New Roman" w:cs="Times New Roman"/>
          <w:b/>
          <w:bCs/>
          <w:sz w:val="26"/>
          <w:szCs w:val="26"/>
        </w:rPr>
        <w:lastRenderedPageBreak/>
        <w:t>1. Phạm vi áp dụng môn học</w:t>
      </w:r>
      <w:bookmarkEnd w:id="48"/>
    </w:p>
    <w:p w14:paraId="058B14C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43A80FB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bookmarkStart w:id="49" w:name="bookmark89"/>
      <w:r w:rsidRPr="00416914">
        <w:rPr>
          <w:rFonts w:ascii="Times New Roman" w:hAnsi="Times New Roman" w:cs="Times New Roman"/>
          <w:b/>
          <w:bCs/>
          <w:sz w:val="26"/>
          <w:szCs w:val="26"/>
        </w:rPr>
        <w:t>2. Hướng dẫn về phương pháp giảng dạy, học tập môn học</w:t>
      </w:r>
      <w:bookmarkEnd w:id="49"/>
    </w:p>
    <w:p w14:paraId="216FFD5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60575B0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Đối với người học: Quan sát, hoạt động nhóm, thao tác theo hướng dẫn của giáo viên và làm bài tập về nhà.</w:t>
      </w:r>
    </w:p>
    <w:p w14:paraId="124C2CFB"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Chương trình môn học tiếng Anh trình độ liên thông cao đẳng gồm 30 giờ.</w:t>
      </w:r>
    </w:p>
    <w:p w14:paraId="0F66625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Khuyến khích việc tổ chức dạy và học trực tuyến môn học, kết hợp với các phần mềm tự học trực tuyến nhằm nâng cao chất lượng dạy và học.</w:t>
      </w:r>
    </w:p>
    <w:p w14:paraId="65D67BB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70540CF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b/>
          <w:bCs/>
          <w:sz w:val="26"/>
          <w:szCs w:val="26"/>
        </w:rPr>
        <w:t>3. Tài liệu tham khảo</w:t>
      </w:r>
    </w:p>
    <w:p w14:paraId="63824D8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1. Thông tư số 01/2014/TT-BGDĐT ngày 24 tháng 01 năm 2014 của Bộ Giáo dục và Đào tạo về việc Ban hành Khung năng lực ngoại ngữ 6 bậc dung cho Việt Nam.</w:t>
      </w:r>
    </w:p>
    <w:p w14:paraId="18E4056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2. Quyết định số 1982/QĐ-TTg ngày 18 tháng 10 năm 2016 của Thủ tướng Chính phủ phê duyệt Khung trình độ quốc gia Việt Nam.</w:t>
      </w:r>
    </w:p>
    <w:p w14:paraId="7EAF714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2B9A2B4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47B255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5. Tim Falla and Paul A. Davies, Solutions Elementary (02nd edition), Oxford University Press, 2012.</w:t>
      </w:r>
    </w:p>
    <w:p w14:paraId="1353B586"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6. Miles Craven, Breakthrough Plus 1, MacMillan Education, 2013.</w:t>
      </w:r>
    </w:p>
    <w:p w14:paraId="0D679D64"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lastRenderedPageBreak/>
        <w:t>7. Herbert Puchta and Jeff Stranks, More! 1, Cambridge University Press, 2008.</w:t>
      </w:r>
    </w:p>
    <w:p w14:paraId="5B0DB24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8. Jack C. Richards, Tactics for Listening (02nd edition), Oxford University Press, 2015.</w:t>
      </w:r>
    </w:p>
    <w:p w14:paraId="377D73C3"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9. Tiếng anh cơ bản, trình độ cao đẳng, Bộ LĐ- TBXH -Tổng cục giáo dục nghề nghiệp.</w:t>
      </w:r>
    </w:p>
    <w:p w14:paraId="62CEC020" w14:textId="77777777" w:rsidR="00733B02" w:rsidRPr="00416914" w:rsidRDefault="00733B02" w:rsidP="003B72F0">
      <w:pPr>
        <w:spacing w:before="120" w:after="120" w:line="276" w:lineRule="auto"/>
        <w:ind w:firstLine="720"/>
        <w:jc w:val="both"/>
        <w:rPr>
          <w:rFonts w:ascii="Times New Roman" w:hAnsi="Times New Roman" w:cs="Times New Roman"/>
          <w:b/>
          <w:bCs/>
          <w:sz w:val="26"/>
          <w:szCs w:val="26"/>
        </w:rPr>
      </w:pPr>
      <w:r w:rsidRPr="00416914">
        <w:rPr>
          <w:rFonts w:ascii="Times New Roman" w:hAnsi="Times New Roman" w:cs="Times New Roman"/>
          <w:b/>
          <w:bCs/>
          <w:sz w:val="26"/>
          <w:szCs w:val="26"/>
        </w:rPr>
        <w:t>4. Ghi chú và giải thích (nếu có)</w:t>
      </w:r>
    </w:p>
    <w:p w14:paraId="30AD85FC"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Việc miễn trừ, bảo lưu kết quả học tập môn học được thực hiện theo Thông tư số 0</w:t>
      </w:r>
      <w:r w:rsidRPr="001B3494">
        <w:rPr>
          <w:rFonts w:ascii="Times New Roman" w:hAnsi="Times New Roman" w:cs="Times New Roman"/>
          <w:sz w:val="26"/>
          <w:szCs w:val="26"/>
        </w:rPr>
        <w:t>4</w:t>
      </w:r>
      <w:r w:rsidRPr="00416914">
        <w:rPr>
          <w:rFonts w:ascii="Times New Roman" w:hAnsi="Times New Roman" w:cs="Times New Roman"/>
          <w:sz w:val="26"/>
          <w:szCs w:val="26"/>
          <w:lang w:val="sv-SE"/>
        </w:rPr>
        <w:t>/20</w:t>
      </w:r>
      <w:r w:rsidRPr="001B3494">
        <w:rPr>
          <w:rFonts w:ascii="Times New Roman" w:hAnsi="Times New Roman" w:cs="Times New Roman"/>
          <w:sz w:val="26"/>
          <w:szCs w:val="26"/>
        </w:rPr>
        <w:t>22</w:t>
      </w:r>
      <w:r w:rsidRPr="00416914">
        <w:rPr>
          <w:rFonts w:ascii="Times New Roman" w:hAnsi="Times New Roman" w:cs="Times New Roman"/>
          <w:sz w:val="26"/>
          <w:szCs w:val="26"/>
          <w:lang w:val="sv-SE"/>
        </w:rPr>
        <w:t>/TT-BLĐTBXH.</w:t>
      </w:r>
    </w:p>
    <w:p w14:paraId="0BF9DFC7" w14:textId="77777777" w:rsidR="00733B02" w:rsidRPr="00416914" w:rsidRDefault="00733B02" w:rsidP="003B72F0">
      <w:pPr>
        <w:spacing w:before="120" w:after="120" w:line="276" w:lineRule="auto"/>
        <w:jc w:val="both"/>
        <w:rPr>
          <w:rFonts w:ascii="Times New Roman" w:hAnsi="Times New Roman" w:cs="Times New Roman"/>
          <w:sz w:val="26"/>
          <w:szCs w:val="26"/>
        </w:rPr>
      </w:pPr>
    </w:p>
    <w:p w14:paraId="0C0A96DC" w14:textId="77777777" w:rsidR="00733B02" w:rsidRPr="00416914" w:rsidRDefault="00733B02" w:rsidP="003B72F0">
      <w:pPr>
        <w:spacing w:before="120" w:after="120" w:line="276" w:lineRule="auto"/>
        <w:rPr>
          <w:rFonts w:ascii="Times New Roman" w:hAnsi="Times New Roman" w:cs="Times New Roman"/>
          <w:sz w:val="26"/>
          <w:szCs w:val="26"/>
        </w:rPr>
      </w:pPr>
    </w:p>
    <w:p w14:paraId="0D4A26EE" w14:textId="77777777" w:rsidR="00733B02" w:rsidRPr="00416914" w:rsidRDefault="00733B02" w:rsidP="003B72F0">
      <w:pPr>
        <w:shd w:val="clear" w:color="auto" w:fill="FFFFFF"/>
        <w:spacing w:before="120" w:after="120" w:line="276" w:lineRule="auto"/>
        <w:jc w:val="center"/>
        <w:rPr>
          <w:rFonts w:ascii="Times New Roman" w:hAnsi="Times New Roman" w:cs="Times New Roman"/>
          <w:sz w:val="26"/>
          <w:szCs w:val="26"/>
        </w:rPr>
      </w:pPr>
    </w:p>
    <w:p w14:paraId="2B471D24" w14:textId="77777777" w:rsidR="00D3639F" w:rsidRPr="00416914" w:rsidRDefault="00D3639F" w:rsidP="003B72F0">
      <w:pPr>
        <w:spacing w:before="120" w:after="120" w:line="276" w:lineRule="auto"/>
        <w:rPr>
          <w:rFonts w:ascii="Times New Roman" w:hAnsi="Times New Roman" w:cs="Times New Roman"/>
          <w:sz w:val="26"/>
          <w:szCs w:val="26"/>
        </w:rPr>
      </w:pPr>
    </w:p>
    <w:p w14:paraId="6235C36B" w14:textId="77777777" w:rsidR="00D3639F" w:rsidRPr="00416914" w:rsidRDefault="00D3639F" w:rsidP="003B72F0">
      <w:pPr>
        <w:shd w:val="clear" w:color="auto" w:fill="FFFFFF"/>
        <w:spacing w:before="120" w:after="120" w:line="276" w:lineRule="auto"/>
        <w:jc w:val="center"/>
        <w:rPr>
          <w:rFonts w:ascii="Times New Roman" w:hAnsi="Times New Roman" w:cs="Times New Roman"/>
          <w:sz w:val="26"/>
          <w:szCs w:val="26"/>
        </w:rPr>
      </w:pPr>
    </w:p>
    <w:p w14:paraId="4396DBCD" w14:textId="77777777" w:rsidR="00C8100B" w:rsidRPr="00416914" w:rsidRDefault="00C8100B" w:rsidP="003B72F0">
      <w:pPr>
        <w:spacing w:after="120" w:line="276" w:lineRule="auto"/>
        <w:rPr>
          <w:rFonts w:ascii="Times New Roman" w:eastAsia="Times New Roman" w:hAnsi="Times New Roman" w:cs="Times New Roman"/>
          <w:color w:val="000000"/>
          <w:sz w:val="26"/>
          <w:szCs w:val="26"/>
        </w:rPr>
      </w:pPr>
    </w:p>
    <w:p w14:paraId="0D7B31F3"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A37EF06"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ED99869"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CB8EF2D"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3DBC74EE"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01DE914D"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278EB59"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03E98DE7"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31F595DC"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3582E294"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793B1071"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69F2C698"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21B9A5B0"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6A161D10" w14:textId="77777777" w:rsidR="00C8100B" w:rsidRPr="00416914" w:rsidRDefault="00C8100B" w:rsidP="003B72F0">
      <w:pPr>
        <w:spacing w:after="120" w:line="276" w:lineRule="auto"/>
        <w:rPr>
          <w:rFonts w:ascii="Times New Roman" w:eastAsia="Times New Roman" w:hAnsi="Times New Roman" w:cs="Times New Roman"/>
          <w:b/>
          <w:color w:val="000000"/>
          <w:sz w:val="26"/>
          <w:szCs w:val="26"/>
        </w:rPr>
      </w:pPr>
    </w:p>
    <w:p w14:paraId="6D65DDA1"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p w14:paraId="77F45C20" w14:textId="77777777" w:rsidR="00C8100B" w:rsidRPr="00416914" w:rsidRDefault="00D3639F" w:rsidP="003B72F0">
      <w:pPr>
        <w:spacing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PHỤ LỤC 2</w:t>
      </w:r>
    </w:p>
    <w:p w14:paraId="747F3487" w14:textId="77777777" w:rsidR="00C8100B" w:rsidRPr="00416914" w:rsidRDefault="00C8100B" w:rsidP="003B72F0">
      <w:pPr>
        <w:spacing w:line="276" w:lineRule="auto"/>
        <w:jc w:val="center"/>
        <w:rPr>
          <w:rFonts w:ascii="Times New Roman" w:eastAsia="Times New Roman" w:hAnsi="Times New Roman" w:cs="Times New Roman"/>
          <w:b/>
          <w:sz w:val="26"/>
          <w:szCs w:val="26"/>
        </w:rPr>
      </w:pPr>
    </w:p>
    <w:p w14:paraId="4F0F1774" w14:textId="77777777" w:rsidR="00C8100B" w:rsidRPr="00416914" w:rsidRDefault="00D3639F" w:rsidP="003B72F0">
      <w:pPr>
        <w:spacing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ĐỀ CƯƠNG CHI TIẾT</w:t>
      </w:r>
    </w:p>
    <w:p w14:paraId="11039316" w14:textId="77777777" w:rsidR="00C8100B" w:rsidRPr="00416914" w:rsidRDefault="00D3639F" w:rsidP="003B72F0">
      <w:pPr>
        <w:spacing w:line="276" w:lineRule="auto"/>
        <w:jc w:val="center"/>
        <w:rPr>
          <w:rFonts w:ascii="Times New Roman" w:eastAsia="Times New Roman" w:hAnsi="Times New Roman" w:cs="Times New Roman"/>
          <w:b/>
          <w:sz w:val="26"/>
          <w:szCs w:val="26"/>
        </w:rPr>
      </w:pPr>
      <w:r w:rsidRPr="00416914">
        <w:rPr>
          <w:rFonts w:ascii="Times New Roman" w:eastAsia="Times New Roman" w:hAnsi="Times New Roman" w:cs="Times New Roman"/>
          <w:b/>
          <w:sz w:val="26"/>
          <w:szCs w:val="26"/>
        </w:rPr>
        <w:t>CÁC MÔN HỌC, MÔ ĐUN NGHỀ</w:t>
      </w:r>
    </w:p>
    <w:p w14:paraId="512E7394" w14:textId="77777777" w:rsidR="00C8100B" w:rsidRPr="00416914" w:rsidRDefault="00C8100B" w:rsidP="003B72F0">
      <w:pPr>
        <w:tabs>
          <w:tab w:val="left" w:pos="3274"/>
        </w:tabs>
        <w:spacing w:after="120" w:line="276" w:lineRule="auto"/>
        <w:rPr>
          <w:rFonts w:ascii="Times New Roman" w:eastAsia="Times New Roman" w:hAnsi="Times New Roman" w:cs="Times New Roman"/>
          <w:color w:val="000000"/>
          <w:sz w:val="26"/>
          <w:szCs w:val="26"/>
        </w:rPr>
      </w:pPr>
    </w:p>
    <w:p w14:paraId="7E14E4A1" w14:textId="77777777" w:rsidR="00C8100B" w:rsidRPr="00416914" w:rsidRDefault="00C8100B" w:rsidP="003B72F0">
      <w:pPr>
        <w:widowControl/>
        <w:spacing w:after="120" w:line="276" w:lineRule="auto"/>
        <w:jc w:val="center"/>
        <w:rPr>
          <w:rFonts w:ascii="Times New Roman" w:eastAsia="Times New Roman" w:hAnsi="Times New Roman" w:cs="Times New Roman"/>
          <w:b/>
          <w:color w:val="000000"/>
          <w:sz w:val="26"/>
          <w:szCs w:val="26"/>
        </w:rPr>
      </w:pPr>
    </w:p>
    <w:p w14:paraId="0293FBF6" w14:textId="77777777" w:rsidR="00C8100B" w:rsidRPr="00416914" w:rsidRDefault="00D3639F" w:rsidP="003B72F0">
      <w:pPr>
        <w:widowControl/>
        <w:spacing w:after="120" w:line="276" w:lineRule="auto"/>
        <w:rPr>
          <w:rFonts w:ascii="Times New Roman" w:eastAsia="Times New Roman" w:hAnsi="Times New Roman" w:cs="Times New Roman"/>
          <w:color w:val="000000"/>
          <w:sz w:val="26"/>
          <w:szCs w:val="26"/>
        </w:rPr>
      </w:pPr>
      <w:r w:rsidRPr="00416914">
        <w:rPr>
          <w:rFonts w:ascii="Times New Roman" w:hAnsi="Times New Roman" w:cs="Times New Roman"/>
          <w:sz w:val="26"/>
          <w:szCs w:val="26"/>
        </w:rPr>
        <w:br w:type="page"/>
      </w:r>
    </w:p>
    <w:p w14:paraId="0235CF6F"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bookmarkStart w:id="50" w:name="_32nfeiack201" w:colFirst="0" w:colLast="0"/>
      <w:bookmarkEnd w:id="50"/>
      <w:r w:rsidRPr="00416914">
        <w:rPr>
          <w:rFonts w:ascii="Times New Roman" w:eastAsia="Times New Roman" w:hAnsi="Times New Roman" w:cs="Times New Roman"/>
          <w:b/>
          <w:color w:val="000000"/>
          <w:sz w:val="26"/>
          <w:szCs w:val="26"/>
        </w:rPr>
        <w:lastRenderedPageBreak/>
        <w:t xml:space="preserve">CHƯƠNG TRÌNH MÔN HỌC </w:t>
      </w:r>
    </w:p>
    <w:p w14:paraId="6563783E" w14:textId="77777777" w:rsidR="00C8100B" w:rsidRPr="00416914" w:rsidRDefault="00EE54B2" w:rsidP="003B72F0">
      <w:pPr>
        <w:pStyle w:val="Heading1"/>
        <w:spacing w:before="0" w:after="120" w:line="276" w:lineRule="auto"/>
        <w:ind w:firstLine="0"/>
        <w:rPr>
          <w:b w:val="0"/>
          <w:sz w:val="26"/>
          <w:szCs w:val="26"/>
        </w:rPr>
      </w:pPr>
      <w:r w:rsidRPr="00416914">
        <w:rPr>
          <w:sz w:val="26"/>
          <w:szCs w:val="26"/>
        </w:rPr>
        <w:t>Tên môn học:  TIẾNG ANH NÂNG CAO</w:t>
      </w:r>
    </w:p>
    <w:p w14:paraId="3408C5BA" w14:textId="5B5FC64D" w:rsidR="00C8100B" w:rsidRPr="00416914" w:rsidRDefault="00D3639F" w:rsidP="003B72F0">
      <w:pPr>
        <w:spacing w:after="120"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b/>
          <w:sz w:val="26"/>
          <w:szCs w:val="26"/>
        </w:rPr>
        <w:t>Mã môn học: MH 07</w:t>
      </w:r>
    </w:p>
    <w:p w14:paraId="69819944" w14:textId="77777777" w:rsidR="00733B02" w:rsidRPr="00416914" w:rsidRDefault="00733B02" w:rsidP="003B72F0">
      <w:pPr>
        <w:spacing w:before="120" w:after="120" w:line="276" w:lineRule="auto"/>
        <w:jc w:val="both"/>
        <w:rPr>
          <w:rFonts w:ascii="Times New Roman" w:hAnsi="Times New Roman" w:cs="Times New Roman"/>
          <w:b/>
          <w:i/>
          <w:sz w:val="26"/>
          <w:szCs w:val="26"/>
        </w:rPr>
      </w:pPr>
      <w:r w:rsidRPr="00416914">
        <w:rPr>
          <w:rFonts w:ascii="Times New Roman" w:hAnsi="Times New Roman" w:cs="Times New Roman"/>
          <w:b/>
          <w:sz w:val="26"/>
          <w:szCs w:val="26"/>
        </w:rPr>
        <w:t xml:space="preserve">Thời gian thực hiện môn học: </w:t>
      </w:r>
      <w:r w:rsidRPr="00416914">
        <w:rPr>
          <w:rFonts w:ascii="Times New Roman" w:hAnsi="Times New Roman" w:cs="Times New Roman"/>
          <w:i/>
          <w:sz w:val="26"/>
          <w:szCs w:val="26"/>
        </w:rPr>
        <w:t>120 giờ (Lý thuyết: 90 giờ, Thực hành, tích hợp, thí nghiệm, thảo luận, bài tập: 24 giờ, Thi/Kiểm tra: 6 giờ)</w:t>
      </w:r>
    </w:p>
    <w:p w14:paraId="2BE1AF5B"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I. Vị trí, tính chất của môn học: </w:t>
      </w:r>
    </w:p>
    <w:p w14:paraId="0C10EDE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Vị trí: Môn học này được bố trí giảng dạy sau khi người học đã học xong môn Tiếng Anh trong chương trình các môn chung.</w:t>
      </w:r>
    </w:p>
    <w:p w14:paraId="0082B6F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31B10C1A"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II. Mục tiêu môn học: </w:t>
      </w:r>
    </w:p>
    <w:p w14:paraId="7029FF09"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w:t>
      </w:r>
      <w:r w:rsidRPr="00416914">
        <w:rPr>
          <w:rFonts w:ascii="Times New Roman" w:hAnsi="Times New Roman" w:cs="Times New Roman"/>
          <w:b/>
          <w:sz w:val="26"/>
          <w:szCs w:val="26"/>
        </w:rPr>
        <w:t>Về kiến thức</w:t>
      </w:r>
      <w:r w:rsidRPr="00416914">
        <w:rPr>
          <w:rFonts w:ascii="Times New Roman" w:hAnsi="Times New Roman" w:cs="Times New Roman"/>
          <w:sz w:val="26"/>
          <w:szCs w:val="26"/>
        </w:rPr>
        <w:t>: Sau khi học xong học phần này, sinh viên có thể</w:t>
      </w:r>
    </w:p>
    <w:p w14:paraId="1629ED74"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Luyện tập phát âm chính xác, rõ ràng, có ngữ điệu;</w:t>
      </w:r>
    </w:p>
    <w:p w14:paraId="618729AB"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Củng cố ngữ pháp: phân tích được những hiện tượng ngữ pháp cơ bản trong   phạm vi bài học và sử dụng trong thực tiễn một cách tốt nhất.</w:t>
      </w:r>
    </w:p>
    <w:p w14:paraId="19567D9C"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Dạy và cũng cố một số từ vựng chính liên quan đến bài học (units); Cung cấp kiến thức cơ bản về văn hóa được đề cập trong bài học.</w:t>
      </w:r>
    </w:p>
    <w:p w14:paraId="261D8026"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Trình bày được kiến thức nền tảng liên quan đến ngành học bằng tiếng anh .</w:t>
      </w:r>
    </w:p>
    <w:p w14:paraId="54C9E74D" w14:textId="77777777" w:rsidR="00733B02" w:rsidRPr="00416914" w:rsidRDefault="00733B02" w:rsidP="003B72F0">
      <w:pPr>
        <w:spacing w:before="120" w:after="120" w:line="276" w:lineRule="auto"/>
        <w:ind w:firstLine="142"/>
        <w:jc w:val="both"/>
        <w:rPr>
          <w:rFonts w:ascii="Times New Roman" w:hAnsi="Times New Roman" w:cs="Times New Roman"/>
          <w:sz w:val="26"/>
          <w:szCs w:val="26"/>
        </w:rPr>
      </w:pPr>
      <w:r w:rsidRPr="00416914">
        <w:rPr>
          <w:rFonts w:ascii="Times New Roman" w:hAnsi="Times New Roman" w:cs="Times New Roman"/>
          <w:sz w:val="26"/>
          <w:szCs w:val="26"/>
        </w:rPr>
        <w:t xml:space="preserve">+ </w:t>
      </w:r>
      <w:r w:rsidRPr="00416914">
        <w:rPr>
          <w:rFonts w:ascii="Times New Roman" w:hAnsi="Times New Roman" w:cs="Times New Roman"/>
          <w:b/>
          <w:sz w:val="26"/>
          <w:szCs w:val="26"/>
        </w:rPr>
        <w:t>Về kỹ năng</w:t>
      </w:r>
      <w:r w:rsidRPr="00416914">
        <w:rPr>
          <w:rFonts w:ascii="Times New Roman" w:hAnsi="Times New Roman" w:cs="Times New Roman"/>
          <w:sz w:val="26"/>
          <w:szCs w:val="26"/>
        </w:rPr>
        <w:t xml:space="preserve"> : Vận dụng Tiếng Anh trong việc diễn tả những hoạt động thường ngày, hoàn thiện kĩ năng làm bài thi theo chuẩn Châu Âu B1</w:t>
      </w:r>
    </w:p>
    <w:p w14:paraId="60BB6956" w14:textId="77777777" w:rsidR="00733B02" w:rsidRPr="00416914" w:rsidRDefault="00733B02" w:rsidP="003B72F0">
      <w:pPr>
        <w:widowControl/>
        <w:numPr>
          <w:ilvl w:val="1"/>
          <w:numId w:val="82"/>
        </w:numPr>
        <w:tabs>
          <w:tab w:val="left" w:pos="561"/>
        </w:tabs>
        <w:spacing w:before="120" w:after="120" w:line="276" w:lineRule="auto"/>
        <w:ind w:left="561" w:hanging="278"/>
        <w:jc w:val="both"/>
        <w:rPr>
          <w:rFonts w:ascii="Times New Roman" w:hAnsi="Times New Roman" w:cs="Times New Roman"/>
          <w:sz w:val="26"/>
          <w:szCs w:val="26"/>
        </w:rPr>
      </w:pPr>
      <w:r w:rsidRPr="00416914">
        <w:rPr>
          <w:rFonts w:ascii="Times New Roman" w:hAnsi="Times New Roman" w:cs="Times New Roman"/>
          <w:i/>
          <w:sz w:val="26"/>
          <w:szCs w:val="26"/>
        </w:rPr>
        <w:t>Kỹ năng ngôn ngữ (thực hành):</w:t>
      </w:r>
    </w:p>
    <w:p w14:paraId="10C4E575" w14:textId="77777777" w:rsidR="00733B02" w:rsidRPr="00416914" w:rsidRDefault="00733B02" w:rsidP="003B72F0">
      <w:pPr>
        <w:widowControl/>
        <w:numPr>
          <w:ilvl w:val="2"/>
          <w:numId w:val="82"/>
        </w:numPr>
        <w:tabs>
          <w:tab w:val="left" w:pos="861"/>
        </w:tabs>
        <w:spacing w:before="120" w:after="120" w:line="276" w:lineRule="auto"/>
        <w:ind w:left="861" w:hanging="295"/>
        <w:jc w:val="both"/>
        <w:rPr>
          <w:rFonts w:ascii="Times New Roman" w:hAnsi="Times New Roman" w:cs="Times New Roman"/>
          <w:sz w:val="26"/>
          <w:szCs w:val="26"/>
        </w:rPr>
      </w:pPr>
      <w:r w:rsidRPr="00416914">
        <w:rPr>
          <w:rFonts w:ascii="Times New Roman" w:hAnsi="Times New Roman" w:cs="Times New Roman"/>
          <w:sz w:val="26"/>
          <w:szCs w:val="26"/>
        </w:rPr>
        <w:t>Kỹ năng nghe thực hành kỹ năng nghe lấy ý chính, kỹ năng nghe lấy thông tin chi tiết, và nghe trả lời câu hỏi;</w:t>
      </w:r>
    </w:p>
    <w:p w14:paraId="6CA36B7B" w14:textId="77777777" w:rsidR="00733B02" w:rsidRPr="00416914" w:rsidRDefault="00733B02" w:rsidP="003B72F0">
      <w:pPr>
        <w:widowControl/>
        <w:numPr>
          <w:ilvl w:val="2"/>
          <w:numId w:val="82"/>
        </w:numPr>
        <w:tabs>
          <w:tab w:val="left" w:pos="861"/>
        </w:tabs>
        <w:spacing w:before="120" w:after="120" w:line="276" w:lineRule="auto"/>
        <w:ind w:left="861" w:hanging="295"/>
        <w:jc w:val="both"/>
        <w:rPr>
          <w:rFonts w:ascii="Times New Roman" w:hAnsi="Times New Roman" w:cs="Times New Roman"/>
          <w:sz w:val="26"/>
          <w:szCs w:val="26"/>
        </w:rPr>
      </w:pPr>
      <w:r w:rsidRPr="00416914">
        <w:rPr>
          <w:rFonts w:ascii="Times New Roman" w:hAnsi="Times New Roman" w:cs="Times New Roman"/>
          <w:sz w:val="26"/>
          <w:szCs w:val="26"/>
        </w:rPr>
        <w:t>Kỹ năng đọc: thực hành đọc các đoạn thông tin ngắn (100-160 từ) để trả lời các câu hỏi kèm theo bằng kỹ thuật đọc lướt lấy ý chính skimming) và đọc nhanh tìm thông tin (scanning);</w:t>
      </w:r>
    </w:p>
    <w:p w14:paraId="545F2D71" w14:textId="77777777" w:rsidR="00733B02" w:rsidRPr="00416914" w:rsidRDefault="00733B02" w:rsidP="003B72F0">
      <w:pPr>
        <w:widowControl/>
        <w:numPr>
          <w:ilvl w:val="2"/>
          <w:numId w:val="82"/>
        </w:numPr>
        <w:tabs>
          <w:tab w:val="left" w:pos="861"/>
        </w:tabs>
        <w:spacing w:before="120" w:after="120" w:line="276" w:lineRule="auto"/>
        <w:ind w:left="861" w:hanging="295"/>
        <w:jc w:val="both"/>
        <w:rPr>
          <w:rFonts w:ascii="Times New Roman" w:hAnsi="Times New Roman" w:cs="Times New Roman"/>
          <w:sz w:val="26"/>
          <w:szCs w:val="26"/>
        </w:rPr>
      </w:pPr>
      <w:r w:rsidRPr="00416914">
        <w:rPr>
          <w:rFonts w:ascii="Times New Roman" w:hAnsi="Times New Roman" w:cs="Times New Roman"/>
          <w:sz w:val="26"/>
          <w:szCs w:val="26"/>
        </w:rPr>
        <w:t>Kỹ năng viết: thực hành viết các mẫu câu được học trong phần ngữ pháp dựa trên các từ cho sẵn (sentence building) hoặc biến đổi câu (sentence transformation); hướng</w:t>
      </w:r>
    </w:p>
    <w:p w14:paraId="625F2748" w14:textId="77777777" w:rsidR="00733B02" w:rsidRPr="00416914" w:rsidRDefault="00733B02" w:rsidP="003B72F0">
      <w:pPr>
        <w:spacing w:before="120" w:after="120" w:line="276" w:lineRule="auto"/>
        <w:ind w:left="861"/>
        <w:jc w:val="both"/>
        <w:rPr>
          <w:rFonts w:ascii="Times New Roman" w:hAnsi="Times New Roman" w:cs="Times New Roman"/>
          <w:sz w:val="26"/>
          <w:szCs w:val="26"/>
        </w:rPr>
      </w:pPr>
      <w:r w:rsidRPr="00416914">
        <w:rPr>
          <w:rFonts w:ascii="Times New Roman" w:hAnsi="Times New Roman" w:cs="Times New Roman"/>
          <w:sz w:val="26"/>
          <w:szCs w:val="26"/>
        </w:rPr>
        <w:t xml:space="preserve">dẫn đọc và phân tích yêu cầu của bài viết (writing topic); hướng dẫn cách dùng “linking words”, cách viết “topic and supporting sentences”, hình thức viết 1 lá </w:t>
      </w:r>
      <w:r w:rsidRPr="00416914">
        <w:rPr>
          <w:rFonts w:ascii="Times New Roman" w:hAnsi="Times New Roman" w:cs="Times New Roman"/>
          <w:sz w:val="26"/>
          <w:szCs w:val="26"/>
        </w:rPr>
        <w:lastRenderedPageBreak/>
        <w:t>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7772F02F" w14:textId="77777777" w:rsidR="00733B02" w:rsidRPr="00416914" w:rsidRDefault="00733B02" w:rsidP="003B72F0">
      <w:pPr>
        <w:widowControl/>
        <w:numPr>
          <w:ilvl w:val="2"/>
          <w:numId w:val="83"/>
        </w:numPr>
        <w:tabs>
          <w:tab w:val="left" w:pos="861"/>
        </w:tabs>
        <w:spacing w:before="120" w:after="120" w:line="276" w:lineRule="auto"/>
        <w:ind w:left="861" w:hanging="295"/>
        <w:jc w:val="both"/>
        <w:rPr>
          <w:rFonts w:ascii="Times New Roman" w:hAnsi="Times New Roman" w:cs="Times New Roman"/>
          <w:sz w:val="26"/>
          <w:szCs w:val="26"/>
        </w:rPr>
      </w:pPr>
      <w:r w:rsidRPr="00416914">
        <w:rPr>
          <w:rFonts w:ascii="Times New Roman" w:hAnsi="Times New Roman" w:cs="Times New Roman"/>
          <w:sz w:val="26"/>
          <w:szCs w:val="26"/>
        </w:rPr>
        <w:t>Kỹ năng nói thực hành sử dụng các mẫu câu đơn, các liên từ (but, however, firstly, secondly,…) để trình bày ý kiến và lập luận về các chủ đề (technology, shopping places, food, job).</w:t>
      </w:r>
    </w:p>
    <w:p w14:paraId="0F754505" w14:textId="77777777" w:rsidR="00733B02" w:rsidRPr="00416914" w:rsidRDefault="00733B02" w:rsidP="003B72F0">
      <w:pPr>
        <w:tabs>
          <w:tab w:val="left" w:pos="861"/>
        </w:tabs>
        <w:spacing w:before="120" w:after="120" w:line="276" w:lineRule="auto"/>
        <w:ind w:left="566"/>
        <w:jc w:val="both"/>
        <w:rPr>
          <w:rFonts w:ascii="Times New Roman" w:hAnsi="Times New Roman" w:cs="Times New Roman"/>
          <w:sz w:val="26"/>
          <w:szCs w:val="26"/>
        </w:rPr>
      </w:pPr>
      <w:r w:rsidRPr="00416914">
        <w:rPr>
          <w:rFonts w:ascii="Times New Roman" w:hAnsi="Times New Roman" w:cs="Times New Roman"/>
          <w:sz w:val="26"/>
          <w:szCs w:val="26"/>
        </w:rPr>
        <w:t>+ Tiếp cận được nhiều thuật ngữ chuyên môn và cấu hình về mạng máy tính.</w:t>
      </w:r>
    </w:p>
    <w:p w14:paraId="20E593BB" w14:textId="77777777" w:rsidR="00733B02" w:rsidRPr="00416914" w:rsidRDefault="00733B02" w:rsidP="003B72F0">
      <w:pPr>
        <w:spacing w:before="120" w:after="120" w:line="276" w:lineRule="auto"/>
        <w:ind w:firstLine="566"/>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  Về năng lực tự chủ và trách nhiệm: chuyên cần trong học tập, tích cực, năng động và chủ động trong học tập và làm việc nhóm cũng như thuyết trình. </w:t>
      </w:r>
    </w:p>
    <w:p w14:paraId="22612847" w14:textId="77777777" w:rsidR="00733B02" w:rsidRPr="00416914" w:rsidRDefault="00733B02" w:rsidP="003B72F0">
      <w:pPr>
        <w:spacing w:before="120" w:after="120" w:line="276" w:lineRule="auto"/>
        <w:jc w:val="both"/>
        <w:rPr>
          <w:rFonts w:ascii="Times New Roman" w:hAnsi="Times New Roman" w:cs="Times New Roman"/>
          <w:b/>
          <w:i/>
          <w:sz w:val="26"/>
          <w:szCs w:val="26"/>
        </w:rPr>
      </w:pPr>
      <w:r w:rsidRPr="00416914">
        <w:rPr>
          <w:rFonts w:ascii="Times New Roman" w:hAnsi="Times New Roman" w:cs="Times New Roman"/>
          <w:b/>
          <w:sz w:val="26"/>
          <w:szCs w:val="26"/>
        </w:rPr>
        <w:t xml:space="preserve">III. Nội dung môn học: </w:t>
      </w:r>
    </w:p>
    <w:p w14:paraId="0453003E"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1. Nội dung tổng quát và phân bổ thời gian: </w:t>
      </w:r>
    </w:p>
    <w:p w14:paraId="7F3CF2D5" w14:textId="77777777" w:rsidR="00733B02" w:rsidRPr="00416914" w:rsidRDefault="00733B02" w:rsidP="003B72F0">
      <w:pPr>
        <w:spacing w:before="120" w:after="120" w:line="276" w:lineRule="auto"/>
        <w:jc w:val="both"/>
        <w:rPr>
          <w:rFonts w:ascii="Times New Roman" w:hAnsi="Times New Roman" w:cs="Times New Roman"/>
          <w:b/>
          <w:bCs/>
          <w:sz w:val="26"/>
          <w:szCs w:val="26"/>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4655"/>
        <w:gridCol w:w="702"/>
        <w:gridCol w:w="842"/>
        <w:gridCol w:w="1460"/>
        <w:gridCol w:w="1079"/>
      </w:tblGrid>
      <w:tr w:rsidR="00733B02" w:rsidRPr="00416914" w14:paraId="5DFABC9B" w14:textId="77777777" w:rsidTr="00733B02">
        <w:tc>
          <w:tcPr>
            <w:tcW w:w="554" w:type="dxa"/>
            <w:vMerge w:val="restart"/>
            <w:shd w:val="clear" w:color="auto" w:fill="FFFFFF"/>
            <w:vAlign w:val="center"/>
          </w:tcPr>
          <w:p w14:paraId="603CCAF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Số TT</w:t>
            </w:r>
          </w:p>
        </w:tc>
        <w:tc>
          <w:tcPr>
            <w:tcW w:w="4655" w:type="dxa"/>
            <w:vMerge w:val="restart"/>
            <w:shd w:val="clear" w:color="auto" w:fill="FFFFFF"/>
            <w:vAlign w:val="center"/>
          </w:tcPr>
          <w:p w14:paraId="1742593E" w14:textId="77777777" w:rsidR="00733B02" w:rsidRPr="00416914" w:rsidRDefault="00733B02" w:rsidP="003B72F0">
            <w:pPr>
              <w:spacing w:before="120" w:after="120" w:line="276" w:lineRule="auto"/>
              <w:ind w:left="142"/>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Tên chương, mục</w:t>
            </w:r>
          </w:p>
        </w:tc>
        <w:tc>
          <w:tcPr>
            <w:tcW w:w="4083" w:type="dxa"/>
            <w:gridSpan w:val="4"/>
            <w:shd w:val="clear" w:color="auto" w:fill="FFFFFF"/>
            <w:vAlign w:val="center"/>
          </w:tcPr>
          <w:p w14:paraId="67666342"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Thời gian (giờ)</w:t>
            </w:r>
          </w:p>
        </w:tc>
      </w:tr>
      <w:tr w:rsidR="00733B02" w:rsidRPr="00416914" w14:paraId="73051719" w14:textId="77777777" w:rsidTr="00733B02">
        <w:trPr>
          <w:trHeight w:val="1609"/>
        </w:trPr>
        <w:tc>
          <w:tcPr>
            <w:tcW w:w="554" w:type="dxa"/>
            <w:vMerge/>
            <w:shd w:val="clear" w:color="auto" w:fill="FFFFFF"/>
            <w:vAlign w:val="center"/>
          </w:tcPr>
          <w:p w14:paraId="77227A2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tc>
        <w:tc>
          <w:tcPr>
            <w:tcW w:w="4655" w:type="dxa"/>
            <w:vMerge/>
            <w:shd w:val="clear" w:color="auto" w:fill="FFFFFF"/>
            <w:vAlign w:val="center"/>
          </w:tcPr>
          <w:p w14:paraId="00B4D69B"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p>
        </w:tc>
        <w:tc>
          <w:tcPr>
            <w:tcW w:w="702" w:type="dxa"/>
            <w:shd w:val="clear" w:color="auto" w:fill="FFFFFF"/>
            <w:vAlign w:val="center"/>
          </w:tcPr>
          <w:p w14:paraId="3499A0D9"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Tổng số</w:t>
            </w:r>
          </w:p>
        </w:tc>
        <w:tc>
          <w:tcPr>
            <w:tcW w:w="842" w:type="dxa"/>
            <w:shd w:val="clear" w:color="auto" w:fill="FFFFFF"/>
            <w:vAlign w:val="center"/>
          </w:tcPr>
          <w:p w14:paraId="04BC6294"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Lý thuyết</w:t>
            </w:r>
          </w:p>
        </w:tc>
        <w:tc>
          <w:tcPr>
            <w:tcW w:w="1460" w:type="dxa"/>
            <w:shd w:val="clear" w:color="auto" w:fill="FFFFFF"/>
            <w:vAlign w:val="center"/>
          </w:tcPr>
          <w:p w14:paraId="4A1E7A2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hAnsi="Times New Roman" w:cs="Times New Roman"/>
                <w:b/>
                <w:sz w:val="26"/>
                <w:szCs w:val="26"/>
              </w:rPr>
              <w:t>Thực hành, thí nghiệm, thảo luận, bài tập</w:t>
            </w:r>
          </w:p>
        </w:tc>
        <w:tc>
          <w:tcPr>
            <w:tcW w:w="1079" w:type="dxa"/>
            <w:shd w:val="clear" w:color="auto" w:fill="FFFFFF"/>
            <w:vAlign w:val="center"/>
          </w:tcPr>
          <w:p w14:paraId="0E411D13"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Thi/Kiểm tra</w:t>
            </w:r>
          </w:p>
        </w:tc>
      </w:tr>
      <w:tr w:rsidR="00733B02" w:rsidRPr="00416914" w14:paraId="1B42A981" w14:textId="77777777" w:rsidTr="00733B02">
        <w:trPr>
          <w:trHeight w:val="609"/>
        </w:trPr>
        <w:tc>
          <w:tcPr>
            <w:tcW w:w="554" w:type="dxa"/>
            <w:shd w:val="clear" w:color="auto" w:fill="FFFFFF"/>
          </w:tcPr>
          <w:p w14:paraId="255418F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A</w:t>
            </w:r>
          </w:p>
        </w:tc>
        <w:tc>
          <w:tcPr>
            <w:tcW w:w="4655" w:type="dxa"/>
            <w:shd w:val="clear" w:color="auto" w:fill="FFFFFF"/>
          </w:tcPr>
          <w:p w14:paraId="264D7699" w14:textId="77777777" w:rsidR="00733B02" w:rsidRPr="00416914" w:rsidRDefault="00733B02" w:rsidP="003B72F0">
            <w:pPr>
              <w:spacing w:before="120" w:after="120" w:line="276" w:lineRule="auto"/>
              <w:ind w:firstLine="284"/>
              <w:jc w:val="both"/>
              <w:rPr>
                <w:rFonts w:ascii="Times New Roman" w:hAnsi="Times New Roman" w:cs="Times New Roman"/>
                <w:b/>
                <w:sz w:val="26"/>
                <w:szCs w:val="26"/>
              </w:rPr>
            </w:pPr>
            <w:r w:rsidRPr="00416914">
              <w:rPr>
                <w:rFonts w:ascii="Times New Roman" w:hAnsi="Times New Roman" w:cs="Times New Roman"/>
                <w:b/>
                <w:sz w:val="26"/>
                <w:szCs w:val="26"/>
              </w:rPr>
              <w:t xml:space="preserve">TIẾNG ANH </w:t>
            </w:r>
            <w:r w:rsidRPr="00416914">
              <w:rPr>
                <w:rFonts w:ascii="Times New Roman" w:hAnsi="Times New Roman" w:cs="Times New Roman"/>
                <w:b/>
                <w:bCs/>
                <w:sz w:val="26"/>
                <w:szCs w:val="26"/>
              </w:rPr>
              <w:t>NÂNG CAO (90tiết)</w:t>
            </w:r>
          </w:p>
        </w:tc>
        <w:tc>
          <w:tcPr>
            <w:tcW w:w="702" w:type="dxa"/>
            <w:shd w:val="clear" w:color="auto" w:fill="FFFFFF"/>
          </w:tcPr>
          <w:p w14:paraId="04CB830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90</w:t>
            </w:r>
          </w:p>
        </w:tc>
        <w:tc>
          <w:tcPr>
            <w:tcW w:w="842" w:type="dxa"/>
            <w:shd w:val="clear" w:color="auto" w:fill="FFFFFF"/>
          </w:tcPr>
          <w:p w14:paraId="0E6E8D4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75</w:t>
            </w:r>
          </w:p>
        </w:tc>
        <w:tc>
          <w:tcPr>
            <w:tcW w:w="1460" w:type="dxa"/>
            <w:shd w:val="clear" w:color="auto" w:fill="FFFFFF"/>
          </w:tcPr>
          <w:p w14:paraId="422E4ED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11</w:t>
            </w:r>
          </w:p>
        </w:tc>
        <w:tc>
          <w:tcPr>
            <w:tcW w:w="1079" w:type="dxa"/>
            <w:shd w:val="clear" w:color="auto" w:fill="FFFFFF"/>
          </w:tcPr>
          <w:p w14:paraId="059409A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4</w:t>
            </w:r>
          </w:p>
        </w:tc>
      </w:tr>
      <w:tr w:rsidR="00733B02" w:rsidRPr="00416914" w14:paraId="7555EA64" w14:textId="77777777" w:rsidTr="00733B02">
        <w:tc>
          <w:tcPr>
            <w:tcW w:w="554" w:type="dxa"/>
            <w:shd w:val="clear" w:color="auto" w:fill="FFFFFF"/>
          </w:tcPr>
          <w:p w14:paraId="676D73E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tc>
        <w:tc>
          <w:tcPr>
            <w:tcW w:w="4655" w:type="dxa"/>
            <w:shd w:val="clear" w:color="auto" w:fill="FFFFFF"/>
          </w:tcPr>
          <w:p w14:paraId="6D0568E5"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Chương 1: Jobs</w:t>
            </w:r>
          </w:p>
          <w:p w14:paraId="03960791"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Language knowledge</w:t>
            </w:r>
            <w:r w:rsidRPr="00416914">
              <w:rPr>
                <w:rFonts w:ascii="Times New Roman" w:eastAsia="SimSun" w:hAnsi="Times New Roman" w:cs="Times New Roman"/>
                <w:b/>
                <w:sz w:val="26"/>
                <w:szCs w:val="26"/>
              </w:rPr>
              <w:t>:</w:t>
            </w:r>
          </w:p>
          <w:p w14:paraId="2DACE838"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Grammar: present simple and present continuous.</w:t>
            </w:r>
          </w:p>
          <w:p w14:paraId="5D557C11"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Vocabulary: talking about jobs, activities at work</w:t>
            </w:r>
          </w:p>
          <w:p w14:paraId="33857C35"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b/>
                <w:sz w:val="26"/>
                <w:szCs w:val="26"/>
              </w:rPr>
              <w:t>Listening &amp; Speaking</w:t>
            </w:r>
            <w:r w:rsidRPr="00416914">
              <w:rPr>
                <w:rFonts w:ascii="Times New Roman" w:hAnsi="Times New Roman" w:cs="Times New Roman"/>
                <w:sz w:val="26"/>
                <w:szCs w:val="26"/>
              </w:rPr>
              <w:t xml:space="preserve">: common questions about jobs </w:t>
            </w:r>
          </w:p>
          <w:p w14:paraId="22FAC38A"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Talking about work </w:t>
            </w:r>
          </w:p>
          <w:p w14:paraId="092C472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Managing your time </w:t>
            </w:r>
          </w:p>
          <w:p w14:paraId="02B2314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Ask and answer</w:t>
            </w:r>
          </w:p>
          <w:p w14:paraId="09186A27"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Talk about what you're doing at the moment </w:t>
            </w:r>
          </w:p>
          <w:p w14:paraId="08ACFDF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-Talk about arrangements and appointments</w:t>
            </w:r>
          </w:p>
          <w:p w14:paraId="6F9896A2"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Reading &amp; Writing:</w:t>
            </w:r>
          </w:p>
          <w:p w14:paraId="4BD7BD97"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 there's no money in it - describe your jobs/ study.</w:t>
            </w:r>
          </w:p>
        </w:tc>
        <w:tc>
          <w:tcPr>
            <w:tcW w:w="702" w:type="dxa"/>
            <w:shd w:val="clear" w:color="auto" w:fill="FFFFFF"/>
            <w:vAlign w:val="center"/>
          </w:tcPr>
          <w:p w14:paraId="2E911CA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1005017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B171BE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0968B0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5FFC5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F60279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6DB961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11A8A5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238E63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E5C7C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92E867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8E98DA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2EAF96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B6EF32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842" w:type="dxa"/>
            <w:shd w:val="clear" w:color="auto" w:fill="FFFFFF"/>
            <w:vAlign w:val="center"/>
          </w:tcPr>
          <w:p w14:paraId="0A732059"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7DACAF8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4D5B20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51C233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380D3C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049FDA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956AA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C2A5BB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00D78C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7FDEAAC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C4986C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C36F7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2397B11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D70EA04"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460" w:type="dxa"/>
            <w:shd w:val="clear" w:color="auto" w:fill="FFFFFF"/>
            <w:vAlign w:val="center"/>
          </w:tcPr>
          <w:p w14:paraId="3FCE5333"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0</w:t>
            </w:r>
          </w:p>
          <w:p w14:paraId="695AAAC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655CF8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0691C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814750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3DAB50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85EE64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BB5998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D0629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562B5F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6EC65C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60A60D6"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5731B2C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8A46F9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475A7C0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45354A49" w14:textId="77777777" w:rsidTr="00733B02">
        <w:tc>
          <w:tcPr>
            <w:tcW w:w="554" w:type="dxa"/>
            <w:shd w:val="clear" w:color="auto" w:fill="FFFFFF"/>
          </w:tcPr>
          <w:p w14:paraId="7C0DFF3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tc>
        <w:tc>
          <w:tcPr>
            <w:tcW w:w="4655" w:type="dxa"/>
            <w:shd w:val="clear" w:color="auto" w:fill="FFFFFF"/>
          </w:tcPr>
          <w:p w14:paraId="400457EA"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hAnsi="Times New Roman" w:cs="Times New Roman"/>
                <w:b/>
                <w:sz w:val="26"/>
                <w:szCs w:val="26"/>
              </w:rPr>
              <w:t>Chương 2: Shop</w:t>
            </w:r>
          </w:p>
          <w:p w14:paraId="01AD86C0"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Language knowledge</w:t>
            </w:r>
            <w:r w:rsidRPr="00416914">
              <w:rPr>
                <w:rFonts w:ascii="Times New Roman" w:eastAsia="SimSun" w:hAnsi="Times New Roman" w:cs="Times New Roman"/>
                <w:b/>
                <w:sz w:val="26"/>
                <w:szCs w:val="26"/>
              </w:rPr>
              <w:t>:</w:t>
            </w:r>
          </w:p>
          <w:p w14:paraId="791725F3"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Grammar: past simple, comparatives </w:t>
            </w:r>
          </w:p>
          <w:p w14:paraId="0817CFF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Vocabulary: describing things you bought, shopping Online</w:t>
            </w:r>
          </w:p>
          <w:p w14:paraId="14913A47"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b/>
                <w:sz w:val="26"/>
                <w:szCs w:val="26"/>
              </w:rPr>
              <w:t>Listening &amp; Speaking:</w:t>
            </w:r>
            <w:r w:rsidRPr="00416914">
              <w:rPr>
                <w:rFonts w:ascii="Times New Roman" w:hAnsi="Times New Roman" w:cs="Times New Roman"/>
                <w:sz w:val="26"/>
                <w:szCs w:val="26"/>
              </w:rPr>
              <w:t xml:space="preserve"> </w:t>
            </w:r>
          </w:p>
          <w:p w14:paraId="22757496"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Talking about shopping </w:t>
            </w:r>
          </w:p>
          <w:p w14:paraId="0F065A37"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Conversations in a shop comparing </w:t>
            </w:r>
          </w:p>
          <w:p w14:paraId="01BF9A8B"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Talk about shopping products and things you buy </w:t>
            </w:r>
          </w:p>
          <w:p w14:paraId="2E988091"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Talk about problems you can have with shopping practice speaking.</w:t>
            </w:r>
          </w:p>
          <w:p w14:paraId="2B890BC1"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Reading &amp; Writing: </w:t>
            </w:r>
          </w:p>
          <w:p w14:paraId="4394A3C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Click to buy! </w:t>
            </w:r>
          </w:p>
          <w:p w14:paraId="385B2F9B"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 Write a paragraph comparing places or products</w:t>
            </w:r>
          </w:p>
          <w:p w14:paraId="1D3E16E4"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Review 1 </w:t>
            </w:r>
          </w:p>
          <w:p w14:paraId="7200EA8A"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Writing 1 </w:t>
            </w:r>
          </w:p>
          <w:p w14:paraId="28329570"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Language knowledge:  </w:t>
            </w:r>
          </w:p>
          <w:p w14:paraId="379BB358"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1,2 </w:t>
            </w:r>
          </w:p>
          <w:p w14:paraId="6B3BFFA6"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77CB647C"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practice speaking</w:t>
            </w:r>
          </w:p>
          <w:p w14:paraId="50DAD983" w14:textId="77777777" w:rsidR="00733B02" w:rsidRPr="00416914" w:rsidRDefault="00733B02" w:rsidP="003B72F0">
            <w:pPr>
              <w:tabs>
                <w:tab w:val="left" w:pos="1701"/>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 xml:space="preserve"> Reading &amp; Writing:</w:t>
            </w:r>
            <w:r w:rsidRPr="00416914">
              <w:rPr>
                <w:rFonts w:ascii="Times New Roman" w:eastAsia="SimSun" w:hAnsi="Times New Roman" w:cs="Times New Roman"/>
                <w:sz w:val="26"/>
                <w:szCs w:val="26"/>
              </w:rPr>
              <w:t xml:space="preserve"> correct students' writing </w:t>
            </w:r>
          </w:p>
          <w:p w14:paraId="76D76927" w14:textId="77777777" w:rsidR="00733B02" w:rsidRPr="00416914" w:rsidRDefault="00733B02" w:rsidP="003B72F0">
            <w:pPr>
              <w:tabs>
                <w:tab w:val="left" w:pos="1701"/>
              </w:tabs>
              <w:spacing w:before="120" w:after="120" w:line="276" w:lineRule="auto"/>
              <w:jc w:val="both"/>
              <w:rPr>
                <w:rFonts w:ascii="Times New Roman" w:eastAsia="SimSun" w:hAnsi="Times New Roman" w:cs="Times New Roman"/>
                <w:b/>
                <w:sz w:val="26"/>
                <w:szCs w:val="26"/>
              </w:rPr>
            </w:pPr>
          </w:p>
        </w:tc>
        <w:tc>
          <w:tcPr>
            <w:tcW w:w="702" w:type="dxa"/>
            <w:shd w:val="clear" w:color="auto" w:fill="FFFFFF"/>
            <w:vAlign w:val="center"/>
          </w:tcPr>
          <w:p w14:paraId="40E9F2F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6A1A692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24120A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78EDA4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E5871F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218F5F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2A0A12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75242C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9D7E92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B18BE2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44E75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6AEAF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7DC4C5B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E2025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842" w:type="dxa"/>
            <w:shd w:val="clear" w:color="auto" w:fill="FFFFFF"/>
            <w:vAlign w:val="center"/>
          </w:tcPr>
          <w:p w14:paraId="798037D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46EB1F7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5227D2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572937F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354A19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0C749A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860C5C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38F919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5D25B0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1FBD6E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570BD0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10F9BB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3</w:t>
            </w:r>
          </w:p>
          <w:p w14:paraId="1ED598D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55566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DFC51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299EFB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68ED5F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0B42AD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ADB80F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1EEA8C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CD53E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F19741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E86F9F6"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460" w:type="dxa"/>
            <w:shd w:val="clear" w:color="auto" w:fill="FFFFFF"/>
            <w:vAlign w:val="center"/>
          </w:tcPr>
          <w:p w14:paraId="0B300BE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0</w:t>
            </w:r>
          </w:p>
          <w:p w14:paraId="4D45D6A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B491C9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DB793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4C720E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647296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30BE6D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A406E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1A966E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ADD21A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60E1E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C82E4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2</w:t>
            </w:r>
          </w:p>
          <w:p w14:paraId="2DA3D97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DB9B1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0DA169A" w14:textId="77777777" w:rsidR="00733B02" w:rsidRPr="00416914" w:rsidRDefault="00733B02" w:rsidP="003B72F0">
            <w:pPr>
              <w:spacing w:line="276" w:lineRule="auto"/>
              <w:rPr>
                <w:rFonts w:ascii="Times New Roman" w:eastAsia="SimSun" w:hAnsi="Times New Roman" w:cs="Times New Roman"/>
                <w:sz w:val="26"/>
                <w:szCs w:val="26"/>
              </w:rPr>
            </w:pPr>
          </w:p>
          <w:p w14:paraId="29A1E9D7" w14:textId="77777777" w:rsidR="00733B02" w:rsidRPr="00416914" w:rsidRDefault="00733B02" w:rsidP="003B72F0">
            <w:pPr>
              <w:spacing w:line="276" w:lineRule="auto"/>
              <w:rPr>
                <w:rFonts w:ascii="Times New Roman" w:eastAsia="SimSun" w:hAnsi="Times New Roman" w:cs="Times New Roman"/>
                <w:sz w:val="26"/>
                <w:szCs w:val="26"/>
              </w:rPr>
            </w:pPr>
          </w:p>
          <w:p w14:paraId="4394AA0F" w14:textId="77777777" w:rsidR="00733B02" w:rsidRPr="00416914" w:rsidRDefault="00733B02" w:rsidP="003B72F0">
            <w:pPr>
              <w:spacing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tc>
        <w:tc>
          <w:tcPr>
            <w:tcW w:w="1079" w:type="dxa"/>
            <w:shd w:val="clear" w:color="auto" w:fill="FFFFFF"/>
            <w:vAlign w:val="center"/>
          </w:tcPr>
          <w:p w14:paraId="394CC9D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1E7B5B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131FB7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8854C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A2A172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C66B5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60FAE7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2A59D6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693F71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57A3D3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D8A378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A7FF3E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19BCCCEC" w14:textId="77777777" w:rsidR="00733B02" w:rsidRPr="00416914" w:rsidRDefault="00733B02" w:rsidP="003B72F0">
            <w:pPr>
              <w:spacing w:line="276" w:lineRule="auto"/>
              <w:rPr>
                <w:rFonts w:ascii="Times New Roman" w:eastAsia="SimSun" w:hAnsi="Times New Roman" w:cs="Times New Roman"/>
                <w:sz w:val="26"/>
                <w:szCs w:val="26"/>
              </w:rPr>
            </w:pPr>
          </w:p>
          <w:p w14:paraId="7B0E31B4" w14:textId="77777777" w:rsidR="00733B02" w:rsidRPr="00416914" w:rsidRDefault="00733B02" w:rsidP="003B72F0">
            <w:pPr>
              <w:spacing w:line="276" w:lineRule="auto"/>
              <w:rPr>
                <w:rFonts w:ascii="Times New Roman" w:eastAsia="SimSun" w:hAnsi="Times New Roman" w:cs="Times New Roman"/>
                <w:sz w:val="26"/>
                <w:szCs w:val="26"/>
              </w:rPr>
            </w:pPr>
          </w:p>
          <w:p w14:paraId="6A95BA87" w14:textId="77777777" w:rsidR="00733B02" w:rsidRPr="00416914" w:rsidRDefault="00733B02" w:rsidP="003B72F0">
            <w:pPr>
              <w:spacing w:line="276" w:lineRule="auto"/>
              <w:rPr>
                <w:rFonts w:ascii="Times New Roman" w:eastAsia="SimSun" w:hAnsi="Times New Roman" w:cs="Times New Roman"/>
                <w:sz w:val="26"/>
                <w:szCs w:val="26"/>
              </w:rPr>
            </w:pPr>
          </w:p>
          <w:p w14:paraId="0D21BBDE" w14:textId="77777777" w:rsidR="00733B02" w:rsidRPr="00416914" w:rsidRDefault="00733B02" w:rsidP="003B72F0">
            <w:pPr>
              <w:spacing w:line="276" w:lineRule="auto"/>
              <w:rPr>
                <w:rFonts w:ascii="Times New Roman" w:eastAsia="SimSun" w:hAnsi="Times New Roman" w:cs="Times New Roman"/>
                <w:sz w:val="26"/>
                <w:szCs w:val="26"/>
              </w:rPr>
            </w:pPr>
          </w:p>
          <w:p w14:paraId="6230D98F" w14:textId="77777777" w:rsidR="00733B02" w:rsidRPr="00416914" w:rsidRDefault="00733B02" w:rsidP="003B72F0">
            <w:pPr>
              <w:spacing w:line="276" w:lineRule="auto"/>
              <w:rPr>
                <w:rFonts w:ascii="Times New Roman" w:eastAsia="SimSun" w:hAnsi="Times New Roman" w:cs="Times New Roman"/>
                <w:sz w:val="26"/>
                <w:szCs w:val="26"/>
              </w:rPr>
            </w:pPr>
          </w:p>
          <w:p w14:paraId="07173FB5" w14:textId="77777777" w:rsidR="00733B02" w:rsidRPr="00416914" w:rsidRDefault="00733B02" w:rsidP="003B72F0">
            <w:pPr>
              <w:spacing w:line="276" w:lineRule="auto"/>
              <w:rPr>
                <w:rFonts w:ascii="Times New Roman" w:eastAsia="SimSun" w:hAnsi="Times New Roman" w:cs="Times New Roman"/>
                <w:sz w:val="26"/>
                <w:szCs w:val="26"/>
              </w:rPr>
            </w:pPr>
          </w:p>
          <w:p w14:paraId="21F3C6CA" w14:textId="77777777" w:rsidR="00733B02" w:rsidRPr="00416914" w:rsidRDefault="00733B02" w:rsidP="003B72F0">
            <w:pPr>
              <w:spacing w:line="276" w:lineRule="auto"/>
              <w:rPr>
                <w:rFonts w:ascii="Times New Roman" w:eastAsia="SimSun" w:hAnsi="Times New Roman" w:cs="Times New Roman"/>
                <w:sz w:val="26"/>
                <w:szCs w:val="26"/>
              </w:rPr>
            </w:pPr>
          </w:p>
          <w:p w14:paraId="201E0A87" w14:textId="77777777" w:rsidR="00733B02" w:rsidRPr="00416914" w:rsidRDefault="00733B02" w:rsidP="003B72F0">
            <w:pPr>
              <w:spacing w:line="276" w:lineRule="auto"/>
              <w:rPr>
                <w:rFonts w:ascii="Times New Roman" w:eastAsia="SimSun" w:hAnsi="Times New Roman" w:cs="Times New Roman"/>
                <w:sz w:val="26"/>
                <w:szCs w:val="26"/>
              </w:rPr>
            </w:pPr>
          </w:p>
          <w:p w14:paraId="3B869A09" w14:textId="77777777" w:rsidR="00733B02" w:rsidRPr="00416914" w:rsidRDefault="00733B02" w:rsidP="003B72F0">
            <w:pPr>
              <w:spacing w:line="276" w:lineRule="auto"/>
              <w:rPr>
                <w:rFonts w:ascii="Times New Roman" w:eastAsia="SimSun" w:hAnsi="Times New Roman" w:cs="Times New Roman"/>
                <w:sz w:val="26"/>
                <w:szCs w:val="26"/>
              </w:rPr>
            </w:pPr>
          </w:p>
          <w:p w14:paraId="35D01F91" w14:textId="77777777" w:rsidR="00733B02" w:rsidRPr="00416914" w:rsidRDefault="00733B02" w:rsidP="003B72F0">
            <w:pPr>
              <w:spacing w:line="276" w:lineRule="auto"/>
              <w:rPr>
                <w:rFonts w:ascii="Times New Roman" w:eastAsia="SimSun" w:hAnsi="Times New Roman" w:cs="Times New Roman"/>
                <w:sz w:val="26"/>
                <w:szCs w:val="26"/>
              </w:rPr>
            </w:pPr>
          </w:p>
          <w:p w14:paraId="0C57BE6B" w14:textId="77777777" w:rsidR="00733B02" w:rsidRPr="00416914" w:rsidRDefault="00733B02" w:rsidP="003B72F0">
            <w:pPr>
              <w:spacing w:line="276" w:lineRule="auto"/>
              <w:rPr>
                <w:rFonts w:ascii="Times New Roman" w:eastAsia="SimSun" w:hAnsi="Times New Roman" w:cs="Times New Roman"/>
                <w:sz w:val="26"/>
                <w:szCs w:val="26"/>
              </w:rPr>
            </w:pPr>
          </w:p>
          <w:p w14:paraId="1D30BFF4" w14:textId="77777777" w:rsidR="00733B02" w:rsidRPr="00416914" w:rsidRDefault="00733B02" w:rsidP="003B72F0">
            <w:pPr>
              <w:spacing w:line="276" w:lineRule="auto"/>
              <w:rPr>
                <w:rFonts w:ascii="Times New Roman" w:eastAsia="SimSun" w:hAnsi="Times New Roman" w:cs="Times New Roman"/>
                <w:sz w:val="26"/>
                <w:szCs w:val="26"/>
              </w:rPr>
            </w:pPr>
          </w:p>
          <w:p w14:paraId="7240A624" w14:textId="77777777" w:rsidR="00733B02" w:rsidRPr="00416914" w:rsidRDefault="00733B02" w:rsidP="003B72F0">
            <w:pPr>
              <w:spacing w:line="276" w:lineRule="auto"/>
              <w:rPr>
                <w:rFonts w:ascii="Times New Roman" w:eastAsia="SimSun" w:hAnsi="Times New Roman" w:cs="Times New Roman"/>
                <w:sz w:val="26"/>
                <w:szCs w:val="26"/>
              </w:rPr>
            </w:pPr>
          </w:p>
          <w:p w14:paraId="35329D41" w14:textId="77777777" w:rsidR="00733B02" w:rsidRPr="00416914" w:rsidRDefault="00733B02" w:rsidP="003B72F0">
            <w:pPr>
              <w:spacing w:line="276" w:lineRule="auto"/>
              <w:rPr>
                <w:rFonts w:ascii="Times New Roman" w:eastAsia="SimSun" w:hAnsi="Times New Roman" w:cs="Times New Roman"/>
                <w:sz w:val="26"/>
                <w:szCs w:val="26"/>
              </w:rPr>
            </w:pPr>
          </w:p>
          <w:p w14:paraId="71C788EC" w14:textId="77777777" w:rsidR="00733B02" w:rsidRPr="00416914" w:rsidRDefault="00733B02" w:rsidP="003B72F0">
            <w:pPr>
              <w:spacing w:line="276" w:lineRule="auto"/>
              <w:rPr>
                <w:rFonts w:ascii="Times New Roman" w:eastAsia="SimSun" w:hAnsi="Times New Roman" w:cs="Times New Roman"/>
                <w:sz w:val="26"/>
                <w:szCs w:val="26"/>
              </w:rPr>
            </w:pPr>
          </w:p>
          <w:p w14:paraId="0EDCBC6D" w14:textId="77777777" w:rsidR="00733B02" w:rsidRPr="00416914" w:rsidRDefault="00733B02" w:rsidP="003B72F0">
            <w:pPr>
              <w:spacing w:line="276" w:lineRule="auto"/>
              <w:jc w:val="center"/>
              <w:rPr>
                <w:rFonts w:ascii="Times New Roman" w:eastAsia="SimSun" w:hAnsi="Times New Roman" w:cs="Times New Roman"/>
                <w:sz w:val="26"/>
                <w:szCs w:val="26"/>
              </w:rPr>
            </w:pPr>
          </w:p>
        </w:tc>
      </w:tr>
      <w:tr w:rsidR="00733B02" w:rsidRPr="00416914" w14:paraId="68ECFAB1" w14:textId="77777777" w:rsidTr="00733B02">
        <w:tc>
          <w:tcPr>
            <w:tcW w:w="554" w:type="dxa"/>
            <w:shd w:val="clear" w:color="auto" w:fill="FFFFFF"/>
          </w:tcPr>
          <w:p w14:paraId="286F9E3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3</w:t>
            </w:r>
          </w:p>
        </w:tc>
        <w:tc>
          <w:tcPr>
            <w:tcW w:w="4655" w:type="dxa"/>
            <w:shd w:val="clear" w:color="auto" w:fill="FFFFFF"/>
          </w:tcPr>
          <w:p w14:paraId="5D14CF89"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3: Getting there</w:t>
            </w:r>
          </w:p>
          <w:p w14:paraId="026A9FC7"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Language knowledge</w:t>
            </w:r>
            <w:r w:rsidRPr="00416914">
              <w:rPr>
                <w:rFonts w:ascii="Times New Roman" w:eastAsia="SimSun" w:hAnsi="Times New Roman" w:cs="Times New Roman"/>
                <w:b/>
                <w:sz w:val="26"/>
                <w:szCs w:val="26"/>
              </w:rPr>
              <w:t>:</w:t>
            </w:r>
          </w:p>
          <w:p w14:paraId="4F804313"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past simple, past continuous, quantifiers with Getting (un)countable nouns </w:t>
            </w:r>
          </w:p>
          <w:p w14:paraId="069A0913"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Vocabulary: places in town, travelling by </w:t>
            </w:r>
            <w:r w:rsidRPr="00416914">
              <w:rPr>
                <w:rFonts w:ascii="Times New Roman" w:eastAsia="SimSun" w:hAnsi="Times New Roman" w:cs="Times New Roman"/>
                <w:sz w:val="26"/>
                <w:szCs w:val="26"/>
              </w:rPr>
              <w:lastRenderedPageBreak/>
              <w:t>plane, transport</w:t>
            </w:r>
          </w:p>
          <w:p w14:paraId="5E5AC7DC"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w:t>
            </w:r>
          </w:p>
          <w:p w14:paraId="5BB23855"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Asking for directions </w:t>
            </w:r>
          </w:p>
          <w:p w14:paraId="5F2806EB"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Travel news </w:t>
            </w:r>
          </w:p>
          <w:p w14:paraId="1D9E50BF"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 about buildings and places town, </w:t>
            </w:r>
          </w:p>
          <w:p w14:paraId="5D8C6E06"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for and give directions talk about different ways of travelling discussing where. </w:t>
            </w:r>
          </w:p>
          <w:p w14:paraId="6F65D6AF"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lessons in life: how not to miss flights </w:t>
            </w:r>
          </w:p>
          <w:p w14:paraId="30E9F71A"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Write a letter telling a person how to get to a place. </w:t>
            </w:r>
          </w:p>
        </w:tc>
        <w:tc>
          <w:tcPr>
            <w:tcW w:w="702" w:type="dxa"/>
            <w:shd w:val="clear" w:color="auto" w:fill="FFFFFF"/>
            <w:vAlign w:val="center"/>
          </w:tcPr>
          <w:p w14:paraId="1AB9804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597B09D8"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60358C71"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0159B740"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69D7D0D0"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1772AF1B"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25B46132"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14019275"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1B5C5D6F"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41793760"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624E45B9"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6FD5C0F7"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7658C01C"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45CEE017"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842" w:type="dxa"/>
            <w:shd w:val="clear" w:color="auto" w:fill="FFFFFF"/>
            <w:vAlign w:val="center"/>
          </w:tcPr>
          <w:p w14:paraId="2C77BE2E"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08C7ACC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F3CEFE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0FCBD93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59EA1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1</w:t>
            </w:r>
          </w:p>
          <w:p w14:paraId="0675D0D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0D99E3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796D90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111AF5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E80CB3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DFFD2D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0A4788B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554F127" w14:textId="77777777" w:rsidR="00733B02" w:rsidRPr="00416914" w:rsidRDefault="00733B02" w:rsidP="003B72F0">
            <w:pPr>
              <w:spacing w:line="276" w:lineRule="auto"/>
              <w:jc w:val="center"/>
              <w:rPr>
                <w:rFonts w:ascii="Times New Roman" w:eastAsia="SimSun" w:hAnsi="Times New Roman" w:cs="Times New Roman"/>
                <w:sz w:val="26"/>
                <w:szCs w:val="26"/>
              </w:rPr>
            </w:pPr>
          </w:p>
          <w:p w14:paraId="56B45E1A" w14:textId="77777777" w:rsidR="00733B02" w:rsidRPr="00416914" w:rsidRDefault="00733B02" w:rsidP="003B72F0">
            <w:pPr>
              <w:spacing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tc>
        <w:tc>
          <w:tcPr>
            <w:tcW w:w="1460" w:type="dxa"/>
            <w:shd w:val="clear" w:color="auto" w:fill="FFFFFF"/>
            <w:vAlign w:val="center"/>
          </w:tcPr>
          <w:p w14:paraId="608AEBE0"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0</w:t>
            </w:r>
          </w:p>
          <w:p w14:paraId="4C87E7C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4D4DE9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56B4FD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0E3E6C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218D55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DBDC9F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4F9F4A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42AA48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2F7637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7AF35C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7ADF411"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677930E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55EA2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0E04CB0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11540AF4" w14:textId="77777777" w:rsidTr="00733B02">
        <w:tc>
          <w:tcPr>
            <w:tcW w:w="554" w:type="dxa"/>
            <w:shd w:val="clear" w:color="auto" w:fill="FFFFFF"/>
          </w:tcPr>
          <w:p w14:paraId="665A58E0" w14:textId="77777777" w:rsidR="00733B02" w:rsidRPr="00416914" w:rsidRDefault="00733B02" w:rsidP="003B72F0">
            <w:pPr>
              <w:pStyle w:val="ListParagraph"/>
              <w:widowControl/>
              <w:numPr>
                <w:ilvl w:val="0"/>
                <w:numId w:val="84"/>
              </w:numPr>
              <w:spacing w:before="120" w:after="120" w:line="276" w:lineRule="auto"/>
              <w:jc w:val="center"/>
              <w:rPr>
                <w:rFonts w:ascii="Times New Roman" w:eastAsia="SimSun" w:hAnsi="Times New Roman" w:cs="Times New Roman"/>
                <w:sz w:val="26"/>
                <w:szCs w:val="26"/>
              </w:rPr>
            </w:pPr>
          </w:p>
        </w:tc>
        <w:tc>
          <w:tcPr>
            <w:tcW w:w="4655" w:type="dxa"/>
            <w:shd w:val="clear" w:color="auto" w:fill="FFFFFF"/>
          </w:tcPr>
          <w:p w14:paraId="33107DE4"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4: Eat</w:t>
            </w:r>
          </w:p>
          <w:p w14:paraId="1ABA589D"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Language knowledge</w:t>
            </w:r>
            <w:r w:rsidRPr="00416914">
              <w:rPr>
                <w:rFonts w:ascii="Times New Roman" w:eastAsia="SimSun" w:hAnsi="Times New Roman" w:cs="Times New Roman"/>
                <w:b/>
                <w:sz w:val="26"/>
                <w:szCs w:val="26"/>
              </w:rPr>
              <w:t>:</w:t>
            </w:r>
          </w:p>
          <w:p w14:paraId="79E64F21"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present perfect, discussing too and not...enough eat </w:t>
            </w:r>
          </w:p>
          <w:p w14:paraId="1376ABDD"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Vocabulary: restaurants, </w:t>
            </w:r>
          </w:p>
          <w:p w14:paraId="4AABEEF6"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Discuss describing food</w:t>
            </w:r>
          </w:p>
          <w:p w14:paraId="40FB3D9E"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Listening &amp; speaking: </w:t>
            </w:r>
          </w:p>
          <w:p w14:paraId="01779F9C"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Discussing where to eat</w:t>
            </w:r>
          </w:p>
          <w:p w14:paraId="6532C28A"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Discuss where and what to eat </w:t>
            </w:r>
          </w:p>
          <w:p w14:paraId="675E220A"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Ask and answer questions in a restaurant </w:t>
            </w:r>
          </w:p>
          <w:p w14:paraId="214CD33E"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Talk about typical foods and eating habits. </w:t>
            </w:r>
          </w:p>
          <w:p w14:paraId="1B50C3CC"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w:t>
            </w:r>
          </w:p>
          <w:p w14:paraId="04742D86"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Breakfast around the world, describe restaurants and meals </w:t>
            </w:r>
          </w:p>
          <w:p w14:paraId="78031AEF"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Write about your experiences at a restaurant</w:t>
            </w:r>
          </w:p>
          <w:p w14:paraId="2A2D37F0"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Review 2 </w:t>
            </w:r>
          </w:p>
          <w:p w14:paraId="23C7C86F"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Writing 2 </w:t>
            </w:r>
          </w:p>
          <w:p w14:paraId="4261006C"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Language knowledge:</w:t>
            </w:r>
          </w:p>
          <w:p w14:paraId="1E5A0E9F"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3,4 </w:t>
            </w:r>
          </w:p>
          <w:p w14:paraId="7FEFA600"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Do exercises.</w:t>
            </w:r>
          </w:p>
          <w:p w14:paraId="27C04FB4"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practice speaking</w:t>
            </w:r>
          </w:p>
          <w:p w14:paraId="17BE700E"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 xml:space="preserve"> Reading &amp; Writing:</w:t>
            </w:r>
            <w:r w:rsidRPr="00416914">
              <w:rPr>
                <w:rFonts w:ascii="Times New Roman" w:eastAsia="SimSun" w:hAnsi="Times New Roman" w:cs="Times New Roman"/>
                <w:sz w:val="26"/>
                <w:szCs w:val="26"/>
              </w:rPr>
              <w:t xml:space="preserve"> correct students' writing</w:t>
            </w:r>
          </w:p>
          <w:p w14:paraId="7FDD7D62"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Do and correct the KET test 1</w:t>
            </w:r>
          </w:p>
        </w:tc>
        <w:tc>
          <w:tcPr>
            <w:tcW w:w="702" w:type="dxa"/>
            <w:shd w:val="clear" w:color="auto" w:fill="FFFFFF"/>
            <w:vAlign w:val="center"/>
          </w:tcPr>
          <w:p w14:paraId="6F20108F"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3C2836CF"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6DCB7C96"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32777B1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2CB9A062"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684A9B94"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113F5DA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46F87DD3"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45FFDD4C"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03D977B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48D174ED"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267F87B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0585FBE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001D9BE6"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0AF264E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1015BB0D"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2CB5AE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EF0FC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7E3CE2E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DA84E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294D7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D8E776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8751D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B5B20D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2077E0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47A5C35"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753047A6"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5839A8C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70DF0A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842" w:type="dxa"/>
            <w:shd w:val="clear" w:color="auto" w:fill="FFFFFF"/>
            <w:vAlign w:val="center"/>
          </w:tcPr>
          <w:p w14:paraId="2CD52BC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08FC47BC"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5158A8C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514EA31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D3A54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278CBF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F36AD6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FA667D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DEA516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1420CE1"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2DF4BE26"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212F8A4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7D9854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EDB2F24"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29AC47F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151273E"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315B59EE"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1895C23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3</w:t>
            </w:r>
          </w:p>
          <w:p w14:paraId="4448D87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39A59D02"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218523A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0BB593E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4FF82E1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7F0DA130"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48EDB76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62A1EC1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8EC24D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64E6C8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460" w:type="dxa"/>
            <w:shd w:val="clear" w:color="auto" w:fill="FFFFFF"/>
            <w:vAlign w:val="center"/>
          </w:tcPr>
          <w:p w14:paraId="59A64CD6"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5BDE86C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0</w:t>
            </w:r>
          </w:p>
          <w:p w14:paraId="02E4923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5CA751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2F9D74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5C4C84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9447E4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3AD108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16007B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C1527A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29E738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3C3D22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A62B5A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7E0A9E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0E3E18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4F0E1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DC8EB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85B5D0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240C4EA7" w14:textId="77777777" w:rsidR="00733B02" w:rsidRPr="00416914" w:rsidRDefault="00733B02" w:rsidP="003B72F0">
            <w:pPr>
              <w:spacing w:before="120" w:after="120" w:line="276" w:lineRule="auto"/>
              <w:rPr>
                <w:rFonts w:ascii="Times New Roman" w:eastAsia="SimSun" w:hAnsi="Times New Roman" w:cs="Times New Roman"/>
                <w:b/>
                <w:sz w:val="26"/>
                <w:szCs w:val="26"/>
              </w:rPr>
            </w:pPr>
          </w:p>
          <w:p w14:paraId="07321B3D" w14:textId="77777777" w:rsidR="00733B02" w:rsidRPr="00416914" w:rsidRDefault="00733B02" w:rsidP="003B72F0">
            <w:pPr>
              <w:spacing w:before="120" w:after="120" w:line="276" w:lineRule="auto"/>
              <w:rPr>
                <w:rFonts w:ascii="Times New Roman" w:eastAsia="SimSun" w:hAnsi="Times New Roman" w:cs="Times New Roman"/>
                <w:b/>
                <w:sz w:val="26"/>
                <w:szCs w:val="26"/>
              </w:rPr>
            </w:pPr>
          </w:p>
          <w:p w14:paraId="284B99F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775EC2B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961D25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br/>
            </w:r>
          </w:p>
          <w:p w14:paraId="08CEE285"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03D4C16A" w14:textId="77777777" w:rsidR="00733B02" w:rsidRPr="00416914" w:rsidRDefault="00733B02" w:rsidP="003B72F0">
            <w:pPr>
              <w:spacing w:line="276" w:lineRule="auto"/>
              <w:rPr>
                <w:rFonts w:ascii="Times New Roman" w:eastAsia="SimSun" w:hAnsi="Times New Roman" w:cs="Times New Roman"/>
                <w:sz w:val="26"/>
                <w:szCs w:val="26"/>
              </w:rPr>
            </w:pPr>
          </w:p>
        </w:tc>
        <w:tc>
          <w:tcPr>
            <w:tcW w:w="1079" w:type="dxa"/>
            <w:shd w:val="clear" w:color="auto" w:fill="FFFFFF"/>
            <w:vAlign w:val="center"/>
          </w:tcPr>
          <w:p w14:paraId="140CC2B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896E40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FB7FDC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08F651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8267DE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7B99AA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66EE34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71279E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ADC767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6B9158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7CEB7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462DA7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64396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2FB48B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D223B1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542100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26D2C83"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11518D3C"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00A40301"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2F13E66D"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297BABC2"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0878ED6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23797C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9C5FD2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8D932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4315267B" w14:textId="77777777" w:rsidTr="00733B02">
        <w:tc>
          <w:tcPr>
            <w:tcW w:w="554" w:type="dxa"/>
            <w:shd w:val="clear" w:color="auto" w:fill="FFFFFF"/>
          </w:tcPr>
          <w:p w14:paraId="6034F1C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5</w:t>
            </w:r>
          </w:p>
        </w:tc>
        <w:tc>
          <w:tcPr>
            <w:tcW w:w="4655" w:type="dxa"/>
            <w:shd w:val="clear" w:color="auto" w:fill="FFFFFF"/>
          </w:tcPr>
          <w:p w14:paraId="6A2D4A65"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5: Relax</w:t>
            </w:r>
          </w:p>
          <w:p w14:paraId="668BE75F"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Language knowledge:  </w:t>
            </w:r>
          </w:p>
          <w:p w14:paraId="203809D2"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Grammar: plans and arrangements, superlatives</w:t>
            </w:r>
          </w:p>
          <w:p w14:paraId="20DD7CC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places and equipment, sports and games, word families</w:t>
            </w:r>
          </w:p>
          <w:p w14:paraId="6C07CC2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plans for the weekend why is football popular? hobbies to help you relax talk about activities, places and equipment </w:t>
            </w:r>
          </w:p>
          <w:p w14:paraId="0230F94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 about watching and doing sports discuss relaxing and stressful experiences.</w:t>
            </w:r>
          </w:p>
          <w:p w14:paraId="2BD7AFF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there's more to sport than football </w:t>
            </w:r>
          </w:p>
          <w:p w14:paraId="0C85B5A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Write a passage to compare three or more| entertainment activities.</w:t>
            </w:r>
          </w:p>
          <w:p w14:paraId="00959C6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p>
        </w:tc>
        <w:tc>
          <w:tcPr>
            <w:tcW w:w="702" w:type="dxa"/>
            <w:shd w:val="clear" w:color="auto" w:fill="FFFFFF"/>
            <w:vAlign w:val="center"/>
          </w:tcPr>
          <w:p w14:paraId="069D2C9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56C4D0F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7922BF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DAEA51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FFF1EF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953E6D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2CC6CC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76B70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057ACF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92F5B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6E8541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9EF4A4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C006D2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768BE0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842" w:type="dxa"/>
            <w:shd w:val="clear" w:color="auto" w:fill="FFFFFF"/>
            <w:vAlign w:val="center"/>
          </w:tcPr>
          <w:p w14:paraId="084EB6E3"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4ECAD9B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570E09C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9922A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DD25B7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A0AFFE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08127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7B8448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328DF5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20CA1E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9AB4B6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B792C7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2AD022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238F32D"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460" w:type="dxa"/>
            <w:shd w:val="clear" w:color="auto" w:fill="FFFFFF"/>
            <w:vAlign w:val="center"/>
          </w:tcPr>
          <w:p w14:paraId="3DD5F11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0</w:t>
            </w:r>
          </w:p>
          <w:p w14:paraId="538F073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114156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A86F7FF"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56E4E61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65B4B1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75C38D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7FDBCF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C472B4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54B4B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9A67E1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33F2FF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20CBC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736387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3621A07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18CBBA45" w14:textId="77777777" w:rsidTr="00733B02">
        <w:tc>
          <w:tcPr>
            <w:tcW w:w="554" w:type="dxa"/>
            <w:shd w:val="clear" w:color="auto" w:fill="FFFFFF"/>
          </w:tcPr>
          <w:p w14:paraId="1D721A3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6</w:t>
            </w:r>
          </w:p>
        </w:tc>
        <w:tc>
          <w:tcPr>
            <w:tcW w:w="4655" w:type="dxa"/>
            <w:shd w:val="clear" w:color="auto" w:fill="FFFFFF"/>
          </w:tcPr>
          <w:p w14:paraId="3D63BE04"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6. Family &amp; Friends</w:t>
            </w:r>
          </w:p>
          <w:p w14:paraId="367D6EBA"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Language knowledge:</w:t>
            </w:r>
          </w:p>
          <w:p w14:paraId="050DB62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question formation, similarities and contrasts · </w:t>
            </w:r>
          </w:p>
          <w:p w14:paraId="7A11D52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Vocabulary: family and friends, character and habits, words with same verb and noun </w:t>
            </w:r>
            <w:r w:rsidRPr="00416914">
              <w:rPr>
                <w:rFonts w:ascii="Times New Roman" w:eastAsia="SimSun" w:hAnsi="Times New Roman" w:cs="Times New Roman"/>
                <w:sz w:val="26"/>
                <w:szCs w:val="26"/>
              </w:rPr>
              <w:lastRenderedPageBreak/>
              <w:t>forms</w:t>
            </w:r>
          </w:p>
          <w:p w14:paraId="192C057A"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Listening &amp; speaking:</w:t>
            </w:r>
          </w:p>
          <w:p w14:paraId="48DAE2F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Talking about people </w:t>
            </w:r>
          </w:p>
          <w:p w14:paraId="1042598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The family business </w:t>
            </w:r>
          </w:p>
          <w:p w14:paraId="5C7064A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people you know </w:t>
            </w:r>
          </w:p>
          <w:p w14:paraId="5ED3579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Describe character and abilities                     -Discuss uses of social media and online.</w:t>
            </w:r>
          </w:p>
          <w:p w14:paraId="6CD49A77"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Reading &amp; Writing: </w:t>
            </w:r>
          </w:p>
          <w:p w14:paraId="3336BA2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Online friends:</w:t>
            </w:r>
          </w:p>
          <w:p w14:paraId="5590F609"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What kind of an online friend are you? </w:t>
            </w:r>
          </w:p>
          <w:p w14:paraId="353B9F1F"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person admire.</w:t>
            </w:r>
          </w:p>
          <w:p w14:paraId="4B5438A9"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Review 3 </w:t>
            </w:r>
          </w:p>
          <w:p w14:paraId="790E8169"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Writing 3 </w:t>
            </w:r>
          </w:p>
          <w:p w14:paraId="3C878711"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Language knowledge:  </w:t>
            </w:r>
          </w:p>
          <w:p w14:paraId="36555CA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5, 6 </w:t>
            </w:r>
          </w:p>
          <w:p w14:paraId="03CF9B4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4E85BAC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practice speaking</w:t>
            </w:r>
          </w:p>
          <w:p w14:paraId="7B5A598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correct students' writing </w:t>
            </w:r>
          </w:p>
          <w:p w14:paraId="54295A99" w14:textId="77777777" w:rsidR="00733B02" w:rsidRPr="00416914" w:rsidRDefault="00733B02" w:rsidP="003B72F0">
            <w:pPr>
              <w:pStyle w:val="ListParagraph"/>
              <w:widowControl/>
              <w:numPr>
                <w:ilvl w:val="1"/>
                <w:numId w:val="85"/>
              </w:numPr>
              <w:tabs>
                <w:tab w:val="clear" w:pos="900"/>
              </w:tabs>
              <w:spacing w:before="120" w:after="120" w:line="276" w:lineRule="auto"/>
              <w:ind w:left="193" w:hanging="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Do and correct the KET test 2</w:t>
            </w:r>
          </w:p>
        </w:tc>
        <w:tc>
          <w:tcPr>
            <w:tcW w:w="702" w:type="dxa"/>
            <w:shd w:val="clear" w:color="auto" w:fill="FFFFFF"/>
            <w:vAlign w:val="center"/>
          </w:tcPr>
          <w:p w14:paraId="51856F3B"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0709078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715D8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81E5F2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03479B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82D2E3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852CAE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3EA80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DC00F0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C0D18F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82C57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CDF5AD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FAD1C2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F1D34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E6EE93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FF4DDF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FF4D694"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tc>
        <w:tc>
          <w:tcPr>
            <w:tcW w:w="842" w:type="dxa"/>
            <w:shd w:val="clear" w:color="auto" w:fill="FFFFFF"/>
            <w:vAlign w:val="center"/>
          </w:tcPr>
          <w:p w14:paraId="0ED8B0EE"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2A0840A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9A5F8C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0F44B7A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46CD6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942975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AB419C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A4CC95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ED512B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3B662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4CA82B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805883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7466DE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3F245C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06BB27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EAB657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6049F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3</w:t>
            </w:r>
          </w:p>
          <w:p w14:paraId="09026A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CB73F4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02CE8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FB958B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48C8E1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F33D1A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460" w:type="dxa"/>
            <w:shd w:val="clear" w:color="auto" w:fill="FFFFFF"/>
            <w:vAlign w:val="center"/>
          </w:tcPr>
          <w:p w14:paraId="31FE266B"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0</w:t>
            </w:r>
          </w:p>
          <w:p w14:paraId="7E14A6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93F59A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5E94D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81A33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160943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238E4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C16E4E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558765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DBFE52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5C7004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E6382D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9EFEB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09DB9E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F2629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6BDC64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96C4FD6"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3B3F878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F3E33A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04FAA8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B4E3E0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3AF9BB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72F4B1D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057451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F02885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F35CE5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39E42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F292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DE6170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F0F7E6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711B1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E29543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2909C6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0CD97E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4A3DE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D34D86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F5E9DF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DEEF8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299313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0A01026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3C564C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6B83E2D" w14:textId="77777777" w:rsidR="00733B02" w:rsidRPr="00416914" w:rsidRDefault="00733B02" w:rsidP="003B72F0">
            <w:pPr>
              <w:spacing w:line="276" w:lineRule="auto"/>
              <w:rPr>
                <w:rFonts w:ascii="Times New Roman" w:eastAsia="SimSun" w:hAnsi="Times New Roman" w:cs="Times New Roman"/>
                <w:sz w:val="26"/>
                <w:szCs w:val="26"/>
              </w:rPr>
            </w:pPr>
          </w:p>
          <w:p w14:paraId="0535FEF2" w14:textId="77777777" w:rsidR="00733B02" w:rsidRPr="00416914" w:rsidRDefault="00733B02" w:rsidP="003B72F0">
            <w:pPr>
              <w:spacing w:line="276" w:lineRule="auto"/>
              <w:rPr>
                <w:rFonts w:ascii="Times New Roman" w:eastAsia="SimSun" w:hAnsi="Times New Roman" w:cs="Times New Roman"/>
                <w:sz w:val="26"/>
                <w:szCs w:val="26"/>
              </w:rPr>
            </w:pPr>
          </w:p>
          <w:p w14:paraId="03823F0B" w14:textId="77777777" w:rsidR="00733B02" w:rsidRPr="00416914" w:rsidRDefault="00733B02" w:rsidP="003B72F0">
            <w:pPr>
              <w:spacing w:line="276" w:lineRule="auto"/>
              <w:rPr>
                <w:rFonts w:ascii="Times New Roman" w:eastAsia="SimSun" w:hAnsi="Times New Roman" w:cs="Times New Roman"/>
                <w:sz w:val="26"/>
                <w:szCs w:val="26"/>
              </w:rPr>
            </w:pPr>
          </w:p>
          <w:p w14:paraId="36B93428" w14:textId="77777777" w:rsidR="00733B02" w:rsidRPr="00416914" w:rsidRDefault="00733B02" w:rsidP="003B72F0">
            <w:pPr>
              <w:spacing w:line="276" w:lineRule="auto"/>
              <w:rPr>
                <w:rFonts w:ascii="Times New Roman" w:eastAsia="SimSun" w:hAnsi="Times New Roman" w:cs="Times New Roman"/>
                <w:sz w:val="26"/>
                <w:szCs w:val="26"/>
              </w:rPr>
            </w:pPr>
          </w:p>
          <w:p w14:paraId="7A12ADFB" w14:textId="77777777" w:rsidR="00733B02" w:rsidRPr="00416914" w:rsidRDefault="00733B02" w:rsidP="003B72F0">
            <w:pPr>
              <w:spacing w:line="276" w:lineRule="auto"/>
              <w:rPr>
                <w:rFonts w:ascii="Times New Roman" w:eastAsia="SimSun" w:hAnsi="Times New Roman" w:cs="Times New Roman"/>
                <w:sz w:val="26"/>
                <w:szCs w:val="26"/>
              </w:rPr>
            </w:pPr>
          </w:p>
          <w:p w14:paraId="39A97304" w14:textId="77777777" w:rsidR="00733B02" w:rsidRPr="00416914" w:rsidRDefault="00733B02" w:rsidP="003B72F0">
            <w:pPr>
              <w:spacing w:line="276" w:lineRule="auto"/>
              <w:rPr>
                <w:rFonts w:ascii="Times New Roman" w:eastAsia="SimSun" w:hAnsi="Times New Roman" w:cs="Times New Roman"/>
                <w:sz w:val="26"/>
                <w:szCs w:val="26"/>
              </w:rPr>
            </w:pPr>
          </w:p>
          <w:p w14:paraId="34AE2B9B" w14:textId="77777777" w:rsidR="00733B02" w:rsidRPr="00416914" w:rsidRDefault="00733B02" w:rsidP="003B72F0">
            <w:pPr>
              <w:spacing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tc>
      </w:tr>
      <w:tr w:rsidR="00733B02" w:rsidRPr="00416914" w14:paraId="0DCE1BBA" w14:textId="77777777" w:rsidTr="00733B02">
        <w:tc>
          <w:tcPr>
            <w:tcW w:w="554" w:type="dxa"/>
            <w:shd w:val="clear" w:color="auto" w:fill="FFFFFF"/>
          </w:tcPr>
          <w:p w14:paraId="5AB59E3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7</w:t>
            </w:r>
          </w:p>
        </w:tc>
        <w:tc>
          <w:tcPr>
            <w:tcW w:w="4655" w:type="dxa"/>
            <w:shd w:val="clear" w:color="auto" w:fill="FFFFFF"/>
          </w:tcPr>
          <w:p w14:paraId="04828F54"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t>
            </w: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7: Your place</w:t>
            </w:r>
          </w:p>
          <w:p w14:paraId="1FC12E9C"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Language knowledge:  </w:t>
            </w:r>
          </w:p>
          <w:p w14:paraId="5125C6C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"have to/ don't have to, can/can’t, will/ won't" </w:t>
            </w:r>
          </w:p>
          <w:p w14:paraId="31478B4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describing places, where live, staying with people. </w:t>
            </w:r>
          </w:p>
          <w:p w14:paraId="20B7B5A2"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Listening &amp; Speaking: </w:t>
            </w:r>
          </w:p>
          <w:p w14:paraId="42BFC53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Where are you from? </w:t>
            </w:r>
          </w:p>
          <w:p w14:paraId="51FDC61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Staying in someone's home </w:t>
            </w:r>
          </w:p>
          <w:p w14:paraId="0FA63F6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your town live, and area ask questions when staying with people </w:t>
            </w:r>
          </w:p>
          <w:p w14:paraId="77DADF0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for permission to do things</w:t>
            </w:r>
          </w:p>
          <w:p w14:paraId="22AA16F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  </w:t>
            </w: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my new home describe your house</w:t>
            </w:r>
          </w:p>
          <w:p w14:paraId="7240917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p>
        </w:tc>
        <w:tc>
          <w:tcPr>
            <w:tcW w:w="702" w:type="dxa"/>
            <w:shd w:val="clear" w:color="auto" w:fill="FFFFFF"/>
            <w:vAlign w:val="center"/>
          </w:tcPr>
          <w:p w14:paraId="321A87B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3ED50B3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1B018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D15C69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770A46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7603F4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267D57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47608A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37E71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A9E63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6F21CB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1450DB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12C393D"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842" w:type="dxa"/>
            <w:shd w:val="clear" w:color="auto" w:fill="FFFFFF"/>
            <w:vAlign w:val="center"/>
          </w:tcPr>
          <w:p w14:paraId="589CBA7E"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0FAB4BB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98574F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4FE40EE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1B929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BD3CEA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7AB92D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C2D288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78CED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4A4A58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B6E797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7836B32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582DE37"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460" w:type="dxa"/>
            <w:shd w:val="clear" w:color="auto" w:fill="FFFFFF"/>
            <w:vAlign w:val="center"/>
          </w:tcPr>
          <w:p w14:paraId="6893CD1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0</w:t>
            </w:r>
          </w:p>
          <w:p w14:paraId="0930589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EC3027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A41EA1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DBD646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C2395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71E514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12059F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127744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1A3A53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E05693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A2856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5E578A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7F5227C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073BC8D9" w14:textId="77777777" w:rsidTr="00733B02">
        <w:tc>
          <w:tcPr>
            <w:tcW w:w="554" w:type="dxa"/>
            <w:shd w:val="clear" w:color="auto" w:fill="FFFFFF"/>
          </w:tcPr>
          <w:p w14:paraId="370A54D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8</w:t>
            </w:r>
          </w:p>
        </w:tc>
        <w:tc>
          <w:tcPr>
            <w:tcW w:w="4655" w:type="dxa"/>
            <w:shd w:val="clear" w:color="auto" w:fill="FFFFFF"/>
          </w:tcPr>
          <w:p w14:paraId="22664ECB"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8: Education</w:t>
            </w:r>
          </w:p>
          <w:p w14:paraId="49E9978A"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Language knowledge:</w:t>
            </w:r>
          </w:p>
          <w:p w14:paraId="2167622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first conditionals, “had to and could" </w:t>
            </w:r>
          </w:p>
          <w:p w14:paraId="162D1D8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stages of education, education systems, cheating grammar.</w:t>
            </w:r>
          </w:p>
          <w:p w14:paraId="5BD38A94"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Listening &amp; Speaking: </w:t>
            </w:r>
          </w:p>
          <w:p w14:paraId="5D78403B"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Comparing education systems </w:t>
            </w:r>
          </w:p>
          <w:p w14:paraId="694509E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 about the education system </w:t>
            </w:r>
          </w:p>
          <w:p w14:paraId="189A918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Discuss cheating in education and in other areas of life practice speaking.</w:t>
            </w:r>
          </w:p>
          <w:p w14:paraId="7CCEC0DC"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Reading &amp; Writing: </w:t>
            </w:r>
          </w:p>
          <w:p w14:paraId="22C9B4AE" w14:textId="77777777" w:rsidR="00733B02" w:rsidRPr="00416914" w:rsidRDefault="00733B02" w:rsidP="003B72F0">
            <w:pPr>
              <w:pStyle w:val="ListParagraph"/>
              <w:widowControl/>
              <w:numPr>
                <w:ilvl w:val="1"/>
                <w:numId w:val="85"/>
              </w:numPr>
              <w:tabs>
                <w:tab w:val="clear" w:pos="900"/>
              </w:tabs>
              <w:spacing w:before="120" w:after="120" w:line="276" w:lineRule="auto"/>
              <w:ind w:left="335" w:hanging="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Cheating their way to the top </w:t>
            </w:r>
          </w:p>
          <w:p w14:paraId="2F253B52" w14:textId="77777777" w:rsidR="00733B02" w:rsidRPr="00416914" w:rsidRDefault="00733B02" w:rsidP="003B72F0">
            <w:pPr>
              <w:pStyle w:val="ListParagraph"/>
              <w:widowControl/>
              <w:numPr>
                <w:ilvl w:val="1"/>
                <w:numId w:val="85"/>
              </w:numPr>
              <w:tabs>
                <w:tab w:val="clear" w:pos="900"/>
              </w:tabs>
              <w:spacing w:before="120" w:after="120" w:line="276" w:lineRule="auto"/>
              <w:ind w:left="335" w:hanging="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Describe your academic experiences.</w:t>
            </w:r>
          </w:p>
          <w:p w14:paraId="426196E6"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Review 4 </w:t>
            </w:r>
          </w:p>
          <w:p w14:paraId="34E6D4CA"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Writing 4 </w:t>
            </w:r>
          </w:p>
          <w:p w14:paraId="167E1E0E"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Language knowledge:  </w:t>
            </w:r>
          </w:p>
          <w:p w14:paraId="7F53BC4C"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7, 8 </w:t>
            </w:r>
          </w:p>
          <w:p w14:paraId="4A6BBF2C"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2291D5BA"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practice speaking</w:t>
            </w:r>
          </w:p>
          <w:p w14:paraId="4FC0F2C6"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correct students' writing </w:t>
            </w:r>
          </w:p>
          <w:p w14:paraId="382E643B" w14:textId="77777777" w:rsidR="00733B02" w:rsidRPr="00416914" w:rsidRDefault="00733B02" w:rsidP="003B72F0">
            <w:pPr>
              <w:pStyle w:val="ListParagraph"/>
              <w:widowControl/>
              <w:numPr>
                <w:ilvl w:val="1"/>
                <w:numId w:val="85"/>
              </w:numPr>
              <w:tabs>
                <w:tab w:val="clear" w:pos="900"/>
              </w:tabs>
              <w:spacing w:before="120" w:after="120" w:line="276" w:lineRule="auto"/>
              <w:ind w:left="335" w:hanging="284"/>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Do test 3</w:t>
            </w:r>
          </w:p>
        </w:tc>
        <w:tc>
          <w:tcPr>
            <w:tcW w:w="702" w:type="dxa"/>
            <w:shd w:val="clear" w:color="auto" w:fill="FFFFFF"/>
            <w:vAlign w:val="center"/>
          </w:tcPr>
          <w:p w14:paraId="66C7FE2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216E0C6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5DE133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9442B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9CFDAC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6096AB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24F1D6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280A7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B25DEA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6DB96B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30ED5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D0E627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BE582F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EDD56E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C5CBA3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4C6063B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8DD280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754C31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9CD5EE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6BEFFC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866C3F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842" w:type="dxa"/>
            <w:shd w:val="clear" w:color="auto" w:fill="FFFFFF"/>
            <w:vAlign w:val="center"/>
          </w:tcPr>
          <w:p w14:paraId="3979AD5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0BFB695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705628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34A0F3A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DAF88F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226098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8494B4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EDAA42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4D894E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3D5643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C728D4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1A40F2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DE623F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0FE513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77E4AF9"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3</w:t>
            </w:r>
          </w:p>
          <w:p w14:paraId="230F21C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6908C2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25E072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C45C34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0B615FA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19F298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460" w:type="dxa"/>
            <w:shd w:val="clear" w:color="auto" w:fill="FFFFFF"/>
            <w:vAlign w:val="center"/>
          </w:tcPr>
          <w:p w14:paraId="420867F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0</w:t>
            </w:r>
          </w:p>
          <w:p w14:paraId="578A809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773403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B72B23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2C42D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0D484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B9A0C7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FDD91D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231BA8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8CEA94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B421FB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2C8263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6F11A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7050F4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82902CB"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585D0F5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521941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43AB48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B2D9E0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0134DE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FA1547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tc>
        <w:tc>
          <w:tcPr>
            <w:tcW w:w="1079" w:type="dxa"/>
            <w:shd w:val="clear" w:color="auto" w:fill="FFFFFF"/>
            <w:vAlign w:val="center"/>
          </w:tcPr>
          <w:p w14:paraId="5B322B4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EB318A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C5EB6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EE3B5D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0C4C00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707467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D2774D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DB915C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08507F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A8FBA6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6EE6D7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3EB224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E8E33B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061CE7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33B6C4D"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69B6861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43CC9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60CB6B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0C9651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938E7F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72703A8" w14:textId="77777777" w:rsidR="00733B02" w:rsidRPr="00416914" w:rsidRDefault="00733B02" w:rsidP="003B72F0">
            <w:pPr>
              <w:spacing w:line="276" w:lineRule="auto"/>
              <w:rPr>
                <w:rFonts w:ascii="Times New Roman" w:eastAsia="SimSun" w:hAnsi="Times New Roman" w:cs="Times New Roman"/>
                <w:sz w:val="26"/>
                <w:szCs w:val="26"/>
              </w:rPr>
            </w:pPr>
          </w:p>
          <w:p w14:paraId="3EC42E94" w14:textId="77777777" w:rsidR="00733B02" w:rsidRPr="00416914" w:rsidRDefault="00733B02" w:rsidP="003B72F0">
            <w:pPr>
              <w:spacing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tc>
      </w:tr>
      <w:tr w:rsidR="00733B02" w:rsidRPr="00416914" w14:paraId="198BAA65" w14:textId="77777777" w:rsidTr="00733B02">
        <w:tc>
          <w:tcPr>
            <w:tcW w:w="554" w:type="dxa"/>
            <w:shd w:val="clear" w:color="auto" w:fill="FFFFFF"/>
          </w:tcPr>
          <w:p w14:paraId="1B94E19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9</w:t>
            </w:r>
          </w:p>
        </w:tc>
        <w:tc>
          <w:tcPr>
            <w:tcW w:w="4655" w:type="dxa"/>
            <w:shd w:val="clear" w:color="auto" w:fill="FFFFFF"/>
          </w:tcPr>
          <w:p w14:paraId="399EE62C"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9: Mind Body </w:t>
            </w:r>
          </w:p>
          <w:p w14:paraId="1FF1060B"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Language knowledge:</w:t>
            </w:r>
          </w:p>
          <w:p w14:paraId="7C81A89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giving advice, imperatives </w:t>
            </w:r>
          </w:p>
          <w:p w14:paraId="152D857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illnesses and health problems, phrases with mind and matter, parts of the body. </w:t>
            </w:r>
          </w:p>
          <w:p w14:paraId="0E66138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  </w:t>
            </w: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w:t>
            </w:r>
          </w:p>
          <w:p w14:paraId="7D08E295"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How are you feeling? </w:t>
            </w:r>
          </w:p>
          <w:p w14:paraId="58E97094"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Health advice write </w:t>
            </w:r>
          </w:p>
          <w:p w14:paraId="0E90C0C0"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Describe common your illnesses and their symptoms </w:t>
            </w:r>
          </w:p>
          <w:p w14:paraId="623F373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Give medical advice </w:t>
            </w:r>
          </w:p>
          <w:p w14:paraId="2E359B3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and answer questions about illness. </w:t>
            </w:r>
          </w:p>
          <w:p w14:paraId="5991225D"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Reading &amp; Writing: </w:t>
            </w:r>
          </w:p>
          <w:p w14:paraId="2FE03442"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Mind over matter </w:t>
            </w:r>
          </w:p>
          <w:p w14:paraId="4741A61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Write about activities you do keep healthy </w:t>
            </w:r>
          </w:p>
        </w:tc>
        <w:tc>
          <w:tcPr>
            <w:tcW w:w="702" w:type="dxa"/>
            <w:shd w:val="clear" w:color="auto" w:fill="FFFFFF"/>
            <w:vAlign w:val="center"/>
          </w:tcPr>
          <w:p w14:paraId="3C8D793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1A707AB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821883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974755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3C7252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9E96E7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B3F732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C320B6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6ECD6B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6F547C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AD054D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553C65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9ED230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966274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EFC9C5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C058FA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842" w:type="dxa"/>
            <w:shd w:val="clear" w:color="auto" w:fill="FFFFFF"/>
            <w:vAlign w:val="center"/>
          </w:tcPr>
          <w:p w14:paraId="6C64539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5FE830A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99F84A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B102E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CC8A0D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7CF6B4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7B52DFA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5ADC3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9BFF09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37DC84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B79AD6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5FE1F3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0FF34F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799F372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C149E9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E14568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460" w:type="dxa"/>
            <w:shd w:val="clear" w:color="auto" w:fill="FFFFFF"/>
            <w:vAlign w:val="center"/>
          </w:tcPr>
          <w:p w14:paraId="1D484CE4"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0</w:t>
            </w:r>
          </w:p>
          <w:p w14:paraId="79BA843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6E42F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80AC3D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007A9A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1036AD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27974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8E31CF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DBF77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B17D1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419255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3BB2F3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F0FF17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1AED51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B32C1E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545AB3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1CC7015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3FDD369C" w14:textId="77777777" w:rsidTr="00733B02">
        <w:trPr>
          <w:trHeight w:val="3109"/>
        </w:trPr>
        <w:tc>
          <w:tcPr>
            <w:tcW w:w="554" w:type="dxa"/>
            <w:shd w:val="clear" w:color="auto" w:fill="FFFFFF"/>
          </w:tcPr>
          <w:p w14:paraId="1E14B039"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10</w:t>
            </w:r>
          </w:p>
        </w:tc>
        <w:tc>
          <w:tcPr>
            <w:tcW w:w="4655" w:type="dxa"/>
            <w:shd w:val="clear" w:color="auto" w:fill="FFFFFF"/>
          </w:tcPr>
          <w:p w14:paraId="1AB931C8"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t>
            </w: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10: Places to stay</w:t>
            </w:r>
          </w:p>
          <w:p w14:paraId="4DB78C8A"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Language knowledge: </w:t>
            </w:r>
          </w:p>
          <w:p w14:paraId="15975D8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second conditionals, “used to" </w:t>
            </w:r>
          </w:p>
          <w:p w14:paraId="6AEBE440"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places to stay, solving hotel problems</w:t>
            </w:r>
          </w:p>
          <w:p w14:paraId="76A04DC7"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w:t>
            </w:r>
          </w:p>
          <w:p w14:paraId="7ED4C619"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Hotel information </w:t>
            </w:r>
          </w:p>
          <w:p w14:paraId="43C0A232"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Credit card details </w:t>
            </w:r>
          </w:p>
          <w:p w14:paraId="501B2E6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 difficult hotel guest </w:t>
            </w:r>
          </w:p>
          <w:p w14:paraId="3DD0283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places you stayed in </w:t>
            </w:r>
          </w:p>
          <w:p w14:paraId="75A4B1E7"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Book somewhere to stay </w:t>
            </w:r>
          </w:p>
          <w:p w14:paraId="4A49F3E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Apologise for bad news explain and deal with problems in hotels</w:t>
            </w:r>
          </w:p>
          <w:p w14:paraId="121E26CE"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Reading &amp; Writing:</w:t>
            </w:r>
          </w:p>
          <w:p w14:paraId="29C3706C" w14:textId="77777777" w:rsidR="00733B02" w:rsidRPr="00416914" w:rsidRDefault="00733B02" w:rsidP="003B72F0">
            <w:pPr>
              <w:pStyle w:val="ListParagraph"/>
              <w:widowControl/>
              <w:numPr>
                <w:ilvl w:val="1"/>
                <w:numId w:val="85"/>
              </w:numPr>
              <w:tabs>
                <w:tab w:val="clear" w:pos="900"/>
              </w:tabs>
              <w:spacing w:before="120" w:after="120" w:line="276" w:lineRule="auto"/>
              <w:ind w:left="193" w:hanging="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Memories of childhood holidays</w:t>
            </w:r>
          </w:p>
          <w:p w14:paraId="49BCB2EE" w14:textId="77777777" w:rsidR="00733B02" w:rsidRPr="00416914" w:rsidRDefault="00733B02" w:rsidP="003B72F0">
            <w:pPr>
              <w:pStyle w:val="ListParagraph"/>
              <w:widowControl/>
              <w:numPr>
                <w:ilvl w:val="1"/>
                <w:numId w:val="85"/>
              </w:numPr>
              <w:tabs>
                <w:tab w:val="clear" w:pos="900"/>
              </w:tabs>
              <w:spacing w:before="120" w:after="120" w:line="276" w:lineRule="auto"/>
              <w:ind w:left="193" w:hanging="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Write letter to complain about a problem you had at hotel</w:t>
            </w:r>
          </w:p>
          <w:p w14:paraId="67292A2D"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p>
          <w:p w14:paraId="3143F8C2"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Review 5 </w:t>
            </w:r>
          </w:p>
          <w:p w14:paraId="17AB0059"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Writing 5 </w:t>
            </w:r>
          </w:p>
          <w:p w14:paraId="16390FF4"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Language knowledge: </w:t>
            </w:r>
          </w:p>
          <w:p w14:paraId="2625D145"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 Review grammar, vocab in unit 9, 10 </w:t>
            </w:r>
          </w:p>
          <w:p w14:paraId="13D9FE70"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2D02D545"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practice speaking</w:t>
            </w:r>
          </w:p>
          <w:p w14:paraId="60BC95F3"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correct students' writing </w:t>
            </w:r>
          </w:p>
          <w:p w14:paraId="3DD17BF8" w14:textId="77777777" w:rsidR="00733B02" w:rsidRPr="00416914" w:rsidRDefault="00733B02" w:rsidP="003B72F0">
            <w:pPr>
              <w:pStyle w:val="ListParagraph"/>
              <w:widowControl/>
              <w:numPr>
                <w:ilvl w:val="1"/>
                <w:numId w:val="85"/>
              </w:numPr>
              <w:tabs>
                <w:tab w:val="clear" w:pos="900"/>
              </w:tabs>
              <w:spacing w:before="120" w:after="120" w:line="276" w:lineRule="auto"/>
              <w:ind w:left="274" w:hanging="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Do test 4</w:t>
            </w:r>
          </w:p>
        </w:tc>
        <w:tc>
          <w:tcPr>
            <w:tcW w:w="702" w:type="dxa"/>
            <w:shd w:val="clear" w:color="auto" w:fill="FFFFFF"/>
            <w:vAlign w:val="center"/>
          </w:tcPr>
          <w:p w14:paraId="288DBA2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602A401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FE9330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05785B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8B2503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BBD374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4FEC09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C2E347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39ED4F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F5D535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51EB6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3C0588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511474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2E7470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D9CBD2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p>
          <w:p w14:paraId="111119F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81E1DA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664725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2683A2A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3032D0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BE3D31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E2505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D4BF15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575882B"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58F5A81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33D9B32"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842" w:type="dxa"/>
            <w:shd w:val="clear" w:color="auto" w:fill="FFFFFF"/>
            <w:vAlign w:val="center"/>
          </w:tcPr>
          <w:p w14:paraId="4D77B324"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04204E1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66606BF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C1A077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D9D574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82AA3C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6D9C05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4AB59D0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p>
          <w:p w14:paraId="34560F4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495DD2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453103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1A2EEE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2B38EE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D7DE0D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6128CA9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4F1CFC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BC46C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0F51419"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3</w:t>
            </w:r>
          </w:p>
          <w:p w14:paraId="5510ACA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BCEEB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1A1DE80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85BF5F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AF8DEC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8863E8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11A4FA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96FC9B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c>
          <w:tcPr>
            <w:tcW w:w="1460" w:type="dxa"/>
            <w:shd w:val="clear" w:color="auto" w:fill="FFFFFF"/>
            <w:vAlign w:val="center"/>
          </w:tcPr>
          <w:p w14:paraId="609A1C7D"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0</w:t>
            </w:r>
          </w:p>
          <w:p w14:paraId="1343CB4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ADAB49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34EF57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2BFD0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968F6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407E2B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D917C3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564B6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698768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208026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850AA7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9A885E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125C44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0E6B7E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E2B249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8287E3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47FD6E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1763651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B29AD5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8EB02B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D353B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83E456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7FA532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9557A07"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0F373D7B"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079" w:type="dxa"/>
            <w:shd w:val="clear" w:color="auto" w:fill="FFFFFF"/>
            <w:vAlign w:val="center"/>
          </w:tcPr>
          <w:p w14:paraId="553E507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2A24C6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759334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411F9C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0A8E5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74347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70DBA0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4A6A7F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886674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735D42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717EA0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B7ADC6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367041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21391B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C9B9E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CEE858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5854A0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7510F5"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p w14:paraId="671865DC" w14:textId="77777777" w:rsidR="00733B02" w:rsidRPr="00416914" w:rsidRDefault="00733B02" w:rsidP="003B72F0">
            <w:pPr>
              <w:spacing w:line="276" w:lineRule="auto"/>
              <w:rPr>
                <w:rFonts w:ascii="Times New Roman" w:eastAsia="SimSun" w:hAnsi="Times New Roman" w:cs="Times New Roman"/>
                <w:sz w:val="26"/>
                <w:szCs w:val="26"/>
              </w:rPr>
            </w:pPr>
          </w:p>
          <w:p w14:paraId="2E08A77A" w14:textId="77777777" w:rsidR="00733B02" w:rsidRPr="00416914" w:rsidRDefault="00733B02" w:rsidP="003B72F0">
            <w:pPr>
              <w:spacing w:line="276" w:lineRule="auto"/>
              <w:rPr>
                <w:rFonts w:ascii="Times New Roman" w:eastAsia="SimSun" w:hAnsi="Times New Roman" w:cs="Times New Roman"/>
                <w:sz w:val="26"/>
                <w:szCs w:val="26"/>
              </w:rPr>
            </w:pPr>
          </w:p>
          <w:p w14:paraId="1D0DC525" w14:textId="77777777" w:rsidR="00733B02" w:rsidRPr="00416914" w:rsidRDefault="00733B02" w:rsidP="003B72F0">
            <w:pPr>
              <w:spacing w:line="276" w:lineRule="auto"/>
              <w:rPr>
                <w:rFonts w:ascii="Times New Roman" w:eastAsia="SimSun" w:hAnsi="Times New Roman" w:cs="Times New Roman"/>
                <w:sz w:val="26"/>
                <w:szCs w:val="26"/>
              </w:rPr>
            </w:pPr>
          </w:p>
          <w:p w14:paraId="3450DD68" w14:textId="77777777" w:rsidR="00733B02" w:rsidRPr="00416914" w:rsidRDefault="00733B02" w:rsidP="003B72F0">
            <w:pPr>
              <w:spacing w:line="276" w:lineRule="auto"/>
              <w:rPr>
                <w:rFonts w:ascii="Times New Roman" w:eastAsia="SimSun" w:hAnsi="Times New Roman" w:cs="Times New Roman"/>
                <w:sz w:val="26"/>
                <w:szCs w:val="26"/>
              </w:rPr>
            </w:pPr>
          </w:p>
          <w:p w14:paraId="1D4AA4C4" w14:textId="77777777" w:rsidR="00733B02" w:rsidRPr="00416914" w:rsidRDefault="00733B02" w:rsidP="003B72F0">
            <w:pPr>
              <w:spacing w:line="276" w:lineRule="auto"/>
              <w:rPr>
                <w:rFonts w:ascii="Times New Roman" w:eastAsia="SimSun" w:hAnsi="Times New Roman" w:cs="Times New Roman"/>
                <w:sz w:val="26"/>
                <w:szCs w:val="26"/>
              </w:rPr>
            </w:pPr>
          </w:p>
          <w:p w14:paraId="539FBFB4" w14:textId="77777777" w:rsidR="00733B02" w:rsidRPr="00416914" w:rsidRDefault="00733B02" w:rsidP="003B72F0">
            <w:pPr>
              <w:spacing w:line="276" w:lineRule="auto"/>
              <w:rPr>
                <w:rFonts w:ascii="Times New Roman" w:eastAsia="SimSun" w:hAnsi="Times New Roman" w:cs="Times New Roman"/>
                <w:sz w:val="26"/>
                <w:szCs w:val="26"/>
              </w:rPr>
            </w:pPr>
          </w:p>
          <w:p w14:paraId="328A47B0" w14:textId="77777777" w:rsidR="00733B02" w:rsidRPr="00416914" w:rsidRDefault="00733B02" w:rsidP="003B72F0">
            <w:pPr>
              <w:spacing w:line="276" w:lineRule="auto"/>
              <w:rPr>
                <w:rFonts w:ascii="Times New Roman" w:eastAsia="SimSun" w:hAnsi="Times New Roman" w:cs="Times New Roman"/>
                <w:sz w:val="26"/>
                <w:szCs w:val="26"/>
              </w:rPr>
            </w:pPr>
          </w:p>
          <w:p w14:paraId="7DED08F8" w14:textId="77777777" w:rsidR="00733B02" w:rsidRPr="00416914" w:rsidRDefault="00733B02" w:rsidP="003B72F0">
            <w:pPr>
              <w:spacing w:line="276" w:lineRule="auto"/>
              <w:rPr>
                <w:rFonts w:ascii="Times New Roman" w:eastAsia="SimSun" w:hAnsi="Times New Roman" w:cs="Times New Roman"/>
                <w:sz w:val="26"/>
                <w:szCs w:val="26"/>
              </w:rPr>
            </w:pPr>
          </w:p>
          <w:p w14:paraId="097E10BA" w14:textId="77777777" w:rsidR="00733B02" w:rsidRPr="00416914" w:rsidRDefault="00733B02" w:rsidP="003B72F0">
            <w:pPr>
              <w:spacing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4546226" w14:textId="77777777" w:rsidR="00733B02" w:rsidRPr="00416914" w:rsidRDefault="00733B02" w:rsidP="003B72F0">
            <w:pPr>
              <w:spacing w:line="276" w:lineRule="auto"/>
              <w:jc w:val="center"/>
              <w:rPr>
                <w:rFonts w:ascii="Times New Roman" w:eastAsia="SimSun" w:hAnsi="Times New Roman" w:cs="Times New Roman"/>
                <w:sz w:val="26"/>
                <w:szCs w:val="26"/>
              </w:rPr>
            </w:pPr>
          </w:p>
          <w:p w14:paraId="74461695" w14:textId="77777777" w:rsidR="00733B02" w:rsidRPr="00416914" w:rsidRDefault="00733B02" w:rsidP="003B72F0">
            <w:pPr>
              <w:spacing w:line="276" w:lineRule="auto"/>
              <w:jc w:val="center"/>
              <w:rPr>
                <w:rFonts w:ascii="Times New Roman" w:eastAsia="SimSun" w:hAnsi="Times New Roman" w:cs="Times New Roman"/>
                <w:sz w:val="26"/>
                <w:szCs w:val="26"/>
              </w:rPr>
            </w:pPr>
          </w:p>
        </w:tc>
      </w:tr>
      <w:tr w:rsidR="00733B02" w:rsidRPr="00416914" w14:paraId="10375CFA" w14:textId="77777777" w:rsidTr="00733B02">
        <w:trPr>
          <w:trHeight w:val="1125"/>
        </w:trPr>
        <w:tc>
          <w:tcPr>
            <w:tcW w:w="554" w:type="dxa"/>
            <w:shd w:val="clear" w:color="auto" w:fill="FFFFFF"/>
          </w:tcPr>
          <w:p w14:paraId="2484C87A"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11</w:t>
            </w:r>
          </w:p>
        </w:tc>
        <w:tc>
          <w:tcPr>
            <w:tcW w:w="4655" w:type="dxa"/>
            <w:shd w:val="clear" w:color="auto" w:fill="FFFFFF"/>
          </w:tcPr>
          <w:p w14:paraId="150BC6F1"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  Chương 11: Science and Nature</w:t>
            </w:r>
          </w:p>
          <w:p w14:paraId="7FDBBE20"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 Language knowledge:</w:t>
            </w:r>
          </w:p>
          <w:p w14:paraId="2C19C2C5" w14:textId="77777777" w:rsidR="00733B02" w:rsidRPr="00416914" w:rsidRDefault="00733B02" w:rsidP="003B72F0">
            <w:pPr>
              <w:pStyle w:val="ListParagraph"/>
              <w:widowControl/>
              <w:numPr>
                <w:ilvl w:val="1"/>
                <w:numId w:val="85"/>
              </w:numPr>
              <w:tabs>
                <w:tab w:val="clear" w:pos="900"/>
              </w:tabs>
              <w:spacing w:before="120" w:after="120" w:line="276" w:lineRule="auto"/>
              <w:ind w:left="416" w:hanging="284"/>
              <w:jc w:val="both"/>
              <w:rPr>
                <w:rFonts w:ascii="Times New Roman" w:hAnsi="Times New Roman" w:cs="Times New Roman"/>
                <w:sz w:val="26"/>
                <w:szCs w:val="26"/>
              </w:rPr>
            </w:pPr>
            <w:r w:rsidRPr="00416914">
              <w:rPr>
                <w:rFonts w:ascii="Times New Roman" w:hAnsi="Times New Roman" w:cs="Times New Roman"/>
                <w:sz w:val="26"/>
                <w:szCs w:val="26"/>
              </w:rPr>
              <w:t>Grammar: past perfect, passives</w:t>
            </w:r>
          </w:p>
          <w:p w14:paraId="7351BDD4" w14:textId="77777777" w:rsidR="00733B02" w:rsidRPr="00416914" w:rsidRDefault="00733B02" w:rsidP="003B72F0">
            <w:pPr>
              <w:pStyle w:val="ListParagraph"/>
              <w:widowControl/>
              <w:numPr>
                <w:ilvl w:val="1"/>
                <w:numId w:val="85"/>
              </w:numPr>
              <w:tabs>
                <w:tab w:val="clear" w:pos="900"/>
              </w:tabs>
              <w:spacing w:before="120" w:after="120" w:line="276" w:lineRule="auto"/>
              <w:ind w:left="416" w:hanging="284"/>
              <w:jc w:val="both"/>
              <w:rPr>
                <w:rFonts w:ascii="Times New Roman" w:hAnsi="Times New Roman" w:cs="Times New Roman"/>
                <w:sz w:val="26"/>
                <w:szCs w:val="26"/>
              </w:rPr>
            </w:pPr>
            <w:r w:rsidRPr="00416914">
              <w:rPr>
                <w:rFonts w:ascii="Times New Roman" w:hAnsi="Times New Roman" w:cs="Times New Roman"/>
                <w:sz w:val="26"/>
                <w:szCs w:val="26"/>
              </w:rPr>
              <w:t>Vocabulary: science and nature in the news, animals</w:t>
            </w:r>
          </w:p>
          <w:p w14:paraId="21EC6C0C" w14:textId="77777777" w:rsidR="00733B02" w:rsidRPr="00416914" w:rsidRDefault="00733B02" w:rsidP="003B72F0">
            <w:pPr>
              <w:spacing w:before="120" w:after="120" w:line="276" w:lineRule="auto"/>
              <w:ind w:left="132"/>
              <w:jc w:val="both"/>
              <w:rPr>
                <w:rFonts w:ascii="Times New Roman" w:hAnsi="Times New Roman" w:cs="Times New Roman"/>
                <w:b/>
                <w:sz w:val="26"/>
                <w:szCs w:val="26"/>
              </w:rPr>
            </w:pPr>
            <w:r w:rsidRPr="00416914">
              <w:rPr>
                <w:rFonts w:ascii="Times New Roman" w:hAnsi="Times New Roman" w:cs="Times New Roman"/>
                <w:b/>
                <w:sz w:val="26"/>
                <w:szCs w:val="26"/>
              </w:rPr>
              <w:t>Listening &amp; Speaking:</w:t>
            </w:r>
          </w:p>
          <w:p w14:paraId="05F9CFEB" w14:textId="77777777" w:rsidR="00733B02" w:rsidRPr="00416914" w:rsidRDefault="00733B02" w:rsidP="003B72F0">
            <w:pPr>
              <w:pStyle w:val="ListParagraph"/>
              <w:widowControl/>
              <w:numPr>
                <w:ilvl w:val="1"/>
                <w:numId w:val="85"/>
              </w:numPr>
              <w:tabs>
                <w:tab w:val="clear" w:pos="900"/>
              </w:tabs>
              <w:spacing w:before="120" w:after="120" w:line="276" w:lineRule="auto"/>
              <w:ind w:left="416" w:hanging="284"/>
              <w:jc w:val="both"/>
              <w:rPr>
                <w:rFonts w:ascii="Times New Roman" w:hAnsi="Times New Roman" w:cs="Times New Roman"/>
                <w:sz w:val="26"/>
                <w:szCs w:val="26"/>
              </w:rPr>
            </w:pPr>
            <w:r w:rsidRPr="00416914">
              <w:rPr>
                <w:rFonts w:ascii="Times New Roman" w:hAnsi="Times New Roman" w:cs="Times New Roman"/>
                <w:sz w:val="26"/>
                <w:szCs w:val="26"/>
              </w:rPr>
              <w:t>Discussing the news</w:t>
            </w:r>
          </w:p>
          <w:p w14:paraId="5BAA2FC1" w14:textId="77777777" w:rsidR="00733B02" w:rsidRPr="00416914" w:rsidRDefault="00733B02" w:rsidP="003B72F0">
            <w:pPr>
              <w:pStyle w:val="ListParagraph"/>
              <w:widowControl/>
              <w:numPr>
                <w:ilvl w:val="1"/>
                <w:numId w:val="85"/>
              </w:numPr>
              <w:tabs>
                <w:tab w:val="clear" w:pos="900"/>
              </w:tabs>
              <w:spacing w:before="120" w:after="120" w:line="276" w:lineRule="auto"/>
              <w:ind w:left="274" w:hanging="142"/>
              <w:jc w:val="both"/>
              <w:rPr>
                <w:rFonts w:ascii="Times New Roman" w:hAnsi="Times New Roman" w:cs="Times New Roman"/>
                <w:sz w:val="26"/>
                <w:szCs w:val="26"/>
              </w:rPr>
            </w:pPr>
            <w:r w:rsidRPr="00416914">
              <w:rPr>
                <w:rFonts w:ascii="Times New Roman" w:hAnsi="Times New Roman" w:cs="Times New Roman"/>
                <w:sz w:val="26"/>
                <w:szCs w:val="26"/>
              </w:rPr>
              <w:t>Science phone –in</w:t>
            </w:r>
          </w:p>
          <w:p w14:paraId="2AF6E099" w14:textId="77777777" w:rsidR="00733B02" w:rsidRPr="00416914" w:rsidRDefault="00733B02" w:rsidP="003B72F0">
            <w:pPr>
              <w:pStyle w:val="ListParagraph"/>
              <w:widowControl/>
              <w:numPr>
                <w:ilvl w:val="1"/>
                <w:numId w:val="85"/>
              </w:numPr>
              <w:tabs>
                <w:tab w:val="clear" w:pos="900"/>
              </w:tabs>
              <w:spacing w:before="120" w:after="120" w:line="276" w:lineRule="auto"/>
              <w:ind w:left="274" w:hanging="142"/>
              <w:jc w:val="both"/>
              <w:rPr>
                <w:rFonts w:ascii="Times New Roman" w:hAnsi="Times New Roman" w:cs="Times New Roman"/>
                <w:sz w:val="26"/>
                <w:szCs w:val="26"/>
              </w:rPr>
            </w:pPr>
            <w:r w:rsidRPr="00416914">
              <w:rPr>
                <w:rFonts w:ascii="Times New Roman" w:hAnsi="Times New Roman" w:cs="Times New Roman"/>
                <w:sz w:val="26"/>
                <w:szCs w:val="26"/>
              </w:rPr>
              <w:t>Talk about the weather</w:t>
            </w:r>
          </w:p>
          <w:p w14:paraId="5C130D1F" w14:textId="77777777" w:rsidR="00733B02" w:rsidRPr="00416914" w:rsidRDefault="00733B02" w:rsidP="003B72F0">
            <w:pPr>
              <w:pStyle w:val="ListParagraph"/>
              <w:widowControl/>
              <w:numPr>
                <w:ilvl w:val="1"/>
                <w:numId w:val="85"/>
              </w:numPr>
              <w:tabs>
                <w:tab w:val="clear" w:pos="900"/>
              </w:tabs>
              <w:spacing w:before="120" w:after="120" w:line="276" w:lineRule="auto"/>
              <w:ind w:left="274" w:hanging="142"/>
              <w:jc w:val="both"/>
              <w:rPr>
                <w:rFonts w:ascii="Times New Roman" w:hAnsi="Times New Roman" w:cs="Times New Roman"/>
                <w:sz w:val="26"/>
                <w:szCs w:val="26"/>
              </w:rPr>
            </w:pPr>
            <w:r w:rsidRPr="00416914">
              <w:rPr>
                <w:rFonts w:ascii="Times New Roman" w:hAnsi="Times New Roman" w:cs="Times New Roman"/>
                <w:sz w:val="26"/>
                <w:szCs w:val="26"/>
              </w:rPr>
              <w:t>Discuss news stories</w:t>
            </w:r>
          </w:p>
          <w:p w14:paraId="61EB394C" w14:textId="77777777" w:rsidR="00733B02" w:rsidRPr="00416914" w:rsidRDefault="00733B02" w:rsidP="003B72F0">
            <w:pPr>
              <w:pStyle w:val="ListParagraph"/>
              <w:widowControl/>
              <w:numPr>
                <w:ilvl w:val="1"/>
                <w:numId w:val="85"/>
              </w:numPr>
              <w:tabs>
                <w:tab w:val="clear" w:pos="900"/>
              </w:tabs>
              <w:spacing w:before="120" w:after="120" w:line="276" w:lineRule="auto"/>
              <w:ind w:left="274" w:hanging="142"/>
              <w:jc w:val="both"/>
              <w:rPr>
                <w:rFonts w:ascii="Times New Roman" w:hAnsi="Times New Roman" w:cs="Times New Roman"/>
                <w:sz w:val="26"/>
                <w:szCs w:val="26"/>
              </w:rPr>
            </w:pPr>
            <w:r w:rsidRPr="00416914">
              <w:rPr>
                <w:rFonts w:ascii="Times New Roman" w:hAnsi="Times New Roman" w:cs="Times New Roman"/>
                <w:sz w:val="26"/>
                <w:szCs w:val="26"/>
              </w:rPr>
              <w:t>Talk about animals</w:t>
            </w:r>
          </w:p>
          <w:p w14:paraId="18020D0D" w14:textId="77777777" w:rsidR="00733B02" w:rsidRPr="00416914" w:rsidRDefault="00733B02" w:rsidP="003B72F0">
            <w:pPr>
              <w:pStyle w:val="ListParagraph"/>
              <w:widowControl/>
              <w:numPr>
                <w:ilvl w:val="1"/>
                <w:numId w:val="85"/>
              </w:numPr>
              <w:tabs>
                <w:tab w:val="clear" w:pos="900"/>
              </w:tabs>
              <w:spacing w:before="120" w:after="120" w:line="276" w:lineRule="auto"/>
              <w:ind w:left="274" w:hanging="142"/>
              <w:jc w:val="both"/>
              <w:rPr>
                <w:rFonts w:ascii="Times New Roman" w:hAnsi="Times New Roman" w:cs="Times New Roman"/>
                <w:sz w:val="26"/>
                <w:szCs w:val="26"/>
              </w:rPr>
            </w:pPr>
            <w:r w:rsidRPr="00416914">
              <w:rPr>
                <w:rFonts w:ascii="Times New Roman" w:hAnsi="Times New Roman" w:cs="Times New Roman"/>
                <w:sz w:val="26"/>
                <w:szCs w:val="26"/>
              </w:rPr>
              <w:t>Talk about scientists and research</w:t>
            </w:r>
          </w:p>
          <w:p w14:paraId="21BB698A"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sz w:val="26"/>
                <w:szCs w:val="26"/>
              </w:rPr>
              <w:t xml:space="preserve">  </w:t>
            </w:r>
            <w:r w:rsidRPr="00416914">
              <w:rPr>
                <w:rFonts w:ascii="Times New Roman" w:hAnsi="Times New Roman" w:cs="Times New Roman"/>
                <w:b/>
                <w:sz w:val="26"/>
                <w:szCs w:val="26"/>
              </w:rPr>
              <w:t>Reading &amp; Writing:</w:t>
            </w:r>
          </w:p>
          <w:p w14:paraId="2DCCA75B" w14:textId="77777777" w:rsidR="00733B02" w:rsidRPr="00416914" w:rsidRDefault="00733B02" w:rsidP="003B72F0">
            <w:pPr>
              <w:pStyle w:val="ListParagraph"/>
              <w:widowControl/>
              <w:numPr>
                <w:ilvl w:val="1"/>
                <w:numId w:val="85"/>
              </w:numPr>
              <w:tabs>
                <w:tab w:val="clear" w:pos="900"/>
              </w:tabs>
              <w:spacing w:before="120" w:after="120" w:line="276" w:lineRule="auto"/>
              <w:ind w:left="416" w:hanging="284"/>
              <w:jc w:val="both"/>
              <w:rPr>
                <w:rFonts w:ascii="Times New Roman" w:hAnsi="Times New Roman" w:cs="Times New Roman"/>
                <w:sz w:val="26"/>
                <w:szCs w:val="26"/>
              </w:rPr>
            </w:pPr>
            <w:r w:rsidRPr="00416914">
              <w:rPr>
                <w:rFonts w:ascii="Times New Roman" w:hAnsi="Times New Roman" w:cs="Times New Roman"/>
                <w:sz w:val="26"/>
                <w:szCs w:val="26"/>
              </w:rPr>
              <w:t>Man’s best friends</w:t>
            </w:r>
          </w:p>
          <w:p w14:paraId="1F3D07D5" w14:textId="77777777" w:rsidR="00733B02" w:rsidRPr="00416914" w:rsidRDefault="00733B02" w:rsidP="003B72F0">
            <w:pPr>
              <w:pStyle w:val="ListParagraph"/>
              <w:widowControl/>
              <w:numPr>
                <w:ilvl w:val="1"/>
                <w:numId w:val="85"/>
              </w:numPr>
              <w:tabs>
                <w:tab w:val="clear" w:pos="900"/>
              </w:tabs>
              <w:spacing w:before="120" w:after="120" w:line="276" w:lineRule="auto"/>
              <w:ind w:left="416" w:hanging="284"/>
              <w:jc w:val="both"/>
              <w:rPr>
                <w:rFonts w:ascii="Times New Roman" w:hAnsi="Times New Roman" w:cs="Times New Roman"/>
                <w:sz w:val="26"/>
                <w:szCs w:val="26"/>
              </w:rPr>
            </w:pPr>
            <w:r w:rsidRPr="00416914">
              <w:rPr>
                <w:rFonts w:ascii="Times New Roman" w:hAnsi="Times New Roman" w:cs="Times New Roman"/>
                <w:sz w:val="26"/>
                <w:szCs w:val="26"/>
              </w:rPr>
              <w:t>An animal experiment</w:t>
            </w:r>
          </w:p>
          <w:p w14:paraId="03622B95" w14:textId="77777777" w:rsidR="00733B02" w:rsidRPr="00416914" w:rsidRDefault="00733B02" w:rsidP="003B72F0">
            <w:pPr>
              <w:pStyle w:val="ListParagraph"/>
              <w:widowControl/>
              <w:numPr>
                <w:ilvl w:val="1"/>
                <w:numId w:val="85"/>
              </w:numPr>
              <w:tabs>
                <w:tab w:val="clear" w:pos="900"/>
              </w:tabs>
              <w:spacing w:before="120" w:after="120" w:line="276" w:lineRule="auto"/>
              <w:ind w:left="416" w:hanging="284"/>
              <w:jc w:val="both"/>
              <w:rPr>
                <w:rFonts w:ascii="Times New Roman" w:eastAsia="SimSun" w:hAnsi="Times New Roman" w:cs="Times New Roman"/>
                <w:sz w:val="26"/>
                <w:szCs w:val="26"/>
              </w:rPr>
            </w:pPr>
            <w:r w:rsidRPr="00416914">
              <w:rPr>
                <w:rFonts w:ascii="Times New Roman" w:hAnsi="Times New Roman" w:cs="Times New Roman"/>
                <w:sz w:val="26"/>
                <w:szCs w:val="26"/>
              </w:rPr>
              <w:t>Describe your favorite weather (give reason)</w:t>
            </w:r>
          </w:p>
        </w:tc>
        <w:tc>
          <w:tcPr>
            <w:tcW w:w="702" w:type="dxa"/>
            <w:shd w:val="clear" w:color="auto" w:fill="FFFFFF"/>
            <w:vAlign w:val="center"/>
          </w:tcPr>
          <w:p w14:paraId="682EA54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60869C4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27598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BA2F0F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5038B9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40F523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AD0BA9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493848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A4F2B8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A4655C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7567F4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C5E810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0895531"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842" w:type="dxa"/>
            <w:shd w:val="clear" w:color="auto" w:fill="FFFFFF"/>
            <w:vAlign w:val="center"/>
          </w:tcPr>
          <w:p w14:paraId="6F961C9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6CD43E0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55D472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68043B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B2B06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F27237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B89166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2C58E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15BBC0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749737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7E09AE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EA2F44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6C81D3EE" w14:textId="77777777" w:rsidR="00733B02" w:rsidRPr="00416914" w:rsidRDefault="00733B02" w:rsidP="003B72F0">
            <w:pPr>
              <w:spacing w:line="276" w:lineRule="auto"/>
              <w:rPr>
                <w:rFonts w:ascii="Times New Roman" w:eastAsia="SimSun" w:hAnsi="Times New Roman" w:cs="Times New Roman"/>
                <w:sz w:val="26"/>
                <w:szCs w:val="26"/>
              </w:rPr>
            </w:pPr>
          </w:p>
        </w:tc>
        <w:tc>
          <w:tcPr>
            <w:tcW w:w="1460" w:type="dxa"/>
            <w:shd w:val="clear" w:color="auto" w:fill="FFFFFF"/>
            <w:vAlign w:val="center"/>
          </w:tcPr>
          <w:p w14:paraId="4BAC3BA2"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0</w:t>
            </w:r>
          </w:p>
          <w:p w14:paraId="29789E8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366715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C17F23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DB35A3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498684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5E4B75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25A7F1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4CB54B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77D36B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9A8BC3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94A14A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A070FC1"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079" w:type="dxa"/>
            <w:shd w:val="clear" w:color="auto" w:fill="FFFFFF"/>
            <w:vAlign w:val="center"/>
          </w:tcPr>
          <w:p w14:paraId="6BF424D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5357D1CB" w14:textId="77777777" w:rsidTr="00733B02">
        <w:tc>
          <w:tcPr>
            <w:tcW w:w="554" w:type="dxa"/>
            <w:shd w:val="clear" w:color="auto" w:fill="FFFFFF"/>
          </w:tcPr>
          <w:p w14:paraId="36F68DE8"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12</w:t>
            </w:r>
          </w:p>
        </w:tc>
        <w:tc>
          <w:tcPr>
            <w:tcW w:w="4655" w:type="dxa"/>
            <w:shd w:val="clear" w:color="auto" w:fill="FFFFFF"/>
          </w:tcPr>
          <w:p w14:paraId="2BAEC1C4"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12: On the phone</w:t>
            </w:r>
          </w:p>
          <w:p w14:paraId="6A4C56C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Language knowledge:</w:t>
            </w:r>
          </w:p>
          <w:p w14:paraId="0DAA746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“still and just", reporting speech </w:t>
            </w:r>
          </w:p>
          <w:p w14:paraId="5F3F5D6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using phones, forming negatives, reporting crimes.</w:t>
            </w:r>
          </w:p>
          <w:p w14:paraId="1CEFA3D8"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Listening &amp; Speaking:</w:t>
            </w:r>
          </w:p>
          <w:p w14:paraId="306D645F"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Problems after a crime </w:t>
            </w:r>
          </w:p>
          <w:p w14:paraId="6FB04E40"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Talk about different kinds of phones give and take phone messages </w:t>
            </w:r>
          </w:p>
          <w:p w14:paraId="59B6E0DD"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for people and where people are </w:t>
            </w:r>
            <w:r w:rsidRPr="00416914">
              <w:rPr>
                <w:rFonts w:ascii="Times New Roman" w:eastAsia="SimSun" w:hAnsi="Times New Roman" w:cs="Times New Roman"/>
                <w:sz w:val="26"/>
                <w:szCs w:val="26"/>
              </w:rPr>
              <w:lastRenderedPageBreak/>
              <w:t>practice speaking.</w:t>
            </w:r>
          </w:p>
          <w:p w14:paraId="57DD629D"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write a complaint letter reporting the poor service at restaurant.</w:t>
            </w:r>
          </w:p>
          <w:p w14:paraId="631D0330"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Review 6 </w:t>
            </w:r>
          </w:p>
          <w:p w14:paraId="6B1046B0"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Writing 6 </w:t>
            </w:r>
          </w:p>
          <w:p w14:paraId="6A74D09C"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Language knowledge: </w:t>
            </w:r>
          </w:p>
          <w:p w14:paraId="1E73E87C"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11, 12 </w:t>
            </w:r>
          </w:p>
          <w:p w14:paraId="5FAAA188"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3003B8FF"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Listening &amp; Speaking:</w:t>
            </w:r>
            <w:r w:rsidRPr="00416914">
              <w:rPr>
                <w:rFonts w:ascii="Times New Roman" w:eastAsia="SimSun" w:hAnsi="Times New Roman" w:cs="Times New Roman"/>
                <w:sz w:val="26"/>
                <w:szCs w:val="26"/>
              </w:rPr>
              <w:t xml:space="preserve"> practice speaking</w:t>
            </w:r>
          </w:p>
          <w:p w14:paraId="19DCD945" w14:textId="77777777" w:rsidR="00733B02" w:rsidRPr="00416914" w:rsidRDefault="00733B02" w:rsidP="003B72F0">
            <w:pPr>
              <w:spacing w:before="120" w:after="120" w:line="276" w:lineRule="auto"/>
              <w:ind w:left="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correct students' writing + </w:t>
            </w:r>
            <w:r w:rsidRPr="00416914">
              <w:rPr>
                <w:rFonts w:ascii="Times New Roman" w:eastAsia="SimSun" w:hAnsi="Times New Roman" w:cs="Times New Roman"/>
                <w:b/>
                <w:sz w:val="26"/>
                <w:szCs w:val="26"/>
              </w:rPr>
              <w:t>Review</w:t>
            </w:r>
          </w:p>
        </w:tc>
        <w:tc>
          <w:tcPr>
            <w:tcW w:w="702" w:type="dxa"/>
            <w:shd w:val="clear" w:color="auto" w:fill="FFFFFF"/>
            <w:vAlign w:val="center"/>
          </w:tcPr>
          <w:p w14:paraId="4887DC3F"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5</w:t>
            </w:r>
          </w:p>
          <w:p w14:paraId="1F192ED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4277CD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9EC686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D6DB7F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5367CC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65EC60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CDFB03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C7723B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1A2DEA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0439F9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D4DC97A"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C374FE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101DB4A"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5</w:t>
            </w:r>
          </w:p>
          <w:p w14:paraId="4F46757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D14DF9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4D2BF1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3FA567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5D2C22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1704118"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842" w:type="dxa"/>
            <w:shd w:val="clear" w:color="auto" w:fill="FFFFFF"/>
            <w:vAlign w:val="center"/>
          </w:tcPr>
          <w:p w14:paraId="1A7DFC2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3</w:t>
            </w:r>
          </w:p>
          <w:p w14:paraId="6E3F341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09BF357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7731D0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62D669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6C6836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8ABF59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7FA50CB"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18FA3D8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31776A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1</w:t>
            </w:r>
          </w:p>
          <w:p w14:paraId="4630B6B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5DF867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B357AB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DB173E7"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2</w:t>
            </w:r>
          </w:p>
          <w:p w14:paraId="2BB8526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93D884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t>
            </w:r>
          </w:p>
          <w:p w14:paraId="28A16C8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3CE1A8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24DC03C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890018"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c>
          <w:tcPr>
            <w:tcW w:w="1460" w:type="dxa"/>
            <w:shd w:val="clear" w:color="auto" w:fill="FFFFFF"/>
            <w:vAlign w:val="center"/>
          </w:tcPr>
          <w:p w14:paraId="4DD571A8"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lastRenderedPageBreak/>
              <w:t>2</w:t>
            </w:r>
          </w:p>
          <w:p w14:paraId="10762B2D"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0631B7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5216DF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E84460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37EE48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611665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490992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A4F92A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9BA00AF" w14:textId="77777777" w:rsidR="00733B02" w:rsidRPr="00416914" w:rsidRDefault="00733B02" w:rsidP="003B72F0">
            <w:pPr>
              <w:spacing w:before="120" w:after="120" w:line="276" w:lineRule="auto"/>
              <w:rPr>
                <w:rFonts w:ascii="Times New Roman" w:eastAsia="SimSun" w:hAnsi="Times New Roman" w:cs="Times New Roman"/>
                <w:sz w:val="26"/>
                <w:szCs w:val="26"/>
              </w:rPr>
            </w:pPr>
          </w:p>
          <w:p w14:paraId="4FB928B1"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0D5AF67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5AD860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CFC6642"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3</w:t>
            </w:r>
          </w:p>
          <w:p w14:paraId="19EBBB0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372FF9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DC3397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7580514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56BA58AC" w14:textId="77777777" w:rsidR="00733B02" w:rsidRPr="00416914" w:rsidRDefault="00733B02" w:rsidP="003B72F0">
            <w:pPr>
              <w:tabs>
                <w:tab w:val="left" w:pos="608"/>
                <w:tab w:val="center" w:pos="743"/>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45E89686" w14:textId="77777777" w:rsidR="00733B02" w:rsidRPr="00416914" w:rsidRDefault="00733B02" w:rsidP="003B72F0">
            <w:pPr>
              <w:tabs>
                <w:tab w:val="left" w:pos="608"/>
                <w:tab w:val="center" w:pos="743"/>
              </w:tabs>
              <w:spacing w:before="120" w:after="120" w:line="276" w:lineRule="auto"/>
              <w:jc w:val="center"/>
              <w:rPr>
                <w:rFonts w:ascii="Times New Roman" w:eastAsia="SimSun" w:hAnsi="Times New Roman" w:cs="Times New Roman"/>
                <w:sz w:val="26"/>
                <w:szCs w:val="26"/>
              </w:rPr>
            </w:pPr>
          </w:p>
        </w:tc>
        <w:tc>
          <w:tcPr>
            <w:tcW w:w="1079" w:type="dxa"/>
            <w:shd w:val="clear" w:color="auto" w:fill="FFFFFF"/>
            <w:vAlign w:val="center"/>
          </w:tcPr>
          <w:p w14:paraId="06E37CE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603C7FAA" w14:textId="77777777" w:rsidR="00733B02" w:rsidRPr="00416914" w:rsidRDefault="00733B02" w:rsidP="003B72F0">
            <w:pPr>
              <w:spacing w:line="276" w:lineRule="auto"/>
              <w:rPr>
                <w:rFonts w:ascii="Times New Roman" w:eastAsia="SimSun" w:hAnsi="Times New Roman" w:cs="Times New Roman"/>
                <w:sz w:val="26"/>
                <w:szCs w:val="26"/>
              </w:rPr>
            </w:pPr>
          </w:p>
          <w:p w14:paraId="0BFA885C" w14:textId="77777777" w:rsidR="00733B02" w:rsidRPr="00416914" w:rsidRDefault="00733B02" w:rsidP="003B72F0">
            <w:pPr>
              <w:spacing w:line="276" w:lineRule="auto"/>
              <w:rPr>
                <w:rFonts w:ascii="Times New Roman" w:eastAsia="SimSun" w:hAnsi="Times New Roman" w:cs="Times New Roman"/>
                <w:sz w:val="26"/>
                <w:szCs w:val="26"/>
              </w:rPr>
            </w:pPr>
          </w:p>
          <w:p w14:paraId="254DDE9B" w14:textId="77777777" w:rsidR="00733B02" w:rsidRPr="00416914" w:rsidRDefault="00733B02" w:rsidP="003B72F0">
            <w:pPr>
              <w:spacing w:line="276" w:lineRule="auto"/>
              <w:rPr>
                <w:rFonts w:ascii="Times New Roman" w:eastAsia="SimSun" w:hAnsi="Times New Roman" w:cs="Times New Roman"/>
                <w:sz w:val="26"/>
                <w:szCs w:val="26"/>
              </w:rPr>
            </w:pPr>
          </w:p>
          <w:p w14:paraId="3761A817" w14:textId="77777777" w:rsidR="00733B02" w:rsidRPr="00416914" w:rsidRDefault="00733B02" w:rsidP="003B72F0">
            <w:pPr>
              <w:spacing w:line="276" w:lineRule="auto"/>
              <w:rPr>
                <w:rFonts w:ascii="Times New Roman" w:eastAsia="SimSun" w:hAnsi="Times New Roman" w:cs="Times New Roman"/>
                <w:sz w:val="26"/>
                <w:szCs w:val="26"/>
              </w:rPr>
            </w:pPr>
          </w:p>
          <w:p w14:paraId="387A54A5" w14:textId="77777777" w:rsidR="00733B02" w:rsidRPr="00416914" w:rsidRDefault="00733B02" w:rsidP="003B72F0">
            <w:pPr>
              <w:spacing w:line="276" w:lineRule="auto"/>
              <w:rPr>
                <w:rFonts w:ascii="Times New Roman" w:eastAsia="SimSun" w:hAnsi="Times New Roman" w:cs="Times New Roman"/>
                <w:sz w:val="26"/>
                <w:szCs w:val="26"/>
              </w:rPr>
            </w:pPr>
          </w:p>
          <w:p w14:paraId="480E130F" w14:textId="77777777" w:rsidR="00733B02" w:rsidRPr="00416914" w:rsidRDefault="00733B02" w:rsidP="003B72F0">
            <w:pPr>
              <w:spacing w:line="276" w:lineRule="auto"/>
              <w:rPr>
                <w:rFonts w:ascii="Times New Roman" w:eastAsia="SimSun" w:hAnsi="Times New Roman" w:cs="Times New Roman"/>
                <w:sz w:val="26"/>
                <w:szCs w:val="26"/>
              </w:rPr>
            </w:pPr>
          </w:p>
          <w:p w14:paraId="5EFE0D79" w14:textId="77777777" w:rsidR="00733B02" w:rsidRPr="00416914" w:rsidRDefault="00733B02" w:rsidP="003B72F0">
            <w:pPr>
              <w:spacing w:line="276" w:lineRule="auto"/>
              <w:jc w:val="center"/>
              <w:rPr>
                <w:rFonts w:ascii="Times New Roman" w:eastAsia="SimSun" w:hAnsi="Times New Roman" w:cs="Times New Roman"/>
                <w:b/>
                <w:sz w:val="26"/>
                <w:szCs w:val="26"/>
              </w:rPr>
            </w:pPr>
          </w:p>
        </w:tc>
      </w:tr>
      <w:tr w:rsidR="00733B02" w:rsidRPr="00416914" w14:paraId="4B9F5F61" w14:textId="77777777" w:rsidTr="00733B02">
        <w:tc>
          <w:tcPr>
            <w:tcW w:w="554" w:type="dxa"/>
            <w:shd w:val="clear" w:color="auto" w:fill="FFFFFF"/>
          </w:tcPr>
          <w:p w14:paraId="6B1835BB"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B</w:t>
            </w:r>
          </w:p>
        </w:tc>
        <w:tc>
          <w:tcPr>
            <w:tcW w:w="4655" w:type="dxa"/>
            <w:shd w:val="clear" w:color="auto" w:fill="FFFFFF"/>
            <w:vAlign w:val="bottom"/>
          </w:tcPr>
          <w:p w14:paraId="1AD230BC" w14:textId="77777777" w:rsidR="00733B02" w:rsidRPr="00416914" w:rsidRDefault="00733B02" w:rsidP="003B72F0">
            <w:pPr>
              <w:spacing w:before="120" w:after="120" w:line="276" w:lineRule="auto"/>
              <w:jc w:val="both"/>
              <w:rPr>
                <w:rFonts w:ascii="Times New Roman" w:hAnsi="Times New Roman" w:cs="Times New Roman"/>
                <w:b/>
                <w:sz w:val="26"/>
                <w:szCs w:val="26"/>
                <w:lang w:val="de-DE"/>
              </w:rPr>
            </w:pPr>
            <w:r w:rsidRPr="00416914">
              <w:rPr>
                <w:rFonts w:ascii="Times New Roman" w:hAnsi="Times New Roman" w:cs="Times New Roman"/>
                <w:b/>
                <w:sz w:val="26"/>
                <w:szCs w:val="26"/>
                <w:lang w:val="de-DE"/>
              </w:rPr>
              <w:t xml:space="preserve"> </w:t>
            </w:r>
            <w:r w:rsidRPr="00416914">
              <w:rPr>
                <w:rFonts w:ascii="Times New Roman" w:hAnsi="Times New Roman" w:cs="Times New Roman"/>
                <w:b/>
                <w:sz w:val="26"/>
                <w:szCs w:val="26"/>
              </w:rPr>
              <w:t xml:space="preserve">TIẾNG ANH </w:t>
            </w:r>
            <w:r w:rsidRPr="00416914">
              <w:rPr>
                <w:rFonts w:ascii="Times New Roman" w:hAnsi="Times New Roman" w:cs="Times New Roman"/>
                <w:b/>
                <w:sz w:val="26"/>
                <w:szCs w:val="26"/>
                <w:lang w:val="de-DE"/>
              </w:rPr>
              <w:t>CHUYÊN NGÀNH (30 tiết)</w:t>
            </w:r>
          </w:p>
        </w:tc>
        <w:tc>
          <w:tcPr>
            <w:tcW w:w="702" w:type="dxa"/>
            <w:shd w:val="clear" w:color="auto" w:fill="FFFFFF"/>
            <w:vAlign w:val="center"/>
          </w:tcPr>
          <w:p w14:paraId="0CA4620F"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30</w:t>
            </w:r>
          </w:p>
        </w:tc>
        <w:tc>
          <w:tcPr>
            <w:tcW w:w="842" w:type="dxa"/>
            <w:shd w:val="clear" w:color="auto" w:fill="FFFFFF"/>
            <w:vAlign w:val="center"/>
          </w:tcPr>
          <w:p w14:paraId="1952910C" w14:textId="77777777" w:rsidR="00733B02" w:rsidRPr="00416914" w:rsidRDefault="00733B02" w:rsidP="003B72F0">
            <w:pPr>
              <w:spacing w:before="120" w:after="120" w:line="276" w:lineRule="auto"/>
              <w:ind w:left="260"/>
              <w:jc w:val="center"/>
              <w:rPr>
                <w:rFonts w:ascii="Times New Roman" w:hAnsi="Times New Roman" w:cs="Times New Roman"/>
                <w:sz w:val="26"/>
                <w:szCs w:val="26"/>
              </w:rPr>
            </w:pPr>
            <w:r w:rsidRPr="00416914">
              <w:rPr>
                <w:rFonts w:ascii="Times New Roman" w:hAnsi="Times New Roman" w:cs="Times New Roman"/>
                <w:sz w:val="26"/>
                <w:szCs w:val="26"/>
              </w:rPr>
              <w:t>15</w:t>
            </w:r>
          </w:p>
        </w:tc>
        <w:tc>
          <w:tcPr>
            <w:tcW w:w="1460" w:type="dxa"/>
            <w:shd w:val="clear" w:color="auto" w:fill="FFFFFF"/>
            <w:vAlign w:val="center"/>
          </w:tcPr>
          <w:p w14:paraId="0F934AA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13</w:t>
            </w:r>
          </w:p>
        </w:tc>
        <w:tc>
          <w:tcPr>
            <w:tcW w:w="1079" w:type="dxa"/>
            <w:shd w:val="clear" w:color="auto" w:fill="FFFFFF"/>
            <w:vAlign w:val="center"/>
          </w:tcPr>
          <w:p w14:paraId="20A3EBF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tc>
      </w:tr>
      <w:tr w:rsidR="00733B02" w:rsidRPr="00416914" w14:paraId="39D84610" w14:textId="77777777" w:rsidTr="00733B02">
        <w:tc>
          <w:tcPr>
            <w:tcW w:w="554" w:type="dxa"/>
            <w:shd w:val="clear" w:color="auto" w:fill="FFFFFF"/>
          </w:tcPr>
          <w:p w14:paraId="3C1AFC7B"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13</w:t>
            </w:r>
          </w:p>
        </w:tc>
        <w:tc>
          <w:tcPr>
            <w:tcW w:w="4655" w:type="dxa"/>
            <w:shd w:val="clear" w:color="auto" w:fill="FFFFFF"/>
          </w:tcPr>
          <w:p w14:paraId="7254D844" w14:textId="77777777" w:rsidR="00733B02" w:rsidRPr="00416914" w:rsidRDefault="00733B02" w:rsidP="003B72F0">
            <w:pPr>
              <w:spacing w:before="120" w:after="120" w:line="276" w:lineRule="auto"/>
              <w:rPr>
                <w:rFonts w:ascii="Times New Roman" w:hAnsi="Times New Roman" w:cs="Times New Roman"/>
                <w:sz w:val="26"/>
                <w:szCs w:val="26"/>
                <w:lang w:val="de-DE"/>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1: </w:t>
            </w:r>
            <w:r w:rsidRPr="00416914">
              <w:rPr>
                <w:rFonts w:ascii="Times New Roman" w:hAnsi="Times New Roman" w:cs="Times New Roman"/>
                <w:b/>
                <w:sz w:val="26"/>
                <w:szCs w:val="26"/>
                <w:lang w:val="de-DE"/>
              </w:rPr>
              <w:t>Computers today</w:t>
            </w:r>
          </w:p>
          <w:p w14:paraId="3BF9A3E3"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Computers applications</w:t>
            </w:r>
          </w:p>
          <w:p w14:paraId="7311069D"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Configuration</w:t>
            </w:r>
          </w:p>
          <w:p w14:paraId="6F37BC5A"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Inside the system</w:t>
            </w:r>
          </w:p>
          <w:p w14:paraId="4841CAB2"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Bits and bytes</w:t>
            </w:r>
          </w:p>
          <w:p w14:paraId="1F09EE33"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de-DE"/>
              </w:rPr>
            </w:pPr>
            <w:r w:rsidRPr="00416914">
              <w:rPr>
                <w:rFonts w:ascii="Times New Roman" w:hAnsi="Times New Roman" w:cs="Times New Roman"/>
                <w:sz w:val="26"/>
                <w:szCs w:val="26"/>
                <w:lang w:val="pt-BR"/>
              </w:rPr>
              <w:t>Buying a computer</w:t>
            </w:r>
          </w:p>
        </w:tc>
        <w:tc>
          <w:tcPr>
            <w:tcW w:w="702" w:type="dxa"/>
            <w:shd w:val="clear" w:color="auto" w:fill="FFFFFF"/>
          </w:tcPr>
          <w:p w14:paraId="5B03E4B4"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eastAsia="SimSun" w:hAnsi="Times New Roman" w:cs="Times New Roman"/>
                <w:b/>
                <w:bCs/>
                <w:sz w:val="26"/>
                <w:szCs w:val="26"/>
              </w:rPr>
              <w:t>5</w:t>
            </w:r>
          </w:p>
        </w:tc>
        <w:tc>
          <w:tcPr>
            <w:tcW w:w="842" w:type="dxa"/>
            <w:shd w:val="clear" w:color="auto" w:fill="FFFFFF"/>
          </w:tcPr>
          <w:p w14:paraId="3F69C6DA"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3</w:t>
            </w:r>
          </w:p>
          <w:p w14:paraId="57FE5D8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5456F70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750CD5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61E19895"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460" w:type="dxa"/>
            <w:shd w:val="clear" w:color="auto" w:fill="FFFFFF"/>
          </w:tcPr>
          <w:p w14:paraId="26A76525"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2</w:t>
            </w:r>
          </w:p>
          <w:p w14:paraId="7EE00E2F"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48D27C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663C875C" w14:textId="77777777" w:rsidR="00733B02" w:rsidRPr="00416914" w:rsidRDefault="00733B02" w:rsidP="003B72F0">
            <w:pPr>
              <w:spacing w:line="276" w:lineRule="auto"/>
              <w:rPr>
                <w:rFonts w:ascii="Times New Roman" w:hAnsi="Times New Roman" w:cs="Times New Roman"/>
                <w:sz w:val="26"/>
                <w:szCs w:val="26"/>
              </w:rPr>
            </w:pPr>
          </w:p>
          <w:p w14:paraId="3B21D4ED" w14:textId="77777777" w:rsidR="00733B02" w:rsidRPr="00416914" w:rsidRDefault="00733B02"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079" w:type="dxa"/>
            <w:shd w:val="clear" w:color="auto" w:fill="FFFFFF"/>
          </w:tcPr>
          <w:p w14:paraId="1BF24F48"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7ACA699C" w14:textId="77777777" w:rsidTr="00733B02">
        <w:tc>
          <w:tcPr>
            <w:tcW w:w="554" w:type="dxa"/>
            <w:shd w:val="clear" w:color="auto" w:fill="FFFFFF"/>
          </w:tcPr>
          <w:p w14:paraId="3904A389"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14</w:t>
            </w:r>
          </w:p>
        </w:tc>
        <w:tc>
          <w:tcPr>
            <w:tcW w:w="4655" w:type="dxa"/>
            <w:shd w:val="clear" w:color="auto" w:fill="FFFFFF"/>
            <w:vAlign w:val="bottom"/>
          </w:tcPr>
          <w:p w14:paraId="0202A2CE"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2: </w:t>
            </w:r>
            <w:r w:rsidRPr="00416914">
              <w:rPr>
                <w:rFonts w:ascii="Times New Roman" w:hAnsi="Times New Roman" w:cs="Times New Roman"/>
                <w:b/>
                <w:sz w:val="26"/>
                <w:szCs w:val="26"/>
                <w:lang w:val="de-DE"/>
              </w:rPr>
              <w:t>Input/output devices</w:t>
            </w:r>
          </w:p>
          <w:p w14:paraId="3A2C58C2"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pt-BR"/>
              </w:rPr>
            </w:pPr>
            <w:r w:rsidRPr="00416914">
              <w:rPr>
                <w:rFonts w:ascii="Times New Roman" w:hAnsi="Times New Roman" w:cs="Times New Roman"/>
                <w:sz w:val="26"/>
                <w:szCs w:val="26"/>
                <w:lang w:val="pt-BR"/>
              </w:rPr>
              <w:t>Type and click!</w:t>
            </w:r>
          </w:p>
          <w:p w14:paraId="5255CC7D"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pt-BR"/>
              </w:rPr>
            </w:pPr>
            <w:r w:rsidRPr="00416914">
              <w:rPr>
                <w:rFonts w:ascii="Times New Roman" w:hAnsi="Times New Roman" w:cs="Times New Roman"/>
                <w:sz w:val="26"/>
                <w:szCs w:val="26"/>
                <w:lang w:val="pt-BR"/>
              </w:rPr>
              <w:t>Capture your favorite image</w:t>
            </w:r>
          </w:p>
          <w:p w14:paraId="4092C93A"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pt-BR"/>
              </w:rPr>
            </w:pPr>
            <w:r w:rsidRPr="00416914">
              <w:rPr>
                <w:rFonts w:ascii="Times New Roman" w:hAnsi="Times New Roman" w:cs="Times New Roman"/>
                <w:sz w:val="26"/>
                <w:szCs w:val="26"/>
                <w:lang w:val="pt-BR"/>
              </w:rPr>
              <w:t>Viewing the output</w:t>
            </w:r>
          </w:p>
          <w:p w14:paraId="5A3E8C89"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pt-BR"/>
              </w:rPr>
              <w:t>Choosing a printer</w:t>
            </w:r>
          </w:p>
        </w:tc>
        <w:tc>
          <w:tcPr>
            <w:tcW w:w="702" w:type="dxa"/>
            <w:shd w:val="clear" w:color="auto" w:fill="FFFFFF"/>
          </w:tcPr>
          <w:p w14:paraId="2CA25523"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eastAsia="SimSun" w:hAnsi="Times New Roman" w:cs="Times New Roman"/>
                <w:b/>
                <w:bCs/>
                <w:sz w:val="26"/>
                <w:szCs w:val="26"/>
              </w:rPr>
              <w:t>5</w:t>
            </w:r>
          </w:p>
        </w:tc>
        <w:tc>
          <w:tcPr>
            <w:tcW w:w="842" w:type="dxa"/>
            <w:shd w:val="clear" w:color="auto" w:fill="FFFFFF"/>
          </w:tcPr>
          <w:p w14:paraId="6AA8F2BC"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3</w:t>
            </w:r>
          </w:p>
          <w:p w14:paraId="6E74FA0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8A8AF5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A5A891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1E495ECB"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460" w:type="dxa"/>
            <w:shd w:val="clear" w:color="auto" w:fill="FFFFFF"/>
          </w:tcPr>
          <w:p w14:paraId="7FC650C2"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2</w:t>
            </w:r>
          </w:p>
          <w:p w14:paraId="7615197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227EAEC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71045D03" w14:textId="77777777" w:rsidR="00733B02" w:rsidRPr="00416914" w:rsidRDefault="00733B02" w:rsidP="003B72F0">
            <w:pPr>
              <w:spacing w:line="276" w:lineRule="auto"/>
              <w:rPr>
                <w:rFonts w:ascii="Times New Roman" w:hAnsi="Times New Roman" w:cs="Times New Roman"/>
                <w:sz w:val="26"/>
                <w:szCs w:val="26"/>
              </w:rPr>
            </w:pPr>
          </w:p>
          <w:p w14:paraId="4F712FEE" w14:textId="77777777" w:rsidR="00733B02" w:rsidRPr="00416914" w:rsidRDefault="00733B02"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1079" w:type="dxa"/>
            <w:shd w:val="clear" w:color="auto" w:fill="FFFFFF"/>
          </w:tcPr>
          <w:p w14:paraId="44489068"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p>
          <w:p w14:paraId="2ED8C28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4CAC2364"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02D68574"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r>
      <w:tr w:rsidR="00733B02" w:rsidRPr="00416914" w14:paraId="7AD89871" w14:textId="77777777" w:rsidTr="00733B02">
        <w:tc>
          <w:tcPr>
            <w:tcW w:w="554" w:type="dxa"/>
            <w:shd w:val="clear" w:color="auto" w:fill="FFFFFF"/>
          </w:tcPr>
          <w:p w14:paraId="424287E6"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15</w:t>
            </w:r>
          </w:p>
        </w:tc>
        <w:tc>
          <w:tcPr>
            <w:tcW w:w="4655" w:type="dxa"/>
            <w:shd w:val="clear" w:color="auto" w:fill="FFFFFF"/>
          </w:tcPr>
          <w:p w14:paraId="0D6467A3"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3: </w:t>
            </w:r>
            <w:r w:rsidRPr="00416914">
              <w:rPr>
                <w:rFonts w:ascii="Times New Roman" w:hAnsi="Times New Roman" w:cs="Times New Roman"/>
                <w:b/>
                <w:sz w:val="26"/>
                <w:szCs w:val="26"/>
                <w:lang w:val="de-DE"/>
              </w:rPr>
              <w:t>Storage devices</w:t>
            </w:r>
          </w:p>
          <w:p w14:paraId="5FE88CF6"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Floppies</w:t>
            </w:r>
          </w:p>
          <w:p w14:paraId="7774B4C5"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Hard drives</w:t>
            </w:r>
          </w:p>
          <w:p w14:paraId="5347EFFD"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rPr>
            </w:pPr>
            <w:r w:rsidRPr="00416914">
              <w:rPr>
                <w:rFonts w:ascii="Times New Roman" w:hAnsi="Times New Roman" w:cs="Times New Roman"/>
                <w:sz w:val="26"/>
                <w:szCs w:val="26"/>
                <w:lang w:val="pt-BR"/>
              </w:rPr>
              <w:t>Optical breakthrough</w:t>
            </w:r>
          </w:p>
        </w:tc>
        <w:tc>
          <w:tcPr>
            <w:tcW w:w="702" w:type="dxa"/>
            <w:shd w:val="clear" w:color="auto" w:fill="FFFFFF"/>
          </w:tcPr>
          <w:p w14:paraId="09CE91A8"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eastAsia="SimSun" w:hAnsi="Times New Roman" w:cs="Times New Roman"/>
                <w:b/>
                <w:bCs/>
                <w:sz w:val="26"/>
                <w:szCs w:val="26"/>
              </w:rPr>
              <w:t>5</w:t>
            </w:r>
          </w:p>
        </w:tc>
        <w:tc>
          <w:tcPr>
            <w:tcW w:w="842" w:type="dxa"/>
            <w:shd w:val="clear" w:color="auto" w:fill="FFFFFF"/>
          </w:tcPr>
          <w:p w14:paraId="54B69E37"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3</w:t>
            </w:r>
          </w:p>
          <w:p w14:paraId="7CE0890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CF6DF90"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5EB6C5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p w14:paraId="23A8BF1E" w14:textId="77777777" w:rsidR="00733B02" w:rsidRPr="00416914" w:rsidRDefault="00733B02" w:rsidP="003B72F0">
            <w:pPr>
              <w:spacing w:before="120" w:after="120" w:line="276" w:lineRule="auto"/>
              <w:jc w:val="center"/>
              <w:rPr>
                <w:rFonts w:ascii="Times New Roman" w:hAnsi="Times New Roman" w:cs="Times New Roman"/>
                <w:sz w:val="26"/>
                <w:szCs w:val="26"/>
              </w:rPr>
            </w:pPr>
          </w:p>
        </w:tc>
        <w:tc>
          <w:tcPr>
            <w:tcW w:w="1460" w:type="dxa"/>
            <w:shd w:val="clear" w:color="auto" w:fill="FFFFFF"/>
          </w:tcPr>
          <w:p w14:paraId="1BB8B67F"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1</w:t>
            </w:r>
          </w:p>
          <w:p w14:paraId="183DDC6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183C88ED"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655DA019" w14:textId="77777777" w:rsidR="00733B02" w:rsidRPr="00416914" w:rsidRDefault="00733B02" w:rsidP="003B72F0">
            <w:pPr>
              <w:spacing w:line="276" w:lineRule="auto"/>
              <w:jc w:val="center"/>
              <w:rPr>
                <w:rFonts w:ascii="Times New Roman" w:hAnsi="Times New Roman" w:cs="Times New Roman"/>
                <w:sz w:val="26"/>
                <w:szCs w:val="26"/>
              </w:rPr>
            </w:pPr>
          </w:p>
        </w:tc>
        <w:tc>
          <w:tcPr>
            <w:tcW w:w="1079" w:type="dxa"/>
            <w:shd w:val="clear" w:color="auto" w:fill="FFFFFF"/>
          </w:tcPr>
          <w:p w14:paraId="53D3BB2B"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1</w:t>
            </w:r>
          </w:p>
          <w:p w14:paraId="7CC04386"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76EB62E3"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F3D9E5E"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9F15863" w14:textId="77777777" w:rsidR="00733B02" w:rsidRPr="00416914" w:rsidRDefault="00733B02" w:rsidP="003B72F0">
            <w:pPr>
              <w:spacing w:before="120" w:after="120" w:line="276" w:lineRule="auto"/>
              <w:rPr>
                <w:rFonts w:ascii="Times New Roman" w:eastAsia="SimSun" w:hAnsi="Times New Roman" w:cs="Times New Roman"/>
                <w:sz w:val="26"/>
                <w:szCs w:val="26"/>
              </w:rPr>
            </w:pPr>
          </w:p>
        </w:tc>
      </w:tr>
      <w:tr w:rsidR="00733B02" w:rsidRPr="00416914" w14:paraId="16A54653" w14:textId="77777777" w:rsidTr="00733B02">
        <w:tc>
          <w:tcPr>
            <w:tcW w:w="554" w:type="dxa"/>
            <w:shd w:val="clear" w:color="auto" w:fill="FFFFFF"/>
          </w:tcPr>
          <w:p w14:paraId="625D1605"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16</w:t>
            </w:r>
          </w:p>
        </w:tc>
        <w:tc>
          <w:tcPr>
            <w:tcW w:w="4655" w:type="dxa"/>
            <w:shd w:val="clear" w:color="auto" w:fill="FFFFFF"/>
          </w:tcPr>
          <w:p w14:paraId="2822981B" w14:textId="77777777" w:rsidR="00733B02" w:rsidRPr="00416914" w:rsidRDefault="00733B02" w:rsidP="003B72F0">
            <w:pPr>
              <w:spacing w:before="120" w:after="120" w:line="276" w:lineRule="auto"/>
              <w:rPr>
                <w:rFonts w:ascii="Times New Roman" w:hAnsi="Times New Roman" w:cs="Times New Roman"/>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4: </w:t>
            </w:r>
            <w:r w:rsidRPr="00416914">
              <w:rPr>
                <w:rFonts w:ascii="Times New Roman" w:hAnsi="Times New Roman" w:cs="Times New Roman"/>
                <w:b/>
                <w:sz w:val="26"/>
                <w:szCs w:val="26"/>
                <w:lang w:val="de-DE"/>
              </w:rPr>
              <w:t>Basic software</w:t>
            </w:r>
          </w:p>
          <w:p w14:paraId="523218ED"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lastRenderedPageBreak/>
              <w:t>Operating systems</w:t>
            </w:r>
          </w:p>
          <w:p w14:paraId="66F3231F"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The graphical user interface</w:t>
            </w:r>
          </w:p>
          <w:p w14:paraId="1897531A"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A walk through</w:t>
            </w:r>
          </w:p>
          <w:p w14:paraId="005BC312"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Speadsheets</w:t>
            </w:r>
          </w:p>
          <w:p w14:paraId="5B574CF9" w14:textId="77777777" w:rsidR="00733B02" w:rsidRPr="00416914" w:rsidRDefault="00733B02" w:rsidP="003B72F0">
            <w:pPr>
              <w:widowControl/>
              <w:numPr>
                <w:ilvl w:val="0"/>
                <w:numId w:val="87"/>
              </w:numPr>
              <w:spacing w:before="120" w:after="120" w:line="276" w:lineRule="auto"/>
              <w:rPr>
                <w:rFonts w:ascii="Times New Roman" w:hAnsi="Times New Roman" w:cs="Times New Roman"/>
                <w:sz w:val="26"/>
                <w:szCs w:val="26"/>
                <w:lang w:val="pt-BR"/>
              </w:rPr>
            </w:pPr>
            <w:r w:rsidRPr="00416914">
              <w:rPr>
                <w:rFonts w:ascii="Times New Roman" w:hAnsi="Times New Roman" w:cs="Times New Roman"/>
                <w:sz w:val="26"/>
                <w:szCs w:val="26"/>
                <w:lang w:val="pt-BR"/>
              </w:rPr>
              <w:t>Databases</w:t>
            </w:r>
          </w:p>
          <w:p w14:paraId="3F30D895" w14:textId="77777777" w:rsidR="00733B02" w:rsidRPr="00416914" w:rsidRDefault="00733B02" w:rsidP="003B72F0">
            <w:pPr>
              <w:spacing w:before="120" w:after="120" w:line="276" w:lineRule="auto"/>
              <w:rPr>
                <w:rFonts w:ascii="Times New Roman" w:hAnsi="Times New Roman" w:cs="Times New Roman"/>
                <w:b/>
                <w:sz w:val="26"/>
                <w:szCs w:val="26"/>
              </w:rPr>
            </w:pPr>
            <w:r w:rsidRPr="00416914">
              <w:rPr>
                <w:rFonts w:ascii="Times New Roman" w:hAnsi="Times New Roman" w:cs="Times New Roman"/>
                <w:sz w:val="26"/>
                <w:szCs w:val="26"/>
                <w:lang w:val="pt-BR"/>
              </w:rPr>
              <w:t xml:space="preserve">      -  Face of the Internet</w:t>
            </w:r>
          </w:p>
        </w:tc>
        <w:tc>
          <w:tcPr>
            <w:tcW w:w="702" w:type="dxa"/>
            <w:shd w:val="clear" w:color="auto" w:fill="FFFFFF"/>
          </w:tcPr>
          <w:p w14:paraId="4FF1921C"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eastAsia="SimSun" w:hAnsi="Times New Roman" w:cs="Times New Roman"/>
                <w:b/>
                <w:bCs/>
                <w:sz w:val="26"/>
                <w:szCs w:val="26"/>
              </w:rPr>
              <w:lastRenderedPageBreak/>
              <w:t>5</w:t>
            </w:r>
          </w:p>
        </w:tc>
        <w:tc>
          <w:tcPr>
            <w:tcW w:w="842" w:type="dxa"/>
            <w:shd w:val="clear" w:color="auto" w:fill="FFFFFF"/>
          </w:tcPr>
          <w:p w14:paraId="017F2F0B"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3</w:t>
            </w:r>
          </w:p>
          <w:p w14:paraId="073C579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1</w:t>
            </w:r>
          </w:p>
          <w:p w14:paraId="30F833B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CE4B0E2"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2</w:t>
            </w:r>
          </w:p>
        </w:tc>
        <w:tc>
          <w:tcPr>
            <w:tcW w:w="1460" w:type="dxa"/>
            <w:shd w:val="clear" w:color="auto" w:fill="FFFFFF"/>
          </w:tcPr>
          <w:p w14:paraId="2C62B58B"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lastRenderedPageBreak/>
              <w:t>2</w:t>
            </w:r>
          </w:p>
          <w:p w14:paraId="61DB52C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p w14:paraId="3603D930"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4CAFDD0E" w14:textId="77777777" w:rsidR="00733B02" w:rsidRPr="00416914" w:rsidRDefault="00733B02" w:rsidP="003B72F0">
            <w:pPr>
              <w:spacing w:line="276" w:lineRule="auto"/>
              <w:rPr>
                <w:rFonts w:ascii="Times New Roman" w:hAnsi="Times New Roman" w:cs="Times New Roman"/>
                <w:sz w:val="26"/>
                <w:szCs w:val="26"/>
              </w:rPr>
            </w:pPr>
          </w:p>
        </w:tc>
        <w:tc>
          <w:tcPr>
            <w:tcW w:w="1079" w:type="dxa"/>
            <w:shd w:val="clear" w:color="auto" w:fill="FFFFFF"/>
          </w:tcPr>
          <w:p w14:paraId="11C03B0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3C70C38E" w14:textId="77777777" w:rsidTr="00733B02">
        <w:tc>
          <w:tcPr>
            <w:tcW w:w="554" w:type="dxa"/>
            <w:shd w:val="clear" w:color="auto" w:fill="FFFFFF"/>
          </w:tcPr>
          <w:p w14:paraId="5D879C44"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17</w:t>
            </w:r>
          </w:p>
        </w:tc>
        <w:tc>
          <w:tcPr>
            <w:tcW w:w="4655" w:type="dxa"/>
            <w:shd w:val="clear" w:color="auto" w:fill="FFFFFF"/>
            <w:vAlign w:val="bottom"/>
          </w:tcPr>
          <w:p w14:paraId="3682CCCC"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5: </w:t>
            </w:r>
            <w:r w:rsidRPr="00416914">
              <w:rPr>
                <w:rFonts w:ascii="Times New Roman" w:hAnsi="Times New Roman" w:cs="Times New Roman"/>
                <w:b/>
                <w:sz w:val="26"/>
                <w:szCs w:val="26"/>
                <w:lang w:val="de-DE"/>
              </w:rPr>
              <w:t>Programming</w:t>
            </w:r>
          </w:p>
          <w:p w14:paraId="52F77DC2"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pt-BR"/>
              </w:rPr>
            </w:pPr>
            <w:r w:rsidRPr="00416914">
              <w:rPr>
                <w:rFonts w:ascii="Times New Roman" w:hAnsi="Times New Roman" w:cs="Times New Roman"/>
                <w:sz w:val="26"/>
                <w:szCs w:val="26"/>
                <w:lang w:val="pt-BR"/>
              </w:rPr>
              <w:t>Program design</w:t>
            </w:r>
          </w:p>
          <w:p w14:paraId="7BA05889"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pt-BR"/>
              </w:rPr>
            </w:pPr>
            <w:r w:rsidRPr="00416914">
              <w:rPr>
                <w:rFonts w:ascii="Times New Roman" w:hAnsi="Times New Roman" w:cs="Times New Roman"/>
                <w:sz w:val="26"/>
                <w:szCs w:val="26"/>
                <w:lang w:val="pt-BR"/>
              </w:rPr>
              <w:t>Languages</w:t>
            </w:r>
          </w:p>
          <w:p w14:paraId="51717089"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pt-BR"/>
              </w:rPr>
              <w:t>Jobs in computing</w:t>
            </w:r>
          </w:p>
        </w:tc>
        <w:tc>
          <w:tcPr>
            <w:tcW w:w="702" w:type="dxa"/>
            <w:shd w:val="clear" w:color="auto" w:fill="FFFFFF"/>
          </w:tcPr>
          <w:p w14:paraId="07F71FD9"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eastAsia="SimSun" w:hAnsi="Times New Roman" w:cs="Times New Roman"/>
                <w:b/>
                <w:bCs/>
                <w:sz w:val="26"/>
                <w:szCs w:val="26"/>
              </w:rPr>
              <w:t>5</w:t>
            </w:r>
          </w:p>
        </w:tc>
        <w:tc>
          <w:tcPr>
            <w:tcW w:w="842" w:type="dxa"/>
            <w:shd w:val="clear" w:color="auto" w:fill="FFFFFF"/>
          </w:tcPr>
          <w:p w14:paraId="2E8D86C6"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3</w:t>
            </w:r>
          </w:p>
          <w:p w14:paraId="06782397"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49F9FA2C"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15FF4B2B"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tc>
        <w:tc>
          <w:tcPr>
            <w:tcW w:w="1460" w:type="dxa"/>
            <w:shd w:val="clear" w:color="auto" w:fill="FFFFFF"/>
          </w:tcPr>
          <w:p w14:paraId="7DF37AA6" w14:textId="77777777" w:rsidR="00733B02" w:rsidRPr="00416914" w:rsidRDefault="00733B02" w:rsidP="003B72F0">
            <w:pPr>
              <w:spacing w:before="120" w:after="120" w:line="276" w:lineRule="auto"/>
              <w:jc w:val="center"/>
              <w:rPr>
                <w:rFonts w:ascii="Times New Roman" w:eastAsia="SimSun" w:hAnsi="Times New Roman" w:cs="Times New Roman"/>
                <w:b/>
                <w:bCs/>
                <w:sz w:val="26"/>
                <w:szCs w:val="26"/>
              </w:rPr>
            </w:pPr>
            <w:r w:rsidRPr="00416914">
              <w:rPr>
                <w:rFonts w:ascii="Times New Roman" w:eastAsia="SimSun" w:hAnsi="Times New Roman" w:cs="Times New Roman"/>
                <w:b/>
                <w:bCs/>
                <w:sz w:val="26"/>
                <w:szCs w:val="26"/>
              </w:rPr>
              <w:t>2</w:t>
            </w:r>
          </w:p>
          <w:p w14:paraId="00B51DD5"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w:t>
            </w:r>
          </w:p>
          <w:p w14:paraId="3F461AAB" w14:textId="77777777" w:rsidR="00733B02" w:rsidRPr="00416914" w:rsidRDefault="00733B02" w:rsidP="003B72F0">
            <w:pPr>
              <w:spacing w:before="120" w:after="120"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7F79E4FD" w14:textId="77777777" w:rsidR="00733B02" w:rsidRPr="00416914" w:rsidRDefault="00733B02" w:rsidP="003B72F0">
            <w:pPr>
              <w:spacing w:line="276" w:lineRule="auto"/>
              <w:rPr>
                <w:rFonts w:ascii="Times New Roman" w:hAnsi="Times New Roman" w:cs="Times New Roman"/>
                <w:sz w:val="26"/>
                <w:szCs w:val="26"/>
              </w:rPr>
            </w:pPr>
          </w:p>
        </w:tc>
        <w:tc>
          <w:tcPr>
            <w:tcW w:w="1079" w:type="dxa"/>
            <w:shd w:val="clear" w:color="auto" w:fill="FFFFFF"/>
          </w:tcPr>
          <w:p w14:paraId="0252C589" w14:textId="77777777" w:rsidR="00733B02" w:rsidRPr="00416914" w:rsidRDefault="00733B02" w:rsidP="003B72F0">
            <w:pPr>
              <w:spacing w:before="120" w:after="120" w:line="276" w:lineRule="auto"/>
              <w:jc w:val="center"/>
              <w:rPr>
                <w:rFonts w:ascii="Times New Roman" w:eastAsia="SimSun" w:hAnsi="Times New Roman" w:cs="Times New Roman"/>
                <w:sz w:val="26"/>
                <w:szCs w:val="26"/>
              </w:rPr>
            </w:pPr>
          </w:p>
        </w:tc>
      </w:tr>
      <w:tr w:rsidR="00733B02" w:rsidRPr="00416914" w14:paraId="00CD148E" w14:textId="77777777" w:rsidTr="00733B02">
        <w:tc>
          <w:tcPr>
            <w:tcW w:w="554" w:type="dxa"/>
            <w:shd w:val="clear" w:color="auto" w:fill="FFFFFF"/>
          </w:tcPr>
          <w:p w14:paraId="4D0AED90"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r w:rsidRPr="00416914">
              <w:rPr>
                <w:rFonts w:ascii="Times New Roman" w:eastAsia="SimSun" w:hAnsi="Times New Roman" w:cs="Times New Roman"/>
                <w:sz w:val="26"/>
                <w:szCs w:val="26"/>
              </w:rPr>
              <w:t>18</w:t>
            </w:r>
          </w:p>
        </w:tc>
        <w:tc>
          <w:tcPr>
            <w:tcW w:w="4655" w:type="dxa"/>
            <w:shd w:val="clear" w:color="auto" w:fill="FFFFFF"/>
            <w:vAlign w:val="bottom"/>
          </w:tcPr>
          <w:p w14:paraId="37488907"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REVIEW + FINAL TEST</w:t>
            </w:r>
          </w:p>
        </w:tc>
        <w:tc>
          <w:tcPr>
            <w:tcW w:w="702" w:type="dxa"/>
            <w:shd w:val="clear" w:color="auto" w:fill="FFFFFF"/>
            <w:vAlign w:val="bottom"/>
          </w:tcPr>
          <w:p w14:paraId="74BD919B"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5</w:t>
            </w:r>
          </w:p>
        </w:tc>
        <w:tc>
          <w:tcPr>
            <w:tcW w:w="842" w:type="dxa"/>
            <w:shd w:val="clear" w:color="auto" w:fill="FFFFFF"/>
            <w:vAlign w:val="bottom"/>
          </w:tcPr>
          <w:p w14:paraId="2787CCC3" w14:textId="77777777" w:rsidR="00733B02" w:rsidRPr="00416914" w:rsidRDefault="00733B02" w:rsidP="003B72F0">
            <w:pPr>
              <w:spacing w:before="120" w:after="120" w:line="276" w:lineRule="auto"/>
              <w:ind w:left="260"/>
              <w:jc w:val="center"/>
              <w:rPr>
                <w:rFonts w:ascii="Times New Roman" w:hAnsi="Times New Roman" w:cs="Times New Roman"/>
                <w:b/>
                <w:sz w:val="26"/>
                <w:szCs w:val="26"/>
              </w:rPr>
            </w:pPr>
            <w:r w:rsidRPr="00416914">
              <w:rPr>
                <w:rFonts w:ascii="Times New Roman" w:hAnsi="Times New Roman" w:cs="Times New Roman"/>
                <w:b/>
                <w:sz w:val="26"/>
                <w:szCs w:val="26"/>
              </w:rPr>
              <w:t>0</w:t>
            </w:r>
          </w:p>
        </w:tc>
        <w:tc>
          <w:tcPr>
            <w:tcW w:w="1460" w:type="dxa"/>
            <w:shd w:val="clear" w:color="auto" w:fill="FFFFFF"/>
            <w:vAlign w:val="bottom"/>
          </w:tcPr>
          <w:p w14:paraId="1FC72C95"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4</w:t>
            </w:r>
          </w:p>
        </w:tc>
        <w:tc>
          <w:tcPr>
            <w:tcW w:w="1079" w:type="dxa"/>
            <w:shd w:val="clear" w:color="auto" w:fill="FFFFFF"/>
          </w:tcPr>
          <w:p w14:paraId="37061E81"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1</w:t>
            </w:r>
          </w:p>
        </w:tc>
      </w:tr>
      <w:tr w:rsidR="00733B02" w:rsidRPr="00416914" w14:paraId="457419FC" w14:textId="77777777" w:rsidTr="00733B02">
        <w:tc>
          <w:tcPr>
            <w:tcW w:w="554" w:type="dxa"/>
            <w:shd w:val="clear" w:color="auto" w:fill="FFFFFF"/>
          </w:tcPr>
          <w:p w14:paraId="569A4F52" w14:textId="77777777" w:rsidR="00733B02" w:rsidRPr="00416914" w:rsidRDefault="00733B02" w:rsidP="003B72F0">
            <w:pPr>
              <w:tabs>
                <w:tab w:val="left" w:pos="825"/>
              </w:tabs>
              <w:spacing w:before="120" w:after="120" w:line="276" w:lineRule="auto"/>
              <w:jc w:val="center"/>
              <w:rPr>
                <w:rFonts w:ascii="Times New Roman" w:eastAsia="SimSun" w:hAnsi="Times New Roman" w:cs="Times New Roman"/>
                <w:sz w:val="26"/>
                <w:szCs w:val="26"/>
              </w:rPr>
            </w:pPr>
          </w:p>
        </w:tc>
        <w:tc>
          <w:tcPr>
            <w:tcW w:w="4655" w:type="dxa"/>
            <w:shd w:val="clear" w:color="auto" w:fill="FFFFFF"/>
            <w:vAlign w:val="bottom"/>
          </w:tcPr>
          <w:p w14:paraId="78E1DE6B"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TỔNG CỘNG (A VÀ B)</w:t>
            </w:r>
          </w:p>
        </w:tc>
        <w:tc>
          <w:tcPr>
            <w:tcW w:w="702" w:type="dxa"/>
            <w:shd w:val="clear" w:color="auto" w:fill="FFFFFF"/>
            <w:vAlign w:val="center"/>
          </w:tcPr>
          <w:p w14:paraId="0C1EAE2E"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120</w:t>
            </w:r>
          </w:p>
        </w:tc>
        <w:tc>
          <w:tcPr>
            <w:tcW w:w="842" w:type="dxa"/>
            <w:shd w:val="clear" w:color="auto" w:fill="FFFFFF"/>
            <w:vAlign w:val="center"/>
          </w:tcPr>
          <w:p w14:paraId="100CBF34" w14:textId="77777777" w:rsidR="00733B02" w:rsidRPr="00416914" w:rsidRDefault="00733B02" w:rsidP="003B72F0">
            <w:pPr>
              <w:spacing w:before="120" w:after="120" w:line="276" w:lineRule="auto"/>
              <w:ind w:left="260"/>
              <w:jc w:val="center"/>
              <w:rPr>
                <w:rFonts w:ascii="Times New Roman" w:hAnsi="Times New Roman" w:cs="Times New Roman"/>
                <w:b/>
                <w:sz w:val="26"/>
                <w:szCs w:val="26"/>
              </w:rPr>
            </w:pPr>
            <w:r w:rsidRPr="00416914">
              <w:rPr>
                <w:rFonts w:ascii="Times New Roman" w:hAnsi="Times New Roman" w:cs="Times New Roman"/>
                <w:b/>
                <w:sz w:val="26"/>
                <w:szCs w:val="26"/>
              </w:rPr>
              <w:t>90</w:t>
            </w:r>
          </w:p>
        </w:tc>
        <w:tc>
          <w:tcPr>
            <w:tcW w:w="1460" w:type="dxa"/>
            <w:shd w:val="clear" w:color="auto" w:fill="FFFFFF"/>
            <w:vAlign w:val="center"/>
          </w:tcPr>
          <w:p w14:paraId="540FF2F9" w14:textId="77777777" w:rsidR="00733B02" w:rsidRPr="00416914" w:rsidRDefault="00733B02" w:rsidP="003B72F0">
            <w:pPr>
              <w:spacing w:before="120" w:after="120" w:line="276" w:lineRule="auto"/>
              <w:jc w:val="center"/>
              <w:rPr>
                <w:rFonts w:ascii="Times New Roman" w:hAnsi="Times New Roman" w:cs="Times New Roman"/>
                <w:b/>
                <w:sz w:val="26"/>
                <w:szCs w:val="26"/>
              </w:rPr>
            </w:pPr>
            <w:r w:rsidRPr="00416914">
              <w:rPr>
                <w:rFonts w:ascii="Times New Roman" w:hAnsi="Times New Roman" w:cs="Times New Roman"/>
                <w:b/>
                <w:sz w:val="26"/>
                <w:szCs w:val="26"/>
              </w:rPr>
              <w:t>24</w:t>
            </w:r>
          </w:p>
        </w:tc>
        <w:tc>
          <w:tcPr>
            <w:tcW w:w="1079" w:type="dxa"/>
            <w:shd w:val="clear" w:color="auto" w:fill="FFFFFF"/>
            <w:vAlign w:val="center"/>
          </w:tcPr>
          <w:p w14:paraId="02E9266F" w14:textId="77777777" w:rsidR="00733B02" w:rsidRPr="00416914" w:rsidRDefault="00733B02" w:rsidP="003B72F0">
            <w:pPr>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6</w:t>
            </w:r>
          </w:p>
        </w:tc>
      </w:tr>
    </w:tbl>
    <w:p w14:paraId="1215B217" w14:textId="77777777" w:rsidR="00733B02" w:rsidRPr="00416914" w:rsidRDefault="00733B02" w:rsidP="003B72F0">
      <w:pPr>
        <w:spacing w:before="120" w:after="120" w:line="276" w:lineRule="auto"/>
        <w:jc w:val="both"/>
        <w:rPr>
          <w:rFonts w:ascii="Times New Roman" w:hAnsi="Times New Roman" w:cs="Times New Roman"/>
          <w:b/>
          <w:i/>
          <w:sz w:val="26"/>
          <w:szCs w:val="26"/>
        </w:rPr>
      </w:pPr>
    </w:p>
    <w:p w14:paraId="655DE928"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2. Nội dung đề cương bài giảng: </w:t>
      </w:r>
    </w:p>
    <w:p w14:paraId="5EC68456" w14:textId="77777777" w:rsidR="00733B02" w:rsidRPr="00416914" w:rsidRDefault="00733B02" w:rsidP="003B72F0">
      <w:pPr>
        <w:pStyle w:val="ListParagraph"/>
        <w:widowControl/>
        <w:numPr>
          <w:ilvl w:val="0"/>
          <w:numId w:val="93"/>
        </w:numPr>
        <w:spacing w:before="120" w:after="120" w:line="276" w:lineRule="auto"/>
        <w:rPr>
          <w:rFonts w:ascii="Times New Roman" w:eastAsia="Times New Roman" w:hAnsi="Times New Roman" w:cs="Times New Roman"/>
          <w:b/>
          <w:color w:val="auto"/>
          <w:sz w:val="26"/>
          <w:szCs w:val="26"/>
          <w:lang w:val="x-none" w:eastAsia="x-none"/>
        </w:rPr>
      </w:pPr>
      <w:r w:rsidRPr="00416914">
        <w:rPr>
          <w:rFonts w:ascii="Times New Roman" w:hAnsi="Times New Roman" w:cs="Times New Roman"/>
          <w:b/>
          <w:sz w:val="26"/>
          <w:szCs w:val="26"/>
        </w:rPr>
        <w:t xml:space="preserve">TIẾNG ANH </w:t>
      </w:r>
      <w:r w:rsidRPr="00416914">
        <w:rPr>
          <w:rFonts w:ascii="Times New Roman" w:hAnsi="Times New Roman" w:cs="Times New Roman"/>
          <w:b/>
          <w:bCs/>
          <w:sz w:val="26"/>
          <w:szCs w:val="26"/>
        </w:rPr>
        <w:t>NÂNG CAO</w:t>
      </w:r>
    </w:p>
    <w:p w14:paraId="00CFCB29" w14:textId="77777777" w:rsidR="00733B02" w:rsidRPr="00416914" w:rsidRDefault="00733B02" w:rsidP="003B72F0">
      <w:pPr>
        <w:spacing w:before="120" w:after="120" w:line="276" w:lineRule="auto"/>
        <w:ind w:left="2880"/>
        <w:rPr>
          <w:rFonts w:ascii="Times New Roman" w:hAnsi="Times New Roman" w:cs="Times New Roman"/>
          <w:b/>
          <w:sz w:val="26"/>
          <w:szCs w:val="26"/>
        </w:rPr>
      </w:pPr>
      <w:r w:rsidRPr="00416914">
        <w:rPr>
          <w:rFonts w:ascii="Times New Roman" w:hAnsi="Times New Roman" w:cs="Times New Roman"/>
          <w:b/>
          <w:sz w:val="26"/>
          <w:szCs w:val="26"/>
        </w:rPr>
        <w:t xml:space="preserve">CHƯƠNG 1: JOBS               </w:t>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i/>
          <w:sz w:val="26"/>
          <w:szCs w:val="26"/>
        </w:rPr>
        <w:t>Thời gian:  5 giờ</w:t>
      </w:r>
    </w:p>
    <w:p w14:paraId="3EB1974C" w14:textId="77777777" w:rsidR="00733B02" w:rsidRPr="00416914" w:rsidRDefault="00733B02" w:rsidP="003B72F0">
      <w:pPr>
        <w:pStyle w:val="ListParagraph"/>
        <w:widowControl/>
        <w:numPr>
          <w:ilvl w:val="0"/>
          <w:numId w:val="94"/>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Mục tiêu:</w:t>
      </w:r>
    </w:p>
    <w:p w14:paraId="3E060951" w14:textId="77777777" w:rsidR="00733B02" w:rsidRPr="00416914" w:rsidRDefault="00733B02" w:rsidP="003B72F0">
      <w:pPr>
        <w:pStyle w:val="ListParagraph"/>
        <w:widowControl/>
        <w:numPr>
          <w:ilvl w:val="0"/>
          <w:numId w:val="87"/>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Biết vận dụng từ vựng về chủ đề Công việc, các hoạt động trong Công việc</w:t>
      </w:r>
    </w:p>
    <w:p w14:paraId="08A02B0A" w14:textId="77777777" w:rsidR="00733B02" w:rsidRPr="00416914" w:rsidRDefault="00733B02" w:rsidP="003B72F0">
      <w:pPr>
        <w:pStyle w:val="ListParagraph"/>
        <w:widowControl/>
        <w:numPr>
          <w:ilvl w:val="0"/>
          <w:numId w:val="87"/>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Củng cố và ôn tập lại cấu trúc ngữ pháp về hình thức của thì hiện tại đơn, thì hiện tại tiếp diễn, sự phối hợp giữa động từ và chủ từ</w:t>
      </w:r>
    </w:p>
    <w:p w14:paraId="039FE478" w14:textId="77777777" w:rsidR="00733B02" w:rsidRPr="00416914" w:rsidRDefault="00733B02" w:rsidP="003B72F0">
      <w:pPr>
        <w:pStyle w:val="ListParagraph"/>
        <w:widowControl/>
        <w:numPr>
          <w:ilvl w:val="0"/>
          <w:numId w:val="87"/>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Phát triển kỹ năng nghe và hiểu để làm các phần chọn trắc nghiệm về chủ đề Công việc, thực hành nói về việc quản lí, sắp xếp công việc và thời gian</w:t>
      </w:r>
    </w:p>
    <w:p w14:paraId="280C8E29" w14:textId="77777777" w:rsidR="00733B02" w:rsidRPr="00416914" w:rsidRDefault="00733B02" w:rsidP="003B72F0">
      <w:pPr>
        <w:pStyle w:val="ListParagraph"/>
        <w:widowControl/>
        <w:numPr>
          <w:ilvl w:val="0"/>
          <w:numId w:val="87"/>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Thực hành đọc hiểu các bài đọc về chủ đề Công việc</w:t>
      </w:r>
    </w:p>
    <w:p w14:paraId="04B68813" w14:textId="77777777" w:rsidR="00733B02" w:rsidRPr="00416914" w:rsidRDefault="00733B02" w:rsidP="003B72F0">
      <w:pPr>
        <w:pStyle w:val="ListParagraph"/>
        <w:widowControl/>
        <w:numPr>
          <w:ilvl w:val="0"/>
          <w:numId w:val="87"/>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 xml:space="preserve">Viết được một đoạn văn mô tả về công việc của bản thân hoặc việc học </w:t>
      </w:r>
    </w:p>
    <w:p w14:paraId="698EF7D3"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2CC638F6" w14:textId="77777777" w:rsidR="00733B02" w:rsidRPr="00416914" w:rsidRDefault="00733B02" w:rsidP="003B72F0">
      <w:pPr>
        <w:spacing w:before="120" w:after="120" w:line="276" w:lineRule="auto"/>
        <w:ind w:firstLine="284"/>
        <w:jc w:val="both"/>
        <w:rPr>
          <w:rFonts w:ascii="Times New Roman" w:hAnsi="Times New Roman" w:cs="Times New Roman"/>
          <w:b/>
          <w:sz w:val="26"/>
          <w:szCs w:val="26"/>
        </w:rPr>
      </w:pPr>
      <w:r w:rsidRPr="00416914">
        <w:rPr>
          <w:rFonts w:ascii="Times New Roman" w:hAnsi="Times New Roman" w:cs="Times New Roman"/>
          <w:b/>
          <w:sz w:val="26"/>
          <w:szCs w:val="26"/>
        </w:rPr>
        <w:t>Language knowledge</w:t>
      </w:r>
    </w:p>
    <w:p w14:paraId="4B841101"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Grammar: present simple and present continuous.</w:t>
      </w:r>
    </w:p>
    <w:p w14:paraId="248D32D3"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Vocabulary: talking about jobs, activities at work</w:t>
      </w:r>
    </w:p>
    <w:p w14:paraId="57E38BDD"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b/>
          <w:sz w:val="26"/>
          <w:szCs w:val="26"/>
        </w:rPr>
        <w:t>Listening &amp; Speaking</w:t>
      </w:r>
      <w:r w:rsidRPr="00416914">
        <w:rPr>
          <w:rFonts w:ascii="Times New Roman" w:hAnsi="Times New Roman" w:cs="Times New Roman"/>
          <w:sz w:val="26"/>
          <w:szCs w:val="26"/>
        </w:rPr>
        <w:t xml:space="preserve">: common questions about jobs </w:t>
      </w:r>
    </w:p>
    <w:p w14:paraId="4F797480"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Talk about what you're doing at the moment </w:t>
      </w:r>
    </w:p>
    <w:p w14:paraId="01773CD4"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Talk about arrangements and appointments</w:t>
      </w:r>
    </w:p>
    <w:p w14:paraId="56653AD3"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lastRenderedPageBreak/>
        <w:t xml:space="preserve">-  Talking about work </w:t>
      </w:r>
    </w:p>
    <w:p w14:paraId="048E9822"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Managing your time </w:t>
      </w:r>
    </w:p>
    <w:p w14:paraId="6D6F095F"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Ask and answer</w:t>
      </w:r>
    </w:p>
    <w:p w14:paraId="57C7641E"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b/>
          <w:sz w:val="26"/>
          <w:szCs w:val="26"/>
        </w:rPr>
        <w:t>Reading &amp; Writing:</w:t>
      </w:r>
      <w:r w:rsidRPr="00416914">
        <w:rPr>
          <w:rFonts w:ascii="Times New Roman" w:hAnsi="Times New Roman" w:cs="Times New Roman"/>
          <w:sz w:val="26"/>
          <w:szCs w:val="26"/>
        </w:rPr>
        <w:t xml:space="preserve"> </w:t>
      </w:r>
    </w:p>
    <w:p w14:paraId="1758AE3D"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there's no money in it </w:t>
      </w:r>
    </w:p>
    <w:p w14:paraId="40211DBF"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Describe your jobs/ study.</w:t>
      </w:r>
    </w:p>
    <w:p w14:paraId="517EFC15" w14:textId="77777777" w:rsidR="00733B02" w:rsidRPr="00416914" w:rsidRDefault="00733B02" w:rsidP="003B72F0">
      <w:pPr>
        <w:spacing w:before="120" w:after="120" w:line="276" w:lineRule="auto"/>
        <w:jc w:val="center"/>
        <w:rPr>
          <w:rFonts w:ascii="Times New Roman" w:hAnsi="Times New Roman" w:cs="Times New Roman"/>
          <w:b/>
          <w:sz w:val="26"/>
          <w:szCs w:val="26"/>
        </w:rPr>
      </w:pPr>
    </w:p>
    <w:p w14:paraId="0F99875A" w14:textId="77777777" w:rsidR="00733B02" w:rsidRPr="00416914" w:rsidRDefault="00733B02" w:rsidP="003B72F0">
      <w:pPr>
        <w:spacing w:before="120" w:after="120" w:line="276" w:lineRule="auto"/>
        <w:jc w:val="right"/>
        <w:rPr>
          <w:rFonts w:ascii="Times New Roman" w:hAnsi="Times New Roman" w:cs="Times New Roman"/>
          <w:i/>
          <w:sz w:val="26"/>
          <w:szCs w:val="26"/>
        </w:rPr>
      </w:pPr>
      <w:r w:rsidRPr="00416914">
        <w:rPr>
          <w:rFonts w:ascii="Times New Roman" w:hAnsi="Times New Roman" w:cs="Times New Roman"/>
          <w:b/>
          <w:sz w:val="26"/>
          <w:szCs w:val="26"/>
        </w:rPr>
        <w:t>CHƯƠNG 2: SHOP</w:t>
      </w:r>
      <w:r w:rsidRPr="00416914">
        <w:rPr>
          <w:rFonts w:ascii="Times New Roman" w:hAnsi="Times New Roman" w:cs="Times New Roman"/>
          <w:b/>
          <w:sz w:val="26"/>
          <w:szCs w:val="26"/>
        </w:rPr>
        <w:tab/>
      </w:r>
      <w:r w:rsidRPr="00416914">
        <w:rPr>
          <w:rFonts w:ascii="Times New Roman" w:hAnsi="Times New Roman" w:cs="Times New Roman"/>
          <w:b/>
          <w:sz w:val="26"/>
          <w:szCs w:val="26"/>
        </w:rPr>
        <w:tab/>
        <w:t xml:space="preserve">             </w:t>
      </w:r>
      <w:r w:rsidRPr="00416914">
        <w:rPr>
          <w:rFonts w:ascii="Times New Roman" w:hAnsi="Times New Roman" w:cs="Times New Roman"/>
          <w:i/>
          <w:sz w:val="26"/>
          <w:szCs w:val="26"/>
        </w:rPr>
        <w:t>Thời gian:  10 giờ.</w:t>
      </w:r>
    </w:p>
    <w:p w14:paraId="0FEA336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Mục tiêu:</w:t>
      </w:r>
    </w:p>
    <w:p w14:paraId="26C1E61C"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Biết vận dụng từ vựng về chủ đề “Mua sắm”</w:t>
      </w:r>
    </w:p>
    <w:p w14:paraId="77A579CA"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Củng cố và ôn tập lại cấu trúc ngữ pháp về hình thức của thì quá khứ đơn, hình thức so sánh của tính từ dài và ngắn</w:t>
      </w:r>
    </w:p>
    <w:p w14:paraId="223E2E60"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Phát triển kỹ năng nghe và hiểu để làm các phần chọn trắc nghiệm về chủ đề Mua sắm, thực hành nói về việc đi mua sắm, nói về các mặt hàng mua sắm và các vấn đề gặp phải khi đi mua sắm</w:t>
      </w:r>
    </w:p>
    <w:p w14:paraId="4685D33E"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Thực hành đọc hiểu các bài đọc về chủ đề Mua sắm</w:t>
      </w:r>
    </w:p>
    <w:p w14:paraId="1705DE79"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 xml:space="preserve">Viết được một đoạn văn mô tả về việc so sánh giữa các sản phẩm khi mua sắm </w:t>
      </w:r>
    </w:p>
    <w:p w14:paraId="57347F7A"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Sinh viên ôn tập lại phần ngữ pháp, từ vựng và làm bài kiểm tra định kì</w:t>
      </w:r>
    </w:p>
    <w:p w14:paraId="140B5C04" w14:textId="77777777" w:rsidR="00733B02" w:rsidRPr="00416914" w:rsidRDefault="00733B02" w:rsidP="003B72F0">
      <w:pPr>
        <w:pStyle w:val="ListParagraph"/>
        <w:widowControl/>
        <w:numPr>
          <w:ilvl w:val="0"/>
          <w:numId w:val="123"/>
        </w:numPr>
        <w:tabs>
          <w:tab w:val="left" w:pos="284"/>
        </w:tabs>
        <w:spacing w:before="120" w:after="120" w:line="276" w:lineRule="auto"/>
        <w:ind w:firstLine="0"/>
        <w:jc w:val="both"/>
        <w:rPr>
          <w:rFonts w:ascii="Times New Roman" w:hAnsi="Times New Roman" w:cs="Times New Roman"/>
          <w:sz w:val="26"/>
          <w:szCs w:val="26"/>
        </w:rPr>
      </w:pPr>
      <w:r w:rsidRPr="00416914">
        <w:rPr>
          <w:rFonts w:ascii="Times New Roman" w:hAnsi="Times New Roman" w:cs="Times New Roman"/>
          <w:sz w:val="26"/>
          <w:szCs w:val="26"/>
        </w:rPr>
        <w:t>Hướng dẫn và cho sinh viên làm bài kiểm tra theo dạng chuẩn châu Âu A2 và sửa bài cho sv</w:t>
      </w:r>
    </w:p>
    <w:p w14:paraId="12D5C020"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2D3847B8" w14:textId="77777777" w:rsidR="00733B02" w:rsidRPr="00416914" w:rsidRDefault="00733B02" w:rsidP="003B72F0">
      <w:pPr>
        <w:spacing w:before="120" w:after="120" w:line="276" w:lineRule="auto"/>
        <w:ind w:firstLine="284"/>
        <w:jc w:val="both"/>
        <w:rPr>
          <w:rFonts w:ascii="Times New Roman" w:hAnsi="Times New Roman" w:cs="Times New Roman"/>
          <w:b/>
          <w:sz w:val="26"/>
          <w:szCs w:val="26"/>
        </w:rPr>
      </w:pPr>
      <w:r w:rsidRPr="00416914">
        <w:rPr>
          <w:rFonts w:ascii="Times New Roman" w:hAnsi="Times New Roman" w:cs="Times New Roman"/>
          <w:b/>
          <w:sz w:val="26"/>
          <w:szCs w:val="26"/>
        </w:rPr>
        <w:t>2.1.Language knowledge</w:t>
      </w:r>
    </w:p>
    <w:p w14:paraId="63242B3E"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Grammar: past simple, comparatives </w:t>
      </w:r>
    </w:p>
    <w:p w14:paraId="7D9BDBB6"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Vocabulary: describing things you bought, shopping Online</w:t>
      </w:r>
    </w:p>
    <w:p w14:paraId="5F48CE6D"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b/>
          <w:sz w:val="26"/>
          <w:szCs w:val="26"/>
        </w:rPr>
        <w:t>2.2.Listening &amp; Speaking:</w:t>
      </w:r>
      <w:r w:rsidRPr="00416914">
        <w:rPr>
          <w:rFonts w:ascii="Times New Roman" w:hAnsi="Times New Roman" w:cs="Times New Roman"/>
          <w:sz w:val="26"/>
          <w:szCs w:val="26"/>
        </w:rPr>
        <w:t xml:space="preserve"> </w:t>
      </w:r>
    </w:p>
    <w:p w14:paraId="07240870"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Talking about shopping </w:t>
      </w:r>
    </w:p>
    <w:p w14:paraId="0C646631"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Conversations in a shop comparing </w:t>
      </w:r>
    </w:p>
    <w:p w14:paraId="02B10D71"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Talk about shopping products and things you buy </w:t>
      </w:r>
    </w:p>
    <w:p w14:paraId="5D5D5EE6"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Talk about problems you can have with shopping practice speaking.</w:t>
      </w:r>
    </w:p>
    <w:p w14:paraId="620E75E5" w14:textId="77777777" w:rsidR="00733B02" w:rsidRPr="00416914" w:rsidRDefault="00733B02" w:rsidP="003B72F0">
      <w:pPr>
        <w:spacing w:before="120" w:after="120" w:line="276" w:lineRule="auto"/>
        <w:ind w:firstLine="284"/>
        <w:jc w:val="both"/>
        <w:rPr>
          <w:rFonts w:ascii="Times New Roman" w:hAnsi="Times New Roman" w:cs="Times New Roman"/>
          <w:b/>
          <w:sz w:val="26"/>
          <w:szCs w:val="26"/>
        </w:rPr>
      </w:pPr>
      <w:r w:rsidRPr="00416914">
        <w:rPr>
          <w:rFonts w:ascii="Times New Roman" w:hAnsi="Times New Roman" w:cs="Times New Roman"/>
          <w:b/>
          <w:sz w:val="26"/>
          <w:szCs w:val="26"/>
        </w:rPr>
        <w:t xml:space="preserve">2.3.Reading &amp; Writing: </w:t>
      </w:r>
    </w:p>
    <w:p w14:paraId="5FCDC8F3"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xml:space="preserve">- Click to buy! </w:t>
      </w:r>
    </w:p>
    <w:p w14:paraId="74A30EA8"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    - Write a paragraph comparing places or products</w:t>
      </w:r>
    </w:p>
    <w:p w14:paraId="2E7630F4" w14:textId="77777777" w:rsidR="00733B02" w:rsidRPr="00416914" w:rsidRDefault="00733B02" w:rsidP="003B72F0">
      <w:pPr>
        <w:pStyle w:val="ListParagraph"/>
        <w:widowControl/>
        <w:numPr>
          <w:ilvl w:val="0"/>
          <w:numId w:val="124"/>
        </w:num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Review 1 </w:t>
      </w:r>
    </w:p>
    <w:p w14:paraId="0740C61A" w14:textId="77777777" w:rsidR="00733B02" w:rsidRPr="00416914" w:rsidRDefault="00733B02" w:rsidP="003B72F0">
      <w:pPr>
        <w:pStyle w:val="ListParagraph"/>
        <w:widowControl/>
        <w:numPr>
          <w:ilvl w:val="0"/>
          <w:numId w:val="124"/>
        </w:num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Writing 1 </w:t>
      </w:r>
    </w:p>
    <w:p w14:paraId="5AFC9588" w14:textId="77777777" w:rsidR="00733B02" w:rsidRPr="00416914" w:rsidRDefault="00733B02" w:rsidP="003B72F0">
      <w:pPr>
        <w:pStyle w:val="ListParagraph"/>
        <w:widowControl/>
        <w:numPr>
          <w:ilvl w:val="0"/>
          <w:numId w:val="124"/>
        </w:num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Language knowledge </w:t>
      </w:r>
    </w:p>
    <w:p w14:paraId="27016431" w14:textId="77777777" w:rsidR="00733B02" w:rsidRPr="00416914" w:rsidRDefault="00733B02" w:rsidP="003B72F0">
      <w:pPr>
        <w:pStyle w:val="ListParagraph"/>
        <w:widowControl/>
        <w:numPr>
          <w:ilvl w:val="0"/>
          <w:numId w:val="124"/>
        </w:num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Review grammar, vocab in 1, 2 </w:t>
      </w:r>
    </w:p>
    <w:p w14:paraId="7B6D60D9" w14:textId="77777777" w:rsidR="00733B02" w:rsidRPr="00416914" w:rsidRDefault="00733B02" w:rsidP="003B72F0">
      <w:pPr>
        <w:pStyle w:val="ListParagraph"/>
        <w:widowControl/>
        <w:numPr>
          <w:ilvl w:val="0"/>
          <w:numId w:val="124"/>
        </w:num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Do exercises.</w:t>
      </w:r>
    </w:p>
    <w:p w14:paraId="2E2955C0" w14:textId="77777777" w:rsidR="00733B02" w:rsidRPr="00416914" w:rsidRDefault="00733B02" w:rsidP="003B72F0">
      <w:pPr>
        <w:pStyle w:val="ListParagraph"/>
        <w:widowControl/>
        <w:numPr>
          <w:ilvl w:val="0"/>
          <w:numId w:val="124"/>
        </w:num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Listening &amp; Speaking: practice speaking</w:t>
      </w:r>
    </w:p>
    <w:p w14:paraId="02CB7667" w14:textId="77777777" w:rsidR="00733B02" w:rsidRPr="00416914" w:rsidRDefault="00733B02" w:rsidP="003B72F0">
      <w:pPr>
        <w:pStyle w:val="ListParagraph"/>
        <w:widowControl/>
        <w:numPr>
          <w:ilvl w:val="0"/>
          <w:numId w:val="124"/>
        </w:numPr>
        <w:tabs>
          <w:tab w:val="left" w:pos="1701"/>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Reading &amp; Writing: correct students' writing </w:t>
      </w:r>
    </w:p>
    <w:p w14:paraId="528A041D" w14:textId="77777777" w:rsidR="00733B02" w:rsidRPr="00416914" w:rsidRDefault="00733B02" w:rsidP="003B72F0">
      <w:pPr>
        <w:pStyle w:val="ListParagraph"/>
        <w:widowControl/>
        <w:numPr>
          <w:ilvl w:val="0"/>
          <w:numId w:val="124"/>
        </w:numPr>
        <w:spacing w:before="120" w:after="120" w:line="276" w:lineRule="auto"/>
        <w:jc w:val="both"/>
        <w:rPr>
          <w:rFonts w:ascii="Times New Roman" w:eastAsia="Tahoma" w:hAnsi="Times New Roman" w:cs="Times New Roman"/>
          <w:sz w:val="26"/>
          <w:szCs w:val="26"/>
        </w:rPr>
      </w:pPr>
      <w:r w:rsidRPr="00416914">
        <w:rPr>
          <w:rFonts w:ascii="Times New Roman" w:eastAsia="SimSun" w:hAnsi="Times New Roman" w:cs="Times New Roman"/>
          <w:sz w:val="26"/>
          <w:szCs w:val="26"/>
        </w:rPr>
        <w:t>Do test 1</w:t>
      </w:r>
    </w:p>
    <w:p w14:paraId="13CCBD4F" w14:textId="77777777" w:rsidR="00733B02" w:rsidRPr="00416914" w:rsidRDefault="00733B02" w:rsidP="003B72F0">
      <w:pPr>
        <w:tabs>
          <w:tab w:val="left" w:pos="484"/>
        </w:tabs>
        <w:spacing w:before="120" w:after="120" w:line="276" w:lineRule="auto"/>
        <w:jc w:val="right"/>
        <w:rPr>
          <w:rFonts w:ascii="Times New Roman" w:eastAsia="SimSun" w:hAnsi="Times New Roman" w:cs="Times New Roman"/>
          <w:b/>
          <w:i/>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3:  GETTING THERE</w:t>
      </w:r>
      <w:r w:rsidRPr="00416914">
        <w:rPr>
          <w:rFonts w:ascii="Times New Roman" w:hAnsi="Times New Roman" w:cs="Times New Roman"/>
          <w:i/>
          <w:sz w:val="26"/>
          <w:szCs w:val="26"/>
        </w:rPr>
        <w:t xml:space="preserve">                      Thời gian:  5 giờ.</w:t>
      </w:r>
    </w:p>
    <w:p w14:paraId="308731FA" w14:textId="77777777" w:rsidR="00733B02" w:rsidRPr="00416914" w:rsidRDefault="00733B02" w:rsidP="003B72F0">
      <w:pPr>
        <w:pStyle w:val="ListParagraph"/>
        <w:spacing w:before="120" w:after="120" w:line="276" w:lineRule="auto"/>
        <w:ind w:left="0"/>
        <w:jc w:val="both"/>
        <w:rPr>
          <w:rFonts w:ascii="Times New Roman" w:eastAsia="Times New Roman" w:hAnsi="Times New Roman" w:cs="Times New Roman"/>
          <w:sz w:val="26"/>
          <w:szCs w:val="26"/>
        </w:rPr>
      </w:pPr>
      <w:r w:rsidRPr="00416914">
        <w:rPr>
          <w:rFonts w:ascii="Times New Roman" w:hAnsi="Times New Roman" w:cs="Times New Roman"/>
          <w:sz w:val="26"/>
          <w:szCs w:val="26"/>
        </w:rPr>
        <w:t>1. Mục tiêu:</w:t>
      </w:r>
    </w:p>
    <w:p w14:paraId="4D951917" w14:textId="77777777" w:rsidR="00733B02" w:rsidRPr="00416914" w:rsidRDefault="00733B02" w:rsidP="003B72F0">
      <w:pPr>
        <w:pStyle w:val="ListParagraph"/>
        <w:widowControl/>
        <w:numPr>
          <w:ilvl w:val="0"/>
          <w:numId w:val="125"/>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Biết vận dụng từ vựng về chủ đề “Phương tiện giao thông”</w:t>
      </w:r>
    </w:p>
    <w:p w14:paraId="6BF055F4" w14:textId="77777777" w:rsidR="00733B02" w:rsidRPr="00416914" w:rsidRDefault="00733B02" w:rsidP="003B72F0">
      <w:pPr>
        <w:pStyle w:val="ListParagraph"/>
        <w:widowControl/>
        <w:numPr>
          <w:ilvl w:val="0"/>
          <w:numId w:val="125"/>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Củng cố và ôn tập lại cấu trúc ngữ pháp về hình thức của thì quá khứ đơn, thì quá khứ tiếp diễn, các lượng từ chỉ định với danh từ đếm được và không đếm được</w:t>
      </w:r>
    </w:p>
    <w:p w14:paraId="7E1E603B" w14:textId="77777777" w:rsidR="00733B02" w:rsidRPr="00416914" w:rsidRDefault="00733B02" w:rsidP="003B72F0">
      <w:pPr>
        <w:pStyle w:val="ListParagraph"/>
        <w:widowControl/>
        <w:numPr>
          <w:ilvl w:val="0"/>
          <w:numId w:val="125"/>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Phát triển kỹ năng nghe và hiểu để làm các phần chọn trắc nghiệm về chủ đề Phương tiện giao thông, thực hành nói về cách hỏi đường, mô tả về cách chỉ đường</w:t>
      </w:r>
    </w:p>
    <w:p w14:paraId="6E5EBB88" w14:textId="77777777" w:rsidR="00733B02" w:rsidRPr="00416914" w:rsidRDefault="00733B02" w:rsidP="003B72F0">
      <w:pPr>
        <w:pStyle w:val="ListParagraph"/>
        <w:widowControl/>
        <w:numPr>
          <w:ilvl w:val="0"/>
          <w:numId w:val="125"/>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Thực hành đọc hiểu các bài đọc về chủ đề Phương tiện giao thông</w:t>
      </w:r>
    </w:p>
    <w:p w14:paraId="434D333D" w14:textId="77777777" w:rsidR="00733B02" w:rsidRPr="00416914" w:rsidRDefault="00733B02" w:rsidP="003B72F0">
      <w:pPr>
        <w:pStyle w:val="ListParagraph"/>
        <w:widowControl/>
        <w:numPr>
          <w:ilvl w:val="0"/>
          <w:numId w:val="125"/>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Viết được một lá thư để chỉ đường cho một ai đó</w:t>
      </w:r>
    </w:p>
    <w:p w14:paraId="03B3751E" w14:textId="77777777" w:rsidR="00733B02" w:rsidRPr="00416914" w:rsidRDefault="00733B02" w:rsidP="003B72F0">
      <w:pPr>
        <w:pStyle w:val="ListParagraph"/>
        <w:spacing w:before="120" w:after="120" w:line="276" w:lineRule="auto"/>
        <w:ind w:left="426" w:hanging="284"/>
        <w:jc w:val="both"/>
        <w:rPr>
          <w:rFonts w:ascii="Times New Roman" w:hAnsi="Times New Roman" w:cs="Times New Roman"/>
          <w:sz w:val="26"/>
          <w:szCs w:val="26"/>
        </w:rPr>
      </w:pPr>
    </w:p>
    <w:p w14:paraId="16A0BE17" w14:textId="77777777" w:rsidR="00733B02" w:rsidRPr="00416914" w:rsidRDefault="00733B02" w:rsidP="003B72F0">
      <w:pPr>
        <w:pStyle w:val="ListParagraph"/>
        <w:spacing w:before="120" w:after="120" w:line="276" w:lineRule="auto"/>
        <w:ind w:left="0"/>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2FA9490E" w14:textId="77777777" w:rsidR="00733B02" w:rsidRPr="00416914" w:rsidRDefault="00733B02" w:rsidP="003B72F0">
      <w:pPr>
        <w:spacing w:before="120" w:after="120" w:line="276" w:lineRule="auto"/>
        <w:ind w:firstLine="284"/>
        <w:jc w:val="both"/>
        <w:rPr>
          <w:rFonts w:ascii="Times New Roman" w:hAnsi="Times New Roman" w:cs="Times New Roman"/>
          <w:b/>
          <w:sz w:val="26"/>
          <w:szCs w:val="26"/>
        </w:rPr>
      </w:pPr>
      <w:r w:rsidRPr="00416914">
        <w:rPr>
          <w:rFonts w:ascii="Times New Roman" w:hAnsi="Times New Roman" w:cs="Times New Roman"/>
          <w:b/>
          <w:sz w:val="26"/>
          <w:szCs w:val="26"/>
        </w:rPr>
        <w:t>2.1.Language knowledge</w:t>
      </w:r>
    </w:p>
    <w:p w14:paraId="0C64699E" w14:textId="77777777" w:rsidR="00733B02" w:rsidRPr="00416914" w:rsidRDefault="00733B02" w:rsidP="003B72F0">
      <w:pPr>
        <w:widowControl/>
        <w:numPr>
          <w:ilvl w:val="0"/>
          <w:numId w:val="95"/>
        </w:num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past simple, past continuous, quantifiers with Getting (un)countable nouns </w:t>
      </w:r>
    </w:p>
    <w:p w14:paraId="0334897A" w14:textId="77777777" w:rsidR="00733B02" w:rsidRPr="00416914" w:rsidRDefault="00733B02" w:rsidP="003B72F0">
      <w:pPr>
        <w:widowControl/>
        <w:numPr>
          <w:ilvl w:val="0"/>
          <w:numId w:val="95"/>
        </w:num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Vocabulary: places in town, travelling by plane, transport</w:t>
      </w:r>
    </w:p>
    <w:p w14:paraId="118AADD8"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 xml:space="preserve">   2.2. Listening &amp; speaking</w:t>
      </w:r>
      <w:r w:rsidRPr="00416914">
        <w:rPr>
          <w:rFonts w:ascii="Times New Roman" w:eastAsia="SimSun" w:hAnsi="Times New Roman" w:cs="Times New Roman"/>
          <w:sz w:val="26"/>
          <w:szCs w:val="26"/>
        </w:rPr>
        <w:t xml:space="preserve">: </w:t>
      </w:r>
    </w:p>
    <w:p w14:paraId="103BE482"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Asking for directions </w:t>
      </w:r>
    </w:p>
    <w:p w14:paraId="64B9F9B6"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Travel news </w:t>
      </w:r>
    </w:p>
    <w:p w14:paraId="4DAD9495"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 about buildings and places town, </w:t>
      </w:r>
    </w:p>
    <w:p w14:paraId="1729ED53"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for and give directions talk about different ways of travelling discussing where. </w:t>
      </w:r>
    </w:p>
    <w:p w14:paraId="3E8250C9"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Reading &amp; writing:</w:t>
      </w:r>
      <w:r w:rsidRPr="00416914">
        <w:rPr>
          <w:rFonts w:ascii="Times New Roman" w:eastAsia="SimSun" w:hAnsi="Times New Roman" w:cs="Times New Roman"/>
          <w:sz w:val="26"/>
          <w:szCs w:val="26"/>
        </w:rPr>
        <w:t xml:space="preserve"> lessons in life: how not to miss flights </w:t>
      </w:r>
    </w:p>
    <w:p w14:paraId="2861FB60"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Write a letter telling a person how to get to a place. </w:t>
      </w:r>
    </w:p>
    <w:p w14:paraId="51F548DF"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p>
    <w:p w14:paraId="49F9794A" w14:textId="77777777" w:rsidR="00733B02" w:rsidRPr="00416914" w:rsidRDefault="00733B02" w:rsidP="003B72F0">
      <w:pPr>
        <w:tabs>
          <w:tab w:val="left" w:pos="484"/>
        </w:tabs>
        <w:spacing w:before="120" w:after="120" w:line="276" w:lineRule="auto"/>
        <w:jc w:val="center"/>
        <w:rPr>
          <w:rFonts w:ascii="Times New Roman" w:eastAsia="SimSun" w:hAnsi="Times New Roman" w:cs="Times New Roman"/>
          <w:b/>
          <w:sz w:val="26"/>
          <w:szCs w:val="26"/>
        </w:rPr>
      </w:pP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4:  EAT</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t xml:space="preserve">   </w:t>
      </w:r>
      <w:r w:rsidRPr="00416914">
        <w:rPr>
          <w:rFonts w:ascii="Times New Roman" w:eastAsia="SimSun" w:hAnsi="Times New Roman" w:cs="Times New Roman"/>
          <w:b/>
          <w:sz w:val="26"/>
          <w:szCs w:val="26"/>
        </w:rPr>
        <w:tab/>
      </w:r>
      <w:r w:rsidRPr="00416914">
        <w:rPr>
          <w:rFonts w:ascii="Times New Roman" w:hAnsi="Times New Roman" w:cs="Times New Roman"/>
          <w:i/>
          <w:sz w:val="26"/>
          <w:szCs w:val="26"/>
        </w:rPr>
        <w:t>Thời gian:  10 giờ</w:t>
      </w:r>
      <w:r w:rsidRPr="00416914">
        <w:rPr>
          <w:rFonts w:ascii="Times New Roman" w:hAnsi="Times New Roman" w:cs="Times New Roman"/>
          <w:i/>
          <w:sz w:val="26"/>
          <w:szCs w:val="26"/>
        </w:rPr>
        <w:tab/>
      </w:r>
    </w:p>
    <w:p w14:paraId="02AEE367" w14:textId="77777777" w:rsidR="00733B02" w:rsidRPr="00416914" w:rsidRDefault="00733B02" w:rsidP="003B72F0">
      <w:pPr>
        <w:pStyle w:val="ListParagraph"/>
        <w:spacing w:before="120" w:after="120" w:line="276" w:lineRule="auto"/>
        <w:ind w:left="0"/>
        <w:jc w:val="both"/>
        <w:rPr>
          <w:rFonts w:ascii="Times New Roman" w:eastAsia="Times New Roman" w:hAnsi="Times New Roman" w:cs="Times New Roman"/>
          <w:sz w:val="26"/>
          <w:szCs w:val="26"/>
        </w:rPr>
      </w:pPr>
      <w:r w:rsidRPr="00416914">
        <w:rPr>
          <w:rFonts w:ascii="Times New Roman" w:hAnsi="Times New Roman" w:cs="Times New Roman"/>
          <w:sz w:val="26"/>
          <w:szCs w:val="26"/>
        </w:rPr>
        <w:t>1. Mục tiêu:</w:t>
      </w:r>
    </w:p>
    <w:p w14:paraId="0A569FE4"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Biết vận dụng từ vựng về chủ đề “ Ăn uống, các nơi ăn uống”</w:t>
      </w:r>
    </w:p>
    <w:p w14:paraId="3840AD85"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Củng cố và ôn tập lại cấu trúc ngữ pháp về hình thức của thì hiện tại hoàn thành, các cấu trúc “too…to” và “enough…to”</w:t>
      </w:r>
    </w:p>
    <w:p w14:paraId="244DA0EC"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 xml:space="preserve">Phát triển kỹ năng nghe và hiểu để làm các phần chọn trắc nghiệm về chủ đề Ăn uống, thực hành hỏi và trả lời khi vào nhà hàng, nói về thói quen ăn uống </w:t>
      </w:r>
    </w:p>
    <w:p w14:paraId="51235194"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Thực hành đọc hiểu các bài đọc về chủ đề Ăn uống</w:t>
      </w:r>
    </w:p>
    <w:p w14:paraId="52FD7E6B"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Viết được một đoạn văn về trải nghiệm của bản thân khi ăn ở một nhà hàng</w:t>
      </w:r>
    </w:p>
    <w:p w14:paraId="61E7BF09"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Sinh viên ôn tập lại phần ngữ pháp, từ vựng và làm bài kiểm tra định kì</w:t>
      </w:r>
    </w:p>
    <w:p w14:paraId="1298B941" w14:textId="77777777" w:rsidR="00733B02" w:rsidRPr="00416914" w:rsidRDefault="00733B02" w:rsidP="003B72F0">
      <w:pPr>
        <w:pStyle w:val="ListParagraph"/>
        <w:widowControl/>
        <w:numPr>
          <w:ilvl w:val="0"/>
          <w:numId w:val="126"/>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Hướng dẫn và cho sinh viên làm bài kiểm tra theo dạng chuẩn châu Âu A2 và sửa bài cho sv</w:t>
      </w:r>
    </w:p>
    <w:p w14:paraId="0807A532" w14:textId="77777777" w:rsidR="00733B02" w:rsidRPr="00416914" w:rsidRDefault="00733B02" w:rsidP="003B72F0">
      <w:pPr>
        <w:pStyle w:val="ListParagraph"/>
        <w:spacing w:before="120" w:after="120" w:line="276" w:lineRule="auto"/>
        <w:ind w:left="284" w:hanging="284"/>
        <w:jc w:val="both"/>
        <w:rPr>
          <w:rFonts w:ascii="Times New Roman" w:hAnsi="Times New Roman" w:cs="Times New Roman"/>
          <w:sz w:val="26"/>
          <w:szCs w:val="26"/>
        </w:rPr>
      </w:pPr>
    </w:p>
    <w:p w14:paraId="28591395" w14:textId="77777777" w:rsidR="00733B02" w:rsidRPr="00416914" w:rsidRDefault="00733B02" w:rsidP="003B72F0">
      <w:pPr>
        <w:pStyle w:val="ListParagraph"/>
        <w:spacing w:before="120" w:after="120" w:line="276" w:lineRule="auto"/>
        <w:ind w:left="0"/>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7C50F93E"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eastAsia="SimSun" w:hAnsi="Times New Roman" w:cs="Times New Roman"/>
          <w:b/>
          <w:sz w:val="26"/>
          <w:szCs w:val="26"/>
        </w:rPr>
        <w:t xml:space="preserve">2.1. </w:t>
      </w:r>
      <w:r w:rsidRPr="00416914">
        <w:rPr>
          <w:rFonts w:ascii="Times New Roman" w:hAnsi="Times New Roman" w:cs="Times New Roman"/>
          <w:b/>
          <w:sz w:val="26"/>
          <w:szCs w:val="26"/>
        </w:rPr>
        <w:t>Language knowledge</w:t>
      </w:r>
    </w:p>
    <w:p w14:paraId="4976AF9E" w14:textId="77777777" w:rsidR="00733B02" w:rsidRPr="00416914" w:rsidRDefault="00733B02" w:rsidP="003B72F0">
      <w:pPr>
        <w:tabs>
          <w:tab w:val="left" w:pos="484"/>
        </w:tabs>
        <w:spacing w:before="120" w:after="120" w:line="276" w:lineRule="auto"/>
        <w:ind w:left="4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present perfect, discussing too and not...enough eat </w:t>
      </w:r>
    </w:p>
    <w:p w14:paraId="693C100C" w14:textId="77777777" w:rsidR="00733B02" w:rsidRPr="00416914" w:rsidRDefault="00733B02" w:rsidP="003B72F0">
      <w:pPr>
        <w:tabs>
          <w:tab w:val="left" w:pos="484"/>
        </w:tabs>
        <w:spacing w:before="120" w:after="120" w:line="276" w:lineRule="auto"/>
        <w:ind w:left="4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Vocabulary: restaurants, </w:t>
      </w:r>
    </w:p>
    <w:p w14:paraId="4040796C" w14:textId="77777777" w:rsidR="00733B02" w:rsidRPr="00416914" w:rsidRDefault="00733B02" w:rsidP="003B72F0">
      <w:pPr>
        <w:tabs>
          <w:tab w:val="left" w:pos="484"/>
        </w:tabs>
        <w:spacing w:before="120" w:after="120" w:line="276" w:lineRule="auto"/>
        <w:ind w:left="4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Discuss describing food</w:t>
      </w:r>
    </w:p>
    <w:p w14:paraId="047EEEA4"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2.2. Listening &amp; speaking: </w:t>
      </w:r>
    </w:p>
    <w:p w14:paraId="1495CB38" w14:textId="77777777" w:rsidR="00733B02" w:rsidRPr="00416914" w:rsidRDefault="00733B02" w:rsidP="003B72F0">
      <w:pPr>
        <w:tabs>
          <w:tab w:val="left" w:pos="484"/>
        </w:tabs>
        <w:spacing w:before="120" w:after="120" w:line="276" w:lineRule="auto"/>
        <w:ind w:firstLine="426"/>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Discussing where to eat</w:t>
      </w:r>
    </w:p>
    <w:p w14:paraId="51A1DB50" w14:textId="77777777" w:rsidR="00733B02" w:rsidRPr="00416914" w:rsidRDefault="00733B02" w:rsidP="003B72F0">
      <w:pPr>
        <w:tabs>
          <w:tab w:val="left" w:pos="484"/>
        </w:tabs>
        <w:spacing w:before="120" w:after="120" w:line="276" w:lineRule="auto"/>
        <w:ind w:firstLine="426"/>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Discuss where and what to eat </w:t>
      </w:r>
    </w:p>
    <w:p w14:paraId="49678033" w14:textId="77777777" w:rsidR="00733B02" w:rsidRPr="00416914" w:rsidRDefault="00733B02" w:rsidP="003B72F0">
      <w:pPr>
        <w:tabs>
          <w:tab w:val="left" w:pos="484"/>
        </w:tabs>
        <w:spacing w:before="120" w:after="120" w:line="276" w:lineRule="auto"/>
        <w:ind w:firstLine="426"/>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Ask and answer questions in a restaurant </w:t>
      </w:r>
    </w:p>
    <w:p w14:paraId="22AE1333" w14:textId="77777777" w:rsidR="00733B02" w:rsidRPr="00416914" w:rsidRDefault="00733B02" w:rsidP="003B72F0">
      <w:pPr>
        <w:tabs>
          <w:tab w:val="left" w:pos="484"/>
        </w:tabs>
        <w:spacing w:before="120" w:after="120" w:line="276" w:lineRule="auto"/>
        <w:ind w:firstLine="426"/>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Talk about typical foods and eating habits. </w:t>
      </w:r>
    </w:p>
    <w:p w14:paraId="0B2349DF"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ab/>
        <w:t xml:space="preserve">Reading &amp; writing: </w:t>
      </w:r>
    </w:p>
    <w:p w14:paraId="63D5A848"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ab/>
        <w:t xml:space="preserve">- Breakfast around the world describe restaurants and meals </w:t>
      </w:r>
    </w:p>
    <w:p w14:paraId="16A5BBCF" w14:textId="77777777" w:rsidR="00733B02" w:rsidRPr="00416914" w:rsidRDefault="00733B02" w:rsidP="003B72F0">
      <w:pPr>
        <w:spacing w:before="120" w:after="120" w:line="276" w:lineRule="auto"/>
        <w:ind w:left="-142" w:firstLine="426"/>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Write about your experiences at a restaurant</w:t>
      </w:r>
    </w:p>
    <w:p w14:paraId="6F22AC05" w14:textId="77777777" w:rsidR="00733B02" w:rsidRPr="00416914" w:rsidRDefault="00733B02" w:rsidP="003B72F0">
      <w:pPr>
        <w:tabs>
          <w:tab w:val="left" w:pos="498"/>
        </w:tabs>
        <w:spacing w:before="120" w:after="120" w:line="276" w:lineRule="auto"/>
        <w:ind w:firstLine="426"/>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Review 2 </w:t>
      </w:r>
    </w:p>
    <w:p w14:paraId="202E2205" w14:textId="77777777" w:rsidR="00733B02" w:rsidRPr="00416914" w:rsidRDefault="00733B02" w:rsidP="003B72F0">
      <w:pPr>
        <w:tabs>
          <w:tab w:val="left" w:pos="498"/>
        </w:tabs>
        <w:spacing w:before="120" w:after="120" w:line="276" w:lineRule="auto"/>
        <w:ind w:firstLine="426"/>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Writing 2 </w:t>
      </w:r>
    </w:p>
    <w:p w14:paraId="24DBEA5E"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ab/>
        <w:t xml:space="preserve">Language knowledge </w:t>
      </w:r>
    </w:p>
    <w:p w14:paraId="23BAD5BE"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ab/>
        <w:t xml:space="preserve">- Review grammar, vocab in 3, 4 </w:t>
      </w:r>
    </w:p>
    <w:p w14:paraId="51A69956"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ab/>
        <w:t>- Do exercises.</w:t>
      </w:r>
    </w:p>
    <w:p w14:paraId="7F5564BC"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Listening &amp; Speaking: practice speaking</w:t>
      </w:r>
    </w:p>
    <w:p w14:paraId="0A06811A" w14:textId="77777777" w:rsidR="00733B02" w:rsidRPr="00416914" w:rsidRDefault="00733B02" w:rsidP="003B72F0">
      <w:pPr>
        <w:tabs>
          <w:tab w:val="left" w:pos="498"/>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Reading &amp; Writing: correct students' writing</w:t>
      </w:r>
    </w:p>
    <w:p w14:paraId="36937F37" w14:textId="77777777" w:rsidR="00733B02" w:rsidRPr="00416914" w:rsidRDefault="00733B02" w:rsidP="003B72F0">
      <w:pPr>
        <w:spacing w:before="120" w:after="120" w:line="276" w:lineRule="auto"/>
        <w:ind w:left="-142" w:firstLine="709"/>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test 2</w:t>
      </w:r>
    </w:p>
    <w:p w14:paraId="5384205E" w14:textId="77777777" w:rsidR="00733B02" w:rsidRPr="00416914" w:rsidRDefault="00733B02" w:rsidP="003B72F0">
      <w:pPr>
        <w:tabs>
          <w:tab w:val="left" w:pos="484"/>
        </w:tabs>
        <w:spacing w:before="120" w:after="120" w:line="276" w:lineRule="auto"/>
        <w:jc w:val="right"/>
        <w:rPr>
          <w:rFonts w:ascii="Times New Roman" w:eastAsia="SimSun" w:hAnsi="Times New Roman" w:cs="Times New Roman"/>
          <w:b/>
          <w:sz w:val="26"/>
          <w:szCs w:val="26"/>
        </w:rPr>
      </w:pP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5:  RELAX</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hAnsi="Times New Roman" w:cs="Times New Roman"/>
          <w:i/>
          <w:sz w:val="26"/>
          <w:szCs w:val="26"/>
        </w:rPr>
        <w:t>Thời gian:  5 giờ</w:t>
      </w:r>
      <w:r w:rsidRPr="00416914">
        <w:rPr>
          <w:rFonts w:ascii="Times New Roman" w:hAnsi="Times New Roman" w:cs="Times New Roman"/>
          <w:sz w:val="26"/>
          <w:szCs w:val="26"/>
        </w:rPr>
        <w:t>.</w:t>
      </w:r>
    </w:p>
    <w:p w14:paraId="0EDAA99E" w14:textId="77777777" w:rsidR="00733B02" w:rsidRPr="00416914" w:rsidRDefault="00733B02" w:rsidP="003B72F0">
      <w:pPr>
        <w:pStyle w:val="ListParagraph"/>
        <w:spacing w:before="120" w:after="120" w:line="276" w:lineRule="auto"/>
        <w:ind w:left="0"/>
        <w:jc w:val="both"/>
        <w:rPr>
          <w:rFonts w:ascii="Times New Roman" w:eastAsia="Times New Roman" w:hAnsi="Times New Roman" w:cs="Times New Roman"/>
          <w:sz w:val="26"/>
          <w:szCs w:val="26"/>
        </w:rPr>
      </w:pPr>
      <w:r w:rsidRPr="00416914">
        <w:rPr>
          <w:rFonts w:ascii="Times New Roman" w:hAnsi="Times New Roman" w:cs="Times New Roman"/>
          <w:sz w:val="26"/>
          <w:szCs w:val="26"/>
        </w:rPr>
        <w:t>1. Mục tiêu:</w:t>
      </w:r>
    </w:p>
    <w:p w14:paraId="75A9C259" w14:textId="77777777" w:rsidR="00733B02" w:rsidRPr="00416914" w:rsidRDefault="00733B02" w:rsidP="003B72F0">
      <w:pPr>
        <w:pStyle w:val="ListParagraph"/>
        <w:widowControl/>
        <w:numPr>
          <w:ilvl w:val="0"/>
          <w:numId w:val="12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Biết vận dụng từ vựng về chủ đề “Giải trí, các hoạt động giải trí và các nơi vui chơi giải trí”</w:t>
      </w:r>
    </w:p>
    <w:p w14:paraId="0C91DA21" w14:textId="77777777" w:rsidR="00733B02" w:rsidRPr="00416914" w:rsidRDefault="00733B02" w:rsidP="003B72F0">
      <w:pPr>
        <w:pStyle w:val="ListParagraph"/>
        <w:widowControl/>
        <w:numPr>
          <w:ilvl w:val="0"/>
          <w:numId w:val="12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Củng cố và ôn tập lại cấu trúc ngữ pháp về hình thức của thì tương lai đơn, hình thức so sánh nhất của tính từ dài và tính từ ngắn</w:t>
      </w:r>
    </w:p>
    <w:p w14:paraId="5269D8F6" w14:textId="77777777" w:rsidR="00733B02" w:rsidRPr="00416914" w:rsidRDefault="00733B02" w:rsidP="003B72F0">
      <w:pPr>
        <w:pStyle w:val="ListParagraph"/>
        <w:widowControl/>
        <w:numPr>
          <w:ilvl w:val="0"/>
          <w:numId w:val="12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Phát triển kỹ năng nghe và hiểu để làm các phần chọn trắc nghiệm về chủ đề Giải trí, các hoạt động để giải trí và thư giản, các môn thể thao để giải trí</w:t>
      </w:r>
    </w:p>
    <w:p w14:paraId="41B53F51" w14:textId="77777777" w:rsidR="00733B02" w:rsidRPr="00416914" w:rsidRDefault="00733B02" w:rsidP="003B72F0">
      <w:pPr>
        <w:pStyle w:val="ListParagraph"/>
        <w:widowControl/>
        <w:numPr>
          <w:ilvl w:val="0"/>
          <w:numId w:val="12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Thực hành đọc hiểu các bài đọc về chủ đề Giải trí</w:t>
      </w:r>
    </w:p>
    <w:p w14:paraId="614ADA1E" w14:textId="77777777" w:rsidR="00733B02" w:rsidRPr="00416914" w:rsidRDefault="00733B02" w:rsidP="003B72F0">
      <w:pPr>
        <w:pStyle w:val="ListParagraph"/>
        <w:widowControl/>
        <w:numPr>
          <w:ilvl w:val="0"/>
          <w:numId w:val="12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Viết được một đoạn văn để so sánh giữa các hoạt động giải trí</w:t>
      </w:r>
    </w:p>
    <w:p w14:paraId="0F9EACFC" w14:textId="77777777" w:rsidR="00733B02" w:rsidRPr="00416914" w:rsidRDefault="00733B02" w:rsidP="003B72F0">
      <w:pPr>
        <w:pStyle w:val="ListParagraph"/>
        <w:spacing w:before="120" w:after="120" w:line="276" w:lineRule="auto"/>
        <w:ind w:left="0"/>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555EEB3B"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2.1. Language knowledge </w:t>
      </w:r>
    </w:p>
    <w:p w14:paraId="35730C4D"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Grammar: plans and arrangements, superlatives</w:t>
      </w:r>
    </w:p>
    <w:p w14:paraId="19ABC5F5"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places and equipment, sports and games, word families</w:t>
      </w:r>
    </w:p>
    <w:p w14:paraId="6DD615A1"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2.2.  Listening &amp; Speaking:</w:t>
      </w:r>
      <w:r w:rsidRPr="00416914">
        <w:rPr>
          <w:rFonts w:ascii="Times New Roman" w:eastAsia="SimSun" w:hAnsi="Times New Roman" w:cs="Times New Roman"/>
          <w:sz w:val="26"/>
          <w:szCs w:val="26"/>
        </w:rPr>
        <w:t xml:space="preserve"> plans for the weekend why is football popular? </w:t>
      </w:r>
    </w:p>
    <w:p w14:paraId="4908A23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Hobbies to help you relax talk about activities, places and equipment </w:t>
      </w:r>
    </w:p>
    <w:p w14:paraId="6B442B5D"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 about watching and doing sports discuss relaxing and stressful experiences.</w:t>
      </w:r>
    </w:p>
    <w:p w14:paraId="314073A4"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Reading &amp; Writing: there's more to sport than football </w:t>
      </w:r>
    </w:p>
    <w:p w14:paraId="10A120F0"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Write a passage to compare three or more| entertainment activities.</w:t>
      </w:r>
    </w:p>
    <w:p w14:paraId="1079602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p>
    <w:p w14:paraId="1B6B2851" w14:textId="77777777" w:rsidR="00733B02" w:rsidRPr="00416914" w:rsidRDefault="00733B02" w:rsidP="003B72F0">
      <w:pPr>
        <w:spacing w:before="120" w:after="120" w:line="276" w:lineRule="auto"/>
        <w:jc w:val="right"/>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6:  FAMILY &amp; FRIENDS </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i/>
          <w:sz w:val="26"/>
          <w:szCs w:val="26"/>
        </w:rPr>
        <w:t>Thời gian:  10 giờ</w:t>
      </w:r>
    </w:p>
    <w:p w14:paraId="78F664F8"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lang w:val="x-none"/>
        </w:rPr>
      </w:pPr>
      <w:r w:rsidRPr="00416914">
        <w:rPr>
          <w:rFonts w:ascii="Times New Roman" w:eastAsia="SimSun" w:hAnsi="Times New Roman" w:cs="Times New Roman"/>
          <w:sz w:val="26"/>
          <w:szCs w:val="26"/>
        </w:rPr>
        <w:t>1. Mục tiêu:</w:t>
      </w:r>
    </w:p>
    <w:p w14:paraId="1F8C6B1E"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 “</w:t>
      </w:r>
      <w:r w:rsidRPr="00416914">
        <w:rPr>
          <w:rFonts w:ascii="Times New Roman" w:eastAsia="SimSun" w:hAnsi="Times New Roman" w:cs="Times New Roman"/>
          <w:sz w:val="26"/>
          <w:szCs w:val="26"/>
        </w:rPr>
        <w:t>Gia đình và bạn bè, thói quen và tính cách của bản thân”</w:t>
      </w:r>
    </w:p>
    <w:p w14:paraId="68F61C76"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 xml:space="preserve">Củng cố và </w:t>
      </w:r>
      <w:r w:rsidRPr="00416914">
        <w:rPr>
          <w:rFonts w:ascii="Times New Roman" w:eastAsia="SimSun" w:hAnsi="Times New Roman" w:cs="Times New Roman"/>
          <w:sz w:val="26"/>
          <w:szCs w:val="26"/>
        </w:rPr>
        <w:t xml:space="preserve">ôn tập lại cấu trúc ngữ pháp về cách thành lập câu hỏi, hình thức so sánh và đối chiếu </w:t>
      </w:r>
    </w:p>
    <w:p w14:paraId="44AECE68"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 xml:space="preserve">Phát triển kỹ năng </w:t>
      </w:r>
      <w:r w:rsidRPr="00416914">
        <w:rPr>
          <w:rFonts w:ascii="Times New Roman" w:eastAsia="SimSun" w:hAnsi="Times New Roman" w:cs="Times New Roman"/>
          <w:sz w:val="26"/>
          <w:szCs w:val="26"/>
        </w:rPr>
        <w:t>nghe và hiểu để làm các phần chọn trắc nghiệm về chủ đề Gia đình, bạn bè, mô tả về bản thân, thảo luận về các phương tiện truyền thông</w:t>
      </w:r>
    </w:p>
    <w:p w14:paraId="01314912"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Gia đình</w:t>
      </w:r>
    </w:p>
    <w:p w14:paraId="5ACCF07C"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đoạn văn để mô tả về một người bạn ngưỡng mộ</w:t>
      </w:r>
    </w:p>
    <w:p w14:paraId="0332A0B0"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Sinh viên ôn tập lại phần ngữ pháp, từ vựng và làm bài kiểm tra định kì</w:t>
      </w:r>
    </w:p>
    <w:p w14:paraId="484B447F" w14:textId="77777777" w:rsidR="00733B02" w:rsidRPr="00416914" w:rsidRDefault="00733B02" w:rsidP="003B72F0">
      <w:pPr>
        <w:pStyle w:val="ListParagraph"/>
        <w:widowControl/>
        <w:numPr>
          <w:ilvl w:val="0"/>
          <w:numId w:val="128"/>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Hướng dẫn và cho sinh viên làm bài kiểm tra theo dạng chuẩn châu Âu A2 và sửa bài cho sv</w:t>
      </w:r>
    </w:p>
    <w:p w14:paraId="0A8F9DB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2. Nội dung bài:</w:t>
      </w:r>
    </w:p>
    <w:p w14:paraId="42A1932D"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2.1. Language knowledge</w:t>
      </w:r>
    </w:p>
    <w:p w14:paraId="4B97F333"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Grammar: question formation, similarities and contrasts · </w:t>
      </w:r>
    </w:p>
    <w:p w14:paraId="1F59BACE"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Vocabulary: family and friends, character and habits, words with same verb and noun forms</w:t>
      </w:r>
    </w:p>
    <w:p w14:paraId="50602B0E"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2.2. Listening &amp; speaking:</w:t>
      </w:r>
    </w:p>
    <w:p w14:paraId="14609719"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 - Talking about people </w:t>
      </w:r>
    </w:p>
    <w:p w14:paraId="589159D8"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The family business </w:t>
      </w:r>
    </w:p>
    <w:p w14:paraId="5B30A369"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people you know </w:t>
      </w:r>
    </w:p>
    <w:p w14:paraId="73F9DB38"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character and abilities                    </w:t>
      </w:r>
    </w:p>
    <w:p w14:paraId="535BD8A5"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-Discuss uses of social media and online.</w:t>
      </w:r>
    </w:p>
    <w:p w14:paraId="059321F7"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2.3. Reading &amp; Writing: </w:t>
      </w:r>
    </w:p>
    <w:p w14:paraId="788AA30B"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Online friends:</w:t>
      </w:r>
    </w:p>
    <w:p w14:paraId="799DE48A"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What kind of an online friend are you? </w:t>
      </w:r>
    </w:p>
    <w:p w14:paraId="3955729A"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person admire. </w:t>
      </w:r>
    </w:p>
    <w:p w14:paraId="1E1A4A26"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Review 3 </w:t>
      </w:r>
    </w:p>
    <w:p w14:paraId="719B633A"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Writing 3</w:t>
      </w:r>
      <w:r w:rsidRPr="00416914">
        <w:rPr>
          <w:rFonts w:ascii="Times New Roman" w:eastAsia="SimSun" w:hAnsi="Times New Roman" w:cs="Times New Roman"/>
          <w:sz w:val="26"/>
          <w:szCs w:val="26"/>
        </w:rPr>
        <w:t xml:space="preserve"> </w:t>
      </w:r>
    </w:p>
    <w:p w14:paraId="713A9696"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Language knowledge </w:t>
      </w:r>
    </w:p>
    <w:p w14:paraId="6FAFF5B2"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5, 6 </w:t>
      </w:r>
    </w:p>
    <w:p w14:paraId="4C719B95"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3D6A8EF4"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Listening &amp; Speaking:  practice speaking</w:t>
      </w:r>
    </w:p>
    <w:p w14:paraId="3BFAE8BA"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Reading &amp; Writing: correct students' writing </w:t>
      </w:r>
    </w:p>
    <w:p w14:paraId="23BF095B" w14:textId="77777777" w:rsidR="00733B02" w:rsidRPr="00416914" w:rsidRDefault="00733B02" w:rsidP="003B72F0">
      <w:pPr>
        <w:widowControl/>
        <w:numPr>
          <w:ilvl w:val="0"/>
          <w:numId w:val="129"/>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Do test 3</w:t>
      </w:r>
    </w:p>
    <w:p w14:paraId="72D69D1B" w14:textId="77777777" w:rsidR="00733B02" w:rsidRPr="00416914" w:rsidRDefault="00733B02" w:rsidP="003B72F0">
      <w:pPr>
        <w:pStyle w:val="ListParagraph"/>
        <w:spacing w:before="120" w:after="120" w:line="276" w:lineRule="auto"/>
        <w:jc w:val="right"/>
        <w:rPr>
          <w:rFonts w:ascii="Times New Roman" w:eastAsia="SimSun" w:hAnsi="Times New Roman" w:cs="Times New Roman"/>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7: YOUR PLACE</w:t>
      </w:r>
      <w:r w:rsidRPr="00416914">
        <w:rPr>
          <w:rFonts w:ascii="Times New Roman" w:eastAsia="SimSun" w:hAnsi="Times New Roman" w:cs="Times New Roman"/>
          <w:i/>
          <w:sz w:val="26"/>
          <w:szCs w:val="26"/>
        </w:rPr>
        <w:t xml:space="preserve"> </w:t>
      </w:r>
      <w:r w:rsidRPr="00416914">
        <w:rPr>
          <w:rFonts w:ascii="Times New Roman" w:eastAsia="SimSun" w:hAnsi="Times New Roman" w:cs="Times New Roman"/>
          <w:i/>
          <w:sz w:val="26"/>
          <w:szCs w:val="26"/>
        </w:rPr>
        <w:tab/>
      </w:r>
      <w:r w:rsidRPr="00416914">
        <w:rPr>
          <w:rFonts w:ascii="Times New Roman" w:eastAsia="SimSun" w:hAnsi="Times New Roman" w:cs="Times New Roman"/>
          <w:i/>
          <w:sz w:val="26"/>
          <w:szCs w:val="26"/>
        </w:rPr>
        <w:tab/>
      </w:r>
      <w:r w:rsidRPr="00416914">
        <w:rPr>
          <w:rFonts w:ascii="Times New Roman" w:eastAsia="SimSun" w:hAnsi="Times New Roman" w:cs="Times New Roman"/>
          <w:i/>
          <w:sz w:val="26"/>
          <w:szCs w:val="26"/>
        </w:rPr>
        <w:tab/>
        <w:t>Thời gian:  5 giờ</w:t>
      </w:r>
    </w:p>
    <w:p w14:paraId="2E5605BA"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1. Mục tiêu:</w:t>
      </w:r>
    </w:p>
    <w:p w14:paraId="35268038" w14:textId="77777777" w:rsidR="00733B02" w:rsidRPr="00416914" w:rsidRDefault="00733B02" w:rsidP="003B72F0">
      <w:pPr>
        <w:pStyle w:val="ListParagraph"/>
        <w:widowControl/>
        <w:numPr>
          <w:ilvl w:val="0"/>
          <w:numId w:val="130"/>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w:t>
      </w:r>
      <w:r w:rsidRPr="00416914">
        <w:rPr>
          <w:rFonts w:ascii="Times New Roman" w:eastAsia="SimSun" w:hAnsi="Times New Roman" w:cs="Times New Roman"/>
          <w:sz w:val="26"/>
          <w:szCs w:val="26"/>
        </w:rPr>
        <w:t xml:space="preserve"> “Nơi chốn”</w:t>
      </w:r>
    </w:p>
    <w:p w14:paraId="2111C168" w14:textId="77777777" w:rsidR="00733B02" w:rsidRPr="00416914" w:rsidRDefault="00733B02" w:rsidP="003B72F0">
      <w:pPr>
        <w:pStyle w:val="ListParagraph"/>
        <w:widowControl/>
        <w:numPr>
          <w:ilvl w:val="0"/>
          <w:numId w:val="130"/>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 xml:space="preserve">Củng cố và </w:t>
      </w:r>
      <w:r w:rsidRPr="00416914">
        <w:rPr>
          <w:rFonts w:ascii="Times New Roman" w:eastAsia="SimSun" w:hAnsi="Times New Roman" w:cs="Times New Roman"/>
          <w:sz w:val="26"/>
          <w:szCs w:val="26"/>
        </w:rPr>
        <w:t>ôn tập lại cấu trúc ngữ pháp về các động từ tình thái như have to/don’t have to, can/can’t/ will/won’t</w:t>
      </w:r>
    </w:p>
    <w:p w14:paraId="41357D2F" w14:textId="77777777" w:rsidR="00733B02" w:rsidRPr="00416914" w:rsidRDefault="00733B02" w:rsidP="003B72F0">
      <w:pPr>
        <w:pStyle w:val="ListParagraph"/>
        <w:widowControl/>
        <w:numPr>
          <w:ilvl w:val="0"/>
          <w:numId w:val="130"/>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 xml:space="preserve">Phát triển kỹ năng </w:t>
      </w:r>
      <w:r w:rsidRPr="00416914">
        <w:rPr>
          <w:rFonts w:ascii="Times New Roman" w:eastAsia="SimSun" w:hAnsi="Times New Roman" w:cs="Times New Roman"/>
          <w:sz w:val="26"/>
          <w:szCs w:val="26"/>
        </w:rPr>
        <w:t>nghe và hiểu để làm các phần chọn trắc nghiệm về chủ đề Nơi chốn, hỏi và trả lời về nơi sống của ai đó</w:t>
      </w:r>
    </w:p>
    <w:p w14:paraId="3C105C13" w14:textId="77777777" w:rsidR="00733B02" w:rsidRPr="00416914" w:rsidRDefault="00733B02" w:rsidP="003B72F0">
      <w:pPr>
        <w:pStyle w:val="ListParagraph"/>
        <w:widowControl/>
        <w:numPr>
          <w:ilvl w:val="0"/>
          <w:numId w:val="130"/>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Nơi chốn</w:t>
      </w:r>
    </w:p>
    <w:p w14:paraId="5AA9233C" w14:textId="77777777" w:rsidR="00733B02" w:rsidRPr="00416914" w:rsidRDefault="00733B02" w:rsidP="003B72F0">
      <w:pPr>
        <w:pStyle w:val="ListParagraph"/>
        <w:widowControl/>
        <w:numPr>
          <w:ilvl w:val="0"/>
          <w:numId w:val="130"/>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đoạn văn để mô tả về một ngôi nhà của bạn</w:t>
      </w:r>
    </w:p>
    <w:p w14:paraId="25B9A8F0"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2. Nội dung bài:</w:t>
      </w:r>
    </w:p>
    <w:p w14:paraId="5E92C77E" w14:textId="77777777" w:rsidR="00733B02" w:rsidRPr="00416914" w:rsidRDefault="00733B02" w:rsidP="003B72F0">
      <w:pPr>
        <w:spacing w:before="120" w:after="120" w:line="276" w:lineRule="auto"/>
        <w:ind w:left="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2.1.Language knowledge </w:t>
      </w:r>
    </w:p>
    <w:p w14:paraId="3FFC117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"have to/ don't have to, can/can’t, will/ won't" </w:t>
      </w:r>
    </w:p>
    <w:p w14:paraId="443753F4"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describing places, where live, staying with people. </w:t>
      </w:r>
    </w:p>
    <w:p w14:paraId="199CA14B"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2.1. Listening &amp; Speaking: </w:t>
      </w:r>
    </w:p>
    <w:p w14:paraId="28E47212"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Where are you from? </w:t>
      </w:r>
    </w:p>
    <w:p w14:paraId="5EF8DC60"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Staying in someone's home </w:t>
      </w:r>
    </w:p>
    <w:p w14:paraId="0C2B45C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 - Describe your town live, and area ask questions when staying with people </w:t>
      </w:r>
    </w:p>
    <w:p w14:paraId="732113F9"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for permission to do things</w:t>
      </w:r>
    </w:p>
    <w:p w14:paraId="57081D22"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 xml:space="preserve">  2.3.Reading &amp; Writing:</w:t>
      </w:r>
    </w:p>
    <w:p w14:paraId="6D528DE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my new home </w:t>
      </w:r>
    </w:p>
    <w:p w14:paraId="131B7825" w14:textId="77777777" w:rsidR="00733B02" w:rsidRPr="00416914" w:rsidRDefault="00733B02" w:rsidP="003B72F0">
      <w:pPr>
        <w:pStyle w:val="ListParagraph"/>
        <w:widowControl/>
        <w:numPr>
          <w:ilvl w:val="1"/>
          <w:numId w:val="131"/>
        </w:numPr>
        <w:spacing w:before="120" w:after="120" w:line="276" w:lineRule="auto"/>
        <w:ind w:left="284"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Describe your house.</w:t>
      </w:r>
    </w:p>
    <w:p w14:paraId="1FDCDC04"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p>
    <w:p w14:paraId="76F13E3F" w14:textId="77777777" w:rsidR="00733B02" w:rsidRPr="00416914" w:rsidRDefault="00733B02" w:rsidP="003B72F0">
      <w:pPr>
        <w:spacing w:before="120" w:after="120" w:line="276" w:lineRule="auto"/>
        <w:jc w:val="right"/>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8: EDUCATION</w:t>
      </w:r>
      <w:r w:rsidRPr="00416914">
        <w:rPr>
          <w:rFonts w:ascii="Times New Roman" w:eastAsia="SimSun" w:hAnsi="Times New Roman" w:cs="Times New Roman"/>
          <w:i/>
          <w:sz w:val="26"/>
          <w:szCs w:val="26"/>
        </w:rPr>
        <w:t xml:space="preserve"> </w:t>
      </w:r>
      <w:r w:rsidRPr="00416914">
        <w:rPr>
          <w:rFonts w:ascii="Times New Roman" w:eastAsia="SimSun" w:hAnsi="Times New Roman" w:cs="Times New Roman"/>
          <w:i/>
          <w:sz w:val="26"/>
          <w:szCs w:val="26"/>
        </w:rPr>
        <w:tab/>
      </w:r>
      <w:r w:rsidRPr="00416914">
        <w:rPr>
          <w:rFonts w:ascii="Times New Roman" w:eastAsia="SimSun" w:hAnsi="Times New Roman" w:cs="Times New Roman"/>
          <w:i/>
          <w:sz w:val="26"/>
          <w:szCs w:val="26"/>
        </w:rPr>
        <w:tab/>
      </w:r>
      <w:r w:rsidRPr="00416914">
        <w:rPr>
          <w:rFonts w:ascii="Times New Roman" w:eastAsia="SimSun" w:hAnsi="Times New Roman" w:cs="Times New Roman"/>
          <w:i/>
          <w:sz w:val="26"/>
          <w:szCs w:val="26"/>
        </w:rPr>
        <w:tab/>
        <w:t>Thời gian:  10 giờ</w:t>
      </w:r>
    </w:p>
    <w:p w14:paraId="1FEDEAF4"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1. Mục tiêu:</w:t>
      </w:r>
    </w:p>
    <w:p w14:paraId="055B540F"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w:t>
      </w:r>
      <w:r w:rsidRPr="00416914">
        <w:rPr>
          <w:rFonts w:ascii="Times New Roman" w:eastAsia="SimSun" w:hAnsi="Times New Roman" w:cs="Times New Roman"/>
          <w:sz w:val="26"/>
          <w:szCs w:val="26"/>
        </w:rPr>
        <w:t xml:space="preserve"> “Giáo dục, hệ thống giáo dục”</w:t>
      </w:r>
    </w:p>
    <w:p w14:paraId="1BB46685"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Củng cố và</w:t>
      </w:r>
      <w:r w:rsidRPr="00416914">
        <w:rPr>
          <w:rFonts w:ascii="Times New Roman" w:eastAsia="SimSun" w:hAnsi="Times New Roman" w:cs="Times New Roman"/>
          <w:sz w:val="26"/>
          <w:szCs w:val="26"/>
        </w:rPr>
        <w:t xml:space="preserve"> ôn tập lại cấu trúc ngữ pháp về câu điều kiện, động từ tình thái “had to” và “could”</w:t>
      </w:r>
    </w:p>
    <w:p w14:paraId="72CDB017"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Phát triển kỹ năng</w:t>
      </w:r>
      <w:r w:rsidRPr="00416914">
        <w:rPr>
          <w:rFonts w:ascii="Times New Roman" w:eastAsia="SimSun" w:hAnsi="Times New Roman" w:cs="Times New Roman"/>
          <w:sz w:val="26"/>
          <w:szCs w:val="26"/>
        </w:rPr>
        <w:t xml:space="preserve"> nghe và hiểu để làm các phần chọn trắc nghiệm về chủ đề Giáo dục, so sánh các hệ thống giáo dục</w:t>
      </w:r>
    </w:p>
    <w:p w14:paraId="57E94FE6"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Giáo dục</w:t>
      </w:r>
    </w:p>
    <w:p w14:paraId="2CAB19F9"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đoạn văn để mô tả về một năm trải nghiệm học tập của bản thân</w:t>
      </w:r>
    </w:p>
    <w:p w14:paraId="3B10431E"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Sinh viên ôn tập lại phần ngữ pháp, từ vựng và làm bài kiểm tra định kì</w:t>
      </w:r>
    </w:p>
    <w:p w14:paraId="79EBB1AF" w14:textId="77777777" w:rsidR="00733B02" w:rsidRPr="00416914" w:rsidRDefault="00733B02" w:rsidP="003B72F0">
      <w:pPr>
        <w:pStyle w:val="ListParagraph"/>
        <w:widowControl/>
        <w:numPr>
          <w:ilvl w:val="0"/>
          <w:numId w:val="132"/>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Hướng dẫn và cho sinh viên làm bài kiểm tra theo dạng chuẩn châu Âu A2 và sửa bài cho sv</w:t>
      </w:r>
    </w:p>
    <w:p w14:paraId="620C73F8"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2. Nội dung bài:</w:t>
      </w:r>
    </w:p>
    <w:p w14:paraId="12C9D26E"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2.1. Language knowledge</w:t>
      </w:r>
    </w:p>
    <w:p w14:paraId="639A7790"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first conditionals, “had to and could" </w:t>
      </w:r>
    </w:p>
    <w:p w14:paraId="37E9B29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stages of education, education systems, cheating grammar.</w:t>
      </w:r>
    </w:p>
    <w:p w14:paraId="1B753E8C"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2.2. Listening &amp; Speaking: </w:t>
      </w:r>
    </w:p>
    <w:p w14:paraId="7BED45B7"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Comparing education systems </w:t>
      </w:r>
    </w:p>
    <w:p w14:paraId="58987AE9"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Talk about the education system </w:t>
      </w:r>
    </w:p>
    <w:p w14:paraId="6CB0192E"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Discuss cheating in education and in other areas of life practice speaking.</w:t>
      </w:r>
    </w:p>
    <w:p w14:paraId="3AC2E010"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 xml:space="preserve">2.3. Reading &amp; Writing: </w:t>
      </w:r>
    </w:p>
    <w:p w14:paraId="611AA472" w14:textId="77777777" w:rsidR="00733B02" w:rsidRPr="00416914" w:rsidRDefault="00733B02" w:rsidP="003B72F0">
      <w:pPr>
        <w:pStyle w:val="ListParagraph"/>
        <w:widowControl/>
        <w:numPr>
          <w:ilvl w:val="1"/>
          <w:numId w:val="131"/>
        </w:numPr>
        <w:spacing w:before="120" w:after="120" w:line="276" w:lineRule="auto"/>
        <w:ind w:left="284"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Cheating their way to the top </w:t>
      </w:r>
    </w:p>
    <w:p w14:paraId="56239310" w14:textId="77777777" w:rsidR="00733B02" w:rsidRPr="00416914" w:rsidRDefault="00733B02" w:rsidP="003B72F0">
      <w:pPr>
        <w:pStyle w:val="ListParagraph"/>
        <w:widowControl/>
        <w:numPr>
          <w:ilvl w:val="1"/>
          <w:numId w:val="131"/>
        </w:numPr>
        <w:spacing w:before="120" w:after="120" w:line="276" w:lineRule="auto"/>
        <w:ind w:left="284"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Describe your academic experiences.</w:t>
      </w:r>
    </w:p>
    <w:p w14:paraId="2DCDAB00"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Review 4 </w:t>
      </w:r>
    </w:p>
    <w:p w14:paraId="4625DED7"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b/>
          <w:sz w:val="26"/>
          <w:szCs w:val="26"/>
        </w:rPr>
        <w:t>Writing 4</w:t>
      </w:r>
      <w:r w:rsidRPr="00416914">
        <w:rPr>
          <w:rFonts w:ascii="Times New Roman" w:eastAsia="SimSun" w:hAnsi="Times New Roman" w:cs="Times New Roman"/>
          <w:sz w:val="26"/>
          <w:szCs w:val="26"/>
        </w:rPr>
        <w:t xml:space="preserve"> </w:t>
      </w:r>
    </w:p>
    <w:p w14:paraId="35E2AEA8"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Language knowledge </w:t>
      </w:r>
    </w:p>
    <w:p w14:paraId="5453209F"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7, 8 </w:t>
      </w:r>
    </w:p>
    <w:p w14:paraId="14175971"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Do exercises.</w:t>
      </w:r>
    </w:p>
    <w:p w14:paraId="5ECF0A2F"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Listening &amp; Speaking:  practice speaking</w:t>
      </w:r>
    </w:p>
    <w:p w14:paraId="47C68783" w14:textId="77777777" w:rsidR="00733B02" w:rsidRPr="00416914" w:rsidRDefault="00733B02" w:rsidP="003B72F0">
      <w:pPr>
        <w:spacing w:before="120" w:after="120" w:line="276" w:lineRule="auto"/>
        <w:ind w:left="142"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Reading &amp; Writing: correct students' writing </w:t>
      </w:r>
    </w:p>
    <w:p w14:paraId="26498FA6" w14:textId="77777777" w:rsidR="00733B02" w:rsidRPr="00416914" w:rsidRDefault="00733B02" w:rsidP="003B72F0">
      <w:pPr>
        <w:spacing w:before="120" w:after="120" w:line="276" w:lineRule="auto"/>
        <w:ind w:left="567" w:hanging="283"/>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Do test 4</w:t>
      </w:r>
    </w:p>
    <w:p w14:paraId="6F188BB9" w14:textId="77777777" w:rsidR="00733B02" w:rsidRPr="00416914" w:rsidRDefault="00733B02" w:rsidP="003B72F0">
      <w:pPr>
        <w:spacing w:before="120" w:after="120" w:line="276" w:lineRule="auto"/>
        <w:jc w:val="right"/>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9: MIND BODY</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i/>
          <w:sz w:val="26"/>
          <w:szCs w:val="26"/>
        </w:rPr>
        <w:t xml:space="preserve"> Thời gian:  5 giờ</w:t>
      </w:r>
    </w:p>
    <w:p w14:paraId="1BB52FCC"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1. Mục tiêu:</w:t>
      </w:r>
    </w:p>
    <w:p w14:paraId="10F754B1" w14:textId="77777777" w:rsidR="00733B02" w:rsidRPr="00416914" w:rsidRDefault="00733B02" w:rsidP="003B72F0">
      <w:pPr>
        <w:pStyle w:val="ListParagraph"/>
        <w:widowControl/>
        <w:numPr>
          <w:ilvl w:val="0"/>
          <w:numId w:val="133"/>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w:t>
      </w:r>
      <w:r w:rsidRPr="00416914">
        <w:rPr>
          <w:rFonts w:ascii="Times New Roman" w:eastAsia="SimSun" w:hAnsi="Times New Roman" w:cs="Times New Roman"/>
          <w:sz w:val="26"/>
          <w:szCs w:val="26"/>
        </w:rPr>
        <w:t xml:space="preserve"> “Sức khoẻ, các vấn đề về sức khoẻ, các bộ phận cơ thể người”</w:t>
      </w:r>
    </w:p>
    <w:p w14:paraId="7B78CAE3" w14:textId="77777777" w:rsidR="00733B02" w:rsidRPr="00416914" w:rsidRDefault="00733B02" w:rsidP="003B72F0">
      <w:pPr>
        <w:pStyle w:val="ListParagraph"/>
        <w:widowControl/>
        <w:numPr>
          <w:ilvl w:val="0"/>
          <w:numId w:val="133"/>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Củng cố và</w:t>
      </w:r>
      <w:r w:rsidRPr="00416914">
        <w:rPr>
          <w:rFonts w:ascii="Times New Roman" w:eastAsia="SimSun" w:hAnsi="Times New Roman" w:cs="Times New Roman"/>
          <w:sz w:val="26"/>
          <w:szCs w:val="26"/>
        </w:rPr>
        <w:t xml:space="preserve"> ôn tập lại cấu trúc ngữ pháp về các cho lời khuyên, câu đề nghị và cầu khiến</w:t>
      </w:r>
    </w:p>
    <w:p w14:paraId="640C5655" w14:textId="77777777" w:rsidR="00733B02" w:rsidRPr="00416914" w:rsidRDefault="00733B02" w:rsidP="003B72F0">
      <w:pPr>
        <w:pStyle w:val="ListParagraph"/>
        <w:widowControl/>
        <w:numPr>
          <w:ilvl w:val="0"/>
          <w:numId w:val="133"/>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Phát triển kỹ năng</w:t>
      </w:r>
      <w:r w:rsidRPr="00416914">
        <w:rPr>
          <w:rFonts w:ascii="Times New Roman" w:eastAsia="SimSun" w:hAnsi="Times New Roman" w:cs="Times New Roman"/>
          <w:sz w:val="26"/>
          <w:szCs w:val="26"/>
        </w:rPr>
        <w:t xml:space="preserve"> nghe và hiểu để làm các phần chọn trắc nghiệm về chủ đề Sức khoẻ, cách hỏi và trả lời vè các căn bệnh và triệu chứng của chúng</w:t>
      </w:r>
    </w:p>
    <w:p w14:paraId="4858DC10" w14:textId="77777777" w:rsidR="00733B02" w:rsidRPr="00416914" w:rsidRDefault="00733B02" w:rsidP="003B72F0">
      <w:pPr>
        <w:pStyle w:val="ListParagraph"/>
        <w:widowControl/>
        <w:numPr>
          <w:ilvl w:val="0"/>
          <w:numId w:val="133"/>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Sức khoẻ</w:t>
      </w:r>
    </w:p>
    <w:p w14:paraId="13FF1BD8" w14:textId="77777777" w:rsidR="00733B02" w:rsidRPr="00416914" w:rsidRDefault="00733B02" w:rsidP="003B72F0">
      <w:pPr>
        <w:pStyle w:val="ListParagraph"/>
        <w:widowControl/>
        <w:numPr>
          <w:ilvl w:val="0"/>
          <w:numId w:val="133"/>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đoạn văn để nói về cách để có sức khoẻ tốt</w:t>
      </w:r>
    </w:p>
    <w:p w14:paraId="3CDBF2A1" w14:textId="77777777" w:rsidR="00733B02" w:rsidRPr="00416914" w:rsidRDefault="00733B02" w:rsidP="003B72F0">
      <w:pPr>
        <w:pStyle w:val="ListParagraph"/>
        <w:spacing w:before="120" w:after="120" w:line="276" w:lineRule="auto"/>
        <w:ind w:left="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2. Nội dung bài:</w:t>
      </w:r>
    </w:p>
    <w:p w14:paraId="5CF7D710"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2.1. Language knowledge</w:t>
      </w:r>
    </w:p>
    <w:p w14:paraId="2B027314"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giving advice, imperatives </w:t>
      </w:r>
    </w:p>
    <w:p w14:paraId="1805A02F"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illnesses and health problems, phrases with mind and matter, parts of the body. </w:t>
      </w:r>
    </w:p>
    <w:p w14:paraId="2ADEDD5A"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2.2. Listening &amp; Speaking: </w:t>
      </w:r>
    </w:p>
    <w:p w14:paraId="42DE9AF7"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How are you feeling? </w:t>
      </w:r>
    </w:p>
    <w:p w14:paraId="70EBC454"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Health advice write </w:t>
      </w:r>
    </w:p>
    <w:p w14:paraId="1FD7B91D"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Describe common your illnesses and their symptoms </w:t>
      </w:r>
    </w:p>
    <w:p w14:paraId="31E544E9"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Give medical advice </w:t>
      </w:r>
    </w:p>
    <w:p w14:paraId="43915B09"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and answer questions about illness. </w:t>
      </w:r>
    </w:p>
    <w:p w14:paraId="3A5E518B"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2.3. Reading &amp; Writing: </w:t>
      </w:r>
    </w:p>
    <w:p w14:paraId="4F6B2334"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Mind over matter </w:t>
      </w:r>
    </w:p>
    <w:p w14:paraId="5C325655" w14:textId="77777777" w:rsidR="00733B02" w:rsidRPr="00416914" w:rsidRDefault="00733B02" w:rsidP="003B72F0">
      <w:pPr>
        <w:spacing w:before="120" w:after="120" w:line="276" w:lineRule="auto"/>
        <w:ind w:firstLine="142"/>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Write about activities you do keep healthy</w:t>
      </w:r>
    </w:p>
    <w:p w14:paraId="1226EFEC" w14:textId="77777777" w:rsidR="00733B02" w:rsidRPr="00416914" w:rsidRDefault="00733B02" w:rsidP="003B72F0">
      <w:pPr>
        <w:pStyle w:val="ListParagraph"/>
        <w:widowControl/>
        <w:numPr>
          <w:ilvl w:val="0"/>
          <w:numId w:val="96"/>
        </w:numPr>
        <w:spacing w:before="120" w:after="120" w:line="276" w:lineRule="auto"/>
        <w:jc w:val="both"/>
        <w:rPr>
          <w:rFonts w:ascii="Times New Roman" w:eastAsia="SimSun" w:hAnsi="Times New Roman" w:cs="Times New Roman"/>
          <w:sz w:val="26"/>
          <w:szCs w:val="26"/>
        </w:rPr>
      </w:pPr>
    </w:p>
    <w:p w14:paraId="7ACED991" w14:textId="77777777" w:rsidR="00733B02" w:rsidRPr="00416914" w:rsidRDefault="00733B02" w:rsidP="003B72F0">
      <w:pPr>
        <w:pStyle w:val="ListParagraph"/>
        <w:widowControl/>
        <w:numPr>
          <w:ilvl w:val="0"/>
          <w:numId w:val="96"/>
        </w:numPr>
        <w:spacing w:before="120" w:after="120" w:line="276" w:lineRule="auto"/>
        <w:jc w:val="right"/>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10:  PLACES TO STAY</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i/>
          <w:sz w:val="26"/>
          <w:szCs w:val="26"/>
        </w:rPr>
        <w:t xml:space="preserve"> Thời gian:  10 giờ</w:t>
      </w:r>
    </w:p>
    <w:p w14:paraId="6C7D8FA7" w14:textId="77777777" w:rsidR="00733B02" w:rsidRPr="00416914" w:rsidRDefault="00733B02" w:rsidP="003B72F0">
      <w:pPr>
        <w:tabs>
          <w:tab w:val="left" w:pos="484"/>
        </w:tabs>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i/>
          <w:sz w:val="26"/>
          <w:szCs w:val="26"/>
          <w:lang w:val="x-none"/>
        </w:rPr>
        <w:t xml:space="preserve"> </w:t>
      </w:r>
      <w:r w:rsidRPr="00416914">
        <w:rPr>
          <w:rFonts w:ascii="Times New Roman" w:eastAsia="SimSun" w:hAnsi="Times New Roman" w:cs="Times New Roman"/>
          <w:sz w:val="26"/>
          <w:szCs w:val="26"/>
        </w:rPr>
        <w:t>1. Mục tiêu:</w:t>
      </w:r>
    </w:p>
    <w:p w14:paraId="27FCDCCD"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w:t>
      </w:r>
      <w:r w:rsidRPr="00416914">
        <w:rPr>
          <w:rFonts w:ascii="Times New Roman" w:eastAsia="SimSun" w:hAnsi="Times New Roman" w:cs="Times New Roman"/>
          <w:sz w:val="26"/>
          <w:szCs w:val="26"/>
        </w:rPr>
        <w:t xml:space="preserve"> “Kỳ nghỉ”</w:t>
      </w:r>
    </w:p>
    <w:p w14:paraId="2AAF63F0"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Củng cố và</w:t>
      </w:r>
      <w:r w:rsidRPr="00416914">
        <w:rPr>
          <w:rFonts w:ascii="Times New Roman" w:eastAsia="SimSun" w:hAnsi="Times New Roman" w:cs="Times New Roman"/>
          <w:sz w:val="26"/>
          <w:szCs w:val="26"/>
        </w:rPr>
        <w:t xml:space="preserve"> ôn tập lại cấu trúc ngữ pháp về câu điều kiện, hình thức “used to”, “be used to/get used to”</w:t>
      </w:r>
    </w:p>
    <w:p w14:paraId="2599C242"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lastRenderedPageBreak/>
        <w:t>Phát triển kỹ năng</w:t>
      </w:r>
      <w:r w:rsidRPr="00416914">
        <w:rPr>
          <w:rFonts w:ascii="Times New Roman" w:eastAsia="SimSun" w:hAnsi="Times New Roman" w:cs="Times New Roman"/>
          <w:sz w:val="26"/>
          <w:szCs w:val="26"/>
        </w:rPr>
        <w:t xml:space="preserve"> nghe và hiểu để làm các phần chọn trắc nghiệm về chủ đề Kì nghỉ, các nơi chốn để nghỉ ngơi, mô tả về nơi chốn </w:t>
      </w:r>
    </w:p>
    <w:p w14:paraId="16BE302D"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Kì nghỉ</w:t>
      </w:r>
    </w:p>
    <w:p w14:paraId="194AEBCB"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lá thư để phàn nàn về một vấn đề xảy ra khi ở một khách sạn</w:t>
      </w:r>
    </w:p>
    <w:p w14:paraId="6A447C1F"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Sinh viên ôn tập lại phần ngữ pháp, từ vựng và làm bài kiểm tra định kì</w:t>
      </w:r>
    </w:p>
    <w:p w14:paraId="605AA600" w14:textId="77777777" w:rsidR="00733B02" w:rsidRPr="00416914" w:rsidRDefault="00733B02" w:rsidP="003B72F0">
      <w:pPr>
        <w:pStyle w:val="ListParagraph"/>
        <w:widowControl/>
        <w:numPr>
          <w:ilvl w:val="0"/>
          <w:numId w:val="134"/>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Hướng dẫn và cho sinh viên làm bài kiểm tra theo dạng chuẩn châu Âu A2 và sửa bài cho sv.</w:t>
      </w:r>
    </w:p>
    <w:p w14:paraId="109F27B1" w14:textId="77777777" w:rsidR="00733B02" w:rsidRPr="00416914" w:rsidRDefault="00733B02" w:rsidP="003B72F0">
      <w:pPr>
        <w:pStyle w:val="ListParagraph"/>
        <w:widowControl/>
        <w:numPr>
          <w:ilvl w:val="0"/>
          <w:numId w:val="96"/>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2. Nội dung bài:</w:t>
      </w:r>
    </w:p>
    <w:p w14:paraId="44C27509"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2.1.Language knowledge </w:t>
      </w:r>
    </w:p>
    <w:p w14:paraId="7310BBE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second conditionals, “used to" </w:t>
      </w:r>
    </w:p>
    <w:p w14:paraId="64055A64"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places to stay, solving hotel problems</w:t>
      </w:r>
    </w:p>
    <w:p w14:paraId="3C69A7A3"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2.2. Listening &amp; Speaking:</w:t>
      </w:r>
    </w:p>
    <w:p w14:paraId="3C50F4FA"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Hotel information </w:t>
      </w:r>
    </w:p>
    <w:p w14:paraId="08D2EFB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Credit card details </w:t>
      </w:r>
    </w:p>
    <w:p w14:paraId="1F43119B"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 difficult hotel guest </w:t>
      </w:r>
    </w:p>
    <w:p w14:paraId="6B071DC7"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Describe places you stayed in </w:t>
      </w:r>
    </w:p>
    <w:p w14:paraId="0B0E5D8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Book somewhere to stay </w:t>
      </w:r>
    </w:p>
    <w:p w14:paraId="41268578"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Apologise for bad news explain and deal with problems in hotels</w:t>
      </w:r>
    </w:p>
    <w:p w14:paraId="7DDB1160"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2.3. Reading &amp; Writing:</w:t>
      </w:r>
    </w:p>
    <w:p w14:paraId="58368656" w14:textId="77777777" w:rsidR="00733B02" w:rsidRPr="00416914" w:rsidRDefault="00733B02" w:rsidP="003B72F0">
      <w:pPr>
        <w:pStyle w:val="ListParagraph"/>
        <w:widowControl/>
        <w:numPr>
          <w:ilvl w:val="1"/>
          <w:numId w:val="131"/>
        </w:numPr>
        <w:spacing w:before="120" w:after="120" w:line="276" w:lineRule="auto"/>
        <w:ind w:left="426"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Memories of childhood holidays</w:t>
      </w:r>
    </w:p>
    <w:p w14:paraId="3ECC71D3" w14:textId="77777777" w:rsidR="00733B02" w:rsidRPr="00416914" w:rsidRDefault="00733B02" w:rsidP="003B72F0">
      <w:pPr>
        <w:pStyle w:val="ListParagraph"/>
        <w:widowControl/>
        <w:numPr>
          <w:ilvl w:val="1"/>
          <w:numId w:val="131"/>
        </w:numPr>
        <w:spacing w:before="120" w:after="120" w:line="276" w:lineRule="auto"/>
        <w:ind w:left="426"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Write letter to complain about a problem you had at hotel</w:t>
      </w:r>
    </w:p>
    <w:p w14:paraId="44378AA9" w14:textId="77777777" w:rsidR="00733B02" w:rsidRPr="00416914" w:rsidRDefault="00733B02" w:rsidP="003B72F0">
      <w:pPr>
        <w:spacing w:before="120" w:after="120" w:line="276" w:lineRule="auto"/>
        <w:ind w:firstLine="142"/>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lang w:val="x-none"/>
        </w:rPr>
        <w:t xml:space="preserve"> </w:t>
      </w:r>
      <w:r w:rsidRPr="00416914">
        <w:rPr>
          <w:rFonts w:ascii="Times New Roman" w:eastAsia="SimSun" w:hAnsi="Times New Roman" w:cs="Times New Roman"/>
          <w:b/>
          <w:sz w:val="26"/>
          <w:szCs w:val="26"/>
        </w:rPr>
        <w:t xml:space="preserve">Review 5 </w:t>
      </w:r>
    </w:p>
    <w:p w14:paraId="21CF5B86" w14:textId="77777777" w:rsidR="00733B02" w:rsidRPr="00416914" w:rsidRDefault="00733B02" w:rsidP="003B72F0">
      <w:pPr>
        <w:spacing w:before="120" w:after="120" w:line="276" w:lineRule="auto"/>
        <w:ind w:firstLine="142"/>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Writing 5 </w:t>
      </w:r>
    </w:p>
    <w:p w14:paraId="2AF6ED43"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Language knowledge </w:t>
      </w:r>
    </w:p>
    <w:p w14:paraId="5DF8E50D"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9, 10 </w:t>
      </w:r>
    </w:p>
    <w:p w14:paraId="30780907"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07FF1B34"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Listening &amp; Speaking:  practice speaking</w:t>
      </w:r>
    </w:p>
    <w:p w14:paraId="60C33C35"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Reading &amp; Writing: correct students' writing </w:t>
      </w:r>
    </w:p>
    <w:p w14:paraId="3CE99E70" w14:textId="77777777" w:rsidR="00733B02" w:rsidRPr="00416914" w:rsidRDefault="00733B02" w:rsidP="003B72F0">
      <w:pPr>
        <w:pStyle w:val="ListParagraph"/>
        <w:widowControl/>
        <w:numPr>
          <w:ilvl w:val="1"/>
          <w:numId w:val="131"/>
        </w:numPr>
        <w:spacing w:before="120" w:after="120" w:line="276" w:lineRule="auto"/>
        <w:ind w:left="274"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Do test 5</w:t>
      </w:r>
    </w:p>
    <w:p w14:paraId="696FF8B7" w14:textId="77777777" w:rsidR="00733B02" w:rsidRPr="00416914" w:rsidRDefault="00733B02" w:rsidP="003B72F0">
      <w:pPr>
        <w:pStyle w:val="ListParagraph"/>
        <w:spacing w:before="120" w:after="120" w:line="276" w:lineRule="auto"/>
        <w:ind w:left="274"/>
        <w:jc w:val="both"/>
        <w:rPr>
          <w:rFonts w:ascii="Times New Roman" w:eastAsia="SimSun" w:hAnsi="Times New Roman" w:cs="Times New Roman"/>
          <w:sz w:val="26"/>
          <w:szCs w:val="26"/>
        </w:rPr>
      </w:pPr>
    </w:p>
    <w:p w14:paraId="07A57002" w14:textId="77777777" w:rsidR="00733B02" w:rsidRPr="00416914" w:rsidRDefault="00733B02" w:rsidP="003B72F0">
      <w:pPr>
        <w:spacing w:before="120" w:after="120" w:line="276" w:lineRule="auto"/>
        <w:jc w:val="right"/>
        <w:rPr>
          <w:rFonts w:ascii="Times New Roman" w:eastAsia="SimSun" w:hAnsi="Times New Roman" w:cs="Times New Roman"/>
          <w:b/>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11:  SCIENCE AND NATURE </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i/>
          <w:sz w:val="26"/>
          <w:szCs w:val="26"/>
        </w:rPr>
        <w:t>Thời gian:  5 giờ</w:t>
      </w:r>
    </w:p>
    <w:p w14:paraId="70C6A2F0" w14:textId="77777777" w:rsidR="00733B02" w:rsidRPr="00416914" w:rsidRDefault="00733B02" w:rsidP="003B72F0">
      <w:pPr>
        <w:pStyle w:val="ListParagraph"/>
        <w:spacing w:before="120" w:after="120" w:line="276" w:lineRule="auto"/>
        <w:ind w:left="24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1. Mục tiêu:</w:t>
      </w:r>
    </w:p>
    <w:p w14:paraId="0F65C375" w14:textId="77777777" w:rsidR="00733B02" w:rsidRPr="00416914" w:rsidRDefault="00733B02" w:rsidP="003B72F0">
      <w:pPr>
        <w:pStyle w:val="ListParagraph"/>
        <w:widowControl/>
        <w:numPr>
          <w:ilvl w:val="1"/>
          <w:numId w:val="131"/>
        </w:numPr>
        <w:spacing w:before="120" w:after="120" w:line="276" w:lineRule="auto"/>
        <w:ind w:left="360"/>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w:t>
      </w:r>
      <w:r w:rsidRPr="00416914">
        <w:rPr>
          <w:rFonts w:ascii="Times New Roman" w:eastAsia="SimSun" w:hAnsi="Times New Roman" w:cs="Times New Roman"/>
          <w:sz w:val="26"/>
          <w:szCs w:val="26"/>
        </w:rPr>
        <w:t xml:space="preserve"> “Khoa học và thiên nhiên”</w:t>
      </w:r>
    </w:p>
    <w:p w14:paraId="4E081321" w14:textId="77777777" w:rsidR="00733B02" w:rsidRPr="00416914" w:rsidRDefault="00733B02" w:rsidP="003B72F0">
      <w:pPr>
        <w:pStyle w:val="ListParagraph"/>
        <w:widowControl/>
        <w:numPr>
          <w:ilvl w:val="1"/>
          <w:numId w:val="131"/>
        </w:numPr>
        <w:spacing w:before="120" w:after="120" w:line="276" w:lineRule="auto"/>
        <w:ind w:left="360"/>
        <w:jc w:val="both"/>
        <w:rPr>
          <w:rFonts w:ascii="Times New Roman" w:eastAsia="SimSun" w:hAnsi="Times New Roman" w:cs="Times New Roman"/>
          <w:sz w:val="26"/>
          <w:szCs w:val="26"/>
        </w:rPr>
      </w:pPr>
      <w:r w:rsidRPr="00416914">
        <w:rPr>
          <w:rFonts w:ascii="Times New Roman" w:hAnsi="Times New Roman" w:cs="Times New Roman"/>
          <w:sz w:val="26"/>
          <w:szCs w:val="26"/>
        </w:rPr>
        <w:lastRenderedPageBreak/>
        <w:t>Củng cố và</w:t>
      </w:r>
      <w:r w:rsidRPr="00416914">
        <w:rPr>
          <w:rFonts w:ascii="Times New Roman" w:eastAsia="SimSun" w:hAnsi="Times New Roman" w:cs="Times New Roman"/>
          <w:sz w:val="26"/>
          <w:szCs w:val="26"/>
        </w:rPr>
        <w:t xml:space="preserve"> ôn tập lại cấu trúc ngữ pháp về thì quá khứ hoàn thành, câu bị động</w:t>
      </w:r>
    </w:p>
    <w:p w14:paraId="26D2B899" w14:textId="77777777" w:rsidR="00733B02" w:rsidRPr="00416914" w:rsidRDefault="00733B02" w:rsidP="003B72F0">
      <w:pPr>
        <w:pStyle w:val="ListParagraph"/>
        <w:widowControl/>
        <w:numPr>
          <w:ilvl w:val="1"/>
          <w:numId w:val="131"/>
        </w:numPr>
        <w:spacing w:before="120" w:after="120" w:line="276" w:lineRule="auto"/>
        <w:ind w:left="360"/>
        <w:jc w:val="both"/>
        <w:rPr>
          <w:rFonts w:ascii="Times New Roman" w:eastAsia="SimSun" w:hAnsi="Times New Roman" w:cs="Times New Roman"/>
          <w:sz w:val="26"/>
          <w:szCs w:val="26"/>
        </w:rPr>
      </w:pPr>
      <w:r w:rsidRPr="00416914">
        <w:rPr>
          <w:rFonts w:ascii="Times New Roman" w:hAnsi="Times New Roman" w:cs="Times New Roman"/>
          <w:sz w:val="26"/>
          <w:szCs w:val="26"/>
        </w:rPr>
        <w:t>Phát triển kỹ năng</w:t>
      </w:r>
      <w:r w:rsidRPr="00416914">
        <w:rPr>
          <w:rFonts w:ascii="Times New Roman" w:eastAsia="SimSun" w:hAnsi="Times New Roman" w:cs="Times New Roman"/>
          <w:sz w:val="26"/>
          <w:szCs w:val="26"/>
        </w:rPr>
        <w:t xml:space="preserve"> nghe và hiểu để làm các phần chọn trắc nghiệm về chủ đề Khoa học và thiên nhiên, nói về các tin tức liên quan, các nghiên cứu của các nhà khoa học</w:t>
      </w:r>
    </w:p>
    <w:p w14:paraId="7D0096BA" w14:textId="77777777" w:rsidR="00733B02" w:rsidRPr="00416914" w:rsidRDefault="00733B02" w:rsidP="003B72F0">
      <w:pPr>
        <w:pStyle w:val="ListParagraph"/>
        <w:widowControl/>
        <w:numPr>
          <w:ilvl w:val="1"/>
          <w:numId w:val="131"/>
        </w:numPr>
        <w:spacing w:before="120" w:after="120" w:line="276" w:lineRule="auto"/>
        <w:ind w:left="36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Khoa học và thiên nhiên</w:t>
      </w:r>
    </w:p>
    <w:p w14:paraId="1AA352E9" w14:textId="77777777" w:rsidR="00733B02" w:rsidRPr="00416914" w:rsidRDefault="00733B02" w:rsidP="003B72F0">
      <w:pPr>
        <w:pStyle w:val="ListParagraph"/>
        <w:widowControl/>
        <w:numPr>
          <w:ilvl w:val="1"/>
          <w:numId w:val="131"/>
        </w:numPr>
        <w:spacing w:before="120" w:after="120" w:line="276" w:lineRule="auto"/>
        <w:ind w:left="36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đoạn văn để nói một cái thời tiết mà bạn yêu thích và cho lí do</w:t>
      </w:r>
    </w:p>
    <w:p w14:paraId="06B07982" w14:textId="77777777" w:rsidR="00733B02" w:rsidRPr="00416914" w:rsidRDefault="00733B02" w:rsidP="003B72F0">
      <w:pPr>
        <w:pStyle w:val="ListParagraph"/>
        <w:spacing w:before="120" w:after="120" w:line="276" w:lineRule="auto"/>
        <w:ind w:left="24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2. Nội dung bài:</w:t>
      </w:r>
    </w:p>
    <w:p w14:paraId="3B3220EE" w14:textId="77777777" w:rsidR="00733B02" w:rsidRPr="00416914" w:rsidRDefault="00733B02" w:rsidP="003B72F0">
      <w:pPr>
        <w:spacing w:before="120" w:after="120" w:line="276" w:lineRule="auto"/>
        <w:ind w:firstLine="416"/>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2.1.Language knowledge</w:t>
      </w:r>
    </w:p>
    <w:p w14:paraId="0D2626DA" w14:textId="77777777" w:rsidR="00733B02" w:rsidRPr="00416914" w:rsidRDefault="00733B02" w:rsidP="003B72F0">
      <w:pPr>
        <w:pStyle w:val="ListParagraph"/>
        <w:widowControl/>
        <w:numPr>
          <w:ilvl w:val="1"/>
          <w:numId w:val="131"/>
        </w:numPr>
        <w:spacing w:before="120" w:after="120" w:line="276" w:lineRule="auto"/>
        <w:ind w:left="416"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Grammar: past perfect, passives</w:t>
      </w:r>
    </w:p>
    <w:p w14:paraId="0BAD2B40" w14:textId="77777777" w:rsidR="00733B02" w:rsidRPr="00416914" w:rsidRDefault="00733B02" w:rsidP="003B72F0">
      <w:pPr>
        <w:pStyle w:val="ListParagraph"/>
        <w:widowControl/>
        <w:numPr>
          <w:ilvl w:val="1"/>
          <w:numId w:val="131"/>
        </w:numPr>
        <w:spacing w:before="120" w:after="120" w:line="276" w:lineRule="auto"/>
        <w:ind w:left="416" w:hanging="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Vocabulary: science and nature in the news, animals</w:t>
      </w:r>
    </w:p>
    <w:p w14:paraId="0D60F69E" w14:textId="77777777" w:rsidR="00733B02" w:rsidRPr="00416914" w:rsidRDefault="00733B02" w:rsidP="003B72F0">
      <w:pPr>
        <w:spacing w:before="120" w:after="120" w:line="276" w:lineRule="auto"/>
        <w:ind w:left="132" w:firstLine="284"/>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2.2.Listening &amp; Speaking:</w:t>
      </w:r>
    </w:p>
    <w:p w14:paraId="5BE1BFFF"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Discussing the news</w:t>
      </w:r>
    </w:p>
    <w:p w14:paraId="7E8F871A"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Science phone –in</w:t>
      </w:r>
    </w:p>
    <w:p w14:paraId="633EFF1B"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Talk about the weather</w:t>
      </w:r>
    </w:p>
    <w:p w14:paraId="02CDA905"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Discuss news stories</w:t>
      </w:r>
    </w:p>
    <w:p w14:paraId="26D9E21C"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Talk about animals</w:t>
      </w:r>
    </w:p>
    <w:p w14:paraId="0FC415FB"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Talk about scientists and research</w:t>
      </w:r>
    </w:p>
    <w:p w14:paraId="708C0570"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2.3. Reading &amp; Writing:</w:t>
      </w:r>
    </w:p>
    <w:p w14:paraId="46B98FED"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Man’s best friends</w:t>
      </w:r>
    </w:p>
    <w:p w14:paraId="57D342D9"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An animal experiment</w:t>
      </w:r>
    </w:p>
    <w:p w14:paraId="5EB8712C" w14:textId="77777777" w:rsidR="00733B02" w:rsidRPr="00416914" w:rsidRDefault="00733B02" w:rsidP="003B72F0">
      <w:pPr>
        <w:pStyle w:val="ListParagraph"/>
        <w:widowControl/>
        <w:numPr>
          <w:ilvl w:val="1"/>
          <w:numId w:val="131"/>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Describe your favorite weather (give reason)</w:t>
      </w:r>
    </w:p>
    <w:p w14:paraId="64DA85DD" w14:textId="77777777" w:rsidR="00733B02" w:rsidRPr="00416914" w:rsidRDefault="00733B02" w:rsidP="003B72F0">
      <w:pPr>
        <w:tabs>
          <w:tab w:val="left" w:pos="900"/>
        </w:tabs>
        <w:spacing w:before="120" w:after="120" w:line="276" w:lineRule="auto"/>
        <w:ind w:left="540"/>
        <w:jc w:val="both"/>
        <w:rPr>
          <w:rFonts w:ascii="Times New Roman" w:eastAsia="SimSun" w:hAnsi="Times New Roman" w:cs="Times New Roman"/>
          <w:sz w:val="26"/>
          <w:szCs w:val="26"/>
        </w:rPr>
      </w:pPr>
    </w:p>
    <w:p w14:paraId="2E4E6A2B" w14:textId="77777777" w:rsidR="00733B02" w:rsidRPr="00416914" w:rsidRDefault="00733B02" w:rsidP="003B72F0">
      <w:pPr>
        <w:tabs>
          <w:tab w:val="left" w:pos="484"/>
        </w:tabs>
        <w:spacing w:before="120" w:after="120" w:line="276" w:lineRule="auto"/>
        <w:jc w:val="right"/>
        <w:rPr>
          <w:rFonts w:ascii="Times New Roman" w:eastAsia="SimSun" w:hAnsi="Times New Roman" w:cs="Times New Roman"/>
          <w:i/>
          <w:sz w:val="26"/>
          <w:szCs w:val="26"/>
        </w:rPr>
      </w:pPr>
      <w:r w:rsidRPr="00416914">
        <w:rPr>
          <w:rFonts w:ascii="Times New Roman" w:hAnsi="Times New Roman" w:cs="Times New Roman"/>
          <w:b/>
          <w:sz w:val="26"/>
          <w:szCs w:val="26"/>
        </w:rPr>
        <w:t>CHƯƠNG</w:t>
      </w:r>
      <w:r w:rsidRPr="00416914">
        <w:rPr>
          <w:rFonts w:ascii="Times New Roman" w:eastAsia="SimSun" w:hAnsi="Times New Roman" w:cs="Times New Roman"/>
          <w:b/>
          <w:sz w:val="26"/>
          <w:szCs w:val="26"/>
        </w:rPr>
        <w:t xml:space="preserve"> 12: ON THE PHONE </w:t>
      </w:r>
      <w:r w:rsidRPr="00416914">
        <w:rPr>
          <w:rFonts w:ascii="Times New Roman" w:eastAsia="SimSun" w:hAnsi="Times New Roman" w:cs="Times New Roman"/>
          <w:b/>
          <w:sz w:val="26"/>
          <w:szCs w:val="26"/>
        </w:rPr>
        <w:tab/>
      </w:r>
      <w:r w:rsidRPr="00416914">
        <w:rPr>
          <w:rFonts w:ascii="Times New Roman" w:eastAsia="SimSun" w:hAnsi="Times New Roman" w:cs="Times New Roman"/>
          <w:b/>
          <w:sz w:val="26"/>
          <w:szCs w:val="26"/>
        </w:rPr>
        <w:tab/>
      </w:r>
      <w:r w:rsidRPr="00416914">
        <w:rPr>
          <w:rFonts w:ascii="Times New Roman" w:eastAsia="SimSun" w:hAnsi="Times New Roman" w:cs="Times New Roman"/>
          <w:i/>
          <w:sz w:val="26"/>
          <w:szCs w:val="26"/>
        </w:rPr>
        <w:t>Thời gian:  10 giờ</w:t>
      </w:r>
    </w:p>
    <w:p w14:paraId="114BC944" w14:textId="77777777" w:rsidR="00733B02" w:rsidRPr="00416914" w:rsidRDefault="00733B02" w:rsidP="003B72F0">
      <w:pPr>
        <w:pStyle w:val="ListParagraph"/>
        <w:spacing w:before="120" w:after="120" w:line="276" w:lineRule="auto"/>
        <w:ind w:left="480"/>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1. Mục tiêu:</w:t>
      </w:r>
    </w:p>
    <w:p w14:paraId="237500C9"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Biết vận dụng từ vựng về chủ đề</w:t>
      </w:r>
      <w:r w:rsidRPr="00416914">
        <w:rPr>
          <w:rFonts w:ascii="Times New Roman" w:eastAsia="SimSun" w:hAnsi="Times New Roman" w:cs="Times New Roman"/>
          <w:sz w:val="26"/>
          <w:szCs w:val="26"/>
        </w:rPr>
        <w:t xml:space="preserve"> “Giao tiếp qua điện thoại”</w:t>
      </w:r>
    </w:p>
    <w:p w14:paraId="5AABD2A5"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Củng cố và</w:t>
      </w:r>
      <w:r w:rsidRPr="00416914">
        <w:rPr>
          <w:rFonts w:ascii="Times New Roman" w:eastAsia="SimSun" w:hAnsi="Times New Roman" w:cs="Times New Roman"/>
          <w:sz w:val="26"/>
          <w:szCs w:val="26"/>
        </w:rPr>
        <w:t xml:space="preserve"> ôn tập lại cấu trúc ngữ pháp về câu tường thuật, trực tiếp và gián tiếp</w:t>
      </w:r>
    </w:p>
    <w:p w14:paraId="0CBCE38E"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hAnsi="Times New Roman" w:cs="Times New Roman"/>
          <w:sz w:val="26"/>
          <w:szCs w:val="26"/>
        </w:rPr>
        <w:t>Phát triển kỹ năng</w:t>
      </w:r>
      <w:r w:rsidRPr="00416914">
        <w:rPr>
          <w:rFonts w:ascii="Times New Roman" w:eastAsia="SimSun" w:hAnsi="Times New Roman" w:cs="Times New Roman"/>
          <w:sz w:val="26"/>
          <w:szCs w:val="26"/>
        </w:rPr>
        <w:t xml:space="preserve"> nghe và hiểu để làm các phần chọn trắc nghiệm về chủ đề Giao tiếp qua điện thoại, hỏi và thực hành nói khi giao tiếp qua điện thoại</w:t>
      </w:r>
    </w:p>
    <w:p w14:paraId="4572695F"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Thực hành đọc hiểu các bài đọc về chủ đề Giao tiếp qua điện thoại</w:t>
      </w:r>
    </w:p>
    <w:p w14:paraId="5141307C"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Viết được một lá thư để phàn nàn về một dịch vụ khi ở một khách sạn</w:t>
      </w:r>
    </w:p>
    <w:p w14:paraId="4CEDF01E"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Sinh viên ôn tập lại phần ngữ pháp, từ vựng và làm bài kiểm tra định kì</w:t>
      </w:r>
    </w:p>
    <w:p w14:paraId="5F219E64" w14:textId="77777777" w:rsidR="00733B02" w:rsidRPr="00416914" w:rsidRDefault="00733B02" w:rsidP="003B72F0">
      <w:pPr>
        <w:pStyle w:val="ListParagraph"/>
        <w:widowControl/>
        <w:numPr>
          <w:ilvl w:val="0"/>
          <w:numId w:val="135"/>
        </w:num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Hướng dẫn và cho sinh viên làm bài kiểm tra theo dạng chuẩn châu Âu A2 và sửa bài cho sv</w:t>
      </w:r>
    </w:p>
    <w:p w14:paraId="27C646F5"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2. Nội dung bài:</w:t>
      </w:r>
    </w:p>
    <w:p w14:paraId="7C9CFCAB" w14:textId="77777777" w:rsidR="00733B02" w:rsidRPr="00416914" w:rsidRDefault="00733B02" w:rsidP="003B72F0">
      <w:pPr>
        <w:spacing w:before="120" w:after="120" w:line="276" w:lineRule="auto"/>
        <w:ind w:firstLine="240"/>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2.1.Language knowledge</w:t>
      </w:r>
    </w:p>
    <w:p w14:paraId="2D9619E4"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Grammar: still and just", reporting speech </w:t>
      </w:r>
    </w:p>
    <w:p w14:paraId="726C1DB6"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Vocabulary: using phones, forming negatives, reporting crimes.</w:t>
      </w:r>
    </w:p>
    <w:p w14:paraId="38BCBFCF"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sz w:val="26"/>
          <w:szCs w:val="26"/>
        </w:rPr>
        <w:t xml:space="preserve">   </w:t>
      </w:r>
      <w:r w:rsidRPr="00416914">
        <w:rPr>
          <w:rFonts w:ascii="Times New Roman" w:eastAsia="SimSun" w:hAnsi="Times New Roman" w:cs="Times New Roman"/>
          <w:b/>
          <w:sz w:val="26"/>
          <w:szCs w:val="26"/>
        </w:rPr>
        <w:t>2.2. Listening &amp; Speaking:</w:t>
      </w:r>
    </w:p>
    <w:p w14:paraId="3C17493B"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lastRenderedPageBreak/>
        <w:t xml:space="preserve"> - Problems after a crime </w:t>
      </w:r>
    </w:p>
    <w:p w14:paraId="64613EE3"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Talk about different kinds of phones give and take phone messages </w:t>
      </w:r>
    </w:p>
    <w:p w14:paraId="01B67E3C" w14:textId="77777777" w:rsidR="00733B02" w:rsidRPr="00416914" w:rsidRDefault="00733B02" w:rsidP="003B72F0">
      <w:pPr>
        <w:spacing w:before="120" w:after="120" w:line="276" w:lineRule="auto"/>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 Ask for people and where people are practice speaking.</w:t>
      </w:r>
    </w:p>
    <w:p w14:paraId="51156943" w14:textId="77777777" w:rsidR="00733B02" w:rsidRPr="00416914" w:rsidRDefault="00733B02" w:rsidP="003B72F0">
      <w:pPr>
        <w:spacing w:before="120" w:after="120" w:line="276" w:lineRule="auto"/>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2.3.Reading &amp; Writing: write a complaint letter reporting the poor service at restaurant.</w:t>
      </w:r>
    </w:p>
    <w:p w14:paraId="3D74024A" w14:textId="77777777" w:rsidR="00733B02" w:rsidRPr="00416914" w:rsidRDefault="00733B02" w:rsidP="003B72F0">
      <w:pPr>
        <w:spacing w:before="120" w:after="120" w:line="276" w:lineRule="auto"/>
        <w:ind w:firstLine="426"/>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Review 6 </w:t>
      </w:r>
    </w:p>
    <w:p w14:paraId="26889E49" w14:textId="77777777" w:rsidR="00733B02" w:rsidRPr="00416914" w:rsidRDefault="00733B02" w:rsidP="003B72F0">
      <w:pPr>
        <w:spacing w:before="120" w:after="120" w:line="276" w:lineRule="auto"/>
        <w:ind w:firstLine="426"/>
        <w:jc w:val="both"/>
        <w:rPr>
          <w:rFonts w:ascii="Times New Roman" w:eastAsia="SimSun" w:hAnsi="Times New Roman" w:cs="Times New Roman"/>
          <w:b/>
          <w:sz w:val="26"/>
          <w:szCs w:val="26"/>
        </w:rPr>
      </w:pPr>
      <w:r w:rsidRPr="00416914">
        <w:rPr>
          <w:rFonts w:ascii="Times New Roman" w:eastAsia="SimSun" w:hAnsi="Times New Roman" w:cs="Times New Roman"/>
          <w:b/>
          <w:sz w:val="26"/>
          <w:szCs w:val="26"/>
        </w:rPr>
        <w:t xml:space="preserve"> Writing 6 </w:t>
      </w:r>
    </w:p>
    <w:p w14:paraId="622D2258"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Language knowledge </w:t>
      </w:r>
    </w:p>
    <w:p w14:paraId="788B8346"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 Review grammar, vocab in unit 11, 12 </w:t>
      </w:r>
    </w:p>
    <w:p w14:paraId="1B38178F"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Do exercises.</w:t>
      </w:r>
    </w:p>
    <w:p w14:paraId="51EC77A1"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Listening &amp; Speaking: practice speaking</w:t>
      </w:r>
    </w:p>
    <w:p w14:paraId="77B63B8B"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r w:rsidRPr="00416914">
        <w:rPr>
          <w:rFonts w:ascii="Times New Roman" w:eastAsia="SimSun" w:hAnsi="Times New Roman" w:cs="Times New Roman"/>
          <w:sz w:val="26"/>
          <w:szCs w:val="26"/>
        </w:rPr>
        <w:t xml:space="preserve">Reading &amp; Writing: correct students' writing </w:t>
      </w:r>
    </w:p>
    <w:p w14:paraId="25173E75" w14:textId="77777777" w:rsidR="00733B02" w:rsidRPr="00416914" w:rsidRDefault="00733B02" w:rsidP="003B72F0">
      <w:pPr>
        <w:spacing w:before="120" w:after="120" w:line="276" w:lineRule="auto"/>
        <w:ind w:left="142" w:firstLine="284"/>
        <w:jc w:val="both"/>
        <w:rPr>
          <w:rFonts w:ascii="Times New Roman" w:eastAsia="SimSun" w:hAnsi="Times New Roman" w:cs="Times New Roman"/>
          <w:sz w:val="26"/>
          <w:szCs w:val="26"/>
        </w:rPr>
      </w:pPr>
    </w:p>
    <w:p w14:paraId="07C3C4D5" w14:textId="77777777" w:rsidR="00733B02" w:rsidRPr="00416914" w:rsidRDefault="00733B02" w:rsidP="003B72F0">
      <w:pPr>
        <w:tabs>
          <w:tab w:val="left" w:pos="480"/>
          <w:tab w:val="left" w:pos="900"/>
        </w:tabs>
        <w:spacing w:before="120" w:after="120" w:line="276" w:lineRule="auto"/>
        <w:rPr>
          <w:rFonts w:ascii="Times New Roman" w:eastAsia="SimSun" w:hAnsi="Times New Roman" w:cs="Times New Roman"/>
          <w:b/>
          <w:sz w:val="26"/>
          <w:szCs w:val="26"/>
        </w:rPr>
      </w:pPr>
      <w:r w:rsidRPr="00416914">
        <w:rPr>
          <w:rFonts w:ascii="Times New Roman" w:eastAsia="SimSun" w:hAnsi="Times New Roman" w:cs="Times New Roman"/>
          <w:b/>
          <w:sz w:val="26"/>
          <w:szCs w:val="26"/>
        </w:rPr>
        <w:tab/>
        <w:t>B.  TIẾNG ANH CHUYÊN NGÀNH</w:t>
      </w:r>
    </w:p>
    <w:p w14:paraId="7C62C6F0" w14:textId="77777777" w:rsidR="00733B02" w:rsidRPr="00416914" w:rsidRDefault="00733B02" w:rsidP="003B72F0">
      <w:pPr>
        <w:spacing w:before="120" w:after="120" w:line="276" w:lineRule="auto"/>
        <w:jc w:val="right"/>
        <w:rPr>
          <w:rFonts w:ascii="Times New Roman" w:hAnsi="Times New Roman" w:cs="Times New Roman"/>
          <w:sz w:val="26"/>
          <w:szCs w:val="26"/>
          <w:lang w:val="de-DE"/>
        </w:rPr>
      </w:pPr>
      <w:r w:rsidRPr="00416914">
        <w:rPr>
          <w:rFonts w:ascii="Times New Roman" w:hAnsi="Times New Roman" w:cs="Times New Roman"/>
          <w:b/>
          <w:sz w:val="26"/>
          <w:szCs w:val="26"/>
        </w:rPr>
        <w:t>CHƯƠNG</w:t>
      </w:r>
      <w:r w:rsidRPr="00416914">
        <w:rPr>
          <w:rFonts w:ascii="Times New Roman" w:hAnsi="Times New Roman" w:cs="Times New Roman"/>
          <w:b/>
          <w:bCs/>
          <w:sz w:val="26"/>
          <w:szCs w:val="26"/>
        </w:rPr>
        <w:t xml:space="preserve"> 1: COMPUTER TODAY</w:t>
      </w:r>
      <w:r w:rsidRPr="00416914">
        <w:rPr>
          <w:rFonts w:ascii="Times New Roman" w:hAnsi="Times New Roman" w:cs="Times New Roman"/>
          <w:b/>
          <w:bCs/>
          <w:sz w:val="26"/>
          <w:szCs w:val="26"/>
        </w:rPr>
        <w:tab/>
      </w:r>
      <w:r w:rsidRPr="00416914">
        <w:rPr>
          <w:rFonts w:ascii="Times New Roman" w:hAnsi="Times New Roman" w:cs="Times New Roman"/>
          <w:b/>
          <w:bCs/>
          <w:sz w:val="26"/>
          <w:szCs w:val="26"/>
        </w:rPr>
        <w:tab/>
      </w:r>
      <w:r w:rsidRPr="00416914">
        <w:rPr>
          <w:rFonts w:ascii="Times New Roman" w:hAnsi="Times New Roman" w:cs="Times New Roman"/>
          <w:sz w:val="26"/>
          <w:szCs w:val="26"/>
        </w:rPr>
        <w:t>Thời gian: 5 giờ</w:t>
      </w:r>
    </w:p>
    <w:p w14:paraId="7476E1CA"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p>
    <w:p w14:paraId="0FC10549" w14:textId="77777777" w:rsidR="00733B02" w:rsidRPr="00416914" w:rsidRDefault="00733B02" w:rsidP="003B72F0">
      <w:pPr>
        <w:widowControl/>
        <w:numPr>
          <w:ilvl w:val="0"/>
          <w:numId w:val="88"/>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Mục tiêu: </w:t>
      </w:r>
    </w:p>
    <w:p w14:paraId="7AF48194"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Sau khi học xong bài học này, học sinh  có khả năng:</w:t>
      </w:r>
    </w:p>
    <w:p w14:paraId="111C1696"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Liệt kê các từ vựng để mô tả về cấu trúc máy tính với một máy PC cụ thể với cấu hình phổ biến trên thị trường.</w:t>
      </w:r>
    </w:p>
    <w:p w14:paraId="7D9B29DE"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Mô tả được đoạn văn để diễn tả các thông tin trong máy tính.</w:t>
      </w:r>
    </w:p>
    <w:p w14:paraId="44A21E63"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rPr>
        <w:t>Trả lời chính xác các bảng liệt kê cấu hình máy tính bằng các bài kiểm tra dạng trắc nghiệm.</w:t>
      </w:r>
    </w:p>
    <w:p w14:paraId="1A7495CE" w14:textId="77777777" w:rsidR="00733B02" w:rsidRPr="00416914" w:rsidRDefault="00733B02" w:rsidP="003B72F0">
      <w:pPr>
        <w:widowControl/>
        <w:numPr>
          <w:ilvl w:val="0"/>
          <w:numId w:val="87"/>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rPr>
        <w:t>Diễn tả cho khách hàng hiểu được cấu hình máy khi khách mua máy tính.</w:t>
      </w:r>
    </w:p>
    <w:p w14:paraId="05A3D183" w14:textId="77777777" w:rsidR="00733B02" w:rsidRPr="00416914" w:rsidRDefault="00733B02" w:rsidP="003B72F0">
      <w:pPr>
        <w:widowControl/>
        <w:numPr>
          <w:ilvl w:val="0"/>
          <w:numId w:val="89"/>
        </w:numPr>
        <w:tabs>
          <w:tab w:val="left" w:pos="281"/>
        </w:tabs>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rPr>
        <w:t>Nội dung bài</w:t>
      </w:r>
    </w:p>
    <w:p w14:paraId="78A9419D" w14:textId="77777777" w:rsidR="00733B02" w:rsidRPr="00416914" w:rsidRDefault="00733B02" w:rsidP="003B72F0">
      <w:pPr>
        <w:widowControl/>
        <w:numPr>
          <w:ilvl w:val="0"/>
          <w:numId w:val="90"/>
        </w:numPr>
        <w:tabs>
          <w:tab w:val="left" w:pos="281"/>
        </w:tabs>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Computers applications</w:t>
      </w:r>
    </w:p>
    <w:p w14:paraId="104718A0" w14:textId="77777777" w:rsidR="00733B02" w:rsidRPr="00416914" w:rsidRDefault="00733B02" w:rsidP="003B72F0">
      <w:pPr>
        <w:widowControl/>
        <w:numPr>
          <w:ilvl w:val="1"/>
          <w:numId w:val="91"/>
        </w:numPr>
        <w:tabs>
          <w:tab w:val="left" w:pos="549"/>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12887DE1" w14:textId="77777777" w:rsidR="00733B02" w:rsidRPr="00416914" w:rsidRDefault="00733B02" w:rsidP="003B72F0">
      <w:pPr>
        <w:widowControl/>
        <w:numPr>
          <w:ilvl w:val="1"/>
          <w:numId w:val="91"/>
        </w:numPr>
        <w:tabs>
          <w:tab w:val="left" w:pos="549"/>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Match the pictures: computers  </w:t>
      </w:r>
    </w:p>
    <w:p w14:paraId="1951ECB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What can computers do?</w:t>
      </w:r>
    </w:p>
    <w:p w14:paraId="76F3095C" w14:textId="77777777" w:rsidR="00733B02" w:rsidRPr="00416914" w:rsidRDefault="00733B02" w:rsidP="003B72F0">
      <w:pPr>
        <w:widowControl/>
        <w:numPr>
          <w:ilvl w:val="0"/>
          <w:numId w:val="91"/>
        </w:numPr>
        <w:tabs>
          <w:tab w:val="clear" w:pos="482"/>
          <w:tab w:val="left" w:pos="281"/>
        </w:tabs>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Configuration</w:t>
      </w:r>
    </w:p>
    <w:p w14:paraId="64BB094D"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7660CAFA"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What is a computer?</w:t>
      </w:r>
    </w:p>
    <w:p w14:paraId="7A57CA42"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lastRenderedPageBreak/>
        <w:t>Minus and Micros</w:t>
      </w:r>
    </w:p>
    <w:p w14:paraId="14F7467B" w14:textId="77777777" w:rsidR="00733B02" w:rsidRPr="00416914" w:rsidRDefault="00733B02" w:rsidP="003B72F0">
      <w:pPr>
        <w:widowControl/>
        <w:numPr>
          <w:ilvl w:val="0"/>
          <w:numId w:val="91"/>
        </w:numPr>
        <w:tabs>
          <w:tab w:val="clear" w:pos="482"/>
          <w:tab w:val="left" w:pos="281"/>
        </w:tabs>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Inside the system</w:t>
      </w:r>
    </w:p>
    <w:p w14:paraId="6D57A3F0"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5639246C"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What’s inside a microcomputer?</w:t>
      </w:r>
    </w:p>
    <w:p w14:paraId="69373559"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Main memory: RAM and ROM</w:t>
      </w:r>
    </w:p>
    <w:p w14:paraId="060689AD"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Your ideal computer system</w:t>
      </w:r>
    </w:p>
    <w:p w14:paraId="43DC6C5E" w14:textId="77777777" w:rsidR="00733B02" w:rsidRPr="00416914" w:rsidRDefault="00733B02" w:rsidP="003B72F0">
      <w:pPr>
        <w:widowControl/>
        <w:numPr>
          <w:ilvl w:val="0"/>
          <w:numId w:val="91"/>
        </w:numPr>
        <w:tabs>
          <w:tab w:val="clear" w:pos="482"/>
          <w:tab w:val="left" w:pos="281"/>
        </w:tabs>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Bits and bytes</w:t>
      </w:r>
    </w:p>
    <w:p w14:paraId="7A3626AA"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0A7643C5"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Units of memory</w:t>
      </w:r>
    </w:p>
    <w:p w14:paraId="7612815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Bits for pictures</w:t>
      </w:r>
    </w:p>
    <w:p w14:paraId="3EF96104" w14:textId="77777777" w:rsidR="00733B02" w:rsidRPr="00416914" w:rsidRDefault="00733B02" w:rsidP="003B72F0">
      <w:pPr>
        <w:widowControl/>
        <w:numPr>
          <w:ilvl w:val="0"/>
          <w:numId w:val="91"/>
        </w:numPr>
        <w:tabs>
          <w:tab w:val="clear" w:pos="482"/>
          <w:tab w:val="left" w:pos="281"/>
        </w:tabs>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Buying a computer</w:t>
      </w:r>
    </w:p>
    <w:p w14:paraId="000BB218" w14:textId="77777777" w:rsidR="00733B02" w:rsidRPr="00416914" w:rsidRDefault="00733B02" w:rsidP="003B72F0">
      <w:pPr>
        <w:widowControl/>
        <w:numPr>
          <w:ilvl w:val="1"/>
          <w:numId w:val="91"/>
        </w:numPr>
        <w:tabs>
          <w:tab w:val="left" w:pos="549"/>
          <w:tab w:val="left" w:pos="683"/>
        </w:tabs>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5BBBFBD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Role play</w:t>
      </w:r>
    </w:p>
    <w:p w14:paraId="55B84423" w14:textId="77777777" w:rsidR="00733B02" w:rsidRPr="00416914" w:rsidRDefault="00733B02" w:rsidP="003B72F0">
      <w:pPr>
        <w:spacing w:before="120" w:after="120" w:line="276" w:lineRule="auto"/>
        <w:jc w:val="both"/>
        <w:rPr>
          <w:rFonts w:ascii="Times New Roman" w:hAnsi="Times New Roman" w:cs="Times New Roman"/>
          <w:sz w:val="26"/>
          <w:szCs w:val="26"/>
          <w:lang w:val="fr-FR"/>
        </w:rPr>
      </w:pPr>
    </w:p>
    <w:p w14:paraId="191AD792" w14:textId="77777777" w:rsidR="00733B02" w:rsidRPr="00416914" w:rsidRDefault="00733B02" w:rsidP="003B72F0">
      <w:pPr>
        <w:spacing w:before="120" w:after="120" w:line="276" w:lineRule="auto"/>
        <w:jc w:val="right"/>
        <w:rPr>
          <w:rFonts w:ascii="Times New Roman" w:hAnsi="Times New Roman" w:cs="Times New Roman"/>
          <w:b/>
          <w:bCs/>
          <w:sz w:val="26"/>
          <w:szCs w:val="26"/>
          <w:lang w:val="de-DE"/>
        </w:rPr>
      </w:pPr>
      <w:r w:rsidRPr="00416914">
        <w:rPr>
          <w:rFonts w:ascii="Times New Roman" w:hAnsi="Times New Roman" w:cs="Times New Roman"/>
          <w:b/>
          <w:sz w:val="26"/>
          <w:szCs w:val="26"/>
        </w:rPr>
        <w:t>CHƯƠNG</w:t>
      </w:r>
      <w:r w:rsidRPr="00416914">
        <w:rPr>
          <w:rFonts w:ascii="Times New Roman" w:hAnsi="Times New Roman" w:cs="Times New Roman"/>
          <w:b/>
          <w:bCs/>
          <w:sz w:val="26"/>
          <w:szCs w:val="26"/>
          <w:lang w:val="de-DE"/>
        </w:rPr>
        <w:t xml:space="preserve"> 2: INPUT/OUTPUT DEVICES</w:t>
      </w:r>
      <w:r w:rsidRPr="00416914">
        <w:rPr>
          <w:rFonts w:ascii="Times New Roman" w:hAnsi="Times New Roman" w:cs="Times New Roman"/>
          <w:b/>
          <w:bCs/>
          <w:sz w:val="26"/>
          <w:szCs w:val="26"/>
          <w:lang w:val="de-DE"/>
        </w:rPr>
        <w:tab/>
      </w:r>
      <w:r w:rsidRPr="00416914">
        <w:rPr>
          <w:rFonts w:ascii="Times New Roman" w:hAnsi="Times New Roman" w:cs="Times New Roman"/>
          <w:b/>
          <w:bCs/>
          <w:sz w:val="26"/>
          <w:szCs w:val="26"/>
          <w:lang w:val="de-DE"/>
        </w:rPr>
        <w:tab/>
      </w:r>
      <w:r w:rsidRPr="00416914">
        <w:rPr>
          <w:rFonts w:ascii="Times New Roman" w:hAnsi="Times New Roman" w:cs="Times New Roman"/>
          <w:sz w:val="26"/>
          <w:szCs w:val="26"/>
          <w:lang w:val="de-DE"/>
        </w:rPr>
        <w:t>Thời gian:  5 giờ</w:t>
      </w:r>
    </w:p>
    <w:p w14:paraId="35CCC23F"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                                                                                                                                              </w:t>
      </w:r>
    </w:p>
    <w:p w14:paraId="0B44CC4C"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1.Mục tiêu: </w:t>
      </w:r>
    </w:p>
    <w:p w14:paraId="695E382E"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Sau khi học xong bài học này, học sinh  có khả năng:</w:t>
      </w:r>
    </w:p>
    <w:p w14:paraId="5E9E1BDE" w14:textId="77777777" w:rsidR="00733B02" w:rsidRPr="00416914" w:rsidRDefault="00733B02" w:rsidP="003B72F0">
      <w:pPr>
        <w:numPr>
          <w:ilvl w:val="0"/>
          <w:numId w:val="118"/>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Liệt kê các từ vựng để mô tả vế các thiết bị vào ra cơ sở của máy PC.</w:t>
      </w:r>
    </w:p>
    <w:p w14:paraId="72A007B6" w14:textId="77777777" w:rsidR="00733B02" w:rsidRPr="00416914" w:rsidRDefault="00733B02" w:rsidP="003B72F0">
      <w:pPr>
        <w:numPr>
          <w:ilvl w:val="0"/>
          <w:numId w:val="118"/>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Trả lời chính xác các bảng liệt kê cấu hình và công dụng của các thiết bị vào ra thông qua các bài kiểm tra trên giấy.</w:t>
      </w:r>
    </w:p>
    <w:p w14:paraId="0054B8D2" w14:textId="77777777" w:rsidR="00733B02" w:rsidRPr="00416914" w:rsidRDefault="00733B02" w:rsidP="003B72F0">
      <w:pPr>
        <w:numPr>
          <w:ilvl w:val="0"/>
          <w:numId w:val="118"/>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Sử dụng đúng cú pháp trong việc mô tả các thiết bị vào ra.</w:t>
      </w:r>
    </w:p>
    <w:p w14:paraId="4D4312C0"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2.Nội dung bài</w:t>
      </w:r>
    </w:p>
    <w:p w14:paraId="21332E03"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1.Type and click! –Keyboard</w:t>
      </w:r>
    </w:p>
    <w:p w14:paraId="4378FE49" w14:textId="77777777" w:rsidR="00733B02" w:rsidRPr="00416914" w:rsidRDefault="00733B02" w:rsidP="003B72F0">
      <w:pPr>
        <w:spacing w:before="120" w:after="120" w:line="276" w:lineRule="auto"/>
        <w:ind w:firstLine="709"/>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13BFFE27" w14:textId="77777777" w:rsidR="00733B02" w:rsidRPr="00416914" w:rsidRDefault="00733B02" w:rsidP="003B72F0">
      <w:pPr>
        <w:spacing w:before="120" w:after="120" w:line="276" w:lineRule="auto"/>
        <w:ind w:firstLine="709"/>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About the keyboard</w:t>
      </w:r>
      <w:r w:rsidRPr="00416914">
        <w:rPr>
          <w:rFonts w:ascii="Times New Roman" w:hAnsi="Times New Roman" w:cs="Times New Roman"/>
          <w:sz w:val="26"/>
          <w:szCs w:val="26"/>
          <w:lang w:val="de-DE"/>
        </w:rPr>
        <w:tab/>
      </w:r>
    </w:p>
    <w:p w14:paraId="4785EA85"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2.Image</w:t>
      </w:r>
    </w:p>
    <w:p w14:paraId="7782CDAD" w14:textId="77777777" w:rsidR="00733B02" w:rsidRPr="00416914" w:rsidRDefault="00733B02" w:rsidP="003B72F0">
      <w:pPr>
        <w:spacing w:before="120" w:after="120" w:line="276" w:lineRule="auto"/>
        <w:ind w:firstLine="709"/>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70194C1F" w14:textId="77777777" w:rsidR="00733B02" w:rsidRPr="00416914" w:rsidRDefault="00733B02" w:rsidP="003B72F0">
      <w:pPr>
        <w:spacing w:before="120" w:after="120" w:line="276" w:lineRule="auto"/>
        <w:ind w:firstLine="709"/>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Scanners: The eyes of computer</w:t>
      </w:r>
      <w:r w:rsidRPr="00416914">
        <w:rPr>
          <w:rFonts w:ascii="Times New Roman" w:hAnsi="Times New Roman" w:cs="Times New Roman"/>
          <w:sz w:val="26"/>
          <w:szCs w:val="26"/>
          <w:lang w:val="de-DE"/>
        </w:rPr>
        <w:tab/>
      </w:r>
    </w:p>
    <w:p w14:paraId="158A3F38"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3.Monitor</w:t>
      </w:r>
    </w:p>
    <w:p w14:paraId="73A807DB" w14:textId="77777777" w:rsidR="00733B02" w:rsidRPr="00416914" w:rsidRDefault="00733B02" w:rsidP="003B72F0">
      <w:pPr>
        <w:spacing w:before="120" w:after="120" w:line="276" w:lineRule="auto"/>
        <w:ind w:firstLine="709"/>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10424576" w14:textId="77777777" w:rsidR="00733B02" w:rsidRPr="00416914" w:rsidRDefault="00733B02" w:rsidP="003B72F0">
      <w:pPr>
        <w:spacing w:before="120" w:after="120" w:line="276" w:lineRule="auto"/>
        <w:ind w:firstLine="709"/>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lastRenderedPageBreak/>
        <w:t xml:space="preserve">Monitors </w:t>
      </w:r>
    </w:p>
    <w:p w14:paraId="596F7EBB" w14:textId="77777777" w:rsidR="00733B02" w:rsidRPr="00416914" w:rsidRDefault="00733B02" w:rsidP="003B72F0">
      <w:pPr>
        <w:spacing w:before="120" w:after="120" w:line="276" w:lineRule="auto"/>
        <w:jc w:val="right"/>
        <w:rPr>
          <w:rFonts w:ascii="Times New Roman" w:hAnsi="Times New Roman" w:cs="Times New Roman"/>
          <w:sz w:val="26"/>
          <w:szCs w:val="26"/>
          <w:lang w:val="de-DE"/>
        </w:rPr>
      </w:pPr>
    </w:p>
    <w:p w14:paraId="255DB4FC" w14:textId="77777777" w:rsidR="00733B02" w:rsidRPr="00416914" w:rsidRDefault="00733B02" w:rsidP="003B72F0">
      <w:pPr>
        <w:spacing w:before="120" w:after="120" w:line="276" w:lineRule="auto"/>
        <w:jc w:val="right"/>
        <w:rPr>
          <w:rFonts w:ascii="Times New Roman" w:hAnsi="Times New Roman" w:cs="Times New Roman"/>
          <w:sz w:val="26"/>
          <w:szCs w:val="26"/>
          <w:lang w:val="de-DE"/>
        </w:rPr>
      </w:pPr>
      <w:r w:rsidRPr="00416914">
        <w:rPr>
          <w:rFonts w:ascii="Times New Roman" w:hAnsi="Times New Roman" w:cs="Times New Roman"/>
          <w:b/>
          <w:sz w:val="26"/>
          <w:szCs w:val="26"/>
        </w:rPr>
        <w:t>CHƯƠNG</w:t>
      </w:r>
      <w:r w:rsidRPr="00416914">
        <w:rPr>
          <w:rFonts w:ascii="Times New Roman" w:hAnsi="Times New Roman" w:cs="Times New Roman"/>
          <w:b/>
          <w:bCs/>
          <w:sz w:val="26"/>
          <w:szCs w:val="26"/>
          <w:lang w:val="de-DE"/>
        </w:rPr>
        <w:t xml:space="preserve"> 3 : STORAGE DEVICES</w:t>
      </w:r>
      <w:r w:rsidRPr="00416914">
        <w:rPr>
          <w:rFonts w:ascii="Times New Roman" w:hAnsi="Times New Roman" w:cs="Times New Roman"/>
          <w:b/>
          <w:bCs/>
          <w:sz w:val="26"/>
          <w:szCs w:val="26"/>
          <w:lang w:val="de-DE"/>
        </w:rPr>
        <w:tab/>
      </w:r>
      <w:r w:rsidRPr="00416914">
        <w:rPr>
          <w:rFonts w:ascii="Times New Roman" w:hAnsi="Times New Roman" w:cs="Times New Roman"/>
          <w:b/>
          <w:bCs/>
          <w:sz w:val="26"/>
          <w:szCs w:val="26"/>
          <w:lang w:val="de-DE"/>
        </w:rPr>
        <w:tab/>
      </w:r>
      <w:r w:rsidRPr="00416914">
        <w:rPr>
          <w:rFonts w:ascii="Times New Roman" w:hAnsi="Times New Roman" w:cs="Times New Roman"/>
          <w:sz w:val="26"/>
          <w:szCs w:val="26"/>
          <w:lang w:val="de-DE"/>
        </w:rPr>
        <w:t>Thời gian:  5 giờ</w:t>
      </w:r>
    </w:p>
    <w:p w14:paraId="16F4F45A"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                                                                           </w:t>
      </w:r>
      <w:r w:rsidRPr="00416914">
        <w:rPr>
          <w:rFonts w:ascii="Times New Roman" w:hAnsi="Times New Roman" w:cs="Times New Roman"/>
          <w:sz w:val="26"/>
          <w:szCs w:val="26"/>
        </w:rPr>
        <w:tab/>
      </w:r>
      <w:r w:rsidRPr="00416914">
        <w:rPr>
          <w:rFonts w:ascii="Times New Roman" w:hAnsi="Times New Roman" w:cs="Times New Roman"/>
          <w:sz w:val="26"/>
          <w:szCs w:val="26"/>
        </w:rPr>
        <w:tab/>
      </w:r>
    </w:p>
    <w:p w14:paraId="4E4EDB24"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1.Mục tiêu:  </w:t>
      </w:r>
    </w:p>
    <w:p w14:paraId="4239C1A1"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Sau khi học xong bài học này, học sinh  có khả năng:</w:t>
      </w:r>
    </w:p>
    <w:p w14:paraId="3CC61741" w14:textId="77777777" w:rsidR="00733B02" w:rsidRPr="00416914" w:rsidRDefault="00733B02" w:rsidP="003B72F0">
      <w:pPr>
        <w:numPr>
          <w:ilvl w:val="0"/>
          <w:numId w:val="119"/>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Liệt kê các từ vựng để mô tả vế các thiết bị lưu trữ trong máy tính.</w:t>
      </w:r>
    </w:p>
    <w:p w14:paraId="1676E352" w14:textId="77777777" w:rsidR="00733B02" w:rsidRPr="00416914" w:rsidRDefault="00733B02" w:rsidP="003B72F0">
      <w:pPr>
        <w:numPr>
          <w:ilvl w:val="0"/>
          <w:numId w:val="119"/>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Mô tả được đoạn văn để diễn tả các thiết bị lưu trữ.</w:t>
      </w:r>
    </w:p>
    <w:p w14:paraId="69FB77EF" w14:textId="77777777" w:rsidR="00733B02" w:rsidRPr="00416914" w:rsidRDefault="00733B02" w:rsidP="003B72F0">
      <w:pPr>
        <w:numPr>
          <w:ilvl w:val="0"/>
          <w:numId w:val="119"/>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Trả lời chính xác các bảng liệt kê cấu tạo và công dụng của các thiết bị lưu trữ thông qua các bài kiểm tra trên giấy.</w:t>
      </w:r>
    </w:p>
    <w:p w14:paraId="6F350009" w14:textId="77777777" w:rsidR="00733B02" w:rsidRPr="00416914" w:rsidRDefault="00733B02" w:rsidP="003B72F0">
      <w:pPr>
        <w:numPr>
          <w:ilvl w:val="0"/>
          <w:numId w:val="119"/>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Sử dụng đúng cú pháp trong việc mô tả các thiết bị lưu trữ.</w:t>
      </w:r>
    </w:p>
    <w:p w14:paraId="5F4F4EE8"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2.Nội dung bài</w:t>
      </w:r>
      <w:r w:rsidRPr="00416914">
        <w:rPr>
          <w:rFonts w:ascii="Times New Roman" w:hAnsi="Times New Roman" w:cs="Times New Roman"/>
          <w:sz w:val="26"/>
          <w:szCs w:val="26"/>
          <w:lang w:val="de-DE"/>
        </w:rPr>
        <w:tab/>
      </w:r>
    </w:p>
    <w:p w14:paraId="0092FB05"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1.Floppies</w:t>
      </w:r>
    </w:p>
    <w:p w14:paraId="21B48F0A"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26E02A28"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Types of disks</w:t>
      </w:r>
    </w:p>
    <w:p w14:paraId="00BE165E"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Technical details </w:t>
      </w:r>
    </w:p>
    <w:p w14:paraId="176CB71B"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2.Hard drives</w:t>
      </w:r>
    </w:p>
    <w:p w14:paraId="40B94351"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1E58401D"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Hard disks</w:t>
      </w:r>
    </w:p>
    <w:p w14:paraId="3AA0492A"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3.Optical breakthrough</w:t>
      </w:r>
    </w:p>
    <w:p w14:paraId="3223A5AD"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1C97BA63"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Optical disk and drives</w:t>
      </w:r>
    </w:p>
    <w:p w14:paraId="03D627F5" w14:textId="77777777" w:rsidR="00733B02" w:rsidRPr="00416914" w:rsidRDefault="00733B02" w:rsidP="003B72F0">
      <w:pPr>
        <w:spacing w:before="120" w:after="120" w:line="276" w:lineRule="auto"/>
        <w:ind w:firstLine="567"/>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Test</w:t>
      </w:r>
    </w:p>
    <w:p w14:paraId="49C79A20"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p>
    <w:p w14:paraId="09709957"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p>
    <w:p w14:paraId="3FB75EAB" w14:textId="77777777" w:rsidR="00733B02" w:rsidRPr="00416914" w:rsidRDefault="00733B02" w:rsidP="003B72F0">
      <w:pPr>
        <w:spacing w:before="120" w:after="120" w:line="276" w:lineRule="auto"/>
        <w:jc w:val="right"/>
        <w:rPr>
          <w:rFonts w:ascii="Times New Roman" w:hAnsi="Times New Roman" w:cs="Times New Roman"/>
          <w:b/>
          <w:bCs/>
          <w:sz w:val="26"/>
          <w:szCs w:val="26"/>
          <w:lang w:val="de-DE"/>
        </w:rPr>
      </w:pPr>
      <w:r w:rsidRPr="00416914">
        <w:rPr>
          <w:rFonts w:ascii="Times New Roman" w:hAnsi="Times New Roman" w:cs="Times New Roman"/>
          <w:b/>
          <w:sz w:val="26"/>
          <w:szCs w:val="26"/>
        </w:rPr>
        <w:t>CHƯƠNG</w:t>
      </w:r>
      <w:r w:rsidRPr="00416914">
        <w:rPr>
          <w:rFonts w:ascii="Times New Roman" w:hAnsi="Times New Roman" w:cs="Times New Roman"/>
          <w:b/>
          <w:bCs/>
          <w:sz w:val="26"/>
          <w:szCs w:val="26"/>
          <w:lang w:val="de-DE"/>
        </w:rPr>
        <w:t xml:space="preserve"> 4: BASIC SOFTWARE</w:t>
      </w:r>
      <w:r w:rsidRPr="00416914">
        <w:rPr>
          <w:rFonts w:ascii="Times New Roman" w:hAnsi="Times New Roman" w:cs="Times New Roman"/>
          <w:b/>
          <w:bCs/>
          <w:sz w:val="26"/>
          <w:szCs w:val="26"/>
          <w:lang w:val="de-DE"/>
        </w:rPr>
        <w:tab/>
      </w:r>
      <w:r w:rsidRPr="00416914">
        <w:rPr>
          <w:rFonts w:ascii="Times New Roman" w:hAnsi="Times New Roman" w:cs="Times New Roman"/>
          <w:b/>
          <w:bCs/>
          <w:sz w:val="26"/>
          <w:szCs w:val="26"/>
          <w:lang w:val="de-DE"/>
        </w:rPr>
        <w:tab/>
      </w:r>
      <w:r w:rsidRPr="00416914">
        <w:rPr>
          <w:rFonts w:ascii="Times New Roman" w:hAnsi="Times New Roman" w:cs="Times New Roman"/>
          <w:sz w:val="26"/>
          <w:szCs w:val="26"/>
          <w:lang w:val="de-DE"/>
        </w:rPr>
        <w:t>Thời gian:  5 giờ</w:t>
      </w:r>
    </w:p>
    <w:p w14:paraId="78B7AB92"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                                                                                              </w:t>
      </w:r>
    </w:p>
    <w:p w14:paraId="393DFDFF"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1.Mục tiêu:</w:t>
      </w:r>
    </w:p>
    <w:p w14:paraId="1A45E027"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Sau khi học xong bài học này, học sinh  có khả năng:</w:t>
      </w:r>
    </w:p>
    <w:p w14:paraId="05B4FAB5" w14:textId="77777777" w:rsidR="00733B02" w:rsidRPr="00416914" w:rsidRDefault="00733B02" w:rsidP="003B72F0">
      <w:pPr>
        <w:numPr>
          <w:ilvl w:val="0"/>
          <w:numId w:val="120"/>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Liệt kê các từ vựng để mô tả vế các phần mềm, các menu, thanh công cụ, các cửa sổ, các giao diện người dùng.</w:t>
      </w:r>
    </w:p>
    <w:p w14:paraId="0B02B09F" w14:textId="77777777" w:rsidR="00733B02" w:rsidRPr="00416914" w:rsidRDefault="00733B02" w:rsidP="003B72F0">
      <w:pPr>
        <w:numPr>
          <w:ilvl w:val="0"/>
          <w:numId w:val="120"/>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Mô tả được đoạn văn để diễn tả các thao tác đối với một phần mềm.</w:t>
      </w:r>
    </w:p>
    <w:p w14:paraId="013E8674" w14:textId="77777777" w:rsidR="00733B02" w:rsidRPr="00416914" w:rsidRDefault="00733B02" w:rsidP="003B72F0">
      <w:pPr>
        <w:numPr>
          <w:ilvl w:val="0"/>
          <w:numId w:val="120"/>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lastRenderedPageBreak/>
        <w:t>Trả lời chính xác các bảng liệt kê các thao tác sử dụng phần mềm, các giao diện chuẩn thông qua các bài kiểm tra trên giấy.</w:t>
      </w:r>
    </w:p>
    <w:p w14:paraId="56B8B694" w14:textId="77777777" w:rsidR="00733B02" w:rsidRPr="00416914" w:rsidRDefault="00733B02" w:rsidP="003B72F0">
      <w:pPr>
        <w:numPr>
          <w:ilvl w:val="0"/>
          <w:numId w:val="120"/>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Sử dụng đúng cú pháp trong việc mô tả các thao tác phần mềm.</w:t>
      </w:r>
    </w:p>
    <w:p w14:paraId="07412C94"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2.Nội dung bài</w:t>
      </w:r>
    </w:p>
    <w:p w14:paraId="6A57DC6A"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1.The graphiccal user interface </w:t>
      </w:r>
    </w:p>
    <w:p w14:paraId="47AFC69E"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3D637BC2"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GUIs</w:t>
      </w:r>
      <w:r w:rsidRPr="00416914">
        <w:rPr>
          <w:rFonts w:ascii="Times New Roman" w:hAnsi="Times New Roman" w:cs="Times New Roman"/>
          <w:sz w:val="26"/>
          <w:szCs w:val="26"/>
          <w:lang w:val="de-DE"/>
        </w:rPr>
        <w:tab/>
      </w:r>
    </w:p>
    <w:p w14:paraId="2C8F8B95"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2.Speadsheets</w:t>
      </w:r>
    </w:p>
    <w:p w14:paraId="19EA9F42"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58EC6F6E"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Speadsheets</w:t>
      </w:r>
    </w:p>
    <w:p w14:paraId="017BC19B"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3.Databases</w:t>
      </w:r>
    </w:p>
    <w:p w14:paraId="03BF0757"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528958A4"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Basic features of database programs</w:t>
      </w:r>
      <w:r w:rsidRPr="00416914">
        <w:rPr>
          <w:rFonts w:ascii="Times New Roman" w:hAnsi="Times New Roman" w:cs="Times New Roman"/>
          <w:sz w:val="26"/>
          <w:szCs w:val="26"/>
          <w:lang w:val="de-DE"/>
        </w:rPr>
        <w:tab/>
      </w:r>
    </w:p>
    <w:p w14:paraId="7A1A6E37"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4.Face of the Internet</w:t>
      </w:r>
    </w:p>
    <w:p w14:paraId="63031E60"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09B14662"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Internet software</w:t>
      </w:r>
      <w:r w:rsidRPr="00416914">
        <w:rPr>
          <w:rFonts w:ascii="Times New Roman" w:hAnsi="Times New Roman" w:cs="Times New Roman"/>
          <w:sz w:val="26"/>
          <w:szCs w:val="26"/>
          <w:lang w:val="de-DE"/>
        </w:rPr>
        <w:tab/>
      </w:r>
    </w:p>
    <w:p w14:paraId="70E5DA97"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p>
    <w:p w14:paraId="3CFFCD83" w14:textId="77777777" w:rsidR="00733B02" w:rsidRPr="00416914" w:rsidRDefault="00733B02" w:rsidP="003B72F0">
      <w:pPr>
        <w:spacing w:before="120" w:after="120" w:line="276" w:lineRule="auto"/>
        <w:jc w:val="right"/>
        <w:rPr>
          <w:rFonts w:ascii="Times New Roman" w:hAnsi="Times New Roman" w:cs="Times New Roman"/>
          <w:b/>
          <w:bCs/>
          <w:sz w:val="26"/>
          <w:szCs w:val="26"/>
          <w:lang w:val="de-DE"/>
        </w:rPr>
      </w:pPr>
      <w:r w:rsidRPr="00416914">
        <w:rPr>
          <w:rFonts w:ascii="Times New Roman" w:hAnsi="Times New Roman" w:cs="Times New Roman"/>
          <w:b/>
          <w:sz w:val="26"/>
          <w:szCs w:val="26"/>
        </w:rPr>
        <w:t>CHƯƠNG</w:t>
      </w:r>
      <w:r w:rsidRPr="00416914">
        <w:rPr>
          <w:rFonts w:ascii="Times New Roman" w:hAnsi="Times New Roman" w:cs="Times New Roman"/>
          <w:b/>
          <w:bCs/>
          <w:sz w:val="26"/>
          <w:szCs w:val="26"/>
          <w:lang w:val="de-DE"/>
        </w:rPr>
        <w:t xml:space="preserve"> 5:  PROGRAMMING</w:t>
      </w:r>
      <w:r w:rsidRPr="00416914">
        <w:rPr>
          <w:rFonts w:ascii="Times New Roman" w:hAnsi="Times New Roman" w:cs="Times New Roman"/>
          <w:b/>
          <w:bCs/>
          <w:sz w:val="26"/>
          <w:szCs w:val="26"/>
          <w:lang w:val="de-DE"/>
        </w:rPr>
        <w:tab/>
      </w:r>
      <w:r w:rsidRPr="00416914">
        <w:rPr>
          <w:rFonts w:ascii="Times New Roman" w:hAnsi="Times New Roman" w:cs="Times New Roman"/>
          <w:b/>
          <w:bCs/>
          <w:sz w:val="26"/>
          <w:szCs w:val="26"/>
          <w:lang w:val="de-DE"/>
        </w:rPr>
        <w:tab/>
      </w:r>
      <w:r w:rsidRPr="00416914">
        <w:rPr>
          <w:rFonts w:ascii="Times New Roman" w:hAnsi="Times New Roman" w:cs="Times New Roman"/>
          <w:b/>
          <w:bCs/>
          <w:sz w:val="26"/>
          <w:szCs w:val="26"/>
          <w:lang w:val="de-DE"/>
        </w:rPr>
        <w:tab/>
      </w:r>
      <w:r w:rsidRPr="00416914">
        <w:rPr>
          <w:rFonts w:ascii="Times New Roman" w:hAnsi="Times New Roman" w:cs="Times New Roman"/>
          <w:sz w:val="26"/>
          <w:szCs w:val="26"/>
          <w:lang w:val="de-DE"/>
        </w:rPr>
        <w:t>Thời gian:  5 giờ</w:t>
      </w:r>
    </w:p>
    <w:p w14:paraId="3C7C01C4"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1.Mục tiêu:</w:t>
      </w:r>
    </w:p>
    <w:p w14:paraId="7C5C9A9C"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Sau khi học xong bài học này, học sinh  có khả năng:</w:t>
      </w:r>
    </w:p>
    <w:p w14:paraId="07A44DC8" w14:textId="77777777" w:rsidR="00733B02" w:rsidRPr="00416914" w:rsidRDefault="00733B02" w:rsidP="003B72F0">
      <w:pPr>
        <w:numPr>
          <w:ilvl w:val="0"/>
          <w:numId w:val="121"/>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Liệt kê các từ vựng để mô tả vế các ngôn ngữ lập trình, các kỹ thuật lập trình, các kỹ thuật về đa phương tiện.</w:t>
      </w:r>
    </w:p>
    <w:p w14:paraId="4548B5EA" w14:textId="77777777" w:rsidR="00733B02" w:rsidRPr="00416914" w:rsidRDefault="00733B02" w:rsidP="003B72F0">
      <w:pPr>
        <w:numPr>
          <w:ilvl w:val="0"/>
          <w:numId w:val="121"/>
        </w:num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Thao tác, sử dụng ngôn ngữ lập trình, các cách sử dụng công cụ đa phương tiện thông qua các bài kiểm tra trên giấy.</w:t>
      </w:r>
    </w:p>
    <w:p w14:paraId="1177BE0F"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2.Nội dung bài</w:t>
      </w:r>
    </w:p>
    <w:p w14:paraId="39C2F614"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 xml:space="preserve">1.Program design </w:t>
      </w:r>
    </w:p>
    <w:p w14:paraId="076732B0"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1D10401D"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Program design</w:t>
      </w:r>
    </w:p>
    <w:p w14:paraId="13785887" w14:textId="77777777" w:rsidR="00733B02" w:rsidRPr="00416914" w:rsidRDefault="00733B02" w:rsidP="003B72F0">
      <w:pPr>
        <w:spacing w:before="120" w:after="120" w:line="276" w:lineRule="auto"/>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2.Languages</w:t>
      </w:r>
    </w:p>
    <w:p w14:paraId="0AE8EB2B"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Vocabulary</w:t>
      </w:r>
    </w:p>
    <w:p w14:paraId="249285F9" w14:textId="77777777" w:rsidR="00733B02" w:rsidRPr="00416914" w:rsidRDefault="00733B02" w:rsidP="003B72F0">
      <w:pPr>
        <w:spacing w:before="120" w:after="120" w:line="276" w:lineRule="auto"/>
        <w:ind w:firstLine="567"/>
        <w:jc w:val="both"/>
        <w:rPr>
          <w:rFonts w:ascii="Times New Roman" w:hAnsi="Times New Roman" w:cs="Times New Roman"/>
          <w:sz w:val="26"/>
          <w:szCs w:val="26"/>
          <w:lang w:val="de-DE"/>
        </w:rPr>
      </w:pPr>
      <w:r w:rsidRPr="00416914">
        <w:rPr>
          <w:rFonts w:ascii="Times New Roman" w:hAnsi="Times New Roman" w:cs="Times New Roman"/>
          <w:sz w:val="26"/>
          <w:szCs w:val="26"/>
          <w:lang w:val="de-DE"/>
        </w:rPr>
        <w:t>Programming languages</w:t>
      </w:r>
    </w:p>
    <w:p w14:paraId="242A6186" w14:textId="77777777" w:rsidR="00733B02" w:rsidRPr="00416914" w:rsidRDefault="00733B02" w:rsidP="003B72F0">
      <w:pPr>
        <w:pStyle w:val="NoSpacing1"/>
        <w:spacing w:before="120" w:after="120" w:line="276" w:lineRule="auto"/>
        <w:jc w:val="both"/>
        <w:rPr>
          <w:rFonts w:ascii="Times New Roman" w:hAnsi="Times New Roman" w:cs="Times New Roman"/>
          <w:b/>
          <w:color w:val="auto"/>
          <w:sz w:val="26"/>
          <w:szCs w:val="26"/>
          <w:lang w:val="en-US"/>
        </w:rPr>
      </w:pPr>
    </w:p>
    <w:p w14:paraId="08EC10C6" w14:textId="77777777" w:rsidR="00733B02" w:rsidRPr="00416914" w:rsidRDefault="00733B02" w:rsidP="003B72F0">
      <w:pPr>
        <w:tabs>
          <w:tab w:val="left" w:pos="2127"/>
        </w:tabs>
        <w:spacing w:before="120" w:after="120" w:line="276" w:lineRule="auto"/>
        <w:jc w:val="right"/>
        <w:rPr>
          <w:rFonts w:ascii="Times New Roman" w:hAnsi="Times New Roman" w:cs="Times New Roman"/>
          <w:b/>
          <w:sz w:val="26"/>
          <w:szCs w:val="26"/>
        </w:rPr>
      </w:pPr>
      <w:r w:rsidRPr="00416914">
        <w:rPr>
          <w:rFonts w:ascii="Times New Roman" w:hAnsi="Times New Roman" w:cs="Times New Roman"/>
          <w:b/>
          <w:sz w:val="26"/>
          <w:szCs w:val="26"/>
        </w:rPr>
        <w:lastRenderedPageBreak/>
        <w:t>REVIEW + FINAL TEST</w:t>
      </w:r>
      <w:r w:rsidRPr="00416914">
        <w:rPr>
          <w:rFonts w:ascii="Times New Roman" w:hAnsi="Times New Roman" w:cs="Times New Roman"/>
          <w:b/>
          <w:sz w:val="26"/>
          <w:szCs w:val="26"/>
        </w:rPr>
        <w:tab/>
      </w:r>
      <w:r w:rsidRPr="00416914">
        <w:rPr>
          <w:rFonts w:ascii="Times New Roman" w:hAnsi="Times New Roman" w:cs="Times New Roman"/>
          <w:b/>
          <w:sz w:val="26"/>
          <w:szCs w:val="26"/>
        </w:rPr>
        <w:tab/>
      </w:r>
      <w:r w:rsidRPr="00416914">
        <w:rPr>
          <w:rFonts w:ascii="Times New Roman" w:hAnsi="Times New Roman" w:cs="Times New Roman"/>
          <w:sz w:val="26"/>
          <w:szCs w:val="26"/>
        </w:rPr>
        <w:t>Thời gian: 5 giờ</w:t>
      </w:r>
    </w:p>
    <w:p w14:paraId="634C2D28" w14:textId="77777777" w:rsidR="00733B02" w:rsidRPr="00416914" w:rsidRDefault="00733B02" w:rsidP="003B72F0">
      <w:pPr>
        <w:pStyle w:val="ListParagraph"/>
        <w:spacing w:before="120" w:after="120" w:line="276" w:lineRule="auto"/>
        <w:ind w:left="0"/>
        <w:jc w:val="both"/>
        <w:rPr>
          <w:rFonts w:ascii="Times New Roman" w:hAnsi="Times New Roman" w:cs="Times New Roman"/>
          <w:sz w:val="26"/>
          <w:szCs w:val="26"/>
        </w:rPr>
      </w:pPr>
      <w:r w:rsidRPr="00416914">
        <w:rPr>
          <w:rFonts w:ascii="Times New Roman" w:hAnsi="Times New Roman" w:cs="Times New Roman"/>
          <w:sz w:val="26"/>
          <w:szCs w:val="26"/>
        </w:rPr>
        <w:t>1. Mục tiêu:</w:t>
      </w:r>
    </w:p>
    <w:p w14:paraId="7C6D3E54" w14:textId="77777777" w:rsidR="00733B02" w:rsidRPr="00416914" w:rsidRDefault="00733B02" w:rsidP="003B72F0">
      <w:pPr>
        <w:pStyle w:val="ListParagraph"/>
        <w:widowControl/>
        <w:numPr>
          <w:ilvl w:val="0"/>
          <w:numId w:val="122"/>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Giúp sinh viên ôn tập lại tất cả các từ vựng về các chủ đề đã học, cấu trúc và ngữ pháp liên quan </w:t>
      </w:r>
    </w:p>
    <w:p w14:paraId="05FD24D0" w14:textId="77777777" w:rsidR="00733B02" w:rsidRPr="00416914" w:rsidRDefault="00733B02" w:rsidP="003B72F0">
      <w:pPr>
        <w:pStyle w:val="ListParagraph"/>
        <w:widowControl/>
        <w:numPr>
          <w:ilvl w:val="0"/>
          <w:numId w:val="122"/>
        </w:num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Làm bài kiểm tra kết thúc môn</w:t>
      </w:r>
    </w:p>
    <w:p w14:paraId="5B7A029F" w14:textId="77777777" w:rsidR="00733B02" w:rsidRPr="00416914" w:rsidRDefault="00733B02" w:rsidP="003B72F0">
      <w:pPr>
        <w:pStyle w:val="NoSpacing1"/>
        <w:spacing w:before="120" w:after="120" w:line="276" w:lineRule="auto"/>
        <w:jc w:val="both"/>
        <w:rPr>
          <w:rFonts w:ascii="Times New Roman" w:hAnsi="Times New Roman" w:cs="Times New Roman"/>
          <w:b/>
          <w:color w:val="auto"/>
          <w:sz w:val="26"/>
          <w:szCs w:val="26"/>
          <w:lang w:val="en-US"/>
        </w:rPr>
      </w:pPr>
      <w:r w:rsidRPr="00416914">
        <w:rPr>
          <w:rFonts w:ascii="Times New Roman" w:hAnsi="Times New Roman" w:cs="Times New Roman"/>
          <w:sz w:val="26"/>
          <w:szCs w:val="26"/>
          <w:lang w:val="en-US"/>
        </w:rPr>
        <w:t xml:space="preserve">2. </w:t>
      </w:r>
      <w:r w:rsidRPr="00416914">
        <w:rPr>
          <w:rFonts w:ascii="Times New Roman" w:hAnsi="Times New Roman" w:cs="Times New Roman"/>
          <w:sz w:val="26"/>
          <w:szCs w:val="26"/>
        </w:rPr>
        <w:t>Nội dung bài:</w:t>
      </w:r>
    </w:p>
    <w:p w14:paraId="72C37D67" w14:textId="77777777" w:rsidR="00733B02" w:rsidRPr="00416914" w:rsidRDefault="00733B02" w:rsidP="003B72F0">
      <w:pPr>
        <w:pStyle w:val="NoSpacing1"/>
        <w:spacing w:before="120" w:after="120" w:line="276" w:lineRule="auto"/>
        <w:jc w:val="both"/>
        <w:rPr>
          <w:rFonts w:ascii="Times New Roman" w:hAnsi="Times New Roman" w:cs="Times New Roman"/>
          <w:color w:val="auto"/>
          <w:sz w:val="26"/>
          <w:szCs w:val="26"/>
          <w:lang w:val="en-US"/>
        </w:rPr>
      </w:pPr>
      <w:r w:rsidRPr="00416914">
        <w:rPr>
          <w:rFonts w:ascii="Times New Roman" w:hAnsi="Times New Roman" w:cs="Times New Roman"/>
          <w:color w:val="auto"/>
          <w:sz w:val="26"/>
          <w:szCs w:val="26"/>
          <w:lang w:val="en-US"/>
        </w:rPr>
        <w:t>1.</w:t>
      </w:r>
      <w:r w:rsidRPr="00416914">
        <w:rPr>
          <w:rFonts w:ascii="Times New Roman" w:hAnsi="Times New Roman" w:cs="Times New Roman"/>
          <w:color w:val="auto"/>
          <w:sz w:val="26"/>
          <w:szCs w:val="26"/>
        </w:rPr>
        <w:t xml:space="preserve"> </w:t>
      </w:r>
      <w:r w:rsidRPr="00416914">
        <w:rPr>
          <w:rFonts w:ascii="Times New Roman" w:hAnsi="Times New Roman" w:cs="Times New Roman"/>
          <w:color w:val="auto"/>
          <w:sz w:val="26"/>
          <w:szCs w:val="26"/>
          <w:lang w:val="en-US"/>
        </w:rPr>
        <w:t>Review:  4 skills</w:t>
      </w:r>
    </w:p>
    <w:p w14:paraId="50AECAFC" w14:textId="77777777" w:rsidR="00733B02" w:rsidRPr="00416914" w:rsidRDefault="00733B02" w:rsidP="003B72F0">
      <w:pPr>
        <w:spacing w:before="120" w:after="120" w:line="276" w:lineRule="auto"/>
        <w:ind w:right="-142"/>
        <w:jc w:val="both"/>
        <w:rPr>
          <w:rFonts w:ascii="Times New Roman" w:hAnsi="Times New Roman" w:cs="Times New Roman"/>
          <w:b/>
          <w:sz w:val="26"/>
          <w:szCs w:val="26"/>
          <w:u w:val="single"/>
        </w:rPr>
      </w:pPr>
      <w:r w:rsidRPr="00416914">
        <w:rPr>
          <w:rFonts w:ascii="Times New Roman" w:hAnsi="Times New Roman" w:cs="Times New Roman"/>
          <w:sz w:val="26"/>
          <w:szCs w:val="26"/>
        </w:rPr>
        <w:t xml:space="preserve">2. Final test  </w:t>
      </w:r>
    </w:p>
    <w:p w14:paraId="5CADF50B"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IV. Điều kiện thực hiện môn học: </w:t>
      </w:r>
    </w:p>
    <w:p w14:paraId="189E9C7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Phòng chuyên môn hóa /nhà xưởng:  Phòng học lý thuyết</w:t>
      </w:r>
    </w:p>
    <w:p w14:paraId="17E613B2"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Trang thiết bị máy móc: Máy tính, máy chiếu PROJECTOR, âm ly, loa, b</w:t>
      </w:r>
      <w:r w:rsidRPr="00416914">
        <w:rPr>
          <w:rFonts w:ascii="Times New Roman" w:hAnsi="Times New Roman" w:cs="Times New Roman"/>
          <w:sz w:val="26"/>
          <w:szCs w:val="26"/>
          <w:lang w:val="es-ES" w:eastAsia="ko-KR"/>
        </w:rPr>
        <w:t xml:space="preserve">ăng từ, đĩa CD ROM, DVD, Máy </w:t>
      </w:r>
      <w:r w:rsidRPr="00416914">
        <w:rPr>
          <w:rFonts w:ascii="Times New Roman" w:hAnsi="Times New Roman" w:cs="Times New Roman"/>
          <w:sz w:val="26"/>
          <w:szCs w:val="26"/>
          <w:lang w:val="es-ES"/>
        </w:rPr>
        <w:t>cassette và băng chứa các mẫu đàm thoại</w:t>
      </w:r>
      <w:r w:rsidRPr="00416914">
        <w:rPr>
          <w:rFonts w:ascii="Times New Roman" w:hAnsi="Times New Roman" w:cs="Times New Roman"/>
          <w:sz w:val="26"/>
          <w:szCs w:val="26"/>
        </w:rPr>
        <w:t>…, hình vẽ…</w:t>
      </w:r>
    </w:p>
    <w:p w14:paraId="708E548D"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3. Học liệu, dụng cụ, nguyên vật liệu: </w:t>
      </w:r>
    </w:p>
    <w:p w14:paraId="1F4E8A9A"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Tài liệu h</w:t>
      </w:r>
      <w:r w:rsidRPr="00416914">
        <w:rPr>
          <w:rFonts w:ascii="Times New Roman" w:hAnsi="Times New Roman" w:cs="Times New Roman"/>
          <w:sz w:val="26"/>
          <w:szCs w:val="26"/>
          <w:lang w:val="es-ES" w:eastAsia="ko-KR"/>
        </w:rPr>
        <w:softHyphen/>
        <w:t>ướng dẫn môn học Tiếng Anh.</w:t>
      </w:r>
    </w:p>
    <w:p w14:paraId="232806A5" w14:textId="77777777" w:rsidR="00733B02" w:rsidRPr="00416914" w:rsidRDefault="00733B02" w:rsidP="003B72F0">
      <w:pPr>
        <w:spacing w:before="120"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 Tài liệu phát cho người học, tài liệu tham khảo.</w:t>
      </w:r>
    </w:p>
    <w:p w14:paraId="5193B378"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xml:space="preserve">- Giáo trình Môn Tiếng Anh. </w:t>
      </w:r>
    </w:p>
    <w:p w14:paraId="2A58E008" w14:textId="77777777" w:rsidR="00733B02" w:rsidRPr="00416914" w:rsidRDefault="00733B02" w:rsidP="003B72F0">
      <w:pPr>
        <w:spacing w:before="120" w:after="120" w:line="276" w:lineRule="auto"/>
        <w:jc w:val="both"/>
        <w:rPr>
          <w:rFonts w:ascii="Times New Roman" w:hAnsi="Times New Roman" w:cs="Times New Roman"/>
          <w:b/>
          <w:i/>
          <w:sz w:val="26"/>
          <w:szCs w:val="26"/>
        </w:rPr>
      </w:pPr>
      <w:r w:rsidRPr="00416914">
        <w:rPr>
          <w:rFonts w:ascii="Times New Roman" w:hAnsi="Times New Roman" w:cs="Times New Roman"/>
          <w:b/>
          <w:sz w:val="26"/>
          <w:szCs w:val="26"/>
        </w:rPr>
        <w:t>V. Nội dung và phương pháp đánh giá:</w:t>
      </w:r>
      <w:r w:rsidRPr="00416914">
        <w:rPr>
          <w:rFonts w:ascii="Times New Roman" w:hAnsi="Times New Roman" w:cs="Times New Roman"/>
          <w:b/>
          <w:i/>
          <w:sz w:val="26"/>
          <w:szCs w:val="26"/>
        </w:rPr>
        <w:t xml:space="preserve"> </w:t>
      </w:r>
    </w:p>
    <w:p w14:paraId="2E9759CA"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Nội dung:</w:t>
      </w:r>
    </w:p>
    <w:p w14:paraId="7F5C6DC6"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Kiến thức:</w:t>
      </w:r>
    </w:p>
    <w:p w14:paraId="17EC4B8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Trình bày chức năng ngữ pháp của câu.</w:t>
      </w:r>
    </w:p>
    <w:p w14:paraId="5F195007"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Xây dựng các từ mới bằng cách sử dụng tiếp đầu ngữ, đuôi từ và ghép từ.</w:t>
      </w:r>
    </w:p>
    <w:p w14:paraId="69201746"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Kỹ năng:</w:t>
      </w:r>
    </w:p>
    <w:p w14:paraId="0F29C681"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Phát triển được 4 kỹ năng: nghe, nói, đọc, viết.</w:t>
      </w:r>
    </w:p>
    <w:p w14:paraId="50B0EFD2" w14:textId="77777777" w:rsidR="00733B02" w:rsidRPr="00416914" w:rsidRDefault="00733B02" w:rsidP="003B72F0">
      <w:pPr>
        <w:spacing w:before="120" w:after="12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 Năng lực tự chủ và trách nhiệm: Nghiêm túc, tích cực, tự giác trong học tập.</w:t>
      </w:r>
    </w:p>
    <w:p w14:paraId="2EED2488" w14:textId="77777777" w:rsidR="00733B02" w:rsidRPr="00416914" w:rsidRDefault="00733B02" w:rsidP="003B72F0">
      <w:pPr>
        <w:spacing w:before="120"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Phương pháp:</w:t>
      </w:r>
    </w:p>
    <w:p w14:paraId="5A9F35B2" w14:textId="77777777" w:rsidR="00733B02" w:rsidRPr="00416914" w:rsidRDefault="00733B02" w:rsidP="003B72F0">
      <w:pPr>
        <w:spacing w:before="120" w:after="120" w:line="276" w:lineRule="auto"/>
        <w:ind w:firstLine="720"/>
        <w:jc w:val="both"/>
        <w:rPr>
          <w:rFonts w:ascii="Times New Roman" w:hAnsi="Times New Roman" w:cs="Times New Roman"/>
          <w:b/>
          <w:sz w:val="26"/>
          <w:szCs w:val="26"/>
          <w:lang w:val="es-ES" w:eastAsia="ko-KR"/>
        </w:rPr>
      </w:pPr>
      <w:r w:rsidRPr="00416914">
        <w:rPr>
          <w:rFonts w:ascii="Times New Roman" w:hAnsi="Times New Roman" w:cs="Times New Roman"/>
          <w:sz w:val="26"/>
          <w:szCs w:val="26"/>
          <w:lang w:val="es-ES" w:eastAsia="ko-KR"/>
        </w:rPr>
        <w:t>Đánh giá kỹ năng thực hành của sinh viên trong bài thực hành Tiếng Anh đạt được các yêu cầu sau:</w:t>
      </w:r>
    </w:p>
    <w:p w14:paraId="28DBC1A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Phân biệt các thì trong ngữ pháp câu, các ngữ pháp và cấu trúc liên quan</w:t>
      </w:r>
    </w:p>
    <w:p w14:paraId="11A13BA0"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 Phát triển được 4 kỹ năng: nghe, nói, đọc, viết.</w:t>
      </w:r>
    </w:p>
    <w:p w14:paraId="71792AAF" w14:textId="77777777" w:rsidR="00733B02" w:rsidRPr="00416914" w:rsidRDefault="00733B02" w:rsidP="003B72F0">
      <w:pPr>
        <w:spacing w:before="120"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 xml:space="preserve">VI. Hướng dẫn thực hiện môn học: </w:t>
      </w:r>
    </w:p>
    <w:p w14:paraId="5067794E" w14:textId="77777777" w:rsidR="00733B02" w:rsidRPr="00416914" w:rsidRDefault="00733B02" w:rsidP="003B72F0">
      <w:pPr>
        <w:spacing w:before="120" w:after="120" w:line="276" w:lineRule="auto"/>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xml:space="preserve">1. Phạm vi áp dụng </w:t>
      </w:r>
      <w:r w:rsidRPr="00416914">
        <w:rPr>
          <w:rFonts w:ascii="Times New Roman" w:hAnsi="Times New Roman" w:cs="Times New Roman"/>
          <w:sz w:val="26"/>
          <w:szCs w:val="26"/>
        </w:rPr>
        <w:t>môn học</w:t>
      </w:r>
      <w:r w:rsidRPr="00416914">
        <w:rPr>
          <w:rFonts w:ascii="Times New Roman" w:hAnsi="Times New Roman" w:cs="Times New Roman"/>
          <w:sz w:val="26"/>
          <w:szCs w:val="26"/>
          <w:lang w:val="es-ES"/>
        </w:rPr>
        <w:t>:</w:t>
      </w:r>
    </w:p>
    <w:p w14:paraId="2CA57762"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Chương trình môn học được sử dụng để giảng dạy cho trình độ Cao đẳng.</w:t>
      </w:r>
    </w:p>
    <w:p w14:paraId="62E1C078" w14:textId="77777777" w:rsidR="00733B02" w:rsidRPr="00416914" w:rsidRDefault="00733B02" w:rsidP="003B72F0">
      <w:pPr>
        <w:spacing w:before="120" w:after="120" w:line="276" w:lineRule="auto"/>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lastRenderedPageBreak/>
        <w:t xml:space="preserve">2. Hướng dẫn </w:t>
      </w:r>
      <w:r w:rsidRPr="00416914">
        <w:rPr>
          <w:rFonts w:ascii="Times New Roman" w:hAnsi="Times New Roman" w:cs="Times New Roman"/>
          <w:sz w:val="26"/>
          <w:szCs w:val="26"/>
        </w:rPr>
        <w:t xml:space="preserve">về phương pháp giảng dạy, học tập </w:t>
      </w:r>
      <w:r w:rsidRPr="00416914">
        <w:rPr>
          <w:rFonts w:ascii="Times New Roman" w:hAnsi="Times New Roman" w:cs="Times New Roman"/>
          <w:sz w:val="26"/>
          <w:szCs w:val="26"/>
          <w:lang w:val="es-ES"/>
        </w:rPr>
        <w:t>môn học:</w:t>
      </w:r>
    </w:p>
    <w:p w14:paraId="09A19B95"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Đối với giáo viên, giảng viên:</w:t>
      </w:r>
    </w:p>
    <w:p w14:paraId="17DA4A65"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Giải thích các từ vựng mới</w:t>
      </w:r>
    </w:p>
    <w:p w14:paraId="2C64BF10"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Đọc qua nội dung bài học</w:t>
      </w:r>
    </w:p>
    <w:p w14:paraId="30028F65"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Phát vấn các câu hỏi</w:t>
      </w:r>
    </w:p>
    <w:p w14:paraId="6D43F393"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Cho sinh viên nghe một nội dung cụ thể và nêu câu hỏi để sinh viên trả lời</w:t>
      </w:r>
    </w:p>
    <w:p w14:paraId="62E43F18" w14:textId="77777777" w:rsidR="00733B02" w:rsidRPr="00416914" w:rsidRDefault="00733B02" w:rsidP="003B72F0">
      <w:pPr>
        <w:spacing w:before="120" w:after="120" w:line="276" w:lineRule="auto"/>
        <w:ind w:firstLine="654"/>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Đối với người học: Làm việc nhóm, trao đổi với nhau, trình bày theo nhóm.</w:t>
      </w:r>
    </w:p>
    <w:p w14:paraId="69555CC0" w14:textId="77777777" w:rsidR="00733B02" w:rsidRPr="00416914" w:rsidRDefault="00733B02" w:rsidP="003B72F0">
      <w:pPr>
        <w:spacing w:before="120" w:after="120" w:line="276" w:lineRule="auto"/>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3. Những trọng tâm cần chú ý:</w:t>
      </w:r>
    </w:p>
    <w:p w14:paraId="0AD41436" w14:textId="77777777" w:rsidR="00733B02" w:rsidRPr="00416914" w:rsidRDefault="00733B02" w:rsidP="003B72F0">
      <w:pPr>
        <w:spacing w:before="120" w:after="120" w:line="276" w:lineRule="auto"/>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ab/>
        <w:t>- Trước khi giảng dạy, giáo viên phải căn cứ vào nội dung</w:t>
      </w:r>
      <w:r w:rsidRPr="00416914">
        <w:rPr>
          <w:rFonts w:ascii="Times New Roman" w:hAnsi="Times New Roman" w:cs="Times New Roman"/>
          <w:i/>
          <w:sz w:val="26"/>
          <w:szCs w:val="26"/>
          <w:lang w:val="es-ES"/>
        </w:rPr>
        <w:t xml:space="preserve"> </w:t>
      </w:r>
      <w:r w:rsidRPr="00416914">
        <w:rPr>
          <w:rFonts w:ascii="Times New Roman" w:hAnsi="Times New Roman" w:cs="Times New Roman"/>
          <w:sz w:val="26"/>
          <w:szCs w:val="26"/>
          <w:lang w:val="es-ES"/>
        </w:rPr>
        <w:t xml:space="preserve">của từng bài học, chuẩn bị đầy đủ các phương tiện để thực hiện bài giảng thật tốt. </w:t>
      </w:r>
    </w:p>
    <w:p w14:paraId="051802A9" w14:textId="77777777" w:rsidR="00733B02" w:rsidRPr="00416914" w:rsidRDefault="00733B02" w:rsidP="003B72F0">
      <w:pPr>
        <w:spacing w:before="120" w:after="120" w:line="276" w:lineRule="auto"/>
        <w:ind w:firstLine="720"/>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 xml:space="preserve">- Cần chú ý tất cả chương vì đây là tài liệu ôn. </w:t>
      </w:r>
    </w:p>
    <w:p w14:paraId="052AB2DD" w14:textId="77777777" w:rsidR="00733B02" w:rsidRPr="00416914" w:rsidRDefault="00733B02" w:rsidP="003B72F0">
      <w:pPr>
        <w:spacing w:before="120" w:after="120" w:line="276" w:lineRule="auto"/>
        <w:jc w:val="both"/>
        <w:rPr>
          <w:rFonts w:ascii="Times New Roman" w:hAnsi="Times New Roman" w:cs="Times New Roman"/>
          <w:sz w:val="26"/>
          <w:szCs w:val="26"/>
          <w:lang w:val="es-ES"/>
        </w:rPr>
      </w:pPr>
      <w:r w:rsidRPr="00416914">
        <w:rPr>
          <w:rFonts w:ascii="Times New Roman" w:hAnsi="Times New Roman" w:cs="Times New Roman"/>
          <w:sz w:val="26"/>
          <w:szCs w:val="26"/>
          <w:lang w:val="es-ES"/>
        </w:rPr>
        <w:t>4. Tài liệu tham khảo:</w:t>
      </w:r>
    </w:p>
    <w:p w14:paraId="521C74DE" w14:textId="77777777" w:rsidR="00733B02" w:rsidRPr="00416914" w:rsidRDefault="00733B02" w:rsidP="003B72F0">
      <w:pPr>
        <w:widowControl/>
        <w:numPr>
          <w:ilvl w:val="0"/>
          <w:numId w:val="86"/>
        </w:numPr>
        <w:tabs>
          <w:tab w:val="left" w:pos="532"/>
        </w:tabs>
        <w:spacing w:before="120" w:after="120" w:line="276" w:lineRule="auto"/>
        <w:ind w:left="1" w:firstLine="282"/>
        <w:jc w:val="both"/>
        <w:rPr>
          <w:rFonts w:ascii="Times New Roman" w:hAnsi="Times New Roman" w:cs="Times New Roman"/>
          <w:sz w:val="26"/>
          <w:szCs w:val="26"/>
        </w:rPr>
      </w:pPr>
      <w:r w:rsidRPr="00416914">
        <w:rPr>
          <w:rFonts w:ascii="Times New Roman" w:hAnsi="Times New Roman" w:cs="Times New Roman"/>
          <w:sz w:val="26"/>
          <w:szCs w:val="26"/>
        </w:rPr>
        <w:t xml:space="preserve">Dellar, H., &amp; Walkley, A. (2011). </w:t>
      </w:r>
      <w:r w:rsidRPr="00416914">
        <w:rPr>
          <w:rFonts w:ascii="Times New Roman" w:hAnsi="Times New Roman" w:cs="Times New Roman"/>
          <w:i/>
          <w:sz w:val="26"/>
          <w:szCs w:val="26"/>
        </w:rPr>
        <w:t>Outcomes pre-intermediate</w:t>
      </w:r>
      <w:r w:rsidRPr="00416914">
        <w:rPr>
          <w:rFonts w:ascii="Times New Roman" w:hAnsi="Times New Roman" w:cs="Times New Roman"/>
          <w:sz w:val="26"/>
          <w:szCs w:val="26"/>
        </w:rPr>
        <w:t xml:space="preserve"> (student’s book) (2</w:t>
      </w:r>
      <w:r w:rsidRPr="00416914">
        <w:rPr>
          <w:rFonts w:ascii="Times New Roman" w:hAnsi="Times New Roman" w:cs="Times New Roman"/>
          <w:sz w:val="26"/>
          <w:szCs w:val="26"/>
          <w:vertAlign w:val="superscript"/>
        </w:rPr>
        <w:t>nd</w:t>
      </w:r>
      <w:r w:rsidRPr="00416914">
        <w:rPr>
          <w:rFonts w:ascii="Times New Roman" w:hAnsi="Times New Roman" w:cs="Times New Roman"/>
          <w:sz w:val="26"/>
          <w:szCs w:val="26"/>
        </w:rPr>
        <w:t xml:space="preserve"> ed.). Heinle, Cengage Learning.</w:t>
      </w:r>
    </w:p>
    <w:p w14:paraId="28BC4569" w14:textId="77777777" w:rsidR="00733B02" w:rsidRPr="00416914" w:rsidRDefault="00733B02" w:rsidP="003B72F0">
      <w:pPr>
        <w:pStyle w:val="ListParagraph"/>
        <w:widowControl/>
        <w:numPr>
          <w:ilvl w:val="0"/>
          <w:numId w:val="86"/>
        </w:numPr>
        <w:spacing w:before="120" w:after="120" w:line="276" w:lineRule="auto"/>
        <w:ind w:left="567" w:hanging="283"/>
        <w:jc w:val="both"/>
        <w:rPr>
          <w:rFonts w:ascii="Times New Roman" w:hAnsi="Times New Roman" w:cs="Times New Roman"/>
          <w:sz w:val="26"/>
          <w:szCs w:val="26"/>
        </w:rPr>
      </w:pPr>
      <w:r w:rsidRPr="00416914">
        <w:rPr>
          <w:rFonts w:ascii="Times New Roman" w:hAnsi="Times New Roman" w:cs="Times New Roman"/>
          <w:sz w:val="26"/>
          <w:szCs w:val="26"/>
        </w:rPr>
        <w:t xml:space="preserve">Cambridge Key English Test. Cambridge University Presss. </w:t>
      </w:r>
    </w:p>
    <w:p w14:paraId="59BFA209" w14:textId="77777777" w:rsidR="00733B02" w:rsidRPr="00416914" w:rsidRDefault="00733B02" w:rsidP="003B72F0">
      <w:pPr>
        <w:widowControl/>
        <w:numPr>
          <w:ilvl w:val="0"/>
          <w:numId w:val="86"/>
        </w:numPr>
        <w:spacing w:before="120" w:after="120" w:line="276" w:lineRule="auto"/>
        <w:ind w:left="567" w:hanging="283"/>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Tài liệu h</w:t>
      </w:r>
      <w:r w:rsidRPr="00416914">
        <w:rPr>
          <w:rFonts w:ascii="Times New Roman" w:hAnsi="Times New Roman" w:cs="Times New Roman"/>
          <w:sz w:val="26"/>
          <w:szCs w:val="26"/>
          <w:lang w:val="es-ES" w:eastAsia="ko-KR"/>
        </w:rPr>
        <w:softHyphen/>
        <w:t xml:space="preserve">ướng dẫn môn học Tiếng Anh chuyên ngành, Tiếng Anh chuyên ngành CNTT (English for IT &amp; Computer users) – Thạc Bình Cường (chủ biên), Nhà xuất bản Khoa học và kỹ thuật, 2007 </w:t>
      </w:r>
    </w:p>
    <w:p w14:paraId="27B82BC2" w14:textId="77777777" w:rsidR="00733B02" w:rsidRPr="00416914" w:rsidRDefault="00733B02" w:rsidP="003B72F0">
      <w:pPr>
        <w:numPr>
          <w:ilvl w:val="0"/>
          <w:numId w:val="86"/>
        </w:numPr>
        <w:spacing w:before="120" w:after="120" w:line="276" w:lineRule="auto"/>
        <w:ind w:left="567" w:right="684" w:hanging="283"/>
        <w:jc w:val="both"/>
        <w:rPr>
          <w:rFonts w:ascii="Times New Roman" w:hAnsi="Times New Roman" w:cs="Times New Roman"/>
          <w:w w:val="101"/>
          <w:sz w:val="26"/>
          <w:szCs w:val="26"/>
        </w:rPr>
      </w:pPr>
      <w:r w:rsidRPr="00416914">
        <w:rPr>
          <w:rFonts w:ascii="Times New Roman" w:hAnsi="Times New Roman" w:cs="Times New Roman"/>
          <w:w w:val="101"/>
          <w:sz w:val="26"/>
          <w:szCs w:val="26"/>
        </w:rPr>
        <w:t>Ch</w:t>
      </w:r>
      <w:r w:rsidRPr="00416914">
        <w:rPr>
          <w:rFonts w:ascii="Times New Roman" w:hAnsi="Times New Roman" w:cs="Times New Roman"/>
          <w:spacing w:val="3"/>
          <w:w w:val="101"/>
          <w:sz w:val="26"/>
          <w:szCs w:val="26"/>
        </w:rPr>
        <w:t>â</w:t>
      </w:r>
      <w:r w:rsidRPr="00416914">
        <w:rPr>
          <w:rFonts w:ascii="Times New Roman" w:hAnsi="Times New Roman" w:cs="Times New Roman"/>
          <w:w w:val="101"/>
          <w:sz w:val="26"/>
          <w:szCs w:val="26"/>
        </w:rPr>
        <w:t>u</w:t>
      </w:r>
      <w:r w:rsidRPr="00416914">
        <w:rPr>
          <w:rFonts w:ascii="Times New Roman" w:hAnsi="Times New Roman" w:cs="Times New Roman"/>
          <w:spacing w:val="11"/>
          <w:sz w:val="26"/>
          <w:szCs w:val="26"/>
        </w:rPr>
        <w:t xml:space="preserve"> </w:t>
      </w:r>
      <w:r w:rsidRPr="00416914">
        <w:rPr>
          <w:rFonts w:ascii="Times New Roman" w:hAnsi="Times New Roman" w:cs="Times New Roman"/>
          <w:spacing w:val="-1"/>
          <w:w w:val="101"/>
          <w:sz w:val="26"/>
          <w:szCs w:val="26"/>
        </w:rPr>
        <w:t>V</w:t>
      </w:r>
      <w:r w:rsidRPr="00416914">
        <w:rPr>
          <w:rFonts w:ascii="Times New Roman" w:hAnsi="Times New Roman" w:cs="Times New Roman"/>
          <w:w w:val="114"/>
          <w:sz w:val="26"/>
          <w:szCs w:val="26"/>
        </w:rPr>
        <w:t>ă</w:t>
      </w:r>
      <w:r w:rsidRPr="00416914">
        <w:rPr>
          <w:rFonts w:ascii="Times New Roman" w:hAnsi="Times New Roman" w:cs="Times New Roman"/>
          <w:w w:val="101"/>
          <w:sz w:val="26"/>
          <w:szCs w:val="26"/>
        </w:rPr>
        <w:t>n</w:t>
      </w:r>
      <w:r w:rsidRPr="00416914">
        <w:rPr>
          <w:rFonts w:ascii="Times New Roman" w:hAnsi="Times New Roman" w:cs="Times New Roman"/>
          <w:spacing w:val="12"/>
          <w:sz w:val="26"/>
          <w:szCs w:val="26"/>
        </w:rPr>
        <w:t xml:space="preserve"> </w:t>
      </w:r>
      <w:r w:rsidRPr="00416914">
        <w:rPr>
          <w:rFonts w:ascii="Times New Roman" w:hAnsi="Times New Roman" w:cs="Times New Roman"/>
          <w:w w:val="101"/>
          <w:sz w:val="26"/>
          <w:szCs w:val="26"/>
        </w:rPr>
        <w:t>T</w:t>
      </w:r>
      <w:r w:rsidRPr="00416914">
        <w:rPr>
          <w:rFonts w:ascii="Times New Roman" w:hAnsi="Times New Roman" w:cs="Times New Roman"/>
          <w:w w:val="102"/>
          <w:sz w:val="26"/>
          <w:szCs w:val="26"/>
        </w:rPr>
        <w:t>r</w:t>
      </w:r>
      <w:r w:rsidRPr="00416914">
        <w:rPr>
          <w:rFonts w:ascii="Times New Roman" w:hAnsi="Times New Roman" w:cs="Times New Roman"/>
          <w:w w:val="101"/>
          <w:sz w:val="26"/>
          <w:szCs w:val="26"/>
        </w:rPr>
        <w:t>ung,</w:t>
      </w:r>
      <w:r w:rsidRPr="00416914">
        <w:rPr>
          <w:rFonts w:ascii="Times New Roman" w:hAnsi="Times New Roman" w:cs="Times New Roman"/>
          <w:spacing w:val="87"/>
          <w:sz w:val="26"/>
          <w:szCs w:val="26"/>
        </w:rPr>
        <w:t xml:space="preserve"> </w:t>
      </w:r>
      <w:r w:rsidRPr="00416914">
        <w:rPr>
          <w:rFonts w:ascii="Times New Roman" w:hAnsi="Times New Roman" w:cs="Times New Roman"/>
          <w:w w:val="101"/>
          <w:sz w:val="26"/>
          <w:szCs w:val="26"/>
        </w:rPr>
        <w:t>20</w:t>
      </w:r>
      <w:r w:rsidRPr="00416914">
        <w:rPr>
          <w:rFonts w:ascii="Times New Roman" w:hAnsi="Times New Roman" w:cs="Times New Roman"/>
          <w:spacing w:val="1"/>
          <w:w w:val="101"/>
          <w:sz w:val="26"/>
          <w:szCs w:val="26"/>
        </w:rPr>
        <w:t>0</w:t>
      </w:r>
      <w:r w:rsidRPr="00416914">
        <w:rPr>
          <w:rFonts w:ascii="Times New Roman" w:hAnsi="Times New Roman" w:cs="Times New Roman"/>
          <w:w w:val="101"/>
          <w:sz w:val="26"/>
          <w:szCs w:val="26"/>
        </w:rPr>
        <w:t>8,</w:t>
      </w:r>
      <w:r w:rsidRPr="00416914">
        <w:rPr>
          <w:rFonts w:ascii="Times New Roman" w:hAnsi="Times New Roman" w:cs="Times New Roman"/>
          <w:spacing w:val="13"/>
          <w:sz w:val="26"/>
          <w:szCs w:val="26"/>
        </w:rPr>
        <w:t xml:space="preserve"> </w:t>
      </w:r>
      <w:r w:rsidRPr="00416914">
        <w:rPr>
          <w:rFonts w:ascii="Times New Roman" w:hAnsi="Times New Roman" w:cs="Times New Roman"/>
          <w:i/>
          <w:iCs/>
          <w:w w:val="101"/>
          <w:sz w:val="26"/>
          <w:szCs w:val="26"/>
        </w:rPr>
        <w:t>G</w:t>
      </w:r>
      <w:r w:rsidRPr="00416914">
        <w:rPr>
          <w:rFonts w:ascii="Times New Roman" w:hAnsi="Times New Roman" w:cs="Times New Roman"/>
          <w:i/>
          <w:iCs/>
          <w:spacing w:val="1"/>
          <w:w w:val="102"/>
          <w:sz w:val="26"/>
          <w:szCs w:val="26"/>
        </w:rPr>
        <w:t>i</w:t>
      </w:r>
      <w:r w:rsidRPr="00416914">
        <w:rPr>
          <w:rFonts w:ascii="Times New Roman" w:hAnsi="Times New Roman" w:cs="Times New Roman"/>
          <w:i/>
          <w:iCs/>
          <w:spacing w:val="-1"/>
          <w:w w:val="101"/>
          <w:sz w:val="26"/>
          <w:szCs w:val="26"/>
        </w:rPr>
        <w:t>á</w:t>
      </w:r>
      <w:r w:rsidRPr="00416914">
        <w:rPr>
          <w:rFonts w:ascii="Times New Roman" w:hAnsi="Times New Roman" w:cs="Times New Roman"/>
          <w:i/>
          <w:iCs/>
          <w:w w:val="101"/>
          <w:sz w:val="26"/>
          <w:szCs w:val="26"/>
        </w:rPr>
        <w:t>o</w:t>
      </w:r>
      <w:r w:rsidRPr="00416914">
        <w:rPr>
          <w:rFonts w:ascii="Times New Roman" w:hAnsi="Times New Roman" w:cs="Times New Roman"/>
          <w:spacing w:val="11"/>
          <w:sz w:val="26"/>
          <w:szCs w:val="26"/>
        </w:rPr>
        <w:t xml:space="preserve"> </w:t>
      </w:r>
      <w:r w:rsidRPr="00416914">
        <w:rPr>
          <w:rFonts w:ascii="Times New Roman" w:hAnsi="Times New Roman" w:cs="Times New Roman"/>
          <w:i/>
          <w:iCs/>
          <w:spacing w:val="2"/>
          <w:w w:val="102"/>
          <w:sz w:val="26"/>
          <w:szCs w:val="26"/>
        </w:rPr>
        <w:t>t</w:t>
      </w:r>
      <w:r w:rsidRPr="00416914">
        <w:rPr>
          <w:rFonts w:ascii="Times New Roman" w:hAnsi="Times New Roman" w:cs="Times New Roman"/>
          <w:i/>
          <w:iCs/>
          <w:spacing w:val="-1"/>
          <w:w w:val="101"/>
          <w:sz w:val="26"/>
          <w:szCs w:val="26"/>
        </w:rPr>
        <w:t>r</w:t>
      </w:r>
      <w:r w:rsidRPr="00416914">
        <w:rPr>
          <w:rFonts w:ascii="Times New Roman" w:hAnsi="Times New Roman" w:cs="Times New Roman"/>
          <w:i/>
          <w:iCs/>
          <w:w w:val="102"/>
          <w:sz w:val="26"/>
          <w:szCs w:val="26"/>
        </w:rPr>
        <w:t>ì</w:t>
      </w:r>
      <w:r w:rsidRPr="00416914">
        <w:rPr>
          <w:rFonts w:ascii="Times New Roman" w:hAnsi="Times New Roman" w:cs="Times New Roman"/>
          <w:i/>
          <w:iCs/>
          <w:spacing w:val="-1"/>
          <w:w w:val="101"/>
          <w:sz w:val="26"/>
          <w:szCs w:val="26"/>
        </w:rPr>
        <w:t>n</w:t>
      </w:r>
      <w:r w:rsidRPr="00416914">
        <w:rPr>
          <w:rFonts w:ascii="Times New Roman" w:hAnsi="Times New Roman" w:cs="Times New Roman"/>
          <w:i/>
          <w:iCs/>
          <w:w w:val="101"/>
          <w:sz w:val="26"/>
          <w:szCs w:val="26"/>
        </w:rPr>
        <w:t>h</w:t>
      </w:r>
      <w:r w:rsidRPr="00416914">
        <w:rPr>
          <w:rFonts w:ascii="Times New Roman" w:hAnsi="Times New Roman" w:cs="Times New Roman"/>
          <w:spacing w:val="12"/>
          <w:sz w:val="26"/>
          <w:szCs w:val="26"/>
        </w:rPr>
        <w:t xml:space="preserve"> </w:t>
      </w:r>
      <w:r w:rsidRPr="00416914">
        <w:rPr>
          <w:rFonts w:ascii="Times New Roman" w:hAnsi="Times New Roman" w:cs="Times New Roman"/>
          <w:i/>
          <w:iCs/>
          <w:spacing w:val="1"/>
          <w:w w:val="102"/>
          <w:sz w:val="26"/>
          <w:szCs w:val="26"/>
        </w:rPr>
        <w:t>ti</w:t>
      </w:r>
      <w:r w:rsidRPr="00416914">
        <w:rPr>
          <w:rFonts w:ascii="Times New Roman" w:hAnsi="Times New Roman" w:cs="Times New Roman"/>
          <w:spacing w:val="-1"/>
          <w:w w:val="102"/>
          <w:sz w:val="26"/>
          <w:szCs w:val="26"/>
        </w:rPr>
        <w:t>ế</w:t>
      </w:r>
      <w:r w:rsidRPr="00416914">
        <w:rPr>
          <w:rFonts w:ascii="Times New Roman" w:hAnsi="Times New Roman" w:cs="Times New Roman"/>
          <w:i/>
          <w:iCs/>
          <w:w w:val="101"/>
          <w:sz w:val="26"/>
          <w:szCs w:val="26"/>
        </w:rPr>
        <w:t>ng</w:t>
      </w:r>
      <w:r w:rsidRPr="00416914">
        <w:rPr>
          <w:rFonts w:ascii="Times New Roman" w:hAnsi="Times New Roman" w:cs="Times New Roman"/>
          <w:spacing w:val="14"/>
          <w:sz w:val="26"/>
          <w:szCs w:val="26"/>
        </w:rPr>
        <w:t xml:space="preserve"> </w:t>
      </w:r>
      <w:r w:rsidRPr="00416914">
        <w:rPr>
          <w:rFonts w:ascii="Times New Roman" w:hAnsi="Times New Roman" w:cs="Times New Roman"/>
          <w:i/>
          <w:iCs/>
          <w:spacing w:val="-2"/>
          <w:w w:val="101"/>
          <w:sz w:val="26"/>
          <w:szCs w:val="26"/>
        </w:rPr>
        <w:t>A</w:t>
      </w:r>
      <w:r w:rsidRPr="00416914">
        <w:rPr>
          <w:rFonts w:ascii="Times New Roman" w:hAnsi="Times New Roman" w:cs="Times New Roman"/>
          <w:i/>
          <w:iCs/>
          <w:spacing w:val="-1"/>
          <w:w w:val="101"/>
          <w:sz w:val="26"/>
          <w:szCs w:val="26"/>
        </w:rPr>
        <w:t>n</w:t>
      </w:r>
      <w:r w:rsidRPr="00416914">
        <w:rPr>
          <w:rFonts w:ascii="Times New Roman" w:hAnsi="Times New Roman" w:cs="Times New Roman"/>
          <w:i/>
          <w:iCs/>
          <w:w w:val="101"/>
          <w:sz w:val="26"/>
          <w:szCs w:val="26"/>
        </w:rPr>
        <w:t>h</w:t>
      </w:r>
      <w:r w:rsidRPr="00416914">
        <w:rPr>
          <w:rFonts w:ascii="Times New Roman" w:hAnsi="Times New Roman" w:cs="Times New Roman"/>
          <w:spacing w:val="12"/>
          <w:sz w:val="26"/>
          <w:szCs w:val="26"/>
        </w:rPr>
        <w:t xml:space="preserve"> </w:t>
      </w:r>
      <w:r w:rsidRPr="00416914">
        <w:rPr>
          <w:rFonts w:ascii="Times New Roman" w:hAnsi="Times New Roman" w:cs="Times New Roman"/>
          <w:i/>
          <w:iCs/>
          <w:w w:val="102"/>
          <w:sz w:val="26"/>
          <w:szCs w:val="26"/>
        </w:rPr>
        <w:t>c</w:t>
      </w:r>
      <w:r w:rsidRPr="00416914">
        <w:rPr>
          <w:rFonts w:ascii="Times New Roman" w:hAnsi="Times New Roman" w:cs="Times New Roman"/>
          <w:i/>
          <w:iCs/>
          <w:w w:val="101"/>
          <w:sz w:val="26"/>
          <w:szCs w:val="26"/>
        </w:rPr>
        <w:t>hu</w:t>
      </w:r>
      <w:r w:rsidRPr="00416914">
        <w:rPr>
          <w:rFonts w:ascii="Times New Roman" w:hAnsi="Times New Roman" w:cs="Times New Roman"/>
          <w:i/>
          <w:iCs/>
          <w:w w:val="102"/>
          <w:sz w:val="26"/>
          <w:szCs w:val="26"/>
        </w:rPr>
        <w:t>yê</w:t>
      </w:r>
      <w:r w:rsidRPr="00416914">
        <w:rPr>
          <w:rFonts w:ascii="Times New Roman" w:hAnsi="Times New Roman" w:cs="Times New Roman"/>
          <w:i/>
          <w:iCs/>
          <w:w w:val="101"/>
          <w:sz w:val="26"/>
          <w:szCs w:val="26"/>
        </w:rPr>
        <w:t>n</w:t>
      </w:r>
      <w:r w:rsidRPr="00416914">
        <w:rPr>
          <w:rFonts w:ascii="Times New Roman" w:hAnsi="Times New Roman" w:cs="Times New Roman"/>
          <w:spacing w:val="12"/>
          <w:sz w:val="26"/>
          <w:szCs w:val="26"/>
        </w:rPr>
        <w:t xml:space="preserve"> </w:t>
      </w:r>
      <w:r w:rsidRPr="00416914">
        <w:rPr>
          <w:rFonts w:ascii="Times New Roman" w:hAnsi="Times New Roman" w:cs="Times New Roman"/>
          <w:i/>
          <w:iCs/>
          <w:w w:val="101"/>
          <w:sz w:val="26"/>
          <w:szCs w:val="26"/>
        </w:rPr>
        <w:t>n</w:t>
      </w:r>
      <w:r w:rsidRPr="00416914">
        <w:rPr>
          <w:rFonts w:ascii="Times New Roman" w:hAnsi="Times New Roman" w:cs="Times New Roman"/>
          <w:i/>
          <w:iCs/>
          <w:spacing w:val="1"/>
          <w:w w:val="101"/>
          <w:sz w:val="26"/>
          <w:szCs w:val="26"/>
        </w:rPr>
        <w:t>g</w:t>
      </w:r>
      <w:r w:rsidRPr="00416914">
        <w:rPr>
          <w:rFonts w:ascii="Times New Roman" w:hAnsi="Times New Roman" w:cs="Times New Roman"/>
          <w:i/>
          <w:iCs/>
          <w:w w:val="101"/>
          <w:sz w:val="26"/>
          <w:szCs w:val="26"/>
        </w:rPr>
        <w:t>ành</w:t>
      </w:r>
      <w:r w:rsidRPr="00416914">
        <w:rPr>
          <w:rFonts w:ascii="Times New Roman" w:hAnsi="Times New Roman" w:cs="Times New Roman"/>
          <w:spacing w:val="12"/>
          <w:sz w:val="26"/>
          <w:szCs w:val="26"/>
        </w:rPr>
        <w:t xml:space="preserve"> </w:t>
      </w:r>
      <w:r w:rsidRPr="00416914">
        <w:rPr>
          <w:rFonts w:ascii="Times New Roman" w:hAnsi="Times New Roman" w:cs="Times New Roman"/>
          <w:i/>
          <w:iCs/>
          <w:spacing w:val="-1"/>
          <w:w w:val="101"/>
          <w:sz w:val="26"/>
          <w:szCs w:val="26"/>
        </w:rPr>
        <w:t>K</w:t>
      </w:r>
      <w:r w:rsidRPr="00416914">
        <w:rPr>
          <w:rFonts w:ascii="Times New Roman" w:hAnsi="Times New Roman" w:cs="Times New Roman"/>
          <w:i/>
          <w:iCs/>
          <w:spacing w:val="1"/>
          <w:w w:val="101"/>
          <w:sz w:val="26"/>
          <w:szCs w:val="26"/>
        </w:rPr>
        <w:t>h</w:t>
      </w:r>
      <w:r w:rsidRPr="00416914">
        <w:rPr>
          <w:rFonts w:ascii="Times New Roman" w:hAnsi="Times New Roman" w:cs="Times New Roman"/>
          <w:i/>
          <w:iCs/>
          <w:w w:val="101"/>
          <w:sz w:val="26"/>
          <w:szCs w:val="26"/>
        </w:rPr>
        <w:t>oa</w:t>
      </w:r>
      <w:r w:rsidRPr="00416914">
        <w:rPr>
          <w:rFonts w:ascii="Times New Roman" w:hAnsi="Times New Roman" w:cs="Times New Roman"/>
          <w:spacing w:val="12"/>
          <w:sz w:val="26"/>
          <w:szCs w:val="26"/>
        </w:rPr>
        <w:t xml:space="preserve"> </w:t>
      </w:r>
      <w:r w:rsidRPr="00416914">
        <w:rPr>
          <w:rFonts w:ascii="Times New Roman" w:hAnsi="Times New Roman" w:cs="Times New Roman"/>
          <w:i/>
          <w:iCs/>
          <w:spacing w:val="-1"/>
          <w:w w:val="101"/>
          <w:sz w:val="26"/>
          <w:szCs w:val="26"/>
        </w:rPr>
        <w:t>h</w:t>
      </w:r>
      <w:r w:rsidRPr="00416914">
        <w:rPr>
          <w:rFonts w:ascii="Times New Roman" w:hAnsi="Times New Roman" w:cs="Times New Roman"/>
          <w:w w:val="101"/>
          <w:sz w:val="26"/>
          <w:szCs w:val="26"/>
        </w:rPr>
        <w:t>ọ</w:t>
      </w:r>
      <w:r w:rsidRPr="00416914">
        <w:rPr>
          <w:rFonts w:ascii="Times New Roman" w:hAnsi="Times New Roman" w:cs="Times New Roman"/>
          <w:i/>
          <w:iCs/>
          <w:w w:val="102"/>
          <w:sz w:val="26"/>
          <w:szCs w:val="26"/>
        </w:rPr>
        <w:t>c</w:t>
      </w:r>
      <w:r w:rsidRPr="00416914">
        <w:rPr>
          <w:rFonts w:ascii="Times New Roman" w:hAnsi="Times New Roman" w:cs="Times New Roman"/>
          <w:sz w:val="26"/>
          <w:szCs w:val="26"/>
        </w:rPr>
        <w:t xml:space="preserve"> </w:t>
      </w:r>
      <w:r w:rsidRPr="00416914">
        <w:rPr>
          <w:rFonts w:ascii="Times New Roman" w:hAnsi="Times New Roman" w:cs="Times New Roman"/>
          <w:i/>
          <w:iCs/>
          <w:w w:val="101"/>
          <w:sz w:val="26"/>
          <w:szCs w:val="26"/>
        </w:rPr>
        <w:t>m</w:t>
      </w:r>
      <w:r w:rsidRPr="00416914">
        <w:rPr>
          <w:rFonts w:ascii="Times New Roman" w:hAnsi="Times New Roman" w:cs="Times New Roman"/>
          <w:i/>
          <w:iCs/>
          <w:spacing w:val="2"/>
          <w:w w:val="101"/>
          <w:sz w:val="26"/>
          <w:szCs w:val="26"/>
        </w:rPr>
        <w:t>á</w:t>
      </w:r>
      <w:r w:rsidRPr="00416914">
        <w:rPr>
          <w:rFonts w:ascii="Times New Roman" w:hAnsi="Times New Roman" w:cs="Times New Roman"/>
          <w:i/>
          <w:iCs/>
          <w:w w:val="102"/>
          <w:sz w:val="26"/>
          <w:szCs w:val="26"/>
        </w:rPr>
        <w:t>y</w:t>
      </w:r>
      <w:r w:rsidRPr="00416914">
        <w:rPr>
          <w:rFonts w:ascii="Times New Roman" w:hAnsi="Times New Roman" w:cs="Times New Roman"/>
          <w:sz w:val="26"/>
          <w:szCs w:val="26"/>
        </w:rPr>
        <w:t xml:space="preserve"> </w:t>
      </w:r>
      <w:r w:rsidRPr="00416914">
        <w:rPr>
          <w:rFonts w:ascii="Times New Roman" w:hAnsi="Times New Roman" w:cs="Times New Roman"/>
          <w:i/>
          <w:iCs/>
          <w:w w:val="102"/>
          <w:sz w:val="26"/>
          <w:szCs w:val="26"/>
        </w:rPr>
        <w:t>tí</w:t>
      </w:r>
      <w:r w:rsidRPr="00416914">
        <w:rPr>
          <w:rFonts w:ascii="Times New Roman" w:hAnsi="Times New Roman" w:cs="Times New Roman"/>
          <w:i/>
          <w:iCs/>
          <w:w w:val="101"/>
          <w:sz w:val="26"/>
          <w:szCs w:val="26"/>
        </w:rPr>
        <w:t>n</w:t>
      </w:r>
      <w:r w:rsidRPr="00416914">
        <w:rPr>
          <w:rFonts w:ascii="Times New Roman" w:hAnsi="Times New Roman" w:cs="Times New Roman"/>
          <w:i/>
          <w:iCs/>
          <w:spacing w:val="-1"/>
          <w:w w:val="101"/>
          <w:sz w:val="26"/>
          <w:szCs w:val="26"/>
        </w:rPr>
        <w:t>h</w:t>
      </w:r>
      <w:r w:rsidRPr="00416914">
        <w:rPr>
          <w:rFonts w:ascii="Times New Roman" w:hAnsi="Times New Roman" w:cs="Times New Roman"/>
          <w:w w:val="101"/>
          <w:sz w:val="26"/>
          <w:szCs w:val="26"/>
        </w:rPr>
        <w:t>,</w:t>
      </w:r>
      <w:r w:rsidRPr="00416914">
        <w:rPr>
          <w:rFonts w:ascii="Times New Roman" w:hAnsi="Times New Roman" w:cs="Times New Roman"/>
          <w:sz w:val="26"/>
          <w:szCs w:val="26"/>
        </w:rPr>
        <w:t xml:space="preserve"> </w:t>
      </w:r>
      <w:r w:rsidRPr="00416914">
        <w:rPr>
          <w:rFonts w:ascii="Times New Roman" w:hAnsi="Times New Roman" w:cs="Times New Roman"/>
          <w:w w:val="101"/>
          <w:sz w:val="26"/>
          <w:szCs w:val="26"/>
        </w:rPr>
        <w:t>NXB</w:t>
      </w:r>
      <w:r w:rsidRPr="00416914">
        <w:rPr>
          <w:rFonts w:ascii="Times New Roman" w:hAnsi="Times New Roman" w:cs="Times New Roman"/>
          <w:spacing w:val="4"/>
          <w:sz w:val="26"/>
          <w:szCs w:val="26"/>
        </w:rPr>
        <w:t xml:space="preserve"> </w:t>
      </w:r>
      <w:r w:rsidRPr="00416914">
        <w:rPr>
          <w:rFonts w:ascii="Times New Roman" w:hAnsi="Times New Roman" w:cs="Times New Roman"/>
          <w:w w:val="101"/>
          <w:sz w:val="26"/>
          <w:szCs w:val="26"/>
        </w:rPr>
        <w:t>G</w:t>
      </w:r>
      <w:r w:rsidRPr="00416914">
        <w:rPr>
          <w:rFonts w:ascii="Times New Roman" w:hAnsi="Times New Roman" w:cs="Times New Roman"/>
          <w:w w:val="102"/>
          <w:sz w:val="26"/>
          <w:szCs w:val="26"/>
        </w:rPr>
        <w:t>ia</w:t>
      </w:r>
      <w:r w:rsidRPr="00416914">
        <w:rPr>
          <w:rFonts w:ascii="Times New Roman" w:hAnsi="Times New Roman" w:cs="Times New Roman"/>
          <w:w w:val="101"/>
          <w:sz w:val="26"/>
          <w:szCs w:val="26"/>
        </w:rPr>
        <w:t>o</w:t>
      </w:r>
      <w:r w:rsidRPr="00416914">
        <w:rPr>
          <w:rFonts w:ascii="Times New Roman" w:hAnsi="Times New Roman" w:cs="Times New Roman"/>
          <w:sz w:val="26"/>
          <w:szCs w:val="26"/>
        </w:rPr>
        <w:t xml:space="preserve"> </w:t>
      </w:r>
      <w:r w:rsidRPr="00416914">
        <w:rPr>
          <w:rFonts w:ascii="Times New Roman" w:hAnsi="Times New Roman" w:cs="Times New Roman"/>
          <w:spacing w:val="1"/>
          <w:w w:val="102"/>
          <w:sz w:val="26"/>
          <w:szCs w:val="26"/>
        </w:rPr>
        <w:t>t</w:t>
      </w:r>
      <w:r w:rsidRPr="00416914">
        <w:rPr>
          <w:rFonts w:ascii="Times New Roman" w:hAnsi="Times New Roman" w:cs="Times New Roman"/>
          <w:spacing w:val="-2"/>
          <w:w w:val="101"/>
          <w:sz w:val="26"/>
          <w:szCs w:val="26"/>
        </w:rPr>
        <w:t>h</w:t>
      </w:r>
      <w:r w:rsidRPr="00416914">
        <w:rPr>
          <w:rFonts w:ascii="Times New Roman" w:hAnsi="Times New Roman" w:cs="Times New Roman"/>
          <w:w w:val="101"/>
          <w:sz w:val="26"/>
          <w:szCs w:val="26"/>
        </w:rPr>
        <w:t>ô</w:t>
      </w:r>
      <w:r w:rsidRPr="00416914">
        <w:rPr>
          <w:rFonts w:ascii="Times New Roman" w:hAnsi="Times New Roman" w:cs="Times New Roman"/>
          <w:spacing w:val="1"/>
          <w:w w:val="101"/>
          <w:sz w:val="26"/>
          <w:szCs w:val="26"/>
        </w:rPr>
        <w:t>n</w:t>
      </w:r>
      <w:r w:rsidRPr="00416914">
        <w:rPr>
          <w:rFonts w:ascii="Times New Roman" w:hAnsi="Times New Roman" w:cs="Times New Roman"/>
          <w:w w:val="101"/>
          <w:sz w:val="26"/>
          <w:szCs w:val="26"/>
        </w:rPr>
        <w:t>g</w:t>
      </w:r>
      <w:r w:rsidRPr="00416914">
        <w:rPr>
          <w:rFonts w:ascii="Times New Roman" w:hAnsi="Times New Roman" w:cs="Times New Roman"/>
          <w:spacing w:val="1"/>
          <w:sz w:val="26"/>
          <w:szCs w:val="26"/>
        </w:rPr>
        <w:t xml:space="preserve"> </w:t>
      </w:r>
      <w:r w:rsidRPr="00416914">
        <w:rPr>
          <w:rFonts w:ascii="Times New Roman" w:hAnsi="Times New Roman" w:cs="Times New Roman"/>
          <w:w w:val="101"/>
          <w:sz w:val="26"/>
          <w:szCs w:val="26"/>
        </w:rPr>
        <w:t>v</w:t>
      </w:r>
      <w:r w:rsidRPr="00416914">
        <w:rPr>
          <w:rFonts w:ascii="Times New Roman" w:hAnsi="Times New Roman" w:cs="Times New Roman"/>
          <w:spacing w:val="-1"/>
          <w:w w:val="102"/>
          <w:sz w:val="26"/>
          <w:szCs w:val="26"/>
        </w:rPr>
        <w:t>ậ</w:t>
      </w:r>
      <w:r w:rsidRPr="00416914">
        <w:rPr>
          <w:rFonts w:ascii="Times New Roman" w:hAnsi="Times New Roman" w:cs="Times New Roman"/>
          <w:w w:val="101"/>
          <w:sz w:val="26"/>
          <w:szCs w:val="26"/>
        </w:rPr>
        <w:t>n</w:t>
      </w:r>
      <w:r w:rsidRPr="00416914">
        <w:rPr>
          <w:rFonts w:ascii="Times New Roman" w:hAnsi="Times New Roman" w:cs="Times New Roman"/>
          <w:spacing w:val="2"/>
          <w:sz w:val="26"/>
          <w:szCs w:val="26"/>
        </w:rPr>
        <w:t xml:space="preserve"> </w:t>
      </w:r>
      <w:r w:rsidRPr="00416914">
        <w:rPr>
          <w:rFonts w:ascii="Times New Roman" w:hAnsi="Times New Roman" w:cs="Times New Roman"/>
          <w:spacing w:val="1"/>
          <w:w w:val="102"/>
          <w:sz w:val="26"/>
          <w:szCs w:val="26"/>
        </w:rPr>
        <w:t>t</w:t>
      </w:r>
      <w:r w:rsidRPr="00416914">
        <w:rPr>
          <w:rFonts w:ascii="Times New Roman" w:hAnsi="Times New Roman" w:cs="Times New Roman"/>
          <w:spacing w:val="-1"/>
          <w:w w:val="102"/>
          <w:sz w:val="26"/>
          <w:szCs w:val="26"/>
        </w:rPr>
        <w:t>ả</w:t>
      </w:r>
      <w:r w:rsidRPr="00416914">
        <w:rPr>
          <w:rFonts w:ascii="Times New Roman" w:hAnsi="Times New Roman" w:cs="Times New Roman"/>
          <w:spacing w:val="-2"/>
          <w:w w:val="102"/>
          <w:sz w:val="26"/>
          <w:szCs w:val="26"/>
        </w:rPr>
        <w:t>i</w:t>
      </w:r>
      <w:r w:rsidRPr="00416914">
        <w:rPr>
          <w:rFonts w:ascii="Times New Roman" w:hAnsi="Times New Roman" w:cs="Times New Roman"/>
          <w:w w:val="101"/>
          <w:sz w:val="26"/>
          <w:szCs w:val="26"/>
        </w:rPr>
        <w:t>.</w:t>
      </w:r>
    </w:p>
    <w:p w14:paraId="5F7367F3" w14:textId="77777777" w:rsidR="00733B02" w:rsidRPr="00416914" w:rsidRDefault="00733B02" w:rsidP="003B72F0">
      <w:pPr>
        <w:numPr>
          <w:ilvl w:val="0"/>
          <w:numId w:val="86"/>
        </w:numPr>
        <w:spacing w:before="120" w:after="120" w:line="276" w:lineRule="auto"/>
        <w:ind w:left="567" w:right="686" w:hanging="283"/>
        <w:jc w:val="both"/>
        <w:rPr>
          <w:rFonts w:ascii="Times New Roman" w:hAnsi="Times New Roman" w:cs="Times New Roman"/>
          <w:w w:val="101"/>
          <w:sz w:val="26"/>
          <w:szCs w:val="26"/>
        </w:rPr>
      </w:pPr>
      <w:r w:rsidRPr="00416914">
        <w:rPr>
          <w:rFonts w:ascii="Times New Roman" w:hAnsi="Times New Roman" w:cs="Times New Roman"/>
          <w:w w:val="101"/>
          <w:sz w:val="26"/>
          <w:szCs w:val="26"/>
        </w:rPr>
        <w:t>Ra</w:t>
      </w:r>
      <w:r w:rsidRPr="00416914">
        <w:rPr>
          <w:rFonts w:ascii="Times New Roman" w:hAnsi="Times New Roman" w:cs="Times New Roman"/>
          <w:spacing w:val="4"/>
          <w:w w:val="101"/>
          <w:sz w:val="26"/>
          <w:szCs w:val="26"/>
        </w:rPr>
        <w:t>y</w:t>
      </w:r>
      <w:r w:rsidRPr="00416914">
        <w:rPr>
          <w:rFonts w:ascii="Times New Roman" w:hAnsi="Times New Roman" w:cs="Times New Roman"/>
          <w:spacing w:val="-1"/>
          <w:w w:val="101"/>
          <w:sz w:val="26"/>
          <w:szCs w:val="26"/>
        </w:rPr>
        <w:t>m</w:t>
      </w:r>
      <w:r w:rsidRPr="00416914">
        <w:rPr>
          <w:rFonts w:ascii="Times New Roman" w:hAnsi="Times New Roman" w:cs="Times New Roman"/>
          <w:w w:val="101"/>
          <w:sz w:val="26"/>
          <w:szCs w:val="26"/>
        </w:rPr>
        <w:t>o</w:t>
      </w:r>
      <w:r w:rsidRPr="00416914">
        <w:rPr>
          <w:rFonts w:ascii="Times New Roman" w:hAnsi="Times New Roman" w:cs="Times New Roman"/>
          <w:spacing w:val="1"/>
          <w:w w:val="101"/>
          <w:sz w:val="26"/>
          <w:szCs w:val="26"/>
        </w:rPr>
        <w:t>n</w:t>
      </w:r>
      <w:r w:rsidRPr="00416914">
        <w:rPr>
          <w:rFonts w:ascii="Times New Roman" w:hAnsi="Times New Roman" w:cs="Times New Roman"/>
          <w:w w:val="101"/>
          <w:sz w:val="26"/>
          <w:szCs w:val="26"/>
        </w:rPr>
        <w:t>d</w:t>
      </w:r>
      <w:r w:rsidRPr="00416914">
        <w:rPr>
          <w:rFonts w:ascii="Times New Roman" w:hAnsi="Times New Roman" w:cs="Times New Roman"/>
          <w:spacing w:val="14"/>
          <w:sz w:val="26"/>
          <w:szCs w:val="26"/>
        </w:rPr>
        <w:t xml:space="preserve"> </w:t>
      </w:r>
      <w:r w:rsidRPr="00416914">
        <w:rPr>
          <w:rFonts w:ascii="Times New Roman" w:hAnsi="Times New Roman" w:cs="Times New Roman"/>
          <w:spacing w:val="1"/>
          <w:w w:val="101"/>
          <w:sz w:val="26"/>
          <w:szCs w:val="26"/>
        </w:rPr>
        <w:t>M</w:t>
      </w:r>
      <w:r w:rsidRPr="00416914">
        <w:rPr>
          <w:rFonts w:ascii="Times New Roman" w:hAnsi="Times New Roman" w:cs="Times New Roman"/>
          <w:w w:val="101"/>
          <w:sz w:val="26"/>
          <w:szCs w:val="26"/>
        </w:rPr>
        <w:t>u</w:t>
      </w:r>
      <w:r w:rsidRPr="00416914">
        <w:rPr>
          <w:rFonts w:ascii="Times New Roman" w:hAnsi="Times New Roman" w:cs="Times New Roman"/>
          <w:w w:val="102"/>
          <w:sz w:val="26"/>
          <w:szCs w:val="26"/>
        </w:rPr>
        <w:t>r</w:t>
      </w:r>
      <w:r w:rsidRPr="00416914">
        <w:rPr>
          <w:rFonts w:ascii="Times New Roman" w:hAnsi="Times New Roman" w:cs="Times New Roman"/>
          <w:w w:val="101"/>
          <w:sz w:val="26"/>
          <w:szCs w:val="26"/>
        </w:rPr>
        <w:t>p</w:t>
      </w:r>
      <w:r w:rsidRPr="00416914">
        <w:rPr>
          <w:rFonts w:ascii="Times New Roman" w:hAnsi="Times New Roman" w:cs="Times New Roman"/>
          <w:spacing w:val="-2"/>
          <w:w w:val="101"/>
          <w:sz w:val="26"/>
          <w:szCs w:val="26"/>
        </w:rPr>
        <w:t>h</w:t>
      </w:r>
      <w:r w:rsidRPr="00416914">
        <w:rPr>
          <w:rFonts w:ascii="Times New Roman" w:hAnsi="Times New Roman" w:cs="Times New Roman"/>
          <w:spacing w:val="2"/>
          <w:w w:val="101"/>
          <w:sz w:val="26"/>
          <w:szCs w:val="26"/>
        </w:rPr>
        <w:t>y</w:t>
      </w:r>
      <w:r w:rsidRPr="00416914">
        <w:rPr>
          <w:rFonts w:ascii="Times New Roman" w:hAnsi="Times New Roman" w:cs="Times New Roman"/>
          <w:w w:val="101"/>
          <w:sz w:val="26"/>
          <w:szCs w:val="26"/>
        </w:rPr>
        <w:t>,</w:t>
      </w:r>
      <w:r w:rsidRPr="00416914">
        <w:rPr>
          <w:rFonts w:ascii="Times New Roman" w:hAnsi="Times New Roman" w:cs="Times New Roman"/>
          <w:spacing w:val="16"/>
          <w:sz w:val="26"/>
          <w:szCs w:val="26"/>
        </w:rPr>
        <w:t xml:space="preserve"> </w:t>
      </w:r>
      <w:r w:rsidRPr="00416914">
        <w:rPr>
          <w:rFonts w:ascii="Times New Roman" w:hAnsi="Times New Roman" w:cs="Times New Roman"/>
          <w:w w:val="101"/>
          <w:sz w:val="26"/>
          <w:szCs w:val="26"/>
        </w:rPr>
        <w:t>1994,</w:t>
      </w:r>
      <w:r w:rsidRPr="00416914">
        <w:rPr>
          <w:rFonts w:ascii="Times New Roman" w:hAnsi="Times New Roman" w:cs="Times New Roman"/>
          <w:spacing w:val="18"/>
          <w:sz w:val="26"/>
          <w:szCs w:val="26"/>
        </w:rPr>
        <w:t xml:space="preserve"> </w:t>
      </w:r>
      <w:r w:rsidRPr="00416914">
        <w:rPr>
          <w:rFonts w:ascii="Times New Roman" w:hAnsi="Times New Roman" w:cs="Times New Roman"/>
          <w:i/>
          <w:iCs/>
          <w:spacing w:val="-1"/>
          <w:w w:val="101"/>
          <w:sz w:val="26"/>
          <w:szCs w:val="26"/>
        </w:rPr>
        <w:t>E</w:t>
      </w:r>
      <w:r w:rsidRPr="00416914">
        <w:rPr>
          <w:rFonts w:ascii="Times New Roman" w:hAnsi="Times New Roman" w:cs="Times New Roman"/>
          <w:i/>
          <w:iCs/>
          <w:w w:val="101"/>
          <w:sz w:val="26"/>
          <w:szCs w:val="26"/>
        </w:rPr>
        <w:t>ng</w:t>
      </w:r>
      <w:r w:rsidRPr="00416914">
        <w:rPr>
          <w:rFonts w:ascii="Times New Roman" w:hAnsi="Times New Roman" w:cs="Times New Roman"/>
          <w:i/>
          <w:iCs/>
          <w:spacing w:val="1"/>
          <w:w w:val="102"/>
          <w:sz w:val="26"/>
          <w:szCs w:val="26"/>
        </w:rPr>
        <w:t>l</w:t>
      </w:r>
      <w:r w:rsidRPr="00416914">
        <w:rPr>
          <w:rFonts w:ascii="Times New Roman" w:hAnsi="Times New Roman" w:cs="Times New Roman"/>
          <w:i/>
          <w:iCs/>
          <w:w w:val="102"/>
          <w:sz w:val="26"/>
          <w:szCs w:val="26"/>
        </w:rPr>
        <w:t>i</w:t>
      </w:r>
      <w:r w:rsidRPr="00416914">
        <w:rPr>
          <w:rFonts w:ascii="Times New Roman" w:hAnsi="Times New Roman" w:cs="Times New Roman"/>
          <w:i/>
          <w:iCs/>
          <w:w w:val="101"/>
          <w:sz w:val="26"/>
          <w:szCs w:val="26"/>
        </w:rPr>
        <w:t>s</w:t>
      </w:r>
      <w:r w:rsidRPr="00416914">
        <w:rPr>
          <w:rFonts w:ascii="Times New Roman" w:hAnsi="Times New Roman" w:cs="Times New Roman"/>
          <w:i/>
          <w:iCs/>
          <w:spacing w:val="-1"/>
          <w:w w:val="101"/>
          <w:sz w:val="26"/>
          <w:szCs w:val="26"/>
        </w:rPr>
        <w:t>h</w:t>
      </w:r>
      <w:r w:rsidRPr="00416914">
        <w:rPr>
          <w:rFonts w:ascii="Times New Roman" w:hAnsi="Times New Roman" w:cs="Times New Roman"/>
          <w:spacing w:val="16"/>
          <w:sz w:val="26"/>
          <w:szCs w:val="26"/>
        </w:rPr>
        <w:t xml:space="preserve"> </w:t>
      </w:r>
      <w:r w:rsidRPr="00416914">
        <w:rPr>
          <w:rFonts w:ascii="Times New Roman" w:hAnsi="Times New Roman" w:cs="Times New Roman"/>
          <w:i/>
          <w:iCs/>
          <w:spacing w:val="1"/>
          <w:w w:val="101"/>
          <w:sz w:val="26"/>
          <w:szCs w:val="26"/>
        </w:rPr>
        <w:t>g</w:t>
      </w:r>
      <w:r w:rsidRPr="00416914">
        <w:rPr>
          <w:rFonts w:ascii="Times New Roman" w:hAnsi="Times New Roman" w:cs="Times New Roman"/>
          <w:i/>
          <w:iCs/>
          <w:spacing w:val="-1"/>
          <w:w w:val="101"/>
          <w:sz w:val="26"/>
          <w:szCs w:val="26"/>
        </w:rPr>
        <w:t>r</w:t>
      </w:r>
      <w:r w:rsidRPr="00416914">
        <w:rPr>
          <w:rFonts w:ascii="Times New Roman" w:hAnsi="Times New Roman" w:cs="Times New Roman"/>
          <w:i/>
          <w:iCs/>
          <w:w w:val="101"/>
          <w:sz w:val="26"/>
          <w:szCs w:val="26"/>
        </w:rPr>
        <w:t>amm</w:t>
      </w:r>
      <w:r w:rsidRPr="00416914">
        <w:rPr>
          <w:rFonts w:ascii="Times New Roman" w:hAnsi="Times New Roman" w:cs="Times New Roman"/>
          <w:i/>
          <w:iCs/>
          <w:spacing w:val="1"/>
          <w:w w:val="101"/>
          <w:sz w:val="26"/>
          <w:szCs w:val="26"/>
        </w:rPr>
        <w:t>a</w:t>
      </w:r>
      <w:r w:rsidRPr="00416914">
        <w:rPr>
          <w:rFonts w:ascii="Times New Roman" w:hAnsi="Times New Roman" w:cs="Times New Roman"/>
          <w:i/>
          <w:iCs/>
          <w:w w:val="101"/>
          <w:sz w:val="26"/>
          <w:szCs w:val="26"/>
        </w:rPr>
        <w:t>r</w:t>
      </w:r>
      <w:r w:rsidRPr="00416914">
        <w:rPr>
          <w:rFonts w:ascii="Times New Roman" w:hAnsi="Times New Roman" w:cs="Times New Roman"/>
          <w:spacing w:val="18"/>
          <w:sz w:val="26"/>
          <w:szCs w:val="26"/>
        </w:rPr>
        <w:t xml:space="preserve"> </w:t>
      </w:r>
      <w:r w:rsidRPr="00416914">
        <w:rPr>
          <w:rFonts w:ascii="Times New Roman" w:hAnsi="Times New Roman" w:cs="Times New Roman"/>
          <w:i/>
          <w:iCs/>
          <w:w w:val="102"/>
          <w:sz w:val="26"/>
          <w:szCs w:val="26"/>
        </w:rPr>
        <w:t>i</w:t>
      </w:r>
      <w:r w:rsidRPr="00416914">
        <w:rPr>
          <w:rFonts w:ascii="Times New Roman" w:hAnsi="Times New Roman" w:cs="Times New Roman"/>
          <w:i/>
          <w:iCs/>
          <w:spacing w:val="-1"/>
          <w:w w:val="101"/>
          <w:sz w:val="26"/>
          <w:szCs w:val="26"/>
        </w:rPr>
        <w:t>n</w:t>
      </w:r>
      <w:r w:rsidRPr="00416914">
        <w:rPr>
          <w:rFonts w:ascii="Times New Roman" w:hAnsi="Times New Roman" w:cs="Times New Roman"/>
          <w:spacing w:val="17"/>
          <w:sz w:val="26"/>
          <w:szCs w:val="26"/>
        </w:rPr>
        <w:t xml:space="preserve"> </w:t>
      </w:r>
      <w:r w:rsidRPr="00416914">
        <w:rPr>
          <w:rFonts w:ascii="Times New Roman" w:hAnsi="Times New Roman" w:cs="Times New Roman"/>
          <w:i/>
          <w:iCs/>
          <w:w w:val="101"/>
          <w:sz w:val="26"/>
          <w:szCs w:val="26"/>
        </w:rPr>
        <w:t>us</w:t>
      </w:r>
      <w:r w:rsidRPr="00416914">
        <w:rPr>
          <w:rFonts w:ascii="Times New Roman" w:hAnsi="Times New Roman" w:cs="Times New Roman"/>
          <w:i/>
          <w:iCs/>
          <w:w w:val="102"/>
          <w:sz w:val="26"/>
          <w:szCs w:val="26"/>
        </w:rPr>
        <w:t>e</w:t>
      </w:r>
      <w:r w:rsidRPr="00416914">
        <w:rPr>
          <w:rFonts w:ascii="Times New Roman" w:hAnsi="Times New Roman" w:cs="Times New Roman"/>
          <w:w w:val="101"/>
          <w:sz w:val="26"/>
          <w:szCs w:val="26"/>
        </w:rPr>
        <w:t>-</w:t>
      </w:r>
      <w:r w:rsidRPr="00416914">
        <w:rPr>
          <w:rFonts w:ascii="Times New Roman" w:hAnsi="Times New Roman" w:cs="Times New Roman"/>
          <w:spacing w:val="17"/>
          <w:sz w:val="26"/>
          <w:szCs w:val="26"/>
        </w:rPr>
        <w:t xml:space="preserve"> </w:t>
      </w:r>
      <w:r w:rsidRPr="00416914">
        <w:rPr>
          <w:rFonts w:ascii="Times New Roman" w:hAnsi="Times New Roman" w:cs="Times New Roman"/>
          <w:w w:val="101"/>
          <w:sz w:val="26"/>
          <w:szCs w:val="26"/>
        </w:rPr>
        <w:t>N</w:t>
      </w:r>
      <w:r w:rsidRPr="00416914">
        <w:rPr>
          <w:rFonts w:ascii="Times New Roman" w:hAnsi="Times New Roman" w:cs="Times New Roman"/>
          <w:spacing w:val="-1"/>
          <w:w w:val="101"/>
          <w:sz w:val="26"/>
          <w:szCs w:val="26"/>
        </w:rPr>
        <w:t>h</w:t>
      </w:r>
      <w:r w:rsidRPr="00416914">
        <w:rPr>
          <w:rFonts w:ascii="Times New Roman" w:hAnsi="Times New Roman" w:cs="Times New Roman"/>
          <w:w w:val="102"/>
          <w:sz w:val="26"/>
          <w:szCs w:val="26"/>
        </w:rPr>
        <w:t>à</w:t>
      </w:r>
      <w:r w:rsidRPr="00416914">
        <w:rPr>
          <w:rFonts w:ascii="Times New Roman" w:hAnsi="Times New Roman" w:cs="Times New Roman"/>
          <w:spacing w:val="16"/>
          <w:sz w:val="26"/>
          <w:szCs w:val="26"/>
        </w:rPr>
        <w:t xml:space="preserve"> </w:t>
      </w:r>
      <w:r w:rsidRPr="00416914">
        <w:rPr>
          <w:rFonts w:ascii="Times New Roman" w:hAnsi="Times New Roman" w:cs="Times New Roman"/>
          <w:spacing w:val="-1"/>
          <w:w w:val="101"/>
          <w:sz w:val="26"/>
          <w:szCs w:val="26"/>
        </w:rPr>
        <w:t>x</w:t>
      </w:r>
      <w:r w:rsidRPr="00416914">
        <w:rPr>
          <w:rFonts w:ascii="Times New Roman" w:hAnsi="Times New Roman" w:cs="Times New Roman"/>
          <w:w w:val="101"/>
          <w:sz w:val="26"/>
          <w:szCs w:val="26"/>
        </w:rPr>
        <w:t>u</w:t>
      </w:r>
      <w:r w:rsidRPr="00416914">
        <w:rPr>
          <w:rFonts w:ascii="Times New Roman" w:hAnsi="Times New Roman" w:cs="Times New Roman"/>
          <w:spacing w:val="1"/>
          <w:w w:val="102"/>
          <w:sz w:val="26"/>
          <w:szCs w:val="26"/>
        </w:rPr>
        <w:t>ấ</w:t>
      </w:r>
      <w:r w:rsidRPr="00416914">
        <w:rPr>
          <w:rFonts w:ascii="Times New Roman" w:hAnsi="Times New Roman" w:cs="Times New Roman"/>
          <w:w w:val="102"/>
          <w:sz w:val="26"/>
          <w:szCs w:val="26"/>
        </w:rPr>
        <w:t>t</w:t>
      </w:r>
      <w:r w:rsidRPr="00416914">
        <w:rPr>
          <w:rFonts w:ascii="Times New Roman" w:hAnsi="Times New Roman" w:cs="Times New Roman"/>
          <w:spacing w:val="14"/>
          <w:sz w:val="26"/>
          <w:szCs w:val="26"/>
        </w:rPr>
        <w:t xml:space="preserve"> </w:t>
      </w:r>
      <w:r w:rsidRPr="00416914">
        <w:rPr>
          <w:rFonts w:ascii="Times New Roman" w:hAnsi="Times New Roman" w:cs="Times New Roman"/>
          <w:spacing w:val="1"/>
          <w:w w:val="101"/>
          <w:sz w:val="26"/>
          <w:szCs w:val="26"/>
        </w:rPr>
        <w:t>b</w:t>
      </w:r>
      <w:r w:rsidRPr="00416914">
        <w:rPr>
          <w:rFonts w:ascii="Times New Roman" w:hAnsi="Times New Roman" w:cs="Times New Roman"/>
          <w:spacing w:val="1"/>
          <w:w w:val="102"/>
          <w:sz w:val="26"/>
          <w:szCs w:val="26"/>
        </w:rPr>
        <w:t>ả</w:t>
      </w:r>
      <w:r w:rsidRPr="00416914">
        <w:rPr>
          <w:rFonts w:ascii="Times New Roman" w:hAnsi="Times New Roman" w:cs="Times New Roman"/>
          <w:w w:val="101"/>
          <w:sz w:val="26"/>
          <w:szCs w:val="26"/>
        </w:rPr>
        <w:t>n</w:t>
      </w:r>
      <w:r w:rsidRPr="00416914">
        <w:rPr>
          <w:rFonts w:ascii="Times New Roman" w:hAnsi="Times New Roman" w:cs="Times New Roman"/>
          <w:spacing w:val="14"/>
          <w:sz w:val="26"/>
          <w:szCs w:val="26"/>
        </w:rPr>
        <w:t xml:space="preserve"> </w:t>
      </w:r>
      <w:r w:rsidRPr="00416914">
        <w:rPr>
          <w:rFonts w:ascii="Times New Roman" w:hAnsi="Times New Roman" w:cs="Times New Roman"/>
          <w:w w:val="101"/>
          <w:sz w:val="26"/>
          <w:szCs w:val="26"/>
        </w:rPr>
        <w:t>G</w:t>
      </w:r>
      <w:r w:rsidRPr="00416914">
        <w:rPr>
          <w:rFonts w:ascii="Times New Roman" w:hAnsi="Times New Roman" w:cs="Times New Roman"/>
          <w:spacing w:val="1"/>
          <w:w w:val="102"/>
          <w:sz w:val="26"/>
          <w:szCs w:val="26"/>
        </w:rPr>
        <w:t>i</w:t>
      </w:r>
      <w:r w:rsidRPr="00416914">
        <w:rPr>
          <w:rFonts w:ascii="Times New Roman" w:hAnsi="Times New Roman" w:cs="Times New Roman"/>
          <w:spacing w:val="-1"/>
          <w:w w:val="102"/>
          <w:sz w:val="26"/>
          <w:szCs w:val="26"/>
        </w:rPr>
        <w:t>á</w:t>
      </w:r>
      <w:r w:rsidRPr="00416914">
        <w:rPr>
          <w:rFonts w:ascii="Times New Roman" w:hAnsi="Times New Roman" w:cs="Times New Roman"/>
          <w:w w:val="101"/>
          <w:sz w:val="26"/>
          <w:szCs w:val="26"/>
        </w:rPr>
        <w:t>o</w:t>
      </w:r>
      <w:r w:rsidRPr="00416914">
        <w:rPr>
          <w:rFonts w:ascii="Times New Roman" w:hAnsi="Times New Roman" w:cs="Times New Roman"/>
          <w:sz w:val="26"/>
          <w:szCs w:val="26"/>
        </w:rPr>
        <w:t xml:space="preserve"> </w:t>
      </w:r>
      <w:r w:rsidRPr="00416914">
        <w:rPr>
          <w:rFonts w:ascii="Times New Roman" w:hAnsi="Times New Roman" w:cs="Times New Roman"/>
          <w:spacing w:val="2"/>
          <w:w w:val="101"/>
          <w:sz w:val="26"/>
          <w:szCs w:val="26"/>
        </w:rPr>
        <w:t>d</w:t>
      </w:r>
      <w:r w:rsidRPr="00416914">
        <w:rPr>
          <w:rFonts w:ascii="Times New Roman" w:hAnsi="Times New Roman" w:cs="Times New Roman"/>
          <w:spacing w:val="-1"/>
          <w:w w:val="101"/>
          <w:sz w:val="26"/>
          <w:szCs w:val="26"/>
        </w:rPr>
        <w:t>ụ</w:t>
      </w:r>
      <w:r w:rsidRPr="00416914">
        <w:rPr>
          <w:rFonts w:ascii="Times New Roman" w:hAnsi="Times New Roman" w:cs="Times New Roman"/>
          <w:w w:val="102"/>
          <w:sz w:val="26"/>
          <w:szCs w:val="26"/>
        </w:rPr>
        <w:t>c</w:t>
      </w:r>
      <w:r w:rsidRPr="00416914">
        <w:rPr>
          <w:rFonts w:ascii="Times New Roman" w:hAnsi="Times New Roman" w:cs="Times New Roman"/>
          <w:w w:val="101"/>
          <w:sz w:val="26"/>
          <w:szCs w:val="26"/>
        </w:rPr>
        <w:t>.</w:t>
      </w:r>
    </w:p>
    <w:p w14:paraId="6967B123" w14:textId="77777777" w:rsidR="00733B02" w:rsidRPr="00416914" w:rsidRDefault="00733B02" w:rsidP="003B72F0">
      <w:pPr>
        <w:numPr>
          <w:ilvl w:val="0"/>
          <w:numId w:val="86"/>
        </w:numPr>
        <w:spacing w:before="120" w:after="120" w:line="276" w:lineRule="auto"/>
        <w:ind w:left="567" w:right="684" w:hanging="283"/>
        <w:jc w:val="both"/>
        <w:rPr>
          <w:rFonts w:ascii="Times New Roman" w:hAnsi="Times New Roman" w:cs="Times New Roman"/>
          <w:w w:val="101"/>
          <w:sz w:val="26"/>
          <w:szCs w:val="26"/>
        </w:rPr>
      </w:pPr>
      <w:r w:rsidRPr="00416914">
        <w:rPr>
          <w:rFonts w:ascii="Times New Roman" w:hAnsi="Times New Roman" w:cs="Times New Roman"/>
          <w:spacing w:val="-1"/>
          <w:w w:val="101"/>
          <w:sz w:val="26"/>
          <w:szCs w:val="26"/>
        </w:rPr>
        <w:t>R</w:t>
      </w:r>
      <w:r w:rsidRPr="00416914">
        <w:rPr>
          <w:rFonts w:ascii="Times New Roman" w:hAnsi="Times New Roman" w:cs="Times New Roman"/>
          <w:w w:val="101"/>
          <w:sz w:val="26"/>
          <w:szCs w:val="26"/>
        </w:rPr>
        <w:t>ando</w:t>
      </w:r>
      <w:r w:rsidRPr="00416914">
        <w:rPr>
          <w:rFonts w:ascii="Times New Roman" w:hAnsi="Times New Roman" w:cs="Times New Roman"/>
          <w:spacing w:val="1"/>
          <w:w w:val="102"/>
          <w:sz w:val="26"/>
          <w:szCs w:val="26"/>
        </w:rPr>
        <w:t>l</w:t>
      </w:r>
      <w:r w:rsidRPr="00416914">
        <w:rPr>
          <w:rFonts w:ascii="Times New Roman" w:hAnsi="Times New Roman" w:cs="Times New Roman"/>
          <w:spacing w:val="1"/>
          <w:w w:val="101"/>
          <w:sz w:val="26"/>
          <w:szCs w:val="26"/>
        </w:rPr>
        <w:t>ph</w:t>
      </w:r>
      <w:r w:rsidRPr="00416914">
        <w:rPr>
          <w:rFonts w:ascii="Times New Roman" w:hAnsi="Times New Roman" w:cs="Times New Roman"/>
          <w:spacing w:val="12"/>
          <w:sz w:val="26"/>
          <w:szCs w:val="26"/>
        </w:rPr>
        <w:t xml:space="preserve"> </w:t>
      </w:r>
      <w:r w:rsidRPr="00416914">
        <w:rPr>
          <w:rFonts w:ascii="Times New Roman" w:hAnsi="Times New Roman" w:cs="Times New Roman"/>
          <w:spacing w:val="1"/>
          <w:w w:val="101"/>
          <w:sz w:val="26"/>
          <w:szCs w:val="26"/>
        </w:rPr>
        <w:t>Q</w:t>
      </w:r>
      <w:r w:rsidRPr="00416914">
        <w:rPr>
          <w:rFonts w:ascii="Times New Roman" w:hAnsi="Times New Roman" w:cs="Times New Roman"/>
          <w:w w:val="101"/>
          <w:sz w:val="26"/>
          <w:szCs w:val="26"/>
        </w:rPr>
        <w:t>u</w:t>
      </w:r>
      <w:r w:rsidRPr="00416914">
        <w:rPr>
          <w:rFonts w:ascii="Times New Roman" w:hAnsi="Times New Roman" w:cs="Times New Roman"/>
          <w:spacing w:val="2"/>
          <w:w w:val="102"/>
          <w:sz w:val="26"/>
          <w:szCs w:val="26"/>
        </w:rPr>
        <w:t>i</w:t>
      </w:r>
      <w:r w:rsidRPr="00416914">
        <w:rPr>
          <w:rFonts w:ascii="Times New Roman" w:hAnsi="Times New Roman" w:cs="Times New Roman"/>
          <w:w w:val="102"/>
          <w:sz w:val="26"/>
          <w:szCs w:val="26"/>
        </w:rPr>
        <w:t>r</w:t>
      </w:r>
      <w:r w:rsidRPr="00416914">
        <w:rPr>
          <w:rFonts w:ascii="Times New Roman" w:hAnsi="Times New Roman" w:cs="Times New Roman"/>
          <w:spacing w:val="1"/>
          <w:w w:val="101"/>
          <w:sz w:val="26"/>
          <w:szCs w:val="26"/>
        </w:rPr>
        <w:t>k</w:t>
      </w:r>
      <w:r w:rsidRPr="00416914">
        <w:rPr>
          <w:rFonts w:ascii="Times New Roman" w:hAnsi="Times New Roman" w:cs="Times New Roman"/>
          <w:spacing w:val="12"/>
          <w:sz w:val="26"/>
          <w:szCs w:val="26"/>
        </w:rPr>
        <w:t xml:space="preserve"> </w:t>
      </w:r>
      <w:r w:rsidRPr="00416914">
        <w:rPr>
          <w:rFonts w:ascii="Times New Roman" w:hAnsi="Times New Roman" w:cs="Times New Roman"/>
          <w:w w:val="101"/>
          <w:sz w:val="26"/>
          <w:szCs w:val="26"/>
        </w:rPr>
        <w:t>&amp;</w:t>
      </w:r>
      <w:r w:rsidRPr="00416914">
        <w:rPr>
          <w:rFonts w:ascii="Times New Roman" w:hAnsi="Times New Roman" w:cs="Times New Roman"/>
          <w:spacing w:val="16"/>
          <w:sz w:val="26"/>
          <w:szCs w:val="26"/>
        </w:rPr>
        <w:t xml:space="preserve"> </w:t>
      </w:r>
      <w:r w:rsidRPr="00416914">
        <w:rPr>
          <w:rFonts w:ascii="Times New Roman" w:hAnsi="Times New Roman" w:cs="Times New Roman"/>
          <w:spacing w:val="-1"/>
          <w:w w:val="101"/>
          <w:sz w:val="26"/>
          <w:szCs w:val="26"/>
        </w:rPr>
        <w:t>S</w:t>
      </w:r>
      <w:r w:rsidRPr="00416914">
        <w:rPr>
          <w:rFonts w:ascii="Times New Roman" w:hAnsi="Times New Roman" w:cs="Times New Roman"/>
          <w:spacing w:val="2"/>
          <w:w w:val="101"/>
          <w:sz w:val="26"/>
          <w:szCs w:val="26"/>
        </w:rPr>
        <w:t>y</w:t>
      </w:r>
      <w:r w:rsidRPr="00416914">
        <w:rPr>
          <w:rFonts w:ascii="Times New Roman" w:hAnsi="Times New Roman" w:cs="Times New Roman"/>
          <w:w w:val="101"/>
          <w:sz w:val="26"/>
          <w:szCs w:val="26"/>
        </w:rPr>
        <w:t>dn</w:t>
      </w:r>
      <w:r w:rsidRPr="00416914">
        <w:rPr>
          <w:rFonts w:ascii="Times New Roman" w:hAnsi="Times New Roman" w:cs="Times New Roman"/>
          <w:w w:val="102"/>
          <w:sz w:val="26"/>
          <w:szCs w:val="26"/>
        </w:rPr>
        <w:t>e</w:t>
      </w:r>
      <w:r w:rsidRPr="00416914">
        <w:rPr>
          <w:rFonts w:ascii="Times New Roman" w:hAnsi="Times New Roman" w:cs="Times New Roman"/>
          <w:w w:val="101"/>
          <w:sz w:val="26"/>
          <w:szCs w:val="26"/>
        </w:rPr>
        <w:t>y</w:t>
      </w:r>
      <w:r w:rsidRPr="00416914">
        <w:rPr>
          <w:rFonts w:ascii="Times New Roman" w:hAnsi="Times New Roman" w:cs="Times New Roman"/>
          <w:spacing w:val="13"/>
          <w:sz w:val="26"/>
          <w:szCs w:val="26"/>
        </w:rPr>
        <w:t xml:space="preserve"> </w:t>
      </w:r>
      <w:r w:rsidRPr="00416914">
        <w:rPr>
          <w:rFonts w:ascii="Times New Roman" w:hAnsi="Times New Roman" w:cs="Times New Roman"/>
          <w:spacing w:val="2"/>
          <w:w w:val="101"/>
          <w:sz w:val="26"/>
          <w:szCs w:val="26"/>
        </w:rPr>
        <w:t>G</w:t>
      </w:r>
      <w:r w:rsidRPr="00416914">
        <w:rPr>
          <w:rFonts w:ascii="Times New Roman" w:hAnsi="Times New Roman" w:cs="Times New Roman"/>
          <w:spacing w:val="-1"/>
          <w:w w:val="102"/>
          <w:sz w:val="26"/>
          <w:szCs w:val="26"/>
        </w:rPr>
        <w:t>r</w:t>
      </w:r>
      <w:r w:rsidRPr="00416914">
        <w:rPr>
          <w:rFonts w:ascii="Times New Roman" w:hAnsi="Times New Roman" w:cs="Times New Roman"/>
          <w:w w:val="102"/>
          <w:sz w:val="26"/>
          <w:szCs w:val="26"/>
        </w:rPr>
        <w:t>ee</w:t>
      </w:r>
      <w:r w:rsidRPr="00416914">
        <w:rPr>
          <w:rFonts w:ascii="Times New Roman" w:hAnsi="Times New Roman" w:cs="Times New Roman"/>
          <w:w w:val="101"/>
          <w:sz w:val="26"/>
          <w:szCs w:val="26"/>
        </w:rPr>
        <w:t>n</w:t>
      </w:r>
      <w:r w:rsidRPr="00416914">
        <w:rPr>
          <w:rFonts w:ascii="Times New Roman" w:hAnsi="Times New Roman" w:cs="Times New Roman"/>
          <w:spacing w:val="-1"/>
          <w:w w:val="101"/>
          <w:sz w:val="26"/>
          <w:szCs w:val="26"/>
        </w:rPr>
        <w:t>b</w:t>
      </w:r>
      <w:r w:rsidRPr="00416914">
        <w:rPr>
          <w:rFonts w:ascii="Times New Roman" w:hAnsi="Times New Roman" w:cs="Times New Roman"/>
          <w:w w:val="101"/>
          <w:sz w:val="26"/>
          <w:szCs w:val="26"/>
        </w:rPr>
        <w:t>au</w:t>
      </w:r>
      <w:r w:rsidRPr="00416914">
        <w:rPr>
          <w:rFonts w:ascii="Times New Roman" w:hAnsi="Times New Roman" w:cs="Times New Roman"/>
          <w:spacing w:val="-2"/>
          <w:w w:val="101"/>
          <w:sz w:val="26"/>
          <w:szCs w:val="26"/>
        </w:rPr>
        <w:t>m</w:t>
      </w:r>
      <w:r w:rsidRPr="00416914">
        <w:rPr>
          <w:rFonts w:ascii="Times New Roman" w:hAnsi="Times New Roman" w:cs="Times New Roman"/>
          <w:w w:val="101"/>
          <w:sz w:val="26"/>
          <w:szCs w:val="26"/>
        </w:rPr>
        <w:t>,</w:t>
      </w:r>
      <w:r w:rsidRPr="00416914">
        <w:rPr>
          <w:rFonts w:ascii="Times New Roman" w:hAnsi="Times New Roman" w:cs="Times New Roman"/>
          <w:spacing w:val="15"/>
          <w:sz w:val="26"/>
          <w:szCs w:val="26"/>
        </w:rPr>
        <w:t xml:space="preserve"> </w:t>
      </w:r>
      <w:r w:rsidRPr="00416914">
        <w:rPr>
          <w:rFonts w:ascii="Times New Roman" w:hAnsi="Times New Roman" w:cs="Times New Roman"/>
          <w:spacing w:val="3"/>
          <w:w w:val="101"/>
          <w:sz w:val="26"/>
          <w:szCs w:val="26"/>
        </w:rPr>
        <w:t>2</w:t>
      </w:r>
      <w:r w:rsidRPr="00416914">
        <w:rPr>
          <w:rFonts w:ascii="Times New Roman" w:hAnsi="Times New Roman" w:cs="Times New Roman"/>
          <w:w w:val="101"/>
          <w:sz w:val="26"/>
          <w:szCs w:val="26"/>
        </w:rPr>
        <w:t>0</w:t>
      </w:r>
      <w:r w:rsidRPr="00416914">
        <w:rPr>
          <w:rFonts w:ascii="Times New Roman" w:hAnsi="Times New Roman" w:cs="Times New Roman"/>
          <w:spacing w:val="1"/>
          <w:w w:val="101"/>
          <w:sz w:val="26"/>
          <w:szCs w:val="26"/>
        </w:rPr>
        <w:t>0</w:t>
      </w:r>
      <w:r w:rsidRPr="00416914">
        <w:rPr>
          <w:rFonts w:ascii="Times New Roman" w:hAnsi="Times New Roman" w:cs="Times New Roman"/>
          <w:w w:val="101"/>
          <w:sz w:val="26"/>
          <w:szCs w:val="26"/>
        </w:rPr>
        <w:t>8,</w:t>
      </w:r>
      <w:r w:rsidRPr="00416914">
        <w:rPr>
          <w:rFonts w:ascii="Times New Roman" w:hAnsi="Times New Roman" w:cs="Times New Roman"/>
          <w:spacing w:val="15"/>
          <w:sz w:val="26"/>
          <w:szCs w:val="26"/>
        </w:rPr>
        <w:t xml:space="preserve"> </w:t>
      </w:r>
      <w:r w:rsidRPr="00416914">
        <w:rPr>
          <w:rFonts w:ascii="Times New Roman" w:hAnsi="Times New Roman" w:cs="Times New Roman"/>
          <w:i/>
          <w:iCs/>
          <w:spacing w:val="1"/>
          <w:w w:val="101"/>
          <w:sz w:val="26"/>
          <w:szCs w:val="26"/>
        </w:rPr>
        <w:t>A</w:t>
      </w:r>
      <w:r w:rsidRPr="00416914">
        <w:rPr>
          <w:rFonts w:ascii="Times New Roman" w:hAnsi="Times New Roman" w:cs="Times New Roman"/>
          <w:spacing w:val="14"/>
          <w:sz w:val="26"/>
          <w:szCs w:val="26"/>
        </w:rPr>
        <w:t xml:space="preserve"> </w:t>
      </w:r>
      <w:r w:rsidRPr="00416914">
        <w:rPr>
          <w:rFonts w:ascii="Times New Roman" w:hAnsi="Times New Roman" w:cs="Times New Roman"/>
          <w:i/>
          <w:iCs/>
          <w:w w:val="101"/>
          <w:sz w:val="26"/>
          <w:szCs w:val="26"/>
        </w:rPr>
        <w:t>u</w:t>
      </w:r>
      <w:r w:rsidRPr="00416914">
        <w:rPr>
          <w:rFonts w:ascii="Times New Roman" w:hAnsi="Times New Roman" w:cs="Times New Roman"/>
          <w:i/>
          <w:iCs/>
          <w:spacing w:val="1"/>
          <w:w w:val="101"/>
          <w:sz w:val="26"/>
          <w:szCs w:val="26"/>
        </w:rPr>
        <w:t>n</w:t>
      </w:r>
      <w:r w:rsidRPr="00416914">
        <w:rPr>
          <w:rFonts w:ascii="Times New Roman" w:hAnsi="Times New Roman" w:cs="Times New Roman"/>
          <w:i/>
          <w:iCs/>
          <w:w w:val="102"/>
          <w:sz w:val="26"/>
          <w:szCs w:val="26"/>
        </w:rPr>
        <w:t>ive</w:t>
      </w:r>
      <w:r w:rsidRPr="00416914">
        <w:rPr>
          <w:rFonts w:ascii="Times New Roman" w:hAnsi="Times New Roman" w:cs="Times New Roman"/>
          <w:i/>
          <w:iCs/>
          <w:spacing w:val="-2"/>
          <w:w w:val="101"/>
          <w:sz w:val="26"/>
          <w:szCs w:val="26"/>
        </w:rPr>
        <w:t>r</w:t>
      </w:r>
      <w:r w:rsidRPr="00416914">
        <w:rPr>
          <w:rFonts w:ascii="Times New Roman" w:hAnsi="Times New Roman" w:cs="Times New Roman"/>
          <w:i/>
          <w:iCs/>
          <w:w w:val="101"/>
          <w:sz w:val="26"/>
          <w:szCs w:val="26"/>
        </w:rPr>
        <w:t>s</w:t>
      </w:r>
      <w:r w:rsidRPr="00416914">
        <w:rPr>
          <w:rFonts w:ascii="Times New Roman" w:hAnsi="Times New Roman" w:cs="Times New Roman"/>
          <w:i/>
          <w:iCs/>
          <w:w w:val="102"/>
          <w:sz w:val="26"/>
          <w:szCs w:val="26"/>
        </w:rPr>
        <w:t>ity</w:t>
      </w:r>
      <w:r w:rsidRPr="00416914">
        <w:rPr>
          <w:rFonts w:ascii="Times New Roman" w:hAnsi="Times New Roman" w:cs="Times New Roman"/>
          <w:spacing w:val="12"/>
          <w:sz w:val="26"/>
          <w:szCs w:val="26"/>
        </w:rPr>
        <w:t xml:space="preserve"> </w:t>
      </w:r>
      <w:r w:rsidRPr="00416914">
        <w:rPr>
          <w:rFonts w:ascii="Times New Roman" w:hAnsi="Times New Roman" w:cs="Times New Roman"/>
          <w:i/>
          <w:iCs/>
          <w:w w:val="101"/>
          <w:sz w:val="26"/>
          <w:szCs w:val="26"/>
        </w:rPr>
        <w:t>G</w:t>
      </w:r>
      <w:r w:rsidRPr="00416914">
        <w:rPr>
          <w:rFonts w:ascii="Times New Roman" w:hAnsi="Times New Roman" w:cs="Times New Roman"/>
          <w:i/>
          <w:iCs/>
          <w:spacing w:val="1"/>
          <w:w w:val="101"/>
          <w:sz w:val="26"/>
          <w:szCs w:val="26"/>
        </w:rPr>
        <w:t>r</w:t>
      </w:r>
      <w:r w:rsidRPr="00416914">
        <w:rPr>
          <w:rFonts w:ascii="Times New Roman" w:hAnsi="Times New Roman" w:cs="Times New Roman"/>
          <w:i/>
          <w:iCs/>
          <w:w w:val="101"/>
          <w:sz w:val="26"/>
          <w:szCs w:val="26"/>
        </w:rPr>
        <w:t>ammar</w:t>
      </w:r>
      <w:r w:rsidRPr="00416914">
        <w:rPr>
          <w:rFonts w:ascii="Times New Roman" w:hAnsi="Times New Roman" w:cs="Times New Roman"/>
          <w:sz w:val="26"/>
          <w:szCs w:val="26"/>
        </w:rPr>
        <w:t xml:space="preserve"> </w:t>
      </w:r>
      <w:r w:rsidRPr="00416914">
        <w:rPr>
          <w:rFonts w:ascii="Times New Roman" w:hAnsi="Times New Roman" w:cs="Times New Roman"/>
          <w:i/>
          <w:iCs/>
          <w:spacing w:val="2"/>
          <w:w w:val="101"/>
          <w:sz w:val="26"/>
          <w:szCs w:val="26"/>
        </w:rPr>
        <w:t>o</w:t>
      </w:r>
      <w:r w:rsidRPr="00416914">
        <w:rPr>
          <w:rFonts w:ascii="Times New Roman" w:hAnsi="Times New Roman" w:cs="Times New Roman"/>
          <w:i/>
          <w:iCs/>
          <w:w w:val="102"/>
          <w:sz w:val="26"/>
          <w:szCs w:val="26"/>
        </w:rPr>
        <w:t>f</w:t>
      </w:r>
      <w:r w:rsidRPr="00416914">
        <w:rPr>
          <w:rFonts w:ascii="Times New Roman" w:hAnsi="Times New Roman" w:cs="Times New Roman"/>
          <w:sz w:val="26"/>
          <w:szCs w:val="26"/>
        </w:rPr>
        <w:t xml:space="preserve"> </w:t>
      </w:r>
      <w:r w:rsidRPr="00416914">
        <w:rPr>
          <w:rFonts w:ascii="Times New Roman" w:hAnsi="Times New Roman" w:cs="Times New Roman"/>
          <w:i/>
          <w:iCs/>
          <w:w w:val="101"/>
          <w:sz w:val="26"/>
          <w:szCs w:val="26"/>
        </w:rPr>
        <w:t>E</w:t>
      </w:r>
      <w:r w:rsidRPr="00416914">
        <w:rPr>
          <w:rFonts w:ascii="Times New Roman" w:hAnsi="Times New Roman" w:cs="Times New Roman"/>
          <w:i/>
          <w:iCs/>
          <w:spacing w:val="-1"/>
          <w:w w:val="101"/>
          <w:sz w:val="26"/>
          <w:szCs w:val="26"/>
        </w:rPr>
        <w:t>n</w:t>
      </w:r>
      <w:r w:rsidRPr="00416914">
        <w:rPr>
          <w:rFonts w:ascii="Times New Roman" w:hAnsi="Times New Roman" w:cs="Times New Roman"/>
          <w:i/>
          <w:iCs/>
          <w:w w:val="101"/>
          <w:sz w:val="26"/>
          <w:szCs w:val="26"/>
        </w:rPr>
        <w:t>g</w:t>
      </w:r>
      <w:r w:rsidRPr="00416914">
        <w:rPr>
          <w:rFonts w:ascii="Times New Roman" w:hAnsi="Times New Roman" w:cs="Times New Roman"/>
          <w:i/>
          <w:iCs/>
          <w:spacing w:val="1"/>
          <w:w w:val="102"/>
          <w:sz w:val="26"/>
          <w:szCs w:val="26"/>
        </w:rPr>
        <w:t>l</w:t>
      </w:r>
      <w:r w:rsidRPr="00416914">
        <w:rPr>
          <w:rFonts w:ascii="Times New Roman" w:hAnsi="Times New Roman" w:cs="Times New Roman"/>
          <w:i/>
          <w:iCs/>
          <w:w w:val="102"/>
          <w:sz w:val="26"/>
          <w:szCs w:val="26"/>
        </w:rPr>
        <w:t>i</w:t>
      </w:r>
      <w:r w:rsidRPr="00416914">
        <w:rPr>
          <w:rFonts w:ascii="Times New Roman" w:hAnsi="Times New Roman" w:cs="Times New Roman"/>
          <w:i/>
          <w:iCs/>
          <w:spacing w:val="-1"/>
          <w:w w:val="101"/>
          <w:sz w:val="26"/>
          <w:szCs w:val="26"/>
        </w:rPr>
        <w:t>s</w:t>
      </w:r>
      <w:r w:rsidRPr="00416914">
        <w:rPr>
          <w:rFonts w:ascii="Times New Roman" w:hAnsi="Times New Roman" w:cs="Times New Roman"/>
          <w:i/>
          <w:iCs/>
          <w:spacing w:val="2"/>
          <w:w w:val="101"/>
          <w:sz w:val="26"/>
          <w:szCs w:val="26"/>
        </w:rPr>
        <w:t>h</w:t>
      </w:r>
      <w:r w:rsidRPr="00416914">
        <w:rPr>
          <w:rFonts w:ascii="Times New Roman" w:hAnsi="Times New Roman" w:cs="Times New Roman"/>
          <w:i/>
          <w:iCs/>
          <w:w w:val="101"/>
          <w:sz w:val="26"/>
          <w:szCs w:val="26"/>
        </w:rPr>
        <w:t>,</w:t>
      </w:r>
      <w:r w:rsidRPr="00416914">
        <w:rPr>
          <w:rFonts w:ascii="Times New Roman" w:hAnsi="Times New Roman" w:cs="Times New Roman"/>
          <w:spacing w:val="2"/>
          <w:sz w:val="26"/>
          <w:szCs w:val="26"/>
        </w:rPr>
        <w:t xml:space="preserve"> </w:t>
      </w:r>
      <w:r w:rsidRPr="00416914">
        <w:rPr>
          <w:rFonts w:ascii="Times New Roman" w:hAnsi="Times New Roman" w:cs="Times New Roman"/>
          <w:spacing w:val="-2"/>
          <w:w w:val="101"/>
          <w:sz w:val="26"/>
          <w:szCs w:val="26"/>
        </w:rPr>
        <w:t>N</w:t>
      </w:r>
      <w:r w:rsidRPr="00416914">
        <w:rPr>
          <w:rFonts w:ascii="Times New Roman" w:hAnsi="Times New Roman" w:cs="Times New Roman"/>
          <w:spacing w:val="2"/>
          <w:w w:val="101"/>
          <w:sz w:val="26"/>
          <w:szCs w:val="26"/>
        </w:rPr>
        <w:t>h</w:t>
      </w:r>
      <w:r w:rsidRPr="00416914">
        <w:rPr>
          <w:rFonts w:ascii="Times New Roman" w:hAnsi="Times New Roman" w:cs="Times New Roman"/>
          <w:w w:val="102"/>
          <w:sz w:val="26"/>
          <w:szCs w:val="26"/>
        </w:rPr>
        <w:t>à</w:t>
      </w:r>
      <w:r w:rsidRPr="00416914">
        <w:rPr>
          <w:rFonts w:ascii="Times New Roman" w:hAnsi="Times New Roman" w:cs="Times New Roman"/>
          <w:sz w:val="26"/>
          <w:szCs w:val="26"/>
        </w:rPr>
        <w:t xml:space="preserve"> </w:t>
      </w:r>
      <w:r w:rsidRPr="00416914">
        <w:rPr>
          <w:rFonts w:ascii="Times New Roman" w:hAnsi="Times New Roman" w:cs="Times New Roman"/>
          <w:spacing w:val="-1"/>
          <w:w w:val="101"/>
          <w:sz w:val="26"/>
          <w:szCs w:val="26"/>
        </w:rPr>
        <w:t>x</w:t>
      </w:r>
      <w:r w:rsidRPr="00416914">
        <w:rPr>
          <w:rFonts w:ascii="Times New Roman" w:hAnsi="Times New Roman" w:cs="Times New Roman"/>
          <w:spacing w:val="2"/>
          <w:w w:val="101"/>
          <w:sz w:val="26"/>
          <w:szCs w:val="26"/>
        </w:rPr>
        <w:t>u</w:t>
      </w:r>
      <w:r w:rsidRPr="00416914">
        <w:rPr>
          <w:rFonts w:ascii="Times New Roman" w:hAnsi="Times New Roman" w:cs="Times New Roman"/>
          <w:spacing w:val="-1"/>
          <w:w w:val="102"/>
          <w:sz w:val="26"/>
          <w:szCs w:val="26"/>
        </w:rPr>
        <w:t>ấ</w:t>
      </w:r>
      <w:r w:rsidRPr="00416914">
        <w:rPr>
          <w:rFonts w:ascii="Times New Roman" w:hAnsi="Times New Roman" w:cs="Times New Roman"/>
          <w:w w:val="102"/>
          <w:sz w:val="26"/>
          <w:szCs w:val="26"/>
        </w:rPr>
        <w:t>t</w:t>
      </w:r>
      <w:r w:rsidRPr="00416914">
        <w:rPr>
          <w:rFonts w:ascii="Times New Roman" w:hAnsi="Times New Roman" w:cs="Times New Roman"/>
          <w:spacing w:val="-1"/>
          <w:sz w:val="26"/>
          <w:szCs w:val="26"/>
        </w:rPr>
        <w:t xml:space="preserve"> </w:t>
      </w:r>
      <w:r w:rsidRPr="00416914">
        <w:rPr>
          <w:rFonts w:ascii="Times New Roman" w:hAnsi="Times New Roman" w:cs="Times New Roman"/>
          <w:spacing w:val="1"/>
          <w:w w:val="101"/>
          <w:sz w:val="26"/>
          <w:szCs w:val="26"/>
        </w:rPr>
        <w:t>b</w:t>
      </w:r>
      <w:r w:rsidRPr="00416914">
        <w:rPr>
          <w:rFonts w:ascii="Times New Roman" w:hAnsi="Times New Roman" w:cs="Times New Roman"/>
          <w:spacing w:val="-3"/>
          <w:w w:val="102"/>
          <w:sz w:val="26"/>
          <w:szCs w:val="26"/>
        </w:rPr>
        <w:t>ả</w:t>
      </w:r>
      <w:r w:rsidRPr="00416914">
        <w:rPr>
          <w:rFonts w:ascii="Times New Roman" w:hAnsi="Times New Roman" w:cs="Times New Roman"/>
          <w:w w:val="101"/>
          <w:sz w:val="26"/>
          <w:szCs w:val="26"/>
        </w:rPr>
        <w:t>n</w:t>
      </w:r>
      <w:r w:rsidRPr="00416914">
        <w:rPr>
          <w:rFonts w:ascii="Times New Roman" w:hAnsi="Times New Roman" w:cs="Times New Roman"/>
          <w:spacing w:val="4"/>
          <w:sz w:val="26"/>
          <w:szCs w:val="26"/>
        </w:rPr>
        <w:t xml:space="preserve"> </w:t>
      </w:r>
      <w:r w:rsidRPr="00416914">
        <w:rPr>
          <w:rFonts w:ascii="Times New Roman" w:hAnsi="Times New Roman" w:cs="Times New Roman"/>
          <w:w w:val="101"/>
          <w:sz w:val="26"/>
          <w:szCs w:val="26"/>
        </w:rPr>
        <w:t>H</w:t>
      </w:r>
      <w:r w:rsidRPr="00416914">
        <w:rPr>
          <w:rFonts w:ascii="Times New Roman" w:hAnsi="Times New Roman" w:cs="Times New Roman"/>
          <w:w w:val="102"/>
          <w:sz w:val="26"/>
          <w:szCs w:val="26"/>
        </w:rPr>
        <w:t>ải</w:t>
      </w:r>
      <w:r w:rsidRPr="00416914">
        <w:rPr>
          <w:rFonts w:ascii="Times New Roman" w:hAnsi="Times New Roman" w:cs="Times New Roman"/>
          <w:sz w:val="26"/>
          <w:szCs w:val="26"/>
        </w:rPr>
        <w:t xml:space="preserve"> </w:t>
      </w:r>
      <w:r w:rsidRPr="00416914">
        <w:rPr>
          <w:rFonts w:ascii="Times New Roman" w:hAnsi="Times New Roman" w:cs="Times New Roman"/>
          <w:spacing w:val="-1"/>
          <w:w w:val="101"/>
          <w:sz w:val="26"/>
          <w:szCs w:val="26"/>
        </w:rPr>
        <w:t>P</w:t>
      </w:r>
      <w:r w:rsidRPr="00416914">
        <w:rPr>
          <w:rFonts w:ascii="Times New Roman" w:hAnsi="Times New Roman" w:cs="Times New Roman"/>
          <w:spacing w:val="1"/>
          <w:w w:val="101"/>
          <w:sz w:val="26"/>
          <w:szCs w:val="26"/>
        </w:rPr>
        <w:t>h</w:t>
      </w:r>
      <w:r w:rsidRPr="00416914">
        <w:rPr>
          <w:rFonts w:ascii="Times New Roman" w:hAnsi="Times New Roman" w:cs="Times New Roman"/>
          <w:w w:val="101"/>
          <w:sz w:val="26"/>
          <w:szCs w:val="26"/>
        </w:rPr>
        <w:t>ò</w:t>
      </w:r>
      <w:r w:rsidRPr="00416914">
        <w:rPr>
          <w:rFonts w:ascii="Times New Roman" w:hAnsi="Times New Roman" w:cs="Times New Roman"/>
          <w:spacing w:val="1"/>
          <w:w w:val="101"/>
          <w:sz w:val="26"/>
          <w:szCs w:val="26"/>
        </w:rPr>
        <w:t>n</w:t>
      </w:r>
      <w:r w:rsidRPr="00416914">
        <w:rPr>
          <w:rFonts w:ascii="Times New Roman" w:hAnsi="Times New Roman" w:cs="Times New Roman"/>
          <w:w w:val="101"/>
          <w:sz w:val="26"/>
          <w:szCs w:val="26"/>
        </w:rPr>
        <w:t>g.</w:t>
      </w:r>
    </w:p>
    <w:p w14:paraId="4A038014" w14:textId="77777777" w:rsidR="00733B02" w:rsidRPr="00416914" w:rsidRDefault="00733B02" w:rsidP="003B72F0">
      <w:pPr>
        <w:widowControl/>
        <w:numPr>
          <w:ilvl w:val="0"/>
          <w:numId w:val="86"/>
        </w:numPr>
        <w:spacing w:before="120" w:after="120" w:line="276" w:lineRule="auto"/>
        <w:ind w:left="284"/>
        <w:jc w:val="both"/>
        <w:rPr>
          <w:rFonts w:ascii="Times New Roman" w:hAnsi="Times New Roman" w:cs="Times New Roman"/>
          <w:sz w:val="26"/>
          <w:szCs w:val="26"/>
          <w:lang w:val="es-ES" w:eastAsia="ko-KR"/>
        </w:rPr>
      </w:pPr>
      <w:r w:rsidRPr="00416914">
        <w:rPr>
          <w:rFonts w:ascii="Times New Roman" w:hAnsi="Times New Roman" w:cs="Times New Roman"/>
          <w:sz w:val="26"/>
          <w:szCs w:val="26"/>
          <w:lang w:val="es-ES" w:eastAsia="ko-KR"/>
        </w:rPr>
        <w:t>Tài liệu h</w:t>
      </w:r>
      <w:r w:rsidRPr="00416914">
        <w:rPr>
          <w:rFonts w:ascii="Times New Roman" w:hAnsi="Times New Roman" w:cs="Times New Roman"/>
          <w:sz w:val="26"/>
          <w:szCs w:val="26"/>
          <w:lang w:val="es-ES" w:eastAsia="ko-KR"/>
        </w:rPr>
        <w:softHyphen/>
        <w:t xml:space="preserve">ướng dẫn môn học Tiếng Anh chuyên ngành, Tiếng Anh chuyên ngành CNTT (English for IT &amp; Computer users) – Thạc Bình Cường (chủ biên), Nhà xuất bản Khoa học và kỹ thuật, 2007 </w:t>
      </w:r>
    </w:p>
    <w:p w14:paraId="6CA1866A" w14:textId="77777777" w:rsidR="00C8100B" w:rsidRPr="00416914" w:rsidRDefault="00C8100B" w:rsidP="003B72F0">
      <w:pPr>
        <w:spacing w:after="120" w:line="276" w:lineRule="auto"/>
        <w:rPr>
          <w:rFonts w:ascii="Times New Roman" w:eastAsia="Times New Roman" w:hAnsi="Times New Roman" w:cs="Times New Roman"/>
          <w:b/>
          <w:color w:val="000000"/>
          <w:sz w:val="26"/>
          <w:szCs w:val="26"/>
        </w:rPr>
      </w:pPr>
    </w:p>
    <w:p w14:paraId="0BAE94E9" w14:textId="77777777" w:rsidR="00C8100B" w:rsidRPr="00416914" w:rsidRDefault="00C8100B" w:rsidP="003B72F0">
      <w:pPr>
        <w:spacing w:after="120" w:line="276" w:lineRule="auto"/>
        <w:rPr>
          <w:rFonts w:ascii="Times New Roman" w:eastAsia="Times New Roman" w:hAnsi="Times New Roman" w:cs="Times New Roman"/>
          <w:color w:val="000000"/>
          <w:sz w:val="26"/>
          <w:szCs w:val="26"/>
        </w:rPr>
      </w:pPr>
    </w:p>
    <w:p w14:paraId="4393609F" w14:textId="77777777" w:rsidR="00C8100B" w:rsidRPr="00416914" w:rsidRDefault="00C8100B" w:rsidP="003B72F0">
      <w:pPr>
        <w:spacing w:after="120" w:line="276" w:lineRule="auto"/>
        <w:rPr>
          <w:rFonts w:ascii="Times New Roman" w:eastAsia="Times New Roman" w:hAnsi="Times New Roman" w:cs="Times New Roman"/>
          <w:color w:val="000000"/>
          <w:sz w:val="26"/>
          <w:szCs w:val="26"/>
        </w:rPr>
      </w:pPr>
    </w:p>
    <w:p w14:paraId="07EE9386"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669E3466"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E4D1A26"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EF10FA0"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10F15594"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156CCA30"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0995487E"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3F0AADF7"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17C0AC4F"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59F026D"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02D047C"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6A11F0AC"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D4AD857"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B5A63FC"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65BAA757"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4B2AAEB"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1553CBF2"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AC3BCD5"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23020E1"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1B6A27FD"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528CDCFE"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0106CC14"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7CCFB989"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480DA54C" w14:textId="77777777" w:rsidR="00EE54B2" w:rsidRPr="00416914" w:rsidRDefault="00EE54B2" w:rsidP="003B72F0">
      <w:pPr>
        <w:spacing w:after="120" w:line="276" w:lineRule="auto"/>
        <w:rPr>
          <w:rFonts w:ascii="Times New Roman" w:eastAsia="Times New Roman" w:hAnsi="Times New Roman" w:cs="Times New Roman"/>
          <w:color w:val="000000"/>
          <w:sz w:val="26"/>
          <w:szCs w:val="26"/>
        </w:rPr>
      </w:pPr>
    </w:p>
    <w:p w14:paraId="78409348" w14:textId="65E10485" w:rsidR="00C8100B" w:rsidRPr="00416914" w:rsidRDefault="00C8100B" w:rsidP="003B72F0">
      <w:pPr>
        <w:spacing w:after="120" w:line="276" w:lineRule="auto"/>
        <w:rPr>
          <w:rFonts w:ascii="Times New Roman" w:eastAsia="Times New Roman" w:hAnsi="Times New Roman" w:cs="Times New Roman"/>
          <w:color w:val="000000"/>
          <w:sz w:val="26"/>
          <w:szCs w:val="26"/>
        </w:rPr>
      </w:pPr>
    </w:p>
    <w:p w14:paraId="605F1E40" w14:textId="77777777" w:rsidR="00C8100B" w:rsidRPr="00416914" w:rsidRDefault="00D3639F" w:rsidP="003B72F0">
      <w:pPr>
        <w:tabs>
          <w:tab w:val="left" w:pos="5954"/>
        </w:tabs>
        <w:spacing w:before="80"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CHƯƠNG TRÌNH MÔ ĐUN</w:t>
      </w:r>
    </w:p>
    <w:p w14:paraId="0F83BFFE" w14:textId="77777777" w:rsidR="00C8100B" w:rsidRPr="00416914" w:rsidRDefault="00D3639F" w:rsidP="003B72F0">
      <w:pPr>
        <w:pStyle w:val="Heading1"/>
        <w:spacing w:before="0" w:after="120" w:line="276" w:lineRule="auto"/>
        <w:ind w:firstLine="0"/>
        <w:rPr>
          <w:sz w:val="26"/>
          <w:szCs w:val="26"/>
        </w:rPr>
      </w:pPr>
      <w:r w:rsidRPr="00416914">
        <w:rPr>
          <w:sz w:val="26"/>
          <w:szCs w:val="26"/>
        </w:rPr>
        <w:t>Tên mô đun: LẬP TRÌNH CĂN BẢN</w:t>
      </w:r>
    </w:p>
    <w:p w14:paraId="4C692EB1" w14:textId="2877FE69"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Mã mô đun:</w:t>
      </w:r>
      <w:r w:rsidRPr="00416914">
        <w:rPr>
          <w:rFonts w:ascii="Times New Roman" w:eastAsia="Times New Roman" w:hAnsi="Times New Roman" w:cs="Times New Roman"/>
          <w:color w:val="000000"/>
          <w:sz w:val="26"/>
          <w:szCs w:val="26"/>
        </w:rPr>
        <w:t xml:space="preserve">  MĐ 08</w:t>
      </w:r>
    </w:p>
    <w:p w14:paraId="5772BDB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Thời gian thực hiện mô đun:</w:t>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i/>
          <w:color w:val="000000"/>
          <w:sz w:val="26"/>
          <w:szCs w:val="26"/>
        </w:rPr>
        <w:t>75 giờ; (Lý thuyết: 45 giờ; Thực hành, thí nghiệm, thảo luận,bài tập: 26 giờ; Kiểm tra: 4 giờ)</w:t>
      </w:r>
    </w:p>
    <w:p w14:paraId="676D174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I. Vị trí, tính chất của mô đun</w:t>
      </w:r>
      <w:r w:rsidRPr="00416914">
        <w:rPr>
          <w:rFonts w:ascii="Times New Roman" w:eastAsia="Times New Roman" w:hAnsi="Times New Roman" w:cs="Times New Roman"/>
          <w:color w:val="000000"/>
          <w:sz w:val="26"/>
          <w:szCs w:val="26"/>
        </w:rPr>
        <w:t>:</w:t>
      </w:r>
    </w:p>
    <w:p w14:paraId="5F224852" w14:textId="77777777" w:rsidR="00733B02" w:rsidRPr="00416914" w:rsidRDefault="00733B02" w:rsidP="003B72F0">
      <w:pPr>
        <w:widowControl/>
        <w:numPr>
          <w:ilvl w:val="1"/>
          <w:numId w:val="136"/>
        </w:numPr>
        <w:pBdr>
          <w:top w:val="nil"/>
          <w:left w:val="nil"/>
          <w:bottom w:val="nil"/>
          <w:right w:val="nil"/>
          <w:between w:val="nil"/>
        </w:pBdr>
        <w:spacing w:after="120" w:line="276" w:lineRule="auto"/>
        <w:ind w:left="341" w:hanging="284"/>
        <w:jc w:val="both"/>
        <w:rPr>
          <w:rFonts w:ascii="Times New Roman" w:hAnsi="Times New Roman" w:cs="Times New Roman"/>
          <w:sz w:val="26"/>
          <w:szCs w:val="26"/>
        </w:rPr>
      </w:pPr>
      <w:r w:rsidRPr="00416914">
        <w:rPr>
          <w:rFonts w:ascii="Times New Roman" w:eastAsia="Times New Roman" w:hAnsi="Times New Roman" w:cs="Times New Roman"/>
          <w:color w:val="000000"/>
          <w:sz w:val="26"/>
          <w:szCs w:val="26"/>
        </w:rPr>
        <w:t>Vị trí: Mô đun được bố trí sau khi sinh viên học xong các môn học chung, các môn học tin đại cương, tin văn phòng.</w:t>
      </w:r>
    </w:p>
    <w:p w14:paraId="413D499B" w14:textId="77777777" w:rsidR="00733B02" w:rsidRPr="00416914" w:rsidRDefault="00733B02" w:rsidP="003B72F0">
      <w:pPr>
        <w:widowControl/>
        <w:numPr>
          <w:ilvl w:val="1"/>
          <w:numId w:val="136"/>
        </w:numPr>
        <w:pBdr>
          <w:top w:val="nil"/>
          <w:left w:val="nil"/>
          <w:bottom w:val="nil"/>
          <w:right w:val="nil"/>
          <w:between w:val="nil"/>
        </w:pBdr>
        <w:spacing w:after="120" w:line="276" w:lineRule="auto"/>
        <w:ind w:left="341" w:hanging="284"/>
        <w:jc w:val="both"/>
        <w:rPr>
          <w:rFonts w:ascii="Times New Roman" w:hAnsi="Times New Roman" w:cs="Times New Roman"/>
          <w:sz w:val="26"/>
          <w:szCs w:val="26"/>
        </w:rPr>
      </w:pPr>
      <w:r w:rsidRPr="00416914">
        <w:rPr>
          <w:rFonts w:ascii="Times New Roman" w:eastAsia="Times New Roman" w:hAnsi="Times New Roman" w:cs="Times New Roman"/>
          <w:color w:val="000000"/>
          <w:sz w:val="26"/>
          <w:szCs w:val="26"/>
        </w:rPr>
        <w:t>Tính chất : Là mô đun cơ sở nghề bắt buộc.</w:t>
      </w:r>
    </w:p>
    <w:p w14:paraId="673D94A6" w14:textId="77777777" w:rsidR="00733B02" w:rsidRPr="00416914" w:rsidRDefault="00733B02" w:rsidP="003B72F0">
      <w:pPr>
        <w:widowControl/>
        <w:tabs>
          <w:tab w:val="left" w:pos="180"/>
          <w:tab w:val="right" w:pos="8460"/>
        </w:tabs>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 Mục tiêu mô đun:</w:t>
      </w:r>
    </w:p>
    <w:p w14:paraId="407CA03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lastRenderedPageBreak/>
        <w:t>- Kiến thức:</w:t>
      </w:r>
      <w:r w:rsidRPr="00416914">
        <w:rPr>
          <w:rFonts w:ascii="Times New Roman" w:eastAsia="Times New Roman" w:hAnsi="Times New Roman" w:cs="Times New Roman"/>
          <w:color w:val="000000"/>
          <w:sz w:val="26"/>
          <w:szCs w:val="26"/>
        </w:rPr>
        <w:t xml:space="preserve">  Trình bày được khái niệm về lập máy tính;</w:t>
      </w:r>
    </w:p>
    <w:p w14:paraId="081C0846" w14:textId="77777777" w:rsidR="00733B02" w:rsidRPr="00416914" w:rsidRDefault="00733B02" w:rsidP="003B72F0">
      <w:pPr>
        <w:widowControl/>
        <w:numPr>
          <w:ilvl w:val="0"/>
          <w:numId w:val="11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được ngôn ngữ lập trình:  cú pháp, công dụng của các  câu lệnh;</w:t>
      </w:r>
    </w:p>
    <w:p w14:paraId="36761D2D" w14:textId="77777777" w:rsidR="00733B02" w:rsidRPr="00416914" w:rsidRDefault="00733B02" w:rsidP="003B72F0">
      <w:pPr>
        <w:widowControl/>
        <w:numPr>
          <w:ilvl w:val="0"/>
          <w:numId w:val="11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được chương trình: xác định nhiệm vụ chương trình;</w:t>
      </w:r>
    </w:p>
    <w:p w14:paraId="6C4A2694"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  Kỹ năng:  </w:t>
      </w:r>
    </w:p>
    <w:p w14:paraId="73B6F6CC" w14:textId="77777777" w:rsidR="00733B02" w:rsidRPr="00416914" w:rsidRDefault="00733B02" w:rsidP="003B72F0">
      <w:pPr>
        <w:widowControl/>
        <w:numPr>
          <w:ilvl w:val="0"/>
          <w:numId w:val="114"/>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được các thao tác trong môi trường phát triển phần mềm: biên tập chương trình, sử dụng các công cụ, điều khiển, thực đơn lệnh trợ giúp, gỡ rối, bẫy lỗi,v.v.;</w:t>
      </w:r>
    </w:p>
    <w:p w14:paraId="4D26D3D7" w14:textId="77777777" w:rsidR="00733B02" w:rsidRPr="00416914" w:rsidRDefault="00733B02" w:rsidP="003B72F0">
      <w:pPr>
        <w:widowControl/>
        <w:numPr>
          <w:ilvl w:val="0"/>
          <w:numId w:val="114"/>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Viết chương trình và thực hiện chương trình trong máy tính.</w:t>
      </w:r>
    </w:p>
    <w:p w14:paraId="6599AFF3" w14:textId="77777777" w:rsidR="00733B02" w:rsidRPr="00416914" w:rsidRDefault="00733B02" w:rsidP="003B72F0">
      <w:pPr>
        <w:widowControl/>
        <w:tabs>
          <w:tab w:val="right" w:pos="8460"/>
        </w:tabs>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 Năng lực tự chủ và trách nhiệm:</w:t>
      </w:r>
      <w:r w:rsidRPr="00416914">
        <w:rPr>
          <w:rFonts w:ascii="Times New Roman" w:eastAsia="Times New Roman" w:hAnsi="Times New Roman" w:cs="Times New Roman"/>
          <w:color w:val="000000"/>
          <w:sz w:val="26"/>
          <w:szCs w:val="26"/>
        </w:rPr>
        <w:t xml:space="preserve"> cẩn thận, tự tin.</w:t>
      </w:r>
    </w:p>
    <w:p w14:paraId="53FFFD1B"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III. Nội dung mô đun:</w:t>
      </w:r>
    </w:p>
    <w:p w14:paraId="1E9DCA01"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4"/>
        <w:gridCol w:w="3945"/>
        <w:gridCol w:w="834"/>
        <w:gridCol w:w="1107"/>
        <w:gridCol w:w="1491"/>
        <w:gridCol w:w="964"/>
      </w:tblGrid>
      <w:tr w:rsidR="00733B02" w:rsidRPr="00416914" w14:paraId="3A1AA558" w14:textId="77777777" w:rsidTr="00733B02">
        <w:trPr>
          <w:trHeight w:val="420"/>
        </w:trPr>
        <w:tc>
          <w:tcPr>
            <w:tcW w:w="854" w:type="dxa"/>
            <w:vMerge w:val="restart"/>
            <w:vAlign w:val="center"/>
          </w:tcPr>
          <w:p w14:paraId="265B4FFF"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SỐ TT</w:t>
            </w:r>
          </w:p>
        </w:tc>
        <w:tc>
          <w:tcPr>
            <w:tcW w:w="3945" w:type="dxa"/>
            <w:vMerge w:val="restart"/>
            <w:vAlign w:val="center"/>
          </w:tcPr>
          <w:p w14:paraId="1818B5FE"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Tên các bài trong mô đun</w:t>
            </w:r>
          </w:p>
        </w:tc>
        <w:tc>
          <w:tcPr>
            <w:tcW w:w="4396" w:type="dxa"/>
            <w:gridSpan w:val="4"/>
            <w:vAlign w:val="center"/>
          </w:tcPr>
          <w:p w14:paraId="070A8846"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Thời gian (giờ)</w:t>
            </w:r>
          </w:p>
        </w:tc>
      </w:tr>
      <w:tr w:rsidR="00733B02" w:rsidRPr="00416914" w14:paraId="1B7871C0" w14:textId="77777777" w:rsidTr="00733B02">
        <w:trPr>
          <w:trHeight w:val="420"/>
        </w:trPr>
        <w:tc>
          <w:tcPr>
            <w:tcW w:w="854" w:type="dxa"/>
            <w:vMerge/>
            <w:vAlign w:val="center"/>
          </w:tcPr>
          <w:p w14:paraId="2B45F87D" w14:textId="77777777" w:rsidR="00733B02" w:rsidRPr="00416914" w:rsidRDefault="00733B02"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5" w:type="dxa"/>
            <w:vMerge/>
            <w:vAlign w:val="center"/>
          </w:tcPr>
          <w:p w14:paraId="365A8CE2" w14:textId="77777777" w:rsidR="00733B02" w:rsidRPr="00416914" w:rsidRDefault="00733B02"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4" w:type="dxa"/>
            <w:vAlign w:val="center"/>
          </w:tcPr>
          <w:p w14:paraId="4ADB79CA" w14:textId="77777777" w:rsidR="00733B02" w:rsidRPr="00416914" w:rsidRDefault="00733B02" w:rsidP="003B72F0">
            <w:pPr>
              <w:widowControl/>
              <w:spacing w:after="120" w:line="276" w:lineRule="auto"/>
              <w:ind w:left="-43" w:right="-44"/>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Tổng số</w:t>
            </w:r>
          </w:p>
        </w:tc>
        <w:tc>
          <w:tcPr>
            <w:tcW w:w="1107" w:type="dxa"/>
            <w:vAlign w:val="center"/>
          </w:tcPr>
          <w:p w14:paraId="60DC235B" w14:textId="77777777" w:rsidR="00733B02" w:rsidRPr="00416914" w:rsidRDefault="00733B02" w:rsidP="003B72F0">
            <w:pPr>
              <w:widowControl/>
              <w:spacing w:after="120" w:line="276" w:lineRule="auto"/>
              <w:ind w:left="-43" w:right="-44"/>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Lý thuyết</w:t>
            </w:r>
          </w:p>
        </w:tc>
        <w:tc>
          <w:tcPr>
            <w:tcW w:w="1491" w:type="dxa"/>
            <w:vAlign w:val="center"/>
          </w:tcPr>
          <w:p w14:paraId="78454640" w14:textId="77777777" w:rsidR="00733B02" w:rsidRPr="00416914" w:rsidRDefault="00733B02" w:rsidP="003B72F0">
            <w:pPr>
              <w:widowControl/>
              <w:spacing w:after="120" w:line="276" w:lineRule="auto"/>
              <w:ind w:left="-43" w:right="-44"/>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Thực hành/ thực tập/ thí nghiệm/ thảo luận</w:t>
            </w:r>
          </w:p>
        </w:tc>
        <w:tc>
          <w:tcPr>
            <w:tcW w:w="964" w:type="dxa"/>
            <w:vAlign w:val="center"/>
          </w:tcPr>
          <w:p w14:paraId="14A5108B" w14:textId="77777777" w:rsidR="00733B02" w:rsidRPr="00416914" w:rsidRDefault="00733B02" w:rsidP="003B72F0">
            <w:pPr>
              <w:widowControl/>
              <w:spacing w:after="120" w:line="276" w:lineRule="auto"/>
              <w:ind w:left="-43" w:right="-44"/>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Kiểm tra</w:t>
            </w:r>
          </w:p>
        </w:tc>
      </w:tr>
      <w:tr w:rsidR="00733B02" w:rsidRPr="00416914" w14:paraId="042BFD24" w14:textId="77777777" w:rsidTr="00733B02">
        <w:trPr>
          <w:trHeight w:val="420"/>
        </w:trPr>
        <w:tc>
          <w:tcPr>
            <w:tcW w:w="854" w:type="dxa"/>
            <w:vAlign w:val="center"/>
          </w:tcPr>
          <w:p w14:paraId="76B090A3"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3945" w:type="dxa"/>
          </w:tcPr>
          <w:p w14:paraId="6EA9BEC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1:Làm quen ngôn ngữ lập trình</w:t>
            </w:r>
          </w:p>
        </w:tc>
        <w:tc>
          <w:tcPr>
            <w:tcW w:w="834" w:type="dxa"/>
            <w:vAlign w:val="center"/>
          </w:tcPr>
          <w:p w14:paraId="0108414B"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tc>
        <w:tc>
          <w:tcPr>
            <w:tcW w:w="1107" w:type="dxa"/>
            <w:vAlign w:val="center"/>
          </w:tcPr>
          <w:p w14:paraId="34BD96DD"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tc>
        <w:tc>
          <w:tcPr>
            <w:tcW w:w="1491" w:type="dxa"/>
          </w:tcPr>
          <w:p w14:paraId="6851741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c>
          <w:tcPr>
            <w:tcW w:w="964" w:type="dxa"/>
          </w:tcPr>
          <w:p w14:paraId="17DFEA4B"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2525F67F" w14:textId="77777777" w:rsidTr="00733B02">
        <w:trPr>
          <w:trHeight w:val="420"/>
        </w:trPr>
        <w:tc>
          <w:tcPr>
            <w:tcW w:w="854" w:type="dxa"/>
            <w:vAlign w:val="center"/>
          </w:tcPr>
          <w:p w14:paraId="269B02E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23CB33E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1.Giới thiệu các khái niệm cơ bản về lập trình</w:t>
            </w:r>
          </w:p>
          <w:p w14:paraId="45940D6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Cấu trúc chương trình</w:t>
            </w:r>
          </w:p>
          <w:p w14:paraId="5BD2D70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Biến và kiểu dữ liệu</w:t>
            </w:r>
          </w:p>
          <w:p w14:paraId="428FDA4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1.3 Toán tử</w:t>
            </w:r>
          </w:p>
          <w:p w14:paraId="23B561C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1.4 Cấu trúc điều kiện</w:t>
            </w:r>
          </w:p>
          <w:p w14:paraId="007511E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 Vòng lặp</w:t>
            </w:r>
          </w:p>
          <w:p w14:paraId="263C48A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1.6 Hàm</w:t>
            </w:r>
          </w:p>
          <w:p w14:paraId="71BCB71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1.7 Mảng</w:t>
            </w:r>
          </w:p>
        </w:tc>
        <w:tc>
          <w:tcPr>
            <w:tcW w:w="834" w:type="dxa"/>
            <w:vAlign w:val="center"/>
          </w:tcPr>
          <w:p w14:paraId="6FC8D31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1107" w:type="dxa"/>
            <w:vAlign w:val="center"/>
          </w:tcPr>
          <w:p w14:paraId="0656366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1491" w:type="dxa"/>
          </w:tcPr>
          <w:p w14:paraId="3470DCD0"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c>
          <w:tcPr>
            <w:tcW w:w="964" w:type="dxa"/>
          </w:tcPr>
          <w:p w14:paraId="68D3EC8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1CA0FF93" w14:textId="77777777" w:rsidTr="00733B02">
        <w:trPr>
          <w:trHeight w:val="420"/>
        </w:trPr>
        <w:tc>
          <w:tcPr>
            <w:tcW w:w="854" w:type="dxa"/>
            <w:vAlign w:val="center"/>
          </w:tcPr>
          <w:p w14:paraId="3C6E3EDA"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6C6E0D6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2.Giới thiệu lịch sử phát triển và ứng dụng của ngôn ngữ lập trình cơ bản</w:t>
            </w:r>
          </w:p>
          <w:p w14:paraId="550625C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Lịch sử phát triển</w:t>
            </w:r>
          </w:p>
          <w:p w14:paraId="67E5189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Ứng dụng của ngôn ngữ lập trình</w:t>
            </w:r>
          </w:p>
        </w:tc>
        <w:tc>
          <w:tcPr>
            <w:tcW w:w="834" w:type="dxa"/>
            <w:vAlign w:val="center"/>
          </w:tcPr>
          <w:p w14:paraId="5AED410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1107" w:type="dxa"/>
            <w:vAlign w:val="center"/>
          </w:tcPr>
          <w:p w14:paraId="5AE3AFA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1491" w:type="dxa"/>
          </w:tcPr>
          <w:p w14:paraId="6BD5C5B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c>
          <w:tcPr>
            <w:tcW w:w="964" w:type="dxa"/>
          </w:tcPr>
          <w:p w14:paraId="03101FC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7E2091DF" w14:textId="77777777" w:rsidTr="00733B02">
        <w:trPr>
          <w:trHeight w:val="420"/>
        </w:trPr>
        <w:tc>
          <w:tcPr>
            <w:tcW w:w="854" w:type="dxa"/>
            <w:vAlign w:val="center"/>
          </w:tcPr>
          <w:p w14:paraId="677966CB"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37697A0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3.Làm quen môi trường phát triển phần mềm</w:t>
            </w:r>
          </w:p>
        </w:tc>
        <w:tc>
          <w:tcPr>
            <w:tcW w:w="834" w:type="dxa"/>
            <w:vAlign w:val="center"/>
          </w:tcPr>
          <w:p w14:paraId="647B10D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1107" w:type="dxa"/>
            <w:vAlign w:val="center"/>
          </w:tcPr>
          <w:p w14:paraId="60411D8E"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1491" w:type="dxa"/>
            <w:vAlign w:val="center"/>
          </w:tcPr>
          <w:p w14:paraId="3D17C58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c>
          <w:tcPr>
            <w:tcW w:w="964" w:type="dxa"/>
            <w:vAlign w:val="center"/>
          </w:tcPr>
          <w:p w14:paraId="54027A7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3EE7EDD0" w14:textId="77777777" w:rsidTr="00733B02">
        <w:trPr>
          <w:trHeight w:val="420"/>
        </w:trPr>
        <w:tc>
          <w:tcPr>
            <w:tcW w:w="854" w:type="dxa"/>
            <w:vAlign w:val="center"/>
          </w:tcPr>
          <w:p w14:paraId="42892121"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21C8D86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4.Sử dụng sự trợ giúp từ (helpfile) về cú pháp lệnh, về cú pháp hàm, các chương trình mẫu.</w:t>
            </w:r>
          </w:p>
        </w:tc>
        <w:tc>
          <w:tcPr>
            <w:tcW w:w="834" w:type="dxa"/>
            <w:vAlign w:val="center"/>
          </w:tcPr>
          <w:p w14:paraId="312323C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107" w:type="dxa"/>
            <w:vAlign w:val="center"/>
          </w:tcPr>
          <w:p w14:paraId="2C20C89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00BBF1E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c>
          <w:tcPr>
            <w:tcW w:w="964" w:type="dxa"/>
            <w:vAlign w:val="center"/>
          </w:tcPr>
          <w:p w14:paraId="453C8C8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43369379" w14:textId="77777777" w:rsidTr="00733B02">
        <w:trPr>
          <w:trHeight w:val="420"/>
        </w:trPr>
        <w:tc>
          <w:tcPr>
            <w:tcW w:w="854" w:type="dxa"/>
            <w:vAlign w:val="center"/>
          </w:tcPr>
          <w:p w14:paraId="629B108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3945" w:type="dxa"/>
          </w:tcPr>
          <w:p w14:paraId="71D65F03"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2: Các thành phần  cơ bản của ngôn ngữ lập trình</w:t>
            </w:r>
          </w:p>
        </w:tc>
        <w:tc>
          <w:tcPr>
            <w:tcW w:w="834" w:type="dxa"/>
            <w:vAlign w:val="center"/>
          </w:tcPr>
          <w:p w14:paraId="4807F0F9"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13</w:t>
            </w:r>
          </w:p>
        </w:tc>
        <w:tc>
          <w:tcPr>
            <w:tcW w:w="1107" w:type="dxa"/>
            <w:vAlign w:val="center"/>
          </w:tcPr>
          <w:p w14:paraId="73B45619"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8,5</w:t>
            </w:r>
          </w:p>
        </w:tc>
        <w:tc>
          <w:tcPr>
            <w:tcW w:w="1491" w:type="dxa"/>
            <w:vAlign w:val="center"/>
          </w:tcPr>
          <w:p w14:paraId="6857EE85"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4,5</w:t>
            </w:r>
          </w:p>
        </w:tc>
        <w:tc>
          <w:tcPr>
            <w:tcW w:w="964" w:type="dxa"/>
            <w:vAlign w:val="center"/>
          </w:tcPr>
          <w:p w14:paraId="106664D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2A1E789E" w14:textId="77777777" w:rsidTr="00733B02">
        <w:trPr>
          <w:trHeight w:val="420"/>
        </w:trPr>
        <w:tc>
          <w:tcPr>
            <w:tcW w:w="854" w:type="dxa"/>
            <w:vAlign w:val="center"/>
          </w:tcPr>
          <w:p w14:paraId="1FC451DD"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49855B0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Hệ thống từ khóa và kí hiệu được dùng trong ngôn ngữ lập trình</w:t>
            </w:r>
          </w:p>
          <w:p w14:paraId="1C013FC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Từ khóa</w:t>
            </w:r>
          </w:p>
          <w:p w14:paraId="76F7BBC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Tên</w:t>
            </w:r>
          </w:p>
        </w:tc>
        <w:tc>
          <w:tcPr>
            <w:tcW w:w="834" w:type="dxa"/>
            <w:vAlign w:val="center"/>
          </w:tcPr>
          <w:p w14:paraId="18EAE9DB"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107" w:type="dxa"/>
            <w:vAlign w:val="center"/>
          </w:tcPr>
          <w:p w14:paraId="071A2B1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11F3AB2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964" w:type="dxa"/>
          </w:tcPr>
          <w:p w14:paraId="4BF8FD69"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0C19CC85" w14:textId="77777777" w:rsidTr="00733B02">
        <w:trPr>
          <w:trHeight w:val="420"/>
        </w:trPr>
        <w:tc>
          <w:tcPr>
            <w:tcW w:w="854" w:type="dxa"/>
            <w:vAlign w:val="center"/>
          </w:tcPr>
          <w:p w14:paraId="6E060635"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7829240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2.Các kiểu dữ liệu cơ bản: kiểu số, ký tự, chuỗi, ...</w:t>
            </w:r>
          </w:p>
          <w:p w14:paraId="5D57F54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Kiểu dữ liệu</w:t>
            </w:r>
          </w:p>
          <w:p w14:paraId="1269DC2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Tên(Danh biểu)</w:t>
            </w:r>
          </w:p>
        </w:tc>
        <w:tc>
          <w:tcPr>
            <w:tcW w:w="834" w:type="dxa"/>
            <w:vAlign w:val="center"/>
          </w:tcPr>
          <w:p w14:paraId="022F3D2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107" w:type="dxa"/>
            <w:vAlign w:val="center"/>
          </w:tcPr>
          <w:p w14:paraId="6948CB9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28B841D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tcPr>
          <w:p w14:paraId="3FC1E27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6BE712D9" w14:textId="77777777" w:rsidTr="00733B02">
        <w:trPr>
          <w:trHeight w:val="420"/>
        </w:trPr>
        <w:tc>
          <w:tcPr>
            <w:tcW w:w="854" w:type="dxa"/>
            <w:vAlign w:val="center"/>
          </w:tcPr>
          <w:p w14:paraId="54C7C343"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0E9ABCF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3.Hằng, biến, hàm, các phép toán và biểu thức </w:t>
            </w:r>
          </w:p>
          <w:p w14:paraId="6150A24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Hằng</w:t>
            </w:r>
          </w:p>
          <w:p w14:paraId="6D6E675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Biến</w:t>
            </w:r>
          </w:p>
          <w:p w14:paraId="3F80585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Hàm</w:t>
            </w:r>
          </w:p>
          <w:p w14:paraId="39CAD21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3.4 Biểu thức</w:t>
            </w:r>
          </w:p>
          <w:p w14:paraId="34EB4C5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3.5 Các toán tử số học</w:t>
            </w:r>
          </w:p>
        </w:tc>
        <w:tc>
          <w:tcPr>
            <w:tcW w:w="834" w:type="dxa"/>
            <w:vAlign w:val="center"/>
          </w:tcPr>
          <w:p w14:paraId="41DCB37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3,5</w:t>
            </w:r>
          </w:p>
        </w:tc>
        <w:tc>
          <w:tcPr>
            <w:tcW w:w="1107" w:type="dxa"/>
            <w:vAlign w:val="center"/>
          </w:tcPr>
          <w:p w14:paraId="4ADCF055"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491" w:type="dxa"/>
            <w:vAlign w:val="center"/>
          </w:tcPr>
          <w:p w14:paraId="18FCD78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tcPr>
          <w:p w14:paraId="36E4358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60F360D3" w14:textId="77777777" w:rsidTr="00733B02">
        <w:trPr>
          <w:trHeight w:val="420"/>
        </w:trPr>
        <w:tc>
          <w:tcPr>
            <w:tcW w:w="854" w:type="dxa"/>
            <w:vAlign w:val="center"/>
          </w:tcPr>
          <w:p w14:paraId="1ACB0A9E"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7A63059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4.Các lệnh, khối lệnh</w:t>
            </w:r>
          </w:p>
          <w:p w14:paraId="43D99864"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Lệnh</w:t>
            </w:r>
          </w:p>
          <w:p w14:paraId="0DB812F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Khối lệnh</w:t>
            </w:r>
          </w:p>
        </w:tc>
        <w:tc>
          <w:tcPr>
            <w:tcW w:w="834" w:type="dxa"/>
            <w:vAlign w:val="center"/>
          </w:tcPr>
          <w:p w14:paraId="69BC510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107" w:type="dxa"/>
            <w:vAlign w:val="center"/>
          </w:tcPr>
          <w:p w14:paraId="787CE4A3"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6A5C276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tcPr>
          <w:p w14:paraId="6C61046B"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2C121A33" w14:textId="77777777" w:rsidTr="00733B02">
        <w:trPr>
          <w:trHeight w:val="420"/>
        </w:trPr>
        <w:tc>
          <w:tcPr>
            <w:tcW w:w="854" w:type="dxa"/>
            <w:vAlign w:val="center"/>
          </w:tcPr>
          <w:p w14:paraId="73D6647A"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02D996C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5.Thực thi chương trình, nhập dữ liệu, nhận kết quả</w:t>
            </w:r>
          </w:p>
        </w:tc>
        <w:tc>
          <w:tcPr>
            <w:tcW w:w="834" w:type="dxa"/>
            <w:vAlign w:val="center"/>
          </w:tcPr>
          <w:p w14:paraId="70793C75"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107" w:type="dxa"/>
            <w:vAlign w:val="center"/>
          </w:tcPr>
          <w:p w14:paraId="7611463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0FC0C57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tcPr>
          <w:p w14:paraId="7164335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1AB7B19E" w14:textId="77777777" w:rsidTr="00733B02">
        <w:trPr>
          <w:trHeight w:val="420"/>
        </w:trPr>
        <w:tc>
          <w:tcPr>
            <w:tcW w:w="854" w:type="dxa"/>
            <w:vAlign w:val="center"/>
          </w:tcPr>
          <w:p w14:paraId="4D83D39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3945" w:type="dxa"/>
          </w:tcPr>
          <w:p w14:paraId="5559497B"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3:Các cấu trúc điều khiển</w:t>
            </w:r>
          </w:p>
        </w:tc>
        <w:tc>
          <w:tcPr>
            <w:tcW w:w="834" w:type="dxa"/>
          </w:tcPr>
          <w:p w14:paraId="5D64D6AA"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14</w:t>
            </w:r>
          </w:p>
        </w:tc>
        <w:tc>
          <w:tcPr>
            <w:tcW w:w="1107" w:type="dxa"/>
          </w:tcPr>
          <w:p w14:paraId="008C0F94"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9</w:t>
            </w:r>
          </w:p>
        </w:tc>
        <w:tc>
          <w:tcPr>
            <w:tcW w:w="1491" w:type="dxa"/>
          </w:tcPr>
          <w:p w14:paraId="183E4FC0"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tc>
        <w:tc>
          <w:tcPr>
            <w:tcW w:w="964" w:type="dxa"/>
          </w:tcPr>
          <w:p w14:paraId="298627F5"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tc>
      </w:tr>
      <w:tr w:rsidR="00733B02" w:rsidRPr="00416914" w14:paraId="3341BF24" w14:textId="77777777" w:rsidTr="00733B02">
        <w:trPr>
          <w:trHeight w:val="420"/>
        </w:trPr>
        <w:tc>
          <w:tcPr>
            <w:tcW w:w="854" w:type="dxa"/>
            <w:vAlign w:val="center"/>
          </w:tcPr>
          <w:p w14:paraId="1425C0CC"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07620B6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1.Khái niệm về lệnh cấu trúc</w:t>
            </w:r>
          </w:p>
        </w:tc>
        <w:tc>
          <w:tcPr>
            <w:tcW w:w="834" w:type="dxa"/>
            <w:vAlign w:val="center"/>
          </w:tcPr>
          <w:p w14:paraId="575BE32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107" w:type="dxa"/>
            <w:vAlign w:val="center"/>
          </w:tcPr>
          <w:p w14:paraId="7B25BC2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71B0CF4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c>
          <w:tcPr>
            <w:tcW w:w="964" w:type="dxa"/>
            <w:vAlign w:val="center"/>
          </w:tcPr>
          <w:p w14:paraId="270CDB3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6A3C3832" w14:textId="77777777" w:rsidTr="00733B02">
        <w:trPr>
          <w:trHeight w:val="420"/>
        </w:trPr>
        <w:tc>
          <w:tcPr>
            <w:tcW w:w="854" w:type="dxa"/>
            <w:vAlign w:val="center"/>
          </w:tcPr>
          <w:p w14:paraId="7C4EA7D5"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70899BD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2.Các lệnh cấu trúc lựa chọn</w:t>
            </w:r>
          </w:p>
          <w:p w14:paraId="6A2BDAD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If</w:t>
            </w:r>
          </w:p>
          <w:p w14:paraId="2F769D2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Switch</w:t>
            </w:r>
          </w:p>
        </w:tc>
        <w:tc>
          <w:tcPr>
            <w:tcW w:w="834" w:type="dxa"/>
            <w:vAlign w:val="center"/>
          </w:tcPr>
          <w:p w14:paraId="7477CC7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107" w:type="dxa"/>
            <w:vAlign w:val="center"/>
          </w:tcPr>
          <w:p w14:paraId="32EBCF4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1B7B3C0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61BB51C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789C2357" w14:textId="77777777" w:rsidTr="00733B02">
        <w:trPr>
          <w:trHeight w:val="420"/>
        </w:trPr>
        <w:tc>
          <w:tcPr>
            <w:tcW w:w="854" w:type="dxa"/>
            <w:vAlign w:val="center"/>
          </w:tcPr>
          <w:p w14:paraId="2344C343"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2003A6C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3.Các câu lệnh lặp</w:t>
            </w:r>
          </w:p>
          <w:p w14:paraId="4722C88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For</w:t>
            </w:r>
          </w:p>
          <w:p w14:paraId="1C74F7B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3.2 While</w:t>
            </w:r>
          </w:p>
          <w:p w14:paraId="4E509C5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Do.. While</w:t>
            </w:r>
          </w:p>
        </w:tc>
        <w:tc>
          <w:tcPr>
            <w:tcW w:w="834" w:type="dxa"/>
            <w:vAlign w:val="center"/>
          </w:tcPr>
          <w:p w14:paraId="058ACCE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3</w:t>
            </w:r>
          </w:p>
        </w:tc>
        <w:tc>
          <w:tcPr>
            <w:tcW w:w="1107" w:type="dxa"/>
            <w:vAlign w:val="center"/>
          </w:tcPr>
          <w:p w14:paraId="38E2F00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751F85B9"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5559FF1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17555104" w14:textId="77777777" w:rsidTr="00733B02">
        <w:trPr>
          <w:trHeight w:val="420"/>
        </w:trPr>
        <w:tc>
          <w:tcPr>
            <w:tcW w:w="854" w:type="dxa"/>
            <w:vAlign w:val="center"/>
          </w:tcPr>
          <w:p w14:paraId="1904C8D4"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6799292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4.Các lệnh chuyển điều khiển</w:t>
            </w:r>
          </w:p>
          <w:p w14:paraId="79CDC47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Break</w:t>
            </w:r>
          </w:p>
          <w:p w14:paraId="65F6111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Continue</w:t>
            </w:r>
          </w:p>
          <w:p w14:paraId="2BFBA5A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4.3 Goto</w:t>
            </w:r>
          </w:p>
        </w:tc>
        <w:tc>
          <w:tcPr>
            <w:tcW w:w="834" w:type="dxa"/>
            <w:vAlign w:val="center"/>
          </w:tcPr>
          <w:p w14:paraId="700EFE3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07" w:type="dxa"/>
            <w:vAlign w:val="center"/>
          </w:tcPr>
          <w:p w14:paraId="0A3C4CB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4656F6B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1144CC1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0B075007" w14:textId="77777777" w:rsidTr="00733B02">
        <w:trPr>
          <w:trHeight w:val="420"/>
        </w:trPr>
        <w:tc>
          <w:tcPr>
            <w:tcW w:w="854" w:type="dxa"/>
            <w:vAlign w:val="center"/>
          </w:tcPr>
          <w:p w14:paraId="3F11B9B4"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260E118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5.Kết hợp các cấu trúc điều khiển trong chương trình</w:t>
            </w:r>
          </w:p>
        </w:tc>
        <w:tc>
          <w:tcPr>
            <w:tcW w:w="834" w:type="dxa"/>
            <w:vAlign w:val="center"/>
          </w:tcPr>
          <w:p w14:paraId="04C30113"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1107" w:type="dxa"/>
            <w:vAlign w:val="center"/>
          </w:tcPr>
          <w:p w14:paraId="480CDCA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307955E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39E1159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733B02" w:rsidRPr="00416914" w14:paraId="0F6773E1" w14:textId="77777777" w:rsidTr="00733B02">
        <w:trPr>
          <w:trHeight w:val="420"/>
        </w:trPr>
        <w:tc>
          <w:tcPr>
            <w:tcW w:w="854" w:type="dxa"/>
            <w:vAlign w:val="center"/>
          </w:tcPr>
          <w:p w14:paraId="3295D929"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3945" w:type="dxa"/>
          </w:tcPr>
          <w:p w14:paraId="39B8D1B6"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4: Hàm và thủ tục</w:t>
            </w:r>
          </w:p>
        </w:tc>
        <w:tc>
          <w:tcPr>
            <w:tcW w:w="834" w:type="dxa"/>
            <w:vAlign w:val="center"/>
          </w:tcPr>
          <w:p w14:paraId="02520877"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15</w:t>
            </w:r>
          </w:p>
        </w:tc>
        <w:tc>
          <w:tcPr>
            <w:tcW w:w="1107" w:type="dxa"/>
            <w:vAlign w:val="center"/>
          </w:tcPr>
          <w:p w14:paraId="201B6C70"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9</w:t>
            </w:r>
          </w:p>
        </w:tc>
        <w:tc>
          <w:tcPr>
            <w:tcW w:w="1491" w:type="dxa"/>
            <w:vAlign w:val="center"/>
          </w:tcPr>
          <w:p w14:paraId="571BC8CC"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tc>
        <w:tc>
          <w:tcPr>
            <w:tcW w:w="964" w:type="dxa"/>
            <w:vAlign w:val="center"/>
          </w:tcPr>
          <w:p w14:paraId="5FF32F3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tc>
      </w:tr>
      <w:tr w:rsidR="00733B02" w:rsidRPr="00416914" w14:paraId="3BDDEA71" w14:textId="77777777" w:rsidTr="00733B02">
        <w:trPr>
          <w:trHeight w:val="420"/>
        </w:trPr>
        <w:tc>
          <w:tcPr>
            <w:tcW w:w="854" w:type="dxa"/>
            <w:vAlign w:val="center"/>
          </w:tcPr>
          <w:p w14:paraId="0ED52DDF"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234D812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1.Khái niệm chương trình con </w:t>
            </w:r>
          </w:p>
        </w:tc>
        <w:tc>
          <w:tcPr>
            <w:tcW w:w="834" w:type="dxa"/>
            <w:vAlign w:val="center"/>
          </w:tcPr>
          <w:p w14:paraId="6F609765"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107" w:type="dxa"/>
            <w:vAlign w:val="center"/>
          </w:tcPr>
          <w:p w14:paraId="679D02E9"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491" w:type="dxa"/>
            <w:vAlign w:val="center"/>
          </w:tcPr>
          <w:p w14:paraId="0D85A35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5AD86D1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5E27B120" w14:textId="77777777" w:rsidTr="00733B02">
        <w:trPr>
          <w:trHeight w:val="420"/>
        </w:trPr>
        <w:tc>
          <w:tcPr>
            <w:tcW w:w="854" w:type="dxa"/>
            <w:vAlign w:val="center"/>
          </w:tcPr>
          <w:p w14:paraId="4B77B7C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4AD25F7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2.Cấu trúc chương trình có sử dụng chương trình con</w:t>
            </w:r>
          </w:p>
        </w:tc>
        <w:tc>
          <w:tcPr>
            <w:tcW w:w="834" w:type="dxa"/>
            <w:vAlign w:val="center"/>
          </w:tcPr>
          <w:p w14:paraId="03A5B3C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07" w:type="dxa"/>
            <w:vAlign w:val="center"/>
          </w:tcPr>
          <w:p w14:paraId="06EE6E5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040C27C0"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615D94F0"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6DC01793" w14:textId="77777777" w:rsidTr="00733B02">
        <w:trPr>
          <w:trHeight w:val="420"/>
        </w:trPr>
        <w:tc>
          <w:tcPr>
            <w:tcW w:w="854" w:type="dxa"/>
            <w:vAlign w:val="center"/>
          </w:tcPr>
          <w:p w14:paraId="33C2EEB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584CD75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3.Các hàm và thủ tục trong ngôn ngữ lập trình cơ bản</w:t>
            </w:r>
          </w:p>
          <w:p w14:paraId="16EF18C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Hàm(Function)</w:t>
            </w:r>
          </w:p>
          <w:p w14:paraId="6D9645C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Thủ tục(Procedure)</w:t>
            </w:r>
          </w:p>
        </w:tc>
        <w:tc>
          <w:tcPr>
            <w:tcW w:w="834" w:type="dxa"/>
            <w:vAlign w:val="center"/>
          </w:tcPr>
          <w:p w14:paraId="3900126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07" w:type="dxa"/>
            <w:vAlign w:val="center"/>
          </w:tcPr>
          <w:p w14:paraId="52CEBFE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60A5BE03"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51776DE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53421FF2" w14:textId="77777777" w:rsidTr="00733B02">
        <w:trPr>
          <w:trHeight w:val="420"/>
        </w:trPr>
        <w:tc>
          <w:tcPr>
            <w:tcW w:w="854" w:type="dxa"/>
            <w:vAlign w:val="center"/>
          </w:tcPr>
          <w:p w14:paraId="7D554860"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4BC6935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4.Tham trị và tham biến</w:t>
            </w:r>
          </w:p>
          <w:p w14:paraId="1C0E81C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Tham trị</w:t>
            </w:r>
          </w:p>
          <w:p w14:paraId="7395E36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Tham biến</w:t>
            </w:r>
          </w:p>
        </w:tc>
        <w:tc>
          <w:tcPr>
            <w:tcW w:w="834" w:type="dxa"/>
            <w:vAlign w:val="center"/>
          </w:tcPr>
          <w:p w14:paraId="5842732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1107" w:type="dxa"/>
            <w:vAlign w:val="center"/>
          </w:tcPr>
          <w:p w14:paraId="0849C0E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1079DD79"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2E321AF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733B02" w:rsidRPr="00416914" w14:paraId="41C32515" w14:textId="77777777" w:rsidTr="00733B02">
        <w:trPr>
          <w:trHeight w:val="420"/>
        </w:trPr>
        <w:tc>
          <w:tcPr>
            <w:tcW w:w="854" w:type="dxa"/>
            <w:vAlign w:val="center"/>
          </w:tcPr>
          <w:p w14:paraId="2AD05E0F"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16B5227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5.Biến toàn cục và biến cục bộ</w:t>
            </w:r>
          </w:p>
          <w:p w14:paraId="3DF71D5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5.1 Biến toàn cục</w:t>
            </w:r>
          </w:p>
          <w:p w14:paraId="4C2DA01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5.2 Biến cục bộ</w:t>
            </w:r>
          </w:p>
        </w:tc>
        <w:tc>
          <w:tcPr>
            <w:tcW w:w="834" w:type="dxa"/>
            <w:vAlign w:val="center"/>
          </w:tcPr>
          <w:p w14:paraId="0D62A9F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07" w:type="dxa"/>
            <w:vAlign w:val="center"/>
          </w:tcPr>
          <w:p w14:paraId="1D1FDB0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6A23458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662F5B0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03238D97" w14:textId="77777777" w:rsidTr="00733B02">
        <w:trPr>
          <w:trHeight w:val="420"/>
        </w:trPr>
        <w:tc>
          <w:tcPr>
            <w:tcW w:w="854" w:type="dxa"/>
            <w:vAlign w:val="center"/>
          </w:tcPr>
          <w:p w14:paraId="767269C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3945" w:type="dxa"/>
            <w:vAlign w:val="center"/>
          </w:tcPr>
          <w:p w14:paraId="1E51A8C7" w14:textId="77777777" w:rsidR="00733B02" w:rsidRPr="00416914" w:rsidRDefault="00733B02" w:rsidP="003B72F0">
            <w:pPr>
              <w:widowControl/>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Bài 5: Dữ liệu kiểu tập hợp, mảng </w:t>
            </w:r>
          </w:p>
        </w:tc>
        <w:tc>
          <w:tcPr>
            <w:tcW w:w="834" w:type="dxa"/>
            <w:vAlign w:val="center"/>
          </w:tcPr>
          <w:p w14:paraId="3DC4A2E6"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16</w:t>
            </w:r>
          </w:p>
        </w:tc>
        <w:tc>
          <w:tcPr>
            <w:tcW w:w="1107" w:type="dxa"/>
            <w:vAlign w:val="center"/>
          </w:tcPr>
          <w:p w14:paraId="3BAA2BC5"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8</w:t>
            </w:r>
          </w:p>
        </w:tc>
        <w:tc>
          <w:tcPr>
            <w:tcW w:w="1491" w:type="dxa"/>
            <w:vAlign w:val="center"/>
          </w:tcPr>
          <w:p w14:paraId="0A5DF2B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7</w:t>
            </w:r>
          </w:p>
        </w:tc>
        <w:tc>
          <w:tcPr>
            <w:tcW w:w="964" w:type="dxa"/>
            <w:vAlign w:val="center"/>
          </w:tcPr>
          <w:p w14:paraId="513541A1"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733B02" w:rsidRPr="00416914" w14:paraId="49E3E2C3" w14:textId="77777777" w:rsidTr="00733B02">
        <w:trPr>
          <w:trHeight w:val="420"/>
        </w:trPr>
        <w:tc>
          <w:tcPr>
            <w:tcW w:w="854" w:type="dxa"/>
            <w:vAlign w:val="center"/>
          </w:tcPr>
          <w:p w14:paraId="05FB9401"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1F699C0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1.Kiểu tập hợp, các phép toán trên tập hợp</w:t>
            </w:r>
          </w:p>
          <w:p w14:paraId="31942CE0"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Khái niệm mô phỏng tập hợp bằng mảng</w:t>
            </w:r>
          </w:p>
          <w:p w14:paraId="1C8A64A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Các phép toán cơ bản</w:t>
            </w:r>
          </w:p>
        </w:tc>
        <w:tc>
          <w:tcPr>
            <w:tcW w:w="834" w:type="dxa"/>
            <w:vAlign w:val="center"/>
          </w:tcPr>
          <w:p w14:paraId="04434F1E"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w:t>
            </w:r>
          </w:p>
        </w:tc>
        <w:tc>
          <w:tcPr>
            <w:tcW w:w="1107" w:type="dxa"/>
            <w:vAlign w:val="center"/>
          </w:tcPr>
          <w:p w14:paraId="253EECD5"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491" w:type="dxa"/>
            <w:vAlign w:val="center"/>
          </w:tcPr>
          <w:p w14:paraId="7A1068A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964" w:type="dxa"/>
            <w:vAlign w:val="center"/>
          </w:tcPr>
          <w:p w14:paraId="628CAD5E"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41107BB8" w14:textId="77777777" w:rsidTr="00733B02">
        <w:trPr>
          <w:trHeight w:val="420"/>
        </w:trPr>
        <w:tc>
          <w:tcPr>
            <w:tcW w:w="854" w:type="dxa"/>
            <w:vAlign w:val="center"/>
          </w:tcPr>
          <w:p w14:paraId="467F371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19716EE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2.Mảng 1 chiều</w:t>
            </w:r>
          </w:p>
          <w:p w14:paraId="2FB8964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Mảng 1 chiều là gì?</w:t>
            </w:r>
          </w:p>
          <w:p w14:paraId="576A972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Khởi tạo mảng 1 chiều</w:t>
            </w:r>
          </w:p>
          <w:p w14:paraId="2F36BB0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2.3 Truy cập phần tử mảng</w:t>
            </w:r>
          </w:p>
        </w:tc>
        <w:tc>
          <w:tcPr>
            <w:tcW w:w="834" w:type="dxa"/>
            <w:vAlign w:val="center"/>
          </w:tcPr>
          <w:p w14:paraId="61B26E1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5</w:t>
            </w:r>
          </w:p>
        </w:tc>
        <w:tc>
          <w:tcPr>
            <w:tcW w:w="1107" w:type="dxa"/>
            <w:vAlign w:val="center"/>
          </w:tcPr>
          <w:p w14:paraId="15361AB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491" w:type="dxa"/>
            <w:vAlign w:val="center"/>
          </w:tcPr>
          <w:p w14:paraId="57AB6DFD"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964" w:type="dxa"/>
            <w:vAlign w:val="center"/>
          </w:tcPr>
          <w:p w14:paraId="66A773C0"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2E94C287" w14:textId="77777777" w:rsidTr="00733B02">
        <w:trPr>
          <w:trHeight w:val="420"/>
        </w:trPr>
        <w:tc>
          <w:tcPr>
            <w:tcW w:w="854" w:type="dxa"/>
            <w:vAlign w:val="center"/>
          </w:tcPr>
          <w:p w14:paraId="30671C0F"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7EAC399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3.Mảng nhiều chiều</w:t>
            </w:r>
          </w:p>
          <w:p w14:paraId="302A8DB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Khái niệm mảng nhiều chiều</w:t>
            </w:r>
          </w:p>
          <w:p w14:paraId="6B8C0F2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Mảng 2 chiều</w:t>
            </w:r>
          </w:p>
        </w:tc>
        <w:tc>
          <w:tcPr>
            <w:tcW w:w="834" w:type="dxa"/>
            <w:vAlign w:val="center"/>
          </w:tcPr>
          <w:p w14:paraId="772F462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1107" w:type="dxa"/>
            <w:vAlign w:val="center"/>
          </w:tcPr>
          <w:p w14:paraId="6BA33C7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70540D5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964" w:type="dxa"/>
            <w:vAlign w:val="center"/>
          </w:tcPr>
          <w:p w14:paraId="639036D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733B02" w:rsidRPr="00416914" w14:paraId="3F0ECB9F" w14:textId="77777777" w:rsidTr="00733B02">
        <w:trPr>
          <w:trHeight w:val="420"/>
        </w:trPr>
        <w:tc>
          <w:tcPr>
            <w:tcW w:w="854" w:type="dxa"/>
            <w:vAlign w:val="center"/>
          </w:tcPr>
          <w:p w14:paraId="1BF78884"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w:t>
            </w:r>
          </w:p>
        </w:tc>
        <w:tc>
          <w:tcPr>
            <w:tcW w:w="3945" w:type="dxa"/>
          </w:tcPr>
          <w:p w14:paraId="023CF0C5"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6: Dữ liệu kiểu chuỗi</w:t>
            </w:r>
          </w:p>
        </w:tc>
        <w:tc>
          <w:tcPr>
            <w:tcW w:w="834" w:type="dxa"/>
            <w:vAlign w:val="center"/>
          </w:tcPr>
          <w:p w14:paraId="76ED6D9C"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14</w:t>
            </w:r>
          </w:p>
        </w:tc>
        <w:tc>
          <w:tcPr>
            <w:tcW w:w="1107" w:type="dxa"/>
            <w:vAlign w:val="center"/>
          </w:tcPr>
          <w:p w14:paraId="0D92F4C9"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7,5</w:t>
            </w:r>
          </w:p>
        </w:tc>
        <w:tc>
          <w:tcPr>
            <w:tcW w:w="1491" w:type="dxa"/>
            <w:vAlign w:val="center"/>
          </w:tcPr>
          <w:p w14:paraId="59C577D8"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5,5</w:t>
            </w:r>
          </w:p>
        </w:tc>
        <w:tc>
          <w:tcPr>
            <w:tcW w:w="964" w:type="dxa"/>
            <w:vAlign w:val="center"/>
          </w:tcPr>
          <w:p w14:paraId="0793757C"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tc>
      </w:tr>
      <w:tr w:rsidR="00733B02" w:rsidRPr="00416914" w14:paraId="4F4AA86B" w14:textId="77777777" w:rsidTr="00733B02">
        <w:trPr>
          <w:trHeight w:val="420"/>
        </w:trPr>
        <w:tc>
          <w:tcPr>
            <w:tcW w:w="854" w:type="dxa"/>
            <w:vAlign w:val="center"/>
          </w:tcPr>
          <w:p w14:paraId="35A667BB"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4BE64A0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1.Khai báo và các phép toán</w:t>
            </w:r>
          </w:p>
          <w:p w14:paraId="5CB2A0E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Khai báo</w:t>
            </w:r>
          </w:p>
          <w:p w14:paraId="4BD34D6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Khởi tạo chuỗi</w:t>
            </w:r>
          </w:p>
        </w:tc>
        <w:tc>
          <w:tcPr>
            <w:tcW w:w="834" w:type="dxa"/>
            <w:vAlign w:val="center"/>
          </w:tcPr>
          <w:p w14:paraId="044E3F72"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107" w:type="dxa"/>
            <w:vAlign w:val="center"/>
          </w:tcPr>
          <w:p w14:paraId="48E49AA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491" w:type="dxa"/>
            <w:vAlign w:val="center"/>
          </w:tcPr>
          <w:p w14:paraId="050DF940"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041FB40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6C1FA9A5" w14:textId="77777777" w:rsidTr="00733B02">
        <w:trPr>
          <w:trHeight w:val="420"/>
        </w:trPr>
        <w:tc>
          <w:tcPr>
            <w:tcW w:w="854" w:type="dxa"/>
            <w:vAlign w:val="center"/>
          </w:tcPr>
          <w:p w14:paraId="7E2BE0F7"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74626A9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2.Nhập, xuất chuỗi</w:t>
            </w:r>
          </w:p>
          <w:p w14:paraId="7EA06DF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Nhập chuỗi</w:t>
            </w:r>
          </w:p>
          <w:p w14:paraId="6BA846D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Xuất chuỗi</w:t>
            </w:r>
          </w:p>
        </w:tc>
        <w:tc>
          <w:tcPr>
            <w:tcW w:w="834" w:type="dxa"/>
            <w:vAlign w:val="center"/>
          </w:tcPr>
          <w:p w14:paraId="31B3A943"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107" w:type="dxa"/>
            <w:vAlign w:val="center"/>
          </w:tcPr>
          <w:p w14:paraId="5471377F"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1491" w:type="dxa"/>
            <w:vAlign w:val="center"/>
          </w:tcPr>
          <w:p w14:paraId="166AD9E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1C3659CC"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506D4A93" w14:textId="77777777" w:rsidTr="00733B02">
        <w:trPr>
          <w:trHeight w:val="420"/>
        </w:trPr>
        <w:tc>
          <w:tcPr>
            <w:tcW w:w="854" w:type="dxa"/>
            <w:vAlign w:val="center"/>
          </w:tcPr>
          <w:p w14:paraId="15BC042C"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68F8CEB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3.Các hàm làm việc với chuỗi.</w:t>
            </w:r>
          </w:p>
          <w:p w14:paraId="2C20492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Tính độ dài chuỗi</w:t>
            </w:r>
          </w:p>
          <w:p w14:paraId="6DA3603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Nối chuỗi</w:t>
            </w:r>
          </w:p>
          <w:p w14:paraId="2FAF124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So sánh chuỗi</w:t>
            </w:r>
          </w:p>
          <w:p w14:paraId="6A5CB74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3.4 Sao chép chuỗi</w:t>
            </w:r>
          </w:p>
        </w:tc>
        <w:tc>
          <w:tcPr>
            <w:tcW w:w="834" w:type="dxa"/>
            <w:vAlign w:val="center"/>
          </w:tcPr>
          <w:p w14:paraId="01F12E2A"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1107" w:type="dxa"/>
            <w:vAlign w:val="center"/>
          </w:tcPr>
          <w:p w14:paraId="1C84BA48"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491" w:type="dxa"/>
            <w:vAlign w:val="center"/>
          </w:tcPr>
          <w:p w14:paraId="2AEB1867"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64" w:type="dxa"/>
            <w:vAlign w:val="center"/>
          </w:tcPr>
          <w:p w14:paraId="1813F366"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733B02" w:rsidRPr="00416914" w14:paraId="2B942A3D" w14:textId="77777777" w:rsidTr="00733B02">
        <w:trPr>
          <w:trHeight w:val="420"/>
        </w:trPr>
        <w:tc>
          <w:tcPr>
            <w:tcW w:w="854" w:type="dxa"/>
            <w:vAlign w:val="center"/>
          </w:tcPr>
          <w:p w14:paraId="0BD2BDED"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tcPr>
          <w:p w14:paraId="2ECCDC6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4.Dữ liệu khiểu bản ghi</w:t>
            </w:r>
          </w:p>
          <w:p w14:paraId="042F405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Kiểu bản ghi là gì?</w:t>
            </w:r>
          </w:p>
          <w:p w14:paraId="23C33D6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Khai báo kiểu bản ghi (struct)</w:t>
            </w:r>
          </w:p>
          <w:p w14:paraId="1417EB1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4.3 Khai báo biến kiểu bản ghi</w:t>
            </w:r>
          </w:p>
          <w:p w14:paraId="74A3AF0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4.4 Truy cập thuộc tính</w:t>
            </w:r>
          </w:p>
        </w:tc>
        <w:tc>
          <w:tcPr>
            <w:tcW w:w="834" w:type="dxa"/>
            <w:vAlign w:val="center"/>
          </w:tcPr>
          <w:p w14:paraId="467F2E55"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5,5</w:t>
            </w:r>
          </w:p>
        </w:tc>
        <w:tc>
          <w:tcPr>
            <w:tcW w:w="1107" w:type="dxa"/>
            <w:vAlign w:val="center"/>
          </w:tcPr>
          <w:p w14:paraId="18215E1B"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491" w:type="dxa"/>
            <w:vAlign w:val="center"/>
          </w:tcPr>
          <w:p w14:paraId="5323E283"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964" w:type="dxa"/>
            <w:vAlign w:val="center"/>
          </w:tcPr>
          <w:p w14:paraId="22B597FB" w14:textId="77777777" w:rsidR="00733B02" w:rsidRPr="00416914" w:rsidRDefault="00733B02" w:rsidP="003B72F0">
            <w:pPr>
              <w:widowControl/>
              <w:spacing w:after="120" w:line="276" w:lineRule="auto"/>
              <w:jc w:val="center"/>
              <w:rPr>
                <w:rFonts w:ascii="Times New Roman" w:eastAsia="Times New Roman" w:hAnsi="Times New Roman" w:cs="Times New Roman"/>
                <w:color w:val="000000"/>
                <w:sz w:val="26"/>
                <w:szCs w:val="26"/>
              </w:rPr>
            </w:pPr>
          </w:p>
        </w:tc>
      </w:tr>
      <w:tr w:rsidR="00733B02" w:rsidRPr="00416914" w14:paraId="072BA258" w14:textId="77777777" w:rsidTr="00733B02">
        <w:trPr>
          <w:trHeight w:val="420"/>
        </w:trPr>
        <w:tc>
          <w:tcPr>
            <w:tcW w:w="854" w:type="dxa"/>
            <w:vAlign w:val="center"/>
          </w:tcPr>
          <w:p w14:paraId="6E252685"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p>
        </w:tc>
        <w:tc>
          <w:tcPr>
            <w:tcW w:w="3945" w:type="dxa"/>
            <w:vAlign w:val="center"/>
          </w:tcPr>
          <w:p w14:paraId="2243BDA5" w14:textId="77777777" w:rsidR="00733B02" w:rsidRPr="00416914" w:rsidRDefault="00733B02" w:rsidP="003B72F0">
            <w:pPr>
              <w:widowControl/>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Cộng</w:t>
            </w:r>
          </w:p>
        </w:tc>
        <w:tc>
          <w:tcPr>
            <w:tcW w:w="834" w:type="dxa"/>
            <w:vAlign w:val="center"/>
          </w:tcPr>
          <w:p w14:paraId="1BCF2A33"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75</w:t>
            </w:r>
          </w:p>
        </w:tc>
        <w:tc>
          <w:tcPr>
            <w:tcW w:w="1107" w:type="dxa"/>
            <w:vAlign w:val="center"/>
          </w:tcPr>
          <w:p w14:paraId="7592B666"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45</w:t>
            </w:r>
          </w:p>
        </w:tc>
        <w:tc>
          <w:tcPr>
            <w:tcW w:w="1491" w:type="dxa"/>
            <w:vAlign w:val="center"/>
          </w:tcPr>
          <w:p w14:paraId="186C5906"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26</w:t>
            </w:r>
          </w:p>
        </w:tc>
        <w:tc>
          <w:tcPr>
            <w:tcW w:w="964" w:type="dxa"/>
            <w:vAlign w:val="center"/>
          </w:tcPr>
          <w:p w14:paraId="0F9FF94C" w14:textId="77777777" w:rsidR="00733B02" w:rsidRPr="00416914" w:rsidRDefault="00733B02"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tc>
      </w:tr>
    </w:tbl>
    <w:p w14:paraId="2FFFB34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Nội dung chi tiết :</w:t>
      </w:r>
    </w:p>
    <w:p w14:paraId="7F8CA1AC"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 xml:space="preserve">Bài 1: Làm quen ngôn ngữ lập trình                     </w:t>
      </w:r>
      <w:r w:rsidRPr="00416914">
        <w:rPr>
          <w:rFonts w:ascii="Times New Roman" w:eastAsia="Times New Roman" w:hAnsi="Times New Roman" w:cs="Times New Roman"/>
          <w:color w:val="000000"/>
          <w:sz w:val="26"/>
          <w:szCs w:val="26"/>
        </w:rPr>
        <w:tab/>
        <w:t>Thời gian: 3 giờ</w:t>
      </w:r>
    </w:p>
    <w:p w14:paraId="51233440"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4E986353"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và sử dụng được hệ thống kí hiệu và từ khóa;</w:t>
      </w:r>
    </w:p>
    <w:p w14:paraId="47274C75"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Mô tả được các kiểu dữ liệu;</w:t>
      </w:r>
    </w:p>
    <w:p w14:paraId="49ACEE28"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và vận dụng được các loại biến, hằng biểu thức cho từng chương trình cụ thể;</w:t>
      </w:r>
    </w:p>
    <w:p w14:paraId="0A396394"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So sánh được các lệnh, khối lệnh;</w:t>
      </w:r>
    </w:p>
    <w:p w14:paraId="56ADDF95"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được việc chạy chương trình.</w:t>
      </w:r>
    </w:p>
    <w:p w14:paraId="67674785"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002FA4D8"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 Nội dung bài:</w:t>
      </w:r>
    </w:p>
    <w:tbl>
      <w:tblPr>
        <w:tblW w:w="87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1"/>
      </w:tblGrid>
      <w:tr w:rsidR="00733B02" w:rsidRPr="00416914" w14:paraId="7FAD5D13" w14:textId="77777777" w:rsidTr="00733B02">
        <w:trPr>
          <w:trHeight w:val="20"/>
        </w:trPr>
        <w:tc>
          <w:tcPr>
            <w:tcW w:w="8701" w:type="dxa"/>
            <w:tcBorders>
              <w:top w:val="nil"/>
              <w:left w:val="nil"/>
              <w:bottom w:val="nil"/>
              <w:right w:val="nil"/>
            </w:tcBorders>
          </w:tcPr>
          <w:p w14:paraId="3ED398A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Giới thiệu các khái niệm cơ bản về lập trình</w:t>
            </w:r>
          </w:p>
          <w:p w14:paraId="56953D7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2.1.Giới thiệu các khái niệm cơ bản về lập trình</w:t>
            </w:r>
          </w:p>
          <w:p w14:paraId="3664599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Cấu trúc chương trình</w:t>
            </w:r>
          </w:p>
          <w:p w14:paraId="42CEFC9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Biến và kiểu dữ liệu</w:t>
            </w:r>
          </w:p>
          <w:p w14:paraId="19BDA9F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2.1.3 Toán tử</w:t>
            </w:r>
          </w:p>
          <w:p w14:paraId="1C2E328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2.1.4 Cấu trúc điều kiện</w:t>
            </w:r>
          </w:p>
          <w:p w14:paraId="3355886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2.1.5 Vòng lặp</w:t>
            </w:r>
          </w:p>
          <w:p w14:paraId="735E16E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2.1.6 Hàm</w:t>
            </w:r>
          </w:p>
          <w:p w14:paraId="7BA18D0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2.1.7 Mảng</w:t>
            </w:r>
          </w:p>
        </w:tc>
      </w:tr>
      <w:tr w:rsidR="00733B02" w:rsidRPr="00416914" w14:paraId="233C2258" w14:textId="77777777" w:rsidTr="00733B02">
        <w:trPr>
          <w:trHeight w:val="20"/>
        </w:trPr>
        <w:tc>
          <w:tcPr>
            <w:tcW w:w="8701" w:type="dxa"/>
            <w:tcBorders>
              <w:top w:val="nil"/>
              <w:left w:val="nil"/>
              <w:bottom w:val="nil"/>
              <w:right w:val="nil"/>
            </w:tcBorders>
          </w:tcPr>
          <w:p w14:paraId="38D8A002" w14:textId="77777777" w:rsidR="00733B02" w:rsidRPr="00416914" w:rsidRDefault="00733B02" w:rsidP="003B72F0">
            <w:pPr>
              <w:widowControl/>
              <w:spacing w:after="120" w:line="276" w:lineRule="auto"/>
              <w:ind w:left="327" w:hanging="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Giới thiệu lịch sử phát triển và ứng dụng của ngôn ngữ lập trình</w:t>
            </w:r>
          </w:p>
          <w:p w14:paraId="697F3B2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Lịch sử phát triển</w:t>
            </w:r>
          </w:p>
          <w:p w14:paraId="510E0E01" w14:textId="77777777" w:rsidR="00733B02" w:rsidRPr="00416914" w:rsidRDefault="00733B02" w:rsidP="003B72F0">
            <w:pPr>
              <w:widowControl/>
              <w:spacing w:after="120" w:line="276" w:lineRule="auto"/>
              <w:ind w:left="327" w:hanging="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Ứng dụng của ngôn ngữ lập trình</w:t>
            </w:r>
          </w:p>
        </w:tc>
      </w:tr>
      <w:tr w:rsidR="00733B02" w:rsidRPr="00416914" w14:paraId="39C161FD" w14:textId="77777777" w:rsidTr="00733B02">
        <w:trPr>
          <w:trHeight w:val="20"/>
        </w:trPr>
        <w:tc>
          <w:tcPr>
            <w:tcW w:w="8701" w:type="dxa"/>
            <w:tcBorders>
              <w:top w:val="nil"/>
              <w:left w:val="nil"/>
              <w:bottom w:val="nil"/>
              <w:right w:val="nil"/>
            </w:tcBorders>
          </w:tcPr>
          <w:p w14:paraId="54FE459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Làm quen môi trường phát triển phần mềm</w:t>
            </w:r>
          </w:p>
        </w:tc>
      </w:tr>
      <w:tr w:rsidR="00733B02" w:rsidRPr="00416914" w14:paraId="0399A4EF" w14:textId="77777777" w:rsidTr="00733B02">
        <w:trPr>
          <w:trHeight w:val="20"/>
        </w:trPr>
        <w:tc>
          <w:tcPr>
            <w:tcW w:w="8701" w:type="dxa"/>
            <w:tcBorders>
              <w:top w:val="nil"/>
              <w:left w:val="nil"/>
              <w:bottom w:val="nil"/>
              <w:right w:val="nil"/>
            </w:tcBorders>
          </w:tcPr>
          <w:p w14:paraId="4AD90B77" w14:textId="77777777" w:rsidR="00733B02" w:rsidRPr="00416914" w:rsidRDefault="00733B02" w:rsidP="003B72F0">
            <w:pPr>
              <w:widowControl/>
              <w:spacing w:after="120" w:line="276" w:lineRule="auto"/>
              <w:ind w:left="327" w:hanging="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Sử dụng sự trợ giúp từ helpfile về cú pháp lệnh, về cú pháp hàm, các chương trình mẫu.</w:t>
            </w:r>
          </w:p>
        </w:tc>
      </w:tr>
      <w:tr w:rsidR="00733B02" w:rsidRPr="00416914" w14:paraId="4AE10C58" w14:textId="77777777" w:rsidTr="00733B02">
        <w:trPr>
          <w:trHeight w:val="20"/>
        </w:trPr>
        <w:tc>
          <w:tcPr>
            <w:tcW w:w="8701" w:type="dxa"/>
            <w:tcBorders>
              <w:top w:val="nil"/>
              <w:left w:val="nil"/>
              <w:bottom w:val="nil"/>
              <w:right w:val="nil"/>
            </w:tcBorders>
          </w:tcPr>
          <w:p w14:paraId="385909F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p>
        </w:tc>
      </w:tr>
    </w:tbl>
    <w:p w14:paraId="36A37937"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2:</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b/>
          <w:color w:val="000000"/>
          <w:sz w:val="26"/>
          <w:szCs w:val="26"/>
        </w:rPr>
        <w:t>Các thành phần  cơ bản của ngôn ngữ lập trình</w:t>
      </w:r>
      <w:r w:rsidRPr="00416914">
        <w:rPr>
          <w:rFonts w:ascii="Times New Roman" w:eastAsia="Times New Roman" w:hAnsi="Times New Roman" w:cs="Times New Roman"/>
          <w:color w:val="000000"/>
          <w:sz w:val="26"/>
          <w:szCs w:val="26"/>
        </w:rPr>
        <w:tab/>
        <w:t>Thời gian: 13 giờ</w:t>
      </w:r>
    </w:p>
    <w:p w14:paraId="386E0660"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6FF77115"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các thành phần cơ bản của một máy vi tính ;</w:t>
      </w:r>
    </w:p>
    <w:p w14:paraId="02BA152A"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tổng quát tập lệnh của các kiến trúc máy tính,  các  kiểu  định  vị  được  dùng  trong  kiến  trúc,  loại  và  chiều  dài  của  toán hạng,  tác  vụ  mà  máy  tính  có  thể  thực  hiện ;</w:t>
      </w:r>
    </w:p>
    <w:p w14:paraId="37CA9A57"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Mô tả kiến trúc các tập lệnh CISC và RISC.</w:t>
      </w:r>
    </w:p>
    <w:p w14:paraId="728FCA48"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1150125D"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733B02" w:rsidRPr="00416914" w14:paraId="621D9CC4" w14:textId="77777777" w:rsidTr="00733B02">
        <w:tc>
          <w:tcPr>
            <w:tcW w:w="9468" w:type="dxa"/>
            <w:tcBorders>
              <w:top w:val="nil"/>
              <w:left w:val="nil"/>
              <w:bottom w:val="nil"/>
              <w:right w:val="nil"/>
            </w:tcBorders>
          </w:tcPr>
          <w:p w14:paraId="47DD23F8" w14:textId="77777777" w:rsidR="00733B02" w:rsidRPr="00416914" w:rsidRDefault="00733B02" w:rsidP="003B72F0">
            <w:pPr>
              <w:widowControl/>
              <w:spacing w:after="120" w:line="276" w:lineRule="auto"/>
              <w:ind w:left="327" w:hanging="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Hệ thống từ khóa và kí hiệu được dùng trong ngôn ngữ lập trình</w:t>
            </w:r>
          </w:p>
          <w:p w14:paraId="09B9C50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Từ khóa</w:t>
            </w:r>
          </w:p>
          <w:p w14:paraId="36C9430A" w14:textId="77777777" w:rsidR="00733B02" w:rsidRPr="00416914" w:rsidRDefault="00733B02" w:rsidP="003B72F0">
            <w:pPr>
              <w:widowControl/>
              <w:spacing w:after="120" w:line="276" w:lineRule="auto"/>
              <w:ind w:left="327" w:hanging="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Tên</w:t>
            </w:r>
          </w:p>
        </w:tc>
      </w:tr>
      <w:tr w:rsidR="00733B02" w:rsidRPr="00416914" w14:paraId="00F4CE71" w14:textId="77777777" w:rsidTr="00733B02">
        <w:tc>
          <w:tcPr>
            <w:tcW w:w="9468" w:type="dxa"/>
            <w:tcBorders>
              <w:top w:val="nil"/>
              <w:left w:val="nil"/>
              <w:bottom w:val="nil"/>
              <w:right w:val="nil"/>
            </w:tcBorders>
          </w:tcPr>
          <w:p w14:paraId="2513E5A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kiểu dữ liệu cơ bản: kiểu số, ký tự, chuỗi ...</w:t>
            </w:r>
          </w:p>
          <w:p w14:paraId="075DA7A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Kiểu dữ liệu</w:t>
            </w:r>
          </w:p>
          <w:p w14:paraId="2EF4D0A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Tên(Danh biểu)</w:t>
            </w:r>
          </w:p>
        </w:tc>
      </w:tr>
      <w:tr w:rsidR="00733B02" w:rsidRPr="00416914" w14:paraId="7F792CDA" w14:textId="77777777" w:rsidTr="00733B02">
        <w:tc>
          <w:tcPr>
            <w:tcW w:w="9468" w:type="dxa"/>
            <w:tcBorders>
              <w:top w:val="nil"/>
              <w:left w:val="nil"/>
              <w:bottom w:val="nil"/>
              <w:right w:val="nil"/>
            </w:tcBorders>
          </w:tcPr>
          <w:p w14:paraId="4AA074A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2.3. Hằng, biến, hàm, các phép toán và biểu thức</w:t>
            </w:r>
          </w:p>
          <w:p w14:paraId="08A72B7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Hằng</w:t>
            </w:r>
          </w:p>
          <w:p w14:paraId="103A630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Biến</w:t>
            </w:r>
          </w:p>
          <w:p w14:paraId="2AF58FE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2.3.3 Hàm</w:t>
            </w:r>
          </w:p>
          <w:p w14:paraId="299E8FF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2.3.4 Biểu thức</w:t>
            </w:r>
          </w:p>
          <w:p w14:paraId="430705E0"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2.3.5 Các toán tử số học</w:t>
            </w:r>
          </w:p>
        </w:tc>
      </w:tr>
      <w:tr w:rsidR="00733B02" w:rsidRPr="00416914" w14:paraId="63628BD8" w14:textId="77777777" w:rsidTr="00733B02">
        <w:tc>
          <w:tcPr>
            <w:tcW w:w="9468" w:type="dxa"/>
            <w:tcBorders>
              <w:top w:val="nil"/>
              <w:left w:val="nil"/>
              <w:bottom w:val="nil"/>
              <w:right w:val="nil"/>
            </w:tcBorders>
          </w:tcPr>
          <w:p w14:paraId="66BA962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Các lệnh, khối lệnh</w:t>
            </w:r>
          </w:p>
          <w:p w14:paraId="1F1FA38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2.4.1 Lệnh</w:t>
            </w:r>
          </w:p>
          <w:p w14:paraId="1BD206F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2.4.2 Khối lệnh</w:t>
            </w:r>
          </w:p>
        </w:tc>
      </w:tr>
      <w:tr w:rsidR="00733B02" w:rsidRPr="00416914" w14:paraId="332C9153" w14:textId="77777777" w:rsidTr="00733B02">
        <w:tc>
          <w:tcPr>
            <w:tcW w:w="9468" w:type="dxa"/>
            <w:tcBorders>
              <w:top w:val="nil"/>
              <w:left w:val="nil"/>
              <w:bottom w:val="nil"/>
              <w:right w:val="nil"/>
            </w:tcBorders>
          </w:tcPr>
          <w:p w14:paraId="569BD44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 Thực thi chương trình, nhập dữ liệu, nhận kết quả</w:t>
            </w:r>
          </w:p>
        </w:tc>
      </w:tr>
    </w:tbl>
    <w:p w14:paraId="4FCFE096"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p>
    <w:p w14:paraId="74E7C69C"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3:</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b/>
          <w:color w:val="000000"/>
          <w:sz w:val="26"/>
          <w:szCs w:val="26"/>
        </w:rPr>
        <w:t xml:space="preserve">Các cấu trúc điều khiển    </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b/>
          <w:color w:val="000000"/>
          <w:sz w:val="26"/>
          <w:szCs w:val="26"/>
        </w:rPr>
        <w:tab/>
        <w:t xml:space="preserve">               </w:t>
      </w:r>
      <w:r w:rsidRPr="00416914">
        <w:rPr>
          <w:rFonts w:ascii="Times New Roman" w:eastAsia="Times New Roman" w:hAnsi="Times New Roman" w:cs="Times New Roman"/>
          <w:color w:val="000000"/>
          <w:sz w:val="26"/>
          <w:szCs w:val="26"/>
        </w:rPr>
        <w:tab/>
        <w:t>Thời gian: 14 giờ</w:t>
      </w:r>
    </w:p>
    <w:p w14:paraId="7ABB52FE"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F6BD215"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lệnh có cấu trúc;</w:t>
      </w:r>
    </w:p>
    <w:p w14:paraId="66675A8D"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Vận dụng được các lệnh cấu trúc: cấu trúc  lựa chọn, cấu trúc lặp xác định và lặp vô định;</w:t>
      </w:r>
    </w:p>
    <w:p w14:paraId="2609B4DB"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Vận dụng được các lệnh bẻ vòng lặp.</w:t>
      </w:r>
    </w:p>
    <w:p w14:paraId="5D6C0308"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13BD4311"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0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7"/>
      </w:tblGrid>
      <w:tr w:rsidR="00733B02" w:rsidRPr="00416914" w14:paraId="6E338722" w14:textId="77777777" w:rsidTr="00733B02">
        <w:tc>
          <w:tcPr>
            <w:tcW w:w="9047" w:type="dxa"/>
            <w:tcBorders>
              <w:top w:val="nil"/>
              <w:left w:val="nil"/>
              <w:bottom w:val="nil"/>
              <w:right w:val="nil"/>
            </w:tcBorders>
          </w:tcPr>
          <w:p w14:paraId="5EC2B200"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Khái niệm về lệnh cấu trúc</w:t>
            </w:r>
          </w:p>
        </w:tc>
      </w:tr>
      <w:tr w:rsidR="00733B02" w:rsidRPr="00416914" w14:paraId="61004A3E" w14:textId="77777777" w:rsidTr="00733B02">
        <w:tc>
          <w:tcPr>
            <w:tcW w:w="9047" w:type="dxa"/>
            <w:tcBorders>
              <w:top w:val="nil"/>
              <w:left w:val="nil"/>
              <w:bottom w:val="nil"/>
              <w:right w:val="nil"/>
            </w:tcBorders>
          </w:tcPr>
          <w:p w14:paraId="49D41B1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 Các lệnh cấu trúc lựa chọn </w:t>
            </w:r>
          </w:p>
          <w:p w14:paraId="691FFF0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If</w:t>
            </w:r>
          </w:p>
          <w:p w14:paraId="0B874F7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Switch</w:t>
            </w:r>
          </w:p>
        </w:tc>
      </w:tr>
      <w:tr w:rsidR="00733B02" w:rsidRPr="00416914" w14:paraId="3DF0DB6C" w14:textId="77777777" w:rsidTr="00733B02">
        <w:tc>
          <w:tcPr>
            <w:tcW w:w="9047" w:type="dxa"/>
            <w:tcBorders>
              <w:top w:val="nil"/>
              <w:left w:val="nil"/>
              <w:bottom w:val="nil"/>
              <w:right w:val="nil"/>
            </w:tcBorders>
          </w:tcPr>
          <w:p w14:paraId="632D075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 Các câu lệnh lặp </w:t>
            </w:r>
          </w:p>
          <w:p w14:paraId="517F4DC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For</w:t>
            </w:r>
          </w:p>
          <w:p w14:paraId="1BD7957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While</w:t>
            </w:r>
          </w:p>
          <w:p w14:paraId="388E160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2.3.3 Do.. While</w:t>
            </w:r>
          </w:p>
        </w:tc>
      </w:tr>
      <w:tr w:rsidR="00733B02" w:rsidRPr="00416914" w14:paraId="69CA0A44" w14:textId="77777777" w:rsidTr="00733B02">
        <w:tc>
          <w:tcPr>
            <w:tcW w:w="9047" w:type="dxa"/>
            <w:tcBorders>
              <w:top w:val="nil"/>
              <w:left w:val="nil"/>
              <w:bottom w:val="nil"/>
              <w:right w:val="nil"/>
            </w:tcBorders>
          </w:tcPr>
          <w:p w14:paraId="5C1E8AE2"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Các lệnh chuyển điều khiển</w:t>
            </w:r>
          </w:p>
          <w:p w14:paraId="1AC2F95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2.4.1 Break</w:t>
            </w:r>
          </w:p>
          <w:p w14:paraId="44E42E0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2.4.2 Continue</w:t>
            </w:r>
          </w:p>
          <w:p w14:paraId="00C6E84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2.4.3 Goto</w:t>
            </w:r>
          </w:p>
        </w:tc>
      </w:tr>
      <w:tr w:rsidR="00733B02" w:rsidRPr="00416914" w14:paraId="0DFA4262" w14:textId="77777777" w:rsidTr="00733B02">
        <w:tc>
          <w:tcPr>
            <w:tcW w:w="9047" w:type="dxa"/>
            <w:tcBorders>
              <w:top w:val="nil"/>
              <w:left w:val="nil"/>
              <w:bottom w:val="nil"/>
              <w:right w:val="nil"/>
            </w:tcBorders>
          </w:tcPr>
          <w:p w14:paraId="06F8B31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 Kết hợp các cấu trúc điều khiển trong chương trình</w:t>
            </w:r>
          </w:p>
        </w:tc>
      </w:tr>
    </w:tbl>
    <w:p w14:paraId="54D16DB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p>
    <w:p w14:paraId="016ABD3B"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4:</w:t>
      </w:r>
      <w:r w:rsidRPr="00416914">
        <w:rPr>
          <w:rFonts w:ascii="Times New Roman" w:eastAsia="Times New Roman" w:hAnsi="Times New Roman" w:cs="Times New Roman"/>
          <w:b/>
          <w:color w:val="000000"/>
          <w:sz w:val="26"/>
          <w:szCs w:val="26"/>
        </w:rPr>
        <w:t xml:space="preserve"> Hàm và thủ tục                          </w:t>
      </w:r>
      <w:r w:rsidRPr="00416914">
        <w:rPr>
          <w:rFonts w:ascii="Times New Roman" w:eastAsia="Times New Roman" w:hAnsi="Times New Roman" w:cs="Times New Roman"/>
          <w:color w:val="000000"/>
          <w:sz w:val="26"/>
          <w:szCs w:val="26"/>
        </w:rPr>
        <w:tab/>
        <w:t>Thời gian: 15 giờ</w:t>
      </w:r>
    </w:p>
    <w:p w14:paraId="76EA394D"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12A53A02"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khái niệm hàm, thủ tục;</w:t>
      </w:r>
    </w:p>
    <w:p w14:paraId="67AF277B"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qui tắc xây dụng hàm, thủ tục và vận dụng được khi thiết kế xây dựng chương trình;</w:t>
      </w:r>
    </w:p>
    <w:p w14:paraId="458A81D5"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Phân biệt được cách sử dụng tham số, tham biến;</w:t>
      </w:r>
    </w:p>
    <w:p w14:paraId="6DA3B4A6"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được các lệnh kết thúc và lấy giá trị trả về của hàm.</w:t>
      </w:r>
    </w:p>
    <w:p w14:paraId="3C563034"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518403F2"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0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7"/>
      </w:tblGrid>
      <w:tr w:rsidR="00733B02" w:rsidRPr="00416914" w14:paraId="7ABF3B30" w14:textId="77777777" w:rsidTr="00733B02">
        <w:tc>
          <w:tcPr>
            <w:tcW w:w="9047" w:type="dxa"/>
            <w:tcBorders>
              <w:top w:val="nil"/>
              <w:left w:val="nil"/>
              <w:bottom w:val="nil"/>
              <w:right w:val="nil"/>
            </w:tcBorders>
          </w:tcPr>
          <w:p w14:paraId="5098389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Khái niệm chương trình con</w:t>
            </w:r>
          </w:p>
        </w:tc>
      </w:tr>
      <w:tr w:rsidR="00733B02" w:rsidRPr="00416914" w14:paraId="01A405B7" w14:textId="77777777" w:rsidTr="00733B02">
        <w:tc>
          <w:tcPr>
            <w:tcW w:w="9047" w:type="dxa"/>
            <w:tcBorders>
              <w:top w:val="nil"/>
              <w:left w:val="nil"/>
              <w:bottom w:val="nil"/>
              <w:right w:val="nil"/>
            </w:tcBorders>
          </w:tcPr>
          <w:p w14:paraId="154E8DD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Cấu trúc chương trình có sử dụng chương trình con</w:t>
            </w:r>
          </w:p>
        </w:tc>
      </w:tr>
      <w:tr w:rsidR="00733B02" w:rsidRPr="00416914" w14:paraId="2E0CBF77" w14:textId="77777777" w:rsidTr="00733B02">
        <w:tc>
          <w:tcPr>
            <w:tcW w:w="9047" w:type="dxa"/>
            <w:tcBorders>
              <w:top w:val="nil"/>
              <w:left w:val="nil"/>
              <w:bottom w:val="nil"/>
              <w:right w:val="nil"/>
            </w:tcBorders>
          </w:tcPr>
          <w:p w14:paraId="0C7BEF16"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Các hàm và thủ tục trong ngôn ngữ lập trình</w:t>
            </w:r>
          </w:p>
          <w:p w14:paraId="098FDBE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Hàm(Function)</w:t>
            </w:r>
          </w:p>
          <w:p w14:paraId="6EF4527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Thủ tục(Procedure)</w:t>
            </w:r>
          </w:p>
        </w:tc>
      </w:tr>
      <w:tr w:rsidR="00733B02" w:rsidRPr="00416914" w14:paraId="30B23FDF" w14:textId="77777777" w:rsidTr="00733B02">
        <w:tc>
          <w:tcPr>
            <w:tcW w:w="9047" w:type="dxa"/>
            <w:tcBorders>
              <w:top w:val="nil"/>
              <w:left w:val="nil"/>
              <w:bottom w:val="nil"/>
              <w:right w:val="nil"/>
            </w:tcBorders>
          </w:tcPr>
          <w:p w14:paraId="3A1A0FD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Tham trị và tham biến</w:t>
            </w:r>
          </w:p>
          <w:p w14:paraId="14DDD21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2.4.1 Tham trị</w:t>
            </w:r>
          </w:p>
          <w:p w14:paraId="1CD19E4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2.4.2 Tham biến</w:t>
            </w:r>
          </w:p>
        </w:tc>
      </w:tr>
      <w:tr w:rsidR="00733B02" w:rsidRPr="00416914" w14:paraId="2B04107A" w14:textId="77777777" w:rsidTr="00733B02">
        <w:tc>
          <w:tcPr>
            <w:tcW w:w="9047" w:type="dxa"/>
            <w:tcBorders>
              <w:top w:val="nil"/>
              <w:left w:val="nil"/>
              <w:bottom w:val="nil"/>
              <w:right w:val="nil"/>
            </w:tcBorders>
          </w:tcPr>
          <w:p w14:paraId="4149105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 Biến toàn cục và biến địa phương</w:t>
            </w:r>
          </w:p>
        </w:tc>
      </w:tr>
    </w:tbl>
    <w:p w14:paraId="55F8E75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2.5.1 Biến toàn cục</w:t>
      </w:r>
    </w:p>
    <w:p w14:paraId="48D0F330"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 xml:space="preserve"> 2.5.2 Biến cục bộ</w:t>
      </w:r>
    </w:p>
    <w:p w14:paraId="130E63D0"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5:</w:t>
      </w:r>
      <w:r w:rsidRPr="00416914">
        <w:rPr>
          <w:rFonts w:ascii="Times New Roman" w:eastAsia="Times New Roman" w:hAnsi="Times New Roman" w:cs="Times New Roman"/>
          <w:b/>
          <w:color w:val="000000"/>
          <w:sz w:val="26"/>
          <w:szCs w:val="26"/>
        </w:rPr>
        <w:t xml:space="preserve"> Dữ liệu kiểu tập hợp, mảng                     </w:t>
      </w:r>
      <w:r w:rsidRPr="00416914">
        <w:rPr>
          <w:rFonts w:ascii="Times New Roman" w:eastAsia="Times New Roman" w:hAnsi="Times New Roman" w:cs="Times New Roman"/>
          <w:color w:val="000000"/>
          <w:sz w:val="26"/>
          <w:szCs w:val="26"/>
        </w:rPr>
        <w:tab/>
        <w:t>Thời gian: 16 giờ</w:t>
      </w:r>
    </w:p>
    <w:p w14:paraId="2A17E134"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1275C08"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khái niệm tập hợp, mảng và bản ghi;</w:t>
      </w:r>
    </w:p>
    <w:p w14:paraId="0E029E70"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cách khai báo, gán giá trị cho tập hợp, mảng, bản ghi;</w:t>
      </w:r>
    </w:p>
    <w:p w14:paraId="1584E829"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phép toán trên tập hợp, mảng và bản ghi.</w:t>
      </w:r>
    </w:p>
    <w:p w14:paraId="26CB2C96"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5B7A391A"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047" w:type="dxa"/>
        <w:tblInd w:w="-6" w:type="dxa"/>
        <w:tblLayout w:type="fixed"/>
        <w:tblLook w:val="0000" w:firstRow="0" w:lastRow="0" w:firstColumn="0" w:lastColumn="0" w:noHBand="0" w:noVBand="0"/>
      </w:tblPr>
      <w:tblGrid>
        <w:gridCol w:w="9047"/>
      </w:tblGrid>
      <w:tr w:rsidR="00733B02" w:rsidRPr="00416914" w14:paraId="2BE02A93" w14:textId="77777777" w:rsidTr="00733B02">
        <w:tc>
          <w:tcPr>
            <w:tcW w:w="9047" w:type="dxa"/>
          </w:tcPr>
          <w:p w14:paraId="7AED86A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Kiểu tập hợp, các phép toán trên tập hợp</w:t>
            </w:r>
          </w:p>
          <w:p w14:paraId="05532683"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Khái niệm mô phỏng tập hợp bằng mảng</w:t>
            </w:r>
          </w:p>
          <w:p w14:paraId="61F9167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Các phép toán cơ bản</w:t>
            </w:r>
          </w:p>
        </w:tc>
      </w:tr>
      <w:tr w:rsidR="00733B02" w:rsidRPr="00416914" w14:paraId="27DF0AD5" w14:textId="77777777" w:rsidTr="00733B02">
        <w:tc>
          <w:tcPr>
            <w:tcW w:w="9047" w:type="dxa"/>
          </w:tcPr>
          <w:p w14:paraId="51CE249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Mảng 1 chiều</w:t>
            </w:r>
          </w:p>
          <w:p w14:paraId="6C5E90D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Mảng 1 chiều là gì?</w:t>
            </w:r>
          </w:p>
          <w:p w14:paraId="02E8709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2.2.2 Khởi tạo mảng 1 chiều</w:t>
            </w:r>
          </w:p>
          <w:p w14:paraId="2A33FF8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Truy cập phần tử mảng</w:t>
            </w:r>
          </w:p>
        </w:tc>
      </w:tr>
      <w:tr w:rsidR="00733B02" w:rsidRPr="00416914" w14:paraId="046BD7F0" w14:textId="77777777" w:rsidTr="00733B02">
        <w:tc>
          <w:tcPr>
            <w:tcW w:w="9047" w:type="dxa"/>
          </w:tcPr>
          <w:p w14:paraId="32AF529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Mảng nhiều chiều</w:t>
            </w:r>
          </w:p>
          <w:p w14:paraId="0B01249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Khái niệm mảng nhiều chiều</w:t>
            </w:r>
          </w:p>
          <w:p w14:paraId="45E52FE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Mảng 2 chiều</w:t>
            </w:r>
          </w:p>
        </w:tc>
      </w:tr>
    </w:tbl>
    <w:p w14:paraId="3847C0F2"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p>
    <w:p w14:paraId="33C1C494"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6:</w:t>
      </w:r>
      <w:r w:rsidRPr="00416914">
        <w:rPr>
          <w:rFonts w:ascii="Times New Roman" w:eastAsia="Times New Roman" w:hAnsi="Times New Roman" w:cs="Times New Roman"/>
          <w:b/>
          <w:color w:val="000000"/>
          <w:sz w:val="26"/>
          <w:szCs w:val="26"/>
        </w:rPr>
        <w:t xml:space="preserve"> Dữ liệu kiểu chuỗi                                 </w:t>
      </w:r>
      <w:r w:rsidRPr="00416914">
        <w:rPr>
          <w:rFonts w:ascii="Times New Roman" w:eastAsia="Times New Roman" w:hAnsi="Times New Roman" w:cs="Times New Roman"/>
          <w:color w:val="000000"/>
          <w:sz w:val="26"/>
          <w:szCs w:val="26"/>
        </w:rPr>
        <w:tab/>
        <w:t>Thời gian: 14 giờ</w:t>
      </w:r>
    </w:p>
    <w:p w14:paraId="2B9F323D"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15572B26"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khái niệm dữ liệu kiểu chuỗi kí tự ;</w:t>
      </w:r>
    </w:p>
    <w:p w14:paraId="4C1F143D"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Biết sử dụng dữ liệu kiểu chuỗi trong chương trình ;</w:t>
      </w:r>
    </w:p>
    <w:p w14:paraId="5F585448"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Áp dụng được các phép toán trên chuỗi ;</w:t>
      </w:r>
    </w:p>
    <w:p w14:paraId="5AA62C1D"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Vận dụng được các hàm xử lý chuỗi để xử lý.</w:t>
      </w:r>
    </w:p>
    <w:p w14:paraId="33F74C32"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3132F714"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650" w:type="dxa"/>
        <w:tblInd w:w="-6" w:type="dxa"/>
        <w:tblLayout w:type="fixed"/>
        <w:tblLook w:val="0000" w:firstRow="0" w:lastRow="0" w:firstColumn="0" w:lastColumn="0" w:noHBand="0" w:noVBand="0"/>
      </w:tblPr>
      <w:tblGrid>
        <w:gridCol w:w="9650"/>
      </w:tblGrid>
      <w:tr w:rsidR="00733B02" w:rsidRPr="00416914" w14:paraId="737C68A4" w14:textId="77777777" w:rsidTr="00733B02">
        <w:tc>
          <w:tcPr>
            <w:tcW w:w="9650" w:type="dxa"/>
          </w:tcPr>
          <w:p w14:paraId="0B3D76B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Khai báo và các phép toán</w:t>
            </w:r>
          </w:p>
          <w:p w14:paraId="5000D42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Khai báo</w:t>
            </w:r>
          </w:p>
          <w:p w14:paraId="4AD89FE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Khởi tạo chuỗi</w:t>
            </w:r>
          </w:p>
        </w:tc>
      </w:tr>
      <w:tr w:rsidR="00733B02" w:rsidRPr="00416914" w14:paraId="257748A8" w14:textId="77777777" w:rsidTr="00733B02">
        <w:tc>
          <w:tcPr>
            <w:tcW w:w="9650" w:type="dxa"/>
          </w:tcPr>
          <w:p w14:paraId="06C74D1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Nhập, xuất chuỗi</w:t>
            </w:r>
          </w:p>
          <w:p w14:paraId="26E572C1"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Nhập chuỗi</w:t>
            </w:r>
          </w:p>
          <w:p w14:paraId="4B70123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Xuất chuỗi</w:t>
            </w:r>
          </w:p>
        </w:tc>
      </w:tr>
      <w:tr w:rsidR="00733B02" w:rsidRPr="00416914" w14:paraId="61439368" w14:textId="77777777" w:rsidTr="00733B02">
        <w:tc>
          <w:tcPr>
            <w:tcW w:w="9650" w:type="dxa"/>
          </w:tcPr>
          <w:p w14:paraId="6C2B20D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Các hàm làm việc với chuỗi.</w:t>
            </w:r>
          </w:p>
          <w:p w14:paraId="4D986AD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Tính độ dài chuỗi</w:t>
            </w:r>
          </w:p>
          <w:p w14:paraId="6B48A37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Nối chuỗi</w:t>
            </w:r>
          </w:p>
          <w:p w14:paraId="5CB4A7E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2.3.3 So sánh chuỗi</w:t>
            </w:r>
          </w:p>
          <w:p w14:paraId="199A63C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2.3.4 Sao chép chuỗi</w:t>
            </w:r>
          </w:p>
          <w:p w14:paraId="52F34DE5"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2.4.Dữ liệu khiểu bản ghi</w:t>
            </w:r>
          </w:p>
          <w:p w14:paraId="5B001A4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2.4.1 Kiểu bản ghi là gì?</w:t>
            </w:r>
          </w:p>
          <w:p w14:paraId="2DFD6964"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2.4.2 Khai báo kiểu bản ghi (struct)</w:t>
            </w:r>
          </w:p>
          <w:p w14:paraId="6DC0F95E"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2.4.3 Khai báo biến kiểu bản ghi</w:t>
            </w:r>
          </w:p>
          <w:p w14:paraId="1F2B7566" w14:textId="77777777" w:rsidR="00733B02" w:rsidRPr="00416914" w:rsidRDefault="00733B02" w:rsidP="003B72F0">
            <w:pPr>
              <w:pStyle w:val="ListParagraph"/>
              <w:numPr>
                <w:ilvl w:val="0"/>
                <w:numId w:val="116"/>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2.4.4 Truy cập thuộc tính</w:t>
            </w:r>
          </w:p>
        </w:tc>
      </w:tr>
    </w:tbl>
    <w:p w14:paraId="787AF650"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IV. Điều kiện thực hiện mô đun</w:t>
      </w:r>
    </w:p>
    <w:p w14:paraId="20484CB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Phòng chuyên môn hóa /nhà xưởng:  Phòng học lý thuyết</w:t>
      </w:r>
    </w:p>
    <w:p w14:paraId="10B46A8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2. Trang thiết bị máy móc: Slide và máy chiếu </w:t>
      </w:r>
    </w:p>
    <w:p w14:paraId="74680A58" w14:textId="77777777" w:rsidR="00733B02" w:rsidRPr="00416914" w:rsidRDefault="00733B02" w:rsidP="003B72F0">
      <w:pPr>
        <w:widowControl/>
        <w:numPr>
          <w:ilvl w:val="1"/>
          <w:numId w:val="136"/>
        </w:numPr>
        <w:spacing w:after="120" w:line="276" w:lineRule="auto"/>
        <w:ind w:left="341" w:hanging="28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Giấy A4,các loại giấy </w:t>
      </w:r>
    </w:p>
    <w:p w14:paraId="5661C67B" w14:textId="77777777" w:rsidR="00733B02" w:rsidRPr="00416914" w:rsidRDefault="00733B02" w:rsidP="003B72F0">
      <w:pPr>
        <w:widowControl/>
        <w:numPr>
          <w:ilvl w:val="1"/>
          <w:numId w:val="136"/>
        </w:numPr>
        <w:spacing w:after="120" w:line="276" w:lineRule="auto"/>
        <w:ind w:left="341" w:hanging="28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Các hình vẽ</w:t>
      </w:r>
    </w:p>
    <w:p w14:paraId="000847E9" w14:textId="77777777" w:rsidR="00733B02" w:rsidRPr="00416914" w:rsidRDefault="00733B02" w:rsidP="003B72F0">
      <w:pPr>
        <w:widowControl/>
        <w:numPr>
          <w:ilvl w:val="1"/>
          <w:numId w:val="136"/>
        </w:numPr>
        <w:spacing w:after="120" w:line="276" w:lineRule="auto"/>
        <w:ind w:left="341" w:hanging="28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Máy chiếu đa phương tiện.</w:t>
      </w:r>
    </w:p>
    <w:p w14:paraId="58BB665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Học liệu, dụng cụ, nguyên vật liệu:</w:t>
      </w:r>
    </w:p>
    <w:p w14:paraId="285240B9" w14:textId="77777777" w:rsidR="00733B02" w:rsidRPr="00416914" w:rsidRDefault="00733B02" w:rsidP="003B72F0">
      <w:pPr>
        <w:widowControl/>
        <w:numPr>
          <w:ilvl w:val="1"/>
          <w:numId w:val="136"/>
        </w:numPr>
        <w:spacing w:after="120" w:line="276" w:lineRule="auto"/>
        <w:ind w:left="341" w:hanging="28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Tài liệu hướng dẫn môn học lập trình C .</w:t>
      </w:r>
    </w:p>
    <w:p w14:paraId="7689B8E5" w14:textId="77777777" w:rsidR="00733B02" w:rsidRPr="00416914" w:rsidRDefault="00733B02" w:rsidP="003B72F0">
      <w:pPr>
        <w:widowControl/>
        <w:numPr>
          <w:ilvl w:val="1"/>
          <w:numId w:val="136"/>
        </w:numPr>
        <w:spacing w:after="120" w:line="276" w:lineRule="auto"/>
        <w:ind w:left="341" w:hanging="28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Tài liệu hướng dẫn bài học và bài tập thực hành môn lập trình C .</w:t>
      </w:r>
    </w:p>
    <w:p w14:paraId="1C87122B" w14:textId="77777777" w:rsidR="00733B02" w:rsidRPr="00416914" w:rsidRDefault="00733B02" w:rsidP="003B72F0">
      <w:pPr>
        <w:widowControl/>
        <w:numPr>
          <w:ilvl w:val="1"/>
          <w:numId w:val="136"/>
        </w:numPr>
        <w:spacing w:after="120" w:line="276" w:lineRule="auto"/>
        <w:ind w:left="341" w:hanging="28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Giáo trình môn lập trình C.</w:t>
      </w:r>
    </w:p>
    <w:p w14:paraId="04D0C18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4. Các điều kiện khác: </w:t>
      </w:r>
    </w:p>
    <w:p w14:paraId="579D43F0" w14:textId="77777777" w:rsidR="00733B02" w:rsidRPr="00416914" w:rsidRDefault="00733B02"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Phòng học lý thuyết đúng tiêu chuẩn và phòng thực hành đủ điều kiện thực hành.</w:t>
      </w:r>
    </w:p>
    <w:p w14:paraId="47443D9B"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 Nội dung và phương pháp, đánh giá</w:t>
      </w:r>
    </w:p>
    <w:p w14:paraId="1FFC40F9"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Nội dung:</w:t>
      </w:r>
    </w:p>
    <w:p w14:paraId="2B5545E2"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color w:val="000000"/>
          <w:sz w:val="26"/>
          <w:szCs w:val="26"/>
        </w:rPr>
        <w:t>- Kiến thức:  Được đánh giá qua bài kiểm tra viết, trắc nghiệm đạt được các yêu cầu sau:</w:t>
      </w:r>
    </w:p>
    <w:p w14:paraId="0166B623" w14:textId="77777777" w:rsidR="00733B02" w:rsidRPr="00416914" w:rsidRDefault="00733B02" w:rsidP="003B72F0">
      <w:pPr>
        <w:widowControl/>
        <w:numPr>
          <w:ilvl w:val="0"/>
          <w:numId w:val="115"/>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quy tắc cú pháp của ngôn ngữ, các hoạt động vào/ra,  tuần tự và tuyến tính.</w:t>
      </w:r>
    </w:p>
    <w:p w14:paraId="5C6617AF" w14:textId="77777777" w:rsidR="00733B02" w:rsidRPr="00416914" w:rsidRDefault="00733B02" w:rsidP="003B72F0">
      <w:pPr>
        <w:widowControl/>
        <w:numPr>
          <w:ilvl w:val="0"/>
          <w:numId w:val="115"/>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các điều khiển áp dụng cho việc nhập dữ liệu đảm bảo chính xác, có chu trình xử lý dữ liệu.</w:t>
      </w:r>
    </w:p>
    <w:p w14:paraId="53A76C8A" w14:textId="77777777" w:rsidR="00733B02" w:rsidRPr="00416914" w:rsidRDefault="00733B02" w:rsidP="003B72F0">
      <w:pPr>
        <w:widowControl/>
        <w:numPr>
          <w:ilvl w:val="0"/>
          <w:numId w:val="115"/>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chức năng và viết chương trình logic (pseudo code) của từng mô đun xử lý của hệ thống.</w:t>
      </w:r>
    </w:p>
    <w:p w14:paraId="58FBD8E0" w14:textId="77777777" w:rsidR="00733B02" w:rsidRPr="00416914" w:rsidRDefault="00733B02" w:rsidP="003B72F0">
      <w:pPr>
        <w:widowControl/>
        <w:shd w:val="clear" w:color="auto" w:fill="FFFFFF"/>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Kỹ năng: </w:t>
      </w:r>
    </w:p>
    <w:p w14:paraId="50BBF50C" w14:textId="77777777" w:rsidR="00733B02" w:rsidRPr="00416914" w:rsidRDefault="00733B02" w:rsidP="003B72F0">
      <w:pPr>
        <w:widowControl/>
        <w:numPr>
          <w:ilvl w:val="0"/>
          <w:numId w:val="115"/>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Vận dụng các phương pháp lặp điều kiện trước hoặc sau, đảm bảo điều kiện kết thúc của vòng lặp. </w:t>
      </w:r>
    </w:p>
    <w:p w14:paraId="55B4A7DF"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Năng lực tự chủ và trách nhiệm:</w:t>
      </w:r>
    </w:p>
    <w:p w14:paraId="0E99000A" w14:textId="77777777" w:rsidR="00733B02" w:rsidRPr="00416914" w:rsidRDefault="00733B02" w:rsidP="003B72F0">
      <w:pPr>
        <w:widowControl/>
        <w:shd w:val="clear" w:color="auto" w:fill="FFFFFF"/>
        <w:spacing w:after="120" w:line="276" w:lineRule="auto"/>
        <w:ind w:firstLine="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Chuẩn bị đầy đủ tài liệu học tập</w:t>
      </w:r>
    </w:p>
    <w:p w14:paraId="1EA333EF" w14:textId="77777777" w:rsidR="00733B02" w:rsidRPr="00416914" w:rsidRDefault="00733B02" w:rsidP="003B72F0">
      <w:pPr>
        <w:widowControl/>
        <w:shd w:val="clear" w:color="auto" w:fill="FFFFFF"/>
        <w:spacing w:after="120" w:line="276" w:lineRule="auto"/>
        <w:ind w:firstLine="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Tham gia đầy đủ thời lượng môn học</w:t>
      </w:r>
    </w:p>
    <w:p w14:paraId="760C296B" w14:textId="77777777" w:rsidR="00733B02" w:rsidRPr="00416914" w:rsidRDefault="00733B02" w:rsidP="003B72F0">
      <w:pPr>
        <w:widowControl/>
        <w:shd w:val="clear" w:color="auto" w:fill="FFFFFF"/>
        <w:spacing w:after="120" w:line="276" w:lineRule="auto"/>
        <w:ind w:firstLine="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Chuyên cần, say mê môn học</w:t>
      </w:r>
    </w:p>
    <w:p w14:paraId="4B9DE6A8"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Phương pháp:</w:t>
      </w:r>
    </w:p>
    <w:p w14:paraId="03A68D62" w14:textId="77777777" w:rsidR="00733B02" w:rsidRPr="00416914" w:rsidRDefault="00733B02" w:rsidP="003B72F0">
      <w:pPr>
        <w:widowControl/>
        <w:shd w:val="clear" w:color="auto" w:fill="FFFFFF"/>
        <w:spacing w:after="120" w:line="276" w:lineRule="auto"/>
        <w:ind w:firstLine="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Các kiến thức và kỹ năng trên sẽ được đánh giá qua các bài kiểm tra định kỳ, kiểm tra kết thúc môn dạng tự luận. Điểm trung bình của các bài kiểm tra định kỳ và bài kiểm tra kết thúc phải đạt 5,0 theo khung điểm 10.</w:t>
      </w:r>
    </w:p>
    <w:p w14:paraId="278A8D9E" w14:textId="77777777" w:rsidR="00733B02" w:rsidRPr="00416914" w:rsidRDefault="00733B02"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VI. Hướng dẫn thực hiện mô đun:</w:t>
      </w:r>
    </w:p>
    <w:p w14:paraId="0967B5E7"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1.Phạm vi áp dụng mô đun:</w:t>
      </w:r>
    </w:p>
    <w:p w14:paraId="6ABA07AD"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Chương trình được sử dụng để giảng dạy cho trình  cao đẳng Quản trị mạng máy </w:t>
      </w:r>
    </w:p>
    <w:p w14:paraId="7DC570D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 Hướng dẫn về phương pháp giảng dạy, học tập mô đun:</w:t>
      </w:r>
    </w:p>
    <w:p w14:paraId="1A8768D0"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Đối với giáo viên, giảng viên:</w:t>
      </w:r>
    </w:p>
    <w:p w14:paraId="57CCB2BA" w14:textId="77777777" w:rsidR="00733B02" w:rsidRPr="00416914" w:rsidRDefault="00733B02" w:rsidP="003B72F0">
      <w:pPr>
        <w:widowControl/>
        <w:numPr>
          <w:ilvl w:val="0"/>
          <w:numId w:val="111"/>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thích các câu lệnh.</w:t>
      </w:r>
    </w:p>
    <w:p w14:paraId="62F16821" w14:textId="77777777" w:rsidR="00733B02" w:rsidRPr="00416914" w:rsidRDefault="00733B02" w:rsidP="003B72F0">
      <w:pPr>
        <w:widowControl/>
        <w:numPr>
          <w:ilvl w:val="0"/>
          <w:numId w:val="111"/>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đầy đủ các lệnh trong nội dung bài học.</w:t>
      </w:r>
    </w:p>
    <w:p w14:paraId="62349CAB" w14:textId="77777777" w:rsidR="00733B02" w:rsidRPr="00416914" w:rsidRDefault="00733B02" w:rsidP="003B72F0">
      <w:pPr>
        <w:widowControl/>
        <w:numPr>
          <w:ilvl w:val="0"/>
          <w:numId w:val="111"/>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phương pháp phát vấn.</w:t>
      </w:r>
    </w:p>
    <w:p w14:paraId="176B2E6E" w14:textId="77777777" w:rsidR="00733B02" w:rsidRPr="00416914" w:rsidRDefault="00733B02" w:rsidP="003B72F0">
      <w:pPr>
        <w:widowControl/>
        <w:numPr>
          <w:ilvl w:val="0"/>
          <w:numId w:val="111"/>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05E0F16E" w14:textId="77777777" w:rsidR="00733B02" w:rsidRPr="00416914" w:rsidRDefault="00733B02" w:rsidP="003B72F0">
      <w:pPr>
        <w:widowControl/>
        <w:numPr>
          <w:ilvl w:val="0"/>
          <w:numId w:val="111"/>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nhóm cho các sinh viên thực hiện tính toán trên máy tính.</w:t>
      </w:r>
    </w:p>
    <w:p w14:paraId="219AB6A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Đối với người học:</w:t>
      </w:r>
    </w:p>
    <w:p w14:paraId="475E9051" w14:textId="77777777" w:rsidR="00733B02" w:rsidRPr="00416914" w:rsidRDefault="00733B02" w:rsidP="003B72F0">
      <w:pPr>
        <w:widowControl/>
        <w:numPr>
          <w:ilvl w:val="0"/>
          <w:numId w:val="112"/>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Sinh viên trao đổi với nhau, thực hiện các bài thực hành và trình bày theo nhóm.</w:t>
      </w:r>
    </w:p>
    <w:p w14:paraId="11D3573C" w14:textId="77777777" w:rsidR="00733B02" w:rsidRPr="00416914" w:rsidRDefault="00733B02" w:rsidP="003B72F0">
      <w:pPr>
        <w:widowControl/>
        <w:numPr>
          <w:ilvl w:val="0"/>
          <w:numId w:val="112"/>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bài tập thực hành được giao.</w:t>
      </w:r>
    </w:p>
    <w:p w14:paraId="73C64A2C"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Những trọng tâm cần chú ý:</w:t>
      </w:r>
    </w:p>
    <w:p w14:paraId="19186EBA"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Giáo viên trước khi giảng dạy cần phải căn cứ vào nội dung của từng bài học chuẩn bị đầy đủ các điều kiện thực hiện bài học để đảm bảo chất lượng giảng dạy.</w:t>
      </w:r>
    </w:p>
    <w:p w14:paraId="595C890B" w14:textId="77777777" w:rsidR="00733B02" w:rsidRPr="00416914" w:rsidRDefault="00733B02"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Tài liệu tham khảo:</w:t>
      </w:r>
    </w:p>
    <w:p w14:paraId="4E026308" w14:textId="77777777" w:rsidR="00733B02" w:rsidRPr="00416914" w:rsidRDefault="00733B02" w:rsidP="003B72F0">
      <w:pPr>
        <w:pStyle w:val="ListParagraph"/>
        <w:widowControl/>
        <w:numPr>
          <w:ilvl w:val="0"/>
          <w:numId w:val="117"/>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b/>
          <w:bCs/>
          <w:sz w:val="26"/>
          <w:szCs w:val="26"/>
        </w:rPr>
        <w:t>Phạm Văn Ất</w:t>
      </w:r>
      <w:r w:rsidRPr="00416914">
        <w:rPr>
          <w:rFonts w:ascii="Times New Roman" w:eastAsia="Times New Roman" w:hAnsi="Times New Roman" w:cs="Times New Roman"/>
          <w:sz w:val="26"/>
          <w:szCs w:val="26"/>
        </w:rPr>
        <w:t xml:space="preserve"> (2003). </w:t>
      </w:r>
      <w:r w:rsidRPr="00416914">
        <w:rPr>
          <w:rFonts w:ascii="Times New Roman" w:eastAsia="Times New Roman" w:hAnsi="Times New Roman" w:cs="Times New Roman"/>
          <w:i/>
          <w:iCs/>
          <w:sz w:val="26"/>
          <w:szCs w:val="26"/>
        </w:rPr>
        <w:t>Kỹ thuật lập trình C cơ sở và nâng cao</w:t>
      </w:r>
      <w:r w:rsidRPr="00416914">
        <w:rPr>
          <w:rFonts w:ascii="Times New Roman" w:eastAsia="Times New Roman" w:hAnsi="Times New Roman" w:cs="Times New Roman"/>
          <w:sz w:val="26"/>
          <w:szCs w:val="26"/>
        </w:rPr>
        <w:t>, Nhà xuất bản Khoa học và Kỹ thuật.</w:t>
      </w:r>
    </w:p>
    <w:p w14:paraId="561785A8" w14:textId="1D1F6747" w:rsidR="00C8100B" w:rsidRPr="00416914" w:rsidRDefault="00C8100B" w:rsidP="003B72F0">
      <w:pPr>
        <w:spacing w:after="120" w:line="276" w:lineRule="auto"/>
        <w:ind w:left="545" w:hanging="545"/>
        <w:jc w:val="center"/>
        <w:rPr>
          <w:rFonts w:ascii="Times New Roman" w:eastAsia="Times New Roman" w:hAnsi="Times New Roman" w:cs="Times New Roman"/>
          <w:color w:val="000000"/>
          <w:sz w:val="26"/>
          <w:szCs w:val="26"/>
        </w:rPr>
      </w:pPr>
    </w:p>
    <w:p w14:paraId="58C9C869" w14:textId="54216451" w:rsidR="00733B02" w:rsidRPr="00416914" w:rsidRDefault="00733B02" w:rsidP="003B72F0">
      <w:pPr>
        <w:spacing w:after="120" w:line="276" w:lineRule="auto"/>
        <w:ind w:left="545" w:hanging="545"/>
        <w:jc w:val="center"/>
        <w:rPr>
          <w:rFonts w:ascii="Times New Roman" w:eastAsia="Times New Roman" w:hAnsi="Times New Roman" w:cs="Times New Roman"/>
          <w:color w:val="000000"/>
          <w:sz w:val="26"/>
          <w:szCs w:val="26"/>
        </w:rPr>
      </w:pPr>
    </w:p>
    <w:p w14:paraId="20124F9E" w14:textId="77777777" w:rsidR="00733B02" w:rsidRPr="001166F8" w:rsidRDefault="00733B02" w:rsidP="003B72F0">
      <w:pPr>
        <w:spacing w:after="120" w:line="276" w:lineRule="auto"/>
        <w:ind w:left="545" w:hanging="545"/>
        <w:jc w:val="center"/>
        <w:rPr>
          <w:rFonts w:ascii="Times New Roman" w:eastAsia="Times New Roman" w:hAnsi="Times New Roman" w:cs="Times New Roman"/>
          <w:color w:val="000000"/>
          <w:sz w:val="26"/>
          <w:szCs w:val="26"/>
        </w:rPr>
      </w:pPr>
    </w:p>
    <w:p w14:paraId="0CE71FBF" w14:textId="77777777" w:rsidR="0067242F" w:rsidRPr="001166F8" w:rsidRDefault="0067242F" w:rsidP="003B72F0">
      <w:pPr>
        <w:spacing w:after="120" w:line="276" w:lineRule="auto"/>
        <w:ind w:left="545" w:hanging="545"/>
        <w:jc w:val="center"/>
        <w:rPr>
          <w:rFonts w:ascii="Times New Roman" w:eastAsia="Times New Roman" w:hAnsi="Times New Roman" w:cs="Times New Roman"/>
          <w:color w:val="000000"/>
          <w:sz w:val="26"/>
          <w:szCs w:val="26"/>
        </w:rPr>
      </w:pPr>
    </w:p>
    <w:p w14:paraId="02F5CB96" w14:textId="77777777" w:rsidR="0067242F" w:rsidRPr="001166F8" w:rsidRDefault="0067242F" w:rsidP="003B72F0">
      <w:pPr>
        <w:spacing w:after="120" w:line="276" w:lineRule="auto"/>
        <w:ind w:left="545" w:hanging="545"/>
        <w:jc w:val="center"/>
        <w:rPr>
          <w:rFonts w:ascii="Times New Roman" w:eastAsia="Times New Roman" w:hAnsi="Times New Roman" w:cs="Times New Roman"/>
          <w:color w:val="000000"/>
          <w:sz w:val="26"/>
          <w:szCs w:val="26"/>
        </w:rPr>
      </w:pPr>
    </w:p>
    <w:p w14:paraId="0D2A696E" w14:textId="0495D8C6" w:rsidR="00C8100B" w:rsidRPr="00416914" w:rsidRDefault="00D3639F" w:rsidP="003B72F0">
      <w:pPr>
        <w:tabs>
          <w:tab w:val="left" w:pos="5954"/>
        </w:tabs>
        <w:spacing w:before="80" w:after="120" w:line="276" w:lineRule="auto"/>
        <w:jc w:val="center"/>
        <w:rPr>
          <w:rFonts w:ascii="Times New Roman" w:eastAsia="Times New Roman" w:hAnsi="Times New Roman" w:cs="Times New Roman"/>
          <w:b/>
          <w:color w:val="000000"/>
          <w:sz w:val="26"/>
          <w:szCs w:val="26"/>
        </w:rPr>
      </w:pPr>
      <w:bookmarkStart w:id="51" w:name="_g2ru6cxa4nv6" w:colFirst="0" w:colLast="0"/>
      <w:bookmarkEnd w:id="51"/>
      <w:r w:rsidRPr="00416914">
        <w:rPr>
          <w:rFonts w:ascii="Times New Roman" w:eastAsia="Times New Roman" w:hAnsi="Times New Roman" w:cs="Times New Roman"/>
          <w:b/>
          <w:color w:val="000000"/>
          <w:sz w:val="26"/>
          <w:szCs w:val="26"/>
        </w:rPr>
        <w:t>CHƯƠNG TRÌNH MÔ ĐUN</w:t>
      </w:r>
    </w:p>
    <w:p w14:paraId="4721373F" w14:textId="77777777" w:rsidR="00C8100B" w:rsidRPr="00416914" w:rsidRDefault="00D3639F" w:rsidP="003B72F0">
      <w:pPr>
        <w:pStyle w:val="Heading1"/>
        <w:spacing w:before="0" w:after="120" w:line="276" w:lineRule="auto"/>
        <w:ind w:firstLine="0"/>
        <w:rPr>
          <w:b w:val="0"/>
          <w:sz w:val="26"/>
          <w:szCs w:val="26"/>
        </w:rPr>
      </w:pPr>
      <w:r w:rsidRPr="00416914">
        <w:rPr>
          <w:sz w:val="26"/>
          <w:szCs w:val="26"/>
        </w:rPr>
        <w:t>Tên mô đun:</w:t>
      </w:r>
      <w:r w:rsidRPr="00416914">
        <w:rPr>
          <w:b w:val="0"/>
          <w:sz w:val="26"/>
          <w:szCs w:val="26"/>
        </w:rPr>
        <w:t xml:space="preserve">   </w:t>
      </w:r>
      <w:r w:rsidR="005F0720" w:rsidRPr="00416914">
        <w:rPr>
          <w:bCs/>
          <w:sz w:val="26"/>
          <w:szCs w:val="26"/>
          <w:lang w:val="sv-SE"/>
        </w:rPr>
        <w:t>TRÍ TUỆ NHÂN TẠO AI</w:t>
      </w:r>
    </w:p>
    <w:p w14:paraId="605148CC" w14:textId="4BAB8415"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Mã mô đun:</w:t>
      </w:r>
      <w:r w:rsidR="001744B0" w:rsidRPr="00416914">
        <w:rPr>
          <w:rFonts w:ascii="Times New Roman" w:eastAsia="Times New Roman" w:hAnsi="Times New Roman" w:cs="Times New Roman"/>
          <w:color w:val="000000"/>
          <w:sz w:val="26"/>
          <w:szCs w:val="26"/>
        </w:rPr>
        <w:t xml:space="preserve">  MH</w:t>
      </w:r>
      <w:r w:rsidRPr="00416914">
        <w:rPr>
          <w:rFonts w:ascii="Times New Roman" w:eastAsia="Times New Roman" w:hAnsi="Times New Roman" w:cs="Times New Roman"/>
          <w:color w:val="000000"/>
          <w:sz w:val="26"/>
          <w:szCs w:val="26"/>
        </w:rPr>
        <w:t xml:space="preserve"> 09</w:t>
      </w:r>
    </w:p>
    <w:p w14:paraId="29629CF1" w14:textId="77777777" w:rsidR="001744B0" w:rsidRPr="00416914" w:rsidRDefault="001744B0" w:rsidP="003B72F0">
      <w:pPr>
        <w:spacing w:line="276" w:lineRule="auto"/>
        <w:rPr>
          <w:rFonts w:ascii="Times New Roman" w:hAnsi="Times New Roman" w:cs="Times New Roman"/>
          <w:b/>
          <w:sz w:val="26"/>
          <w:szCs w:val="26"/>
          <w:lang w:val="sv-SE"/>
        </w:rPr>
      </w:pPr>
      <w:r w:rsidRPr="00416914">
        <w:rPr>
          <w:rFonts w:ascii="Times New Roman" w:hAnsi="Times New Roman" w:cs="Times New Roman"/>
          <w:b/>
          <w:spacing w:val="-10"/>
          <w:sz w:val="26"/>
          <w:szCs w:val="26"/>
          <w:lang w:val="it-IT"/>
        </w:rPr>
        <w:t xml:space="preserve">Thời gian </w:t>
      </w:r>
      <w:r w:rsidRPr="00416914">
        <w:rPr>
          <w:rFonts w:ascii="Times New Roman" w:hAnsi="Times New Roman" w:cs="Times New Roman"/>
          <w:b/>
          <w:sz w:val="26"/>
          <w:szCs w:val="26"/>
          <w:lang w:val="it-IT"/>
        </w:rPr>
        <w:t xml:space="preserve">thực hiện môn học: </w:t>
      </w:r>
      <w:r w:rsidRPr="00416914">
        <w:rPr>
          <w:rFonts w:ascii="Times New Roman" w:hAnsi="Times New Roman" w:cs="Times New Roman"/>
          <w:bCs/>
          <w:sz w:val="26"/>
          <w:szCs w:val="26"/>
          <w:lang w:val="it-IT"/>
        </w:rPr>
        <w:t xml:space="preserve">30 </w:t>
      </w:r>
      <w:r w:rsidRPr="00416914">
        <w:rPr>
          <w:rFonts w:ascii="Times New Roman" w:hAnsi="Times New Roman" w:cs="Times New Roman"/>
          <w:sz w:val="26"/>
          <w:szCs w:val="26"/>
          <w:lang w:val="it-IT"/>
        </w:rPr>
        <w:t xml:space="preserve">giờ; </w:t>
      </w:r>
      <w:r w:rsidRPr="00416914">
        <w:rPr>
          <w:rFonts w:ascii="Times New Roman" w:hAnsi="Times New Roman" w:cs="Times New Roman"/>
          <w:i/>
          <w:sz w:val="26"/>
          <w:szCs w:val="26"/>
          <w:lang w:val="it-IT"/>
        </w:rPr>
        <w:t>(Lý thuyết</w:t>
      </w:r>
      <w:r w:rsidRPr="00416914">
        <w:rPr>
          <w:rFonts w:ascii="Times New Roman" w:hAnsi="Times New Roman" w:cs="Times New Roman"/>
          <w:i/>
          <w:spacing w:val="-10"/>
          <w:sz w:val="26"/>
          <w:szCs w:val="26"/>
          <w:lang w:val="it-IT"/>
        </w:rPr>
        <w:t>: 15 giờ; Thực hành, tích hợp,</w:t>
      </w:r>
      <w:r w:rsidRPr="00416914">
        <w:rPr>
          <w:rFonts w:ascii="Times New Roman" w:hAnsi="Times New Roman" w:cs="Times New Roman"/>
          <w:i/>
          <w:sz w:val="26"/>
          <w:szCs w:val="26"/>
          <w:lang w:val="it-IT"/>
        </w:rPr>
        <w:t xml:space="preserve"> thí nghiệm, thảo luận, bài tập: 12 giờ; Thi/</w:t>
      </w:r>
      <w:r w:rsidRPr="00416914">
        <w:rPr>
          <w:rFonts w:ascii="Times New Roman" w:hAnsi="Times New Roman" w:cs="Times New Roman"/>
          <w:i/>
          <w:sz w:val="26"/>
          <w:szCs w:val="26"/>
          <w:lang w:val="sv-SE"/>
        </w:rPr>
        <w:t>Kiểm tra 3 giờ)</w:t>
      </w:r>
    </w:p>
    <w:p w14:paraId="472B936E" w14:textId="77777777" w:rsidR="001744B0" w:rsidRPr="00416914" w:rsidRDefault="001744B0" w:rsidP="003B72F0">
      <w:pPr>
        <w:spacing w:line="276" w:lineRule="auto"/>
        <w:jc w:val="both"/>
        <w:rPr>
          <w:rFonts w:ascii="Times New Roman" w:hAnsi="Times New Roman" w:cs="Times New Roman"/>
          <w:b/>
          <w:sz w:val="26"/>
          <w:szCs w:val="26"/>
          <w:lang w:val="sv-SE"/>
        </w:rPr>
      </w:pPr>
      <w:r w:rsidRPr="00416914">
        <w:rPr>
          <w:rFonts w:ascii="Times New Roman" w:hAnsi="Times New Roman" w:cs="Times New Roman"/>
          <w:b/>
          <w:sz w:val="26"/>
          <w:szCs w:val="26"/>
          <w:lang w:val="sv-SE"/>
        </w:rPr>
        <w:t>I. Vị trí, tính chất của môn học</w:t>
      </w:r>
      <w:r w:rsidRPr="00416914">
        <w:rPr>
          <w:rFonts w:ascii="Times New Roman" w:hAnsi="Times New Roman" w:cs="Times New Roman"/>
          <w:b/>
          <w:sz w:val="26"/>
          <w:szCs w:val="26"/>
          <w:lang w:val="sv-SE"/>
        </w:rPr>
        <w:tab/>
      </w:r>
    </w:p>
    <w:p w14:paraId="6DC3C08B"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 Vị trí: Môn học thuộc nhóm các môn học, môđun cơ sở </w:t>
      </w:r>
      <w:r w:rsidRPr="00416914">
        <w:rPr>
          <w:rFonts w:ascii="Times New Roman" w:hAnsi="Times New Roman" w:cs="Times New Roman"/>
          <w:sz w:val="26"/>
          <w:szCs w:val="26"/>
        </w:rPr>
        <w:t xml:space="preserve">trong chương trình đào tạo hệ Cao đẳng. Yêu cầu </w:t>
      </w:r>
      <w:r w:rsidRPr="00416914">
        <w:rPr>
          <w:rFonts w:ascii="Times New Roman" w:hAnsi="Times New Roman" w:cs="Times New Roman"/>
          <w:sz w:val="26"/>
          <w:szCs w:val="26"/>
          <w:lang w:val="sv-SE"/>
        </w:rPr>
        <w:t>học sinh, sinh viên có kiến thức và kỹ năng Tin học cơ bản.</w:t>
      </w:r>
    </w:p>
    <w:p w14:paraId="09BE8FAF"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Tính chất: Trang bị kiến thức cơ bản về AI, ứng</w:t>
      </w:r>
      <w:r w:rsidRPr="00416914">
        <w:rPr>
          <w:rFonts w:ascii="Times New Roman" w:hAnsi="Times New Roman" w:cs="Times New Roman"/>
          <w:sz w:val="26"/>
          <w:szCs w:val="26"/>
        </w:rPr>
        <w:t xml:space="preserve"> dụng AI để xử lý văn bản, hình ảnh và video</w:t>
      </w:r>
      <w:r w:rsidRPr="00416914">
        <w:rPr>
          <w:rFonts w:ascii="Times New Roman" w:hAnsi="Times New Roman" w:cs="Times New Roman"/>
          <w:sz w:val="26"/>
          <w:szCs w:val="26"/>
          <w:lang w:val="sv-SE"/>
        </w:rPr>
        <w:t>.</w:t>
      </w:r>
    </w:p>
    <w:p w14:paraId="6E9AD15D" w14:textId="77777777" w:rsidR="001744B0" w:rsidRPr="00416914" w:rsidRDefault="001744B0" w:rsidP="003B72F0">
      <w:pPr>
        <w:spacing w:line="276" w:lineRule="auto"/>
        <w:rPr>
          <w:rFonts w:ascii="Times New Roman" w:hAnsi="Times New Roman" w:cs="Times New Roman"/>
          <w:b/>
          <w:sz w:val="26"/>
          <w:szCs w:val="26"/>
          <w:lang w:val="sv-SE"/>
        </w:rPr>
      </w:pPr>
      <w:r w:rsidRPr="00416914">
        <w:rPr>
          <w:rFonts w:ascii="Times New Roman" w:hAnsi="Times New Roman" w:cs="Times New Roman"/>
          <w:b/>
          <w:sz w:val="26"/>
          <w:szCs w:val="26"/>
          <w:lang w:val="sv-SE"/>
        </w:rPr>
        <w:t>II. Mục tiêu môn học</w:t>
      </w:r>
    </w:p>
    <w:p w14:paraId="445EBDBE"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Về kiến thức:</w:t>
      </w:r>
    </w:p>
    <w:p w14:paraId="01A1FDAA"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 Trình bày được lịch sử, các khái niệm cơ bản và những lĩnh vực ứng dụng của Trí tuệ nhân tạo AI.</w:t>
      </w:r>
    </w:p>
    <w:p w14:paraId="3E8D1BDB"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Trình bày được các nguyên tắc hoạt động của một số công nghệ AI phổ biến như Học máy (Machine Learning), Xử lý ngôn ngữ tự nhiên (NLP), Thị giác máy tính (Computer Vision).</w:t>
      </w:r>
    </w:p>
    <w:p w14:paraId="467263C5"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Về kỹ năng:</w:t>
      </w:r>
    </w:p>
    <w:p w14:paraId="2D6A5F40"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64D4D631"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Khả năng tư duy sáng tạo và giải quyết vấn đề với sự hỗ trợ của AI.</w:t>
      </w:r>
    </w:p>
    <w:p w14:paraId="5429FBA1"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Về năng lực tự chủ và trách nhiệm:</w:t>
      </w:r>
    </w:p>
    <w:p w14:paraId="69A7238E"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Chủ động tìm tòi, học hỏi các kiến thức mới về AI.</w:t>
      </w:r>
    </w:p>
    <w:p w14:paraId="4C0BF725"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Ý thức về việc sử dụng AI một cách có trách nhiệm và đạo đức.</w:t>
      </w:r>
    </w:p>
    <w:p w14:paraId="02152A40" w14:textId="77777777" w:rsidR="001744B0" w:rsidRPr="00416914" w:rsidRDefault="001744B0" w:rsidP="003B72F0">
      <w:pPr>
        <w:spacing w:line="276" w:lineRule="auto"/>
        <w:rPr>
          <w:rFonts w:ascii="Times New Roman" w:hAnsi="Times New Roman" w:cs="Times New Roman"/>
          <w:sz w:val="26"/>
          <w:szCs w:val="26"/>
          <w:lang w:val="sv-SE"/>
        </w:rPr>
      </w:pPr>
      <w:r w:rsidRPr="00416914">
        <w:rPr>
          <w:rFonts w:ascii="Times New Roman" w:hAnsi="Times New Roman" w:cs="Times New Roman"/>
          <w:b/>
          <w:sz w:val="26"/>
          <w:szCs w:val="26"/>
          <w:lang w:val="sv-SE"/>
        </w:rPr>
        <w:t>III. Nội dung môn học</w:t>
      </w:r>
    </w:p>
    <w:p w14:paraId="01028AA2" w14:textId="77777777" w:rsidR="001744B0" w:rsidRPr="00416914" w:rsidRDefault="001744B0" w:rsidP="003B72F0">
      <w:pPr>
        <w:pStyle w:val="ListParagraph"/>
        <w:widowControl/>
        <w:numPr>
          <w:ilvl w:val="0"/>
          <w:numId w:val="105"/>
        </w:numPr>
        <w:spacing w:line="276" w:lineRule="auto"/>
        <w:rPr>
          <w:rFonts w:ascii="Times New Roman" w:hAnsi="Times New Roman" w:cs="Times New Roman"/>
          <w:iCs/>
          <w:sz w:val="26"/>
          <w:szCs w:val="26"/>
          <w:lang w:val="sv-SE"/>
        </w:rPr>
      </w:pPr>
      <w:r w:rsidRPr="00416914">
        <w:rPr>
          <w:rFonts w:ascii="Times New Roman" w:hAnsi="Times New Roman" w:cs="Times New Roman"/>
          <w:iCs/>
          <w:sz w:val="26"/>
          <w:szCs w:val="26"/>
          <w:lang w:val="sv-SE"/>
        </w:rPr>
        <w:t>Nội dung tổng quát và phân bổ thời gian</w:t>
      </w:r>
    </w:p>
    <w:p w14:paraId="13CCDEF9" w14:textId="77777777" w:rsidR="001744B0" w:rsidRPr="00416914" w:rsidRDefault="001744B0" w:rsidP="003B72F0">
      <w:pPr>
        <w:spacing w:line="276" w:lineRule="auto"/>
        <w:rPr>
          <w:rFonts w:ascii="Times New Roman" w:hAnsi="Times New Roman" w:cs="Times New Roman"/>
          <w:iCs/>
          <w:sz w:val="26"/>
          <w:szCs w:val="26"/>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1744B0" w:rsidRPr="00416914" w14:paraId="4704DCD8" w14:textId="77777777" w:rsidTr="00CB392F">
        <w:tc>
          <w:tcPr>
            <w:tcW w:w="675" w:type="dxa"/>
            <w:vMerge w:val="restart"/>
            <w:vAlign w:val="center"/>
          </w:tcPr>
          <w:p w14:paraId="3592C462"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Số TT</w:t>
            </w:r>
          </w:p>
        </w:tc>
        <w:tc>
          <w:tcPr>
            <w:tcW w:w="3063" w:type="dxa"/>
            <w:vMerge w:val="restart"/>
            <w:vAlign w:val="center"/>
          </w:tcPr>
          <w:p w14:paraId="5A84B9D8" w14:textId="77777777" w:rsidR="001744B0" w:rsidRPr="00416914" w:rsidRDefault="001744B0" w:rsidP="003B72F0">
            <w:pPr>
              <w:spacing w:line="276" w:lineRule="auto"/>
              <w:jc w:val="center"/>
              <w:rPr>
                <w:rFonts w:ascii="Times New Roman" w:hAnsi="Times New Roman" w:cs="Times New Roman"/>
                <w:b/>
                <w:bCs/>
                <w:sz w:val="26"/>
                <w:szCs w:val="26"/>
                <w:lang w:val="de-DE"/>
              </w:rPr>
            </w:pPr>
            <w:r w:rsidRPr="00416914">
              <w:rPr>
                <w:rFonts w:ascii="Times New Roman" w:hAnsi="Times New Roman" w:cs="Times New Roman"/>
                <w:b/>
                <w:bCs/>
                <w:sz w:val="26"/>
                <w:szCs w:val="26"/>
                <w:lang w:val="de-DE"/>
              </w:rPr>
              <w:t>Tên chương, mục</w:t>
            </w:r>
          </w:p>
        </w:tc>
        <w:tc>
          <w:tcPr>
            <w:tcW w:w="5580" w:type="dxa"/>
            <w:gridSpan w:val="4"/>
            <w:vAlign w:val="center"/>
          </w:tcPr>
          <w:p w14:paraId="30DA6FEE"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Thời gian (giờ)</w:t>
            </w:r>
          </w:p>
        </w:tc>
      </w:tr>
      <w:tr w:rsidR="001744B0" w:rsidRPr="00416914" w14:paraId="656170C2" w14:textId="77777777" w:rsidTr="00CB392F">
        <w:tc>
          <w:tcPr>
            <w:tcW w:w="675" w:type="dxa"/>
            <w:vMerge/>
            <w:vAlign w:val="center"/>
          </w:tcPr>
          <w:p w14:paraId="20992D14" w14:textId="77777777" w:rsidR="001744B0" w:rsidRPr="00416914" w:rsidRDefault="001744B0" w:rsidP="003B72F0">
            <w:pPr>
              <w:spacing w:line="276" w:lineRule="auto"/>
              <w:jc w:val="center"/>
              <w:rPr>
                <w:rFonts w:ascii="Times New Roman" w:hAnsi="Times New Roman" w:cs="Times New Roman"/>
                <w:b/>
                <w:bCs/>
                <w:sz w:val="26"/>
                <w:szCs w:val="26"/>
              </w:rPr>
            </w:pPr>
          </w:p>
        </w:tc>
        <w:tc>
          <w:tcPr>
            <w:tcW w:w="3063" w:type="dxa"/>
            <w:vMerge/>
            <w:vAlign w:val="center"/>
          </w:tcPr>
          <w:p w14:paraId="2F630D3E" w14:textId="77777777" w:rsidR="001744B0" w:rsidRPr="00416914" w:rsidRDefault="001744B0" w:rsidP="003B72F0">
            <w:pPr>
              <w:spacing w:line="276" w:lineRule="auto"/>
              <w:jc w:val="center"/>
              <w:rPr>
                <w:rFonts w:ascii="Times New Roman" w:hAnsi="Times New Roman" w:cs="Times New Roman"/>
                <w:b/>
                <w:bCs/>
                <w:sz w:val="26"/>
                <w:szCs w:val="26"/>
              </w:rPr>
            </w:pPr>
          </w:p>
        </w:tc>
        <w:tc>
          <w:tcPr>
            <w:tcW w:w="1064" w:type="dxa"/>
            <w:vAlign w:val="center"/>
          </w:tcPr>
          <w:p w14:paraId="05FFC71D"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Tổng số</w:t>
            </w:r>
          </w:p>
        </w:tc>
        <w:tc>
          <w:tcPr>
            <w:tcW w:w="1010" w:type="dxa"/>
            <w:vAlign w:val="center"/>
          </w:tcPr>
          <w:p w14:paraId="408650DE"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Lý thuyết</w:t>
            </w:r>
          </w:p>
        </w:tc>
        <w:tc>
          <w:tcPr>
            <w:tcW w:w="2126" w:type="dxa"/>
            <w:vAlign w:val="center"/>
          </w:tcPr>
          <w:p w14:paraId="7BD92A5D"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Thực hành, thí nghiệm, thảo luận, bài tập</w:t>
            </w:r>
          </w:p>
        </w:tc>
        <w:tc>
          <w:tcPr>
            <w:tcW w:w="1380" w:type="dxa"/>
            <w:vAlign w:val="center"/>
          </w:tcPr>
          <w:p w14:paraId="553B2A32"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Thi/</w:t>
            </w:r>
          </w:p>
          <w:p w14:paraId="59CE961B"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Kiểm tra</w:t>
            </w:r>
          </w:p>
        </w:tc>
      </w:tr>
      <w:tr w:rsidR="001744B0" w:rsidRPr="00416914" w14:paraId="5F9CB7B6" w14:textId="77777777" w:rsidTr="00CB392F">
        <w:tc>
          <w:tcPr>
            <w:tcW w:w="675" w:type="dxa"/>
          </w:tcPr>
          <w:p w14:paraId="662FB258"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tc>
        <w:tc>
          <w:tcPr>
            <w:tcW w:w="3063" w:type="dxa"/>
          </w:tcPr>
          <w:p w14:paraId="4ED9BB13"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Chương 1: Tổng quan về Trí tuệ nhân tạo AI</w:t>
            </w:r>
          </w:p>
          <w:p w14:paraId="11EAB154"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1.1. Giới thiệu về Trí tuệ nhân tạo AI.</w:t>
            </w:r>
          </w:p>
          <w:p w14:paraId="73A1ACCB"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1.2. Lịch sử phát triển của AI.</w:t>
            </w:r>
          </w:p>
          <w:p w14:paraId="1C6EDA50"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1.3. Các lĩnh cực ứng dụng của AI trong đời sống.</w:t>
            </w:r>
          </w:p>
          <w:p w14:paraId="63B9FE8F"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1.4. Quyền riêng tư và bảo mật dữ liệu.</w:t>
            </w:r>
          </w:p>
          <w:p w14:paraId="7167A96F"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1.5. Đạo đức trong phát triển và sử dụng AI.</w:t>
            </w:r>
          </w:p>
        </w:tc>
        <w:tc>
          <w:tcPr>
            <w:tcW w:w="1064" w:type="dxa"/>
          </w:tcPr>
          <w:p w14:paraId="30DC0056"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6</w:t>
            </w:r>
          </w:p>
          <w:p w14:paraId="0305A436" w14:textId="77777777" w:rsidR="001744B0" w:rsidRPr="00416914" w:rsidRDefault="001744B0" w:rsidP="003B72F0">
            <w:pPr>
              <w:spacing w:line="276" w:lineRule="auto"/>
              <w:jc w:val="center"/>
              <w:rPr>
                <w:rFonts w:ascii="Times New Roman" w:hAnsi="Times New Roman" w:cs="Times New Roman"/>
                <w:sz w:val="26"/>
                <w:szCs w:val="26"/>
              </w:rPr>
            </w:pPr>
          </w:p>
          <w:p w14:paraId="0A794B3E" w14:textId="77777777" w:rsidR="001744B0" w:rsidRPr="00416914" w:rsidRDefault="001744B0" w:rsidP="003B72F0">
            <w:pPr>
              <w:spacing w:line="276" w:lineRule="auto"/>
              <w:jc w:val="center"/>
              <w:rPr>
                <w:rFonts w:ascii="Times New Roman" w:hAnsi="Times New Roman" w:cs="Times New Roman"/>
                <w:sz w:val="26"/>
                <w:szCs w:val="26"/>
              </w:rPr>
            </w:pPr>
          </w:p>
        </w:tc>
        <w:tc>
          <w:tcPr>
            <w:tcW w:w="1010" w:type="dxa"/>
          </w:tcPr>
          <w:p w14:paraId="6A482FA9"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6</w:t>
            </w:r>
          </w:p>
          <w:p w14:paraId="6E5968AF" w14:textId="77777777" w:rsidR="001744B0" w:rsidRPr="00416914" w:rsidRDefault="001744B0" w:rsidP="003B72F0">
            <w:pPr>
              <w:spacing w:line="276" w:lineRule="auto"/>
              <w:jc w:val="center"/>
              <w:rPr>
                <w:rFonts w:ascii="Times New Roman" w:hAnsi="Times New Roman" w:cs="Times New Roman"/>
                <w:b/>
                <w:bCs/>
                <w:sz w:val="26"/>
                <w:szCs w:val="26"/>
              </w:rPr>
            </w:pPr>
          </w:p>
          <w:p w14:paraId="7711ED9E"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p w14:paraId="05D5C3E8" w14:textId="77777777" w:rsidR="001744B0" w:rsidRPr="00416914" w:rsidRDefault="001744B0" w:rsidP="003B72F0">
            <w:pPr>
              <w:spacing w:line="276" w:lineRule="auto"/>
              <w:jc w:val="center"/>
              <w:rPr>
                <w:rFonts w:ascii="Times New Roman" w:hAnsi="Times New Roman" w:cs="Times New Roman"/>
                <w:sz w:val="26"/>
                <w:szCs w:val="26"/>
              </w:rPr>
            </w:pPr>
          </w:p>
          <w:p w14:paraId="74C95858"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6B4F2998" w14:textId="77777777" w:rsidR="001744B0" w:rsidRPr="00416914" w:rsidRDefault="001744B0" w:rsidP="003B72F0">
            <w:pPr>
              <w:spacing w:line="276" w:lineRule="auto"/>
              <w:jc w:val="center"/>
              <w:rPr>
                <w:rFonts w:ascii="Times New Roman" w:hAnsi="Times New Roman" w:cs="Times New Roman"/>
                <w:sz w:val="26"/>
                <w:szCs w:val="26"/>
              </w:rPr>
            </w:pPr>
          </w:p>
          <w:p w14:paraId="56FB8F59"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0BB72F2A" w14:textId="77777777" w:rsidR="001744B0" w:rsidRPr="00416914" w:rsidRDefault="001744B0" w:rsidP="003B72F0">
            <w:pPr>
              <w:spacing w:line="276" w:lineRule="auto"/>
              <w:jc w:val="center"/>
              <w:rPr>
                <w:rFonts w:ascii="Times New Roman" w:hAnsi="Times New Roman" w:cs="Times New Roman"/>
                <w:sz w:val="26"/>
                <w:szCs w:val="26"/>
              </w:rPr>
            </w:pPr>
          </w:p>
          <w:p w14:paraId="0D990BF8" w14:textId="77777777" w:rsidR="001744B0" w:rsidRPr="00416914" w:rsidRDefault="001744B0" w:rsidP="003B72F0">
            <w:pPr>
              <w:spacing w:line="276" w:lineRule="auto"/>
              <w:jc w:val="center"/>
              <w:rPr>
                <w:rFonts w:ascii="Times New Roman" w:hAnsi="Times New Roman" w:cs="Times New Roman"/>
                <w:sz w:val="26"/>
                <w:szCs w:val="26"/>
              </w:rPr>
            </w:pPr>
          </w:p>
          <w:p w14:paraId="436CD4ED"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41316BE7" w14:textId="77777777" w:rsidR="001744B0" w:rsidRPr="00416914" w:rsidRDefault="001744B0" w:rsidP="003B72F0">
            <w:pPr>
              <w:spacing w:line="276" w:lineRule="auto"/>
              <w:jc w:val="center"/>
              <w:rPr>
                <w:rFonts w:ascii="Times New Roman" w:hAnsi="Times New Roman" w:cs="Times New Roman"/>
                <w:sz w:val="26"/>
                <w:szCs w:val="26"/>
              </w:rPr>
            </w:pPr>
          </w:p>
          <w:p w14:paraId="200554A9"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sz w:val="26"/>
                <w:szCs w:val="26"/>
              </w:rPr>
              <w:t>1</w:t>
            </w:r>
          </w:p>
        </w:tc>
        <w:tc>
          <w:tcPr>
            <w:tcW w:w="2126" w:type="dxa"/>
          </w:tcPr>
          <w:p w14:paraId="078DA5C6" w14:textId="77777777" w:rsidR="001744B0" w:rsidRPr="00416914" w:rsidRDefault="001744B0" w:rsidP="003B72F0">
            <w:pPr>
              <w:spacing w:line="276" w:lineRule="auto"/>
              <w:jc w:val="center"/>
              <w:rPr>
                <w:rFonts w:ascii="Times New Roman" w:hAnsi="Times New Roman" w:cs="Times New Roman"/>
                <w:sz w:val="26"/>
                <w:szCs w:val="26"/>
              </w:rPr>
            </w:pPr>
          </w:p>
        </w:tc>
        <w:tc>
          <w:tcPr>
            <w:tcW w:w="1380" w:type="dxa"/>
          </w:tcPr>
          <w:p w14:paraId="601D5041" w14:textId="77777777" w:rsidR="001744B0" w:rsidRPr="00416914" w:rsidRDefault="001744B0" w:rsidP="003B72F0">
            <w:pPr>
              <w:spacing w:line="276" w:lineRule="auto"/>
              <w:jc w:val="center"/>
              <w:rPr>
                <w:rFonts w:ascii="Times New Roman" w:hAnsi="Times New Roman" w:cs="Times New Roman"/>
                <w:sz w:val="26"/>
                <w:szCs w:val="26"/>
              </w:rPr>
            </w:pPr>
          </w:p>
        </w:tc>
      </w:tr>
      <w:tr w:rsidR="001744B0" w:rsidRPr="00416914" w14:paraId="4A9BDF67" w14:textId="77777777" w:rsidTr="00CB392F">
        <w:tc>
          <w:tcPr>
            <w:tcW w:w="675" w:type="dxa"/>
          </w:tcPr>
          <w:p w14:paraId="1A40A2C0"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tc>
        <w:tc>
          <w:tcPr>
            <w:tcW w:w="3063" w:type="dxa"/>
          </w:tcPr>
          <w:p w14:paraId="3CB06D3A"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Chương 2: AI trong soạn thảo văn bản.</w:t>
            </w:r>
          </w:p>
          <w:p w14:paraId="575B1CDD"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2.1. Giới thiệu các công cụ AI hỗ trợ soạn thảo văn bản.</w:t>
            </w:r>
          </w:p>
          <w:p w14:paraId="5D6F3F79"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2.2. Ứng dụng AI để soạn thảo văn bản.</w:t>
            </w:r>
          </w:p>
          <w:p w14:paraId="0FE2E219"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2.3. Thực hành: Soạn thảo văn bản sáng tạo với AI.</w:t>
            </w:r>
          </w:p>
        </w:tc>
        <w:tc>
          <w:tcPr>
            <w:tcW w:w="1064" w:type="dxa"/>
          </w:tcPr>
          <w:p w14:paraId="0E088418"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lastRenderedPageBreak/>
              <w:t>11</w:t>
            </w:r>
          </w:p>
          <w:p w14:paraId="77C04A3B" w14:textId="77777777" w:rsidR="001744B0" w:rsidRPr="00416914" w:rsidRDefault="001744B0" w:rsidP="003B72F0">
            <w:pPr>
              <w:spacing w:line="276" w:lineRule="auto"/>
              <w:jc w:val="center"/>
              <w:rPr>
                <w:rFonts w:ascii="Times New Roman" w:hAnsi="Times New Roman" w:cs="Times New Roman"/>
                <w:sz w:val="26"/>
                <w:szCs w:val="26"/>
              </w:rPr>
            </w:pPr>
          </w:p>
          <w:p w14:paraId="26ECBE82" w14:textId="77777777" w:rsidR="001744B0" w:rsidRPr="00416914" w:rsidRDefault="001744B0" w:rsidP="003B72F0">
            <w:pPr>
              <w:spacing w:line="276" w:lineRule="auto"/>
              <w:jc w:val="center"/>
              <w:rPr>
                <w:rFonts w:ascii="Times New Roman" w:hAnsi="Times New Roman" w:cs="Times New Roman"/>
                <w:sz w:val="26"/>
                <w:szCs w:val="26"/>
              </w:rPr>
            </w:pPr>
          </w:p>
        </w:tc>
        <w:tc>
          <w:tcPr>
            <w:tcW w:w="1010" w:type="dxa"/>
          </w:tcPr>
          <w:p w14:paraId="63554B7B"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4</w:t>
            </w:r>
          </w:p>
          <w:p w14:paraId="5A3D87BF" w14:textId="77777777" w:rsidR="001744B0" w:rsidRPr="00416914" w:rsidRDefault="001744B0" w:rsidP="003B72F0">
            <w:pPr>
              <w:spacing w:line="276" w:lineRule="auto"/>
              <w:jc w:val="center"/>
              <w:rPr>
                <w:rFonts w:ascii="Times New Roman" w:hAnsi="Times New Roman" w:cs="Times New Roman"/>
                <w:b/>
                <w:bCs/>
                <w:sz w:val="26"/>
                <w:szCs w:val="26"/>
              </w:rPr>
            </w:pPr>
          </w:p>
          <w:p w14:paraId="058D90F8"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p w14:paraId="22FF20C2" w14:textId="77777777" w:rsidR="001744B0" w:rsidRPr="00416914" w:rsidRDefault="001744B0" w:rsidP="003B72F0">
            <w:pPr>
              <w:spacing w:line="276" w:lineRule="auto"/>
              <w:jc w:val="center"/>
              <w:rPr>
                <w:rFonts w:ascii="Times New Roman" w:hAnsi="Times New Roman" w:cs="Times New Roman"/>
                <w:sz w:val="26"/>
                <w:szCs w:val="26"/>
              </w:rPr>
            </w:pPr>
          </w:p>
          <w:p w14:paraId="309881D4"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2</w:t>
            </w:r>
          </w:p>
          <w:p w14:paraId="65B96334" w14:textId="77777777" w:rsidR="001744B0" w:rsidRPr="00416914" w:rsidRDefault="001744B0" w:rsidP="003B72F0">
            <w:pPr>
              <w:spacing w:line="276" w:lineRule="auto"/>
              <w:jc w:val="center"/>
              <w:rPr>
                <w:rFonts w:ascii="Times New Roman" w:hAnsi="Times New Roman" w:cs="Times New Roman"/>
                <w:sz w:val="26"/>
                <w:szCs w:val="26"/>
              </w:rPr>
            </w:pPr>
          </w:p>
          <w:p w14:paraId="141F9CC8" w14:textId="77777777" w:rsidR="001744B0" w:rsidRPr="00416914" w:rsidRDefault="001744B0" w:rsidP="003B72F0">
            <w:pPr>
              <w:spacing w:line="276" w:lineRule="auto"/>
              <w:jc w:val="center"/>
              <w:rPr>
                <w:rFonts w:ascii="Times New Roman" w:hAnsi="Times New Roman" w:cs="Times New Roman"/>
                <w:b/>
                <w:bCs/>
                <w:sz w:val="26"/>
                <w:szCs w:val="26"/>
              </w:rPr>
            </w:pPr>
          </w:p>
        </w:tc>
        <w:tc>
          <w:tcPr>
            <w:tcW w:w="2126" w:type="dxa"/>
          </w:tcPr>
          <w:p w14:paraId="1BCE64CC"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6</w:t>
            </w:r>
          </w:p>
          <w:p w14:paraId="57FDAC2B" w14:textId="77777777" w:rsidR="001744B0" w:rsidRPr="00416914" w:rsidRDefault="001744B0" w:rsidP="003B72F0">
            <w:pPr>
              <w:spacing w:line="276" w:lineRule="auto"/>
              <w:jc w:val="center"/>
              <w:rPr>
                <w:rFonts w:ascii="Times New Roman" w:hAnsi="Times New Roman" w:cs="Times New Roman"/>
                <w:b/>
                <w:bCs/>
                <w:sz w:val="26"/>
                <w:szCs w:val="26"/>
              </w:rPr>
            </w:pPr>
          </w:p>
          <w:p w14:paraId="39C2C118" w14:textId="77777777" w:rsidR="001744B0" w:rsidRPr="00416914" w:rsidRDefault="001744B0" w:rsidP="003B72F0">
            <w:pPr>
              <w:spacing w:line="276" w:lineRule="auto"/>
              <w:jc w:val="center"/>
              <w:rPr>
                <w:rFonts w:ascii="Times New Roman" w:hAnsi="Times New Roman" w:cs="Times New Roman"/>
                <w:sz w:val="26"/>
                <w:szCs w:val="26"/>
              </w:rPr>
            </w:pPr>
          </w:p>
          <w:p w14:paraId="7F767687" w14:textId="77777777" w:rsidR="001744B0" w:rsidRPr="00416914" w:rsidRDefault="001744B0" w:rsidP="003B72F0">
            <w:pPr>
              <w:spacing w:line="276" w:lineRule="auto"/>
              <w:jc w:val="center"/>
              <w:rPr>
                <w:rFonts w:ascii="Times New Roman" w:hAnsi="Times New Roman" w:cs="Times New Roman"/>
                <w:sz w:val="26"/>
                <w:szCs w:val="26"/>
              </w:rPr>
            </w:pPr>
          </w:p>
          <w:p w14:paraId="7EAE1DD0" w14:textId="77777777" w:rsidR="001744B0" w:rsidRPr="00416914" w:rsidRDefault="001744B0" w:rsidP="003B72F0">
            <w:pPr>
              <w:spacing w:line="276" w:lineRule="auto"/>
              <w:jc w:val="center"/>
              <w:rPr>
                <w:rFonts w:ascii="Times New Roman" w:hAnsi="Times New Roman" w:cs="Times New Roman"/>
                <w:sz w:val="26"/>
                <w:szCs w:val="26"/>
              </w:rPr>
            </w:pPr>
          </w:p>
          <w:p w14:paraId="78BAAFAB" w14:textId="77777777" w:rsidR="001744B0" w:rsidRPr="00416914" w:rsidRDefault="001744B0" w:rsidP="003B72F0">
            <w:pPr>
              <w:spacing w:line="276" w:lineRule="auto"/>
              <w:jc w:val="center"/>
              <w:rPr>
                <w:rFonts w:ascii="Times New Roman" w:hAnsi="Times New Roman" w:cs="Times New Roman"/>
                <w:sz w:val="26"/>
                <w:szCs w:val="26"/>
              </w:rPr>
            </w:pPr>
          </w:p>
          <w:p w14:paraId="2CF21DBF"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sz w:val="26"/>
                <w:szCs w:val="26"/>
              </w:rPr>
              <w:t>6</w:t>
            </w:r>
          </w:p>
        </w:tc>
        <w:tc>
          <w:tcPr>
            <w:tcW w:w="1380" w:type="dxa"/>
          </w:tcPr>
          <w:p w14:paraId="5F6BEE25"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1</w:t>
            </w:r>
          </w:p>
        </w:tc>
      </w:tr>
      <w:tr w:rsidR="001744B0" w:rsidRPr="00416914" w14:paraId="5DB33565" w14:textId="77777777" w:rsidTr="00CB392F">
        <w:tc>
          <w:tcPr>
            <w:tcW w:w="675" w:type="dxa"/>
          </w:tcPr>
          <w:p w14:paraId="58D643B7"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3</w:t>
            </w:r>
          </w:p>
        </w:tc>
        <w:tc>
          <w:tcPr>
            <w:tcW w:w="3063" w:type="dxa"/>
          </w:tcPr>
          <w:p w14:paraId="2EF0A065"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Chương 3: AI trong xử lý ảnh và tạo video.</w:t>
            </w:r>
          </w:p>
          <w:p w14:paraId="6045FF28" w14:textId="77777777" w:rsidR="001744B0" w:rsidRPr="00416914" w:rsidRDefault="001744B0" w:rsidP="003B72F0">
            <w:pPr>
              <w:spacing w:line="276" w:lineRule="auto"/>
              <w:rPr>
                <w:rFonts w:ascii="Times New Roman" w:hAnsi="Times New Roman" w:cs="Times New Roman"/>
                <w:sz w:val="26"/>
                <w:szCs w:val="26"/>
              </w:rPr>
            </w:pPr>
            <w:r w:rsidRPr="00416914">
              <w:rPr>
                <w:rFonts w:ascii="Times New Roman" w:hAnsi="Times New Roman" w:cs="Times New Roman"/>
                <w:sz w:val="26"/>
                <w:szCs w:val="26"/>
              </w:rPr>
              <w:t>3.1. Giới thiệu các công cụ AI hỗ trợ xử lý ảnh và tạo video.</w:t>
            </w:r>
          </w:p>
          <w:p w14:paraId="785A91C5" w14:textId="77777777" w:rsidR="001744B0" w:rsidRPr="00416914" w:rsidRDefault="001744B0" w:rsidP="003B72F0">
            <w:pPr>
              <w:spacing w:line="276" w:lineRule="auto"/>
              <w:rPr>
                <w:rFonts w:ascii="Times New Roman" w:hAnsi="Times New Roman" w:cs="Times New Roman"/>
                <w:sz w:val="26"/>
                <w:szCs w:val="26"/>
              </w:rPr>
            </w:pPr>
            <w:r w:rsidRPr="00416914">
              <w:rPr>
                <w:rFonts w:ascii="Times New Roman" w:hAnsi="Times New Roman" w:cs="Times New Roman"/>
                <w:sz w:val="26"/>
                <w:szCs w:val="26"/>
              </w:rPr>
              <w:t>3.2. Ứng dụng AI để tạo hiệu ứng đặc biệt, chỉnh sửa ảnh và tạo video.</w:t>
            </w:r>
          </w:p>
          <w:p w14:paraId="45973684" w14:textId="77777777" w:rsidR="001744B0" w:rsidRPr="00416914" w:rsidRDefault="001744B0" w:rsidP="003B72F0">
            <w:pPr>
              <w:spacing w:line="276" w:lineRule="auto"/>
              <w:rPr>
                <w:rFonts w:ascii="Times New Roman" w:hAnsi="Times New Roman" w:cs="Times New Roman"/>
                <w:sz w:val="26"/>
                <w:szCs w:val="26"/>
              </w:rPr>
            </w:pPr>
            <w:r w:rsidRPr="00416914">
              <w:rPr>
                <w:rFonts w:ascii="Times New Roman" w:hAnsi="Times New Roman" w:cs="Times New Roman"/>
                <w:sz w:val="26"/>
                <w:szCs w:val="26"/>
              </w:rPr>
              <w:t>3.3. Thực hành: Tạo video clip, sản phẩm đồ họa.</w:t>
            </w:r>
          </w:p>
        </w:tc>
        <w:tc>
          <w:tcPr>
            <w:tcW w:w="1064" w:type="dxa"/>
          </w:tcPr>
          <w:p w14:paraId="55133AD9"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13</w:t>
            </w:r>
          </w:p>
          <w:p w14:paraId="5DC568F4" w14:textId="77777777" w:rsidR="001744B0" w:rsidRPr="00416914" w:rsidRDefault="001744B0" w:rsidP="003B72F0">
            <w:pPr>
              <w:spacing w:line="276" w:lineRule="auto"/>
              <w:jc w:val="center"/>
              <w:rPr>
                <w:rFonts w:ascii="Times New Roman" w:hAnsi="Times New Roman" w:cs="Times New Roman"/>
                <w:sz w:val="26"/>
                <w:szCs w:val="26"/>
              </w:rPr>
            </w:pPr>
          </w:p>
          <w:p w14:paraId="79583579" w14:textId="77777777" w:rsidR="001744B0" w:rsidRPr="00416914" w:rsidRDefault="001744B0" w:rsidP="003B72F0">
            <w:pPr>
              <w:spacing w:line="276" w:lineRule="auto"/>
              <w:jc w:val="center"/>
              <w:rPr>
                <w:rFonts w:ascii="Times New Roman" w:hAnsi="Times New Roman" w:cs="Times New Roman"/>
                <w:sz w:val="26"/>
                <w:szCs w:val="26"/>
              </w:rPr>
            </w:pPr>
          </w:p>
        </w:tc>
        <w:tc>
          <w:tcPr>
            <w:tcW w:w="1010" w:type="dxa"/>
          </w:tcPr>
          <w:p w14:paraId="4808652F"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5</w:t>
            </w:r>
          </w:p>
          <w:p w14:paraId="051E8A3A" w14:textId="77777777" w:rsidR="001744B0" w:rsidRPr="00416914" w:rsidRDefault="001744B0" w:rsidP="003B72F0">
            <w:pPr>
              <w:spacing w:line="276" w:lineRule="auto"/>
              <w:jc w:val="center"/>
              <w:rPr>
                <w:rFonts w:ascii="Times New Roman" w:hAnsi="Times New Roman" w:cs="Times New Roman"/>
                <w:b/>
                <w:bCs/>
                <w:sz w:val="26"/>
                <w:szCs w:val="26"/>
              </w:rPr>
            </w:pPr>
          </w:p>
          <w:p w14:paraId="7FA997DA"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1</w:t>
            </w:r>
          </w:p>
          <w:p w14:paraId="28337CA9" w14:textId="77777777" w:rsidR="001744B0" w:rsidRPr="00416914" w:rsidRDefault="001744B0" w:rsidP="003B72F0">
            <w:pPr>
              <w:spacing w:line="276" w:lineRule="auto"/>
              <w:jc w:val="center"/>
              <w:rPr>
                <w:rFonts w:ascii="Times New Roman" w:hAnsi="Times New Roman" w:cs="Times New Roman"/>
                <w:sz w:val="26"/>
                <w:szCs w:val="26"/>
              </w:rPr>
            </w:pPr>
          </w:p>
          <w:p w14:paraId="5A42199D" w14:textId="77777777" w:rsidR="001744B0" w:rsidRPr="00416914" w:rsidRDefault="001744B0" w:rsidP="003B72F0">
            <w:pPr>
              <w:spacing w:line="276" w:lineRule="auto"/>
              <w:jc w:val="center"/>
              <w:rPr>
                <w:rFonts w:ascii="Times New Roman" w:hAnsi="Times New Roman" w:cs="Times New Roman"/>
                <w:sz w:val="26"/>
                <w:szCs w:val="26"/>
              </w:rPr>
            </w:pPr>
          </w:p>
          <w:p w14:paraId="34DD7B0C"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4</w:t>
            </w:r>
          </w:p>
          <w:p w14:paraId="2FC63B20" w14:textId="77777777" w:rsidR="001744B0" w:rsidRPr="00416914" w:rsidRDefault="001744B0" w:rsidP="003B72F0">
            <w:pPr>
              <w:spacing w:line="276" w:lineRule="auto"/>
              <w:jc w:val="center"/>
              <w:rPr>
                <w:rFonts w:ascii="Times New Roman" w:hAnsi="Times New Roman" w:cs="Times New Roman"/>
                <w:sz w:val="26"/>
                <w:szCs w:val="26"/>
              </w:rPr>
            </w:pPr>
          </w:p>
          <w:p w14:paraId="62D70434" w14:textId="77777777" w:rsidR="001744B0" w:rsidRPr="00416914" w:rsidRDefault="001744B0" w:rsidP="003B72F0">
            <w:pPr>
              <w:spacing w:line="276" w:lineRule="auto"/>
              <w:jc w:val="center"/>
              <w:rPr>
                <w:rFonts w:ascii="Times New Roman" w:hAnsi="Times New Roman" w:cs="Times New Roman"/>
                <w:sz w:val="26"/>
                <w:szCs w:val="26"/>
              </w:rPr>
            </w:pPr>
          </w:p>
          <w:p w14:paraId="6DC926F7" w14:textId="77777777" w:rsidR="001744B0" w:rsidRPr="00416914" w:rsidRDefault="001744B0" w:rsidP="003B72F0">
            <w:pPr>
              <w:spacing w:line="276" w:lineRule="auto"/>
              <w:jc w:val="center"/>
              <w:rPr>
                <w:rFonts w:ascii="Times New Roman" w:hAnsi="Times New Roman" w:cs="Times New Roman"/>
                <w:sz w:val="26"/>
                <w:szCs w:val="26"/>
              </w:rPr>
            </w:pPr>
          </w:p>
        </w:tc>
        <w:tc>
          <w:tcPr>
            <w:tcW w:w="2126" w:type="dxa"/>
          </w:tcPr>
          <w:p w14:paraId="58E8B708"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6</w:t>
            </w:r>
          </w:p>
          <w:p w14:paraId="72C29DEC" w14:textId="77777777" w:rsidR="001744B0" w:rsidRPr="00416914" w:rsidRDefault="001744B0" w:rsidP="003B72F0">
            <w:pPr>
              <w:spacing w:line="276" w:lineRule="auto"/>
              <w:jc w:val="center"/>
              <w:rPr>
                <w:rFonts w:ascii="Times New Roman" w:hAnsi="Times New Roman" w:cs="Times New Roman"/>
                <w:b/>
                <w:bCs/>
                <w:sz w:val="26"/>
                <w:szCs w:val="26"/>
              </w:rPr>
            </w:pPr>
          </w:p>
          <w:p w14:paraId="2F3155C8" w14:textId="77777777" w:rsidR="001744B0" w:rsidRPr="00416914" w:rsidRDefault="001744B0" w:rsidP="003B72F0">
            <w:pPr>
              <w:spacing w:line="276" w:lineRule="auto"/>
              <w:jc w:val="center"/>
              <w:rPr>
                <w:rFonts w:ascii="Times New Roman" w:hAnsi="Times New Roman" w:cs="Times New Roman"/>
                <w:sz w:val="26"/>
                <w:szCs w:val="26"/>
              </w:rPr>
            </w:pPr>
          </w:p>
          <w:p w14:paraId="12B494A1" w14:textId="77777777" w:rsidR="001744B0" w:rsidRPr="00416914" w:rsidRDefault="001744B0" w:rsidP="003B72F0">
            <w:pPr>
              <w:spacing w:line="276" w:lineRule="auto"/>
              <w:jc w:val="center"/>
              <w:rPr>
                <w:rFonts w:ascii="Times New Roman" w:hAnsi="Times New Roman" w:cs="Times New Roman"/>
                <w:sz w:val="26"/>
                <w:szCs w:val="26"/>
              </w:rPr>
            </w:pPr>
          </w:p>
          <w:p w14:paraId="34B69618" w14:textId="77777777" w:rsidR="001744B0" w:rsidRPr="00416914" w:rsidRDefault="001744B0" w:rsidP="003B72F0">
            <w:pPr>
              <w:spacing w:line="276" w:lineRule="auto"/>
              <w:jc w:val="center"/>
              <w:rPr>
                <w:rFonts w:ascii="Times New Roman" w:hAnsi="Times New Roman" w:cs="Times New Roman"/>
                <w:sz w:val="26"/>
                <w:szCs w:val="26"/>
              </w:rPr>
            </w:pPr>
          </w:p>
          <w:p w14:paraId="5BA8D3A2" w14:textId="77777777" w:rsidR="001744B0" w:rsidRPr="00416914" w:rsidRDefault="001744B0" w:rsidP="003B72F0">
            <w:pPr>
              <w:spacing w:line="276" w:lineRule="auto"/>
              <w:jc w:val="center"/>
              <w:rPr>
                <w:rFonts w:ascii="Times New Roman" w:hAnsi="Times New Roman" w:cs="Times New Roman"/>
                <w:sz w:val="26"/>
                <w:szCs w:val="26"/>
              </w:rPr>
            </w:pPr>
          </w:p>
          <w:p w14:paraId="76CBE18A" w14:textId="77777777" w:rsidR="001744B0" w:rsidRPr="00416914" w:rsidRDefault="001744B0" w:rsidP="003B72F0">
            <w:pPr>
              <w:spacing w:line="276" w:lineRule="auto"/>
              <w:jc w:val="center"/>
              <w:rPr>
                <w:rFonts w:ascii="Times New Roman" w:hAnsi="Times New Roman" w:cs="Times New Roman"/>
                <w:sz w:val="26"/>
                <w:szCs w:val="26"/>
              </w:rPr>
            </w:pPr>
          </w:p>
          <w:p w14:paraId="0698565C" w14:textId="77777777" w:rsidR="001744B0" w:rsidRPr="00416914" w:rsidRDefault="001744B0" w:rsidP="003B72F0">
            <w:pPr>
              <w:spacing w:line="276" w:lineRule="auto"/>
              <w:jc w:val="center"/>
              <w:rPr>
                <w:rFonts w:ascii="Times New Roman" w:hAnsi="Times New Roman" w:cs="Times New Roman"/>
                <w:sz w:val="26"/>
                <w:szCs w:val="26"/>
              </w:rPr>
            </w:pPr>
          </w:p>
          <w:p w14:paraId="1D35B834" w14:textId="77777777" w:rsidR="001744B0" w:rsidRPr="00416914" w:rsidRDefault="001744B0" w:rsidP="003B72F0">
            <w:pPr>
              <w:spacing w:line="276" w:lineRule="auto"/>
              <w:jc w:val="center"/>
              <w:rPr>
                <w:rFonts w:ascii="Times New Roman" w:hAnsi="Times New Roman" w:cs="Times New Roman"/>
                <w:sz w:val="26"/>
                <w:szCs w:val="26"/>
              </w:rPr>
            </w:pPr>
            <w:r w:rsidRPr="00416914">
              <w:rPr>
                <w:rFonts w:ascii="Times New Roman" w:hAnsi="Times New Roman" w:cs="Times New Roman"/>
                <w:sz w:val="26"/>
                <w:szCs w:val="26"/>
              </w:rPr>
              <w:t>6</w:t>
            </w:r>
          </w:p>
        </w:tc>
        <w:tc>
          <w:tcPr>
            <w:tcW w:w="1380" w:type="dxa"/>
          </w:tcPr>
          <w:p w14:paraId="30E85FE2"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2</w:t>
            </w:r>
          </w:p>
        </w:tc>
      </w:tr>
      <w:tr w:rsidR="001744B0" w:rsidRPr="00416914" w14:paraId="37CC65DE" w14:textId="77777777" w:rsidTr="00CB392F">
        <w:tc>
          <w:tcPr>
            <w:tcW w:w="675" w:type="dxa"/>
          </w:tcPr>
          <w:p w14:paraId="3F144ACB" w14:textId="77777777" w:rsidR="001744B0" w:rsidRPr="00416914" w:rsidRDefault="001744B0" w:rsidP="003B72F0">
            <w:pPr>
              <w:spacing w:line="276" w:lineRule="auto"/>
              <w:rPr>
                <w:rFonts w:ascii="Times New Roman" w:hAnsi="Times New Roman" w:cs="Times New Roman"/>
                <w:sz w:val="26"/>
                <w:szCs w:val="26"/>
              </w:rPr>
            </w:pPr>
          </w:p>
        </w:tc>
        <w:tc>
          <w:tcPr>
            <w:tcW w:w="3063" w:type="dxa"/>
          </w:tcPr>
          <w:p w14:paraId="08862531" w14:textId="77777777" w:rsidR="001744B0" w:rsidRPr="00416914" w:rsidRDefault="001744B0" w:rsidP="003B72F0">
            <w:pPr>
              <w:spacing w:line="276" w:lineRule="auto"/>
              <w:rPr>
                <w:rFonts w:ascii="Times New Roman" w:hAnsi="Times New Roman" w:cs="Times New Roman"/>
                <w:b/>
                <w:sz w:val="26"/>
                <w:szCs w:val="26"/>
              </w:rPr>
            </w:pPr>
            <w:r w:rsidRPr="00416914">
              <w:rPr>
                <w:rFonts w:ascii="Times New Roman" w:hAnsi="Times New Roman" w:cs="Times New Roman"/>
                <w:b/>
                <w:sz w:val="26"/>
                <w:szCs w:val="26"/>
              </w:rPr>
              <w:t>Cộng</w:t>
            </w:r>
          </w:p>
        </w:tc>
        <w:tc>
          <w:tcPr>
            <w:tcW w:w="1064" w:type="dxa"/>
          </w:tcPr>
          <w:p w14:paraId="1D4D7B4E"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30</w:t>
            </w:r>
          </w:p>
        </w:tc>
        <w:tc>
          <w:tcPr>
            <w:tcW w:w="1010" w:type="dxa"/>
          </w:tcPr>
          <w:p w14:paraId="40802325"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15</w:t>
            </w:r>
          </w:p>
        </w:tc>
        <w:tc>
          <w:tcPr>
            <w:tcW w:w="2126" w:type="dxa"/>
          </w:tcPr>
          <w:p w14:paraId="0ED12B0B"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12</w:t>
            </w:r>
          </w:p>
        </w:tc>
        <w:tc>
          <w:tcPr>
            <w:tcW w:w="1380" w:type="dxa"/>
          </w:tcPr>
          <w:p w14:paraId="096D0E5B" w14:textId="77777777" w:rsidR="001744B0" w:rsidRPr="00416914" w:rsidRDefault="001744B0" w:rsidP="003B72F0">
            <w:pPr>
              <w:spacing w:line="276" w:lineRule="auto"/>
              <w:jc w:val="center"/>
              <w:rPr>
                <w:rFonts w:ascii="Times New Roman" w:hAnsi="Times New Roman" w:cs="Times New Roman"/>
                <w:b/>
                <w:bCs/>
                <w:sz w:val="26"/>
                <w:szCs w:val="26"/>
              </w:rPr>
            </w:pPr>
            <w:r w:rsidRPr="00416914">
              <w:rPr>
                <w:rFonts w:ascii="Times New Roman" w:hAnsi="Times New Roman" w:cs="Times New Roman"/>
                <w:b/>
                <w:bCs/>
                <w:sz w:val="26"/>
                <w:szCs w:val="26"/>
              </w:rPr>
              <w:t>3</w:t>
            </w:r>
          </w:p>
        </w:tc>
      </w:tr>
    </w:tbl>
    <w:p w14:paraId="376CC0F4" w14:textId="77777777" w:rsidR="001744B0" w:rsidRPr="00416914" w:rsidRDefault="001744B0" w:rsidP="003B72F0">
      <w:pPr>
        <w:spacing w:line="276" w:lineRule="auto"/>
        <w:rPr>
          <w:rFonts w:ascii="Times New Roman" w:hAnsi="Times New Roman" w:cs="Times New Roman"/>
          <w:iCs/>
          <w:sz w:val="26"/>
          <w:szCs w:val="26"/>
          <w:lang w:val="sv-SE"/>
        </w:rPr>
      </w:pPr>
    </w:p>
    <w:p w14:paraId="6233192B" w14:textId="77777777" w:rsidR="001744B0" w:rsidRPr="00416914" w:rsidRDefault="001744B0" w:rsidP="003B72F0">
      <w:pPr>
        <w:spacing w:before="40" w:line="276" w:lineRule="auto"/>
        <w:jc w:val="both"/>
        <w:rPr>
          <w:rFonts w:ascii="Times New Roman" w:hAnsi="Times New Roman" w:cs="Times New Roman"/>
          <w:iCs/>
          <w:sz w:val="26"/>
          <w:szCs w:val="26"/>
          <w:lang w:val="sv-SE"/>
        </w:rPr>
      </w:pPr>
      <w:r w:rsidRPr="00416914">
        <w:rPr>
          <w:rFonts w:ascii="Times New Roman" w:hAnsi="Times New Roman" w:cs="Times New Roman"/>
          <w:iCs/>
          <w:sz w:val="26"/>
          <w:szCs w:val="26"/>
          <w:lang w:val="sv-SE"/>
        </w:rPr>
        <w:t>2. Nội dung chi tiết</w:t>
      </w:r>
    </w:p>
    <w:p w14:paraId="5D59803A" w14:textId="77777777" w:rsidR="001744B0" w:rsidRPr="00416914" w:rsidRDefault="001744B0" w:rsidP="003B72F0">
      <w:pPr>
        <w:spacing w:before="40" w:line="276" w:lineRule="auto"/>
        <w:jc w:val="both"/>
        <w:rPr>
          <w:rFonts w:ascii="Times New Roman" w:hAnsi="Times New Roman" w:cs="Times New Roman"/>
          <w:sz w:val="26"/>
          <w:szCs w:val="26"/>
          <w:lang w:val="pt-BR"/>
        </w:rPr>
      </w:pPr>
      <w:r w:rsidRPr="00416914">
        <w:rPr>
          <w:rFonts w:ascii="Times New Roman" w:hAnsi="Times New Roman" w:cs="Times New Roman"/>
          <w:b/>
          <w:sz w:val="26"/>
          <w:szCs w:val="26"/>
          <w:lang w:val="sv-SE"/>
        </w:rPr>
        <w:t xml:space="preserve">Chương 1: </w:t>
      </w:r>
      <w:r w:rsidRPr="00416914">
        <w:rPr>
          <w:rFonts w:ascii="Times New Roman" w:hAnsi="Times New Roman" w:cs="Times New Roman"/>
          <w:sz w:val="26"/>
          <w:szCs w:val="26"/>
        </w:rPr>
        <w:t>Tổng quan về Trí tuệ nhân tạo AI</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iCs/>
          <w:sz w:val="26"/>
          <w:szCs w:val="26"/>
          <w:lang w:val="pt-BR"/>
        </w:rPr>
        <w:t>Thời gian: 06 giờ</w:t>
      </w:r>
    </w:p>
    <w:p w14:paraId="4D9929B4" w14:textId="77777777" w:rsidR="001744B0" w:rsidRPr="00416914" w:rsidRDefault="001744B0" w:rsidP="003B72F0">
      <w:pPr>
        <w:spacing w:before="40" w:line="276" w:lineRule="auto"/>
        <w:jc w:val="both"/>
        <w:rPr>
          <w:rFonts w:ascii="Times New Roman" w:hAnsi="Times New Roman" w:cs="Times New Roman"/>
          <w:iCs/>
          <w:sz w:val="26"/>
          <w:szCs w:val="26"/>
          <w:lang w:val="sv-SE"/>
        </w:rPr>
      </w:pPr>
      <w:r w:rsidRPr="00416914">
        <w:rPr>
          <w:rFonts w:ascii="Times New Roman" w:hAnsi="Times New Roman" w:cs="Times New Roman"/>
          <w:iCs/>
          <w:sz w:val="26"/>
          <w:szCs w:val="26"/>
          <w:lang w:val="sv-SE"/>
        </w:rPr>
        <w:t>1. Mục tiêu</w:t>
      </w:r>
    </w:p>
    <w:p w14:paraId="07E1C92B" w14:textId="77777777" w:rsidR="001744B0" w:rsidRPr="00416914" w:rsidRDefault="001744B0" w:rsidP="003B72F0">
      <w:pPr>
        <w:spacing w:before="40" w:line="276" w:lineRule="auto"/>
        <w:ind w:firstLine="284"/>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Trình bày lịch sử, những khái niệm cơ bản Trí tuệ nhân tạo AI.</w:t>
      </w:r>
    </w:p>
    <w:p w14:paraId="7BEF23E0" w14:textId="77777777" w:rsidR="001744B0" w:rsidRPr="00416914" w:rsidRDefault="001744B0" w:rsidP="003B72F0">
      <w:pPr>
        <w:spacing w:before="40" w:line="276" w:lineRule="auto"/>
        <w:ind w:firstLine="284"/>
        <w:jc w:val="both"/>
        <w:rPr>
          <w:rFonts w:ascii="Times New Roman" w:hAnsi="Times New Roman" w:cs="Times New Roman"/>
          <w:iCs/>
          <w:sz w:val="26"/>
          <w:szCs w:val="26"/>
          <w:lang w:val="sv-SE"/>
        </w:rPr>
      </w:pPr>
      <w:r w:rsidRPr="00416914">
        <w:rPr>
          <w:rFonts w:ascii="Times New Roman" w:hAnsi="Times New Roman" w:cs="Times New Roman"/>
          <w:sz w:val="26"/>
          <w:szCs w:val="26"/>
          <w:lang w:val="sv-SE"/>
        </w:rPr>
        <w:t>Trình bày các lĩnh vực ứng dụng và các nguyên tắc đạo đức cơ bản trong phát triển AI.</w:t>
      </w:r>
    </w:p>
    <w:p w14:paraId="20403D7D" w14:textId="77777777" w:rsidR="001744B0" w:rsidRPr="00416914" w:rsidRDefault="001744B0" w:rsidP="003B72F0">
      <w:pPr>
        <w:tabs>
          <w:tab w:val="left" w:pos="5954"/>
        </w:tabs>
        <w:spacing w:before="8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 Nội dung</w:t>
      </w:r>
    </w:p>
    <w:p w14:paraId="5B83BAA7"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2.1. Giới thiệu về Trí tuệ nhân tạo AI.</w:t>
      </w:r>
    </w:p>
    <w:p w14:paraId="679C7521"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2.1.1. Định nghĩa, khái niệm cơ bản về AI.</w:t>
      </w:r>
    </w:p>
    <w:p w14:paraId="7846525E"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2.1.2. Phân loại AI và các nguyên tắc hoạt động của công nghệ AI như Học máy (Machine Learning), Xử lý ngôn ngữ tự nhiên (NLP), Thị giác máy tính (Computer Vision).</w:t>
      </w:r>
    </w:p>
    <w:p w14:paraId="3CD2E91E"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2.2. Lịch sử phát triển của AI.</w:t>
      </w:r>
    </w:p>
    <w:p w14:paraId="0245FF3D"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2.2.1. Các giai đoạn phát triển của AI, thành tựu và thách thức.</w:t>
      </w:r>
    </w:p>
    <w:p w14:paraId="525D8ABF"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2.2.2. Xu hướng phát triển của AI trong tương lai.</w:t>
      </w:r>
    </w:p>
    <w:p w14:paraId="69A09515"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2.3. Các lĩnh cực ứng dụng của AI trong đời sống.</w:t>
      </w:r>
    </w:p>
    <w:p w14:paraId="50843359"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2.3.1. Tiềm năng và tác động của AI đến xã hội.</w:t>
      </w:r>
    </w:p>
    <w:p w14:paraId="7AB2CCAC"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2.3.2. Ứng dụng của AI trong giáo dục, y tế, giao thông, giải trí…</w:t>
      </w:r>
    </w:p>
    <w:p w14:paraId="3862DF8A"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2.4. Quyền riêng tư và bảo mật dữ liệu.</w:t>
      </w:r>
    </w:p>
    <w:p w14:paraId="4426911E"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2.4.1. Các rủi ro về quyền riêng tư khi sử dụng AI.</w:t>
      </w:r>
    </w:p>
    <w:p w14:paraId="1699F987"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2.4.2. Các biện pháp bảo vệ dữ liệu cá nhân trong thời đại AI.</w:t>
      </w:r>
    </w:p>
    <w:p w14:paraId="2C066A6A" w14:textId="77777777" w:rsidR="001744B0" w:rsidRPr="00416914" w:rsidRDefault="001744B0" w:rsidP="003B72F0">
      <w:pPr>
        <w:spacing w:before="40" w:line="276" w:lineRule="auto"/>
        <w:jc w:val="both"/>
        <w:rPr>
          <w:rFonts w:ascii="Times New Roman" w:hAnsi="Times New Roman" w:cs="Times New Roman"/>
          <w:sz w:val="26"/>
          <w:szCs w:val="26"/>
        </w:rPr>
      </w:pPr>
      <w:r w:rsidRPr="00416914">
        <w:rPr>
          <w:rFonts w:ascii="Times New Roman" w:hAnsi="Times New Roman" w:cs="Times New Roman"/>
          <w:sz w:val="26"/>
          <w:szCs w:val="26"/>
        </w:rPr>
        <w:t>2.5. Đạo đức trong phát triển và sử dụng AI.</w:t>
      </w:r>
    </w:p>
    <w:p w14:paraId="0D2D2B18" w14:textId="77777777" w:rsidR="001744B0" w:rsidRPr="00416914" w:rsidRDefault="001744B0" w:rsidP="003B72F0">
      <w:pPr>
        <w:spacing w:before="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2.5.1. Các nguyên tắc đạo đức cơ bản trong phát triển AI (tính công bằng, minh bạch và trách nhiệm)</w:t>
      </w:r>
    </w:p>
    <w:p w14:paraId="18DAEF3E" w14:textId="77777777" w:rsidR="001744B0" w:rsidRPr="00416914" w:rsidRDefault="001744B0" w:rsidP="003B72F0">
      <w:pPr>
        <w:spacing w:before="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lastRenderedPageBreak/>
        <w:t xml:space="preserve">2.5.2. Các vấn đề đạo đức (thiên vị trong AI, deepfake…) </w:t>
      </w:r>
    </w:p>
    <w:p w14:paraId="2218E7DB" w14:textId="77777777" w:rsidR="001744B0" w:rsidRPr="00416914" w:rsidRDefault="001744B0" w:rsidP="003B72F0">
      <w:pPr>
        <w:spacing w:before="40" w:line="276" w:lineRule="auto"/>
        <w:jc w:val="both"/>
        <w:rPr>
          <w:rFonts w:ascii="Times New Roman" w:hAnsi="Times New Roman" w:cs="Times New Roman"/>
          <w:sz w:val="26"/>
          <w:szCs w:val="26"/>
          <w:lang w:val="pt-BR"/>
        </w:rPr>
      </w:pPr>
      <w:r w:rsidRPr="00416914">
        <w:rPr>
          <w:rFonts w:ascii="Times New Roman" w:hAnsi="Times New Roman" w:cs="Times New Roman"/>
          <w:b/>
          <w:sz w:val="26"/>
          <w:szCs w:val="26"/>
          <w:lang w:val="sv-SE"/>
        </w:rPr>
        <w:t xml:space="preserve">Chương 2: </w:t>
      </w:r>
      <w:r w:rsidRPr="00416914">
        <w:rPr>
          <w:rFonts w:ascii="Times New Roman" w:hAnsi="Times New Roman" w:cs="Times New Roman"/>
          <w:sz w:val="26"/>
          <w:szCs w:val="26"/>
        </w:rPr>
        <w:t>AI trong soạn thảo văn bản</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iCs/>
          <w:sz w:val="26"/>
          <w:szCs w:val="26"/>
          <w:lang w:val="pt-BR"/>
        </w:rPr>
        <w:t>Thời gian: 11 giờ</w:t>
      </w:r>
    </w:p>
    <w:p w14:paraId="3083773B" w14:textId="77777777" w:rsidR="001744B0" w:rsidRPr="00416914" w:rsidRDefault="001744B0" w:rsidP="003B72F0">
      <w:pPr>
        <w:spacing w:before="40" w:line="276" w:lineRule="auto"/>
        <w:jc w:val="both"/>
        <w:rPr>
          <w:rFonts w:ascii="Times New Roman" w:hAnsi="Times New Roman" w:cs="Times New Roman"/>
          <w:iCs/>
          <w:sz w:val="26"/>
          <w:szCs w:val="26"/>
          <w:lang w:val="sv-SE"/>
        </w:rPr>
      </w:pPr>
      <w:r w:rsidRPr="00416914">
        <w:rPr>
          <w:rFonts w:ascii="Times New Roman" w:hAnsi="Times New Roman" w:cs="Times New Roman"/>
          <w:iCs/>
          <w:sz w:val="26"/>
          <w:szCs w:val="26"/>
          <w:lang w:val="sv-SE"/>
        </w:rPr>
        <w:t>1. Mục tiêu</w:t>
      </w:r>
    </w:p>
    <w:p w14:paraId="3E81CE87" w14:textId="77777777" w:rsidR="001744B0" w:rsidRPr="00416914" w:rsidRDefault="001744B0" w:rsidP="003B72F0">
      <w:pPr>
        <w:spacing w:before="40" w:line="276" w:lineRule="auto"/>
        <w:ind w:firstLine="284"/>
        <w:jc w:val="both"/>
        <w:rPr>
          <w:rFonts w:ascii="Times New Roman" w:hAnsi="Times New Roman" w:cs="Times New Roman"/>
          <w:iCs/>
          <w:sz w:val="26"/>
          <w:szCs w:val="26"/>
          <w:lang w:val="sv-SE"/>
        </w:rPr>
      </w:pPr>
      <w:r w:rsidRPr="00416914">
        <w:rPr>
          <w:rFonts w:ascii="Times New Roman" w:hAnsi="Times New Roman" w:cs="Times New Roman"/>
          <w:sz w:val="26"/>
          <w:szCs w:val="26"/>
          <w:lang w:val="sv-SE"/>
        </w:rPr>
        <w:t xml:space="preserve">Trình bày các </w:t>
      </w:r>
      <w:r w:rsidRPr="00416914">
        <w:rPr>
          <w:rFonts w:ascii="Times New Roman" w:hAnsi="Times New Roman" w:cs="Times New Roman"/>
          <w:sz w:val="26"/>
          <w:szCs w:val="26"/>
        </w:rPr>
        <w:t>công cụ AI hỗ trợ soạn thảo văn bản</w:t>
      </w:r>
      <w:r w:rsidRPr="00416914">
        <w:rPr>
          <w:rFonts w:ascii="Times New Roman" w:hAnsi="Times New Roman" w:cs="Times New Roman"/>
          <w:sz w:val="26"/>
          <w:szCs w:val="26"/>
          <w:lang w:val="sv-SE"/>
        </w:rPr>
        <w:t>.</w:t>
      </w:r>
    </w:p>
    <w:p w14:paraId="14DCDE72" w14:textId="77777777" w:rsidR="001744B0" w:rsidRPr="00416914" w:rsidRDefault="001744B0" w:rsidP="003B72F0">
      <w:pPr>
        <w:spacing w:before="40" w:line="276" w:lineRule="auto"/>
        <w:ind w:firstLine="284"/>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Soạn thảo văn bản sáng tạo với AI.</w:t>
      </w:r>
    </w:p>
    <w:p w14:paraId="784E873D" w14:textId="77777777" w:rsidR="001744B0" w:rsidRPr="00416914" w:rsidRDefault="001744B0" w:rsidP="003B72F0">
      <w:pPr>
        <w:tabs>
          <w:tab w:val="left" w:pos="5954"/>
        </w:tabs>
        <w:spacing w:before="8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2. Nội dung</w:t>
      </w:r>
    </w:p>
    <w:p w14:paraId="77A72877"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2.1. Giới thiệu các công cụ AI hỗ trợ soạn thảo văn bản.</w:t>
      </w:r>
    </w:p>
    <w:p w14:paraId="62C8606E"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2.1.1. Các phần mềm ứng dụng AI phổ biến.</w:t>
      </w:r>
    </w:p>
    <w:p w14:paraId="3C2837E6"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2.1.2. Các tính năng của AI trong các phần mềm soạn thảo văn bản (Microsoft Word, Powerpoint, Google Docs…)</w:t>
      </w:r>
    </w:p>
    <w:p w14:paraId="6DF54785" w14:textId="77777777" w:rsidR="001744B0" w:rsidRPr="00416914" w:rsidRDefault="001744B0" w:rsidP="003B72F0">
      <w:pPr>
        <w:spacing w:before="40" w:after="40" w:line="276" w:lineRule="auto"/>
        <w:jc w:val="both"/>
        <w:rPr>
          <w:rFonts w:ascii="Times New Roman" w:hAnsi="Times New Roman" w:cs="Times New Roman"/>
          <w:sz w:val="26"/>
          <w:szCs w:val="26"/>
        </w:rPr>
      </w:pPr>
      <w:r w:rsidRPr="00416914">
        <w:rPr>
          <w:rFonts w:ascii="Times New Roman" w:hAnsi="Times New Roman" w:cs="Times New Roman"/>
          <w:sz w:val="26"/>
          <w:szCs w:val="26"/>
        </w:rPr>
        <w:t>2.2. Ứng dụng AI để soạn thảo văn bản.</w:t>
      </w:r>
    </w:p>
    <w:p w14:paraId="75C5B8C4"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2.2.1. Cách AI xây dựng nội dung, tóm tắt nội dung văn bản dài.</w:t>
      </w:r>
    </w:p>
    <w:p w14:paraId="3D4E365B"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2.2.2. Cách AI giúp phát hiện và sửa lỗi văn bản.</w:t>
      </w:r>
    </w:p>
    <w:p w14:paraId="7C882456" w14:textId="77777777" w:rsidR="001744B0" w:rsidRPr="00416914" w:rsidRDefault="001744B0" w:rsidP="003B72F0">
      <w:pPr>
        <w:spacing w:before="40" w:line="276" w:lineRule="auto"/>
        <w:jc w:val="both"/>
        <w:rPr>
          <w:rFonts w:ascii="Times New Roman" w:hAnsi="Times New Roman" w:cs="Times New Roman"/>
          <w:sz w:val="26"/>
          <w:szCs w:val="26"/>
        </w:rPr>
      </w:pPr>
      <w:r w:rsidRPr="00416914">
        <w:rPr>
          <w:rFonts w:ascii="Times New Roman" w:hAnsi="Times New Roman" w:cs="Times New Roman"/>
          <w:sz w:val="26"/>
          <w:szCs w:val="26"/>
        </w:rPr>
        <w:t>2.3. Thực hành: Soạn thảo văn bản sáng tạo với AI.</w:t>
      </w:r>
    </w:p>
    <w:p w14:paraId="0DE6EAEF" w14:textId="77777777" w:rsidR="001744B0" w:rsidRPr="00416914" w:rsidRDefault="001744B0" w:rsidP="003B72F0">
      <w:pPr>
        <w:spacing w:before="40" w:line="276" w:lineRule="auto"/>
        <w:jc w:val="both"/>
        <w:rPr>
          <w:rFonts w:ascii="Times New Roman" w:hAnsi="Times New Roman" w:cs="Times New Roman"/>
          <w:sz w:val="26"/>
          <w:szCs w:val="26"/>
          <w:lang w:val="pt-BR"/>
        </w:rPr>
      </w:pPr>
      <w:r w:rsidRPr="00416914">
        <w:rPr>
          <w:rFonts w:ascii="Times New Roman" w:hAnsi="Times New Roman" w:cs="Times New Roman"/>
          <w:b/>
          <w:sz w:val="26"/>
          <w:szCs w:val="26"/>
          <w:lang w:val="sv-SE"/>
        </w:rPr>
        <w:t xml:space="preserve">Chương 3: </w:t>
      </w:r>
      <w:r w:rsidRPr="00416914">
        <w:rPr>
          <w:rFonts w:ascii="Times New Roman" w:hAnsi="Times New Roman" w:cs="Times New Roman"/>
          <w:sz w:val="26"/>
          <w:szCs w:val="26"/>
        </w:rPr>
        <w:t>AI trong xử lý ảnh và tạo video.</w:t>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sz w:val="26"/>
          <w:szCs w:val="26"/>
        </w:rPr>
        <w:tab/>
      </w:r>
      <w:r w:rsidRPr="00416914">
        <w:rPr>
          <w:rFonts w:ascii="Times New Roman" w:hAnsi="Times New Roman" w:cs="Times New Roman"/>
          <w:iCs/>
          <w:sz w:val="26"/>
          <w:szCs w:val="26"/>
          <w:lang w:val="pt-BR"/>
        </w:rPr>
        <w:t>Thời gian: 13 giờ</w:t>
      </w:r>
    </w:p>
    <w:p w14:paraId="6ECF97AE" w14:textId="77777777" w:rsidR="001744B0" w:rsidRPr="00416914" w:rsidRDefault="001744B0" w:rsidP="003B72F0">
      <w:pPr>
        <w:spacing w:before="40" w:line="276" w:lineRule="auto"/>
        <w:jc w:val="both"/>
        <w:rPr>
          <w:rFonts w:ascii="Times New Roman" w:hAnsi="Times New Roman" w:cs="Times New Roman"/>
          <w:iCs/>
          <w:sz w:val="26"/>
          <w:szCs w:val="26"/>
          <w:lang w:val="sv-SE"/>
        </w:rPr>
      </w:pPr>
      <w:r w:rsidRPr="00416914">
        <w:rPr>
          <w:rFonts w:ascii="Times New Roman" w:hAnsi="Times New Roman" w:cs="Times New Roman"/>
          <w:iCs/>
          <w:sz w:val="26"/>
          <w:szCs w:val="26"/>
          <w:lang w:val="sv-SE"/>
        </w:rPr>
        <w:t>1. Mục tiêu</w:t>
      </w:r>
    </w:p>
    <w:p w14:paraId="2CFAEBA4" w14:textId="77777777" w:rsidR="001744B0" w:rsidRPr="00416914" w:rsidRDefault="001744B0" w:rsidP="003B72F0">
      <w:pPr>
        <w:spacing w:before="40" w:line="276" w:lineRule="auto"/>
        <w:jc w:val="both"/>
        <w:rPr>
          <w:rFonts w:ascii="Times New Roman" w:hAnsi="Times New Roman" w:cs="Times New Roman"/>
          <w:sz w:val="26"/>
          <w:szCs w:val="26"/>
        </w:rPr>
      </w:pPr>
      <w:r w:rsidRPr="00416914">
        <w:rPr>
          <w:rFonts w:ascii="Times New Roman" w:hAnsi="Times New Roman" w:cs="Times New Roman"/>
          <w:sz w:val="26"/>
          <w:szCs w:val="26"/>
          <w:lang w:val="sv-SE"/>
        </w:rPr>
        <w:t xml:space="preserve">Trình bày </w:t>
      </w:r>
      <w:r w:rsidRPr="00416914">
        <w:rPr>
          <w:rFonts w:ascii="Times New Roman" w:hAnsi="Times New Roman" w:cs="Times New Roman"/>
          <w:sz w:val="26"/>
          <w:szCs w:val="26"/>
        </w:rPr>
        <w:t>các công cụ AI hỗ trợ xử lý ảnh và tạo video.</w:t>
      </w:r>
    </w:p>
    <w:p w14:paraId="312ECF1E" w14:textId="77777777" w:rsidR="001744B0" w:rsidRPr="00416914" w:rsidRDefault="001744B0" w:rsidP="003B72F0">
      <w:pPr>
        <w:spacing w:before="40" w:line="276" w:lineRule="auto"/>
        <w:jc w:val="both"/>
        <w:rPr>
          <w:rFonts w:ascii="Times New Roman" w:hAnsi="Times New Roman" w:cs="Times New Roman"/>
          <w:iCs/>
          <w:sz w:val="26"/>
          <w:szCs w:val="26"/>
          <w:lang w:val="sv-SE"/>
        </w:rPr>
      </w:pPr>
      <w:r w:rsidRPr="00416914">
        <w:rPr>
          <w:rFonts w:ascii="Times New Roman" w:hAnsi="Times New Roman" w:cs="Times New Roman"/>
          <w:sz w:val="26"/>
          <w:szCs w:val="26"/>
        </w:rPr>
        <w:t>Tạo video clip, sản phẩm đồ họa.</w:t>
      </w:r>
    </w:p>
    <w:p w14:paraId="6BCC71E3" w14:textId="77777777" w:rsidR="001744B0" w:rsidRPr="00416914" w:rsidRDefault="001744B0" w:rsidP="003B72F0">
      <w:pPr>
        <w:spacing w:before="40" w:line="276" w:lineRule="auto"/>
        <w:jc w:val="both"/>
        <w:rPr>
          <w:rFonts w:ascii="Times New Roman" w:hAnsi="Times New Roman" w:cs="Times New Roman"/>
          <w:iCs/>
          <w:sz w:val="26"/>
          <w:szCs w:val="26"/>
          <w:lang w:val="sv-SE"/>
        </w:rPr>
      </w:pPr>
      <w:r w:rsidRPr="00416914">
        <w:rPr>
          <w:rFonts w:ascii="Times New Roman" w:hAnsi="Times New Roman" w:cs="Times New Roman"/>
          <w:iCs/>
          <w:sz w:val="26"/>
          <w:szCs w:val="26"/>
          <w:lang w:val="sv-SE"/>
        </w:rPr>
        <w:t>2. Nội dung</w:t>
      </w:r>
    </w:p>
    <w:p w14:paraId="1D39EFF4" w14:textId="77777777" w:rsidR="001744B0" w:rsidRPr="00416914" w:rsidRDefault="001744B0" w:rsidP="003B72F0">
      <w:pPr>
        <w:spacing w:before="40" w:line="276" w:lineRule="auto"/>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3.1. Giới thiệu các công cụ AI hỗ trợ xử lý ảnh và tạo video.</w:t>
      </w:r>
    </w:p>
    <w:p w14:paraId="52B71910"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3.1.1. Các phần mềm ứng dụng AI phổ biến.</w:t>
      </w:r>
    </w:p>
    <w:p w14:paraId="55496835"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3.1.2. Các tính năng AI trong các phần mềm chỉnh sửa ảnh, video (Adobe Photoshop, Premiere Pro…)</w:t>
      </w:r>
    </w:p>
    <w:p w14:paraId="7C2F9A95" w14:textId="77777777" w:rsidR="001744B0" w:rsidRPr="00416914" w:rsidRDefault="001744B0" w:rsidP="003B72F0">
      <w:pPr>
        <w:spacing w:before="40" w:line="276" w:lineRule="auto"/>
        <w:jc w:val="both"/>
        <w:rPr>
          <w:rFonts w:ascii="Times New Roman" w:hAnsi="Times New Roman" w:cs="Times New Roman"/>
          <w:sz w:val="26"/>
          <w:szCs w:val="26"/>
        </w:rPr>
      </w:pPr>
      <w:r w:rsidRPr="00416914">
        <w:rPr>
          <w:rFonts w:ascii="Times New Roman" w:hAnsi="Times New Roman" w:cs="Times New Roman"/>
          <w:sz w:val="26"/>
          <w:szCs w:val="26"/>
        </w:rPr>
        <w:t>3.2. Ứng dụng AI để tạo hiệu ứng đặc biệt, chỉnh sửa ảnh và tạo video.</w:t>
      </w:r>
    </w:p>
    <w:p w14:paraId="494A4475"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3.2.1. Cách AI tạo ra các hiệu ứng hình ảnh, video độc đáo.</w:t>
      </w:r>
    </w:p>
    <w:p w14:paraId="41311FEF" w14:textId="77777777" w:rsidR="001744B0" w:rsidRPr="00416914" w:rsidRDefault="001744B0" w:rsidP="003B72F0">
      <w:pPr>
        <w:spacing w:before="40" w:after="40" w:line="276" w:lineRule="auto"/>
        <w:ind w:firstLine="284"/>
        <w:jc w:val="both"/>
        <w:rPr>
          <w:rFonts w:ascii="Times New Roman" w:hAnsi="Times New Roman" w:cs="Times New Roman"/>
          <w:sz w:val="26"/>
          <w:szCs w:val="26"/>
        </w:rPr>
      </w:pPr>
      <w:r w:rsidRPr="00416914">
        <w:rPr>
          <w:rFonts w:ascii="Times New Roman" w:hAnsi="Times New Roman" w:cs="Times New Roman"/>
          <w:sz w:val="26"/>
          <w:szCs w:val="26"/>
        </w:rPr>
        <w:t>3.2.2. Cách AI hỗ trợ chỉnh sửa, phục hồi ảnh, video.</w:t>
      </w:r>
    </w:p>
    <w:p w14:paraId="14A2EF17" w14:textId="77777777" w:rsidR="001744B0" w:rsidRPr="00416914" w:rsidRDefault="001744B0" w:rsidP="003B72F0">
      <w:pPr>
        <w:spacing w:before="40" w:line="276" w:lineRule="auto"/>
        <w:jc w:val="both"/>
        <w:rPr>
          <w:rFonts w:ascii="Times New Roman" w:hAnsi="Times New Roman" w:cs="Times New Roman"/>
          <w:sz w:val="26"/>
          <w:szCs w:val="26"/>
        </w:rPr>
      </w:pPr>
      <w:r w:rsidRPr="00416914">
        <w:rPr>
          <w:rFonts w:ascii="Times New Roman" w:hAnsi="Times New Roman" w:cs="Times New Roman"/>
          <w:sz w:val="26"/>
          <w:szCs w:val="26"/>
        </w:rPr>
        <w:t>3.3. Thực hành: Tạo video clip, sản phẩm đồ họa.</w:t>
      </w:r>
    </w:p>
    <w:p w14:paraId="49BB01F9" w14:textId="77777777" w:rsidR="001744B0" w:rsidRPr="00416914" w:rsidRDefault="001744B0" w:rsidP="003B72F0">
      <w:pPr>
        <w:tabs>
          <w:tab w:val="left" w:pos="5954"/>
        </w:tabs>
        <w:spacing w:before="80" w:line="276" w:lineRule="auto"/>
        <w:jc w:val="both"/>
        <w:outlineLvl w:val="0"/>
        <w:rPr>
          <w:rFonts w:ascii="Times New Roman" w:hAnsi="Times New Roman" w:cs="Times New Roman"/>
          <w:b/>
          <w:sz w:val="26"/>
          <w:szCs w:val="26"/>
          <w:lang w:val="sv-SE"/>
        </w:rPr>
      </w:pPr>
      <w:r w:rsidRPr="00416914">
        <w:rPr>
          <w:rFonts w:ascii="Times New Roman" w:hAnsi="Times New Roman" w:cs="Times New Roman"/>
          <w:b/>
          <w:sz w:val="26"/>
          <w:szCs w:val="26"/>
          <w:lang w:val="sv-SE"/>
        </w:rPr>
        <w:t>IV. Điều kiện thực hiện môn học</w:t>
      </w:r>
    </w:p>
    <w:p w14:paraId="26478546" w14:textId="77777777" w:rsidR="001744B0" w:rsidRPr="00416914" w:rsidRDefault="001744B0" w:rsidP="003B72F0">
      <w:pPr>
        <w:pStyle w:val="ListParagraph"/>
        <w:numPr>
          <w:ilvl w:val="0"/>
          <w:numId w:val="106"/>
        </w:numPr>
        <w:tabs>
          <w:tab w:val="left" w:pos="5954"/>
        </w:tabs>
        <w:spacing w:before="80" w:line="276" w:lineRule="auto"/>
        <w:ind w:left="284" w:hanging="28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Phòng học chuyên môn hóa/nhà xưởng: </w:t>
      </w:r>
    </w:p>
    <w:p w14:paraId="20D0A3C6"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Phòng học máy tính có kết nối mạng Internet.</w:t>
      </w:r>
    </w:p>
    <w:p w14:paraId="7F27B87F" w14:textId="77777777" w:rsidR="001744B0" w:rsidRPr="00416914" w:rsidRDefault="001744B0" w:rsidP="003B72F0">
      <w:pPr>
        <w:pStyle w:val="ListParagraph"/>
        <w:numPr>
          <w:ilvl w:val="0"/>
          <w:numId w:val="106"/>
        </w:numPr>
        <w:tabs>
          <w:tab w:val="left" w:pos="5954"/>
        </w:tabs>
        <w:spacing w:before="80" w:line="276" w:lineRule="auto"/>
        <w:ind w:left="284" w:hanging="28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Thiết bị, máy móc:</w:t>
      </w:r>
    </w:p>
    <w:p w14:paraId="31DDCA9C"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Máy tính có cấu hình phù hợp.</w:t>
      </w:r>
    </w:p>
    <w:p w14:paraId="24B2A0DC"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Máy chiếu/Màn hình LED.</w:t>
      </w:r>
    </w:p>
    <w:p w14:paraId="73D1D7C2" w14:textId="77777777" w:rsidR="001744B0" w:rsidRPr="00416914" w:rsidRDefault="001744B0" w:rsidP="003B72F0">
      <w:pPr>
        <w:pStyle w:val="ListParagraph"/>
        <w:numPr>
          <w:ilvl w:val="0"/>
          <w:numId w:val="106"/>
        </w:numPr>
        <w:tabs>
          <w:tab w:val="left" w:pos="5954"/>
        </w:tabs>
        <w:spacing w:before="80" w:line="276" w:lineRule="auto"/>
        <w:ind w:left="284" w:hanging="28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Học liệu, dụng cụ, nguyên vật liệu</w:t>
      </w:r>
    </w:p>
    <w:p w14:paraId="544F2463"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Tài liệu hướng dẫn học tập.</w:t>
      </w:r>
    </w:p>
    <w:p w14:paraId="7B33CDFE"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Sách, giáo trình, trang Web về Trí tuệ nhân tạo AI.</w:t>
      </w:r>
    </w:p>
    <w:p w14:paraId="0D7275EC" w14:textId="77777777" w:rsidR="001744B0" w:rsidRPr="00416914" w:rsidRDefault="001744B0" w:rsidP="003B72F0">
      <w:pPr>
        <w:pStyle w:val="ListParagraph"/>
        <w:numPr>
          <w:ilvl w:val="0"/>
          <w:numId w:val="106"/>
        </w:numPr>
        <w:tabs>
          <w:tab w:val="left" w:pos="5954"/>
        </w:tabs>
        <w:spacing w:before="80" w:line="276" w:lineRule="auto"/>
        <w:ind w:left="284" w:hanging="28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Các điều kiện khác</w:t>
      </w:r>
    </w:p>
    <w:p w14:paraId="7B22A0E5" w14:textId="77777777" w:rsidR="001744B0" w:rsidRPr="00416914" w:rsidRDefault="001744B0" w:rsidP="003B72F0">
      <w:pPr>
        <w:tabs>
          <w:tab w:val="left" w:pos="5954"/>
        </w:tabs>
        <w:spacing w:before="80" w:line="276" w:lineRule="auto"/>
        <w:jc w:val="both"/>
        <w:outlineLvl w:val="0"/>
        <w:rPr>
          <w:rFonts w:ascii="Times New Roman" w:hAnsi="Times New Roman" w:cs="Times New Roman"/>
          <w:b/>
          <w:sz w:val="26"/>
          <w:szCs w:val="26"/>
          <w:lang w:val="sv-SE"/>
        </w:rPr>
      </w:pPr>
      <w:r w:rsidRPr="00416914">
        <w:rPr>
          <w:rFonts w:ascii="Times New Roman" w:hAnsi="Times New Roman" w:cs="Times New Roman"/>
          <w:b/>
          <w:sz w:val="26"/>
          <w:szCs w:val="26"/>
          <w:lang w:val="sv-SE"/>
        </w:rPr>
        <w:t>V. Nội dung và phương pháp, đánh giá</w:t>
      </w:r>
    </w:p>
    <w:p w14:paraId="7A8359F0" w14:textId="77777777" w:rsidR="001744B0" w:rsidRPr="00416914" w:rsidRDefault="001744B0" w:rsidP="003B72F0">
      <w:pPr>
        <w:tabs>
          <w:tab w:val="left" w:pos="5954"/>
        </w:tabs>
        <w:spacing w:before="80" w:line="276" w:lineRule="auto"/>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1. Nội dung</w:t>
      </w:r>
    </w:p>
    <w:p w14:paraId="1C1E49FF"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Về kiến thức:</w:t>
      </w:r>
    </w:p>
    <w:p w14:paraId="51096E36"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Trình bày được lịch sử, các khái niệm cơ bản và những lĩnh vực ứng dụng của Trí tuệ nhân tạo AI.</w:t>
      </w:r>
    </w:p>
    <w:p w14:paraId="71D5FEC2"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Trình bày được các nguyên tắc hoạt động của một số công nghệ AI phổ biến như Học máy (Machine Learning), Xử lý ngôn ngữ tự nhiên (NLP), Thị giác máy tính (Computer Vision).</w:t>
      </w:r>
    </w:p>
    <w:p w14:paraId="399B3CF5"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Về kỹ năng:</w:t>
      </w:r>
    </w:p>
    <w:p w14:paraId="137E4CD0"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6F5577D0"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Khả năng tư duy sáng tạo và giải quyết vấn đề với sự hỗ trợ của AI.</w:t>
      </w:r>
    </w:p>
    <w:p w14:paraId="3CE265DE"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Về năng lực tự chủ và trách nhiệm:</w:t>
      </w:r>
    </w:p>
    <w:p w14:paraId="546AC080"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Chủ động tìm tòi, học hỏi các kiến thức mới về AI.</w:t>
      </w:r>
    </w:p>
    <w:p w14:paraId="1E67D9F3"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Ý thức về việc sử dụng AI một cách có trách nhiệm và đạo đức.</w:t>
      </w:r>
    </w:p>
    <w:p w14:paraId="112104E4" w14:textId="77777777" w:rsidR="001744B0" w:rsidRPr="00416914" w:rsidRDefault="001744B0" w:rsidP="003B72F0">
      <w:pPr>
        <w:tabs>
          <w:tab w:val="left" w:pos="5954"/>
        </w:tabs>
        <w:spacing w:before="80" w:line="276" w:lineRule="auto"/>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2. Phương pháp </w:t>
      </w:r>
    </w:p>
    <w:p w14:paraId="3AC5487D"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 Đánh giá thường xuyên: </w:t>
      </w:r>
    </w:p>
    <w:p w14:paraId="3D7ABCF3"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Mức độ tham gia các hoạt động trên lớp.</w:t>
      </w:r>
    </w:p>
    <w:p w14:paraId="28AF9271" w14:textId="77777777" w:rsidR="001744B0" w:rsidRPr="00416914" w:rsidRDefault="001744B0" w:rsidP="003B72F0">
      <w:pPr>
        <w:pStyle w:val="ListParagraph"/>
        <w:tabs>
          <w:tab w:val="left" w:pos="5954"/>
        </w:tabs>
        <w:spacing w:before="80" w:line="276" w:lineRule="auto"/>
        <w:ind w:left="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Tinh thần làm việc nhóm, ý thức tự học và tìm tòi.</w:t>
      </w:r>
    </w:p>
    <w:p w14:paraId="7291BC8F"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 Đánh giá định kỳ: </w:t>
      </w:r>
    </w:p>
    <w:p w14:paraId="5BFBAD0A"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Bài kiểm tra trắc nghiệm, hoặc tự luận.</w:t>
      </w:r>
    </w:p>
    <w:p w14:paraId="612A3278"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Đánh giá sản phẩm thực hành.</w:t>
      </w:r>
    </w:p>
    <w:p w14:paraId="2ADF1DA1"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xml:space="preserve">- Đánh giá kết quả học tập: </w:t>
      </w:r>
    </w:p>
    <w:p w14:paraId="4C8082E1"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Bài kiểm tra trắc nghiệm, hoặc tự luận.</w:t>
      </w:r>
    </w:p>
    <w:p w14:paraId="7929BFF6" w14:textId="77777777" w:rsidR="001744B0" w:rsidRPr="00416914" w:rsidRDefault="001744B0" w:rsidP="003B72F0">
      <w:pPr>
        <w:spacing w:line="276" w:lineRule="auto"/>
        <w:ind w:firstLine="709"/>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 Đánh giá sản phẩm thực hành (văn bản, video, đồ họa).</w:t>
      </w:r>
    </w:p>
    <w:p w14:paraId="51B6327B" w14:textId="77777777" w:rsidR="001744B0" w:rsidRPr="00416914" w:rsidRDefault="001744B0" w:rsidP="003B72F0">
      <w:pPr>
        <w:tabs>
          <w:tab w:val="left" w:pos="5954"/>
        </w:tabs>
        <w:spacing w:before="80" w:line="276" w:lineRule="auto"/>
        <w:jc w:val="both"/>
        <w:outlineLvl w:val="0"/>
        <w:rPr>
          <w:rFonts w:ascii="Times New Roman" w:hAnsi="Times New Roman" w:cs="Times New Roman"/>
          <w:b/>
          <w:sz w:val="26"/>
          <w:szCs w:val="26"/>
          <w:lang w:val="sv-SE"/>
        </w:rPr>
      </w:pPr>
      <w:r w:rsidRPr="00416914">
        <w:rPr>
          <w:rFonts w:ascii="Times New Roman" w:hAnsi="Times New Roman" w:cs="Times New Roman"/>
          <w:b/>
          <w:sz w:val="26"/>
          <w:szCs w:val="26"/>
          <w:lang w:val="sv-SE"/>
        </w:rPr>
        <w:t>VI. Hướng dẫn thực hiện môn học</w:t>
      </w:r>
    </w:p>
    <w:p w14:paraId="55BB8B19" w14:textId="77777777" w:rsidR="001744B0" w:rsidRPr="00416914" w:rsidRDefault="001744B0" w:rsidP="003B72F0">
      <w:pPr>
        <w:tabs>
          <w:tab w:val="left" w:pos="5954"/>
        </w:tabs>
        <w:spacing w:before="80" w:line="276" w:lineRule="auto"/>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1. Phạm vi áp dụng môn học:</w:t>
      </w:r>
    </w:p>
    <w:p w14:paraId="16D425EF"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Môn học thuộc nhóm các môn học cơ sở, áp dụng giảng dạy cho sinh viên hệ Cao đẳng tất cả các nghề đào tạo tại trường.</w:t>
      </w:r>
    </w:p>
    <w:p w14:paraId="63C01238" w14:textId="77777777" w:rsidR="001744B0" w:rsidRPr="00416914" w:rsidRDefault="001744B0" w:rsidP="003B72F0">
      <w:pPr>
        <w:tabs>
          <w:tab w:val="left" w:pos="5954"/>
        </w:tabs>
        <w:spacing w:before="80" w:line="276" w:lineRule="auto"/>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2. Hướng dẫn về phương pháp giảng dạy, học tập môn học</w:t>
      </w:r>
    </w:p>
    <w:p w14:paraId="5A87EAB9"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Đối với giáo viên, giảng viên:</w:t>
      </w:r>
    </w:p>
    <w:p w14:paraId="2B44A921"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Thuyết giảng kết hợp với trình chiếu.</w:t>
      </w:r>
    </w:p>
    <w:p w14:paraId="04191C60"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Thảo luận nhóm, đặt câu hỏi.</w:t>
      </w:r>
    </w:p>
    <w:p w14:paraId="526249FE"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Hướng dẫn thực hanh trên máy tính.</w:t>
      </w:r>
    </w:p>
    <w:p w14:paraId="1FBD7B2E"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Tổ chức hoạt động trải nghiệm, khám phá.</w:t>
      </w:r>
    </w:p>
    <w:p w14:paraId="432B4863"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Đối với người học:</w:t>
      </w:r>
    </w:p>
    <w:p w14:paraId="6E84CC0A"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lastRenderedPageBreak/>
        <w:t>+ Chủ động tìm hiểu tài liệu, nghe giảng và ghi chép.</w:t>
      </w:r>
    </w:p>
    <w:p w14:paraId="77947FCF"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Tham gia thảo luận, phát biểu ý kiến.</w:t>
      </w:r>
    </w:p>
    <w:p w14:paraId="16F822DC"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Thực hành trên máy tính theo hướng dẫn của giáo viên.</w:t>
      </w:r>
    </w:p>
    <w:p w14:paraId="485E12BC" w14:textId="77777777" w:rsidR="001744B0" w:rsidRPr="00416914" w:rsidRDefault="001744B0" w:rsidP="003B72F0">
      <w:pPr>
        <w:tabs>
          <w:tab w:val="left" w:pos="5954"/>
        </w:tabs>
        <w:spacing w:before="80" w:line="276" w:lineRule="auto"/>
        <w:ind w:firstLine="709"/>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 Làm việc nhóm để thực hiện bài tập được giao.</w:t>
      </w:r>
    </w:p>
    <w:p w14:paraId="5C0194B5" w14:textId="77777777" w:rsidR="001744B0" w:rsidRPr="00416914" w:rsidRDefault="001744B0" w:rsidP="003B72F0">
      <w:pPr>
        <w:tabs>
          <w:tab w:val="left" w:pos="5954"/>
        </w:tabs>
        <w:spacing w:before="80" w:line="276" w:lineRule="auto"/>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3. Những trọng tâm cần chú ý</w:t>
      </w:r>
    </w:p>
    <w:p w14:paraId="43B2B87F" w14:textId="77777777" w:rsidR="001744B0" w:rsidRPr="00416914" w:rsidRDefault="001744B0" w:rsidP="003B72F0">
      <w:pPr>
        <w:spacing w:line="276" w:lineRule="auto"/>
        <w:ind w:firstLine="426"/>
        <w:jc w:val="both"/>
        <w:rPr>
          <w:rFonts w:ascii="Times New Roman" w:hAnsi="Times New Roman" w:cs="Times New Roman"/>
          <w:sz w:val="26"/>
          <w:szCs w:val="26"/>
          <w:lang w:val="sv-SE"/>
        </w:rPr>
      </w:pPr>
      <w:r w:rsidRPr="00416914">
        <w:rPr>
          <w:rFonts w:ascii="Times New Roman" w:hAnsi="Times New Roman" w:cs="Times New Roman"/>
          <w:sz w:val="26"/>
          <w:szCs w:val="26"/>
          <w:lang w:val="sv-SE"/>
        </w:rPr>
        <w:t>Hướng dẫn sinh viên rèn luyện kỹ năng sử dụng các công cụ và phần mềm ứng dụng AI để xử lý văn bản, hình ảnh và video...</w:t>
      </w:r>
    </w:p>
    <w:p w14:paraId="3A5CCAAF" w14:textId="77777777" w:rsidR="001744B0" w:rsidRPr="00416914" w:rsidRDefault="001744B0" w:rsidP="003B72F0">
      <w:pPr>
        <w:tabs>
          <w:tab w:val="left" w:pos="5954"/>
        </w:tabs>
        <w:spacing w:before="80" w:line="276" w:lineRule="auto"/>
        <w:jc w:val="both"/>
        <w:outlineLvl w:val="0"/>
        <w:rPr>
          <w:rFonts w:ascii="Times New Roman" w:hAnsi="Times New Roman" w:cs="Times New Roman"/>
          <w:sz w:val="26"/>
          <w:szCs w:val="26"/>
          <w:lang w:val="sv-SE"/>
        </w:rPr>
      </w:pPr>
      <w:r w:rsidRPr="00416914">
        <w:rPr>
          <w:rFonts w:ascii="Times New Roman" w:hAnsi="Times New Roman" w:cs="Times New Roman"/>
          <w:sz w:val="26"/>
          <w:szCs w:val="26"/>
          <w:lang w:val="sv-SE"/>
        </w:rPr>
        <w:t>4. Tài liệu tham khảo</w:t>
      </w:r>
    </w:p>
    <w:p w14:paraId="14D880A8"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rPr>
      </w:pPr>
      <w:r w:rsidRPr="00416914">
        <w:rPr>
          <w:rFonts w:ascii="Times New Roman" w:hAnsi="Times New Roman" w:cs="Times New Roman"/>
          <w:sz w:val="26"/>
          <w:szCs w:val="26"/>
        </w:rPr>
        <w:t xml:space="preserve">[1]. Đinh Mạnh Tường, 2002, Trí tuệ nhân tạo. Nhà xuất bản Khoa học kỹ thuật, 2002 </w:t>
      </w:r>
    </w:p>
    <w:p w14:paraId="50CC61C8"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rPr>
      </w:pPr>
      <w:r w:rsidRPr="00416914">
        <w:rPr>
          <w:rFonts w:ascii="Times New Roman" w:hAnsi="Times New Roman" w:cs="Times New Roman"/>
          <w:sz w:val="26"/>
          <w:szCs w:val="26"/>
        </w:rPr>
        <w:t xml:space="preserve">[2]. Brett Lantz, Machine Learning with R, Packt Publishing, 2013. </w:t>
      </w:r>
    </w:p>
    <w:p w14:paraId="4BD00AB3"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rPr>
      </w:pPr>
      <w:r w:rsidRPr="00416914">
        <w:rPr>
          <w:rFonts w:ascii="Times New Roman" w:hAnsi="Times New Roman" w:cs="Times New Roman"/>
          <w:sz w:val="26"/>
          <w:szCs w:val="26"/>
        </w:rPr>
        <w:t xml:space="preserve">[3]. Raghav Bali, Dipanjan Sarkar, Tushar Sharma, (2017), Practical Machine Learning with Python, Apress Publication. </w:t>
      </w:r>
    </w:p>
    <w:p w14:paraId="07375517"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rPr>
      </w:pPr>
      <w:r w:rsidRPr="00416914">
        <w:rPr>
          <w:rFonts w:ascii="Times New Roman" w:hAnsi="Times New Roman" w:cs="Times New Roman"/>
          <w:sz w:val="26"/>
          <w:szCs w:val="26"/>
        </w:rPr>
        <w:t xml:space="preserve">[4]. Vũ Hữu Tiệp, Machine Learning cơ bản, Nhà xuất bản Khoa học kỹ thuật, 2018. </w:t>
      </w:r>
    </w:p>
    <w:p w14:paraId="70C80195" w14:textId="77777777" w:rsidR="001744B0" w:rsidRPr="00416914" w:rsidRDefault="001744B0" w:rsidP="003B72F0">
      <w:pPr>
        <w:tabs>
          <w:tab w:val="left" w:pos="5954"/>
        </w:tabs>
        <w:spacing w:before="80" w:line="276" w:lineRule="auto"/>
        <w:ind w:firstLine="454"/>
        <w:jc w:val="both"/>
        <w:outlineLvl w:val="0"/>
        <w:rPr>
          <w:rFonts w:ascii="Times New Roman" w:hAnsi="Times New Roman" w:cs="Times New Roman"/>
          <w:sz w:val="26"/>
          <w:szCs w:val="26"/>
          <w:lang w:val="sv-SE"/>
        </w:rPr>
      </w:pPr>
      <w:r w:rsidRPr="00416914">
        <w:rPr>
          <w:rFonts w:ascii="Times New Roman" w:hAnsi="Times New Roman" w:cs="Times New Roman"/>
          <w:sz w:val="26"/>
          <w:szCs w:val="26"/>
        </w:rPr>
        <w:t>[5]. Nguyễn Thanh Tuấn, Deep Learning cơ bản, 2020.</w:t>
      </w:r>
    </w:p>
    <w:p w14:paraId="43F1B41B"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r w:rsidRPr="00416914">
        <w:rPr>
          <w:rFonts w:ascii="Times New Roman" w:hAnsi="Times New Roman" w:cs="Times New Roman"/>
          <w:sz w:val="26"/>
          <w:szCs w:val="26"/>
          <w:lang w:val="sv-SE"/>
        </w:rPr>
        <w:t>5. Ghi chú và giải thích (nếu có)</w:t>
      </w:r>
    </w:p>
    <w:p w14:paraId="2A9736C4"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061CD792"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1B86B1C4"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195E68BF"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55E5383C"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55AB2F43"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2340F289"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0DA53968"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1697F0C6"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5DFC92ED"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3D9D7460"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5C865E64"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29E0022A"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11BFC4F3"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04F360E4"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07D8D0AA"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23C9C853"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0F16E555" w14:textId="77777777" w:rsidR="001744B0" w:rsidRPr="00416914" w:rsidRDefault="001744B0" w:rsidP="003B72F0">
      <w:pPr>
        <w:tabs>
          <w:tab w:val="left" w:pos="5954"/>
        </w:tabs>
        <w:spacing w:before="80" w:line="276" w:lineRule="auto"/>
        <w:rPr>
          <w:rFonts w:ascii="Times New Roman" w:hAnsi="Times New Roman" w:cs="Times New Roman"/>
          <w:sz w:val="26"/>
          <w:szCs w:val="26"/>
          <w:lang w:val="sv-SE"/>
        </w:rPr>
      </w:pPr>
    </w:p>
    <w:p w14:paraId="7C68A4CC" w14:textId="77777777" w:rsidR="001744B0" w:rsidRDefault="001744B0" w:rsidP="003B72F0">
      <w:pPr>
        <w:tabs>
          <w:tab w:val="left" w:pos="5954"/>
        </w:tabs>
        <w:spacing w:before="80" w:line="276" w:lineRule="auto"/>
        <w:rPr>
          <w:rFonts w:ascii="Times New Roman" w:hAnsi="Times New Roman" w:cs="Times New Roman"/>
          <w:sz w:val="26"/>
          <w:szCs w:val="26"/>
          <w:lang w:val="sv-SE"/>
        </w:rPr>
      </w:pPr>
    </w:p>
    <w:p w14:paraId="6E2F5B84" w14:textId="77777777" w:rsidR="0067242F" w:rsidRPr="00416914" w:rsidRDefault="0067242F" w:rsidP="003B72F0">
      <w:pPr>
        <w:tabs>
          <w:tab w:val="left" w:pos="5954"/>
        </w:tabs>
        <w:spacing w:before="80" w:line="276" w:lineRule="auto"/>
        <w:rPr>
          <w:rFonts w:ascii="Times New Roman" w:hAnsi="Times New Roman" w:cs="Times New Roman"/>
          <w:sz w:val="26"/>
          <w:szCs w:val="26"/>
          <w:lang w:val="sv-SE"/>
        </w:rPr>
      </w:pPr>
    </w:p>
    <w:p w14:paraId="55872BC8" w14:textId="77777777" w:rsidR="00C8100B" w:rsidRPr="00416914" w:rsidRDefault="00D3639F" w:rsidP="003B72F0">
      <w:pPr>
        <w:tabs>
          <w:tab w:val="left" w:pos="5954"/>
        </w:tabs>
        <w:spacing w:before="80"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CHƯƠNG TRÌNH MÔ ĐUN</w:t>
      </w:r>
    </w:p>
    <w:p w14:paraId="3DA7734B" w14:textId="77777777" w:rsidR="00C8100B" w:rsidRPr="00416914" w:rsidRDefault="00D3639F" w:rsidP="003B72F0">
      <w:pPr>
        <w:pStyle w:val="Heading1"/>
        <w:spacing w:before="0" w:after="120" w:line="276" w:lineRule="auto"/>
        <w:ind w:firstLine="0"/>
        <w:rPr>
          <w:sz w:val="26"/>
          <w:szCs w:val="26"/>
        </w:rPr>
      </w:pPr>
      <w:r w:rsidRPr="00416914">
        <w:rPr>
          <w:sz w:val="26"/>
          <w:szCs w:val="26"/>
        </w:rPr>
        <w:t>Tên mô đun: HỆ QUẢN TRỊ CƠ SỞ DỮ LIỆU NÂNG CAO (MS SQL SERVER)</w:t>
      </w:r>
    </w:p>
    <w:p w14:paraId="5BFEE3B4" w14:textId="42999897"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Mã mô đun:</w:t>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b/>
          <w:color w:val="000000"/>
          <w:sz w:val="26"/>
          <w:szCs w:val="26"/>
        </w:rPr>
        <w:t>MĐ 10</w:t>
      </w:r>
    </w:p>
    <w:p w14:paraId="3F059EA6" w14:textId="77777777" w:rsidR="00416914" w:rsidRPr="00416914" w:rsidRDefault="00416914" w:rsidP="003B72F0">
      <w:pPr>
        <w:widowControl/>
        <w:spacing w:after="120" w:line="276" w:lineRule="auto"/>
        <w:jc w:val="both"/>
        <w:rPr>
          <w:rFonts w:ascii="Times New Roman" w:eastAsia="Times New Roman" w:hAnsi="Times New Roman" w:cs="Times New Roman"/>
          <w:i/>
          <w:color w:val="000000"/>
          <w:sz w:val="26"/>
          <w:szCs w:val="26"/>
          <w:lang w:val="sv-SE"/>
        </w:rPr>
      </w:pPr>
      <w:r w:rsidRPr="00416914">
        <w:rPr>
          <w:rFonts w:ascii="Times New Roman" w:eastAsia="Times New Roman" w:hAnsi="Times New Roman" w:cs="Times New Roman"/>
          <w:b/>
          <w:color w:val="000000"/>
          <w:sz w:val="26"/>
          <w:szCs w:val="26"/>
          <w:lang w:val="sv-SE"/>
        </w:rPr>
        <w:t>Thời gian thực hiện mô đun:</w:t>
      </w:r>
      <w:r w:rsidRPr="00416914">
        <w:rPr>
          <w:rFonts w:ascii="Times New Roman" w:eastAsia="Times New Roman" w:hAnsi="Times New Roman" w:cs="Times New Roman"/>
          <w:color w:val="000000"/>
          <w:sz w:val="26"/>
          <w:szCs w:val="26"/>
          <w:lang w:val="sv-SE"/>
        </w:rPr>
        <w:t xml:space="preserve">  </w:t>
      </w:r>
      <w:r w:rsidRPr="00416914">
        <w:rPr>
          <w:rFonts w:ascii="Times New Roman" w:eastAsia="Times New Roman" w:hAnsi="Times New Roman" w:cs="Times New Roman"/>
          <w:i/>
          <w:color w:val="000000"/>
          <w:sz w:val="26"/>
          <w:szCs w:val="26"/>
          <w:lang w:val="sv-SE"/>
        </w:rPr>
        <w:t>60 giờ; (Lý thuyết: 30 giờ; Thực hành, thí nghiệm, thảo luận, bài tập: 27 giờ; Kiểm tra: 3 giờ)</w:t>
      </w:r>
    </w:p>
    <w:p w14:paraId="55A41E7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lang w:val="sv-SE"/>
        </w:rPr>
      </w:pPr>
      <w:r w:rsidRPr="00416914">
        <w:rPr>
          <w:rFonts w:ascii="Times New Roman" w:eastAsia="Times New Roman" w:hAnsi="Times New Roman" w:cs="Times New Roman"/>
          <w:b/>
          <w:color w:val="000000"/>
          <w:sz w:val="26"/>
          <w:szCs w:val="26"/>
          <w:lang w:val="sv-SE"/>
        </w:rPr>
        <w:t>I. Vị trí, tính chất của mô đun</w:t>
      </w:r>
      <w:r w:rsidRPr="00416914">
        <w:rPr>
          <w:rFonts w:ascii="Times New Roman" w:eastAsia="Times New Roman" w:hAnsi="Times New Roman" w:cs="Times New Roman"/>
          <w:color w:val="000000"/>
          <w:sz w:val="26"/>
          <w:szCs w:val="26"/>
          <w:lang w:val="sv-SE"/>
        </w:rPr>
        <w:t>:</w:t>
      </w:r>
    </w:p>
    <w:p w14:paraId="1432BFF6"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lang w:val="sv-SE"/>
        </w:rPr>
      </w:pPr>
      <w:r w:rsidRPr="00416914">
        <w:rPr>
          <w:rFonts w:ascii="Times New Roman" w:eastAsia="Times New Roman" w:hAnsi="Times New Roman" w:cs="Times New Roman"/>
          <w:color w:val="000000"/>
          <w:sz w:val="26"/>
          <w:szCs w:val="26"/>
          <w:lang w:val="sv-SE"/>
        </w:rPr>
        <w:t>Vị trí: Mô đun được bố trí sau khi sinh viên học xong các môn học chung, các môn cơ sở chuyên ngành đào tạo chuyên môn nghề bắt buộc.</w:t>
      </w:r>
    </w:p>
    <w:p w14:paraId="79FB0154"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lang w:val="sv-SE"/>
        </w:rPr>
      </w:pPr>
      <w:r w:rsidRPr="00416914">
        <w:rPr>
          <w:rFonts w:ascii="Times New Roman" w:eastAsia="Times New Roman" w:hAnsi="Times New Roman" w:cs="Times New Roman"/>
          <w:color w:val="000000"/>
          <w:sz w:val="26"/>
          <w:szCs w:val="26"/>
          <w:lang w:val="sv-SE"/>
        </w:rPr>
        <w:t>Tính chất: Là mô đun đào tạo nghề tự chọn.</w:t>
      </w:r>
    </w:p>
    <w:p w14:paraId="2D6EDFDD"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lang w:val="sv-SE"/>
        </w:rPr>
      </w:pPr>
      <w:r w:rsidRPr="00416914">
        <w:rPr>
          <w:rFonts w:ascii="Times New Roman" w:eastAsia="Times New Roman" w:hAnsi="Times New Roman" w:cs="Times New Roman"/>
          <w:b/>
          <w:color w:val="000000"/>
          <w:sz w:val="26"/>
          <w:szCs w:val="26"/>
          <w:lang w:val="sv-SE"/>
        </w:rPr>
        <w:t>II. Mục tiêu mô đun:</w:t>
      </w:r>
    </w:p>
    <w:p w14:paraId="118EEDF1"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Kiến thức: </w:t>
      </w:r>
    </w:p>
    <w:p w14:paraId="334AE30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các thành phần hệ quản trị cơ sở dữ liệu, các khái niệm về cơ sở dữ liệu quan hệ hướng đối tượng và cơ sở dữ liệu quan hệ, ngôn ngữ MS SQL.</w:t>
      </w:r>
    </w:p>
    <w:p w14:paraId="5AF58C3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Trình bày các kiến trúc của hệ quản trị cơ sở dữ liệu MS SQL Server, cách làm việc và tương tác giữa các thành phần kiến trúc trong hệ thống. </w:t>
      </w:r>
    </w:p>
    <w:p w14:paraId="1911FF8A"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Kết nối hệ thống mạng để sử dụng hệ thống cơ sở dữ liệu</w:t>
      </w:r>
    </w:p>
    <w:p w14:paraId="628522E1"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thành thạo các thao tác quản trị  tài khoản người  dùng và tài khoản nhóm đối với hệ thống MS SQL Server .</w:t>
      </w:r>
    </w:p>
    <w:p w14:paraId="2897F219"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Kỹ năng: </w:t>
      </w:r>
    </w:p>
    <w:p w14:paraId="682F732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Thiết lập cấu hình và giải quyết các vấn đề thường xảy ra trên mạng khi sử dụng truy cập cơ sở dữ liệu.</w:t>
      </w:r>
    </w:p>
    <w:p w14:paraId="7F62C490"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Bảo vệ tài nguyên dữ liệu trên các hệ thống MS SQL Server.</w:t>
      </w:r>
    </w:p>
    <w:p w14:paraId="0B1BB723"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Năng lực tự chủ và trách nhiệm: </w:t>
      </w:r>
    </w:p>
    <w:p w14:paraId="414D5FB4"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Bố trí làm việc khoa học đảm bảo an toàn cho người và phương tiện học tập</w:t>
      </w:r>
    </w:p>
    <w:p w14:paraId="505D59C0"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III. Nội dung mô đun:</w:t>
      </w:r>
    </w:p>
    <w:p w14:paraId="2849010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416914" w:rsidRPr="00416914" w14:paraId="30F8663B" w14:textId="77777777" w:rsidTr="0002238F">
        <w:trPr>
          <w:trHeight w:val="420"/>
        </w:trPr>
        <w:tc>
          <w:tcPr>
            <w:tcW w:w="824" w:type="dxa"/>
            <w:vMerge w:val="restart"/>
            <w:vAlign w:val="center"/>
          </w:tcPr>
          <w:p w14:paraId="13B94110"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SỐ TT</w:t>
            </w:r>
          </w:p>
        </w:tc>
        <w:tc>
          <w:tcPr>
            <w:tcW w:w="3940" w:type="dxa"/>
            <w:vMerge w:val="restart"/>
            <w:vAlign w:val="center"/>
          </w:tcPr>
          <w:p w14:paraId="4501BC48"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6EA0FC3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Thời gian (giờ)</w:t>
            </w:r>
          </w:p>
        </w:tc>
      </w:tr>
      <w:tr w:rsidR="00416914" w:rsidRPr="00416914" w14:paraId="1AA5CCDF" w14:textId="77777777" w:rsidTr="0002238F">
        <w:trPr>
          <w:trHeight w:val="420"/>
        </w:trPr>
        <w:tc>
          <w:tcPr>
            <w:tcW w:w="824" w:type="dxa"/>
            <w:vMerge/>
            <w:vAlign w:val="center"/>
          </w:tcPr>
          <w:p w14:paraId="4476AB57" w14:textId="77777777" w:rsidR="00416914" w:rsidRPr="00416914" w:rsidRDefault="00416914"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17981481" w14:textId="77777777" w:rsidR="00416914" w:rsidRPr="00416914" w:rsidRDefault="00416914"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405761EB"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Tổng số</w:t>
            </w:r>
          </w:p>
        </w:tc>
        <w:tc>
          <w:tcPr>
            <w:tcW w:w="1116" w:type="dxa"/>
            <w:vAlign w:val="center"/>
          </w:tcPr>
          <w:p w14:paraId="73545207"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Lý thuyết</w:t>
            </w:r>
          </w:p>
        </w:tc>
        <w:tc>
          <w:tcPr>
            <w:tcW w:w="1507" w:type="dxa"/>
            <w:vAlign w:val="center"/>
          </w:tcPr>
          <w:p w14:paraId="04DBD8B3"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Thực hành, thí nghiệm, thảo luận, bài tập</w:t>
            </w:r>
          </w:p>
        </w:tc>
        <w:tc>
          <w:tcPr>
            <w:tcW w:w="971" w:type="dxa"/>
            <w:vAlign w:val="center"/>
          </w:tcPr>
          <w:p w14:paraId="0114EBC6"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Kiểm tra</w:t>
            </w:r>
          </w:p>
        </w:tc>
      </w:tr>
      <w:tr w:rsidR="00416914" w:rsidRPr="00416914" w14:paraId="1BC64809" w14:textId="77777777" w:rsidTr="0002238F">
        <w:trPr>
          <w:trHeight w:val="420"/>
        </w:trPr>
        <w:tc>
          <w:tcPr>
            <w:tcW w:w="824" w:type="dxa"/>
            <w:vAlign w:val="center"/>
          </w:tcPr>
          <w:p w14:paraId="65B1347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3940" w:type="dxa"/>
          </w:tcPr>
          <w:p w14:paraId="5A37B4E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1:Giới thiệu lịch sử phát triển</w:t>
            </w:r>
          </w:p>
          <w:p w14:paraId="2624E6E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 Lịch sử phát triển của SQL Server</w:t>
            </w:r>
          </w:p>
          <w:p w14:paraId="70BA061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Giới thiệu</w:t>
            </w:r>
          </w:p>
          <w:p w14:paraId="2B88EE6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Sự quan trọng và cần thiết của chúng trong lập trình ứng dụng</w:t>
            </w:r>
          </w:p>
          <w:p w14:paraId="3F2EF96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Các đặc trưng của mô hình Client/server</w:t>
            </w:r>
          </w:p>
          <w:p w14:paraId="0822B44C" w14:textId="77777777" w:rsidR="00416914" w:rsidRPr="00416914" w:rsidRDefault="00416914" w:rsidP="003B72F0">
            <w:pPr>
              <w:tabs>
                <w:tab w:val="left" w:pos="1256"/>
              </w:tabs>
              <w:autoSpaceDE w:val="0"/>
              <w:autoSpaceDN w:val="0"/>
              <w:spacing w:before="1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Tổng quan về kiến trúc Client/Server</w:t>
            </w:r>
          </w:p>
          <w:p w14:paraId="366B6CDA" w14:textId="77777777" w:rsidR="00416914" w:rsidRPr="00416914" w:rsidRDefault="00416914" w:rsidP="003B72F0">
            <w:pPr>
              <w:tabs>
                <w:tab w:val="left" w:pos="1256"/>
              </w:tabs>
              <w:autoSpaceDE w:val="0"/>
              <w:autoSpaceDN w:val="0"/>
              <w:spacing w:before="91"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tầng cấu trúc</w:t>
            </w:r>
          </w:p>
          <w:p w14:paraId="523BA53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Các mô hình dữ liệu của hệ thống Client/Server</w:t>
            </w:r>
          </w:p>
        </w:tc>
        <w:tc>
          <w:tcPr>
            <w:tcW w:w="837" w:type="dxa"/>
          </w:tcPr>
          <w:p w14:paraId="553ED7E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66EE4C8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p w14:paraId="5EF9CD8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04F682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15B500B"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571AB8D2"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37312FD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116" w:type="dxa"/>
          </w:tcPr>
          <w:p w14:paraId="75047BD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480F6D7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p w14:paraId="12E7A5B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BCDCA8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0E07857"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3E755169"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35C0FEA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47F5A22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tc>
        <w:tc>
          <w:tcPr>
            <w:tcW w:w="971" w:type="dxa"/>
          </w:tcPr>
          <w:p w14:paraId="355BBF4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66C39CA7" w14:textId="77777777" w:rsidTr="0002238F">
        <w:trPr>
          <w:trHeight w:val="420"/>
        </w:trPr>
        <w:tc>
          <w:tcPr>
            <w:tcW w:w="824" w:type="dxa"/>
            <w:vAlign w:val="center"/>
          </w:tcPr>
          <w:p w14:paraId="20C6460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3940" w:type="dxa"/>
          </w:tcPr>
          <w:p w14:paraId="717A572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Bài 2:Các thành phần cơ bản của SQL server </w:t>
            </w:r>
          </w:p>
          <w:p w14:paraId="7D6F869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1.Khái niệm về mô hình quan hệ</w:t>
            </w:r>
          </w:p>
          <w:p w14:paraId="3A8ADA2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Giới thiệu chung</w:t>
            </w:r>
          </w:p>
          <w:p w14:paraId="7BE08DF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Cấu trúc và vai trò của các CSDL: Master, Model, msdl, Tempdb, pubs, Northwind.</w:t>
            </w:r>
          </w:p>
          <w:p w14:paraId="70B24D1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Master</w:t>
            </w:r>
          </w:p>
          <w:p w14:paraId="03442C9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Model</w:t>
            </w:r>
          </w:p>
          <w:p w14:paraId="69708B5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Msdl</w:t>
            </w:r>
          </w:p>
          <w:p w14:paraId="1D9DFED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Tempdb</w:t>
            </w:r>
          </w:p>
          <w:p w14:paraId="514763F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 Pubs</w:t>
            </w:r>
          </w:p>
          <w:p w14:paraId="3AD2C1F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2.6. Northwind</w:t>
            </w:r>
          </w:p>
        </w:tc>
        <w:tc>
          <w:tcPr>
            <w:tcW w:w="837" w:type="dxa"/>
          </w:tcPr>
          <w:p w14:paraId="4268D6C9"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p w14:paraId="4B04A89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CC5C02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969F46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0D1276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1116" w:type="dxa"/>
          </w:tcPr>
          <w:p w14:paraId="42E04433"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p w14:paraId="30A5267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AC1066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A1EBA1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D4D73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507" w:type="dxa"/>
          </w:tcPr>
          <w:p w14:paraId="7B507BC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p w14:paraId="59A90FE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5D3FAF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04ECA3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9B0719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971" w:type="dxa"/>
          </w:tcPr>
          <w:p w14:paraId="21020D4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21826E0F" w14:textId="77777777" w:rsidTr="0002238F">
        <w:trPr>
          <w:trHeight w:val="420"/>
        </w:trPr>
        <w:tc>
          <w:tcPr>
            <w:tcW w:w="824" w:type="dxa"/>
            <w:vAlign w:val="center"/>
          </w:tcPr>
          <w:p w14:paraId="795DA04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3940" w:type="dxa"/>
          </w:tcPr>
          <w:p w14:paraId="17DB06C2" w14:textId="77777777" w:rsidR="00416914" w:rsidRPr="00416914" w:rsidRDefault="00416914" w:rsidP="003B72F0">
            <w:pPr>
              <w:widowControl/>
              <w:spacing w:after="120" w:line="276" w:lineRule="auto"/>
              <w:jc w:val="both"/>
              <w:rPr>
                <w:rFonts w:ascii="Times New Roman" w:eastAsia="Times New Roman" w:hAnsi="Times New Roman" w:cs="Times New Roman"/>
                <w:b/>
                <w:bCs/>
                <w:color w:val="000000"/>
                <w:sz w:val="26"/>
                <w:szCs w:val="26"/>
              </w:rPr>
            </w:pPr>
            <w:r w:rsidRPr="00416914">
              <w:rPr>
                <w:rFonts w:ascii="Times New Roman" w:eastAsia="Times New Roman" w:hAnsi="Times New Roman" w:cs="Times New Roman"/>
                <w:b/>
                <w:bCs/>
                <w:color w:val="000000"/>
                <w:sz w:val="26"/>
                <w:szCs w:val="26"/>
              </w:rPr>
              <w:t>Bài 3:Giới thiệu một số công cụ trong SQL server</w:t>
            </w:r>
          </w:p>
          <w:p w14:paraId="489F0C3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Sử dụng công cụ Enterprise manager để tạo ra các CSDL</w:t>
            </w:r>
          </w:p>
          <w:p w14:paraId="18A4FF6A" w14:textId="77777777" w:rsidR="00416914" w:rsidRPr="00416914" w:rsidRDefault="00416914" w:rsidP="003B72F0">
            <w:pPr>
              <w:pStyle w:val="Heading5"/>
              <w:tabs>
                <w:tab w:val="left" w:pos="1683"/>
              </w:tabs>
              <w:spacing w:before="94"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Tạo CSDL trong SQL Server</w:t>
            </w:r>
          </w:p>
          <w:p w14:paraId="0CE74008" w14:textId="77777777" w:rsidR="00416914" w:rsidRPr="00416914" w:rsidRDefault="00416914" w:rsidP="003B72F0">
            <w:pPr>
              <w:pStyle w:val="Heading5"/>
              <w:tabs>
                <w:tab w:val="left" w:pos="1683"/>
              </w:tabs>
              <w:spacing w:before="86"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Tạo bảng trong CSDL</w:t>
            </w:r>
          </w:p>
          <w:p w14:paraId="1E90211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1.3. Tạo mối quan hệ cho các bảng trong CSDL</w:t>
            </w:r>
          </w:p>
          <w:p w14:paraId="1A51387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Cách dùng công cụ Query Analyzer để  tạo ra các CSDL</w:t>
            </w:r>
          </w:p>
          <w:p w14:paraId="38EFAB9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2.1. Kết nối đến máy chủ SQL Server</w:t>
            </w:r>
          </w:p>
          <w:p w14:paraId="5D964D1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câu lệnh tạo cơ sở dữ liệu</w:t>
            </w:r>
          </w:p>
          <w:p w14:paraId="6A19578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Thực thi câu lệnh</w:t>
            </w:r>
          </w:p>
          <w:p w14:paraId="693EE75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Kiểm tra cơ sở dữ liệu mới</w:t>
            </w:r>
          </w:p>
          <w:p w14:paraId="2D3F1CD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Thiết lập một số cấu hình về Client network utility</w:t>
            </w:r>
          </w:p>
          <w:p w14:paraId="69429BE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Thiết lập Cấu hình Client Network Utility trong SQL Server</w:t>
            </w:r>
          </w:p>
          <w:p w14:paraId="3B63DC69" w14:textId="77777777" w:rsidR="00416914" w:rsidRPr="001B3494" w:rsidRDefault="00416914" w:rsidP="003B72F0">
            <w:pPr>
              <w:pStyle w:val="BodyText"/>
              <w:spacing w:before="104" w:line="276" w:lineRule="auto"/>
              <w:rPr>
                <w:rFonts w:ascii="Times New Roman" w:eastAsia="Times New Roman" w:hAnsi="Times New Roman"/>
                <w:sz w:val="26"/>
                <w:szCs w:val="26"/>
                <w:lang w:eastAsia="en-US"/>
              </w:rPr>
            </w:pPr>
            <w:r w:rsidRPr="001B3494">
              <w:rPr>
                <w:rFonts w:ascii="Times New Roman" w:eastAsia="Times New Roman" w:hAnsi="Times New Roman"/>
                <w:sz w:val="26"/>
                <w:szCs w:val="26"/>
                <w:lang w:eastAsia="en-US"/>
              </w:rPr>
              <w:t>3.2. Các bước cấu hình cơ bản</w:t>
            </w:r>
          </w:p>
        </w:tc>
        <w:tc>
          <w:tcPr>
            <w:tcW w:w="837" w:type="dxa"/>
          </w:tcPr>
          <w:p w14:paraId="010B8CC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7</w:t>
            </w:r>
          </w:p>
          <w:p w14:paraId="33245F9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57437F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694CE3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5B832B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67E7C0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D69A72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93F933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p w14:paraId="66FF501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BAF60A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21C0DF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951474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E273FC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2C5E9B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tc>
        <w:tc>
          <w:tcPr>
            <w:tcW w:w="1116" w:type="dxa"/>
          </w:tcPr>
          <w:p w14:paraId="0DA2FA9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3</w:t>
            </w:r>
          </w:p>
          <w:p w14:paraId="4073B9F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2B2D78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20448B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9665E0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7334D8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631F2F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543773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840CE9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941983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4798CB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618F3D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64E8BD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E588F8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1687EE2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4</w:t>
            </w:r>
          </w:p>
          <w:p w14:paraId="77C78D5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D86B15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34DB24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6BCB0E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FDA30A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089681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26BD42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p w14:paraId="2DB7088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1CE0E0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8FC581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3CB48E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8B7F59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455ACD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tc>
        <w:tc>
          <w:tcPr>
            <w:tcW w:w="971" w:type="dxa"/>
          </w:tcPr>
          <w:p w14:paraId="15D4D88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27F71FD1" w14:textId="77777777" w:rsidTr="0002238F">
        <w:trPr>
          <w:trHeight w:val="420"/>
        </w:trPr>
        <w:tc>
          <w:tcPr>
            <w:tcW w:w="824" w:type="dxa"/>
            <w:vAlign w:val="center"/>
          </w:tcPr>
          <w:p w14:paraId="23C4FAD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3940" w:type="dxa"/>
          </w:tcPr>
          <w:p w14:paraId="56D79ED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4:Phát biểu cơ bản T-SQL</w:t>
            </w:r>
          </w:p>
          <w:p w14:paraId="28F643D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Cú pháp các câu lệnh T-SQL như: Select, Insert, Delete, Update</w:t>
            </w:r>
          </w:p>
          <w:p w14:paraId="0A94D0B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Select</w:t>
            </w:r>
          </w:p>
          <w:p w14:paraId="0A16E46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Insert</w:t>
            </w:r>
          </w:p>
          <w:p w14:paraId="2B441B0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1.3. Delete</w:t>
            </w:r>
          </w:p>
          <w:p w14:paraId="6ECEBC4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1.4. Update </w:t>
            </w:r>
          </w:p>
          <w:p w14:paraId="0C1ADC7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 Các ví dụ minh họa</w:t>
            </w:r>
          </w:p>
          <w:p w14:paraId="7D88C33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1.6. Bài tập áp dụng</w:t>
            </w:r>
          </w:p>
          <w:p w14:paraId="02B68DE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Các ví dụ minh họa, bài tập áp dụng</w:t>
            </w:r>
          </w:p>
          <w:p w14:paraId="306E4D8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Các lệnh cơ bản T-SQL</w:t>
            </w:r>
          </w:p>
        </w:tc>
        <w:tc>
          <w:tcPr>
            <w:tcW w:w="837" w:type="dxa"/>
          </w:tcPr>
          <w:p w14:paraId="12A1FF6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14</w:t>
            </w:r>
          </w:p>
          <w:p w14:paraId="6BCEFEF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p w14:paraId="7F17EB3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3A7CB0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72516A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4E3AEB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DB32B8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D98B918"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4701C7A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A54334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9</w:t>
            </w:r>
          </w:p>
        </w:tc>
        <w:tc>
          <w:tcPr>
            <w:tcW w:w="1116" w:type="dxa"/>
          </w:tcPr>
          <w:p w14:paraId="7B3FB85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p w14:paraId="5690502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7960B55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E1AF45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B1CD77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C82E7F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509D29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4E1896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B603EDB"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165831A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507" w:type="dxa"/>
          </w:tcPr>
          <w:p w14:paraId="5074875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8</w:t>
            </w:r>
          </w:p>
          <w:p w14:paraId="2178E1A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p w14:paraId="3574D33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DD7331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3CF612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5CEFBA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099BB8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4BC96F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F868E8"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71DD6AB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971" w:type="dxa"/>
          </w:tcPr>
          <w:p w14:paraId="5652DD0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43F6D99E"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70076E7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6824E26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6A0E854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4A1BB1E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2386000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66BCF7F1" w14:textId="77777777" w:rsidR="00416914" w:rsidRPr="00416914" w:rsidRDefault="00416914" w:rsidP="003B72F0">
            <w:pPr>
              <w:widowControl/>
              <w:spacing w:after="120" w:line="276" w:lineRule="auto"/>
              <w:rPr>
                <w:rFonts w:ascii="Times New Roman" w:eastAsia="Times New Roman" w:hAnsi="Times New Roman" w:cs="Times New Roman"/>
                <w:b/>
                <w:color w:val="000000"/>
                <w:sz w:val="26"/>
                <w:szCs w:val="26"/>
              </w:rPr>
            </w:pPr>
          </w:p>
          <w:p w14:paraId="7A80D71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BC8F8A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08DF7517" w14:textId="77777777" w:rsidTr="0002238F">
        <w:trPr>
          <w:trHeight w:val="420"/>
        </w:trPr>
        <w:tc>
          <w:tcPr>
            <w:tcW w:w="824" w:type="dxa"/>
            <w:vAlign w:val="center"/>
          </w:tcPr>
          <w:p w14:paraId="4E8C5AE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3940" w:type="dxa"/>
          </w:tcPr>
          <w:p w14:paraId="7988692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5:Tạo và sửa đổi bảng dữ liệu</w:t>
            </w:r>
          </w:p>
          <w:p w14:paraId="01369BB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Tạo CSDL và bảng dữ liệu bảng lệnh Create Database</w:t>
            </w:r>
          </w:p>
          <w:p w14:paraId="27017FB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Tạo Cơ Sở Dữ Liệu với CREATE DATABASE</w:t>
            </w:r>
          </w:p>
          <w:p w14:paraId="7F8CA7E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Sử dụng Cơ Sở Dữ Liệu</w:t>
            </w:r>
          </w:p>
          <w:p w14:paraId="521339C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1.3. Tạo bảng dữ liệu bằng CREATE TABLE</w:t>
            </w:r>
          </w:p>
          <w:p w14:paraId="469B6CB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Sử dụng được các ràng buộc: Check</w:t>
            </w:r>
          </w:p>
          <w:p w14:paraId="53A68CE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Check</w:t>
            </w:r>
          </w:p>
          <w:p w14:paraId="3777A33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2.2. Ràng buộc PRIMARY KEY</w:t>
            </w:r>
          </w:p>
          <w:p w14:paraId="03BDBBD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Ràng buộc FOREIGN KEY</w:t>
            </w:r>
          </w:p>
          <w:p w14:paraId="20DC03C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Xóa dữ liệu trong bảng</w:t>
            </w:r>
          </w:p>
          <w:p w14:paraId="338A50A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Xóa một hoặc nhiều dòng (record)</w:t>
            </w:r>
          </w:p>
          <w:p w14:paraId="5C45ACB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Xóa toàn bộ dữ liệu bảng</w:t>
            </w:r>
          </w:p>
        </w:tc>
        <w:tc>
          <w:tcPr>
            <w:tcW w:w="837" w:type="dxa"/>
          </w:tcPr>
          <w:p w14:paraId="7800380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7</w:t>
            </w:r>
          </w:p>
          <w:p w14:paraId="3B726A4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F647B9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3CE5259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DE1043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C6BF92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541AC4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37ADD4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B88FE6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94CC6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4723F1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DEC487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CA53D5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16" w:type="dxa"/>
          </w:tcPr>
          <w:p w14:paraId="4A2F4EAE"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3</w:t>
            </w:r>
          </w:p>
          <w:p w14:paraId="13EA50C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F2923B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84C7D1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96707F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0A93BD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769681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1CA408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71A2CB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232791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55C56E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27F876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7A7B4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12D8D64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3</w:t>
            </w:r>
          </w:p>
          <w:p w14:paraId="23A0EFB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019AA8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3AFF5D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076985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0BFF32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EE061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1131E9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589CC9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27AA41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5F6853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D60531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35F516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4AC18B1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1</w:t>
            </w:r>
          </w:p>
          <w:p w14:paraId="7E00F80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638BB4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975613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20682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14992B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E8D4BF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DA74CD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63CC53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4662CB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ECF282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C4328D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81C7E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01A32243" w14:textId="77777777" w:rsidTr="0002238F">
        <w:trPr>
          <w:trHeight w:val="420"/>
        </w:trPr>
        <w:tc>
          <w:tcPr>
            <w:tcW w:w="824" w:type="dxa"/>
            <w:vAlign w:val="center"/>
          </w:tcPr>
          <w:p w14:paraId="7F9BAA5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w:t>
            </w:r>
          </w:p>
        </w:tc>
        <w:tc>
          <w:tcPr>
            <w:tcW w:w="3940" w:type="dxa"/>
          </w:tcPr>
          <w:p w14:paraId="11E324F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6:Khóa và ràng buộc dữ liệu</w:t>
            </w:r>
          </w:p>
          <w:p w14:paraId="520E3C0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Khái niệm cơ bản về ràng buộc</w:t>
            </w:r>
          </w:p>
          <w:p w14:paraId="07227F2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Giới thiệu chung</w:t>
            </w:r>
          </w:p>
          <w:p w14:paraId="517529D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Ràng buộc dữ liệu nhập vào</w:t>
            </w:r>
          </w:p>
          <w:p w14:paraId="16D26D0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2.1. Khóa chính </w:t>
            </w:r>
          </w:p>
          <w:p w14:paraId="21AC81A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Khóa ngoại</w:t>
            </w:r>
          </w:p>
          <w:p w14:paraId="71F79A2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Ràng buộc miền</w:t>
            </w:r>
          </w:p>
          <w:p w14:paraId="42E2590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Ràng buộc Unique</w:t>
            </w:r>
          </w:p>
          <w:p w14:paraId="007E7A0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Ràng buộc Check</w:t>
            </w:r>
          </w:p>
          <w:p w14:paraId="0F1C042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Ràng buộc trọn vẹn</w:t>
            </w:r>
          </w:p>
          <w:p w14:paraId="40D8536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PRIMARY KEY – Khóa chính</w:t>
            </w:r>
          </w:p>
          <w:p w14:paraId="4604E98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FOREIGN KEY – Khóa ngoại</w:t>
            </w:r>
          </w:p>
          <w:p w14:paraId="457FC44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4.3. CHECK – Ràng buộc điều kiện</w:t>
            </w:r>
          </w:p>
          <w:p w14:paraId="519A72C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 Giá trị mặc định và qui luật</w:t>
            </w:r>
          </w:p>
          <w:p w14:paraId="2D32D81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5.1. Giá trị mặc định (DEFAULT)</w:t>
            </w:r>
          </w:p>
          <w:p w14:paraId="1299F93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5.2. Ràng buộc quy luật (CHECK)</w:t>
            </w:r>
          </w:p>
          <w:p w14:paraId="37F9EE7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5.3. Thêm DEFAULT và CHECK vào bảng đã có</w:t>
            </w:r>
          </w:p>
        </w:tc>
        <w:tc>
          <w:tcPr>
            <w:tcW w:w="837" w:type="dxa"/>
          </w:tcPr>
          <w:p w14:paraId="0A3F573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7</w:t>
            </w:r>
          </w:p>
          <w:p w14:paraId="3B0224C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5C4A0F4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038217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4684E1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089626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903E1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55ABC9A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A650EA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1F0BCF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1B8F345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FD6CB4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E42854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8FF6D4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116" w:type="dxa"/>
          </w:tcPr>
          <w:p w14:paraId="2A10F68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67CE141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7E5DD5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86A5AA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323B98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C90CD8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A288B7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07AC6D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12A2C6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9F705A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4A17A8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1507" w:type="dxa"/>
          </w:tcPr>
          <w:p w14:paraId="71E6DEE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p w14:paraId="4102AEA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EF3B31C"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062AFC9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A29B26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CAF03E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136460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A297DE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4CF7DA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134F3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AD401D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257B32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97FD5F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8409B4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1190F8BD"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tc>
      </w:tr>
      <w:tr w:rsidR="00416914" w:rsidRPr="00416914" w14:paraId="0CC22F8A" w14:textId="77777777" w:rsidTr="0002238F">
        <w:trPr>
          <w:trHeight w:val="420"/>
        </w:trPr>
        <w:tc>
          <w:tcPr>
            <w:tcW w:w="824" w:type="dxa"/>
            <w:vAlign w:val="center"/>
          </w:tcPr>
          <w:p w14:paraId="6A660F4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7</w:t>
            </w:r>
          </w:p>
        </w:tc>
        <w:tc>
          <w:tcPr>
            <w:tcW w:w="3940" w:type="dxa"/>
          </w:tcPr>
          <w:p w14:paraId="6864CD57"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7:Chuẩn hóa quan hệ</w:t>
            </w:r>
          </w:p>
          <w:p w14:paraId="7E2670E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Khái niệm về chuẩn hóa</w:t>
            </w:r>
          </w:p>
          <w:p w14:paraId="23C60FC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Giới thiệu chung</w:t>
            </w:r>
          </w:p>
          <w:p w14:paraId="0058389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Các bước chuẩn hóa</w:t>
            </w:r>
          </w:p>
          <w:p w14:paraId="5380810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Chuẩn 1 (1NF – First Normal Form)</w:t>
            </w:r>
          </w:p>
          <w:p w14:paraId="03E3BB6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Chuẩn 2 (2NF – Second Normal Form)</w:t>
            </w:r>
          </w:p>
          <w:p w14:paraId="5298FA9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2.3. Chuẩn 3 (3NF – Third Normal Form)</w:t>
            </w:r>
          </w:p>
          <w:p w14:paraId="51D2581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Các loại quan hệ</w:t>
            </w:r>
          </w:p>
          <w:p w14:paraId="0D8A06A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Quan hệ một – một (One-to-One)</w:t>
            </w:r>
          </w:p>
          <w:p w14:paraId="032F0E0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Quan hệ một – nhiều (One-to-Many)</w:t>
            </w:r>
          </w:p>
          <w:p w14:paraId="3F3969E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Quan hệ nhiều – nhiều (Many-to-Many)</w:t>
            </w:r>
          </w:p>
        </w:tc>
        <w:tc>
          <w:tcPr>
            <w:tcW w:w="837" w:type="dxa"/>
          </w:tcPr>
          <w:p w14:paraId="18A06A1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5</w:t>
            </w:r>
          </w:p>
          <w:p w14:paraId="5D137E9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4FEBB56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09B0E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1,75</w:t>
            </w:r>
          </w:p>
          <w:p w14:paraId="7791CFE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FE1262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B80CB2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6FD969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987046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BC0022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2,75</w:t>
            </w:r>
          </w:p>
        </w:tc>
        <w:tc>
          <w:tcPr>
            <w:tcW w:w="1116" w:type="dxa"/>
          </w:tcPr>
          <w:p w14:paraId="301FC19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4D5206B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5ED8339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73FAF3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0,75</w:t>
            </w:r>
          </w:p>
          <w:p w14:paraId="513109B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14EE20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A4164D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9C60D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E0A7E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3AF689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0,75</w:t>
            </w:r>
          </w:p>
        </w:tc>
        <w:tc>
          <w:tcPr>
            <w:tcW w:w="1507" w:type="dxa"/>
          </w:tcPr>
          <w:p w14:paraId="5B4B8AA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3</w:t>
            </w:r>
          </w:p>
          <w:p w14:paraId="7C13B5F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B38712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F5A272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09D0DA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420F37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F29007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304703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C5289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57DA62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971" w:type="dxa"/>
          </w:tcPr>
          <w:p w14:paraId="405B61C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3E681CB0" w14:textId="77777777" w:rsidTr="0002238F">
        <w:trPr>
          <w:trHeight w:val="420"/>
        </w:trPr>
        <w:tc>
          <w:tcPr>
            <w:tcW w:w="824" w:type="dxa"/>
            <w:vAlign w:val="center"/>
          </w:tcPr>
          <w:p w14:paraId="10A66F5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8</w:t>
            </w:r>
          </w:p>
        </w:tc>
        <w:tc>
          <w:tcPr>
            <w:tcW w:w="3940" w:type="dxa"/>
          </w:tcPr>
          <w:p w14:paraId="5C0B1F6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8:Bảng ảo (view)</w:t>
            </w:r>
          </w:p>
          <w:p w14:paraId="31C0530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Khái niệm về view</w:t>
            </w:r>
          </w:p>
          <w:p w14:paraId="3A3D747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Giới thiệu chung</w:t>
            </w:r>
          </w:p>
          <w:p w14:paraId="62A9623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Cách dùng view để lọc dữ liệu</w:t>
            </w:r>
          </w:p>
          <w:p w14:paraId="172A2DF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tạo View trong View Designer</w:t>
            </w:r>
          </w:p>
          <w:p w14:paraId="4832A0A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tạo View bằng T-SQL</w:t>
            </w:r>
          </w:p>
          <w:p w14:paraId="594A999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Cách cập nhật dữ liệru vào view</w:t>
            </w:r>
          </w:p>
          <w:p w14:paraId="1DF2E4B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Khái niệm View</w:t>
            </w:r>
          </w:p>
          <w:p w14:paraId="0A3BFB9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Insert</w:t>
            </w:r>
          </w:p>
          <w:p w14:paraId="3A2EDC6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Update</w:t>
            </w:r>
          </w:p>
          <w:p w14:paraId="32C9C5B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3.4. Delete</w:t>
            </w:r>
          </w:p>
        </w:tc>
        <w:tc>
          <w:tcPr>
            <w:tcW w:w="837" w:type="dxa"/>
          </w:tcPr>
          <w:p w14:paraId="01B1D73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6</w:t>
            </w:r>
          </w:p>
          <w:p w14:paraId="1E9A308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C4357F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E92C22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3F2F0BB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AE1322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C4D4D9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16" w:type="dxa"/>
          </w:tcPr>
          <w:p w14:paraId="3CA5A03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3901725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78D660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690DBC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E4B95E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4C3163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B3703A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507" w:type="dxa"/>
          </w:tcPr>
          <w:p w14:paraId="1894242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p w14:paraId="063C3AD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FA962C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03F59F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96C15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28B549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639300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5AF32F3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277EEDA3" w14:textId="77777777" w:rsidTr="0002238F">
        <w:trPr>
          <w:trHeight w:val="420"/>
        </w:trPr>
        <w:tc>
          <w:tcPr>
            <w:tcW w:w="824" w:type="dxa"/>
            <w:vAlign w:val="center"/>
          </w:tcPr>
          <w:p w14:paraId="3B216A7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9</w:t>
            </w:r>
          </w:p>
        </w:tc>
        <w:tc>
          <w:tcPr>
            <w:tcW w:w="3940" w:type="dxa"/>
          </w:tcPr>
          <w:p w14:paraId="0BFF6CD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9:Thiết kế cơ sở dữ liệu</w:t>
            </w:r>
          </w:p>
          <w:p w14:paraId="60FE703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1.Khái niệm về mô hình quan hệ</w:t>
            </w:r>
          </w:p>
          <w:p w14:paraId="1C246D4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Các khái niệm</w:t>
            </w:r>
          </w:p>
          <w:p w14:paraId="3C80776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Hiểu và phân biệt được mô hình logic và mô hình vật lý.</w:t>
            </w:r>
          </w:p>
          <w:p w14:paraId="2771C95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Mô hình logic</w:t>
            </w:r>
          </w:p>
          <w:p w14:paraId="5345F26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Mô hình vật lý</w:t>
            </w:r>
          </w:p>
          <w:p w14:paraId="3D717DE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Cách backup và restore dữ liệu</w:t>
            </w:r>
          </w:p>
          <w:p w14:paraId="45F73BD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Backup</w:t>
            </w:r>
          </w:p>
          <w:p w14:paraId="38BF80C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Restore</w:t>
            </w:r>
          </w:p>
        </w:tc>
        <w:tc>
          <w:tcPr>
            <w:tcW w:w="837" w:type="dxa"/>
          </w:tcPr>
          <w:p w14:paraId="25BCD5D9"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7</w:t>
            </w:r>
          </w:p>
          <w:p w14:paraId="5864A11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7852FE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B8C438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F07873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EDBBF9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F51156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4AF410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1116" w:type="dxa"/>
          </w:tcPr>
          <w:p w14:paraId="725E61E3"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29DE321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C3429C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83331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F085BA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EB10B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91CCF2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14384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164A757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1507" w:type="dxa"/>
          </w:tcPr>
          <w:p w14:paraId="4188B9D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p w14:paraId="354E0BC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0E2719A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0D0FEA4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69B214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78593E5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12B998B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7524DAA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971" w:type="dxa"/>
          </w:tcPr>
          <w:p w14:paraId="21E4422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4CC9DEB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77717CC0"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57CBB80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D5FBC2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1CC14B2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E6CF91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59D1D6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5F5B09EE" w14:textId="77777777" w:rsidTr="0002238F">
        <w:trPr>
          <w:trHeight w:val="420"/>
        </w:trPr>
        <w:tc>
          <w:tcPr>
            <w:tcW w:w="824" w:type="dxa"/>
            <w:vAlign w:val="center"/>
          </w:tcPr>
          <w:p w14:paraId="4B6F569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3940" w:type="dxa"/>
          </w:tcPr>
          <w:p w14:paraId="095A9B0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Cộng</w:t>
            </w:r>
          </w:p>
        </w:tc>
        <w:tc>
          <w:tcPr>
            <w:tcW w:w="837" w:type="dxa"/>
          </w:tcPr>
          <w:p w14:paraId="73FB2FA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60</w:t>
            </w:r>
          </w:p>
        </w:tc>
        <w:tc>
          <w:tcPr>
            <w:tcW w:w="1116" w:type="dxa"/>
          </w:tcPr>
          <w:p w14:paraId="065F925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30</w:t>
            </w:r>
          </w:p>
        </w:tc>
        <w:tc>
          <w:tcPr>
            <w:tcW w:w="1507" w:type="dxa"/>
          </w:tcPr>
          <w:p w14:paraId="1B7D5BC9"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27</w:t>
            </w:r>
          </w:p>
        </w:tc>
        <w:tc>
          <w:tcPr>
            <w:tcW w:w="971" w:type="dxa"/>
          </w:tcPr>
          <w:p w14:paraId="3336FB7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tc>
      </w:tr>
    </w:tbl>
    <w:p w14:paraId="4298E4A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Nội dung chi tiết :</w:t>
      </w:r>
    </w:p>
    <w:p w14:paraId="7E88917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Bài mở đầu:</w:t>
      </w:r>
    </w:p>
    <w:p w14:paraId="58406D6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1:</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b/>
          <w:color w:val="000000"/>
          <w:sz w:val="26"/>
          <w:szCs w:val="26"/>
        </w:rPr>
        <w:t>Giới thiệu lịch sử phát triển</w:t>
      </w:r>
      <w:r w:rsidRPr="00416914">
        <w:rPr>
          <w:rFonts w:ascii="Times New Roman" w:eastAsia="Times New Roman" w:hAnsi="Times New Roman" w:cs="Times New Roman"/>
          <w:color w:val="000000"/>
          <w:sz w:val="26"/>
          <w:szCs w:val="26"/>
        </w:rPr>
        <w:tab/>
        <w:t>Thời gian: 2 giờ</w:t>
      </w:r>
    </w:p>
    <w:p w14:paraId="3AB2AC44"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38772FC"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lịch sử phát triển và sự cần thiết của SQL SERVER trong thời đại ngày nay;</w:t>
      </w:r>
    </w:p>
    <w:p w14:paraId="2E5315EC"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các cấu trúc CSDL cơ sở nhằm đảm bảo thao tác dữ liệu hiệu quả.</w:t>
      </w:r>
    </w:p>
    <w:p w14:paraId="447CD99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04B58F44"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8565" w:type="dxa"/>
        <w:tblInd w:w="-6" w:type="dxa"/>
        <w:tblLayout w:type="fixed"/>
        <w:tblLook w:val="0400" w:firstRow="0" w:lastRow="0" w:firstColumn="0" w:lastColumn="0" w:noHBand="0" w:noVBand="1"/>
      </w:tblPr>
      <w:tblGrid>
        <w:gridCol w:w="8565"/>
      </w:tblGrid>
      <w:tr w:rsidR="00416914" w:rsidRPr="00416914" w14:paraId="4925B14F" w14:textId="77777777" w:rsidTr="0002238F">
        <w:trPr>
          <w:cantSplit/>
          <w:trHeight w:val="275"/>
        </w:trPr>
        <w:tc>
          <w:tcPr>
            <w:tcW w:w="8565" w:type="dxa"/>
          </w:tcPr>
          <w:p w14:paraId="4445E9C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Lịch sử phát triển của SQL Server</w:t>
            </w:r>
          </w:p>
        </w:tc>
      </w:tr>
      <w:tr w:rsidR="00416914" w:rsidRPr="00416914" w14:paraId="707E11C8" w14:textId="77777777" w:rsidTr="0002238F">
        <w:trPr>
          <w:cantSplit/>
          <w:trHeight w:val="275"/>
        </w:trPr>
        <w:tc>
          <w:tcPr>
            <w:tcW w:w="8565" w:type="dxa"/>
          </w:tcPr>
          <w:p w14:paraId="46100AE0"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Giới thiệu</w:t>
            </w:r>
          </w:p>
        </w:tc>
      </w:tr>
      <w:tr w:rsidR="00416914" w:rsidRPr="00416914" w14:paraId="6E5EC376" w14:textId="77777777" w:rsidTr="0002238F">
        <w:trPr>
          <w:cantSplit/>
          <w:trHeight w:val="261"/>
        </w:trPr>
        <w:tc>
          <w:tcPr>
            <w:tcW w:w="8565" w:type="dxa"/>
          </w:tcPr>
          <w:p w14:paraId="2F7D20C4"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Sự quan trọng và cần thiết của chúng trong lập trình ứng dụng</w:t>
            </w:r>
          </w:p>
        </w:tc>
      </w:tr>
      <w:tr w:rsidR="00416914" w:rsidRPr="00416914" w14:paraId="1B87F527" w14:textId="77777777" w:rsidTr="0002238F">
        <w:trPr>
          <w:cantSplit/>
          <w:trHeight w:val="275"/>
        </w:trPr>
        <w:tc>
          <w:tcPr>
            <w:tcW w:w="8565" w:type="dxa"/>
          </w:tcPr>
          <w:p w14:paraId="447D71E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đặc trưng của mô hình Client/server</w:t>
            </w:r>
          </w:p>
        </w:tc>
      </w:tr>
    </w:tbl>
    <w:p w14:paraId="49D49629"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Tổng quan về kiến trúc Client/Server</w:t>
      </w:r>
    </w:p>
    <w:p w14:paraId="7B917730"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Các tầng cấu trúc</w:t>
      </w:r>
    </w:p>
    <w:p w14:paraId="1696538B"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Các mô hình dữ liệu của hệ thống Client/Server</w:t>
      </w:r>
    </w:p>
    <w:p w14:paraId="200FAC9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2:</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Các thành phần cơ bản của sql server</w:t>
      </w:r>
      <w:r w:rsidRPr="00416914">
        <w:rPr>
          <w:rFonts w:ascii="Times New Roman" w:eastAsia="Times New Roman" w:hAnsi="Times New Roman" w:cs="Times New Roman"/>
          <w:color w:val="000000"/>
          <w:sz w:val="26"/>
          <w:szCs w:val="26"/>
        </w:rPr>
        <w:tab/>
        <w:t>Thời gian: 5 giờ</w:t>
      </w:r>
    </w:p>
    <w:p w14:paraId="145C5C4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364C86E1"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mô hình quan hệ;</w:t>
      </w:r>
    </w:p>
    <w:p w14:paraId="30DF27FA"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cấu trúc CSDL trong SQL SERVER như: Master, Model, Msdl, Tempdb, pubs, tempdb, Northwind.</w:t>
      </w:r>
    </w:p>
    <w:p w14:paraId="7C0D6B2C"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29D5708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7C4A69C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2.1.Khái niệm về mô hình quan hệ</w:t>
      </w:r>
    </w:p>
    <w:p w14:paraId="4DC88108"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Giới thiệu chung</w:t>
      </w:r>
    </w:p>
    <w:p w14:paraId="200B016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Cấu trúc và vai trò của các CSDL: Master, Model, msdl, Tempdb, pubs, Northwind.</w:t>
      </w:r>
    </w:p>
    <w:p w14:paraId="61426D31"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Master</w:t>
      </w:r>
    </w:p>
    <w:p w14:paraId="4C63CC4A"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Model</w:t>
      </w:r>
    </w:p>
    <w:p w14:paraId="2BA10468"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Msdl</w:t>
      </w:r>
    </w:p>
    <w:p w14:paraId="5B32D53C"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2.2.4. Tempdb</w:t>
      </w:r>
    </w:p>
    <w:p w14:paraId="482B3544"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2.2.5. Pubs</w:t>
      </w:r>
    </w:p>
    <w:p w14:paraId="3CA73CB5"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2.2.6. Northwind </w:t>
      </w:r>
    </w:p>
    <w:p w14:paraId="76D0BEC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413395A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3:</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Giới thiệu 1 số công cụ trong SQL server</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7 giờ</w:t>
      </w:r>
    </w:p>
    <w:p w14:paraId="7301453D"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12CA34F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và sử dụng tốt các công cụ như: Enterprise manager, Query Analyzer</w:t>
      </w:r>
    </w:p>
    <w:p w14:paraId="725FA340"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và thiết lập được các dịch vụ mạng và một số dịch vụ khác có liên quan.</w:t>
      </w:r>
    </w:p>
    <w:p w14:paraId="5A06CA2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5187315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4A7C75E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Sử dụng công cụ Enterprise manager để tạo ra các CSDL</w:t>
      </w:r>
    </w:p>
    <w:p w14:paraId="23C4DC17"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Tạo CSDL trong SQL Server</w:t>
      </w:r>
    </w:p>
    <w:p w14:paraId="523C33C6"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Tạo bảng trong CSDL</w:t>
      </w:r>
    </w:p>
    <w:p w14:paraId="6A9B0F77"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2.1.3. Tạo mối quan hệ cho các bảng trong CSDL</w:t>
      </w:r>
    </w:p>
    <w:p w14:paraId="59AD2E9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Cách dùng công cụ Query Analyzer để  tạo ra các CSDL</w:t>
      </w:r>
    </w:p>
    <w:p w14:paraId="63E0E89D"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Kết nối đến máy chủ SQL Server</w:t>
      </w:r>
    </w:p>
    <w:p w14:paraId="4648AAB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Các câu lệnh tạo cơ sở dữ liệu</w:t>
      </w:r>
    </w:p>
    <w:p w14:paraId="6CCB47D0"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Thực thi câu lệnh</w:t>
      </w:r>
    </w:p>
    <w:p w14:paraId="4D8EDC04"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2.2.4. Kiểm tra cơ sở dữ liệu mới</w:t>
      </w:r>
    </w:p>
    <w:p w14:paraId="7C9B5D3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 Thiết lập một số cấu hình về Client network utility </w:t>
      </w:r>
    </w:p>
    <w:p w14:paraId="6F531589"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Thiết lập Cấu hình Client Network Utility trong SQL Server</w:t>
      </w:r>
    </w:p>
    <w:p w14:paraId="616E28F8"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Các bước cấu hình cơ bản</w:t>
      </w:r>
    </w:p>
    <w:p w14:paraId="5A26AA3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4:</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Phát biểu cơ bản T SQL</w:t>
      </w:r>
      <w:r w:rsidRPr="00416914">
        <w:rPr>
          <w:rFonts w:ascii="Times New Roman" w:eastAsia="Times New Roman" w:hAnsi="Times New Roman" w:cs="Times New Roman"/>
          <w:color w:val="000000"/>
          <w:sz w:val="26"/>
          <w:szCs w:val="26"/>
        </w:rPr>
        <w:tab/>
        <w:t>Thời gian: 14 giờ</w:t>
      </w:r>
    </w:p>
    <w:p w14:paraId="185C6D40"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2CD7FA5B"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cú pháp và công dụng của các phát biểu.</w:t>
      </w:r>
    </w:p>
    <w:p w14:paraId="74AC412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được việc truy vấn dữ liệu trên câu lệnh T-SQL đúng yêu cầu.</w:t>
      </w:r>
    </w:p>
    <w:p w14:paraId="0F4D96E5"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2EA29B8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2F3600D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Cú pháp các câu lệnh T-SQL như: Select, Insert, Delete, Update</w:t>
      </w:r>
    </w:p>
    <w:p w14:paraId="45CBB7D6"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Select</w:t>
      </w:r>
    </w:p>
    <w:p w14:paraId="33586442"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Insert</w:t>
      </w:r>
    </w:p>
    <w:p w14:paraId="610B17C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2.1.3. Delete</w:t>
      </w:r>
    </w:p>
    <w:p w14:paraId="019D4641"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2.1.4. Update </w:t>
      </w:r>
    </w:p>
    <w:p w14:paraId="099CEE3A"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2.1.5. Các ví dụ minh họa</w:t>
      </w:r>
    </w:p>
    <w:p w14:paraId="646BECE7"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2.1.6. Bài tập áp dụng</w:t>
      </w:r>
    </w:p>
    <w:p w14:paraId="1B6C4A5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 Các ví dụ minh họa, bài tập áp dụng </w:t>
      </w:r>
    </w:p>
    <w:p w14:paraId="246D1432"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Các lệnh cơ bản T-SQL</w:t>
      </w:r>
    </w:p>
    <w:p w14:paraId="07AC902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5:</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Tạo và sửa đổi bảng dữ liệu</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7 giờ</w:t>
      </w:r>
    </w:p>
    <w:p w14:paraId="02237879"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25D16BF0"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Tạo được bảng dữ liệu, tạo được các khóa, ràng buộc dữ liệu;</w:t>
      </w:r>
    </w:p>
    <w:p w14:paraId="6E268F95"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Sửa đổi bảng dữ liệu;</w:t>
      </w:r>
    </w:p>
    <w:p w14:paraId="585F3D3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phát biểu tạo và sửa đổi trên bảng dữ liệu.</w:t>
      </w:r>
    </w:p>
    <w:p w14:paraId="58BC4B02"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4A96785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0994BCE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Tạo CSDL và bảng dữ liệu bảng lệnh Create Database</w:t>
      </w:r>
    </w:p>
    <w:p w14:paraId="2A1F2B48"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Tạo Cơ Sở Dữ Liệu với CREATE DATABASE</w:t>
      </w:r>
    </w:p>
    <w:p w14:paraId="08CC2255"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Sử dụng Cơ Sở Dữ Liệu</w:t>
      </w:r>
    </w:p>
    <w:p w14:paraId="1A4DBAB2"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2.1.3. Tạo bảng dữ liệu bằng CREATE TABLE</w:t>
      </w:r>
    </w:p>
    <w:p w14:paraId="330011C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Sử dụng được các ràng buộc: Check</w:t>
      </w:r>
    </w:p>
    <w:p w14:paraId="24B62A2D"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Check</w:t>
      </w:r>
    </w:p>
    <w:p w14:paraId="7B7CCCF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Ràng buộc PRIMARY KEY</w:t>
      </w:r>
    </w:p>
    <w:p w14:paraId="7DD14BDE"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Ràng buộc FOREIGN KEY</w:t>
      </w:r>
    </w:p>
    <w:p w14:paraId="61587FF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 Xóa dữ liệu trong bảng </w:t>
      </w:r>
    </w:p>
    <w:p w14:paraId="1B319AAB"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Xóa một hoặc nhiều dòng (record)</w:t>
      </w:r>
    </w:p>
    <w:p w14:paraId="59076298"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Xóa toàn bộ dữ liệu bảng</w:t>
      </w:r>
    </w:p>
    <w:p w14:paraId="0B5E3E3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6:</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Khóa và ràng buộc dữ liệu</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7 giờ</w:t>
      </w:r>
    </w:p>
    <w:p w14:paraId="39853AB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47295E0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Tạo được các loại khóa: Khóa chính, khóa phụ, khóa ngoài;</w:t>
      </w:r>
    </w:p>
    <w:p w14:paraId="190A436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Tạo được các ràng buộc dữ liệu: Check, primary,..</w:t>
      </w:r>
    </w:p>
    <w:p w14:paraId="39C8E471"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6AF09FF6"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2C35833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Khái niệm cơ bản về ràng buộc</w:t>
      </w:r>
    </w:p>
    <w:p w14:paraId="1BF7057C"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Giới thiệu chung</w:t>
      </w:r>
    </w:p>
    <w:p w14:paraId="6E9A243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Ràng buộc dữ liệu nhập vào</w:t>
      </w:r>
    </w:p>
    <w:p w14:paraId="2A6D08DC"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2.2.1. Khóa chính </w:t>
      </w:r>
    </w:p>
    <w:p w14:paraId="33F9AB87"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Khóa ngoại</w:t>
      </w:r>
    </w:p>
    <w:p w14:paraId="0C36181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Ràng buộc miền</w:t>
      </w:r>
    </w:p>
    <w:p w14:paraId="1246C6C2"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Ràng buộc Unique</w:t>
      </w:r>
    </w:p>
    <w:p w14:paraId="4043ADE2"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Ràng buộc Check</w:t>
      </w:r>
    </w:p>
    <w:p w14:paraId="7F7293C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Ràng buộc trọn vẹn</w:t>
      </w:r>
    </w:p>
    <w:p w14:paraId="699C7A4E"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2.4.1. PRIMARY KEY – Khóa chính</w:t>
      </w:r>
    </w:p>
    <w:p w14:paraId="330CFEF1"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2.4.2. FOREIGN KEY – Khóa ngoại</w:t>
      </w:r>
    </w:p>
    <w:p w14:paraId="149D4004"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2.4.3. CHECK – Ràng buộc điều kiện</w:t>
      </w:r>
    </w:p>
    <w:p w14:paraId="6FAD927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 Giá trị mặc định và qui luật</w:t>
      </w:r>
    </w:p>
    <w:p w14:paraId="70D90E8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2.5.1. Giá trị mặc định (DEFAULT)</w:t>
      </w:r>
    </w:p>
    <w:p w14:paraId="521085A6"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2.5.2. Ràng buộc quy luật (CHECK)</w:t>
      </w:r>
    </w:p>
    <w:p w14:paraId="5EE41B54"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2.5.3. Thêm DEFAULT và CHECK vào bảng đã có</w:t>
      </w:r>
    </w:p>
    <w:p w14:paraId="6FF9402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7:</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Chuẩn hóa quan hệ</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5 giờ</w:t>
      </w:r>
    </w:p>
    <w:p w14:paraId="481FF64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0D390733"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được các loại quan hệ trong bảng;</w:t>
      </w:r>
    </w:p>
    <w:p w14:paraId="5FD5E27A"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Chuẩn hóa được các mối quan hệ giữa các bảng.</w:t>
      </w:r>
    </w:p>
    <w:p w14:paraId="2B5E4FF1"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5C2DA06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5D70413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Khái niệm về chuẩn hóa</w:t>
      </w:r>
    </w:p>
    <w:p w14:paraId="368225E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Giới thiệu chung</w:t>
      </w:r>
    </w:p>
    <w:p w14:paraId="39F6049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bước chuẩn hóa</w:t>
      </w:r>
    </w:p>
    <w:p w14:paraId="2E1AC243"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Chuẩn 1 (1NF – First Normal Form)</w:t>
      </w:r>
    </w:p>
    <w:p w14:paraId="539B6106"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Chuẩn 2 (2NF – Second Normal Form)</w:t>
      </w:r>
    </w:p>
    <w:p w14:paraId="0AE61779"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Chuẩn 3 (3NF – Third Normal Form)</w:t>
      </w:r>
    </w:p>
    <w:p w14:paraId="381F2CD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 Các loại quan hệ </w:t>
      </w:r>
    </w:p>
    <w:p w14:paraId="1F07EA35"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Quan hệ một – một (One-to-One)</w:t>
      </w:r>
    </w:p>
    <w:p w14:paraId="0DB0AC47"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Quan hệ một – nhiều (One-to-Many)</w:t>
      </w:r>
    </w:p>
    <w:p w14:paraId="4DCDDC09"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2.3.3. Quan hệ nhiều – nhiều (Many-to-Many)</w:t>
      </w:r>
    </w:p>
    <w:p w14:paraId="6D7F209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4112C44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8:</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Bảng ảo</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6 giờ</w:t>
      </w:r>
    </w:p>
    <w:p w14:paraId="07FFEBD3"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1.Mục tiêu của bài:</w:t>
      </w:r>
    </w:p>
    <w:p w14:paraId="0006BAF3"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thế nào là view,  sự giống nhau giữa table và view;</w:t>
      </w:r>
    </w:p>
    <w:p w14:paraId="1D3E9FB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Dùng view để lọc dữ liệu;</w:t>
      </w:r>
    </w:p>
    <w:p w14:paraId="06822C7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Các phép tạo, cập nhật, thêm dữ liệu vào view.</w:t>
      </w:r>
    </w:p>
    <w:p w14:paraId="4AF09172"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0A088F7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0573B16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Khái niệm về view</w:t>
      </w:r>
    </w:p>
    <w:p w14:paraId="42697D9B"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Giới thiệu chung</w:t>
      </w:r>
    </w:p>
    <w:p w14:paraId="64047E3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Cách dùng view để lọc dữ liệu</w:t>
      </w:r>
    </w:p>
    <w:p w14:paraId="1B6A2AAB"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tạo View trong View Designer</w:t>
      </w:r>
    </w:p>
    <w:p w14:paraId="52F3A82E"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tạo View bằng T-SQL</w:t>
      </w:r>
    </w:p>
    <w:p w14:paraId="6887C02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 Cách cập nhật dữ liệu vào view </w:t>
      </w:r>
    </w:p>
    <w:p w14:paraId="3AE48BE3"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Khái niệm View</w:t>
      </w:r>
    </w:p>
    <w:p w14:paraId="6CD761D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Insert</w:t>
      </w:r>
    </w:p>
    <w:p w14:paraId="1DD2A31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2.3.3. Update</w:t>
      </w:r>
    </w:p>
    <w:p w14:paraId="34C8A086"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2.3.4. Delete</w:t>
      </w:r>
    </w:p>
    <w:p w14:paraId="0FC2FA5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9:</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Thiết kế cơ sở dữ liệu</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7 giờ</w:t>
      </w:r>
    </w:p>
    <w:p w14:paraId="460B98C7"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45F0DFB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Thiết kế và tạo được CSDL.</w:t>
      </w:r>
    </w:p>
    <w:p w14:paraId="44C325A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Xây dựng được mô hình CSDL.</w:t>
      </w:r>
    </w:p>
    <w:p w14:paraId="0D885E0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Backup và restore được CSDL.</w:t>
      </w:r>
    </w:p>
    <w:p w14:paraId="438BC44D"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63F699A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0672B50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2.1.Khái niệm về mô hình quan hệ</w:t>
      </w:r>
    </w:p>
    <w:p w14:paraId="7996A673"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2.1.1. Các khái niệm</w:t>
      </w:r>
    </w:p>
    <w:p w14:paraId="237C87B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Hiểu và phân biệt được mô hình logic và mô hình vật lý.</w:t>
      </w:r>
    </w:p>
    <w:p w14:paraId="7B6FF7CF"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2.2.1. Mô hình logic</w:t>
      </w:r>
    </w:p>
    <w:p w14:paraId="1182A91A"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Mô hình vật lý</w:t>
      </w:r>
    </w:p>
    <w:p w14:paraId="5C9E094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Cách backup và restore dữ liệu</w:t>
      </w:r>
    </w:p>
    <w:p w14:paraId="35D804C0"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2.3.1. Backup</w:t>
      </w:r>
    </w:p>
    <w:p w14:paraId="3B3B068D" w14:textId="77777777" w:rsidR="00416914" w:rsidRPr="00416914" w:rsidRDefault="00416914" w:rsidP="003B72F0">
      <w:pPr>
        <w:widowControl/>
        <w:spacing w:after="120" w:line="276" w:lineRule="auto"/>
        <w:ind w:left="59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Restore</w:t>
      </w:r>
    </w:p>
    <w:p w14:paraId="62773007"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117A7076"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IV. Điều kiện thực hiện mô đun</w:t>
      </w:r>
    </w:p>
    <w:p w14:paraId="2139124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Phòng học chuyên môn hóa/ nhà xưởng: Phòng máy vi tính .</w:t>
      </w:r>
    </w:p>
    <w:p w14:paraId="257EABC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Trang thiết bị máy móc:</w:t>
      </w:r>
    </w:p>
    <w:p w14:paraId="07908215"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Máy tính, máy chiếu</w:t>
      </w:r>
    </w:p>
    <w:p w14:paraId="4DDB071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Học liệu, dụng cụ, nguyên vật liệu:</w:t>
      </w:r>
    </w:p>
    <w:p w14:paraId="66ACD92C"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Các slide bài giảng.</w:t>
      </w:r>
    </w:p>
    <w:p w14:paraId="10144D92" w14:textId="77777777" w:rsidR="00416914" w:rsidRPr="00416914" w:rsidRDefault="00416914" w:rsidP="003B72F0">
      <w:pPr>
        <w:widowControl/>
        <w:numPr>
          <w:ilvl w:val="0"/>
          <w:numId w:val="62"/>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Giáo trình Sql server</w:t>
      </w:r>
    </w:p>
    <w:p w14:paraId="75F092A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Các điều kiện khác:</w:t>
      </w:r>
    </w:p>
    <w:p w14:paraId="293829B4"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Phòng học lý thuyết và phòng thực hành đủ điều kiện để thực hiện môn học.</w:t>
      </w:r>
    </w:p>
    <w:p w14:paraId="6AA4A80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 Nội dung và phương pháp, đánh giá</w:t>
      </w:r>
    </w:p>
    <w:p w14:paraId="49CF9D0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Nội dung:</w:t>
      </w:r>
    </w:p>
    <w:p w14:paraId="3CC869D1"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Kiến thức:</w:t>
      </w:r>
    </w:p>
    <w:p w14:paraId="6F9040F4"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 kiểu dữ liệu trong MS SQL Server</w:t>
      </w:r>
    </w:p>
    <w:p w14:paraId="0C18BC2B"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được các tiện ích trong MS SQL Server</w:t>
      </w:r>
    </w:p>
    <w:p w14:paraId="2BF763E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 phát biểu cơ bản của T-SQL</w:t>
      </w:r>
    </w:p>
    <w:p w14:paraId="4CC0B484"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và tạo được các khoá và ràng buộc dữ liệu</w:t>
      </w:r>
    </w:p>
    <w:p w14:paraId="17DA01C0"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Chuẩn hóa được các loại quan hệ</w:t>
      </w:r>
    </w:p>
    <w:p w14:paraId="2181D56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Thiết kế được một CSDL</w:t>
      </w:r>
    </w:p>
    <w:p w14:paraId="0CE4A22B"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Thiết lập được các bảo mật trên CSDL </w:t>
      </w:r>
    </w:p>
    <w:p w14:paraId="3A2E059E"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Kỹ năng:</w:t>
      </w:r>
    </w:p>
    <w:p w14:paraId="129A4881"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kỹ năng thực hành của sinh viên trong bài thực hành Tạo CSDL, truy vấn dữ liệu, tạo quan hệ và bảo mật dữ liệu Phân tích chức năng hệ thống, phân tích dữ liệu của hệ thống, Lập được mô hình dòng dữ liệu.</w:t>
      </w:r>
    </w:p>
    <w:p w14:paraId="43DC48FE"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Năng lực tự chủ và trách nhiệm:</w:t>
      </w:r>
    </w:p>
    <w:p w14:paraId="74E900BA"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Có thái độ nghiêm túc trong thực hành</w:t>
      </w:r>
    </w:p>
    <w:p w14:paraId="29CDD23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Cẩn thận, thao tác nhanh chuẩn xác, tự giác trong học tập.</w:t>
      </w:r>
    </w:p>
    <w:p w14:paraId="5806382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Phương pháp:</w:t>
      </w:r>
    </w:p>
    <w:p w14:paraId="01A54EDF"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Được đánh giá qua bài viết, kiểm tra vấn đáp hoặc trắc nghiệm, tự luận.</w:t>
      </w:r>
    </w:p>
    <w:p w14:paraId="3DCF698C"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kỹ năng thực hành : đánh giá kỹ năng thực hành của sinh viên.</w:t>
      </w:r>
    </w:p>
    <w:p w14:paraId="591103F7"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Hình thức kiểm tra hết môn: Tích hợp.</w:t>
      </w:r>
    </w:p>
    <w:p w14:paraId="7CD1F37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1D7538A7"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VI. Hướng dẫn thực hiện mô đun:</w:t>
      </w:r>
    </w:p>
    <w:p w14:paraId="350B293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1.Phạm vi áp dụng mô đun:</w:t>
      </w:r>
    </w:p>
    <w:p w14:paraId="08393F49"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Chương trình mô đun được sử dụng để giảng dạy cho trình độ cao đẳng nghề Quản trị mạng máy tính.</w:t>
      </w:r>
    </w:p>
    <w:p w14:paraId="173D8340"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DE0FCC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Hướng dẫn về phương pháp giảng dạy, học tập mô đun:</w:t>
      </w:r>
    </w:p>
    <w:p w14:paraId="2B4E1F8F"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với giáo viên, giảng viên:</w:t>
      </w:r>
    </w:p>
    <w:p w14:paraId="6F1D6C71"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thích các câu lệnh.</w:t>
      </w:r>
    </w:p>
    <w:p w14:paraId="56D60D6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đầy đủ các lệnh trong nội dung bài học.</w:t>
      </w:r>
    </w:p>
    <w:p w14:paraId="6CCE21D4"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phương pháp phát vấn.</w:t>
      </w:r>
    </w:p>
    <w:p w14:paraId="3AF4BF4C"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5A5B950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nhóm cho các sinh viên thực hiện tính toán trên máy tính.</w:t>
      </w:r>
    </w:p>
    <w:p w14:paraId="0672411C"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với người học:</w:t>
      </w:r>
    </w:p>
    <w:p w14:paraId="68388EC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Sinh viên trao đổi với nhau, thực hiện các bài thực hành và trình bày theo nhóm.</w:t>
      </w:r>
    </w:p>
    <w:p w14:paraId="5CCA970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bài tập thực hành được giao.</w:t>
      </w:r>
    </w:p>
    <w:p w14:paraId="6310B17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Những trọng tâm cần chú ý:</w:t>
      </w:r>
    </w:p>
    <w:p w14:paraId="127639B2" w14:textId="77777777" w:rsidR="00416914" w:rsidRPr="00416914" w:rsidRDefault="00416914" w:rsidP="003B72F0">
      <w:pPr>
        <w:widowControl/>
        <w:numPr>
          <w:ilvl w:val="0"/>
          <w:numId w:val="59"/>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C900BF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Tài liêu tham khảo:</w:t>
      </w:r>
    </w:p>
    <w:p w14:paraId="1D292788" w14:textId="77777777" w:rsidR="00416914" w:rsidRPr="00416914" w:rsidRDefault="00416914" w:rsidP="003B72F0">
      <w:pPr>
        <w:pStyle w:val="ListParagraph"/>
        <w:widowControl/>
        <w:numPr>
          <w:ilvl w:val="0"/>
          <w:numId w:val="97"/>
        </w:numPr>
        <w:spacing w:before="100" w:beforeAutospacing="1" w:after="100" w:afterAutospacing="1" w:line="276" w:lineRule="auto"/>
        <w:outlineLvl w:val="2"/>
        <w:rPr>
          <w:rFonts w:ascii="Times New Roman" w:eastAsia="Times New Roman" w:hAnsi="Times New Roman" w:cs="Times New Roman"/>
          <w:bCs/>
          <w:sz w:val="26"/>
          <w:szCs w:val="26"/>
        </w:rPr>
      </w:pPr>
      <w:r w:rsidRPr="00416914">
        <w:rPr>
          <w:rFonts w:ascii="Times New Roman" w:eastAsia="Times New Roman" w:hAnsi="Times New Roman" w:cs="Times New Roman"/>
          <w:bCs/>
          <w:sz w:val="26"/>
          <w:szCs w:val="26"/>
        </w:rPr>
        <w:t>Nguyễn Thị Hương</w:t>
      </w:r>
      <w:r w:rsidRPr="00416914">
        <w:rPr>
          <w:rFonts w:ascii="Times New Roman" w:eastAsia="Times New Roman" w:hAnsi="Times New Roman" w:cs="Times New Roman"/>
          <w:sz w:val="26"/>
          <w:szCs w:val="26"/>
        </w:rPr>
        <w:t xml:space="preserve"> (2022). </w:t>
      </w:r>
      <w:r w:rsidRPr="00416914">
        <w:rPr>
          <w:rFonts w:ascii="Times New Roman" w:eastAsia="Times New Roman" w:hAnsi="Times New Roman" w:cs="Times New Roman"/>
          <w:i/>
          <w:iCs/>
          <w:sz w:val="26"/>
          <w:szCs w:val="26"/>
        </w:rPr>
        <w:t>Quản trị cơ sở dữ liệu với Microsoft SQL Server 2019</w:t>
      </w:r>
      <w:r w:rsidRPr="00416914">
        <w:rPr>
          <w:rFonts w:ascii="Times New Roman" w:eastAsia="Times New Roman" w:hAnsi="Times New Roman" w:cs="Times New Roman"/>
          <w:sz w:val="26"/>
          <w:szCs w:val="26"/>
        </w:rPr>
        <w:t>, Nhà xuất bản Khoa học và Kỹ thuật.</w:t>
      </w:r>
    </w:p>
    <w:p w14:paraId="4EDE437A" w14:textId="77777777" w:rsidR="00416914" w:rsidRPr="00416914" w:rsidRDefault="00416914" w:rsidP="003B72F0">
      <w:pPr>
        <w:pStyle w:val="ListParagraph"/>
        <w:widowControl/>
        <w:numPr>
          <w:ilvl w:val="0"/>
          <w:numId w:val="97"/>
        </w:numPr>
        <w:spacing w:before="100" w:beforeAutospacing="1" w:after="100" w:afterAutospacing="1" w:line="276" w:lineRule="auto"/>
        <w:outlineLvl w:val="2"/>
        <w:rPr>
          <w:rFonts w:ascii="Times New Roman" w:eastAsia="Times New Roman" w:hAnsi="Times New Roman" w:cs="Times New Roman"/>
          <w:bCs/>
          <w:sz w:val="26"/>
          <w:szCs w:val="26"/>
        </w:rPr>
      </w:pPr>
      <w:r w:rsidRPr="00416914">
        <w:rPr>
          <w:rFonts w:ascii="Times New Roman" w:eastAsia="Times New Roman" w:hAnsi="Times New Roman" w:cs="Times New Roman"/>
          <w:bCs/>
          <w:sz w:val="26"/>
          <w:szCs w:val="26"/>
        </w:rPr>
        <w:t>Lê Thanh Bình</w:t>
      </w:r>
      <w:r w:rsidRPr="00416914">
        <w:rPr>
          <w:rFonts w:ascii="Times New Roman" w:eastAsia="Times New Roman" w:hAnsi="Times New Roman" w:cs="Times New Roman"/>
          <w:sz w:val="26"/>
          <w:szCs w:val="26"/>
        </w:rPr>
        <w:t xml:space="preserve"> (2023). </w:t>
      </w:r>
      <w:r w:rsidRPr="00416914">
        <w:rPr>
          <w:rFonts w:ascii="Times New Roman" w:eastAsia="Times New Roman" w:hAnsi="Times New Roman" w:cs="Times New Roman"/>
          <w:i/>
          <w:iCs/>
          <w:sz w:val="26"/>
          <w:szCs w:val="26"/>
        </w:rPr>
        <w:t>Hệ quản trị cơ sở dữ liệu nâng cao với Microsoft SQL Server</w:t>
      </w:r>
      <w:r w:rsidRPr="00416914">
        <w:rPr>
          <w:rFonts w:ascii="Times New Roman" w:eastAsia="Times New Roman" w:hAnsi="Times New Roman" w:cs="Times New Roman"/>
          <w:sz w:val="26"/>
          <w:szCs w:val="26"/>
        </w:rPr>
        <w:t>, Nhà xuất bản Đại học Quốc gia TP.HCM.</w:t>
      </w:r>
    </w:p>
    <w:p w14:paraId="635B68BA"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44CD88FA"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1C0CBDC2"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2FD87446"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1DF16F22"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52412CB0"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295C44C4" w14:textId="77777777" w:rsidR="001F65B7" w:rsidRPr="00416914"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53C6CB19" w14:textId="717B6967" w:rsidR="001F65B7" w:rsidRDefault="001F65B7" w:rsidP="003B72F0">
      <w:pPr>
        <w:spacing w:after="120" w:line="276" w:lineRule="auto"/>
        <w:ind w:left="654" w:hanging="654"/>
        <w:jc w:val="both"/>
        <w:rPr>
          <w:rFonts w:ascii="Times New Roman" w:eastAsia="Times New Roman" w:hAnsi="Times New Roman" w:cs="Times New Roman"/>
          <w:color w:val="000000"/>
          <w:sz w:val="26"/>
          <w:szCs w:val="26"/>
        </w:rPr>
      </w:pPr>
    </w:p>
    <w:p w14:paraId="26878E07" w14:textId="596AFBF6" w:rsidR="00DB3BCF" w:rsidRDefault="00DB3BCF" w:rsidP="003B72F0">
      <w:pPr>
        <w:spacing w:after="120" w:line="276" w:lineRule="auto"/>
        <w:ind w:left="654" w:hanging="654"/>
        <w:jc w:val="both"/>
        <w:rPr>
          <w:rFonts w:ascii="Times New Roman" w:eastAsia="Times New Roman" w:hAnsi="Times New Roman" w:cs="Times New Roman"/>
          <w:color w:val="000000"/>
          <w:sz w:val="26"/>
          <w:szCs w:val="26"/>
        </w:rPr>
      </w:pPr>
    </w:p>
    <w:p w14:paraId="7850F078" w14:textId="77777777" w:rsidR="00DB3BCF" w:rsidRPr="00416914" w:rsidRDefault="00DB3BCF" w:rsidP="003B72F0">
      <w:pPr>
        <w:spacing w:after="120" w:line="276" w:lineRule="auto"/>
        <w:ind w:left="654" w:hanging="654"/>
        <w:jc w:val="both"/>
        <w:rPr>
          <w:rFonts w:ascii="Times New Roman" w:eastAsia="Times New Roman" w:hAnsi="Times New Roman" w:cs="Times New Roman"/>
          <w:color w:val="000000"/>
          <w:sz w:val="26"/>
          <w:szCs w:val="26"/>
        </w:rPr>
      </w:pPr>
    </w:p>
    <w:p w14:paraId="69A1690A"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CHƯƠNG TRÌNH MÔ ĐUN</w:t>
      </w:r>
    </w:p>
    <w:p w14:paraId="704788F6"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p>
    <w:p w14:paraId="035E2787" w14:textId="77777777" w:rsidR="001F65B7" w:rsidRPr="00416914" w:rsidRDefault="001F65B7" w:rsidP="003B72F0">
      <w:pPr>
        <w:spacing w:after="120" w:line="276" w:lineRule="auto"/>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Tên mô đun:</w:t>
      </w:r>
      <w:r w:rsidRPr="00416914">
        <w:rPr>
          <w:rFonts w:ascii="Times New Roman" w:hAnsi="Times New Roman" w:cs="Times New Roman"/>
          <w:color w:val="000000" w:themeColor="text1"/>
          <w:sz w:val="26"/>
          <w:szCs w:val="26"/>
        </w:rPr>
        <w:t xml:space="preserve">  </w:t>
      </w:r>
      <w:r w:rsidRPr="00416914">
        <w:rPr>
          <w:rFonts w:ascii="Times New Roman" w:hAnsi="Times New Roman" w:cs="Times New Roman"/>
          <w:b/>
          <w:color w:val="000000" w:themeColor="text1"/>
          <w:sz w:val="26"/>
          <w:szCs w:val="26"/>
        </w:rPr>
        <w:t>CÔNG NGHỆ BIG DATA</w:t>
      </w:r>
    </w:p>
    <w:p w14:paraId="4E1F17B8" w14:textId="77777777" w:rsidR="001F65B7" w:rsidRPr="00416914" w:rsidRDefault="001F65B7" w:rsidP="003B72F0">
      <w:pPr>
        <w:spacing w:after="120" w:line="276" w:lineRule="auto"/>
        <w:rPr>
          <w:rFonts w:ascii="Times New Roman" w:hAnsi="Times New Roman" w:cs="Times New Roman"/>
          <w:color w:val="000000" w:themeColor="text1"/>
          <w:sz w:val="26"/>
          <w:szCs w:val="26"/>
        </w:rPr>
      </w:pPr>
      <w:r w:rsidRPr="00416914">
        <w:rPr>
          <w:rFonts w:ascii="Times New Roman" w:hAnsi="Times New Roman" w:cs="Times New Roman"/>
          <w:b/>
          <w:color w:val="000000" w:themeColor="text1"/>
          <w:sz w:val="26"/>
          <w:szCs w:val="26"/>
        </w:rPr>
        <w:t>Mã số mô đun:</w:t>
      </w:r>
      <w:r w:rsidRPr="00416914">
        <w:rPr>
          <w:rFonts w:ascii="Times New Roman" w:hAnsi="Times New Roman" w:cs="Times New Roman"/>
          <w:color w:val="000000" w:themeColor="text1"/>
          <w:sz w:val="26"/>
          <w:szCs w:val="26"/>
        </w:rPr>
        <w:t xml:space="preserve">  MĐ 11</w:t>
      </w:r>
    </w:p>
    <w:p w14:paraId="19DDD818" w14:textId="77777777" w:rsidR="001F65B7" w:rsidRPr="00416914" w:rsidRDefault="001F65B7" w:rsidP="003B72F0">
      <w:pPr>
        <w:spacing w:after="120" w:line="276" w:lineRule="auto"/>
        <w:rPr>
          <w:rFonts w:ascii="Times New Roman" w:hAnsi="Times New Roman" w:cs="Times New Roman"/>
          <w:color w:val="000000" w:themeColor="text1"/>
          <w:sz w:val="26"/>
          <w:szCs w:val="26"/>
        </w:rPr>
      </w:pPr>
      <w:r w:rsidRPr="00416914">
        <w:rPr>
          <w:rFonts w:ascii="Times New Roman" w:hAnsi="Times New Roman" w:cs="Times New Roman"/>
          <w:b/>
          <w:color w:val="000000" w:themeColor="text1"/>
          <w:sz w:val="26"/>
          <w:szCs w:val="26"/>
        </w:rPr>
        <w:t>Thời gian thực hiện mô đun:</w:t>
      </w:r>
      <w:r w:rsidRPr="00416914">
        <w:rPr>
          <w:rFonts w:ascii="Times New Roman" w:hAnsi="Times New Roman" w:cs="Times New Roman"/>
          <w:color w:val="000000" w:themeColor="text1"/>
          <w:sz w:val="26"/>
          <w:szCs w:val="26"/>
        </w:rPr>
        <w:t xml:space="preserve"> 75giờ; (Lý thuyết: 45 giờ; Thực hành, thí nghiệm, thảo luận, bài tập: 26 giờ; Kiểm tra: 4 giờ)</w:t>
      </w:r>
    </w:p>
    <w:p w14:paraId="6EB7D9EC" w14:textId="77777777" w:rsidR="001F65B7" w:rsidRPr="00416914" w:rsidRDefault="001F65B7" w:rsidP="003B72F0">
      <w:pPr>
        <w:spacing w:after="120" w:line="276" w:lineRule="auto"/>
        <w:rPr>
          <w:rFonts w:ascii="Times New Roman" w:hAnsi="Times New Roman" w:cs="Times New Roman"/>
          <w:color w:val="000000" w:themeColor="text1"/>
          <w:sz w:val="26"/>
          <w:szCs w:val="26"/>
        </w:rPr>
      </w:pPr>
      <w:r w:rsidRPr="00416914">
        <w:rPr>
          <w:rFonts w:ascii="Times New Roman" w:hAnsi="Times New Roman" w:cs="Times New Roman"/>
          <w:b/>
          <w:color w:val="000000" w:themeColor="text1"/>
          <w:sz w:val="26"/>
          <w:szCs w:val="26"/>
        </w:rPr>
        <w:t>I. Vị trí, tính chất của mô đun</w:t>
      </w:r>
      <w:r w:rsidRPr="00416914">
        <w:rPr>
          <w:rFonts w:ascii="Times New Roman" w:hAnsi="Times New Roman" w:cs="Times New Roman"/>
          <w:color w:val="000000" w:themeColor="text1"/>
          <w:sz w:val="26"/>
          <w:szCs w:val="26"/>
        </w:rPr>
        <w:t>:</w:t>
      </w:r>
    </w:p>
    <w:p w14:paraId="1E301E55"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Ví trí:</w:t>
      </w:r>
      <w:r w:rsidRPr="00416914">
        <w:rPr>
          <w:rFonts w:ascii="Times New Roman" w:hAnsi="Times New Roman" w:cs="Times New Roman"/>
          <w:color w:val="000000" w:themeColor="text1"/>
          <w:sz w:val="26"/>
          <w:szCs w:val="26"/>
        </w:rPr>
        <w:tab/>
      </w:r>
    </w:p>
    <w:p w14:paraId="3708766D" w14:textId="31E87D21"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Trước khi học mô đun này, người học  phải hoàn thành: MĐ 1</w:t>
      </w:r>
      <w:r w:rsidR="00594023" w:rsidRPr="00416914">
        <w:rPr>
          <w:rFonts w:ascii="Times New Roman" w:hAnsi="Times New Roman" w:cs="Times New Roman"/>
          <w:color w:val="000000" w:themeColor="text1"/>
          <w:sz w:val="26"/>
          <w:szCs w:val="26"/>
        </w:rPr>
        <w:t>0</w:t>
      </w:r>
    </w:p>
    <w:p w14:paraId="5AB3FB61"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Tính chất:</w:t>
      </w:r>
    </w:p>
    <w:p w14:paraId="45BF9287"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 xml:space="preserve">Mô đun này thuộc nhóm mô đun chuyên môn nghề </w:t>
      </w:r>
    </w:p>
    <w:p w14:paraId="61651A29" w14:textId="77777777" w:rsidR="001F65B7" w:rsidRPr="00416914" w:rsidRDefault="001F65B7" w:rsidP="003B72F0">
      <w:pPr>
        <w:spacing w:after="120" w:line="276" w:lineRule="auto"/>
        <w:jc w:val="both"/>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II. Mục tiêu mô đun:</w:t>
      </w:r>
    </w:p>
    <w:p w14:paraId="7EA97DEB"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 xml:space="preserve">Về kiến thức: </w:t>
      </w:r>
    </w:p>
    <w:p w14:paraId="47509735"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đặc điểm quan trọng của Big data</w:t>
      </w:r>
    </w:p>
    <w:p w14:paraId="79C5A963"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Phân tích, xử lý được một số vấn đề cụ thể liên quan đến Big data</w:t>
      </w:r>
    </w:p>
    <w:p w14:paraId="2F0032B4"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 xml:space="preserve">Về kỹ năng: </w:t>
      </w:r>
    </w:p>
    <w:p w14:paraId="35A5E10F"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Sử dụng được MapReduce và Spark để  lập trình, xử lý Big data</w:t>
      </w:r>
    </w:p>
    <w:p w14:paraId="37B7C2BC"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Sử dụng được Hadoop - HDFS để lưu trữ dữ liệu lớn</w:t>
      </w:r>
    </w:p>
    <w:p w14:paraId="1FB66850"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Triển khai được ứng dụng big data trong thực tế</w:t>
      </w:r>
    </w:p>
    <w:p w14:paraId="33CC7983"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Về năng lực tự chủ và trách nhiệm:</w:t>
      </w:r>
    </w:p>
    <w:p w14:paraId="465E7620"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Hình thành tính chính xác, cẩn thận</w:t>
      </w:r>
    </w:p>
    <w:p w14:paraId="30E673CE"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Chủ động vệ sinh phòng máy trước và sau khi thực hành</w:t>
      </w:r>
    </w:p>
    <w:p w14:paraId="13F578EF" w14:textId="77777777" w:rsidR="001F65B7" w:rsidRPr="00416914" w:rsidRDefault="001F65B7" w:rsidP="003B72F0">
      <w:pPr>
        <w:widowControl/>
        <w:numPr>
          <w:ilvl w:val="0"/>
          <w:numId w:val="64"/>
        </w:num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Xây dựng kế hoạch làm việc, vận dụng kỹ năng làm việc nhóm hiệu quả</w:t>
      </w:r>
    </w:p>
    <w:p w14:paraId="4B2D2D29" w14:textId="77777777" w:rsidR="001F65B7" w:rsidRPr="00416914" w:rsidRDefault="001F65B7" w:rsidP="003B72F0">
      <w:pPr>
        <w:spacing w:after="120" w:line="276" w:lineRule="auto"/>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III. Nội dung mô đun:</w:t>
      </w:r>
    </w:p>
    <w:p w14:paraId="1F2A4A8C"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Nội dung tổng quát và phân bổ thời gian: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56"/>
        <w:gridCol w:w="846"/>
        <w:gridCol w:w="1118"/>
        <w:gridCol w:w="1510"/>
        <w:gridCol w:w="1047"/>
      </w:tblGrid>
      <w:tr w:rsidR="001F65B7" w:rsidRPr="00416914" w14:paraId="021E823E" w14:textId="77777777" w:rsidTr="00CB392F">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347AAFBB"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SỐ TT</w:t>
            </w:r>
          </w:p>
        </w:tc>
        <w:tc>
          <w:tcPr>
            <w:tcW w:w="3956" w:type="dxa"/>
            <w:vMerge w:val="restart"/>
            <w:tcBorders>
              <w:top w:val="single" w:sz="4" w:space="0" w:color="auto"/>
              <w:left w:val="single" w:sz="4" w:space="0" w:color="auto"/>
              <w:bottom w:val="single" w:sz="4" w:space="0" w:color="auto"/>
              <w:right w:val="single" w:sz="4" w:space="0" w:color="auto"/>
            </w:tcBorders>
            <w:vAlign w:val="center"/>
            <w:hideMark/>
          </w:tcPr>
          <w:p w14:paraId="61B46EBA"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Tên các bài trong mô đun</w:t>
            </w:r>
          </w:p>
        </w:tc>
        <w:tc>
          <w:tcPr>
            <w:tcW w:w="4521" w:type="dxa"/>
            <w:gridSpan w:val="4"/>
            <w:tcBorders>
              <w:top w:val="single" w:sz="4" w:space="0" w:color="auto"/>
              <w:left w:val="single" w:sz="4" w:space="0" w:color="auto"/>
              <w:bottom w:val="single" w:sz="4" w:space="0" w:color="auto"/>
              <w:right w:val="single" w:sz="4" w:space="0" w:color="auto"/>
            </w:tcBorders>
            <w:vAlign w:val="center"/>
            <w:hideMark/>
          </w:tcPr>
          <w:p w14:paraId="6208AE95"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Thời gian (giờ)</w:t>
            </w:r>
          </w:p>
        </w:tc>
      </w:tr>
      <w:tr w:rsidR="001F65B7" w:rsidRPr="00416914" w14:paraId="02E713F8" w14:textId="77777777" w:rsidTr="00CB392F">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3E84" w14:textId="77777777" w:rsidR="001F65B7" w:rsidRPr="00416914" w:rsidRDefault="001F65B7" w:rsidP="003B72F0">
            <w:pPr>
              <w:spacing w:line="276" w:lineRule="auto"/>
              <w:rPr>
                <w:rFonts w:ascii="Times New Roman" w:hAnsi="Times New Roman" w:cs="Times New Roman"/>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63E6C" w14:textId="77777777" w:rsidR="001F65B7" w:rsidRPr="00416914" w:rsidRDefault="001F65B7" w:rsidP="003B72F0">
            <w:pPr>
              <w:spacing w:line="276" w:lineRule="auto"/>
              <w:rPr>
                <w:rFonts w:ascii="Times New Roman" w:hAnsi="Times New Roman" w:cs="Times New Roman"/>
                <w:b/>
                <w:color w:val="000000" w:themeColor="text1"/>
                <w:sz w:val="26"/>
                <w:szCs w:val="26"/>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58B5985D" w14:textId="77777777" w:rsidR="001F65B7" w:rsidRPr="00416914" w:rsidRDefault="001F65B7" w:rsidP="003B72F0">
            <w:pPr>
              <w:spacing w:after="120" w:line="276" w:lineRule="auto"/>
              <w:ind w:left="-43" w:right="-44"/>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 xml:space="preserve">Tổng </w:t>
            </w:r>
            <w:r w:rsidRPr="00416914">
              <w:rPr>
                <w:rFonts w:ascii="Times New Roman" w:hAnsi="Times New Roman" w:cs="Times New Roman"/>
                <w:b/>
                <w:color w:val="000000" w:themeColor="text1"/>
                <w:sz w:val="26"/>
                <w:szCs w:val="26"/>
              </w:rPr>
              <w:lastRenderedPageBreak/>
              <w:t>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9A30D8A" w14:textId="77777777" w:rsidR="001F65B7" w:rsidRPr="00416914" w:rsidRDefault="001F65B7" w:rsidP="003B72F0">
            <w:pPr>
              <w:spacing w:after="120" w:line="276" w:lineRule="auto"/>
              <w:ind w:left="-43" w:right="-44"/>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lastRenderedPageBreak/>
              <w:t xml:space="preserve">Lý </w:t>
            </w:r>
            <w:r w:rsidRPr="00416914">
              <w:rPr>
                <w:rFonts w:ascii="Times New Roman" w:hAnsi="Times New Roman" w:cs="Times New Roman"/>
                <w:b/>
                <w:color w:val="000000" w:themeColor="text1"/>
                <w:sz w:val="26"/>
                <w:szCs w:val="26"/>
              </w:rPr>
              <w:lastRenderedPageBreak/>
              <w:t>thuyết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F4B343D" w14:textId="77777777" w:rsidR="001F65B7" w:rsidRPr="00416914" w:rsidRDefault="001F65B7" w:rsidP="003B72F0">
            <w:pPr>
              <w:spacing w:after="120" w:line="276" w:lineRule="auto"/>
              <w:ind w:left="-43" w:right="-44"/>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lastRenderedPageBreak/>
              <w:t xml:space="preserve">Thực hành, </w:t>
            </w:r>
            <w:r w:rsidRPr="00416914">
              <w:rPr>
                <w:rFonts w:ascii="Times New Roman" w:hAnsi="Times New Roman" w:cs="Times New Roman"/>
                <w:b/>
                <w:color w:val="000000" w:themeColor="text1"/>
                <w:sz w:val="26"/>
                <w:szCs w:val="26"/>
              </w:rPr>
              <w:lastRenderedPageBreak/>
              <w:t>thí nghiệm, thảo luận, bài tập</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31FB81D" w14:textId="77777777" w:rsidR="001F65B7" w:rsidRPr="00416914" w:rsidRDefault="001F65B7" w:rsidP="003B72F0">
            <w:pPr>
              <w:spacing w:after="120" w:line="276" w:lineRule="auto"/>
              <w:ind w:left="-43" w:right="-44"/>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lastRenderedPageBreak/>
              <w:t xml:space="preserve">Kiểm </w:t>
            </w:r>
            <w:r w:rsidRPr="00416914">
              <w:rPr>
                <w:rFonts w:ascii="Times New Roman" w:hAnsi="Times New Roman" w:cs="Times New Roman"/>
                <w:b/>
                <w:color w:val="000000" w:themeColor="text1"/>
                <w:sz w:val="26"/>
                <w:szCs w:val="26"/>
              </w:rPr>
              <w:lastRenderedPageBreak/>
              <w:t>tra</w:t>
            </w:r>
          </w:p>
        </w:tc>
      </w:tr>
      <w:tr w:rsidR="001F65B7" w:rsidRPr="00416914" w14:paraId="070B95B7"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75F5C5FD"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tc>
        <w:tc>
          <w:tcPr>
            <w:tcW w:w="3956" w:type="dxa"/>
            <w:tcBorders>
              <w:top w:val="single" w:sz="4" w:space="0" w:color="auto"/>
              <w:left w:val="single" w:sz="4" w:space="0" w:color="auto"/>
              <w:bottom w:val="single" w:sz="4" w:space="0" w:color="auto"/>
              <w:right w:val="single" w:sz="4" w:space="0" w:color="auto"/>
            </w:tcBorders>
          </w:tcPr>
          <w:p w14:paraId="70B98441" w14:textId="77777777" w:rsidR="001F65B7" w:rsidRPr="00416914" w:rsidRDefault="001F65B7" w:rsidP="003B72F0">
            <w:pPr>
              <w:shd w:val="clear" w:color="auto" w:fill="FFFFFF"/>
              <w:spacing w:line="276" w:lineRule="auto"/>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Bài 1: Tổng quan về dữ liệu lớn và lưu trữ dữ liệu lớn</w:t>
            </w:r>
          </w:p>
          <w:p w14:paraId="1813A06F" w14:textId="77777777" w:rsidR="001F65B7" w:rsidRPr="00416914" w:rsidRDefault="001F65B7" w:rsidP="003B72F0">
            <w:pPr>
              <w:spacing w:before="120"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Các khái niệm cơ bản về dữ liệu lớn và xử lý dữ liệu lớn</w:t>
            </w:r>
          </w:p>
          <w:p w14:paraId="43FE8EAD" w14:textId="77777777" w:rsidR="001F65B7" w:rsidRPr="00416914" w:rsidRDefault="001F65B7" w:rsidP="003B72F0">
            <w:pPr>
              <w:spacing w:before="120"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Khái niệm, công nghệ và mô hình NoSQL</w:t>
            </w:r>
          </w:p>
          <w:p w14:paraId="17B46036" w14:textId="77777777" w:rsidR="001F65B7" w:rsidRPr="00416914" w:rsidRDefault="001F65B7" w:rsidP="003B72F0">
            <w:pPr>
              <w:spacing w:before="120" w:line="276" w:lineRule="auto"/>
              <w:rPr>
                <w:rFonts w:ascii="Times New Roman" w:hAnsi="Times New Roman" w:cs="Times New Roman"/>
                <w:b/>
                <w:bCs/>
                <w:color w:val="000000" w:themeColor="text1"/>
                <w:sz w:val="26"/>
                <w:szCs w:val="26"/>
                <w:lang w:val="de-DE"/>
              </w:rPr>
            </w:pPr>
            <w:r w:rsidRPr="00416914">
              <w:rPr>
                <w:rFonts w:ascii="Times New Roman" w:hAnsi="Times New Roman" w:cs="Times New Roman"/>
                <w:color w:val="000000" w:themeColor="text1"/>
                <w:sz w:val="26"/>
                <w:szCs w:val="26"/>
              </w:rPr>
              <w:t>3. Các hệ cơ sở dữ liệu NoSQL cho dữ liệu và một số ứng dụng</w:t>
            </w:r>
          </w:p>
        </w:tc>
        <w:tc>
          <w:tcPr>
            <w:tcW w:w="846" w:type="dxa"/>
            <w:tcBorders>
              <w:top w:val="single" w:sz="4" w:space="0" w:color="auto"/>
              <w:left w:val="single" w:sz="4" w:space="0" w:color="auto"/>
              <w:bottom w:val="single" w:sz="4" w:space="0" w:color="auto"/>
              <w:right w:val="single" w:sz="4" w:space="0" w:color="auto"/>
            </w:tcBorders>
          </w:tcPr>
          <w:p w14:paraId="7DDBB787"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5</w:t>
            </w:r>
          </w:p>
          <w:p w14:paraId="711CB3EB"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752F4491"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p w14:paraId="316654CE"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3DD02C7E"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7647A673"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p w14:paraId="35C99153"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10D8E742"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6C2C9B1A"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tc>
        <w:tc>
          <w:tcPr>
            <w:tcW w:w="1118" w:type="dxa"/>
            <w:tcBorders>
              <w:top w:val="single" w:sz="4" w:space="0" w:color="auto"/>
              <w:left w:val="single" w:sz="4" w:space="0" w:color="auto"/>
              <w:bottom w:val="single" w:sz="4" w:space="0" w:color="auto"/>
              <w:right w:val="single" w:sz="4" w:space="0" w:color="auto"/>
            </w:tcBorders>
          </w:tcPr>
          <w:p w14:paraId="06472345"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5</w:t>
            </w:r>
          </w:p>
          <w:p w14:paraId="7220B40D"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6BA85A72"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p w14:paraId="34A2ADD8"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5FF3F6A2"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2D49836A"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p w14:paraId="784335D2"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4574C1F5"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2B41B9D5"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tc>
        <w:tc>
          <w:tcPr>
            <w:tcW w:w="1510" w:type="dxa"/>
            <w:tcBorders>
              <w:top w:val="single" w:sz="4" w:space="0" w:color="auto"/>
              <w:left w:val="single" w:sz="4" w:space="0" w:color="auto"/>
              <w:bottom w:val="single" w:sz="4" w:space="0" w:color="auto"/>
              <w:right w:val="single" w:sz="4" w:space="0" w:color="auto"/>
            </w:tcBorders>
          </w:tcPr>
          <w:p w14:paraId="1382F474"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0</w:t>
            </w:r>
          </w:p>
          <w:p w14:paraId="21E8B1FA"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77008142"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696BBF14"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658E5714"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tc>
        <w:tc>
          <w:tcPr>
            <w:tcW w:w="1047" w:type="dxa"/>
            <w:tcBorders>
              <w:top w:val="single" w:sz="4" w:space="0" w:color="auto"/>
              <w:left w:val="single" w:sz="4" w:space="0" w:color="auto"/>
              <w:bottom w:val="single" w:sz="4" w:space="0" w:color="auto"/>
              <w:right w:val="single" w:sz="4" w:space="0" w:color="auto"/>
            </w:tcBorders>
          </w:tcPr>
          <w:p w14:paraId="20AF7AED"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tc>
      </w:tr>
      <w:tr w:rsidR="001F65B7" w:rsidRPr="00416914" w14:paraId="5FA56136"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627B491F"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tc>
        <w:tc>
          <w:tcPr>
            <w:tcW w:w="3956" w:type="dxa"/>
            <w:tcBorders>
              <w:top w:val="single" w:sz="4" w:space="0" w:color="auto"/>
              <w:left w:val="single" w:sz="4" w:space="0" w:color="auto"/>
              <w:bottom w:val="single" w:sz="4" w:space="0" w:color="auto"/>
              <w:right w:val="single" w:sz="4" w:space="0" w:color="auto"/>
            </w:tcBorders>
          </w:tcPr>
          <w:p w14:paraId="2EB11A95" w14:textId="77777777" w:rsidR="001F65B7" w:rsidRPr="00416914" w:rsidRDefault="001F65B7" w:rsidP="003B72F0">
            <w:pPr>
              <w:shd w:val="clear" w:color="auto" w:fill="FFFFFF"/>
              <w:spacing w:line="276" w:lineRule="auto"/>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Bài 2: Các hệ thống lưu trữ và xử lý dữ liệu lớn</w:t>
            </w:r>
          </w:p>
          <w:p w14:paraId="5B558451" w14:textId="77777777" w:rsidR="001F65B7" w:rsidRPr="00416914" w:rsidRDefault="001F65B7" w:rsidP="003B72F0">
            <w:pPr>
              <w:spacing w:line="276" w:lineRule="auto"/>
              <w:ind w:left="1" w:hanging="3"/>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Điện toán đám mây</w:t>
            </w:r>
          </w:p>
          <w:p w14:paraId="7AC20E7C" w14:textId="77777777" w:rsidR="001F65B7" w:rsidRPr="00416914" w:rsidRDefault="001F65B7" w:rsidP="003B72F0">
            <w:pPr>
              <w:spacing w:line="276" w:lineRule="auto"/>
              <w:ind w:left="1" w:hanging="3"/>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Các hệ thống lưu trữ phân tán</w:t>
            </w:r>
          </w:p>
          <w:p w14:paraId="01B29CF1" w14:textId="77777777" w:rsidR="001F65B7" w:rsidRPr="00416914" w:rsidRDefault="001F65B7" w:rsidP="003B72F0">
            <w:pPr>
              <w:shd w:val="clear" w:color="auto" w:fill="FFFFFF"/>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3. Hadoop/MapReduce</w:t>
            </w:r>
          </w:p>
        </w:tc>
        <w:tc>
          <w:tcPr>
            <w:tcW w:w="846" w:type="dxa"/>
            <w:tcBorders>
              <w:top w:val="single" w:sz="4" w:space="0" w:color="auto"/>
              <w:left w:val="single" w:sz="4" w:space="0" w:color="auto"/>
              <w:bottom w:val="single" w:sz="4" w:space="0" w:color="auto"/>
              <w:right w:val="single" w:sz="4" w:space="0" w:color="auto"/>
            </w:tcBorders>
          </w:tcPr>
          <w:p w14:paraId="3C3B80A0" w14:textId="77777777" w:rsidR="001F65B7" w:rsidRPr="00416914" w:rsidRDefault="001F65B7" w:rsidP="003B72F0">
            <w:pPr>
              <w:spacing w:line="276" w:lineRule="auto"/>
              <w:jc w:val="center"/>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9</w:t>
            </w:r>
          </w:p>
          <w:p w14:paraId="51C24102"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2444D420"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p w14:paraId="7F8AA6C3"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p w14:paraId="052C9090"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5</w:t>
            </w:r>
          </w:p>
        </w:tc>
        <w:tc>
          <w:tcPr>
            <w:tcW w:w="1118" w:type="dxa"/>
            <w:tcBorders>
              <w:top w:val="single" w:sz="4" w:space="0" w:color="auto"/>
              <w:left w:val="single" w:sz="4" w:space="0" w:color="auto"/>
              <w:bottom w:val="single" w:sz="4" w:space="0" w:color="auto"/>
              <w:right w:val="single" w:sz="4" w:space="0" w:color="auto"/>
            </w:tcBorders>
          </w:tcPr>
          <w:p w14:paraId="19B29265" w14:textId="77777777" w:rsidR="001F65B7" w:rsidRPr="00416914" w:rsidRDefault="001F65B7" w:rsidP="003B72F0">
            <w:pPr>
              <w:spacing w:line="276" w:lineRule="auto"/>
              <w:jc w:val="center"/>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5</w:t>
            </w:r>
          </w:p>
          <w:p w14:paraId="72A6FB5D"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0B06145A"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p w14:paraId="03477406"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p w14:paraId="673ACDEA"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3</w:t>
            </w:r>
          </w:p>
        </w:tc>
        <w:tc>
          <w:tcPr>
            <w:tcW w:w="1510" w:type="dxa"/>
            <w:tcBorders>
              <w:top w:val="single" w:sz="4" w:space="0" w:color="auto"/>
              <w:left w:val="single" w:sz="4" w:space="0" w:color="auto"/>
              <w:bottom w:val="single" w:sz="4" w:space="0" w:color="auto"/>
              <w:right w:val="single" w:sz="4" w:space="0" w:color="auto"/>
            </w:tcBorders>
          </w:tcPr>
          <w:p w14:paraId="55FA6BA4" w14:textId="77777777" w:rsidR="001F65B7" w:rsidRPr="00416914" w:rsidRDefault="001F65B7" w:rsidP="003B72F0">
            <w:pPr>
              <w:spacing w:line="276" w:lineRule="auto"/>
              <w:jc w:val="center"/>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4</w:t>
            </w:r>
          </w:p>
          <w:p w14:paraId="03005710"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3F18A42E"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p w14:paraId="2F5F485D"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p w14:paraId="7567E57C"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tc>
        <w:tc>
          <w:tcPr>
            <w:tcW w:w="1047" w:type="dxa"/>
            <w:tcBorders>
              <w:top w:val="single" w:sz="4" w:space="0" w:color="auto"/>
              <w:left w:val="single" w:sz="4" w:space="0" w:color="auto"/>
              <w:bottom w:val="single" w:sz="4" w:space="0" w:color="auto"/>
              <w:right w:val="single" w:sz="4" w:space="0" w:color="auto"/>
            </w:tcBorders>
          </w:tcPr>
          <w:p w14:paraId="2DDBADC0"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tc>
      </w:tr>
      <w:tr w:rsidR="001F65B7" w:rsidRPr="00416914" w14:paraId="64022A62"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668F32E0"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3</w:t>
            </w:r>
          </w:p>
        </w:tc>
        <w:tc>
          <w:tcPr>
            <w:tcW w:w="3956" w:type="dxa"/>
            <w:tcBorders>
              <w:top w:val="single" w:sz="4" w:space="0" w:color="auto"/>
              <w:left w:val="single" w:sz="4" w:space="0" w:color="auto"/>
              <w:bottom w:val="single" w:sz="4" w:space="0" w:color="auto"/>
              <w:right w:val="single" w:sz="4" w:space="0" w:color="auto"/>
            </w:tcBorders>
          </w:tcPr>
          <w:p w14:paraId="6A940205" w14:textId="77777777" w:rsidR="00CF3A6B" w:rsidRPr="00416914" w:rsidRDefault="00CF3A6B" w:rsidP="003B72F0">
            <w:pPr>
              <w:shd w:val="clear" w:color="auto" w:fill="FFFFFF"/>
              <w:spacing w:line="276" w:lineRule="auto"/>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Bài 3: Xử lý và phân tích dữ liệu</w:t>
            </w:r>
          </w:p>
          <w:p w14:paraId="4B1E755F" w14:textId="77777777" w:rsidR="00CF3A6B" w:rsidRPr="00416914" w:rsidRDefault="00CF3A6B" w:rsidP="003B72F0">
            <w:pPr>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1.Làm sạch dữ liệu (Data Cleaning)</w:t>
            </w:r>
          </w:p>
          <w:p w14:paraId="6A89AB81" w14:textId="77777777" w:rsidR="00CF3A6B" w:rsidRPr="00416914" w:rsidRDefault="00CF3A6B" w:rsidP="003B72F0">
            <w:pPr>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2.Biến đổi dữ liệu (ETL: Extract – Transform – Load)</w:t>
            </w:r>
          </w:p>
          <w:p w14:paraId="3E856694" w14:textId="77777777" w:rsidR="00CF3A6B" w:rsidRPr="00416914" w:rsidRDefault="00CF3A6B" w:rsidP="003B72F0">
            <w:pPr>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3.Phân tích thống kê</w:t>
            </w:r>
          </w:p>
          <w:p w14:paraId="6E222EAB" w14:textId="1EBD1921" w:rsidR="001F65B7" w:rsidRPr="00416914" w:rsidRDefault="00CF3A6B" w:rsidP="003B72F0">
            <w:pPr>
              <w:spacing w:before="120" w:line="276" w:lineRule="auto"/>
              <w:rPr>
                <w:rFonts w:ascii="Times New Roman" w:hAnsi="Times New Roman" w:cs="Times New Roman"/>
                <w:b/>
                <w:bCs/>
                <w:color w:val="000000" w:themeColor="text1"/>
                <w:sz w:val="26"/>
                <w:szCs w:val="26"/>
                <w:lang w:val="de-DE"/>
              </w:rPr>
            </w:pPr>
            <w:r w:rsidRPr="00416914">
              <w:rPr>
                <w:rFonts w:ascii="Times New Roman" w:hAnsi="Times New Roman" w:cs="Times New Roman"/>
                <w:color w:val="000000" w:themeColor="text1"/>
                <w:sz w:val="26"/>
                <w:szCs w:val="26"/>
              </w:rPr>
              <w:t>4.Xây dựng pipeline xử lý dữ liệu</w:t>
            </w:r>
          </w:p>
        </w:tc>
        <w:tc>
          <w:tcPr>
            <w:tcW w:w="846" w:type="dxa"/>
            <w:tcBorders>
              <w:top w:val="single" w:sz="4" w:space="0" w:color="auto"/>
              <w:left w:val="single" w:sz="4" w:space="0" w:color="auto"/>
              <w:bottom w:val="single" w:sz="4" w:space="0" w:color="auto"/>
              <w:right w:val="single" w:sz="4" w:space="0" w:color="auto"/>
            </w:tcBorders>
            <w:hideMark/>
          </w:tcPr>
          <w:p w14:paraId="306554D3"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15</w:t>
            </w:r>
          </w:p>
          <w:p w14:paraId="3A74027C"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0F90351A"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4</w:t>
            </w:r>
          </w:p>
          <w:p w14:paraId="2A51E90F"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2366AA49"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349F7116"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4</w:t>
            </w:r>
          </w:p>
          <w:p w14:paraId="63C2262B"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hideMark/>
          </w:tcPr>
          <w:p w14:paraId="2A3F1CE9"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10</w:t>
            </w:r>
          </w:p>
          <w:p w14:paraId="5244CF97"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34DCAF7E"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1145543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2</w:t>
            </w:r>
          </w:p>
          <w:p w14:paraId="2BBD4502"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2</w:t>
            </w:r>
          </w:p>
          <w:p w14:paraId="170D34F2"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70B4EBDF"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tc>
        <w:tc>
          <w:tcPr>
            <w:tcW w:w="1510" w:type="dxa"/>
            <w:tcBorders>
              <w:top w:val="single" w:sz="4" w:space="0" w:color="auto"/>
              <w:left w:val="single" w:sz="4" w:space="0" w:color="auto"/>
              <w:bottom w:val="single" w:sz="4" w:space="0" w:color="auto"/>
              <w:right w:val="single" w:sz="4" w:space="0" w:color="auto"/>
            </w:tcBorders>
            <w:hideMark/>
          </w:tcPr>
          <w:p w14:paraId="67C9C08C"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4</w:t>
            </w:r>
          </w:p>
          <w:p w14:paraId="41ECA27C"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2E2250E8"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1</w:t>
            </w:r>
          </w:p>
          <w:p w14:paraId="7586904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1</w:t>
            </w:r>
          </w:p>
          <w:p w14:paraId="465AA068"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1</w:t>
            </w:r>
          </w:p>
          <w:p w14:paraId="1DC885BB"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1</w:t>
            </w:r>
          </w:p>
          <w:p w14:paraId="30BF2981"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tc>
        <w:tc>
          <w:tcPr>
            <w:tcW w:w="1047" w:type="dxa"/>
            <w:tcBorders>
              <w:top w:val="single" w:sz="4" w:space="0" w:color="auto"/>
              <w:left w:val="single" w:sz="4" w:space="0" w:color="auto"/>
              <w:bottom w:val="single" w:sz="4" w:space="0" w:color="auto"/>
              <w:right w:val="single" w:sz="4" w:space="0" w:color="auto"/>
            </w:tcBorders>
          </w:tcPr>
          <w:p w14:paraId="30A81A26"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w:t>
            </w:r>
          </w:p>
          <w:p w14:paraId="3BFFE6F1"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634B7BCC"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61D92F8D" w14:textId="77777777" w:rsidR="001F65B7" w:rsidRPr="00416914" w:rsidRDefault="001F65B7" w:rsidP="003B72F0">
            <w:pPr>
              <w:spacing w:line="276" w:lineRule="auto"/>
              <w:rPr>
                <w:rFonts w:ascii="Times New Roman" w:hAnsi="Times New Roman" w:cs="Times New Roman"/>
                <w:color w:val="000000" w:themeColor="text1"/>
                <w:sz w:val="26"/>
                <w:szCs w:val="26"/>
              </w:rPr>
            </w:pPr>
          </w:p>
        </w:tc>
      </w:tr>
      <w:tr w:rsidR="001F65B7" w:rsidRPr="00416914" w14:paraId="585997D2"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4220DC99"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4</w:t>
            </w:r>
          </w:p>
        </w:tc>
        <w:tc>
          <w:tcPr>
            <w:tcW w:w="3956" w:type="dxa"/>
            <w:tcBorders>
              <w:top w:val="single" w:sz="4" w:space="0" w:color="auto"/>
              <w:left w:val="single" w:sz="4" w:space="0" w:color="auto"/>
              <w:bottom w:val="single" w:sz="4" w:space="0" w:color="auto"/>
              <w:right w:val="single" w:sz="4" w:space="0" w:color="auto"/>
            </w:tcBorders>
          </w:tcPr>
          <w:p w14:paraId="01BBC21C" w14:textId="77777777" w:rsidR="001F65B7" w:rsidRPr="00416914" w:rsidRDefault="001F65B7" w:rsidP="003B72F0">
            <w:pPr>
              <w:shd w:val="clear" w:color="auto" w:fill="FFFFFF"/>
              <w:spacing w:line="276" w:lineRule="auto"/>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Bài 4: Một số mô hình toán học thiết kế thuật toán cho dữ liệu lớn</w:t>
            </w:r>
          </w:p>
          <w:p w14:paraId="1B126E90" w14:textId="77777777" w:rsidR="001F65B7" w:rsidRPr="00416914" w:rsidRDefault="001F65B7" w:rsidP="003B72F0">
            <w:pPr>
              <w:pStyle w:val="ListParagraph"/>
              <w:spacing w:before="120" w:line="276" w:lineRule="auto"/>
              <w:ind w:left="15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Mô hình toán học thiết kế thuật toán cho MapReduce</w:t>
            </w:r>
          </w:p>
          <w:p w14:paraId="2D283B3F" w14:textId="77777777" w:rsidR="001F65B7" w:rsidRPr="00416914" w:rsidRDefault="001F65B7" w:rsidP="003B72F0">
            <w:pPr>
              <w:pStyle w:val="ListParagraph"/>
              <w:widowControl/>
              <w:numPr>
                <w:ilvl w:val="0"/>
                <w:numId w:val="102"/>
              </w:numPr>
              <w:spacing w:before="120" w:line="276" w:lineRule="auto"/>
              <w:ind w:left="15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Thuật toán và cấu trúc dữ liệu giảm I/O cho dữ liệu lớn</w:t>
            </w:r>
          </w:p>
          <w:p w14:paraId="7B759B74" w14:textId="77777777" w:rsidR="001F65B7" w:rsidRPr="00416914" w:rsidRDefault="001F65B7" w:rsidP="003B72F0">
            <w:pPr>
              <w:pStyle w:val="ListParagraph"/>
              <w:widowControl/>
              <w:numPr>
                <w:ilvl w:val="0"/>
                <w:numId w:val="102"/>
              </w:numPr>
              <w:spacing w:before="120" w:line="276" w:lineRule="auto"/>
              <w:ind w:left="15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 xml:space="preserve">3. Một số kĩ thuật giảm chiều dữ liệu vẫn giữ cấu trúc </w:t>
            </w:r>
          </w:p>
        </w:tc>
        <w:tc>
          <w:tcPr>
            <w:tcW w:w="846" w:type="dxa"/>
            <w:tcBorders>
              <w:top w:val="single" w:sz="4" w:space="0" w:color="auto"/>
              <w:left w:val="single" w:sz="4" w:space="0" w:color="auto"/>
              <w:bottom w:val="single" w:sz="4" w:space="0" w:color="auto"/>
              <w:right w:val="single" w:sz="4" w:space="0" w:color="auto"/>
            </w:tcBorders>
            <w:hideMark/>
          </w:tcPr>
          <w:p w14:paraId="69D99A7D"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19</w:t>
            </w:r>
          </w:p>
          <w:p w14:paraId="5C08963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50785A0E"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3423B842"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5</w:t>
            </w:r>
          </w:p>
          <w:p w14:paraId="59608867"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675DBBBF"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7</w:t>
            </w:r>
          </w:p>
          <w:p w14:paraId="11F8708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03025C64"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7</w:t>
            </w:r>
          </w:p>
          <w:p w14:paraId="0C9F1E48"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hideMark/>
          </w:tcPr>
          <w:p w14:paraId="4F595B3E"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10</w:t>
            </w:r>
          </w:p>
          <w:p w14:paraId="320E3501"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66142999"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2E8CC24D"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6906D724"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467871BF"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4</w:t>
            </w:r>
          </w:p>
          <w:p w14:paraId="15B074E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2D822E9E"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764335AB"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tc>
        <w:tc>
          <w:tcPr>
            <w:tcW w:w="1510" w:type="dxa"/>
            <w:tcBorders>
              <w:top w:val="single" w:sz="4" w:space="0" w:color="auto"/>
              <w:left w:val="single" w:sz="4" w:space="0" w:color="auto"/>
              <w:bottom w:val="single" w:sz="4" w:space="0" w:color="auto"/>
              <w:right w:val="single" w:sz="4" w:space="0" w:color="auto"/>
            </w:tcBorders>
            <w:hideMark/>
          </w:tcPr>
          <w:p w14:paraId="0B6ECBE6"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8</w:t>
            </w:r>
          </w:p>
          <w:p w14:paraId="3490E3E3"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3583512F"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09CE4A20"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2</w:t>
            </w:r>
          </w:p>
          <w:p w14:paraId="49FE5D21"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3E479AF9"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5C111015"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15A2D65D"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2306745F"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tc>
        <w:tc>
          <w:tcPr>
            <w:tcW w:w="1047" w:type="dxa"/>
            <w:tcBorders>
              <w:top w:val="single" w:sz="4" w:space="0" w:color="auto"/>
              <w:left w:val="single" w:sz="4" w:space="0" w:color="auto"/>
              <w:bottom w:val="single" w:sz="4" w:space="0" w:color="auto"/>
              <w:right w:val="single" w:sz="4" w:space="0" w:color="auto"/>
            </w:tcBorders>
            <w:hideMark/>
          </w:tcPr>
          <w:p w14:paraId="49AB1809"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w:t>
            </w:r>
          </w:p>
          <w:p w14:paraId="43C5DB99"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18865D9E"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75C2327D"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3617D92D"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4BF35F40"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5299F42A"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7738C7E5"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tc>
      </w:tr>
      <w:tr w:rsidR="001F65B7" w:rsidRPr="00416914" w14:paraId="0822FF67"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vAlign w:val="center"/>
          </w:tcPr>
          <w:p w14:paraId="00224868"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5</w:t>
            </w:r>
          </w:p>
        </w:tc>
        <w:tc>
          <w:tcPr>
            <w:tcW w:w="3956" w:type="dxa"/>
            <w:tcBorders>
              <w:top w:val="single" w:sz="4" w:space="0" w:color="auto"/>
              <w:left w:val="single" w:sz="4" w:space="0" w:color="auto"/>
              <w:bottom w:val="single" w:sz="4" w:space="0" w:color="auto"/>
              <w:right w:val="single" w:sz="4" w:space="0" w:color="auto"/>
            </w:tcBorders>
          </w:tcPr>
          <w:p w14:paraId="3E406D96" w14:textId="77777777" w:rsidR="001F65B7" w:rsidRPr="00416914" w:rsidRDefault="001F65B7" w:rsidP="003B72F0">
            <w:pPr>
              <w:shd w:val="clear" w:color="auto" w:fill="FFFFFF"/>
              <w:spacing w:line="276" w:lineRule="auto"/>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Bài 5: Apache Spark</w:t>
            </w:r>
          </w:p>
          <w:p w14:paraId="48B8E8FD" w14:textId="77777777" w:rsidR="001F65B7" w:rsidRPr="00416914" w:rsidRDefault="001F65B7" w:rsidP="003B72F0">
            <w:pPr>
              <w:shd w:val="clear" w:color="auto" w:fill="FFFFFF"/>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Kiến trúc Spark</w:t>
            </w:r>
            <w:r w:rsidRPr="00416914">
              <w:rPr>
                <w:rFonts w:ascii="Times New Roman" w:hAnsi="Times New Roman" w:cs="Times New Roman"/>
                <w:color w:val="000000" w:themeColor="text1"/>
                <w:sz w:val="26"/>
                <w:szCs w:val="26"/>
              </w:rPr>
              <w:br/>
              <w:t>2. Spark RDD (Resilient Distributed Dataset) và DataFrame</w:t>
            </w:r>
            <w:r w:rsidRPr="00416914">
              <w:rPr>
                <w:rFonts w:ascii="Times New Roman" w:hAnsi="Times New Roman" w:cs="Times New Roman"/>
                <w:color w:val="000000" w:themeColor="text1"/>
                <w:sz w:val="26"/>
                <w:szCs w:val="26"/>
              </w:rPr>
              <w:br/>
              <w:t>3. Spark SQL</w:t>
            </w:r>
          </w:p>
        </w:tc>
        <w:tc>
          <w:tcPr>
            <w:tcW w:w="846" w:type="dxa"/>
            <w:tcBorders>
              <w:top w:val="single" w:sz="4" w:space="0" w:color="auto"/>
              <w:left w:val="single" w:sz="4" w:space="0" w:color="auto"/>
              <w:bottom w:val="single" w:sz="4" w:space="0" w:color="auto"/>
              <w:right w:val="single" w:sz="4" w:space="0" w:color="auto"/>
            </w:tcBorders>
          </w:tcPr>
          <w:p w14:paraId="78CEFD6F"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17</w:t>
            </w:r>
          </w:p>
          <w:p w14:paraId="37DD8F20"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5</w:t>
            </w:r>
          </w:p>
          <w:p w14:paraId="49C88595"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5</w:t>
            </w:r>
          </w:p>
          <w:p w14:paraId="2CB97F7E"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Cs/>
                <w:color w:val="000000" w:themeColor="text1"/>
                <w:sz w:val="26"/>
                <w:szCs w:val="26"/>
              </w:rPr>
              <w:t>7</w:t>
            </w:r>
          </w:p>
        </w:tc>
        <w:tc>
          <w:tcPr>
            <w:tcW w:w="1118" w:type="dxa"/>
            <w:tcBorders>
              <w:top w:val="single" w:sz="4" w:space="0" w:color="auto"/>
              <w:left w:val="single" w:sz="4" w:space="0" w:color="auto"/>
              <w:bottom w:val="single" w:sz="4" w:space="0" w:color="auto"/>
              <w:right w:val="single" w:sz="4" w:space="0" w:color="auto"/>
            </w:tcBorders>
          </w:tcPr>
          <w:p w14:paraId="635CE0DC"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10</w:t>
            </w:r>
          </w:p>
          <w:p w14:paraId="7D2B3AD3"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7E7CA7D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3</w:t>
            </w:r>
          </w:p>
          <w:p w14:paraId="0F40A2D4"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Cs/>
                <w:color w:val="000000" w:themeColor="text1"/>
                <w:sz w:val="26"/>
                <w:szCs w:val="26"/>
              </w:rPr>
              <w:t>4</w:t>
            </w:r>
          </w:p>
        </w:tc>
        <w:tc>
          <w:tcPr>
            <w:tcW w:w="1510" w:type="dxa"/>
            <w:tcBorders>
              <w:top w:val="single" w:sz="4" w:space="0" w:color="auto"/>
              <w:left w:val="single" w:sz="4" w:space="0" w:color="auto"/>
              <w:bottom w:val="single" w:sz="4" w:space="0" w:color="auto"/>
              <w:right w:val="single" w:sz="4" w:space="0" w:color="auto"/>
            </w:tcBorders>
          </w:tcPr>
          <w:p w14:paraId="3DB354E4"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6</w:t>
            </w:r>
          </w:p>
          <w:p w14:paraId="23CC794F"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2</w:t>
            </w:r>
          </w:p>
          <w:p w14:paraId="7656944D"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2</w:t>
            </w:r>
          </w:p>
          <w:p w14:paraId="72844E8C"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Cs/>
                <w:color w:val="000000" w:themeColor="text1"/>
                <w:sz w:val="26"/>
                <w:szCs w:val="26"/>
              </w:rPr>
              <w:t>2</w:t>
            </w:r>
          </w:p>
        </w:tc>
        <w:tc>
          <w:tcPr>
            <w:tcW w:w="1047" w:type="dxa"/>
            <w:tcBorders>
              <w:top w:val="single" w:sz="4" w:space="0" w:color="auto"/>
              <w:left w:val="single" w:sz="4" w:space="0" w:color="auto"/>
              <w:bottom w:val="single" w:sz="4" w:space="0" w:color="auto"/>
              <w:right w:val="single" w:sz="4" w:space="0" w:color="auto"/>
            </w:tcBorders>
          </w:tcPr>
          <w:p w14:paraId="58C6455F"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w:t>
            </w:r>
          </w:p>
          <w:p w14:paraId="496038BC"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0B6D5B5E"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p>
          <w:p w14:paraId="7D56DB2B"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w:t>
            </w:r>
          </w:p>
        </w:tc>
      </w:tr>
      <w:tr w:rsidR="001F65B7" w:rsidRPr="00416914" w14:paraId="0A4E1FA7"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41ACD2C8"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6</w:t>
            </w:r>
          </w:p>
        </w:tc>
        <w:tc>
          <w:tcPr>
            <w:tcW w:w="3956" w:type="dxa"/>
            <w:tcBorders>
              <w:top w:val="single" w:sz="4" w:space="0" w:color="auto"/>
              <w:left w:val="single" w:sz="4" w:space="0" w:color="auto"/>
              <w:bottom w:val="single" w:sz="4" w:space="0" w:color="auto"/>
              <w:right w:val="single" w:sz="4" w:space="0" w:color="auto"/>
            </w:tcBorders>
          </w:tcPr>
          <w:p w14:paraId="1E1F1D9F" w14:textId="77777777" w:rsidR="001F65B7" w:rsidRPr="00416914" w:rsidRDefault="001F65B7" w:rsidP="003B72F0">
            <w:pPr>
              <w:shd w:val="clear" w:color="auto" w:fill="FFFFFF"/>
              <w:spacing w:line="276" w:lineRule="auto"/>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t>Bài 6: Trực quan hóa dữ liệu lớn</w:t>
            </w:r>
          </w:p>
          <w:p w14:paraId="2AC023DF" w14:textId="77777777" w:rsidR="001F65B7" w:rsidRPr="00416914" w:rsidRDefault="001F65B7" w:rsidP="003B72F0">
            <w:pPr>
              <w:shd w:val="clear" w:color="auto" w:fill="FFFFFF"/>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 xml:space="preserve">1. Tableau </w:t>
            </w:r>
          </w:p>
          <w:p w14:paraId="282CE3F3" w14:textId="77777777" w:rsidR="001F65B7" w:rsidRPr="00416914" w:rsidRDefault="001F65B7" w:rsidP="003B72F0">
            <w:pPr>
              <w:shd w:val="clear" w:color="auto" w:fill="FFFFFF"/>
              <w:spacing w:line="276" w:lineRule="auto"/>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Power BI</w:t>
            </w:r>
          </w:p>
        </w:tc>
        <w:tc>
          <w:tcPr>
            <w:tcW w:w="846" w:type="dxa"/>
            <w:tcBorders>
              <w:top w:val="single" w:sz="4" w:space="0" w:color="auto"/>
              <w:left w:val="single" w:sz="4" w:space="0" w:color="auto"/>
              <w:bottom w:val="single" w:sz="4" w:space="0" w:color="auto"/>
              <w:right w:val="single" w:sz="4" w:space="0" w:color="auto"/>
            </w:tcBorders>
          </w:tcPr>
          <w:p w14:paraId="5D31B51F"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10</w:t>
            </w:r>
          </w:p>
          <w:p w14:paraId="56FE49EA"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7466862C"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4</w:t>
            </w:r>
          </w:p>
          <w:p w14:paraId="1C3642F8"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lastRenderedPageBreak/>
              <w:t>5</w:t>
            </w:r>
          </w:p>
        </w:tc>
        <w:tc>
          <w:tcPr>
            <w:tcW w:w="1118" w:type="dxa"/>
            <w:tcBorders>
              <w:top w:val="single" w:sz="4" w:space="0" w:color="auto"/>
              <w:left w:val="single" w:sz="4" w:space="0" w:color="auto"/>
              <w:bottom w:val="single" w:sz="4" w:space="0" w:color="auto"/>
              <w:right w:val="single" w:sz="4" w:space="0" w:color="auto"/>
            </w:tcBorders>
          </w:tcPr>
          <w:p w14:paraId="68B3D6AB"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lastRenderedPageBreak/>
              <w:t>5</w:t>
            </w:r>
          </w:p>
          <w:p w14:paraId="563F4F43"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p>
          <w:p w14:paraId="55D0A1D1"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t>2</w:t>
            </w:r>
          </w:p>
          <w:p w14:paraId="3FDCBF05" w14:textId="77777777" w:rsidR="001F65B7" w:rsidRPr="00416914" w:rsidRDefault="001F65B7" w:rsidP="003B72F0">
            <w:pPr>
              <w:spacing w:line="276" w:lineRule="auto"/>
              <w:jc w:val="center"/>
              <w:rPr>
                <w:rFonts w:ascii="Times New Roman" w:hAnsi="Times New Roman" w:cs="Times New Roman"/>
                <w:bCs/>
                <w:color w:val="000000" w:themeColor="text1"/>
                <w:sz w:val="26"/>
                <w:szCs w:val="26"/>
              </w:rPr>
            </w:pPr>
            <w:r w:rsidRPr="00416914">
              <w:rPr>
                <w:rFonts w:ascii="Times New Roman" w:hAnsi="Times New Roman" w:cs="Times New Roman"/>
                <w:bCs/>
                <w:color w:val="000000" w:themeColor="text1"/>
                <w:sz w:val="26"/>
                <w:szCs w:val="26"/>
              </w:rPr>
              <w:lastRenderedPageBreak/>
              <w:t>3</w:t>
            </w:r>
          </w:p>
        </w:tc>
        <w:tc>
          <w:tcPr>
            <w:tcW w:w="1510" w:type="dxa"/>
            <w:tcBorders>
              <w:top w:val="single" w:sz="4" w:space="0" w:color="auto"/>
              <w:left w:val="single" w:sz="4" w:space="0" w:color="auto"/>
              <w:bottom w:val="single" w:sz="4" w:space="0" w:color="auto"/>
              <w:right w:val="single" w:sz="4" w:space="0" w:color="auto"/>
            </w:tcBorders>
          </w:tcPr>
          <w:p w14:paraId="1298F278" w14:textId="77777777" w:rsidR="001F65B7" w:rsidRPr="00416914" w:rsidRDefault="001F65B7" w:rsidP="003B72F0">
            <w:pPr>
              <w:spacing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lastRenderedPageBreak/>
              <w:t>4</w:t>
            </w:r>
          </w:p>
          <w:p w14:paraId="109A9C4B"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p>
          <w:p w14:paraId="166AB3A7"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w:t>
            </w:r>
          </w:p>
          <w:p w14:paraId="167ACF4F" w14:textId="77777777" w:rsidR="001F65B7" w:rsidRPr="00416914" w:rsidRDefault="001F65B7" w:rsidP="003B72F0">
            <w:pPr>
              <w:spacing w:line="276" w:lineRule="auto"/>
              <w:jc w:val="center"/>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lastRenderedPageBreak/>
              <w:t>2</w:t>
            </w:r>
          </w:p>
        </w:tc>
        <w:tc>
          <w:tcPr>
            <w:tcW w:w="1047" w:type="dxa"/>
            <w:tcBorders>
              <w:top w:val="single" w:sz="4" w:space="0" w:color="auto"/>
              <w:left w:val="single" w:sz="4" w:space="0" w:color="auto"/>
              <w:bottom w:val="single" w:sz="4" w:space="0" w:color="auto"/>
              <w:right w:val="single" w:sz="4" w:space="0" w:color="auto"/>
            </w:tcBorders>
          </w:tcPr>
          <w:p w14:paraId="006FC1AD" w14:textId="77777777" w:rsidR="001F65B7" w:rsidRPr="00416914" w:rsidRDefault="001F65B7" w:rsidP="003B72F0">
            <w:pPr>
              <w:spacing w:line="276" w:lineRule="auto"/>
              <w:jc w:val="center"/>
              <w:rPr>
                <w:rFonts w:ascii="Times New Roman" w:hAnsi="Times New Roman" w:cs="Times New Roman"/>
                <w:b/>
                <w:bCs/>
                <w:color w:val="000000" w:themeColor="text1"/>
                <w:sz w:val="26"/>
                <w:szCs w:val="26"/>
              </w:rPr>
            </w:pPr>
            <w:r w:rsidRPr="00416914">
              <w:rPr>
                <w:rFonts w:ascii="Times New Roman" w:hAnsi="Times New Roman" w:cs="Times New Roman"/>
                <w:b/>
                <w:bCs/>
                <w:color w:val="000000" w:themeColor="text1"/>
                <w:sz w:val="26"/>
                <w:szCs w:val="26"/>
              </w:rPr>
              <w:lastRenderedPageBreak/>
              <w:t>1</w:t>
            </w:r>
          </w:p>
          <w:p w14:paraId="5A65B142" w14:textId="77777777" w:rsidR="001F65B7" w:rsidRPr="00416914" w:rsidRDefault="001F65B7" w:rsidP="003B72F0">
            <w:pPr>
              <w:spacing w:line="276" w:lineRule="auto"/>
              <w:rPr>
                <w:rFonts w:ascii="Times New Roman" w:hAnsi="Times New Roman" w:cs="Times New Roman"/>
                <w:color w:val="000000" w:themeColor="text1"/>
                <w:sz w:val="26"/>
                <w:szCs w:val="26"/>
              </w:rPr>
            </w:pPr>
          </w:p>
        </w:tc>
      </w:tr>
      <w:tr w:rsidR="001F65B7" w:rsidRPr="00416914" w14:paraId="3EEC3FC0" w14:textId="77777777" w:rsidTr="00CB392F">
        <w:trPr>
          <w:trHeight w:val="420"/>
        </w:trPr>
        <w:tc>
          <w:tcPr>
            <w:tcW w:w="793" w:type="dxa"/>
            <w:tcBorders>
              <w:top w:val="single" w:sz="4" w:space="0" w:color="auto"/>
              <w:left w:val="single" w:sz="4" w:space="0" w:color="auto"/>
              <w:bottom w:val="single" w:sz="4" w:space="0" w:color="auto"/>
              <w:right w:val="single" w:sz="4" w:space="0" w:color="auto"/>
            </w:tcBorders>
          </w:tcPr>
          <w:p w14:paraId="7220ED1B" w14:textId="77777777" w:rsidR="001F65B7" w:rsidRPr="00416914" w:rsidRDefault="001F65B7" w:rsidP="003B72F0">
            <w:pPr>
              <w:spacing w:after="120" w:line="276" w:lineRule="auto"/>
              <w:jc w:val="center"/>
              <w:rPr>
                <w:rFonts w:ascii="Times New Roman" w:hAnsi="Times New Roman" w:cs="Times New Roman"/>
                <w:color w:val="000000" w:themeColor="text1"/>
                <w:sz w:val="26"/>
                <w:szCs w:val="26"/>
              </w:rPr>
            </w:pPr>
          </w:p>
        </w:tc>
        <w:tc>
          <w:tcPr>
            <w:tcW w:w="3956" w:type="dxa"/>
            <w:tcBorders>
              <w:top w:val="single" w:sz="4" w:space="0" w:color="auto"/>
              <w:left w:val="single" w:sz="4" w:space="0" w:color="auto"/>
              <w:bottom w:val="single" w:sz="4" w:space="0" w:color="auto"/>
              <w:right w:val="single" w:sz="4" w:space="0" w:color="auto"/>
            </w:tcBorders>
            <w:hideMark/>
          </w:tcPr>
          <w:p w14:paraId="743521C9"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Cộng</w:t>
            </w:r>
          </w:p>
        </w:tc>
        <w:tc>
          <w:tcPr>
            <w:tcW w:w="846" w:type="dxa"/>
            <w:tcBorders>
              <w:top w:val="single" w:sz="4" w:space="0" w:color="auto"/>
              <w:left w:val="single" w:sz="4" w:space="0" w:color="auto"/>
              <w:bottom w:val="single" w:sz="4" w:space="0" w:color="auto"/>
              <w:right w:val="single" w:sz="4" w:space="0" w:color="auto"/>
            </w:tcBorders>
            <w:hideMark/>
          </w:tcPr>
          <w:p w14:paraId="355E1B53"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75</w:t>
            </w:r>
          </w:p>
        </w:tc>
        <w:tc>
          <w:tcPr>
            <w:tcW w:w="1118" w:type="dxa"/>
            <w:tcBorders>
              <w:top w:val="single" w:sz="4" w:space="0" w:color="auto"/>
              <w:left w:val="single" w:sz="4" w:space="0" w:color="auto"/>
              <w:bottom w:val="single" w:sz="4" w:space="0" w:color="auto"/>
              <w:right w:val="single" w:sz="4" w:space="0" w:color="auto"/>
            </w:tcBorders>
            <w:hideMark/>
          </w:tcPr>
          <w:p w14:paraId="764B0A01"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45</w:t>
            </w:r>
          </w:p>
        </w:tc>
        <w:tc>
          <w:tcPr>
            <w:tcW w:w="1510" w:type="dxa"/>
            <w:tcBorders>
              <w:top w:val="single" w:sz="4" w:space="0" w:color="auto"/>
              <w:left w:val="single" w:sz="4" w:space="0" w:color="auto"/>
              <w:bottom w:val="single" w:sz="4" w:space="0" w:color="auto"/>
              <w:right w:val="single" w:sz="4" w:space="0" w:color="auto"/>
            </w:tcBorders>
            <w:hideMark/>
          </w:tcPr>
          <w:p w14:paraId="37CBB3D0"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26</w:t>
            </w:r>
          </w:p>
        </w:tc>
        <w:tc>
          <w:tcPr>
            <w:tcW w:w="1047" w:type="dxa"/>
            <w:tcBorders>
              <w:top w:val="single" w:sz="4" w:space="0" w:color="auto"/>
              <w:left w:val="single" w:sz="4" w:space="0" w:color="auto"/>
              <w:bottom w:val="single" w:sz="4" w:space="0" w:color="auto"/>
              <w:right w:val="single" w:sz="4" w:space="0" w:color="auto"/>
            </w:tcBorders>
            <w:hideMark/>
          </w:tcPr>
          <w:p w14:paraId="1CBDF853" w14:textId="77777777" w:rsidR="001F65B7" w:rsidRPr="00416914" w:rsidRDefault="001F65B7" w:rsidP="003B72F0">
            <w:pPr>
              <w:spacing w:after="120" w:line="276" w:lineRule="auto"/>
              <w:jc w:val="center"/>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4</w:t>
            </w:r>
          </w:p>
        </w:tc>
      </w:tr>
    </w:tbl>
    <w:p w14:paraId="08567A0D"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Nội dung chi tiết :</w:t>
      </w:r>
    </w:p>
    <w:p w14:paraId="7894FB44"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Bài mở đầu:</w:t>
      </w:r>
    </w:p>
    <w:p w14:paraId="067868E7" w14:textId="77777777" w:rsidR="001F65B7" w:rsidRPr="00416914" w:rsidRDefault="001F65B7" w:rsidP="003B72F0">
      <w:pPr>
        <w:shd w:val="clear" w:color="auto" w:fill="FFFFFF"/>
        <w:spacing w:line="276" w:lineRule="auto"/>
        <w:rPr>
          <w:rFonts w:ascii="Times New Roman" w:hAnsi="Times New Roman" w:cs="Times New Roman"/>
          <w:color w:val="000000" w:themeColor="text1"/>
          <w:sz w:val="26"/>
          <w:szCs w:val="26"/>
        </w:rPr>
      </w:pPr>
      <w:r w:rsidRPr="00416914">
        <w:rPr>
          <w:rFonts w:ascii="Times New Roman" w:hAnsi="Times New Roman" w:cs="Times New Roman"/>
          <w:b/>
          <w:color w:val="000000" w:themeColor="text1"/>
          <w:sz w:val="26"/>
          <w:szCs w:val="26"/>
        </w:rPr>
        <w:t xml:space="preserve">Bài 1: </w:t>
      </w:r>
      <w:r w:rsidRPr="00416914">
        <w:rPr>
          <w:rFonts w:ascii="Times New Roman" w:hAnsi="Times New Roman" w:cs="Times New Roman"/>
          <w:b/>
          <w:bCs/>
          <w:color w:val="000000" w:themeColor="text1"/>
          <w:sz w:val="26"/>
          <w:szCs w:val="26"/>
        </w:rPr>
        <w:t>Tổng quan về dữ liệu lớn và lưu trữ dữ liệu lớn</w:t>
      </w:r>
      <w:r w:rsidRPr="00416914">
        <w:rPr>
          <w:rFonts w:ascii="Times New Roman" w:hAnsi="Times New Roman" w:cs="Times New Roman"/>
          <w:b/>
          <w:color w:val="000000" w:themeColor="text1"/>
          <w:sz w:val="26"/>
          <w:szCs w:val="26"/>
        </w:rPr>
        <w:tab/>
      </w:r>
      <w:r w:rsidRPr="00416914">
        <w:rPr>
          <w:rFonts w:ascii="Times New Roman" w:hAnsi="Times New Roman" w:cs="Times New Roman"/>
          <w:b/>
          <w:color w:val="000000" w:themeColor="text1"/>
          <w:sz w:val="26"/>
          <w:szCs w:val="26"/>
        </w:rPr>
        <w:tab/>
      </w:r>
      <w:r w:rsidRPr="00416914">
        <w:rPr>
          <w:rFonts w:ascii="Times New Roman" w:hAnsi="Times New Roman" w:cs="Times New Roman"/>
          <w:color w:val="000000" w:themeColor="text1"/>
          <w:sz w:val="26"/>
          <w:szCs w:val="26"/>
        </w:rPr>
        <w:t>Thời gian: 5 giờ</w:t>
      </w:r>
    </w:p>
    <w:p w14:paraId="545D0982"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Mục tiêu của bài:</w:t>
      </w:r>
    </w:p>
    <w:p w14:paraId="1042A4C9"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khái niệm về dữ liệu lớn, các công nghệ và mô hình NoSQL</w:t>
      </w:r>
    </w:p>
    <w:p w14:paraId="67B85D5A"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Nội dung bài:</w:t>
      </w:r>
    </w:p>
    <w:p w14:paraId="26E23797" w14:textId="77777777" w:rsidR="001F65B7" w:rsidRPr="00416914" w:rsidRDefault="001F65B7" w:rsidP="003B72F0">
      <w:pPr>
        <w:spacing w:before="120" w:line="276" w:lineRule="auto"/>
        <w:ind w:firstLine="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2.1. Các khái niệm cơ bản về dữ liệu lớn và xử lý dữ liệu lớn</w:t>
      </w:r>
    </w:p>
    <w:p w14:paraId="4F7B52ED" w14:textId="77777777" w:rsidR="001F65B7" w:rsidRPr="00416914" w:rsidRDefault="001F65B7" w:rsidP="003B72F0">
      <w:pPr>
        <w:spacing w:before="120" w:line="276" w:lineRule="auto"/>
        <w:ind w:firstLine="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2.2. Khái niệm, công nghệ và mô hình NoSQL</w:t>
      </w:r>
    </w:p>
    <w:p w14:paraId="49293B58" w14:textId="77777777" w:rsidR="001F65B7" w:rsidRPr="00416914" w:rsidRDefault="001F65B7" w:rsidP="003B72F0">
      <w:pPr>
        <w:shd w:val="clear" w:color="auto" w:fill="FFFFFF"/>
        <w:spacing w:line="276" w:lineRule="auto"/>
        <w:ind w:firstLine="720"/>
        <w:rPr>
          <w:rFonts w:ascii="Times New Roman" w:hAnsi="Times New Roman" w:cs="Times New Roman"/>
          <w:b/>
          <w:color w:val="000000" w:themeColor="text1"/>
          <w:sz w:val="26"/>
          <w:szCs w:val="26"/>
        </w:rPr>
      </w:pPr>
      <w:r w:rsidRPr="00416914">
        <w:rPr>
          <w:rFonts w:ascii="Times New Roman" w:hAnsi="Times New Roman" w:cs="Times New Roman"/>
          <w:color w:val="000000" w:themeColor="text1"/>
          <w:sz w:val="26"/>
          <w:szCs w:val="26"/>
        </w:rPr>
        <w:t>2.3. Các hệ cơ sở dữ liệu NoSQL cho dữ và một số ứng dụng</w:t>
      </w:r>
      <w:r w:rsidRPr="00416914">
        <w:rPr>
          <w:rFonts w:ascii="Times New Roman" w:hAnsi="Times New Roman" w:cs="Times New Roman"/>
          <w:b/>
          <w:color w:val="000000" w:themeColor="text1"/>
          <w:sz w:val="26"/>
          <w:szCs w:val="26"/>
        </w:rPr>
        <w:t xml:space="preserve"> </w:t>
      </w:r>
    </w:p>
    <w:p w14:paraId="4DD6725D" w14:textId="77777777" w:rsidR="001F65B7" w:rsidRPr="00416914" w:rsidRDefault="001F65B7" w:rsidP="003B72F0">
      <w:pPr>
        <w:shd w:val="clear" w:color="auto" w:fill="FFFFFF"/>
        <w:spacing w:line="276" w:lineRule="auto"/>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 xml:space="preserve">Bài 2: </w:t>
      </w:r>
      <w:r w:rsidRPr="00416914">
        <w:rPr>
          <w:rFonts w:ascii="Times New Roman" w:hAnsi="Times New Roman" w:cs="Times New Roman"/>
          <w:b/>
          <w:bCs/>
          <w:color w:val="000000" w:themeColor="text1"/>
          <w:sz w:val="26"/>
          <w:szCs w:val="26"/>
        </w:rPr>
        <w:t>Các hệ thống lưu trữ và xử lý dữ liệu lớn</w:t>
      </w:r>
      <w:r w:rsidRPr="00416914">
        <w:rPr>
          <w:rFonts w:ascii="Times New Roman" w:hAnsi="Times New Roman" w:cs="Times New Roman"/>
          <w:color w:val="000000" w:themeColor="text1"/>
          <w:sz w:val="26"/>
          <w:szCs w:val="26"/>
        </w:rPr>
        <w:tab/>
        <w:t xml:space="preserve">        </w:t>
      </w:r>
      <w:r w:rsidRPr="00416914">
        <w:rPr>
          <w:rFonts w:ascii="Times New Roman" w:hAnsi="Times New Roman" w:cs="Times New Roman"/>
          <w:color w:val="000000" w:themeColor="text1"/>
          <w:sz w:val="26"/>
          <w:szCs w:val="26"/>
        </w:rPr>
        <w:tab/>
      </w:r>
      <w:r w:rsidRPr="00416914">
        <w:rPr>
          <w:rFonts w:ascii="Times New Roman" w:hAnsi="Times New Roman" w:cs="Times New Roman"/>
          <w:color w:val="000000" w:themeColor="text1"/>
          <w:sz w:val="26"/>
          <w:szCs w:val="26"/>
        </w:rPr>
        <w:tab/>
        <w:t xml:space="preserve"> Thời gian: 9 giờ</w:t>
      </w:r>
    </w:p>
    <w:p w14:paraId="36EE39FE"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Mục tiêu của bài:</w:t>
      </w:r>
    </w:p>
    <w:p w14:paraId="6C33A7CD"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các hệ thống lưu trữ và xử lý dữ liệu lớn</w:t>
      </w:r>
    </w:p>
    <w:p w14:paraId="14B95E35"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Nội dung bài:</w:t>
      </w:r>
    </w:p>
    <w:p w14:paraId="265FDF1D" w14:textId="77777777" w:rsidR="001F65B7" w:rsidRPr="00416914" w:rsidRDefault="001F65B7" w:rsidP="003B72F0">
      <w:pPr>
        <w:spacing w:line="276" w:lineRule="auto"/>
        <w:ind w:left="48" w:firstLine="672"/>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2.1. Điện toán đám mây</w:t>
      </w:r>
    </w:p>
    <w:p w14:paraId="46FF166E" w14:textId="77777777" w:rsidR="001F65B7" w:rsidRPr="00416914" w:rsidRDefault="001F65B7" w:rsidP="003B72F0">
      <w:pPr>
        <w:spacing w:line="276" w:lineRule="auto"/>
        <w:ind w:left="48" w:firstLine="672"/>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2.2. Các hệ thống lưu trữ phân tán</w:t>
      </w:r>
    </w:p>
    <w:p w14:paraId="430C4AF5" w14:textId="77777777" w:rsidR="001F65B7" w:rsidRPr="00416914" w:rsidRDefault="001F65B7" w:rsidP="003B72F0">
      <w:pPr>
        <w:shd w:val="clear" w:color="auto" w:fill="FFFFFF"/>
        <w:spacing w:line="276" w:lineRule="auto"/>
        <w:ind w:left="47" w:firstLine="673"/>
        <w:rPr>
          <w:rFonts w:ascii="Times New Roman" w:hAnsi="Times New Roman" w:cs="Times New Roman"/>
          <w:b/>
          <w:color w:val="000000" w:themeColor="text1"/>
          <w:sz w:val="26"/>
          <w:szCs w:val="26"/>
        </w:rPr>
      </w:pPr>
      <w:r w:rsidRPr="00416914">
        <w:rPr>
          <w:rFonts w:ascii="Times New Roman" w:hAnsi="Times New Roman" w:cs="Times New Roman"/>
          <w:color w:val="000000" w:themeColor="text1"/>
          <w:sz w:val="26"/>
          <w:szCs w:val="26"/>
        </w:rPr>
        <w:t>2.3. Hadoop/MapReduce</w:t>
      </w:r>
      <w:r w:rsidRPr="00416914">
        <w:rPr>
          <w:rFonts w:ascii="Times New Roman" w:hAnsi="Times New Roman" w:cs="Times New Roman"/>
          <w:b/>
          <w:color w:val="000000" w:themeColor="text1"/>
          <w:sz w:val="26"/>
          <w:szCs w:val="26"/>
        </w:rPr>
        <w:t xml:space="preserve"> </w:t>
      </w:r>
    </w:p>
    <w:p w14:paraId="0FA6F6FA" w14:textId="77777777" w:rsidR="004933B4" w:rsidRPr="00416914" w:rsidRDefault="004933B4" w:rsidP="003B72F0">
      <w:pPr>
        <w:shd w:val="clear" w:color="auto" w:fill="FFFFFF"/>
        <w:spacing w:line="276" w:lineRule="auto"/>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 xml:space="preserve">Bài 3:  </w:t>
      </w:r>
      <w:r w:rsidRPr="00416914">
        <w:rPr>
          <w:rFonts w:ascii="Times New Roman" w:hAnsi="Times New Roman" w:cs="Times New Roman"/>
          <w:b/>
          <w:bCs/>
          <w:color w:val="000000" w:themeColor="text1"/>
          <w:sz w:val="26"/>
          <w:szCs w:val="26"/>
        </w:rPr>
        <w:t>Xử lý và phân tích dữ liệu</w:t>
      </w:r>
      <w:r w:rsidRPr="00416914">
        <w:rPr>
          <w:rFonts w:ascii="Times New Roman" w:hAnsi="Times New Roman" w:cs="Times New Roman"/>
          <w:color w:val="000000" w:themeColor="text1"/>
          <w:sz w:val="26"/>
          <w:szCs w:val="26"/>
        </w:rPr>
        <w:t xml:space="preserve">                  </w:t>
      </w:r>
      <w:r w:rsidRPr="00416914">
        <w:rPr>
          <w:rFonts w:ascii="Times New Roman" w:hAnsi="Times New Roman" w:cs="Times New Roman"/>
          <w:color w:val="000000" w:themeColor="text1"/>
          <w:sz w:val="26"/>
          <w:szCs w:val="26"/>
        </w:rPr>
        <w:tab/>
        <w:t>Thời gian: 15 giờ</w:t>
      </w:r>
    </w:p>
    <w:p w14:paraId="135D8A3F" w14:textId="77777777" w:rsidR="004933B4" w:rsidRPr="00416914" w:rsidRDefault="004933B4"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Mục tiêu của bài:</w:t>
      </w:r>
    </w:p>
    <w:p w14:paraId="068D59EC" w14:textId="77777777" w:rsidR="004933B4" w:rsidRPr="00416914" w:rsidRDefault="004933B4"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kỹ thuật làm sạch, biến đổi dữ liệu</w:t>
      </w:r>
    </w:p>
    <w:p w14:paraId="77BF6DB3" w14:textId="77777777" w:rsidR="004933B4" w:rsidRPr="00416914" w:rsidRDefault="004933B4"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các kỹ thuật xử lý thông tin, phân tích thống kê dữ liệu</w:t>
      </w:r>
    </w:p>
    <w:p w14:paraId="05E06A5C" w14:textId="77777777" w:rsidR="004933B4" w:rsidRPr="00416914" w:rsidRDefault="004933B4"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Tích cực, cẩn thận trong quá trình xử lý thông tin, khai phá dữ liệu</w:t>
      </w:r>
    </w:p>
    <w:p w14:paraId="0D5D087E" w14:textId="77777777" w:rsidR="004933B4" w:rsidRPr="00416914" w:rsidRDefault="004933B4"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Nội dung bài:</w:t>
      </w:r>
    </w:p>
    <w:p w14:paraId="451B7EAC" w14:textId="77777777" w:rsidR="004933B4" w:rsidRPr="00416914" w:rsidRDefault="004933B4" w:rsidP="003B72F0">
      <w:pPr>
        <w:spacing w:line="276" w:lineRule="auto"/>
        <w:ind w:left="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2.1.Làm sạch dữ liệu (Data Cleaning)</w:t>
      </w:r>
    </w:p>
    <w:p w14:paraId="4AD76F77" w14:textId="77777777" w:rsidR="004933B4" w:rsidRPr="00416914" w:rsidRDefault="004933B4" w:rsidP="003B72F0">
      <w:pPr>
        <w:spacing w:line="276" w:lineRule="auto"/>
        <w:ind w:left="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2.2.Biến đổi dữ liệu (ETL: Extract – Transform – Load)</w:t>
      </w:r>
    </w:p>
    <w:p w14:paraId="45DC000C" w14:textId="77777777" w:rsidR="004933B4" w:rsidRPr="00416914" w:rsidRDefault="004933B4" w:rsidP="003B72F0">
      <w:pPr>
        <w:spacing w:line="276" w:lineRule="auto"/>
        <w:ind w:left="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2.3.Phân tích thống kê</w:t>
      </w:r>
    </w:p>
    <w:p w14:paraId="23FAA1B4" w14:textId="77777777" w:rsidR="004933B4" w:rsidRPr="00416914" w:rsidRDefault="004933B4" w:rsidP="003B72F0">
      <w:pPr>
        <w:spacing w:line="276" w:lineRule="auto"/>
        <w:ind w:left="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2.4.Xây dựng pipeline xử lý dữ liệu</w:t>
      </w:r>
    </w:p>
    <w:p w14:paraId="74BC1BB2" w14:textId="77777777" w:rsidR="001F65B7" w:rsidRPr="00416914" w:rsidRDefault="001F65B7" w:rsidP="003B72F0">
      <w:pPr>
        <w:spacing w:before="120" w:line="276" w:lineRule="auto"/>
        <w:rPr>
          <w:rFonts w:ascii="Times New Roman" w:hAnsi="Times New Roman" w:cs="Times New Roman"/>
          <w:color w:val="000000" w:themeColor="text1"/>
          <w:sz w:val="26"/>
          <w:szCs w:val="26"/>
          <w:lang w:val="de-DE"/>
        </w:rPr>
      </w:pPr>
      <w:r w:rsidRPr="00416914">
        <w:rPr>
          <w:rFonts w:ascii="Times New Roman" w:hAnsi="Times New Roman" w:cs="Times New Roman"/>
          <w:b/>
          <w:color w:val="000000" w:themeColor="text1"/>
          <w:sz w:val="26"/>
          <w:szCs w:val="26"/>
          <w:lang w:val="de-DE"/>
        </w:rPr>
        <w:t xml:space="preserve">Bài 4:  </w:t>
      </w:r>
      <w:r w:rsidRPr="00416914">
        <w:rPr>
          <w:rFonts w:ascii="Times New Roman" w:hAnsi="Times New Roman" w:cs="Times New Roman"/>
          <w:b/>
          <w:bCs/>
          <w:color w:val="000000" w:themeColor="text1"/>
          <w:sz w:val="26"/>
          <w:szCs w:val="26"/>
          <w:lang w:val="de-DE"/>
        </w:rPr>
        <w:t xml:space="preserve">Một số mô hình toán học thiết kế thuật toán cho dữ liệu lớn    </w:t>
      </w:r>
      <w:r w:rsidRPr="00416914">
        <w:rPr>
          <w:rFonts w:ascii="Times New Roman" w:hAnsi="Times New Roman" w:cs="Times New Roman"/>
          <w:b/>
          <w:bCs/>
          <w:color w:val="000000" w:themeColor="text1"/>
          <w:sz w:val="26"/>
          <w:szCs w:val="26"/>
          <w:lang w:val="de-DE"/>
        </w:rPr>
        <w:tab/>
      </w:r>
      <w:r w:rsidRPr="00416914">
        <w:rPr>
          <w:rFonts w:ascii="Times New Roman" w:hAnsi="Times New Roman" w:cs="Times New Roman"/>
          <w:b/>
          <w:bCs/>
          <w:color w:val="000000" w:themeColor="text1"/>
          <w:sz w:val="26"/>
          <w:szCs w:val="26"/>
          <w:lang w:val="de-DE"/>
        </w:rPr>
        <w:tab/>
      </w:r>
      <w:r w:rsidRPr="00416914">
        <w:rPr>
          <w:rFonts w:ascii="Times New Roman" w:hAnsi="Times New Roman" w:cs="Times New Roman"/>
          <w:color w:val="000000" w:themeColor="text1"/>
          <w:sz w:val="26"/>
          <w:szCs w:val="26"/>
          <w:lang w:val="de-DE"/>
        </w:rPr>
        <w:t>Thời gian: 19 giờ</w:t>
      </w:r>
    </w:p>
    <w:p w14:paraId="6F7F5FEA"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Mục tiêu của bài:</w:t>
      </w:r>
    </w:p>
    <w:p w14:paraId="048F95B6"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1 số mô hình toán học thiết kế thuật toán cho dữ liệu lớn</w:t>
      </w:r>
    </w:p>
    <w:p w14:paraId="136F2AC8"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Tích cực, cẩn thận trong quá trình xử lý thuật toán</w:t>
      </w:r>
    </w:p>
    <w:p w14:paraId="2AC8EEF5"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Nội dung bài:</w:t>
      </w:r>
    </w:p>
    <w:p w14:paraId="7983FE99" w14:textId="77777777" w:rsidR="001F65B7" w:rsidRPr="00416914" w:rsidRDefault="001F65B7" w:rsidP="003B72F0">
      <w:pPr>
        <w:spacing w:before="120" w:line="276" w:lineRule="auto"/>
        <w:ind w:firstLine="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lastRenderedPageBreak/>
        <w:t>2.1. Mô hình toán học thiết kế thuật toán cho MapReduce</w:t>
      </w:r>
    </w:p>
    <w:p w14:paraId="57CB2C5E" w14:textId="77777777" w:rsidR="001F65B7" w:rsidRPr="00416914" w:rsidRDefault="001F65B7" w:rsidP="003B72F0">
      <w:pPr>
        <w:spacing w:before="120" w:line="276" w:lineRule="auto"/>
        <w:ind w:firstLine="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2.2. Thuật toán và cấu trúc dữ liệu giảm I/O cho dữ liệu lớn</w:t>
      </w:r>
    </w:p>
    <w:p w14:paraId="2871E47F" w14:textId="77777777" w:rsidR="001F65B7" w:rsidRPr="00416914" w:rsidRDefault="001F65B7" w:rsidP="003B72F0">
      <w:pPr>
        <w:spacing w:before="120" w:line="276" w:lineRule="auto"/>
        <w:ind w:firstLine="720"/>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 xml:space="preserve">2.3. Một số kĩ thuật giảm chiều dữ liệu vẫn giữ cấu trúc </w:t>
      </w:r>
    </w:p>
    <w:p w14:paraId="3457A784" w14:textId="77777777" w:rsidR="001F65B7" w:rsidRPr="00416914" w:rsidRDefault="001F65B7" w:rsidP="003B72F0">
      <w:pPr>
        <w:shd w:val="clear" w:color="auto" w:fill="FFFFFF"/>
        <w:spacing w:line="276" w:lineRule="auto"/>
        <w:rPr>
          <w:rFonts w:ascii="Times New Roman" w:hAnsi="Times New Roman" w:cs="Times New Roman"/>
          <w:b/>
          <w:color w:val="000000" w:themeColor="text1"/>
          <w:sz w:val="26"/>
          <w:szCs w:val="26"/>
        </w:rPr>
      </w:pPr>
      <w:r w:rsidRPr="00416914">
        <w:rPr>
          <w:rFonts w:ascii="Times New Roman" w:hAnsi="Times New Roman" w:cs="Times New Roman"/>
          <w:b/>
          <w:color w:val="000000" w:themeColor="text1"/>
          <w:sz w:val="26"/>
          <w:szCs w:val="26"/>
        </w:rPr>
        <w:t xml:space="preserve">Bài 5:  </w:t>
      </w:r>
      <w:r w:rsidRPr="00416914">
        <w:rPr>
          <w:rFonts w:ascii="Times New Roman" w:hAnsi="Times New Roman" w:cs="Times New Roman"/>
          <w:b/>
          <w:bCs/>
          <w:color w:val="000000" w:themeColor="text1"/>
          <w:sz w:val="26"/>
          <w:szCs w:val="26"/>
        </w:rPr>
        <w:t>Apache Spark</w:t>
      </w:r>
      <w:r w:rsidRPr="00416914">
        <w:rPr>
          <w:rFonts w:ascii="Times New Roman" w:hAnsi="Times New Roman" w:cs="Times New Roman"/>
          <w:color w:val="000000" w:themeColor="text1"/>
          <w:sz w:val="26"/>
          <w:szCs w:val="26"/>
        </w:rPr>
        <w:t xml:space="preserve">                                  Thời gian: 17 giờ</w:t>
      </w:r>
    </w:p>
    <w:p w14:paraId="21C24274"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1. Mục tiêu của bài:</w:t>
      </w:r>
    </w:p>
    <w:p w14:paraId="347C2B44"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Trình bày được cách xử lý dữ liệu lớn với Spark</w:t>
      </w:r>
    </w:p>
    <w:p w14:paraId="1A94A25A"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Tích cực, cẩn thận trong quá trình xử lý dữ liệu</w:t>
      </w:r>
    </w:p>
    <w:p w14:paraId="53251795" w14:textId="77777777" w:rsidR="001F65B7" w:rsidRPr="00416914" w:rsidRDefault="001F65B7" w:rsidP="003B72F0">
      <w:pPr>
        <w:spacing w:after="120" w:line="276" w:lineRule="auto"/>
        <w:jc w:val="both"/>
        <w:rPr>
          <w:rFonts w:ascii="Times New Roman" w:hAnsi="Times New Roman" w:cs="Times New Roman"/>
          <w:color w:val="000000" w:themeColor="text1"/>
          <w:sz w:val="26"/>
          <w:szCs w:val="26"/>
        </w:rPr>
      </w:pPr>
      <w:r w:rsidRPr="00416914">
        <w:rPr>
          <w:rFonts w:ascii="Times New Roman" w:hAnsi="Times New Roman" w:cs="Times New Roman"/>
          <w:color w:val="000000" w:themeColor="text1"/>
          <w:sz w:val="26"/>
          <w:szCs w:val="26"/>
        </w:rPr>
        <w:t>2. Nội dung bài:</w:t>
      </w:r>
    </w:p>
    <w:p w14:paraId="51069482" w14:textId="77777777" w:rsidR="001F65B7" w:rsidRPr="00416914" w:rsidRDefault="001F65B7" w:rsidP="003B72F0">
      <w:pPr>
        <w:tabs>
          <w:tab w:val="num" w:pos="546"/>
        </w:tabs>
        <w:spacing w:after="120" w:line="276" w:lineRule="auto"/>
        <w:ind w:left="720"/>
        <w:rPr>
          <w:rFonts w:ascii="Times New Roman" w:hAnsi="Times New Roman" w:cs="Times New Roman"/>
          <w:b/>
          <w:color w:val="000000" w:themeColor="text1"/>
          <w:sz w:val="26"/>
          <w:szCs w:val="26"/>
        </w:rPr>
      </w:pPr>
      <w:r w:rsidRPr="00416914">
        <w:rPr>
          <w:rFonts w:ascii="Times New Roman" w:hAnsi="Times New Roman" w:cs="Times New Roman"/>
          <w:color w:val="000000" w:themeColor="text1"/>
          <w:sz w:val="26"/>
          <w:szCs w:val="26"/>
        </w:rPr>
        <w:t>2.1. Kiến trúc Spark</w:t>
      </w:r>
      <w:r w:rsidRPr="00416914">
        <w:rPr>
          <w:rFonts w:ascii="Times New Roman" w:hAnsi="Times New Roman" w:cs="Times New Roman"/>
          <w:color w:val="000000" w:themeColor="text1"/>
          <w:sz w:val="26"/>
          <w:szCs w:val="26"/>
        </w:rPr>
        <w:br/>
        <w:t>2.2. Spark RDD (Resilient Distributed Dataset) và DataFrame</w:t>
      </w:r>
      <w:r w:rsidRPr="00416914">
        <w:rPr>
          <w:rFonts w:ascii="Times New Roman" w:hAnsi="Times New Roman" w:cs="Times New Roman"/>
          <w:color w:val="000000" w:themeColor="text1"/>
          <w:sz w:val="26"/>
          <w:szCs w:val="26"/>
        </w:rPr>
        <w:br/>
        <w:t>2.3. Spark SQL</w:t>
      </w:r>
      <w:r w:rsidRPr="00416914">
        <w:rPr>
          <w:rFonts w:ascii="Times New Roman" w:hAnsi="Times New Roman" w:cs="Times New Roman"/>
          <w:b/>
          <w:color w:val="000000" w:themeColor="text1"/>
          <w:sz w:val="26"/>
          <w:szCs w:val="26"/>
        </w:rPr>
        <w:t xml:space="preserve"> </w:t>
      </w:r>
    </w:p>
    <w:p w14:paraId="047C0FDA" w14:textId="77777777" w:rsidR="001F65B7" w:rsidRPr="00416914" w:rsidRDefault="001F65B7" w:rsidP="003B72F0">
      <w:pPr>
        <w:shd w:val="clear" w:color="auto" w:fill="FFFFFF"/>
        <w:spacing w:line="276" w:lineRule="auto"/>
        <w:rPr>
          <w:rFonts w:ascii="Times New Roman" w:hAnsi="Times New Roman" w:cs="Times New Roman"/>
          <w:b/>
          <w:sz w:val="26"/>
          <w:szCs w:val="26"/>
        </w:rPr>
      </w:pPr>
      <w:r w:rsidRPr="00416914">
        <w:rPr>
          <w:rFonts w:ascii="Times New Roman" w:hAnsi="Times New Roman" w:cs="Times New Roman"/>
          <w:b/>
          <w:color w:val="000000" w:themeColor="text1"/>
          <w:sz w:val="26"/>
          <w:szCs w:val="26"/>
        </w:rPr>
        <w:t xml:space="preserve">Bài 6:  </w:t>
      </w:r>
      <w:r w:rsidRPr="00416914">
        <w:rPr>
          <w:rFonts w:ascii="Times New Roman" w:hAnsi="Times New Roman" w:cs="Times New Roman"/>
          <w:b/>
          <w:bCs/>
          <w:color w:val="000000" w:themeColor="text1"/>
          <w:sz w:val="26"/>
          <w:szCs w:val="26"/>
        </w:rPr>
        <w:t>Trực quan hóa dữ liệu lớn</w:t>
      </w:r>
      <w:r w:rsidRPr="00416914">
        <w:rPr>
          <w:rFonts w:ascii="Times New Roman" w:hAnsi="Times New Roman" w:cs="Times New Roman"/>
          <w:color w:val="000000" w:themeColor="text1"/>
          <w:sz w:val="26"/>
          <w:szCs w:val="26"/>
        </w:rPr>
        <w:t xml:space="preserve"> </w:t>
      </w:r>
      <w:r w:rsidRPr="00416914">
        <w:rPr>
          <w:rFonts w:ascii="Times New Roman" w:hAnsi="Times New Roman" w:cs="Times New Roman"/>
          <w:color w:val="000000" w:themeColor="text1"/>
          <w:sz w:val="26"/>
          <w:szCs w:val="26"/>
        </w:rPr>
        <w:tab/>
      </w:r>
      <w:r w:rsidRPr="00416914">
        <w:rPr>
          <w:rFonts w:ascii="Times New Roman" w:hAnsi="Times New Roman" w:cs="Times New Roman"/>
          <w:color w:val="000000" w:themeColor="text1"/>
          <w:sz w:val="26"/>
          <w:szCs w:val="26"/>
        </w:rPr>
        <w:tab/>
        <w:t>Thời gian</w:t>
      </w:r>
      <w:r w:rsidRPr="00416914">
        <w:rPr>
          <w:rFonts w:ascii="Times New Roman" w:hAnsi="Times New Roman" w:cs="Times New Roman"/>
          <w:sz w:val="26"/>
          <w:szCs w:val="26"/>
        </w:rPr>
        <w:t>: 10 giờ</w:t>
      </w:r>
    </w:p>
    <w:p w14:paraId="2678E2C2" w14:textId="77777777" w:rsidR="001F65B7" w:rsidRPr="00416914" w:rsidRDefault="001F65B7" w:rsidP="003B72F0">
      <w:p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Mục tiêu của bài:</w:t>
      </w:r>
    </w:p>
    <w:p w14:paraId="069FE7AC"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Trình bày được cách trực quan hóa dữ liệu lớn</w:t>
      </w:r>
    </w:p>
    <w:p w14:paraId="3F8777FE"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Tích cực, cẩn thận trong quá trình trực quan hóa dữ liệu</w:t>
      </w:r>
    </w:p>
    <w:p w14:paraId="4B132231" w14:textId="77777777" w:rsidR="001F65B7" w:rsidRPr="00416914" w:rsidRDefault="001F65B7" w:rsidP="003B72F0">
      <w:p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Nội dung bài:</w:t>
      </w:r>
    </w:p>
    <w:p w14:paraId="38138040" w14:textId="77777777" w:rsidR="001F65B7" w:rsidRPr="00416914" w:rsidRDefault="001F65B7" w:rsidP="003B72F0">
      <w:pPr>
        <w:shd w:val="clear" w:color="auto" w:fill="FFFFFF"/>
        <w:spacing w:line="276" w:lineRule="auto"/>
        <w:ind w:firstLine="720"/>
        <w:rPr>
          <w:rFonts w:ascii="Times New Roman" w:hAnsi="Times New Roman" w:cs="Times New Roman"/>
          <w:sz w:val="26"/>
          <w:szCs w:val="26"/>
        </w:rPr>
      </w:pPr>
      <w:r w:rsidRPr="00416914">
        <w:rPr>
          <w:rFonts w:ascii="Times New Roman" w:hAnsi="Times New Roman" w:cs="Times New Roman"/>
          <w:sz w:val="26"/>
          <w:szCs w:val="26"/>
        </w:rPr>
        <w:t xml:space="preserve">2.1. Tableau </w:t>
      </w:r>
    </w:p>
    <w:p w14:paraId="5F2BF7E8" w14:textId="77777777" w:rsidR="001F65B7" w:rsidRPr="00416914" w:rsidRDefault="001F65B7" w:rsidP="003B72F0">
      <w:pPr>
        <w:tabs>
          <w:tab w:val="num" w:pos="546"/>
        </w:tabs>
        <w:spacing w:after="120" w:line="276" w:lineRule="auto"/>
        <w:rPr>
          <w:rFonts w:ascii="Times New Roman" w:hAnsi="Times New Roman" w:cs="Times New Roman"/>
          <w:b/>
          <w:sz w:val="26"/>
          <w:szCs w:val="26"/>
        </w:rPr>
      </w:pPr>
      <w:r w:rsidRPr="00416914">
        <w:rPr>
          <w:rFonts w:ascii="Times New Roman" w:hAnsi="Times New Roman" w:cs="Times New Roman"/>
          <w:sz w:val="26"/>
          <w:szCs w:val="26"/>
        </w:rPr>
        <w:tab/>
      </w:r>
      <w:r w:rsidRPr="00416914">
        <w:rPr>
          <w:rFonts w:ascii="Times New Roman" w:hAnsi="Times New Roman" w:cs="Times New Roman"/>
          <w:sz w:val="26"/>
          <w:szCs w:val="26"/>
        </w:rPr>
        <w:tab/>
        <w:t>2.2. Power BI</w:t>
      </w:r>
    </w:p>
    <w:p w14:paraId="34D26542" w14:textId="77777777" w:rsidR="001F65B7" w:rsidRPr="00416914" w:rsidRDefault="001F65B7" w:rsidP="003B72F0">
      <w:pPr>
        <w:tabs>
          <w:tab w:val="num" w:pos="546"/>
        </w:tabs>
        <w:spacing w:after="120" w:line="276" w:lineRule="auto"/>
        <w:rPr>
          <w:rFonts w:ascii="Times New Roman" w:hAnsi="Times New Roman" w:cs="Times New Roman"/>
          <w:b/>
          <w:sz w:val="26"/>
          <w:szCs w:val="26"/>
        </w:rPr>
      </w:pPr>
      <w:r w:rsidRPr="00416914">
        <w:rPr>
          <w:rFonts w:ascii="Times New Roman" w:hAnsi="Times New Roman" w:cs="Times New Roman"/>
          <w:b/>
          <w:sz w:val="26"/>
          <w:szCs w:val="26"/>
        </w:rPr>
        <w:t>IV. Điều kiện thực hiện mô đun:</w:t>
      </w:r>
    </w:p>
    <w:p w14:paraId="068376FD" w14:textId="77777777" w:rsidR="001F65B7" w:rsidRPr="00416914" w:rsidRDefault="001F65B7" w:rsidP="003B72F0">
      <w:pPr>
        <w:spacing w:after="120" w:line="276" w:lineRule="auto"/>
        <w:ind w:right="714"/>
        <w:jc w:val="both"/>
        <w:rPr>
          <w:rFonts w:ascii="Times New Roman" w:hAnsi="Times New Roman" w:cs="Times New Roman"/>
          <w:iCs/>
          <w:sz w:val="26"/>
          <w:szCs w:val="26"/>
        </w:rPr>
      </w:pPr>
      <w:r w:rsidRPr="00416914">
        <w:rPr>
          <w:rFonts w:ascii="Times New Roman" w:hAnsi="Times New Roman" w:cs="Times New Roman"/>
          <w:iCs/>
          <w:sz w:val="26"/>
          <w:szCs w:val="26"/>
        </w:rPr>
        <w:t>1.Phòng học chuyên môn hóa/ nhà xưởng:</w:t>
      </w:r>
    </w:p>
    <w:p w14:paraId="7C786B7F"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Phòng học lý thuyết có trang bị phương tiện nghe nhìn.</w:t>
      </w:r>
    </w:p>
    <w:p w14:paraId="32C0F20E"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Phòng máy tính có mạng internet</w:t>
      </w:r>
    </w:p>
    <w:p w14:paraId="2F12D3EF" w14:textId="77777777" w:rsidR="001F65B7" w:rsidRPr="00416914" w:rsidRDefault="001F65B7" w:rsidP="003B72F0">
      <w:pPr>
        <w:spacing w:after="120" w:line="276" w:lineRule="auto"/>
        <w:ind w:right="714"/>
        <w:jc w:val="both"/>
        <w:rPr>
          <w:rFonts w:ascii="Times New Roman" w:hAnsi="Times New Roman" w:cs="Times New Roman"/>
          <w:iCs/>
          <w:sz w:val="26"/>
          <w:szCs w:val="26"/>
        </w:rPr>
      </w:pPr>
      <w:r w:rsidRPr="00416914">
        <w:rPr>
          <w:rFonts w:ascii="Times New Roman" w:hAnsi="Times New Roman" w:cs="Times New Roman"/>
          <w:iCs/>
          <w:sz w:val="26"/>
          <w:szCs w:val="26"/>
        </w:rPr>
        <w:t>2.Học liệu, dụng cụ, nguyên vật liệu:</w:t>
      </w:r>
    </w:p>
    <w:p w14:paraId="0059514B"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 xml:space="preserve">Giáo án, giáo trình. </w:t>
      </w:r>
    </w:p>
    <w:p w14:paraId="7D905913" w14:textId="77777777" w:rsidR="001F65B7" w:rsidRPr="00416914" w:rsidRDefault="001F65B7" w:rsidP="003B72F0">
      <w:pPr>
        <w:spacing w:after="120" w:line="276" w:lineRule="auto"/>
        <w:ind w:right="714"/>
        <w:jc w:val="both"/>
        <w:rPr>
          <w:rFonts w:ascii="Times New Roman" w:hAnsi="Times New Roman" w:cs="Times New Roman"/>
          <w:iCs/>
          <w:sz w:val="26"/>
          <w:szCs w:val="26"/>
        </w:rPr>
      </w:pPr>
      <w:r w:rsidRPr="00416914">
        <w:rPr>
          <w:rFonts w:ascii="Times New Roman" w:hAnsi="Times New Roman" w:cs="Times New Roman"/>
          <w:iCs/>
          <w:sz w:val="26"/>
          <w:szCs w:val="26"/>
        </w:rPr>
        <w:t>3.Các điều kiện khác:</w:t>
      </w:r>
    </w:p>
    <w:p w14:paraId="25B61BE7" w14:textId="77777777" w:rsidR="001F65B7" w:rsidRPr="00416914" w:rsidRDefault="001F65B7" w:rsidP="003B72F0">
      <w:pPr>
        <w:spacing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V. Nội dung và phương pháp đánh giá:</w:t>
      </w:r>
    </w:p>
    <w:p w14:paraId="5659214B" w14:textId="77777777" w:rsidR="001F65B7" w:rsidRPr="00416914" w:rsidRDefault="001F65B7" w:rsidP="003B72F0">
      <w:pPr>
        <w:spacing w:after="120" w:line="276" w:lineRule="auto"/>
        <w:jc w:val="both"/>
        <w:rPr>
          <w:rFonts w:ascii="Times New Roman" w:hAnsi="Times New Roman" w:cs="Times New Roman"/>
          <w:b/>
          <w:sz w:val="26"/>
          <w:szCs w:val="26"/>
        </w:rPr>
      </w:pPr>
      <w:r w:rsidRPr="00416914">
        <w:rPr>
          <w:rFonts w:ascii="Times New Roman" w:hAnsi="Times New Roman" w:cs="Times New Roman"/>
          <w:sz w:val="26"/>
          <w:szCs w:val="26"/>
        </w:rPr>
        <w:t>1. Nội dung:</w:t>
      </w:r>
    </w:p>
    <w:p w14:paraId="345F12D0"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 xml:space="preserve">Về kiến thức: </w:t>
      </w:r>
    </w:p>
    <w:p w14:paraId="3E6183DD"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Trang bị kiến thức nền tảng và tổng quan về Big Data.</w:t>
      </w:r>
    </w:p>
    <w:p w14:paraId="3E0C8802"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Làm quen với các mô hình lưu trữ và kiến trúc hệ thống Big Data thực tế.</w:t>
      </w:r>
    </w:p>
    <w:p w14:paraId="01CA7C96"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t xml:space="preserve">Về kỹ năng: </w:t>
      </w:r>
    </w:p>
    <w:p w14:paraId="501A4163"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Ứng dụng được các công nghệ xử lý dữ liệu lớn như Hadoop, Spark.</w:t>
      </w:r>
    </w:p>
    <w:p w14:paraId="1A4B43F8"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Phân tích, khai phá và trực quan hóa dữ liệu lớn.</w:t>
      </w:r>
    </w:p>
    <w:p w14:paraId="547B32C5"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sz w:val="26"/>
          <w:szCs w:val="26"/>
        </w:rPr>
        <w:lastRenderedPageBreak/>
        <w:t>Về năng lực tự chủ và trách nhiệm:</w:t>
      </w:r>
    </w:p>
    <w:p w14:paraId="155799D1"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Tuân thủ các qui định về an toàn lao động và nội qui phòng máy</w:t>
      </w:r>
    </w:p>
    <w:p w14:paraId="5CB4B021"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Làm việc nhóm, trình bày, báo cáo và đánh giá các dự án nhỏ về Big Data.</w:t>
      </w:r>
    </w:p>
    <w:p w14:paraId="1AD5CD97" w14:textId="77777777" w:rsidR="001F65B7" w:rsidRPr="00416914" w:rsidRDefault="001F65B7" w:rsidP="003B72F0">
      <w:p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2. Phương pháp:</w:t>
      </w:r>
    </w:p>
    <w:p w14:paraId="173CC70A" w14:textId="77777777" w:rsidR="001F65B7" w:rsidRPr="00416914" w:rsidRDefault="001F65B7" w:rsidP="003B72F0">
      <w:pPr>
        <w:spacing w:after="120" w:line="276" w:lineRule="auto"/>
        <w:ind w:firstLine="720"/>
        <w:jc w:val="both"/>
        <w:rPr>
          <w:rFonts w:ascii="Times New Roman" w:hAnsi="Times New Roman" w:cs="Times New Roman"/>
          <w:sz w:val="26"/>
          <w:szCs w:val="26"/>
        </w:rPr>
      </w:pPr>
      <w:r w:rsidRPr="00416914">
        <w:rPr>
          <w:rFonts w:ascii="Times New Roman" w:hAnsi="Times New Roman" w:cs="Times New Roman"/>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11AC926B" w14:textId="77777777" w:rsidR="001F65B7" w:rsidRPr="00416914" w:rsidRDefault="001F65B7" w:rsidP="003B72F0">
      <w:pPr>
        <w:spacing w:after="120" w:line="276" w:lineRule="auto"/>
        <w:jc w:val="both"/>
        <w:rPr>
          <w:rFonts w:ascii="Times New Roman" w:hAnsi="Times New Roman" w:cs="Times New Roman"/>
          <w:b/>
          <w:sz w:val="26"/>
          <w:szCs w:val="26"/>
        </w:rPr>
      </w:pPr>
      <w:r w:rsidRPr="00416914">
        <w:rPr>
          <w:rFonts w:ascii="Times New Roman" w:hAnsi="Times New Roman" w:cs="Times New Roman"/>
          <w:b/>
          <w:sz w:val="26"/>
          <w:szCs w:val="26"/>
        </w:rPr>
        <w:t>VI. Hướng dẫn thực hiện mô đun:</w:t>
      </w:r>
    </w:p>
    <w:p w14:paraId="2479C6CC" w14:textId="77777777" w:rsidR="001F65B7" w:rsidRPr="00416914" w:rsidRDefault="001F65B7" w:rsidP="003B72F0">
      <w:p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1. Phạm vi áp dụng mô đun:</w:t>
      </w:r>
    </w:p>
    <w:p w14:paraId="6ECC553A" w14:textId="77777777" w:rsidR="001F65B7" w:rsidRPr="00416914" w:rsidRDefault="001F65B7" w:rsidP="003B72F0">
      <w:pPr>
        <w:widowControl/>
        <w:numPr>
          <w:ilvl w:val="0"/>
          <w:numId w:val="101"/>
        </w:numPr>
        <w:spacing w:before="120" w:line="276" w:lineRule="auto"/>
        <w:ind w:left="567" w:hanging="218"/>
        <w:jc w:val="both"/>
        <w:rPr>
          <w:rFonts w:ascii="Times New Roman" w:hAnsi="Times New Roman" w:cs="Times New Roman"/>
          <w:bCs/>
          <w:sz w:val="26"/>
          <w:szCs w:val="26"/>
        </w:rPr>
      </w:pPr>
      <w:r w:rsidRPr="00416914">
        <w:rPr>
          <w:rFonts w:ascii="Times New Roman" w:hAnsi="Times New Roman" w:cs="Times New Roman"/>
          <w:sz w:val="26"/>
          <w:szCs w:val="26"/>
        </w:rPr>
        <w:t>Chương</w:t>
      </w:r>
      <w:r w:rsidRPr="00416914">
        <w:rPr>
          <w:rFonts w:ascii="Times New Roman" w:hAnsi="Times New Roman" w:cs="Times New Roman"/>
          <w:bCs/>
          <w:sz w:val="26"/>
          <w:szCs w:val="26"/>
        </w:rPr>
        <w:t xml:space="preserve"> trình mô-đun được sử dụng để giảng dạy cho trình độ cao đẳng nghề.</w:t>
      </w:r>
    </w:p>
    <w:p w14:paraId="2FEE7919" w14:textId="77777777" w:rsidR="001F65B7" w:rsidRPr="00416914" w:rsidRDefault="001F65B7" w:rsidP="003B72F0">
      <w:pPr>
        <w:spacing w:after="120" w:line="276" w:lineRule="auto"/>
        <w:jc w:val="both"/>
        <w:rPr>
          <w:rFonts w:ascii="Times New Roman" w:hAnsi="Times New Roman" w:cs="Times New Roman"/>
          <w:bCs/>
          <w:sz w:val="26"/>
          <w:szCs w:val="26"/>
        </w:rPr>
      </w:pPr>
      <w:r w:rsidRPr="00416914">
        <w:rPr>
          <w:rFonts w:ascii="Times New Roman" w:hAnsi="Times New Roman" w:cs="Times New Roman"/>
          <w:bCs/>
          <w:sz w:val="26"/>
          <w:szCs w:val="26"/>
        </w:rPr>
        <w:t>2. Hướng dẫn về phương pháp giảng dạy, học tập mô đun:</w:t>
      </w:r>
    </w:p>
    <w:p w14:paraId="6AA884A1"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bCs/>
          <w:sz w:val="26"/>
          <w:szCs w:val="26"/>
        </w:rPr>
      </w:pPr>
      <w:r w:rsidRPr="00416914">
        <w:rPr>
          <w:rFonts w:ascii="Times New Roman" w:hAnsi="Times New Roman" w:cs="Times New Roman"/>
          <w:bCs/>
          <w:sz w:val="26"/>
          <w:szCs w:val="26"/>
        </w:rPr>
        <w:t>Đối với giáo viên giảng viên:</w:t>
      </w:r>
    </w:p>
    <w:p w14:paraId="5DF4F871"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9EBECBB"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Khi giảng dạy, cần giúp người học thực hiện các thao tác, tư thế của từng kỹ năng chính xác,  nhận thức đầy đủ vai trò, vị trí từng bài học. </w:t>
      </w:r>
    </w:p>
    <w:p w14:paraId="0AE58812"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Các nội dung lý thuyết liên quan đến thao tác bằng tay trên máy nên phân tích, giải thích thao động tác dứt khoát, rõ ràng và chuẩn xác.</w:t>
      </w:r>
    </w:p>
    <w:p w14:paraId="22A1CE9E"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34804017"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Tăng cường sử dụng thiết bị, đồ dùng dạy học, trình diễn mẫu để tăng hiệu quả dạy học. </w:t>
      </w:r>
    </w:p>
    <w:p w14:paraId="37279124"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bCs/>
          <w:sz w:val="26"/>
          <w:szCs w:val="26"/>
        </w:rPr>
      </w:pPr>
      <w:r w:rsidRPr="00416914">
        <w:rPr>
          <w:rFonts w:ascii="Times New Roman" w:hAnsi="Times New Roman" w:cs="Times New Roman"/>
          <w:bCs/>
          <w:sz w:val="26"/>
          <w:szCs w:val="26"/>
        </w:rPr>
        <w:t>Đối với người học</w:t>
      </w:r>
    </w:p>
    <w:p w14:paraId="03F7E34E"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Tuân thủ các qui định của lớp học, xưởng thực hành và yêu cầu của giáo viên.</w:t>
      </w:r>
    </w:p>
    <w:p w14:paraId="57D7D6EA" w14:textId="77777777" w:rsidR="001F65B7" w:rsidRPr="00416914" w:rsidRDefault="001F65B7" w:rsidP="003B72F0">
      <w:pPr>
        <w:widowControl/>
        <w:numPr>
          <w:ilvl w:val="0"/>
          <w:numId w:val="6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Tham gia kiểm tra định kỳ, kết thúc mô đun theo qui định</w:t>
      </w:r>
    </w:p>
    <w:p w14:paraId="0E5CB5F6" w14:textId="77777777" w:rsidR="001F65B7" w:rsidRPr="00416914" w:rsidRDefault="001F65B7" w:rsidP="003B72F0">
      <w:p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3. Những trọng tâm chương trình cần chú ý:</w:t>
      </w:r>
    </w:p>
    <w:p w14:paraId="15BD67E0" w14:textId="77777777" w:rsidR="001F65B7" w:rsidRPr="00416914" w:rsidRDefault="001F65B7" w:rsidP="003B72F0">
      <w:pPr>
        <w:widowControl/>
        <w:numPr>
          <w:ilvl w:val="0"/>
          <w:numId w:val="61"/>
        </w:numPr>
        <w:spacing w:after="120" w:line="276" w:lineRule="auto"/>
        <w:ind w:left="380"/>
        <w:jc w:val="both"/>
        <w:rPr>
          <w:rFonts w:ascii="Times New Roman" w:hAnsi="Times New Roman" w:cs="Times New Roman"/>
          <w:sz w:val="26"/>
          <w:szCs w:val="26"/>
        </w:rPr>
      </w:pPr>
      <w:r w:rsidRPr="00416914">
        <w:rPr>
          <w:rFonts w:ascii="Times New Roman" w:hAnsi="Times New Roman" w:cs="Times New Roman"/>
          <w:bCs/>
          <w:sz w:val="26"/>
          <w:szCs w:val="26"/>
        </w:rPr>
        <w:t>Trọng</w:t>
      </w:r>
      <w:r w:rsidRPr="00416914">
        <w:rPr>
          <w:rFonts w:ascii="Times New Roman" w:hAnsi="Times New Roman" w:cs="Times New Roman"/>
          <w:sz w:val="26"/>
          <w:szCs w:val="26"/>
        </w:rPr>
        <w:t xml:space="preserve"> tâm của mô đun là bài 2, 3, 4, 5, 6</w:t>
      </w:r>
    </w:p>
    <w:p w14:paraId="1E46B71F" w14:textId="77777777" w:rsidR="001F65B7" w:rsidRPr="00416914" w:rsidRDefault="001F65B7" w:rsidP="003B72F0">
      <w:p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4. Tài liệu tham khảo:</w:t>
      </w:r>
    </w:p>
    <w:p w14:paraId="19EBE353" w14:textId="77777777" w:rsidR="001F65B7" w:rsidRPr="00416914" w:rsidRDefault="001F65B7" w:rsidP="003B72F0">
      <w:pPr>
        <w:pStyle w:val="ListParagraph"/>
        <w:numPr>
          <w:ilvl w:val="0"/>
          <w:numId w:val="103"/>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Thomas Erl. (2015). </w:t>
      </w:r>
      <w:r w:rsidRPr="00416914">
        <w:rPr>
          <w:rFonts w:ascii="Times New Roman" w:hAnsi="Times New Roman" w:cs="Times New Roman"/>
          <w:i/>
          <w:iCs/>
          <w:sz w:val="26"/>
          <w:szCs w:val="26"/>
        </w:rPr>
        <w:t>Big Data Fundamentals</w:t>
      </w:r>
      <w:r w:rsidRPr="00416914">
        <w:rPr>
          <w:rFonts w:ascii="Times New Roman" w:hAnsi="Times New Roman" w:cs="Times New Roman"/>
          <w:sz w:val="26"/>
          <w:szCs w:val="26"/>
        </w:rPr>
        <w:t>. ICDST</w:t>
      </w:r>
    </w:p>
    <w:p w14:paraId="097CB070" w14:textId="77777777" w:rsidR="001F65B7" w:rsidRPr="00416914" w:rsidRDefault="001F65B7" w:rsidP="003B72F0">
      <w:pPr>
        <w:pStyle w:val="ListParagraph"/>
        <w:numPr>
          <w:ilvl w:val="0"/>
          <w:numId w:val="103"/>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Tom White.  (2015). </w:t>
      </w:r>
      <w:r w:rsidRPr="00416914">
        <w:rPr>
          <w:rFonts w:ascii="Times New Roman" w:hAnsi="Times New Roman" w:cs="Times New Roman"/>
          <w:i/>
          <w:iCs/>
          <w:sz w:val="26"/>
          <w:szCs w:val="26"/>
        </w:rPr>
        <w:t>Hadoop: The Definitive Guide</w:t>
      </w:r>
      <w:r w:rsidRPr="00416914">
        <w:rPr>
          <w:rFonts w:ascii="Times New Roman" w:hAnsi="Times New Roman" w:cs="Times New Roman"/>
          <w:sz w:val="26"/>
          <w:szCs w:val="26"/>
        </w:rPr>
        <w:t>. ISBN</w:t>
      </w:r>
    </w:p>
    <w:p w14:paraId="0F895E88" w14:textId="77777777" w:rsidR="001F65B7" w:rsidRPr="00416914" w:rsidRDefault="001F65B7" w:rsidP="003B72F0">
      <w:pPr>
        <w:pStyle w:val="ListParagraph"/>
        <w:numPr>
          <w:ilvl w:val="0"/>
          <w:numId w:val="103"/>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t xml:space="preserve">Holden Karau . (2020). </w:t>
      </w:r>
      <w:r w:rsidRPr="00416914">
        <w:rPr>
          <w:rFonts w:ascii="Times New Roman" w:hAnsi="Times New Roman" w:cs="Times New Roman"/>
          <w:i/>
          <w:iCs/>
          <w:sz w:val="26"/>
          <w:szCs w:val="26"/>
        </w:rPr>
        <w:t>Learning Spark</w:t>
      </w:r>
      <w:r w:rsidRPr="00416914">
        <w:rPr>
          <w:rFonts w:ascii="Times New Roman" w:hAnsi="Times New Roman" w:cs="Times New Roman"/>
          <w:sz w:val="26"/>
          <w:szCs w:val="26"/>
        </w:rPr>
        <w:t>. Universidad Nacional de Cordoba</w:t>
      </w:r>
    </w:p>
    <w:p w14:paraId="23FC3078" w14:textId="77777777" w:rsidR="001F65B7" w:rsidRPr="00416914" w:rsidRDefault="001F65B7" w:rsidP="003B72F0">
      <w:pPr>
        <w:pStyle w:val="ListParagraph"/>
        <w:numPr>
          <w:ilvl w:val="0"/>
          <w:numId w:val="104"/>
        </w:numPr>
        <w:spacing w:after="120" w:line="276" w:lineRule="auto"/>
        <w:jc w:val="both"/>
        <w:rPr>
          <w:rFonts w:ascii="Times New Roman" w:hAnsi="Times New Roman" w:cs="Times New Roman"/>
          <w:sz w:val="26"/>
          <w:szCs w:val="26"/>
        </w:rPr>
      </w:pPr>
      <w:r w:rsidRPr="00416914">
        <w:rPr>
          <w:rFonts w:ascii="Times New Roman" w:hAnsi="Times New Roman" w:cs="Times New Roman"/>
          <w:sz w:val="26"/>
          <w:szCs w:val="26"/>
        </w:rPr>
        <w:lastRenderedPageBreak/>
        <w:t>Ghi chú và giải thích:</w:t>
      </w:r>
    </w:p>
    <w:p w14:paraId="1CDC33C1" w14:textId="77777777" w:rsidR="00C8100B" w:rsidRPr="00416914" w:rsidRDefault="00C8100B" w:rsidP="003B72F0">
      <w:pPr>
        <w:spacing w:after="120" w:line="276" w:lineRule="auto"/>
        <w:ind w:left="654" w:hanging="654"/>
        <w:jc w:val="both"/>
        <w:rPr>
          <w:rFonts w:ascii="Times New Roman" w:eastAsia="Times New Roman" w:hAnsi="Times New Roman" w:cs="Times New Roman"/>
          <w:color w:val="000000"/>
          <w:sz w:val="26"/>
          <w:szCs w:val="26"/>
        </w:rPr>
      </w:pPr>
    </w:p>
    <w:p w14:paraId="46BA2384" w14:textId="77777777" w:rsidR="00C8100B" w:rsidRPr="00416914" w:rsidRDefault="00C8100B" w:rsidP="003B72F0">
      <w:pPr>
        <w:spacing w:after="120" w:line="276" w:lineRule="auto"/>
        <w:ind w:left="654" w:hanging="654"/>
        <w:jc w:val="both"/>
        <w:rPr>
          <w:rFonts w:ascii="Times New Roman" w:eastAsia="Times New Roman" w:hAnsi="Times New Roman" w:cs="Times New Roman"/>
          <w:color w:val="000000"/>
          <w:sz w:val="26"/>
          <w:szCs w:val="26"/>
        </w:rPr>
      </w:pPr>
    </w:p>
    <w:p w14:paraId="6DF165D4" w14:textId="77777777" w:rsidR="00C8100B" w:rsidRPr="00416914" w:rsidRDefault="00C8100B" w:rsidP="003B72F0">
      <w:pPr>
        <w:spacing w:after="120" w:line="276" w:lineRule="auto"/>
        <w:ind w:left="654" w:hanging="654"/>
        <w:jc w:val="both"/>
        <w:rPr>
          <w:rFonts w:ascii="Times New Roman" w:eastAsia="Times New Roman" w:hAnsi="Times New Roman" w:cs="Times New Roman"/>
          <w:color w:val="000000"/>
          <w:sz w:val="26"/>
          <w:szCs w:val="26"/>
        </w:rPr>
      </w:pPr>
    </w:p>
    <w:p w14:paraId="60DC5EEA" w14:textId="77777777" w:rsidR="00C8100B" w:rsidRPr="00416914" w:rsidRDefault="00C8100B" w:rsidP="003B72F0">
      <w:pPr>
        <w:spacing w:after="120" w:line="276" w:lineRule="auto"/>
        <w:ind w:left="654" w:hanging="654"/>
        <w:jc w:val="both"/>
        <w:rPr>
          <w:rFonts w:ascii="Times New Roman" w:eastAsia="Times New Roman" w:hAnsi="Times New Roman" w:cs="Times New Roman"/>
          <w:color w:val="000000"/>
          <w:sz w:val="26"/>
          <w:szCs w:val="26"/>
        </w:rPr>
      </w:pPr>
    </w:p>
    <w:p w14:paraId="01321C3D" w14:textId="77777777" w:rsidR="00C8100B" w:rsidRPr="00416914" w:rsidRDefault="00C8100B" w:rsidP="003B72F0">
      <w:pPr>
        <w:spacing w:after="120" w:line="276" w:lineRule="auto"/>
        <w:ind w:left="654" w:hanging="654"/>
        <w:jc w:val="both"/>
        <w:rPr>
          <w:rFonts w:ascii="Times New Roman" w:eastAsia="Times New Roman" w:hAnsi="Times New Roman" w:cs="Times New Roman"/>
          <w:color w:val="000000"/>
          <w:sz w:val="26"/>
          <w:szCs w:val="26"/>
        </w:rPr>
      </w:pPr>
    </w:p>
    <w:p w14:paraId="3053FEF0" w14:textId="77777777" w:rsidR="0067242F" w:rsidRPr="001166F8" w:rsidRDefault="00D3639F" w:rsidP="003B72F0">
      <w:pPr>
        <w:tabs>
          <w:tab w:val="left" w:pos="5954"/>
        </w:tabs>
        <w:spacing w:before="80" w:after="120" w:line="276" w:lineRule="auto"/>
        <w:jc w:val="center"/>
        <w:rPr>
          <w:rFonts w:ascii="Times New Roman" w:hAnsi="Times New Roman" w:cs="Times New Roman"/>
          <w:sz w:val="26"/>
          <w:szCs w:val="26"/>
        </w:rPr>
      </w:pPr>
      <w:bookmarkStart w:id="52" w:name="_unva58p5vl7m" w:colFirst="0" w:colLast="0"/>
      <w:bookmarkEnd w:id="52"/>
      <w:r w:rsidRPr="00416914">
        <w:rPr>
          <w:rFonts w:ascii="Times New Roman" w:hAnsi="Times New Roman" w:cs="Times New Roman"/>
          <w:sz w:val="26"/>
          <w:szCs w:val="26"/>
        </w:rPr>
        <w:br w:type="page"/>
      </w:r>
    </w:p>
    <w:p w14:paraId="1B7F02C5" w14:textId="77777777" w:rsidR="0067242F" w:rsidRPr="00895D7A" w:rsidRDefault="0067242F" w:rsidP="003B72F0">
      <w:pPr>
        <w:spacing w:after="120" w:line="276" w:lineRule="auto"/>
        <w:jc w:val="center"/>
        <w:rPr>
          <w:rFonts w:ascii="Times New Roman" w:hAnsi="Times New Roman" w:cs="Times New Roman"/>
          <w:b/>
          <w:color w:val="000000" w:themeColor="text1"/>
          <w:sz w:val="26"/>
          <w:szCs w:val="26"/>
        </w:rPr>
      </w:pPr>
      <w:r w:rsidRPr="00895D7A">
        <w:rPr>
          <w:rFonts w:ascii="Times New Roman" w:hAnsi="Times New Roman" w:cs="Times New Roman"/>
          <w:b/>
          <w:color w:val="000000" w:themeColor="text1"/>
          <w:sz w:val="26"/>
          <w:szCs w:val="26"/>
        </w:rPr>
        <w:lastRenderedPageBreak/>
        <w:t>CHƯƠNG TRÌNH MÔ ĐUN</w:t>
      </w:r>
    </w:p>
    <w:p w14:paraId="729A1222" w14:textId="77777777" w:rsidR="0067242F" w:rsidRPr="008B71C5" w:rsidRDefault="0067242F" w:rsidP="003B72F0">
      <w:pPr>
        <w:pStyle w:val="Heading1"/>
        <w:spacing w:line="276" w:lineRule="auto"/>
        <w:ind w:firstLine="0"/>
        <w:rPr>
          <w:b w:val="0"/>
          <w:color w:val="000000" w:themeColor="text1"/>
          <w:sz w:val="26"/>
          <w:szCs w:val="26"/>
        </w:rPr>
      </w:pPr>
      <w:r w:rsidRPr="008B71C5">
        <w:rPr>
          <w:color w:val="000000" w:themeColor="text1"/>
          <w:sz w:val="26"/>
          <w:szCs w:val="26"/>
        </w:rPr>
        <w:t>Tên mô đun:  CÔNG NGHỆ BIG DATA</w:t>
      </w:r>
    </w:p>
    <w:p w14:paraId="1BB6A900" w14:textId="070678D7" w:rsidR="0067242F" w:rsidRPr="0067242F" w:rsidRDefault="0067242F" w:rsidP="003B72F0">
      <w:pPr>
        <w:spacing w:after="120" w:line="276" w:lineRule="auto"/>
        <w:rPr>
          <w:rFonts w:ascii="Times New Roman" w:hAnsi="Times New Roman" w:cs="Times New Roman"/>
          <w:color w:val="000000" w:themeColor="text1"/>
          <w:sz w:val="26"/>
          <w:szCs w:val="26"/>
        </w:rPr>
      </w:pPr>
      <w:r w:rsidRPr="008B71C5">
        <w:rPr>
          <w:rFonts w:ascii="Times New Roman" w:hAnsi="Times New Roman" w:cs="Times New Roman"/>
          <w:b/>
          <w:color w:val="000000" w:themeColor="text1"/>
          <w:sz w:val="26"/>
          <w:szCs w:val="26"/>
        </w:rPr>
        <w:t>Mã mô đun:</w:t>
      </w:r>
      <w:r w:rsidRPr="008B71C5">
        <w:rPr>
          <w:rFonts w:ascii="Times New Roman" w:hAnsi="Times New Roman" w:cs="Times New Roman"/>
          <w:color w:val="000000" w:themeColor="text1"/>
          <w:sz w:val="26"/>
          <w:szCs w:val="26"/>
        </w:rPr>
        <w:t xml:space="preserve">  MĐ 1</w:t>
      </w:r>
      <w:r w:rsidRPr="0067242F">
        <w:rPr>
          <w:rFonts w:ascii="Times New Roman" w:hAnsi="Times New Roman" w:cs="Times New Roman"/>
          <w:color w:val="000000" w:themeColor="text1"/>
          <w:sz w:val="26"/>
          <w:szCs w:val="26"/>
        </w:rPr>
        <w:t>0</w:t>
      </w:r>
    </w:p>
    <w:p w14:paraId="497E2836" w14:textId="77777777" w:rsidR="0067242F" w:rsidRPr="008B71C5" w:rsidRDefault="0067242F" w:rsidP="003B72F0">
      <w:pPr>
        <w:spacing w:after="120" w:line="276" w:lineRule="auto"/>
        <w:rPr>
          <w:rFonts w:ascii="Times New Roman" w:hAnsi="Times New Roman" w:cs="Times New Roman"/>
          <w:i/>
          <w:color w:val="000000" w:themeColor="text1"/>
          <w:sz w:val="26"/>
          <w:szCs w:val="26"/>
        </w:rPr>
      </w:pPr>
      <w:r w:rsidRPr="008B71C5">
        <w:rPr>
          <w:rFonts w:ascii="Times New Roman" w:hAnsi="Times New Roman" w:cs="Times New Roman"/>
          <w:b/>
          <w:color w:val="000000" w:themeColor="text1"/>
          <w:sz w:val="26"/>
          <w:szCs w:val="26"/>
        </w:rPr>
        <w:t>Thời gian thực hiện mô đun:</w:t>
      </w:r>
      <w:r w:rsidRPr="008B71C5">
        <w:rPr>
          <w:rFonts w:ascii="Times New Roman" w:hAnsi="Times New Roman" w:cs="Times New Roman"/>
          <w:color w:val="000000" w:themeColor="text1"/>
          <w:sz w:val="26"/>
          <w:szCs w:val="26"/>
        </w:rPr>
        <w:t xml:space="preserve"> </w:t>
      </w:r>
      <w:r w:rsidRPr="008B71C5">
        <w:rPr>
          <w:rFonts w:ascii="Times New Roman" w:hAnsi="Times New Roman" w:cs="Times New Roman"/>
          <w:i/>
          <w:color w:val="000000" w:themeColor="text1"/>
          <w:sz w:val="26"/>
          <w:szCs w:val="26"/>
        </w:rPr>
        <w:t>75giờ; (Lý thuyết: 45 giờ; Thực hành, thí nghiệm, thảo luận, bài tập: 26 giờ; Kiểm tra: 4 giờ)</w:t>
      </w:r>
    </w:p>
    <w:p w14:paraId="07D976D6" w14:textId="77777777" w:rsidR="0067242F" w:rsidRPr="008B71C5" w:rsidRDefault="0067242F" w:rsidP="003B72F0">
      <w:pPr>
        <w:spacing w:after="120" w:line="276" w:lineRule="auto"/>
        <w:rPr>
          <w:rFonts w:ascii="Times New Roman" w:hAnsi="Times New Roman" w:cs="Times New Roman"/>
          <w:sz w:val="26"/>
          <w:szCs w:val="26"/>
        </w:rPr>
      </w:pPr>
      <w:r w:rsidRPr="008B71C5">
        <w:rPr>
          <w:rFonts w:ascii="Times New Roman" w:hAnsi="Times New Roman" w:cs="Times New Roman"/>
          <w:b/>
          <w:sz w:val="26"/>
          <w:szCs w:val="26"/>
        </w:rPr>
        <w:t>I. Vị trí, tính chất của mô đun</w:t>
      </w:r>
      <w:r w:rsidRPr="008B71C5">
        <w:rPr>
          <w:rFonts w:ascii="Times New Roman" w:hAnsi="Times New Roman" w:cs="Times New Roman"/>
          <w:sz w:val="26"/>
          <w:szCs w:val="26"/>
        </w:rPr>
        <w:t>:</w:t>
      </w:r>
    </w:p>
    <w:p w14:paraId="3CB0B3B4"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Ví trí:</w:t>
      </w:r>
      <w:r w:rsidRPr="008B71C5">
        <w:rPr>
          <w:rFonts w:ascii="Times New Roman" w:hAnsi="Times New Roman" w:cs="Times New Roman"/>
          <w:sz w:val="26"/>
          <w:szCs w:val="26"/>
        </w:rPr>
        <w:tab/>
      </w:r>
    </w:p>
    <w:p w14:paraId="61EAD090" w14:textId="77777777" w:rsidR="0067242F" w:rsidRPr="008B71C5" w:rsidRDefault="0067242F" w:rsidP="003B72F0">
      <w:pPr>
        <w:spacing w:after="120" w:line="276" w:lineRule="auto"/>
        <w:ind w:left="567" w:firstLine="153"/>
        <w:jc w:val="both"/>
        <w:rPr>
          <w:rFonts w:ascii="Times New Roman" w:hAnsi="Times New Roman" w:cs="Times New Roman"/>
          <w:color w:val="000000" w:themeColor="text1"/>
          <w:sz w:val="26"/>
          <w:szCs w:val="26"/>
        </w:rPr>
      </w:pPr>
      <w:r w:rsidRPr="008B71C5">
        <w:rPr>
          <w:rFonts w:ascii="Times New Roman" w:hAnsi="Times New Roman" w:cs="Times New Roman"/>
          <w:sz w:val="26"/>
          <w:szCs w:val="26"/>
        </w:rPr>
        <w:t xml:space="preserve">Trước khi học mô đun này, </w:t>
      </w:r>
      <w:r w:rsidRPr="008B71C5">
        <w:rPr>
          <w:rFonts w:ascii="Times New Roman" w:hAnsi="Times New Roman" w:cs="Times New Roman"/>
          <w:color w:val="000000" w:themeColor="text1"/>
          <w:sz w:val="26"/>
          <w:szCs w:val="26"/>
        </w:rPr>
        <w:t>người học  phải hoàn thành: MĐ 13, MĐ 14, MĐ 17</w:t>
      </w:r>
    </w:p>
    <w:p w14:paraId="08500BCB"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Tính chất:</w:t>
      </w:r>
    </w:p>
    <w:p w14:paraId="01E1184E" w14:textId="77777777" w:rsidR="0067242F" w:rsidRPr="008B71C5" w:rsidRDefault="0067242F" w:rsidP="003B72F0">
      <w:pPr>
        <w:spacing w:after="120" w:line="276" w:lineRule="auto"/>
        <w:ind w:firstLine="720"/>
        <w:jc w:val="both"/>
        <w:rPr>
          <w:rFonts w:ascii="Times New Roman" w:hAnsi="Times New Roman" w:cs="Times New Roman"/>
          <w:sz w:val="26"/>
          <w:szCs w:val="26"/>
        </w:rPr>
      </w:pPr>
      <w:r w:rsidRPr="008B71C5">
        <w:rPr>
          <w:rFonts w:ascii="Times New Roman" w:hAnsi="Times New Roman" w:cs="Times New Roman"/>
          <w:sz w:val="26"/>
          <w:szCs w:val="26"/>
        </w:rPr>
        <w:t xml:space="preserve">Mô đun này thuộc nhóm mô đun chuyên môn nghề </w:t>
      </w:r>
    </w:p>
    <w:p w14:paraId="336E2C99" w14:textId="77777777" w:rsidR="0067242F" w:rsidRPr="008B71C5" w:rsidRDefault="0067242F" w:rsidP="003B72F0">
      <w:pPr>
        <w:spacing w:after="120" w:line="276" w:lineRule="auto"/>
        <w:jc w:val="both"/>
        <w:rPr>
          <w:rFonts w:ascii="Times New Roman" w:hAnsi="Times New Roman" w:cs="Times New Roman"/>
          <w:b/>
          <w:sz w:val="26"/>
          <w:szCs w:val="26"/>
        </w:rPr>
      </w:pPr>
      <w:r w:rsidRPr="008B71C5">
        <w:rPr>
          <w:rFonts w:ascii="Times New Roman" w:hAnsi="Times New Roman" w:cs="Times New Roman"/>
          <w:b/>
          <w:sz w:val="26"/>
          <w:szCs w:val="26"/>
        </w:rPr>
        <w:t>II. Mục tiêu mô đun:</w:t>
      </w:r>
    </w:p>
    <w:p w14:paraId="24B1AF45" w14:textId="77777777" w:rsidR="0067242F" w:rsidRPr="008B71C5" w:rsidRDefault="0067242F" w:rsidP="003B72F0">
      <w:pPr>
        <w:spacing w:before="120" w:line="276" w:lineRule="auto"/>
        <w:ind w:left="567"/>
        <w:jc w:val="both"/>
        <w:rPr>
          <w:rFonts w:ascii="Times New Roman" w:hAnsi="Times New Roman" w:cs="Times New Roman"/>
          <w:sz w:val="26"/>
          <w:szCs w:val="26"/>
        </w:rPr>
      </w:pPr>
      <w:r w:rsidRPr="008B71C5">
        <w:rPr>
          <w:rFonts w:ascii="Times New Roman" w:hAnsi="Times New Roman" w:cs="Times New Roman"/>
          <w:sz w:val="26"/>
          <w:szCs w:val="26"/>
        </w:rPr>
        <w:t xml:space="preserve">- Kiến thức: </w:t>
      </w:r>
    </w:p>
    <w:p w14:paraId="4F9DB1B2"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hAnsi="Times New Roman" w:cs="Times New Roman"/>
          <w:color w:val="000000"/>
          <w:sz w:val="26"/>
          <w:szCs w:val="26"/>
        </w:rPr>
        <w:t xml:space="preserve">Trình bày được đặc điểm quan trọng của </w:t>
      </w:r>
      <w:r w:rsidRPr="008B71C5">
        <w:rPr>
          <w:rFonts w:ascii="Times New Roman" w:eastAsia="Calibri" w:hAnsi="Times New Roman" w:cs="Times New Roman"/>
          <w:sz w:val="26"/>
          <w:szCs w:val="26"/>
        </w:rPr>
        <w:t>Big data</w:t>
      </w:r>
    </w:p>
    <w:p w14:paraId="6FB6EC60"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Phân tích, xử lý được một số vấn đề cụ thể liên quan đến Big data</w:t>
      </w:r>
    </w:p>
    <w:p w14:paraId="57972299"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 xml:space="preserve">Kỹ năng: </w:t>
      </w:r>
    </w:p>
    <w:p w14:paraId="5C172E02"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Sử dụng được MapReduce và Spark để  lập trình, xử lý Big data</w:t>
      </w:r>
    </w:p>
    <w:p w14:paraId="004CE82F"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Sử dụng được Hadoop - HDFS để lưu trữ dữ liệu lớn</w:t>
      </w:r>
    </w:p>
    <w:p w14:paraId="2174044E"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Triển khai được ứng dụng big data trong thực tế</w:t>
      </w:r>
    </w:p>
    <w:p w14:paraId="7AD5E4C6"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Năng lực tự chủ và trách nhiệm:</w:t>
      </w:r>
    </w:p>
    <w:p w14:paraId="7AB6703E"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hAnsi="Times New Roman" w:cs="Times New Roman"/>
          <w:sz w:val="26"/>
          <w:szCs w:val="26"/>
        </w:rPr>
        <w:t>Hình thành tính chính xác, cẩn thận</w:t>
      </w:r>
    </w:p>
    <w:p w14:paraId="43FD0584" w14:textId="77777777" w:rsidR="0067242F" w:rsidRPr="008B71C5" w:rsidRDefault="0067242F" w:rsidP="003B72F0">
      <w:pPr>
        <w:widowControl/>
        <w:numPr>
          <w:ilvl w:val="0"/>
          <w:numId w:val="139"/>
        </w:numPr>
        <w:spacing w:before="120" w:line="276" w:lineRule="auto"/>
        <w:ind w:left="1003" w:hanging="357"/>
        <w:jc w:val="both"/>
        <w:rPr>
          <w:rFonts w:ascii="Times New Roman" w:hAnsi="Times New Roman" w:cs="Times New Roman"/>
          <w:sz w:val="26"/>
          <w:szCs w:val="26"/>
        </w:rPr>
      </w:pPr>
      <w:r w:rsidRPr="008B71C5">
        <w:rPr>
          <w:rFonts w:ascii="Times New Roman" w:eastAsia="Calibri" w:hAnsi="Times New Roman" w:cs="Times New Roman"/>
          <w:sz w:val="26"/>
          <w:szCs w:val="26"/>
        </w:rPr>
        <w:t>Chủ độn</w:t>
      </w:r>
      <w:r w:rsidRPr="008B71C5">
        <w:rPr>
          <w:rFonts w:ascii="Times New Roman" w:hAnsi="Times New Roman" w:cs="Times New Roman"/>
          <w:sz w:val="26"/>
          <w:szCs w:val="26"/>
        </w:rPr>
        <w:t>g vệ sinh phòng máy trước và sau khi thực hành</w:t>
      </w:r>
    </w:p>
    <w:p w14:paraId="5CC970B1" w14:textId="77777777" w:rsidR="0067242F" w:rsidRPr="008B71C5" w:rsidRDefault="0067242F" w:rsidP="003B72F0">
      <w:pPr>
        <w:widowControl/>
        <w:numPr>
          <w:ilvl w:val="0"/>
          <w:numId w:val="139"/>
        </w:numPr>
        <w:spacing w:before="120" w:line="276" w:lineRule="auto"/>
        <w:ind w:left="1003" w:hanging="357"/>
        <w:jc w:val="both"/>
        <w:rPr>
          <w:rFonts w:ascii="Times New Roman" w:hAnsi="Times New Roman" w:cs="Times New Roman"/>
          <w:sz w:val="26"/>
          <w:szCs w:val="26"/>
        </w:rPr>
      </w:pPr>
      <w:r w:rsidRPr="008B71C5">
        <w:rPr>
          <w:rFonts w:ascii="Times New Roman" w:hAnsi="Times New Roman" w:cs="Times New Roman"/>
          <w:sz w:val="26"/>
          <w:szCs w:val="26"/>
        </w:rPr>
        <w:t xml:space="preserve">Xây dựng kế hoạch làm việc, </w:t>
      </w:r>
      <w:r w:rsidRPr="008B71C5">
        <w:rPr>
          <w:rFonts w:ascii="Times New Roman" w:hAnsi="Times New Roman" w:cs="Times New Roman"/>
          <w:color w:val="000000"/>
          <w:sz w:val="26"/>
          <w:szCs w:val="26"/>
        </w:rPr>
        <w:t>vận dụng kỹ năng làm việc nhóm hiệu quả</w:t>
      </w:r>
    </w:p>
    <w:p w14:paraId="36F52B0A" w14:textId="77777777" w:rsidR="0067242F" w:rsidRPr="008B71C5" w:rsidRDefault="0067242F" w:rsidP="003B72F0">
      <w:pPr>
        <w:spacing w:after="120" w:line="276" w:lineRule="auto"/>
        <w:rPr>
          <w:rFonts w:ascii="Times New Roman" w:hAnsi="Times New Roman" w:cs="Times New Roman"/>
          <w:b/>
          <w:sz w:val="26"/>
          <w:szCs w:val="26"/>
        </w:rPr>
      </w:pPr>
      <w:r w:rsidRPr="008B71C5">
        <w:rPr>
          <w:rFonts w:ascii="Times New Roman" w:hAnsi="Times New Roman" w:cs="Times New Roman"/>
          <w:b/>
          <w:sz w:val="26"/>
          <w:szCs w:val="26"/>
        </w:rPr>
        <w:t>III. Nội dung mô đun:</w:t>
      </w:r>
    </w:p>
    <w:p w14:paraId="7680F852"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1.  Nội dung tổng quát và phân bổ thời gian: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56"/>
        <w:gridCol w:w="846"/>
        <w:gridCol w:w="1118"/>
        <w:gridCol w:w="1510"/>
        <w:gridCol w:w="1047"/>
      </w:tblGrid>
      <w:tr w:rsidR="0067242F" w:rsidRPr="008B71C5" w14:paraId="59F629E5" w14:textId="77777777" w:rsidTr="00B355C0">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4CC34BE3"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SỐ TT</w:t>
            </w:r>
          </w:p>
        </w:tc>
        <w:tc>
          <w:tcPr>
            <w:tcW w:w="3956" w:type="dxa"/>
            <w:vMerge w:val="restart"/>
            <w:tcBorders>
              <w:top w:val="single" w:sz="4" w:space="0" w:color="auto"/>
              <w:left w:val="single" w:sz="4" w:space="0" w:color="auto"/>
              <w:bottom w:val="single" w:sz="4" w:space="0" w:color="auto"/>
              <w:right w:val="single" w:sz="4" w:space="0" w:color="auto"/>
            </w:tcBorders>
            <w:vAlign w:val="center"/>
            <w:hideMark/>
          </w:tcPr>
          <w:p w14:paraId="7B432518"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Tên các bài trong mô đun</w:t>
            </w:r>
          </w:p>
        </w:tc>
        <w:tc>
          <w:tcPr>
            <w:tcW w:w="4521" w:type="dxa"/>
            <w:gridSpan w:val="4"/>
            <w:tcBorders>
              <w:top w:val="single" w:sz="4" w:space="0" w:color="auto"/>
              <w:left w:val="single" w:sz="4" w:space="0" w:color="auto"/>
              <w:bottom w:val="single" w:sz="4" w:space="0" w:color="auto"/>
              <w:right w:val="single" w:sz="4" w:space="0" w:color="auto"/>
            </w:tcBorders>
            <w:vAlign w:val="center"/>
            <w:hideMark/>
          </w:tcPr>
          <w:p w14:paraId="59F2FD8F"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Thời gian (giờ)</w:t>
            </w:r>
          </w:p>
        </w:tc>
      </w:tr>
      <w:tr w:rsidR="0067242F" w:rsidRPr="008B71C5" w14:paraId="67D4C8F0" w14:textId="77777777" w:rsidTr="00B355C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212F4" w14:textId="77777777" w:rsidR="0067242F" w:rsidRPr="008B71C5" w:rsidRDefault="0067242F" w:rsidP="003B72F0">
            <w:pPr>
              <w:spacing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DEF88" w14:textId="77777777" w:rsidR="0067242F" w:rsidRPr="008B71C5" w:rsidRDefault="0067242F" w:rsidP="003B72F0">
            <w:pPr>
              <w:spacing w:line="276" w:lineRule="auto"/>
              <w:rPr>
                <w:rFonts w:ascii="Times New Roman" w:hAnsi="Times New Roman" w:cs="Times New Roman"/>
                <w:b/>
                <w:sz w:val="26"/>
                <w:szCs w:val="26"/>
              </w:rPr>
            </w:pPr>
          </w:p>
        </w:tc>
        <w:tc>
          <w:tcPr>
            <w:tcW w:w="846" w:type="dxa"/>
            <w:tcBorders>
              <w:top w:val="single" w:sz="4" w:space="0" w:color="auto"/>
              <w:left w:val="single" w:sz="4" w:space="0" w:color="auto"/>
              <w:bottom w:val="single" w:sz="4" w:space="0" w:color="auto"/>
              <w:right w:val="single" w:sz="4" w:space="0" w:color="auto"/>
            </w:tcBorders>
            <w:vAlign w:val="center"/>
            <w:hideMark/>
          </w:tcPr>
          <w:p w14:paraId="6D2B2CE3" w14:textId="77777777" w:rsidR="0067242F" w:rsidRPr="008B71C5" w:rsidRDefault="0067242F" w:rsidP="003B72F0">
            <w:pPr>
              <w:spacing w:after="120" w:line="276" w:lineRule="auto"/>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C6603AA" w14:textId="77777777" w:rsidR="0067242F" w:rsidRPr="008B71C5" w:rsidRDefault="0067242F" w:rsidP="003B72F0">
            <w:pPr>
              <w:spacing w:after="120" w:line="276" w:lineRule="auto"/>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Lý thuyết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0A76CB1" w14:textId="77777777" w:rsidR="0067242F" w:rsidRPr="008B71C5" w:rsidRDefault="0067242F" w:rsidP="003B72F0">
            <w:pPr>
              <w:spacing w:after="120" w:line="276" w:lineRule="auto"/>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Thực hành, thí nghiệm, thảo luận, bài tập</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201BDA3" w14:textId="77777777" w:rsidR="0067242F" w:rsidRPr="008B71C5" w:rsidRDefault="0067242F" w:rsidP="003B72F0">
            <w:pPr>
              <w:spacing w:after="120" w:line="276" w:lineRule="auto"/>
              <w:ind w:left="-43" w:right="-44"/>
              <w:jc w:val="center"/>
              <w:rPr>
                <w:rFonts w:ascii="Times New Roman" w:hAnsi="Times New Roman" w:cs="Times New Roman"/>
                <w:b/>
                <w:sz w:val="26"/>
                <w:szCs w:val="26"/>
              </w:rPr>
            </w:pPr>
            <w:r w:rsidRPr="008B71C5">
              <w:rPr>
                <w:rFonts w:ascii="Times New Roman" w:hAnsi="Times New Roman" w:cs="Times New Roman"/>
                <w:b/>
                <w:sz w:val="26"/>
                <w:szCs w:val="26"/>
              </w:rPr>
              <w:t>Kiểm tra</w:t>
            </w:r>
          </w:p>
        </w:tc>
      </w:tr>
      <w:tr w:rsidR="0067242F" w:rsidRPr="008B71C5" w14:paraId="1A592219"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692D9E44" w14:textId="77777777" w:rsidR="0067242F" w:rsidRPr="008B71C5" w:rsidRDefault="0067242F" w:rsidP="003B72F0">
            <w:pPr>
              <w:spacing w:after="120"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tc>
        <w:tc>
          <w:tcPr>
            <w:tcW w:w="3956" w:type="dxa"/>
            <w:tcBorders>
              <w:top w:val="single" w:sz="4" w:space="0" w:color="auto"/>
              <w:left w:val="single" w:sz="4" w:space="0" w:color="auto"/>
              <w:bottom w:val="single" w:sz="4" w:space="0" w:color="auto"/>
              <w:right w:val="single" w:sz="4" w:space="0" w:color="auto"/>
            </w:tcBorders>
          </w:tcPr>
          <w:p w14:paraId="161D72F1" w14:textId="77777777" w:rsidR="0067242F" w:rsidRPr="008B71C5" w:rsidRDefault="0067242F" w:rsidP="003B72F0">
            <w:pPr>
              <w:shd w:val="clear" w:color="auto" w:fill="FFFFFF"/>
              <w:spacing w:line="276" w:lineRule="auto"/>
              <w:rPr>
                <w:rFonts w:ascii="Times New Roman" w:hAnsi="Times New Roman" w:cs="Times New Roman"/>
                <w:b/>
                <w:bCs/>
                <w:color w:val="000000"/>
                <w:sz w:val="26"/>
                <w:szCs w:val="26"/>
              </w:rPr>
            </w:pPr>
            <w:r w:rsidRPr="008B71C5">
              <w:rPr>
                <w:rFonts w:ascii="Times New Roman" w:hAnsi="Times New Roman" w:cs="Times New Roman"/>
                <w:b/>
                <w:bCs/>
                <w:color w:val="000000"/>
                <w:sz w:val="26"/>
                <w:szCs w:val="26"/>
              </w:rPr>
              <w:t>Bài 1: Tổng quan về Dữ liệu lớn</w:t>
            </w:r>
          </w:p>
          <w:p w14:paraId="02CF5209" w14:textId="77777777" w:rsidR="0067242F" w:rsidRPr="002830C7"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1.</w:t>
            </w:r>
            <w:r w:rsidRPr="002830C7">
              <w:rPr>
                <w:rFonts w:ascii="Times New Roman" w:hAnsi="Times New Roman" w:cs="Times New Roman"/>
                <w:color w:val="000000"/>
                <w:sz w:val="26"/>
                <w:szCs w:val="26"/>
              </w:rPr>
              <w:t>Khái niệm Big Data</w:t>
            </w:r>
          </w:p>
          <w:p w14:paraId="668AC582" w14:textId="77777777" w:rsidR="0067242F" w:rsidRPr="008B71C5"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2.Đặc trưng</w:t>
            </w:r>
            <w:r w:rsidRPr="002830C7">
              <w:rPr>
                <w:rFonts w:ascii="Times New Roman" w:hAnsi="Times New Roman" w:cs="Times New Roman"/>
                <w:color w:val="000000"/>
                <w:sz w:val="26"/>
                <w:szCs w:val="26"/>
              </w:rPr>
              <w:t xml:space="preserve"> Volume, Velocity, Variety</w:t>
            </w:r>
          </w:p>
          <w:p w14:paraId="74C80CCE" w14:textId="77777777" w:rsidR="0067242F" w:rsidRPr="008B71C5"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lastRenderedPageBreak/>
              <w:t>2.1.Volume</w:t>
            </w:r>
          </w:p>
          <w:p w14:paraId="39A01FFD" w14:textId="77777777" w:rsidR="0067242F" w:rsidRPr="008B71C5"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2.2.Velocity</w:t>
            </w:r>
          </w:p>
          <w:p w14:paraId="4EF80F24" w14:textId="77777777" w:rsidR="0067242F" w:rsidRPr="002830C7"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2.3.Variety</w:t>
            </w:r>
          </w:p>
          <w:p w14:paraId="1D69B6F1" w14:textId="77777777" w:rsidR="0067242F" w:rsidRPr="002830C7"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3.</w:t>
            </w:r>
            <w:r w:rsidRPr="002830C7">
              <w:rPr>
                <w:rFonts w:ascii="Times New Roman" w:hAnsi="Times New Roman" w:cs="Times New Roman"/>
                <w:color w:val="000000"/>
                <w:sz w:val="26"/>
                <w:szCs w:val="26"/>
              </w:rPr>
              <w:t>So sánh với dữ liệu truyền thống</w:t>
            </w:r>
          </w:p>
          <w:p w14:paraId="7B9BED60" w14:textId="77777777" w:rsidR="0067242F" w:rsidRPr="002830C7" w:rsidRDefault="0067242F" w:rsidP="003B72F0">
            <w:pPr>
              <w:shd w:val="clear" w:color="auto" w:fill="FFFFFF"/>
              <w:spacing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4.</w:t>
            </w:r>
            <w:r w:rsidRPr="002830C7">
              <w:rPr>
                <w:rFonts w:ascii="Times New Roman" w:hAnsi="Times New Roman" w:cs="Times New Roman"/>
                <w:color w:val="000000"/>
                <w:sz w:val="26"/>
                <w:szCs w:val="26"/>
              </w:rPr>
              <w:t>Các thách thức và cơ hội</w:t>
            </w:r>
          </w:p>
          <w:p w14:paraId="27EE7410" w14:textId="77777777" w:rsidR="0067242F" w:rsidRPr="008B71C5" w:rsidRDefault="0067242F" w:rsidP="003B72F0">
            <w:pPr>
              <w:shd w:val="clear" w:color="auto" w:fill="FFFFFF"/>
              <w:spacing w:line="276" w:lineRule="auto"/>
              <w:rPr>
                <w:rFonts w:ascii="Times New Roman" w:hAnsi="Times New Roman" w:cs="Times New Roman"/>
                <w:color w:val="000000"/>
                <w:sz w:val="26"/>
                <w:szCs w:val="26"/>
                <w:lang w:val="en-US"/>
              </w:rPr>
            </w:pPr>
            <w:r w:rsidRPr="008B71C5">
              <w:rPr>
                <w:rFonts w:ascii="Times New Roman" w:hAnsi="Times New Roman" w:cs="Times New Roman"/>
                <w:color w:val="000000"/>
                <w:sz w:val="26"/>
                <w:szCs w:val="26"/>
              </w:rPr>
              <w:t>5.</w:t>
            </w:r>
            <w:r w:rsidRPr="002830C7">
              <w:rPr>
                <w:rFonts w:ascii="Times New Roman" w:hAnsi="Times New Roman" w:cs="Times New Roman"/>
                <w:color w:val="000000"/>
                <w:sz w:val="26"/>
                <w:szCs w:val="26"/>
              </w:rPr>
              <w:t>Các ứng dụng thực tiễn của Big Data</w:t>
            </w:r>
          </w:p>
        </w:tc>
        <w:tc>
          <w:tcPr>
            <w:tcW w:w="846" w:type="dxa"/>
            <w:tcBorders>
              <w:top w:val="single" w:sz="4" w:space="0" w:color="auto"/>
              <w:left w:val="single" w:sz="4" w:space="0" w:color="auto"/>
              <w:bottom w:val="single" w:sz="4" w:space="0" w:color="auto"/>
              <w:right w:val="single" w:sz="4" w:space="0" w:color="auto"/>
            </w:tcBorders>
          </w:tcPr>
          <w:p w14:paraId="01E74AC8"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5</w:t>
            </w:r>
          </w:p>
          <w:p w14:paraId="212C7A47" w14:textId="77777777" w:rsidR="0067242F" w:rsidRPr="008B71C5" w:rsidRDefault="0067242F" w:rsidP="003B72F0">
            <w:pPr>
              <w:spacing w:line="276" w:lineRule="auto"/>
              <w:jc w:val="center"/>
              <w:rPr>
                <w:rFonts w:ascii="Times New Roman" w:hAnsi="Times New Roman" w:cs="Times New Roman"/>
                <w:sz w:val="26"/>
                <w:szCs w:val="26"/>
              </w:rPr>
            </w:pPr>
          </w:p>
          <w:p w14:paraId="425BC24C"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5539B98C"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229004D5" w14:textId="77777777" w:rsidR="0067242F" w:rsidRPr="008B71C5" w:rsidRDefault="0067242F" w:rsidP="003B72F0">
            <w:pPr>
              <w:spacing w:line="276" w:lineRule="auto"/>
              <w:jc w:val="center"/>
              <w:rPr>
                <w:rFonts w:ascii="Times New Roman" w:hAnsi="Times New Roman" w:cs="Times New Roman"/>
                <w:sz w:val="26"/>
                <w:szCs w:val="26"/>
              </w:rPr>
            </w:pPr>
          </w:p>
          <w:p w14:paraId="0A16121C" w14:textId="77777777" w:rsidR="0067242F" w:rsidRPr="008B71C5" w:rsidRDefault="0067242F" w:rsidP="003B72F0">
            <w:pPr>
              <w:spacing w:line="276" w:lineRule="auto"/>
              <w:jc w:val="center"/>
              <w:rPr>
                <w:rFonts w:ascii="Times New Roman" w:hAnsi="Times New Roman" w:cs="Times New Roman"/>
                <w:sz w:val="26"/>
                <w:szCs w:val="26"/>
              </w:rPr>
            </w:pPr>
          </w:p>
          <w:p w14:paraId="0BC16E87" w14:textId="77777777" w:rsidR="0067242F" w:rsidRPr="008B71C5" w:rsidRDefault="0067242F" w:rsidP="003B72F0">
            <w:pPr>
              <w:spacing w:line="276" w:lineRule="auto"/>
              <w:jc w:val="center"/>
              <w:rPr>
                <w:rFonts w:ascii="Times New Roman" w:hAnsi="Times New Roman" w:cs="Times New Roman"/>
                <w:sz w:val="26"/>
                <w:szCs w:val="26"/>
              </w:rPr>
            </w:pPr>
          </w:p>
          <w:p w14:paraId="16B9E6EB" w14:textId="77777777" w:rsidR="0067242F" w:rsidRPr="008B71C5" w:rsidRDefault="0067242F" w:rsidP="003B72F0">
            <w:pPr>
              <w:spacing w:line="276" w:lineRule="auto"/>
              <w:jc w:val="center"/>
              <w:rPr>
                <w:rFonts w:ascii="Times New Roman" w:hAnsi="Times New Roman" w:cs="Times New Roman"/>
                <w:sz w:val="26"/>
                <w:szCs w:val="26"/>
              </w:rPr>
            </w:pPr>
          </w:p>
          <w:p w14:paraId="74DC8FD9"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4C8766CD"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017FA0C4"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tc>
        <w:tc>
          <w:tcPr>
            <w:tcW w:w="1118" w:type="dxa"/>
            <w:tcBorders>
              <w:top w:val="single" w:sz="4" w:space="0" w:color="auto"/>
              <w:left w:val="single" w:sz="4" w:space="0" w:color="auto"/>
              <w:bottom w:val="single" w:sz="4" w:space="0" w:color="auto"/>
              <w:right w:val="single" w:sz="4" w:space="0" w:color="auto"/>
            </w:tcBorders>
          </w:tcPr>
          <w:p w14:paraId="18472DF6"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5</w:t>
            </w:r>
          </w:p>
          <w:p w14:paraId="7DBAF707" w14:textId="77777777" w:rsidR="0067242F" w:rsidRPr="008B71C5" w:rsidRDefault="0067242F" w:rsidP="003B72F0">
            <w:pPr>
              <w:spacing w:line="276" w:lineRule="auto"/>
              <w:jc w:val="center"/>
              <w:rPr>
                <w:rFonts w:ascii="Times New Roman" w:hAnsi="Times New Roman" w:cs="Times New Roman"/>
                <w:sz w:val="26"/>
                <w:szCs w:val="26"/>
              </w:rPr>
            </w:pPr>
          </w:p>
          <w:p w14:paraId="08A3C9E2"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0E84A86A"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123D9EA9" w14:textId="77777777" w:rsidR="0067242F" w:rsidRPr="008B71C5" w:rsidRDefault="0067242F" w:rsidP="003B72F0">
            <w:pPr>
              <w:spacing w:line="276" w:lineRule="auto"/>
              <w:jc w:val="center"/>
              <w:rPr>
                <w:rFonts w:ascii="Times New Roman" w:hAnsi="Times New Roman" w:cs="Times New Roman"/>
                <w:sz w:val="26"/>
                <w:szCs w:val="26"/>
              </w:rPr>
            </w:pPr>
          </w:p>
          <w:p w14:paraId="60FC7D0E" w14:textId="77777777" w:rsidR="0067242F" w:rsidRPr="008B71C5" w:rsidRDefault="0067242F" w:rsidP="003B72F0">
            <w:pPr>
              <w:spacing w:line="276" w:lineRule="auto"/>
              <w:jc w:val="center"/>
              <w:rPr>
                <w:rFonts w:ascii="Times New Roman" w:hAnsi="Times New Roman" w:cs="Times New Roman"/>
                <w:sz w:val="26"/>
                <w:szCs w:val="26"/>
              </w:rPr>
            </w:pPr>
          </w:p>
          <w:p w14:paraId="51565CC0" w14:textId="77777777" w:rsidR="0067242F" w:rsidRPr="008B71C5" w:rsidRDefault="0067242F" w:rsidP="003B72F0">
            <w:pPr>
              <w:spacing w:line="276" w:lineRule="auto"/>
              <w:jc w:val="center"/>
              <w:rPr>
                <w:rFonts w:ascii="Times New Roman" w:hAnsi="Times New Roman" w:cs="Times New Roman"/>
                <w:sz w:val="26"/>
                <w:szCs w:val="26"/>
              </w:rPr>
            </w:pPr>
          </w:p>
          <w:p w14:paraId="79310358" w14:textId="77777777" w:rsidR="0067242F" w:rsidRPr="008B71C5" w:rsidRDefault="0067242F" w:rsidP="003B72F0">
            <w:pPr>
              <w:spacing w:line="276" w:lineRule="auto"/>
              <w:jc w:val="center"/>
              <w:rPr>
                <w:rFonts w:ascii="Times New Roman" w:hAnsi="Times New Roman" w:cs="Times New Roman"/>
                <w:sz w:val="26"/>
                <w:szCs w:val="26"/>
              </w:rPr>
            </w:pPr>
          </w:p>
          <w:p w14:paraId="685A3FC0"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694CA175"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3BDAF73F"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tc>
        <w:tc>
          <w:tcPr>
            <w:tcW w:w="1510" w:type="dxa"/>
            <w:tcBorders>
              <w:top w:val="single" w:sz="4" w:space="0" w:color="auto"/>
              <w:left w:val="single" w:sz="4" w:space="0" w:color="auto"/>
              <w:bottom w:val="single" w:sz="4" w:space="0" w:color="auto"/>
              <w:right w:val="single" w:sz="4" w:space="0" w:color="auto"/>
            </w:tcBorders>
          </w:tcPr>
          <w:p w14:paraId="5A4BFB62"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0</w:t>
            </w:r>
          </w:p>
          <w:p w14:paraId="2FF7D417" w14:textId="77777777" w:rsidR="0067242F" w:rsidRPr="008B71C5" w:rsidRDefault="0067242F" w:rsidP="003B72F0">
            <w:pPr>
              <w:spacing w:line="276" w:lineRule="auto"/>
              <w:jc w:val="center"/>
              <w:rPr>
                <w:rFonts w:ascii="Times New Roman" w:hAnsi="Times New Roman" w:cs="Times New Roman"/>
                <w:sz w:val="26"/>
                <w:szCs w:val="26"/>
              </w:rPr>
            </w:pPr>
          </w:p>
          <w:p w14:paraId="51904900" w14:textId="77777777" w:rsidR="0067242F" w:rsidRPr="008B71C5" w:rsidRDefault="0067242F" w:rsidP="003B72F0">
            <w:pPr>
              <w:spacing w:line="276" w:lineRule="auto"/>
              <w:jc w:val="center"/>
              <w:rPr>
                <w:rFonts w:ascii="Times New Roman" w:hAnsi="Times New Roman" w:cs="Times New Roman"/>
                <w:sz w:val="26"/>
                <w:szCs w:val="26"/>
              </w:rPr>
            </w:pPr>
          </w:p>
          <w:p w14:paraId="274D6C41" w14:textId="77777777" w:rsidR="0067242F" w:rsidRPr="008B71C5" w:rsidRDefault="0067242F" w:rsidP="003B72F0">
            <w:pPr>
              <w:spacing w:line="276" w:lineRule="auto"/>
              <w:jc w:val="center"/>
              <w:rPr>
                <w:rFonts w:ascii="Times New Roman" w:hAnsi="Times New Roman" w:cs="Times New Roman"/>
                <w:sz w:val="26"/>
                <w:szCs w:val="26"/>
              </w:rPr>
            </w:pPr>
          </w:p>
          <w:p w14:paraId="603EB8A0" w14:textId="77777777" w:rsidR="0067242F" w:rsidRPr="008B71C5" w:rsidRDefault="0067242F" w:rsidP="003B72F0">
            <w:pPr>
              <w:spacing w:line="276" w:lineRule="auto"/>
              <w:jc w:val="center"/>
              <w:rPr>
                <w:rFonts w:ascii="Times New Roman" w:hAnsi="Times New Roman" w:cs="Times New Roman"/>
                <w:sz w:val="26"/>
                <w:szCs w:val="26"/>
              </w:rPr>
            </w:pPr>
          </w:p>
        </w:tc>
        <w:tc>
          <w:tcPr>
            <w:tcW w:w="1047" w:type="dxa"/>
            <w:tcBorders>
              <w:top w:val="single" w:sz="4" w:space="0" w:color="auto"/>
              <w:left w:val="single" w:sz="4" w:space="0" w:color="auto"/>
              <w:bottom w:val="single" w:sz="4" w:space="0" w:color="auto"/>
              <w:right w:val="single" w:sz="4" w:space="0" w:color="auto"/>
            </w:tcBorders>
          </w:tcPr>
          <w:p w14:paraId="613DC91C" w14:textId="77777777" w:rsidR="0067242F" w:rsidRPr="008B71C5" w:rsidRDefault="0067242F" w:rsidP="003B72F0">
            <w:pPr>
              <w:spacing w:line="276" w:lineRule="auto"/>
              <w:jc w:val="center"/>
              <w:rPr>
                <w:rFonts w:ascii="Times New Roman" w:hAnsi="Times New Roman" w:cs="Times New Roman"/>
                <w:sz w:val="26"/>
                <w:szCs w:val="26"/>
              </w:rPr>
            </w:pPr>
          </w:p>
        </w:tc>
      </w:tr>
      <w:tr w:rsidR="0067242F" w:rsidRPr="008B71C5" w14:paraId="3DFA4732"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687DD446" w14:textId="77777777" w:rsidR="0067242F" w:rsidRPr="008B71C5" w:rsidRDefault="0067242F" w:rsidP="003B72F0">
            <w:pPr>
              <w:spacing w:after="120" w:line="276" w:lineRule="auto"/>
              <w:jc w:val="center"/>
              <w:rPr>
                <w:rFonts w:ascii="Times New Roman" w:hAnsi="Times New Roman" w:cs="Times New Roman"/>
                <w:sz w:val="26"/>
                <w:szCs w:val="26"/>
              </w:rPr>
            </w:pPr>
            <w:r w:rsidRPr="008B71C5">
              <w:rPr>
                <w:rFonts w:ascii="Times New Roman" w:hAnsi="Times New Roman" w:cs="Times New Roman"/>
                <w:sz w:val="26"/>
                <w:szCs w:val="26"/>
              </w:rPr>
              <w:t>2</w:t>
            </w:r>
          </w:p>
        </w:tc>
        <w:tc>
          <w:tcPr>
            <w:tcW w:w="3956" w:type="dxa"/>
            <w:tcBorders>
              <w:top w:val="single" w:sz="4" w:space="0" w:color="auto"/>
              <w:left w:val="single" w:sz="4" w:space="0" w:color="auto"/>
              <w:bottom w:val="single" w:sz="4" w:space="0" w:color="auto"/>
              <w:right w:val="single" w:sz="4" w:space="0" w:color="auto"/>
            </w:tcBorders>
          </w:tcPr>
          <w:p w14:paraId="3E456E4D" w14:textId="77777777" w:rsidR="0067242F" w:rsidRPr="008B71C5" w:rsidRDefault="0067242F" w:rsidP="003B72F0">
            <w:pPr>
              <w:shd w:val="clear" w:color="auto" w:fill="FFFFFF"/>
              <w:spacing w:line="276" w:lineRule="auto"/>
              <w:rPr>
                <w:rFonts w:ascii="Times New Roman" w:hAnsi="Times New Roman" w:cs="Times New Roman"/>
                <w:b/>
                <w:bCs/>
                <w:sz w:val="26"/>
                <w:szCs w:val="26"/>
              </w:rPr>
            </w:pPr>
            <w:r w:rsidRPr="008B71C5">
              <w:rPr>
                <w:rFonts w:ascii="Times New Roman" w:hAnsi="Times New Roman" w:cs="Times New Roman"/>
                <w:b/>
                <w:bCs/>
                <w:sz w:val="26"/>
                <w:szCs w:val="26"/>
              </w:rPr>
              <w:t>Bài 2: Kiến trúc và công nghệ Hadoop</w:t>
            </w:r>
          </w:p>
          <w:p w14:paraId="08A556E5" w14:textId="77777777" w:rsidR="0067242F" w:rsidRPr="008B71C5" w:rsidRDefault="0067242F" w:rsidP="003B72F0">
            <w:pPr>
              <w:shd w:val="clear" w:color="auto" w:fill="FFFFFF"/>
              <w:spacing w:line="276" w:lineRule="auto"/>
              <w:rPr>
                <w:rFonts w:ascii="Times New Roman" w:hAnsi="Times New Roman" w:cs="Times New Roman"/>
                <w:sz w:val="26"/>
                <w:szCs w:val="26"/>
              </w:rPr>
            </w:pPr>
            <w:r w:rsidRPr="008B71C5">
              <w:rPr>
                <w:rFonts w:ascii="Times New Roman" w:hAnsi="Times New Roman" w:cs="Times New Roman"/>
                <w:sz w:val="26"/>
                <w:szCs w:val="26"/>
              </w:rPr>
              <w:t>1.HDFS</w:t>
            </w:r>
            <w:r w:rsidRPr="008B71C5">
              <w:rPr>
                <w:rFonts w:ascii="Times New Roman" w:hAnsi="Times New Roman" w:cs="Times New Roman"/>
                <w:sz w:val="26"/>
                <w:szCs w:val="26"/>
              </w:rPr>
              <w:br/>
              <w:t>2.Cơ chế lưu trữ phân tán</w:t>
            </w:r>
            <w:r w:rsidRPr="008B71C5">
              <w:rPr>
                <w:rFonts w:ascii="Times New Roman" w:hAnsi="Times New Roman" w:cs="Times New Roman"/>
                <w:sz w:val="26"/>
                <w:szCs w:val="26"/>
              </w:rPr>
              <w:br/>
              <w:t xml:space="preserve">3.MapReduce </w:t>
            </w:r>
            <w:r w:rsidRPr="008B71C5">
              <w:rPr>
                <w:rFonts w:ascii="Times New Roman" w:hAnsi="Times New Roman" w:cs="Times New Roman"/>
                <w:sz w:val="26"/>
                <w:szCs w:val="26"/>
              </w:rPr>
              <w:br/>
              <w:t xml:space="preserve">4.Cài đặt Hadoop trên môi trường ảo hóa hoặc online </w:t>
            </w:r>
          </w:p>
        </w:tc>
        <w:tc>
          <w:tcPr>
            <w:tcW w:w="846" w:type="dxa"/>
            <w:tcBorders>
              <w:top w:val="single" w:sz="4" w:space="0" w:color="auto"/>
              <w:left w:val="single" w:sz="4" w:space="0" w:color="auto"/>
              <w:bottom w:val="single" w:sz="4" w:space="0" w:color="auto"/>
              <w:right w:val="single" w:sz="4" w:space="0" w:color="auto"/>
            </w:tcBorders>
          </w:tcPr>
          <w:p w14:paraId="4A033747" w14:textId="77777777" w:rsidR="0067242F" w:rsidRPr="008B71C5" w:rsidRDefault="0067242F" w:rsidP="003B72F0">
            <w:pPr>
              <w:spacing w:line="276" w:lineRule="auto"/>
              <w:jc w:val="center"/>
              <w:rPr>
                <w:rFonts w:ascii="Times New Roman" w:hAnsi="Times New Roman" w:cs="Times New Roman"/>
                <w:b/>
                <w:bCs/>
                <w:sz w:val="26"/>
                <w:szCs w:val="26"/>
              </w:rPr>
            </w:pPr>
            <w:r w:rsidRPr="008B71C5">
              <w:rPr>
                <w:rFonts w:ascii="Times New Roman" w:hAnsi="Times New Roman" w:cs="Times New Roman"/>
                <w:b/>
                <w:bCs/>
                <w:sz w:val="26"/>
                <w:szCs w:val="26"/>
              </w:rPr>
              <w:t>9</w:t>
            </w:r>
          </w:p>
          <w:p w14:paraId="786C7F73" w14:textId="77777777" w:rsidR="0067242F" w:rsidRPr="008B71C5" w:rsidRDefault="0067242F" w:rsidP="003B72F0">
            <w:pPr>
              <w:spacing w:line="276" w:lineRule="auto"/>
              <w:jc w:val="center"/>
              <w:rPr>
                <w:rFonts w:ascii="Times New Roman" w:hAnsi="Times New Roman" w:cs="Times New Roman"/>
                <w:sz w:val="26"/>
                <w:szCs w:val="26"/>
              </w:rPr>
            </w:pPr>
          </w:p>
          <w:p w14:paraId="756244C0"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55F48232"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2033892A"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7421D14B"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6</w:t>
            </w:r>
          </w:p>
        </w:tc>
        <w:tc>
          <w:tcPr>
            <w:tcW w:w="1118" w:type="dxa"/>
            <w:tcBorders>
              <w:top w:val="single" w:sz="4" w:space="0" w:color="auto"/>
              <w:left w:val="single" w:sz="4" w:space="0" w:color="auto"/>
              <w:bottom w:val="single" w:sz="4" w:space="0" w:color="auto"/>
              <w:right w:val="single" w:sz="4" w:space="0" w:color="auto"/>
            </w:tcBorders>
          </w:tcPr>
          <w:p w14:paraId="50671D8F" w14:textId="77777777" w:rsidR="0067242F" w:rsidRPr="008B71C5" w:rsidRDefault="0067242F" w:rsidP="003B72F0">
            <w:pPr>
              <w:spacing w:line="276" w:lineRule="auto"/>
              <w:jc w:val="center"/>
              <w:rPr>
                <w:rFonts w:ascii="Times New Roman" w:hAnsi="Times New Roman" w:cs="Times New Roman"/>
                <w:b/>
                <w:bCs/>
                <w:sz w:val="26"/>
                <w:szCs w:val="26"/>
              </w:rPr>
            </w:pPr>
            <w:r w:rsidRPr="008B71C5">
              <w:rPr>
                <w:rFonts w:ascii="Times New Roman" w:hAnsi="Times New Roman" w:cs="Times New Roman"/>
                <w:b/>
                <w:bCs/>
                <w:sz w:val="26"/>
                <w:szCs w:val="26"/>
              </w:rPr>
              <w:t>5</w:t>
            </w:r>
          </w:p>
          <w:p w14:paraId="1EE5E5C5" w14:textId="77777777" w:rsidR="0067242F" w:rsidRPr="008B71C5" w:rsidRDefault="0067242F" w:rsidP="003B72F0">
            <w:pPr>
              <w:spacing w:line="276" w:lineRule="auto"/>
              <w:jc w:val="center"/>
              <w:rPr>
                <w:rFonts w:ascii="Times New Roman" w:hAnsi="Times New Roman" w:cs="Times New Roman"/>
                <w:sz w:val="26"/>
                <w:szCs w:val="26"/>
              </w:rPr>
            </w:pPr>
          </w:p>
          <w:p w14:paraId="74AC82D7"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19246EDD"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25BDD866"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1</w:t>
            </w:r>
          </w:p>
          <w:p w14:paraId="7F2378CC"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2</w:t>
            </w:r>
          </w:p>
        </w:tc>
        <w:tc>
          <w:tcPr>
            <w:tcW w:w="1510" w:type="dxa"/>
            <w:tcBorders>
              <w:top w:val="single" w:sz="4" w:space="0" w:color="auto"/>
              <w:left w:val="single" w:sz="4" w:space="0" w:color="auto"/>
              <w:bottom w:val="single" w:sz="4" w:space="0" w:color="auto"/>
              <w:right w:val="single" w:sz="4" w:space="0" w:color="auto"/>
            </w:tcBorders>
          </w:tcPr>
          <w:p w14:paraId="0EDE2FB6" w14:textId="77777777" w:rsidR="0067242F" w:rsidRPr="008B71C5" w:rsidRDefault="0067242F" w:rsidP="003B72F0">
            <w:pPr>
              <w:spacing w:line="276" w:lineRule="auto"/>
              <w:jc w:val="center"/>
              <w:rPr>
                <w:rFonts w:ascii="Times New Roman" w:hAnsi="Times New Roman" w:cs="Times New Roman"/>
                <w:b/>
                <w:bCs/>
                <w:sz w:val="26"/>
                <w:szCs w:val="26"/>
              </w:rPr>
            </w:pPr>
            <w:r w:rsidRPr="008B71C5">
              <w:rPr>
                <w:rFonts w:ascii="Times New Roman" w:hAnsi="Times New Roman" w:cs="Times New Roman"/>
                <w:b/>
                <w:bCs/>
                <w:sz w:val="26"/>
                <w:szCs w:val="26"/>
              </w:rPr>
              <w:t>4</w:t>
            </w:r>
          </w:p>
          <w:p w14:paraId="7CD9077F" w14:textId="77777777" w:rsidR="0067242F" w:rsidRPr="008B71C5" w:rsidRDefault="0067242F" w:rsidP="003B72F0">
            <w:pPr>
              <w:spacing w:line="276" w:lineRule="auto"/>
              <w:jc w:val="center"/>
              <w:rPr>
                <w:rFonts w:ascii="Times New Roman" w:hAnsi="Times New Roman" w:cs="Times New Roman"/>
                <w:sz w:val="26"/>
                <w:szCs w:val="26"/>
              </w:rPr>
            </w:pPr>
          </w:p>
          <w:p w14:paraId="2D017DB0" w14:textId="77777777" w:rsidR="0067242F" w:rsidRPr="008B71C5" w:rsidRDefault="0067242F" w:rsidP="003B72F0">
            <w:pPr>
              <w:spacing w:line="276" w:lineRule="auto"/>
              <w:jc w:val="center"/>
              <w:rPr>
                <w:rFonts w:ascii="Times New Roman" w:hAnsi="Times New Roman" w:cs="Times New Roman"/>
                <w:sz w:val="26"/>
                <w:szCs w:val="26"/>
              </w:rPr>
            </w:pPr>
          </w:p>
          <w:p w14:paraId="2D3F87CE" w14:textId="77777777" w:rsidR="0067242F" w:rsidRPr="008B71C5" w:rsidRDefault="0067242F" w:rsidP="003B72F0">
            <w:pPr>
              <w:spacing w:line="276" w:lineRule="auto"/>
              <w:jc w:val="center"/>
              <w:rPr>
                <w:rFonts w:ascii="Times New Roman" w:hAnsi="Times New Roman" w:cs="Times New Roman"/>
                <w:sz w:val="26"/>
                <w:szCs w:val="26"/>
              </w:rPr>
            </w:pPr>
          </w:p>
          <w:p w14:paraId="7949AC85" w14:textId="77777777" w:rsidR="0067242F" w:rsidRPr="008B71C5" w:rsidRDefault="0067242F" w:rsidP="003B72F0">
            <w:pPr>
              <w:spacing w:line="276" w:lineRule="auto"/>
              <w:jc w:val="center"/>
              <w:rPr>
                <w:rFonts w:ascii="Times New Roman" w:hAnsi="Times New Roman" w:cs="Times New Roman"/>
                <w:sz w:val="26"/>
                <w:szCs w:val="26"/>
              </w:rPr>
            </w:pPr>
          </w:p>
          <w:p w14:paraId="1A6C5D7C" w14:textId="77777777" w:rsidR="0067242F" w:rsidRPr="008B71C5" w:rsidRDefault="0067242F" w:rsidP="003B72F0">
            <w:pPr>
              <w:spacing w:line="276" w:lineRule="auto"/>
              <w:jc w:val="center"/>
              <w:rPr>
                <w:rFonts w:ascii="Times New Roman" w:hAnsi="Times New Roman" w:cs="Times New Roman"/>
                <w:sz w:val="26"/>
                <w:szCs w:val="26"/>
              </w:rPr>
            </w:pPr>
            <w:r w:rsidRPr="008B71C5">
              <w:rPr>
                <w:rFonts w:ascii="Times New Roman" w:hAnsi="Times New Roman" w:cs="Times New Roman"/>
                <w:sz w:val="26"/>
                <w:szCs w:val="26"/>
              </w:rPr>
              <w:t>4</w:t>
            </w:r>
          </w:p>
        </w:tc>
        <w:tc>
          <w:tcPr>
            <w:tcW w:w="1047" w:type="dxa"/>
            <w:tcBorders>
              <w:top w:val="single" w:sz="4" w:space="0" w:color="auto"/>
              <w:left w:val="single" w:sz="4" w:space="0" w:color="auto"/>
              <w:bottom w:val="single" w:sz="4" w:space="0" w:color="auto"/>
              <w:right w:val="single" w:sz="4" w:space="0" w:color="auto"/>
            </w:tcBorders>
          </w:tcPr>
          <w:p w14:paraId="4A4B1891" w14:textId="77777777" w:rsidR="0067242F" w:rsidRPr="008B71C5" w:rsidRDefault="0067242F" w:rsidP="003B72F0">
            <w:pPr>
              <w:spacing w:line="276" w:lineRule="auto"/>
              <w:jc w:val="center"/>
              <w:rPr>
                <w:rFonts w:ascii="Times New Roman" w:hAnsi="Times New Roman" w:cs="Times New Roman"/>
                <w:sz w:val="26"/>
                <w:szCs w:val="26"/>
              </w:rPr>
            </w:pPr>
          </w:p>
        </w:tc>
      </w:tr>
      <w:tr w:rsidR="0067242F" w:rsidRPr="008B71C5" w14:paraId="1D6ADF63"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458A1ECF" w14:textId="77777777" w:rsidR="0067242F" w:rsidRPr="008B71C5" w:rsidRDefault="0067242F" w:rsidP="003B72F0">
            <w:pPr>
              <w:spacing w:after="120" w:line="276" w:lineRule="auto"/>
              <w:jc w:val="center"/>
              <w:rPr>
                <w:rFonts w:ascii="Times New Roman" w:hAnsi="Times New Roman" w:cs="Times New Roman"/>
                <w:sz w:val="26"/>
                <w:szCs w:val="26"/>
              </w:rPr>
            </w:pPr>
            <w:r w:rsidRPr="008B71C5">
              <w:rPr>
                <w:rFonts w:ascii="Times New Roman" w:hAnsi="Times New Roman" w:cs="Times New Roman"/>
                <w:sz w:val="26"/>
                <w:szCs w:val="26"/>
              </w:rPr>
              <w:t>3</w:t>
            </w:r>
          </w:p>
        </w:tc>
        <w:tc>
          <w:tcPr>
            <w:tcW w:w="3956" w:type="dxa"/>
            <w:tcBorders>
              <w:top w:val="single" w:sz="4" w:space="0" w:color="auto"/>
              <w:left w:val="single" w:sz="4" w:space="0" w:color="auto"/>
              <w:bottom w:val="single" w:sz="4" w:space="0" w:color="auto"/>
              <w:right w:val="single" w:sz="4" w:space="0" w:color="auto"/>
            </w:tcBorders>
          </w:tcPr>
          <w:p w14:paraId="5ECCB647" w14:textId="77777777" w:rsidR="0067242F" w:rsidRPr="008B71C5" w:rsidRDefault="0067242F" w:rsidP="003B72F0">
            <w:pPr>
              <w:spacing w:before="120" w:line="276" w:lineRule="auto"/>
              <w:ind w:left="117"/>
              <w:rPr>
                <w:rFonts w:ascii="Times New Roman" w:hAnsi="Times New Roman" w:cs="Times New Roman"/>
                <w:b/>
                <w:bCs/>
                <w:color w:val="000000"/>
                <w:sz w:val="26"/>
                <w:szCs w:val="26"/>
              </w:rPr>
            </w:pPr>
            <w:r w:rsidRPr="008B71C5">
              <w:rPr>
                <w:rFonts w:ascii="Times New Roman" w:hAnsi="Times New Roman" w:cs="Times New Roman"/>
                <w:b/>
                <w:bCs/>
                <w:color w:val="000000"/>
                <w:sz w:val="26"/>
                <w:szCs w:val="26"/>
              </w:rPr>
              <w:t>Bài 3: Cơ sở dữ liệu NoSQL</w:t>
            </w:r>
          </w:p>
          <w:p w14:paraId="6E799BC8" w14:textId="77777777" w:rsidR="0067242F" w:rsidRPr="008B71C5" w:rsidRDefault="0067242F" w:rsidP="003B72F0">
            <w:pPr>
              <w:spacing w:before="120"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1.</w:t>
            </w:r>
            <w:r w:rsidRPr="0067242F">
              <w:rPr>
                <w:rFonts w:ascii="Times New Roman" w:hAnsi="Times New Roman" w:cs="Times New Roman"/>
                <w:color w:val="000000"/>
                <w:sz w:val="26"/>
                <w:szCs w:val="26"/>
              </w:rPr>
              <w:t>Giới thiệu MongoDB</w:t>
            </w:r>
            <w:r w:rsidRPr="0067242F">
              <w:rPr>
                <w:rFonts w:ascii="Times New Roman" w:hAnsi="Times New Roman" w:cs="Times New Roman"/>
                <w:color w:val="000000"/>
                <w:sz w:val="26"/>
                <w:szCs w:val="26"/>
              </w:rPr>
              <w:br/>
            </w:r>
            <w:r w:rsidRPr="008B71C5">
              <w:rPr>
                <w:rFonts w:ascii="Times New Roman" w:hAnsi="Times New Roman" w:cs="Times New Roman"/>
                <w:color w:val="000000"/>
                <w:sz w:val="26"/>
                <w:szCs w:val="26"/>
              </w:rPr>
              <w:t>2.</w:t>
            </w:r>
            <w:r w:rsidRPr="0067242F">
              <w:rPr>
                <w:rFonts w:ascii="Times New Roman" w:hAnsi="Times New Roman" w:cs="Times New Roman"/>
                <w:color w:val="000000"/>
                <w:sz w:val="26"/>
                <w:szCs w:val="26"/>
              </w:rPr>
              <w:t>So sánh với RDBMS</w:t>
            </w:r>
            <w:r w:rsidRPr="0067242F">
              <w:rPr>
                <w:rFonts w:ascii="Times New Roman" w:hAnsi="Times New Roman" w:cs="Times New Roman"/>
                <w:color w:val="000000"/>
                <w:sz w:val="26"/>
                <w:szCs w:val="26"/>
              </w:rPr>
              <w:br/>
            </w:r>
            <w:r w:rsidRPr="008B71C5">
              <w:rPr>
                <w:rFonts w:ascii="Times New Roman" w:hAnsi="Times New Roman" w:cs="Times New Roman"/>
                <w:color w:val="000000"/>
                <w:sz w:val="26"/>
                <w:szCs w:val="26"/>
              </w:rPr>
              <w:t>3.</w:t>
            </w:r>
            <w:r w:rsidRPr="0067242F">
              <w:rPr>
                <w:rFonts w:ascii="Times New Roman" w:hAnsi="Times New Roman" w:cs="Times New Roman"/>
                <w:color w:val="000000"/>
                <w:sz w:val="26"/>
                <w:szCs w:val="26"/>
              </w:rPr>
              <w:t>Kiểu dữ liệu document</w:t>
            </w:r>
            <w:r w:rsidRPr="0067242F">
              <w:rPr>
                <w:rFonts w:ascii="Times New Roman" w:hAnsi="Times New Roman" w:cs="Times New Roman"/>
                <w:color w:val="000000"/>
                <w:sz w:val="26"/>
                <w:szCs w:val="26"/>
              </w:rPr>
              <w:br/>
            </w:r>
            <w:r w:rsidRPr="008B71C5">
              <w:rPr>
                <w:rFonts w:ascii="Times New Roman" w:hAnsi="Times New Roman" w:cs="Times New Roman"/>
                <w:color w:val="000000"/>
                <w:sz w:val="26"/>
                <w:szCs w:val="26"/>
              </w:rPr>
              <w:t>4.</w:t>
            </w:r>
            <w:r w:rsidRPr="0067242F">
              <w:rPr>
                <w:rFonts w:ascii="Times New Roman" w:hAnsi="Times New Roman" w:cs="Times New Roman"/>
                <w:color w:val="000000"/>
                <w:sz w:val="26"/>
                <w:szCs w:val="26"/>
              </w:rPr>
              <w:t xml:space="preserve">Truy vấn dữ liệu: </w:t>
            </w:r>
          </w:p>
          <w:p w14:paraId="4A5A2744" w14:textId="77777777" w:rsidR="0067242F" w:rsidRPr="008B71C5" w:rsidRDefault="0067242F" w:rsidP="003B72F0">
            <w:pPr>
              <w:spacing w:before="120"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4.1.I</w:t>
            </w:r>
            <w:r w:rsidRPr="008B71C5">
              <w:rPr>
                <w:rFonts w:ascii="Times New Roman" w:hAnsi="Times New Roman" w:cs="Times New Roman"/>
                <w:color w:val="000000"/>
                <w:sz w:val="26"/>
                <w:szCs w:val="26"/>
                <w:lang w:val="en-US"/>
              </w:rPr>
              <w:t>nsert</w:t>
            </w:r>
          </w:p>
          <w:p w14:paraId="7FA12CD9" w14:textId="77777777" w:rsidR="0067242F" w:rsidRPr="008B71C5" w:rsidRDefault="0067242F" w:rsidP="003B72F0">
            <w:pPr>
              <w:spacing w:before="120"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4.2.F</w:t>
            </w:r>
            <w:r w:rsidRPr="008B71C5">
              <w:rPr>
                <w:rFonts w:ascii="Times New Roman" w:hAnsi="Times New Roman" w:cs="Times New Roman"/>
                <w:color w:val="000000"/>
                <w:sz w:val="26"/>
                <w:szCs w:val="26"/>
                <w:lang w:val="en-US"/>
              </w:rPr>
              <w:t>ind</w:t>
            </w:r>
          </w:p>
          <w:p w14:paraId="6542762B" w14:textId="77777777" w:rsidR="0067242F" w:rsidRPr="008B71C5" w:rsidRDefault="0067242F" w:rsidP="003B72F0">
            <w:pPr>
              <w:spacing w:before="120" w:line="276" w:lineRule="auto"/>
              <w:rPr>
                <w:rFonts w:ascii="Times New Roman" w:hAnsi="Times New Roman" w:cs="Times New Roman"/>
                <w:color w:val="000000"/>
                <w:sz w:val="26"/>
                <w:szCs w:val="26"/>
              </w:rPr>
            </w:pPr>
            <w:r w:rsidRPr="008B71C5">
              <w:rPr>
                <w:rFonts w:ascii="Times New Roman" w:hAnsi="Times New Roman" w:cs="Times New Roman"/>
                <w:color w:val="000000"/>
                <w:sz w:val="26"/>
                <w:szCs w:val="26"/>
              </w:rPr>
              <w:t>4.3.U</w:t>
            </w:r>
            <w:r w:rsidRPr="008B71C5">
              <w:rPr>
                <w:rFonts w:ascii="Times New Roman" w:hAnsi="Times New Roman" w:cs="Times New Roman"/>
                <w:color w:val="000000"/>
                <w:sz w:val="26"/>
                <w:szCs w:val="26"/>
                <w:lang w:val="en-US"/>
              </w:rPr>
              <w:t>pdate</w:t>
            </w:r>
          </w:p>
          <w:p w14:paraId="41BC3AD8" w14:textId="77777777" w:rsidR="0067242F" w:rsidRPr="008B71C5" w:rsidRDefault="0067242F" w:rsidP="003B72F0">
            <w:pPr>
              <w:spacing w:before="120" w:line="276" w:lineRule="auto"/>
              <w:rPr>
                <w:rFonts w:ascii="Times New Roman" w:hAnsi="Times New Roman" w:cs="Times New Roman"/>
                <w:color w:val="000000"/>
                <w:sz w:val="26"/>
                <w:szCs w:val="26"/>
                <w:lang w:val="de-DE"/>
              </w:rPr>
            </w:pPr>
            <w:r w:rsidRPr="008B71C5">
              <w:rPr>
                <w:rFonts w:ascii="Times New Roman" w:hAnsi="Times New Roman" w:cs="Times New Roman"/>
                <w:color w:val="000000"/>
                <w:sz w:val="26"/>
                <w:szCs w:val="26"/>
              </w:rPr>
              <w:t>4.4.D</w:t>
            </w:r>
            <w:r w:rsidRPr="008B71C5">
              <w:rPr>
                <w:rFonts w:ascii="Times New Roman" w:hAnsi="Times New Roman" w:cs="Times New Roman"/>
                <w:color w:val="000000"/>
                <w:sz w:val="26"/>
                <w:szCs w:val="26"/>
                <w:lang w:val="en-US"/>
              </w:rPr>
              <w:t>elete</w:t>
            </w:r>
            <w:r w:rsidRPr="008B71C5">
              <w:rPr>
                <w:rFonts w:ascii="Times New Roman" w:hAnsi="Times New Roman" w:cs="Times New Roman"/>
                <w:color w:val="000000"/>
                <w:sz w:val="26"/>
                <w:szCs w:val="26"/>
                <w:lang w:val="en-US"/>
              </w:rPr>
              <w:br/>
            </w:r>
            <w:r w:rsidRPr="008B71C5">
              <w:rPr>
                <w:rFonts w:ascii="Times New Roman" w:hAnsi="Times New Roman" w:cs="Times New Roman"/>
                <w:color w:val="000000"/>
                <w:sz w:val="26"/>
                <w:szCs w:val="26"/>
              </w:rPr>
              <w:t>5.</w:t>
            </w:r>
            <w:r w:rsidRPr="008B71C5">
              <w:rPr>
                <w:rFonts w:ascii="Times New Roman" w:hAnsi="Times New Roman" w:cs="Times New Roman"/>
                <w:color w:val="000000"/>
                <w:sz w:val="26"/>
                <w:szCs w:val="26"/>
                <w:lang w:val="en-US"/>
              </w:rPr>
              <w:t>Thực hành với MongoDB</w:t>
            </w:r>
          </w:p>
        </w:tc>
        <w:tc>
          <w:tcPr>
            <w:tcW w:w="846" w:type="dxa"/>
            <w:tcBorders>
              <w:top w:val="single" w:sz="4" w:space="0" w:color="auto"/>
              <w:left w:val="single" w:sz="4" w:space="0" w:color="auto"/>
              <w:bottom w:val="single" w:sz="4" w:space="0" w:color="auto"/>
              <w:right w:val="single" w:sz="4" w:space="0" w:color="auto"/>
            </w:tcBorders>
            <w:hideMark/>
          </w:tcPr>
          <w:p w14:paraId="6D2A4788"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19</w:t>
            </w:r>
          </w:p>
          <w:p w14:paraId="0A072F29" w14:textId="77777777" w:rsidR="0067242F" w:rsidRPr="008B71C5" w:rsidRDefault="0067242F" w:rsidP="003B72F0">
            <w:pPr>
              <w:spacing w:line="276" w:lineRule="auto"/>
              <w:jc w:val="center"/>
              <w:rPr>
                <w:rFonts w:ascii="Times New Roman" w:hAnsi="Times New Roman" w:cs="Times New Roman"/>
                <w:b/>
                <w:sz w:val="26"/>
                <w:szCs w:val="26"/>
              </w:rPr>
            </w:pPr>
          </w:p>
          <w:p w14:paraId="50A8EA05"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B26AF82"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16280B6F"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194B68E2"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5</w:t>
            </w:r>
          </w:p>
          <w:p w14:paraId="7D036B7B" w14:textId="77777777" w:rsidR="0067242F" w:rsidRPr="008B71C5" w:rsidRDefault="0067242F" w:rsidP="003B72F0">
            <w:pPr>
              <w:spacing w:line="276" w:lineRule="auto"/>
              <w:jc w:val="center"/>
              <w:rPr>
                <w:rFonts w:ascii="Times New Roman" w:hAnsi="Times New Roman" w:cs="Times New Roman"/>
                <w:bCs/>
                <w:sz w:val="26"/>
                <w:szCs w:val="26"/>
              </w:rPr>
            </w:pPr>
          </w:p>
          <w:p w14:paraId="073F5588" w14:textId="77777777" w:rsidR="0067242F" w:rsidRPr="008B71C5" w:rsidRDefault="0067242F" w:rsidP="003B72F0">
            <w:pPr>
              <w:spacing w:line="276" w:lineRule="auto"/>
              <w:jc w:val="center"/>
              <w:rPr>
                <w:rFonts w:ascii="Times New Roman" w:hAnsi="Times New Roman" w:cs="Times New Roman"/>
                <w:bCs/>
                <w:sz w:val="26"/>
                <w:szCs w:val="26"/>
              </w:rPr>
            </w:pPr>
          </w:p>
          <w:p w14:paraId="23C10206" w14:textId="77777777" w:rsidR="0067242F" w:rsidRPr="008B71C5" w:rsidRDefault="0067242F" w:rsidP="003B72F0">
            <w:pPr>
              <w:spacing w:line="276" w:lineRule="auto"/>
              <w:jc w:val="center"/>
              <w:rPr>
                <w:rFonts w:ascii="Times New Roman" w:hAnsi="Times New Roman" w:cs="Times New Roman"/>
                <w:bCs/>
                <w:sz w:val="26"/>
                <w:szCs w:val="26"/>
              </w:rPr>
            </w:pPr>
          </w:p>
          <w:p w14:paraId="3E775BD3" w14:textId="77777777" w:rsidR="0067242F" w:rsidRPr="008B71C5" w:rsidRDefault="0067242F" w:rsidP="003B72F0">
            <w:pPr>
              <w:spacing w:line="276" w:lineRule="auto"/>
              <w:jc w:val="center"/>
              <w:rPr>
                <w:rFonts w:ascii="Times New Roman" w:hAnsi="Times New Roman" w:cs="Times New Roman"/>
                <w:bCs/>
                <w:sz w:val="26"/>
                <w:szCs w:val="26"/>
              </w:rPr>
            </w:pPr>
          </w:p>
          <w:p w14:paraId="040A779C" w14:textId="77777777" w:rsidR="0067242F" w:rsidRPr="008B71C5" w:rsidRDefault="0067242F" w:rsidP="003B72F0">
            <w:pPr>
              <w:spacing w:line="276" w:lineRule="auto"/>
              <w:jc w:val="center"/>
              <w:rPr>
                <w:rFonts w:ascii="Times New Roman" w:hAnsi="Times New Roman" w:cs="Times New Roman"/>
                <w:bCs/>
                <w:sz w:val="26"/>
                <w:szCs w:val="26"/>
              </w:rPr>
            </w:pPr>
          </w:p>
          <w:p w14:paraId="209B59DD"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9</w:t>
            </w:r>
          </w:p>
          <w:p w14:paraId="02D343FD" w14:textId="77777777" w:rsidR="0067242F" w:rsidRPr="008B71C5" w:rsidRDefault="0067242F" w:rsidP="003B72F0">
            <w:pPr>
              <w:spacing w:line="276" w:lineRule="auto"/>
              <w:jc w:val="center"/>
              <w:rPr>
                <w:rFonts w:ascii="Times New Roman" w:hAnsi="Times New Roman" w:cs="Times New Roman"/>
                <w:sz w:val="26"/>
                <w:szCs w:val="26"/>
              </w:rPr>
            </w:pPr>
          </w:p>
        </w:tc>
        <w:tc>
          <w:tcPr>
            <w:tcW w:w="1118" w:type="dxa"/>
            <w:tcBorders>
              <w:top w:val="single" w:sz="4" w:space="0" w:color="auto"/>
              <w:left w:val="single" w:sz="4" w:space="0" w:color="auto"/>
              <w:bottom w:val="single" w:sz="4" w:space="0" w:color="auto"/>
              <w:right w:val="single" w:sz="4" w:space="0" w:color="auto"/>
            </w:tcBorders>
            <w:hideMark/>
          </w:tcPr>
          <w:p w14:paraId="7DE3E612"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10</w:t>
            </w:r>
          </w:p>
          <w:p w14:paraId="2AFE4458" w14:textId="77777777" w:rsidR="0067242F" w:rsidRPr="008B71C5" w:rsidRDefault="0067242F" w:rsidP="003B72F0">
            <w:pPr>
              <w:spacing w:line="276" w:lineRule="auto"/>
              <w:jc w:val="center"/>
              <w:rPr>
                <w:rFonts w:ascii="Times New Roman" w:hAnsi="Times New Roman" w:cs="Times New Roman"/>
                <w:b/>
                <w:sz w:val="26"/>
                <w:szCs w:val="26"/>
              </w:rPr>
            </w:pPr>
          </w:p>
          <w:p w14:paraId="77909B7D"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1A9FB1B"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112F57A"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F602BC6"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277C4A3C" w14:textId="77777777" w:rsidR="0067242F" w:rsidRPr="008B71C5" w:rsidRDefault="0067242F" w:rsidP="003B72F0">
            <w:pPr>
              <w:spacing w:line="276" w:lineRule="auto"/>
              <w:jc w:val="center"/>
              <w:rPr>
                <w:rFonts w:ascii="Times New Roman" w:hAnsi="Times New Roman" w:cs="Times New Roman"/>
                <w:bCs/>
                <w:sz w:val="26"/>
                <w:szCs w:val="26"/>
              </w:rPr>
            </w:pPr>
          </w:p>
          <w:p w14:paraId="6638AAA6" w14:textId="77777777" w:rsidR="0067242F" w:rsidRPr="008B71C5" w:rsidRDefault="0067242F" w:rsidP="003B72F0">
            <w:pPr>
              <w:spacing w:line="276" w:lineRule="auto"/>
              <w:jc w:val="center"/>
              <w:rPr>
                <w:rFonts w:ascii="Times New Roman" w:hAnsi="Times New Roman" w:cs="Times New Roman"/>
                <w:bCs/>
                <w:sz w:val="26"/>
                <w:szCs w:val="26"/>
              </w:rPr>
            </w:pPr>
          </w:p>
          <w:p w14:paraId="26F78DC1" w14:textId="77777777" w:rsidR="0067242F" w:rsidRPr="008B71C5" w:rsidRDefault="0067242F" w:rsidP="003B72F0">
            <w:pPr>
              <w:spacing w:line="276" w:lineRule="auto"/>
              <w:jc w:val="center"/>
              <w:rPr>
                <w:rFonts w:ascii="Times New Roman" w:hAnsi="Times New Roman" w:cs="Times New Roman"/>
                <w:bCs/>
                <w:sz w:val="26"/>
                <w:szCs w:val="26"/>
              </w:rPr>
            </w:pPr>
          </w:p>
          <w:p w14:paraId="0205EABA" w14:textId="77777777" w:rsidR="0067242F" w:rsidRPr="008B71C5" w:rsidRDefault="0067242F" w:rsidP="003B72F0">
            <w:pPr>
              <w:spacing w:line="276" w:lineRule="auto"/>
              <w:jc w:val="center"/>
              <w:rPr>
                <w:rFonts w:ascii="Times New Roman" w:hAnsi="Times New Roman" w:cs="Times New Roman"/>
                <w:bCs/>
                <w:sz w:val="26"/>
                <w:szCs w:val="26"/>
              </w:rPr>
            </w:pPr>
          </w:p>
          <w:p w14:paraId="380A8B3B" w14:textId="77777777" w:rsidR="0067242F" w:rsidRPr="008B71C5" w:rsidRDefault="0067242F" w:rsidP="003B72F0">
            <w:pPr>
              <w:spacing w:line="276" w:lineRule="auto"/>
              <w:jc w:val="center"/>
              <w:rPr>
                <w:rFonts w:ascii="Times New Roman" w:hAnsi="Times New Roman" w:cs="Times New Roman"/>
                <w:bCs/>
                <w:sz w:val="26"/>
                <w:szCs w:val="26"/>
              </w:rPr>
            </w:pPr>
          </w:p>
          <w:p w14:paraId="078C2FFB"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5</w:t>
            </w:r>
          </w:p>
          <w:p w14:paraId="281956A0" w14:textId="77777777" w:rsidR="0067242F" w:rsidRPr="008B71C5" w:rsidRDefault="0067242F" w:rsidP="003B72F0">
            <w:pPr>
              <w:spacing w:line="276" w:lineRule="auto"/>
              <w:jc w:val="center"/>
              <w:rPr>
                <w:rFonts w:ascii="Times New Roman" w:hAnsi="Times New Roman" w:cs="Times New Roman"/>
                <w:sz w:val="26"/>
                <w:szCs w:val="26"/>
              </w:rPr>
            </w:pPr>
          </w:p>
        </w:tc>
        <w:tc>
          <w:tcPr>
            <w:tcW w:w="1510" w:type="dxa"/>
            <w:tcBorders>
              <w:top w:val="single" w:sz="4" w:space="0" w:color="auto"/>
              <w:left w:val="single" w:sz="4" w:space="0" w:color="auto"/>
              <w:bottom w:val="single" w:sz="4" w:space="0" w:color="auto"/>
              <w:right w:val="single" w:sz="4" w:space="0" w:color="auto"/>
            </w:tcBorders>
            <w:hideMark/>
          </w:tcPr>
          <w:p w14:paraId="6F1CF291"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8</w:t>
            </w:r>
          </w:p>
          <w:p w14:paraId="44929897" w14:textId="77777777" w:rsidR="0067242F" w:rsidRPr="008B71C5" w:rsidRDefault="0067242F" w:rsidP="003B72F0">
            <w:pPr>
              <w:spacing w:line="276" w:lineRule="auto"/>
              <w:jc w:val="center"/>
              <w:rPr>
                <w:rFonts w:ascii="Times New Roman" w:hAnsi="Times New Roman" w:cs="Times New Roman"/>
                <w:b/>
                <w:sz w:val="26"/>
                <w:szCs w:val="26"/>
              </w:rPr>
            </w:pPr>
          </w:p>
          <w:p w14:paraId="46F4B2B2" w14:textId="77777777" w:rsidR="0067242F" w:rsidRPr="008B71C5" w:rsidRDefault="0067242F" w:rsidP="003B72F0">
            <w:pPr>
              <w:spacing w:line="276" w:lineRule="auto"/>
              <w:jc w:val="center"/>
              <w:rPr>
                <w:rFonts w:ascii="Times New Roman" w:hAnsi="Times New Roman" w:cs="Times New Roman"/>
                <w:bCs/>
                <w:sz w:val="26"/>
                <w:szCs w:val="26"/>
              </w:rPr>
            </w:pPr>
          </w:p>
          <w:p w14:paraId="34782856" w14:textId="77777777" w:rsidR="0067242F" w:rsidRPr="008B71C5" w:rsidRDefault="0067242F" w:rsidP="003B72F0">
            <w:pPr>
              <w:spacing w:line="276" w:lineRule="auto"/>
              <w:jc w:val="center"/>
              <w:rPr>
                <w:rFonts w:ascii="Times New Roman" w:hAnsi="Times New Roman" w:cs="Times New Roman"/>
                <w:bCs/>
                <w:sz w:val="26"/>
                <w:szCs w:val="26"/>
              </w:rPr>
            </w:pPr>
          </w:p>
          <w:p w14:paraId="00B044A3"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545C915"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613FD005" w14:textId="77777777" w:rsidR="0067242F" w:rsidRPr="008B71C5" w:rsidRDefault="0067242F" w:rsidP="003B72F0">
            <w:pPr>
              <w:spacing w:line="276" w:lineRule="auto"/>
              <w:jc w:val="center"/>
              <w:rPr>
                <w:rFonts w:ascii="Times New Roman" w:hAnsi="Times New Roman" w:cs="Times New Roman"/>
                <w:bCs/>
                <w:sz w:val="26"/>
                <w:szCs w:val="26"/>
              </w:rPr>
            </w:pPr>
          </w:p>
          <w:p w14:paraId="681C274A" w14:textId="77777777" w:rsidR="0067242F" w:rsidRPr="008B71C5" w:rsidRDefault="0067242F" w:rsidP="003B72F0">
            <w:pPr>
              <w:spacing w:line="276" w:lineRule="auto"/>
              <w:jc w:val="center"/>
              <w:rPr>
                <w:rFonts w:ascii="Times New Roman" w:hAnsi="Times New Roman" w:cs="Times New Roman"/>
                <w:bCs/>
                <w:sz w:val="26"/>
                <w:szCs w:val="26"/>
              </w:rPr>
            </w:pPr>
          </w:p>
          <w:p w14:paraId="1B1C29D0" w14:textId="77777777" w:rsidR="0067242F" w:rsidRPr="008B71C5" w:rsidRDefault="0067242F" w:rsidP="003B72F0">
            <w:pPr>
              <w:spacing w:line="276" w:lineRule="auto"/>
              <w:jc w:val="center"/>
              <w:rPr>
                <w:rFonts w:ascii="Times New Roman" w:hAnsi="Times New Roman" w:cs="Times New Roman"/>
                <w:bCs/>
                <w:sz w:val="26"/>
                <w:szCs w:val="26"/>
              </w:rPr>
            </w:pPr>
          </w:p>
          <w:p w14:paraId="227CC191" w14:textId="77777777" w:rsidR="0067242F" w:rsidRPr="008B71C5" w:rsidRDefault="0067242F" w:rsidP="003B72F0">
            <w:pPr>
              <w:spacing w:line="276" w:lineRule="auto"/>
              <w:jc w:val="center"/>
              <w:rPr>
                <w:rFonts w:ascii="Times New Roman" w:hAnsi="Times New Roman" w:cs="Times New Roman"/>
                <w:bCs/>
                <w:sz w:val="26"/>
                <w:szCs w:val="26"/>
              </w:rPr>
            </w:pPr>
          </w:p>
          <w:p w14:paraId="271AA993" w14:textId="77777777" w:rsidR="0067242F" w:rsidRPr="008B71C5" w:rsidRDefault="0067242F" w:rsidP="003B72F0">
            <w:pPr>
              <w:spacing w:line="276" w:lineRule="auto"/>
              <w:jc w:val="center"/>
              <w:rPr>
                <w:rFonts w:ascii="Times New Roman" w:hAnsi="Times New Roman" w:cs="Times New Roman"/>
                <w:bCs/>
                <w:sz w:val="26"/>
                <w:szCs w:val="26"/>
              </w:rPr>
            </w:pPr>
          </w:p>
          <w:p w14:paraId="44E83455"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4</w:t>
            </w:r>
          </w:p>
          <w:p w14:paraId="1B2C891B" w14:textId="77777777" w:rsidR="0067242F" w:rsidRPr="008B71C5" w:rsidRDefault="0067242F" w:rsidP="003B72F0">
            <w:pPr>
              <w:spacing w:line="276" w:lineRule="auto"/>
              <w:jc w:val="center"/>
              <w:rPr>
                <w:rFonts w:ascii="Times New Roman" w:hAnsi="Times New Roman" w:cs="Times New Roman"/>
                <w:sz w:val="26"/>
                <w:szCs w:val="26"/>
              </w:rPr>
            </w:pPr>
          </w:p>
        </w:tc>
        <w:tc>
          <w:tcPr>
            <w:tcW w:w="1047" w:type="dxa"/>
            <w:tcBorders>
              <w:top w:val="single" w:sz="4" w:space="0" w:color="auto"/>
              <w:left w:val="single" w:sz="4" w:space="0" w:color="auto"/>
              <w:bottom w:val="single" w:sz="4" w:space="0" w:color="auto"/>
              <w:right w:val="single" w:sz="4" w:space="0" w:color="auto"/>
            </w:tcBorders>
          </w:tcPr>
          <w:p w14:paraId="16949DB0"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1</w:t>
            </w:r>
          </w:p>
          <w:p w14:paraId="5E722A59" w14:textId="77777777" w:rsidR="0067242F" w:rsidRPr="008B71C5" w:rsidRDefault="0067242F" w:rsidP="003B72F0">
            <w:pPr>
              <w:spacing w:line="276" w:lineRule="auto"/>
              <w:jc w:val="center"/>
              <w:rPr>
                <w:rFonts w:ascii="Times New Roman" w:hAnsi="Times New Roman" w:cs="Times New Roman"/>
                <w:sz w:val="26"/>
                <w:szCs w:val="26"/>
              </w:rPr>
            </w:pPr>
          </w:p>
          <w:p w14:paraId="5CCF8820" w14:textId="77777777" w:rsidR="0067242F" w:rsidRPr="008B71C5" w:rsidRDefault="0067242F" w:rsidP="003B72F0">
            <w:pPr>
              <w:spacing w:line="276" w:lineRule="auto"/>
              <w:jc w:val="center"/>
              <w:rPr>
                <w:rFonts w:ascii="Times New Roman" w:hAnsi="Times New Roman" w:cs="Times New Roman"/>
                <w:sz w:val="26"/>
                <w:szCs w:val="26"/>
              </w:rPr>
            </w:pPr>
          </w:p>
          <w:p w14:paraId="20A60DC4" w14:textId="77777777" w:rsidR="0067242F" w:rsidRPr="008B71C5" w:rsidRDefault="0067242F" w:rsidP="003B72F0">
            <w:pPr>
              <w:spacing w:line="276" w:lineRule="auto"/>
              <w:rPr>
                <w:rFonts w:ascii="Times New Roman" w:hAnsi="Times New Roman" w:cs="Times New Roman"/>
                <w:sz w:val="26"/>
                <w:szCs w:val="26"/>
              </w:rPr>
            </w:pPr>
          </w:p>
        </w:tc>
      </w:tr>
      <w:tr w:rsidR="0067242F" w:rsidRPr="008B71C5" w14:paraId="38422D36"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hideMark/>
          </w:tcPr>
          <w:p w14:paraId="2808A1DF" w14:textId="77777777" w:rsidR="0067242F" w:rsidRPr="008B71C5" w:rsidRDefault="0067242F" w:rsidP="003B72F0">
            <w:pPr>
              <w:spacing w:after="120" w:line="276" w:lineRule="auto"/>
              <w:jc w:val="center"/>
              <w:rPr>
                <w:rFonts w:ascii="Times New Roman" w:hAnsi="Times New Roman" w:cs="Times New Roman"/>
                <w:sz w:val="26"/>
                <w:szCs w:val="26"/>
              </w:rPr>
            </w:pPr>
            <w:r w:rsidRPr="008B71C5">
              <w:rPr>
                <w:rFonts w:ascii="Times New Roman" w:hAnsi="Times New Roman" w:cs="Times New Roman"/>
                <w:sz w:val="26"/>
                <w:szCs w:val="26"/>
              </w:rPr>
              <w:t>4</w:t>
            </w:r>
          </w:p>
        </w:tc>
        <w:tc>
          <w:tcPr>
            <w:tcW w:w="3956" w:type="dxa"/>
            <w:tcBorders>
              <w:top w:val="single" w:sz="4" w:space="0" w:color="auto"/>
              <w:left w:val="single" w:sz="4" w:space="0" w:color="auto"/>
              <w:bottom w:val="single" w:sz="4" w:space="0" w:color="auto"/>
              <w:right w:val="single" w:sz="4" w:space="0" w:color="auto"/>
            </w:tcBorders>
          </w:tcPr>
          <w:p w14:paraId="6E36B7BC" w14:textId="77777777" w:rsidR="0067242F" w:rsidRPr="00FA72F2" w:rsidRDefault="0067242F" w:rsidP="003B72F0">
            <w:pPr>
              <w:pStyle w:val="ListParagraph"/>
              <w:widowControl/>
              <w:numPr>
                <w:ilvl w:val="0"/>
                <w:numId w:val="102"/>
              </w:numPr>
              <w:spacing w:before="120" w:line="276" w:lineRule="auto"/>
              <w:ind w:left="150"/>
              <w:rPr>
                <w:rFonts w:ascii="Times New Roman" w:hAnsi="Times New Roman" w:cs="Times New Roman"/>
                <w:vanish/>
                <w:color w:val="000000" w:themeColor="text1"/>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tblGrid>
            <w:tr w:rsidR="0067242F" w:rsidRPr="00FA72F2" w14:paraId="5EEC301F" w14:textId="77777777" w:rsidTr="00B355C0">
              <w:trPr>
                <w:tblCellSpacing w:w="15" w:type="dxa"/>
              </w:trPr>
              <w:tc>
                <w:tcPr>
                  <w:tcW w:w="0" w:type="auto"/>
                  <w:vAlign w:val="center"/>
                  <w:hideMark/>
                </w:tcPr>
                <w:p w14:paraId="44338B54" w14:textId="77777777" w:rsidR="0067242F" w:rsidRPr="008B71C5" w:rsidRDefault="0067242F" w:rsidP="003B72F0">
                  <w:pPr>
                    <w:pStyle w:val="ListParagraph"/>
                    <w:spacing w:before="120" w:line="276" w:lineRule="auto"/>
                    <w:ind w:left="150"/>
                    <w:rPr>
                      <w:rFonts w:ascii="Times New Roman" w:hAnsi="Times New Roman" w:cs="Times New Roman"/>
                      <w:b/>
                      <w:bCs/>
                      <w:color w:val="000000" w:themeColor="text1"/>
                      <w:sz w:val="26"/>
                      <w:szCs w:val="26"/>
                    </w:rPr>
                  </w:pPr>
                  <w:r w:rsidRPr="008B71C5">
                    <w:rPr>
                      <w:rFonts w:ascii="Times New Roman" w:hAnsi="Times New Roman" w:cs="Times New Roman"/>
                      <w:b/>
                      <w:bCs/>
                      <w:color w:val="000000" w:themeColor="text1"/>
                      <w:sz w:val="26"/>
                      <w:szCs w:val="26"/>
                    </w:rPr>
                    <w:t>Bài 4: Apache Spark căn bản</w:t>
                  </w:r>
                </w:p>
                <w:p w14:paraId="0874DBE1" w14:textId="77777777" w:rsidR="0067242F" w:rsidRPr="008B71C5" w:rsidRDefault="0067242F" w:rsidP="003B72F0">
                  <w:pPr>
                    <w:spacing w:before="120" w:line="276" w:lineRule="auto"/>
                    <w:rPr>
                      <w:rFonts w:ascii="Times New Roman" w:hAnsi="Times New Roman" w:cs="Times New Roman"/>
                      <w:color w:val="000000" w:themeColor="text1"/>
                      <w:sz w:val="26"/>
                      <w:szCs w:val="26"/>
                    </w:rPr>
                  </w:pPr>
                  <w:r w:rsidRPr="008B71C5">
                    <w:rPr>
                      <w:rFonts w:ascii="Times New Roman" w:hAnsi="Times New Roman" w:cs="Times New Roman"/>
                      <w:color w:val="000000" w:themeColor="text1"/>
                      <w:sz w:val="26"/>
                      <w:szCs w:val="26"/>
                    </w:rPr>
                    <w:t>1.Khái niệm Spark và sự khác biệt với Hadoop</w:t>
                  </w:r>
                </w:p>
                <w:p w14:paraId="0623E95C" w14:textId="77777777" w:rsidR="0067242F" w:rsidRPr="008B71C5" w:rsidRDefault="0067242F" w:rsidP="003B72F0">
                  <w:pPr>
                    <w:spacing w:before="120" w:line="276" w:lineRule="auto"/>
                    <w:rPr>
                      <w:rFonts w:ascii="Times New Roman" w:hAnsi="Times New Roman" w:cs="Times New Roman"/>
                      <w:color w:val="000000" w:themeColor="text1"/>
                      <w:sz w:val="26"/>
                      <w:szCs w:val="26"/>
                    </w:rPr>
                  </w:pPr>
                  <w:r w:rsidRPr="008B71C5">
                    <w:rPr>
                      <w:rFonts w:ascii="Times New Roman" w:hAnsi="Times New Roman" w:cs="Times New Roman"/>
                      <w:color w:val="000000" w:themeColor="text1"/>
                      <w:sz w:val="26"/>
                      <w:szCs w:val="26"/>
                    </w:rPr>
                    <w:t>1.1.Khái niệm</w:t>
                  </w:r>
                </w:p>
                <w:p w14:paraId="2ABC1EC1" w14:textId="77777777" w:rsidR="0067242F" w:rsidRPr="008B71C5" w:rsidRDefault="0067242F" w:rsidP="003B72F0">
                  <w:pPr>
                    <w:spacing w:before="120" w:line="276" w:lineRule="auto"/>
                    <w:rPr>
                      <w:rFonts w:ascii="Times New Roman" w:hAnsi="Times New Roman" w:cs="Times New Roman"/>
                      <w:color w:val="000000" w:themeColor="text1"/>
                      <w:sz w:val="26"/>
                      <w:szCs w:val="26"/>
                    </w:rPr>
                  </w:pPr>
                  <w:r w:rsidRPr="008B71C5">
                    <w:rPr>
                      <w:rFonts w:ascii="Times New Roman" w:hAnsi="Times New Roman" w:cs="Times New Roman"/>
                      <w:color w:val="000000" w:themeColor="text1"/>
                      <w:sz w:val="26"/>
                      <w:szCs w:val="26"/>
                    </w:rPr>
                    <w:t>1.2.Sự khác biệt với Hadoop</w:t>
                  </w:r>
                </w:p>
                <w:p w14:paraId="0DF48BA9" w14:textId="77777777" w:rsidR="0067242F" w:rsidRPr="008B71C5" w:rsidRDefault="0067242F" w:rsidP="003B72F0">
                  <w:pPr>
                    <w:spacing w:before="120" w:line="276" w:lineRule="auto"/>
                    <w:rPr>
                      <w:rFonts w:ascii="Times New Roman" w:hAnsi="Times New Roman" w:cs="Times New Roman"/>
                      <w:color w:val="000000" w:themeColor="text1"/>
                      <w:sz w:val="26"/>
                      <w:szCs w:val="26"/>
                    </w:rPr>
                  </w:pPr>
                  <w:r w:rsidRPr="008B71C5">
                    <w:rPr>
                      <w:rFonts w:ascii="Times New Roman" w:hAnsi="Times New Roman" w:cs="Times New Roman"/>
                      <w:color w:val="000000" w:themeColor="text1"/>
                      <w:sz w:val="26"/>
                      <w:szCs w:val="26"/>
                    </w:rPr>
                    <w:t>2.RDD và DataFrame</w:t>
                  </w:r>
                </w:p>
                <w:p w14:paraId="799E990C" w14:textId="77777777" w:rsidR="0067242F" w:rsidRPr="008B71C5" w:rsidRDefault="0067242F" w:rsidP="003B72F0">
                  <w:pPr>
                    <w:spacing w:before="120" w:line="276" w:lineRule="auto"/>
                    <w:rPr>
                      <w:rFonts w:ascii="Times New Roman" w:hAnsi="Times New Roman" w:cs="Times New Roman"/>
                      <w:color w:val="000000" w:themeColor="text1"/>
                      <w:sz w:val="26"/>
                      <w:szCs w:val="26"/>
                    </w:rPr>
                  </w:pPr>
                  <w:r w:rsidRPr="008B71C5">
                    <w:rPr>
                      <w:rFonts w:ascii="Times New Roman" w:hAnsi="Times New Roman" w:cs="Times New Roman"/>
                      <w:color w:val="000000" w:themeColor="text1"/>
                      <w:sz w:val="26"/>
                      <w:szCs w:val="26"/>
                    </w:rPr>
                    <w:t>3.Spark SQL</w:t>
                  </w:r>
                </w:p>
                <w:p w14:paraId="54626C93" w14:textId="77777777" w:rsidR="0067242F" w:rsidRPr="008B71C5" w:rsidRDefault="0067242F" w:rsidP="003B72F0">
                  <w:pPr>
                    <w:spacing w:before="120" w:line="276" w:lineRule="auto"/>
                    <w:rPr>
                      <w:rFonts w:ascii="Times New Roman" w:hAnsi="Times New Roman" w:cs="Times New Roman"/>
                      <w:color w:val="000000" w:themeColor="text1"/>
                      <w:sz w:val="26"/>
                      <w:szCs w:val="26"/>
                    </w:rPr>
                  </w:pPr>
                  <w:r w:rsidRPr="008B71C5">
                    <w:rPr>
                      <w:rFonts w:ascii="Times New Roman" w:hAnsi="Times New Roman" w:cs="Times New Roman"/>
                      <w:color w:val="000000" w:themeColor="text1"/>
                      <w:sz w:val="26"/>
                      <w:szCs w:val="26"/>
                    </w:rPr>
                    <w:t>4.Thực hành: đọc, xử lý và phân tích dữ liệu CSV với Spark</w:t>
                  </w:r>
                </w:p>
              </w:tc>
            </w:tr>
          </w:tbl>
          <w:p w14:paraId="25FF049B" w14:textId="77777777" w:rsidR="0067242F" w:rsidRPr="008B71C5" w:rsidRDefault="0067242F" w:rsidP="003B72F0">
            <w:pPr>
              <w:pStyle w:val="ListParagraph"/>
              <w:widowControl/>
              <w:numPr>
                <w:ilvl w:val="0"/>
                <w:numId w:val="102"/>
              </w:numPr>
              <w:spacing w:before="120" w:line="276" w:lineRule="auto"/>
              <w:ind w:left="150"/>
              <w:rPr>
                <w:rFonts w:ascii="Times New Roman" w:hAnsi="Times New Roman" w:cs="Times New Roman"/>
                <w:color w:val="000000" w:themeColor="text1"/>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43608500"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15</w:t>
            </w:r>
          </w:p>
          <w:p w14:paraId="68DB30E8" w14:textId="77777777" w:rsidR="0067242F" w:rsidRPr="008B71C5" w:rsidRDefault="0067242F" w:rsidP="003B72F0">
            <w:pPr>
              <w:spacing w:line="276" w:lineRule="auto"/>
              <w:jc w:val="center"/>
              <w:rPr>
                <w:rFonts w:ascii="Times New Roman" w:hAnsi="Times New Roman" w:cs="Times New Roman"/>
                <w:bCs/>
                <w:sz w:val="26"/>
                <w:szCs w:val="26"/>
              </w:rPr>
            </w:pPr>
          </w:p>
          <w:p w14:paraId="3BF0214D"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063A6BD4" w14:textId="77777777" w:rsidR="0067242F" w:rsidRPr="008B71C5" w:rsidRDefault="0067242F" w:rsidP="003B72F0">
            <w:pPr>
              <w:spacing w:line="276" w:lineRule="auto"/>
              <w:jc w:val="center"/>
              <w:rPr>
                <w:rFonts w:ascii="Times New Roman" w:hAnsi="Times New Roman" w:cs="Times New Roman"/>
                <w:bCs/>
                <w:sz w:val="26"/>
                <w:szCs w:val="26"/>
              </w:rPr>
            </w:pPr>
          </w:p>
          <w:p w14:paraId="0A476A3A" w14:textId="77777777" w:rsidR="0067242F" w:rsidRPr="008B71C5" w:rsidRDefault="0067242F" w:rsidP="003B72F0">
            <w:pPr>
              <w:spacing w:line="276" w:lineRule="auto"/>
              <w:jc w:val="center"/>
              <w:rPr>
                <w:rFonts w:ascii="Times New Roman" w:hAnsi="Times New Roman" w:cs="Times New Roman"/>
                <w:bCs/>
                <w:sz w:val="26"/>
                <w:szCs w:val="26"/>
              </w:rPr>
            </w:pPr>
          </w:p>
          <w:p w14:paraId="70C2EE1C" w14:textId="77777777" w:rsidR="0067242F" w:rsidRPr="008B71C5" w:rsidRDefault="0067242F" w:rsidP="003B72F0">
            <w:pPr>
              <w:spacing w:line="276" w:lineRule="auto"/>
              <w:jc w:val="center"/>
              <w:rPr>
                <w:rFonts w:ascii="Times New Roman" w:hAnsi="Times New Roman" w:cs="Times New Roman"/>
                <w:bCs/>
                <w:sz w:val="26"/>
                <w:szCs w:val="26"/>
              </w:rPr>
            </w:pPr>
          </w:p>
          <w:p w14:paraId="0135AD79"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034CB3D5" w14:textId="77777777" w:rsidR="0067242F" w:rsidRPr="008B71C5" w:rsidRDefault="0067242F" w:rsidP="003B72F0">
            <w:pPr>
              <w:spacing w:line="276" w:lineRule="auto"/>
              <w:jc w:val="center"/>
              <w:rPr>
                <w:rFonts w:ascii="Times New Roman" w:hAnsi="Times New Roman" w:cs="Times New Roman"/>
                <w:bCs/>
                <w:sz w:val="26"/>
                <w:szCs w:val="26"/>
              </w:rPr>
            </w:pPr>
          </w:p>
          <w:p w14:paraId="309BA0B0"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4</w:t>
            </w:r>
          </w:p>
          <w:p w14:paraId="5D7048A7" w14:textId="77777777" w:rsidR="0067242F" w:rsidRPr="008B71C5" w:rsidRDefault="0067242F" w:rsidP="003B72F0">
            <w:pPr>
              <w:spacing w:line="276" w:lineRule="auto"/>
              <w:jc w:val="center"/>
              <w:rPr>
                <w:rFonts w:ascii="Times New Roman" w:hAnsi="Times New Roman" w:cs="Times New Roman"/>
                <w:bCs/>
                <w:sz w:val="26"/>
                <w:szCs w:val="26"/>
              </w:rPr>
            </w:pPr>
          </w:p>
          <w:p w14:paraId="37A00F83"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4</w:t>
            </w:r>
          </w:p>
          <w:p w14:paraId="127FF8D9" w14:textId="77777777" w:rsidR="0067242F" w:rsidRPr="008B71C5" w:rsidRDefault="0067242F" w:rsidP="003B72F0">
            <w:pPr>
              <w:spacing w:line="276" w:lineRule="auto"/>
              <w:jc w:val="center"/>
              <w:rPr>
                <w:rFonts w:ascii="Times New Roman" w:hAnsi="Times New Roman" w:cs="Times New Roman"/>
                <w:bCs/>
                <w:sz w:val="26"/>
                <w:szCs w:val="26"/>
              </w:rPr>
            </w:pPr>
          </w:p>
          <w:p w14:paraId="527A51A8" w14:textId="77777777" w:rsidR="0067242F" w:rsidRPr="008B71C5" w:rsidRDefault="0067242F" w:rsidP="003B72F0">
            <w:pPr>
              <w:spacing w:line="276" w:lineRule="auto"/>
              <w:jc w:val="center"/>
              <w:rPr>
                <w:rFonts w:ascii="Times New Roman" w:hAnsi="Times New Roman" w:cs="Times New Roman"/>
                <w:bCs/>
                <w:sz w:val="26"/>
                <w:szCs w:val="26"/>
              </w:rPr>
            </w:pPr>
          </w:p>
        </w:tc>
        <w:tc>
          <w:tcPr>
            <w:tcW w:w="1118" w:type="dxa"/>
            <w:tcBorders>
              <w:top w:val="single" w:sz="4" w:space="0" w:color="auto"/>
              <w:left w:val="single" w:sz="4" w:space="0" w:color="auto"/>
              <w:bottom w:val="single" w:sz="4" w:space="0" w:color="auto"/>
              <w:right w:val="single" w:sz="4" w:space="0" w:color="auto"/>
            </w:tcBorders>
            <w:hideMark/>
          </w:tcPr>
          <w:p w14:paraId="399B760B"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10</w:t>
            </w:r>
          </w:p>
          <w:p w14:paraId="1C0C5FF0" w14:textId="77777777" w:rsidR="0067242F" w:rsidRPr="008B71C5" w:rsidRDefault="0067242F" w:rsidP="003B72F0">
            <w:pPr>
              <w:spacing w:line="276" w:lineRule="auto"/>
              <w:jc w:val="center"/>
              <w:rPr>
                <w:rFonts w:ascii="Times New Roman" w:hAnsi="Times New Roman" w:cs="Times New Roman"/>
                <w:bCs/>
                <w:sz w:val="26"/>
                <w:szCs w:val="26"/>
              </w:rPr>
            </w:pPr>
          </w:p>
          <w:p w14:paraId="21C928CC"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3D2ECCD6" w14:textId="77777777" w:rsidR="0067242F" w:rsidRPr="008B71C5" w:rsidRDefault="0067242F" w:rsidP="003B72F0">
            <w:pPr>
              <w:spacing w:line="276" w:lineRule="auto"/>
              <w:jc w:val="center"/>
              <w:rPr>
                <w:rFonts w:ascii="Times New Roman" w:hAnsi="Times New Roman" w:cs="Times New Roman"/>
                <w:bCs/>
                <w:sz w:val="26"/>
                <w:szCs w:val="26"/>
              </w:rPr>
            </w:pPr>
          </w:p>
          <w:p w14:paraId="47750675" w14:textId="77777777" w:rsidR="0067242F" w:rsidRPr="008B71C5" w:rsidRDefault="0067242F" w:rsidP="003B72F0">
            <w:pPr>
              <w:spacing w:line="276" w:lineRule="auto"/>
              <w:jc w:val="center"/>
              <w:rPr>
                <w:rFonts w:ascii="Times New Roman" w:hAnsi="Times New Roman" w:cs="Times New Roman"/>
                <w:bCs/>
                <w:sz w:val="26"/>
                <w:szCs w:val="26"/>
              </w:rPr>
            </w:pPr>
          </w:p>
          <w:p w14:paraId="6F8592BD" w14:textId="77777777" w:rsidR="0067242F" w:rsidRPr="008B71C5" w:rsidRDefault="0067242F" w:rsidP="003B72F0">
            <w:pPr>
              <w:spacing w:line="276" w:lineRule="auto"/>
              <w:jc w:val="center"/>
              <w:rPr>
                <w:rFonts w:ascii="Times New Roman" w:hAnsi="Times New Roman" w:cs="Times New Roman"/>
                <w:bCs/>
                <w:sz w:val="26"/>
                <w:szCs w:val="26"/>
              </w:rPr>
            </w:pPr>
          </w:p>
          <w:p w14:paraId="725B4D80"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33B9169F" w14:textId="77777777" w:rsidR="0067242F" w:rsidRPr="008B71C5" w:rsidRDefault="0067242F" w:rsidP="003B72F0">
            <w:pPr>
              <w:spacing w:line="276" w:lineRule="auto"/>
              <w:jc w:val="center"/>
              <w:rPr>
                <w:rFonts w:ascii="Times New Roman" w:hAnsi="Times New Roman" w:cs="Times New Roman"/>
                <w:bCs/>
                <w:sz w:val="26"/>
                <w:szCs w:val="26"/>
              </w:rPr>
            </w:pPr>
          </w:p>
          <w:p w14:paraId="5EA5939F"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111D2E01" w14:textId="77777777" w:rsidR="0067242F" w:rsidRPr="008B71C5" w:rsidRDefault="0067242F" w:rsidP="003B72F0">
            <w:pPr>
              <w:spacing w:line="276" w:lineRule="auto"/>
              <w:jc w:val="center"/>
              <w:rPr>
                <w:rFonts w:ascii="Times New Roman" w:hAnsi="Times New Roman" w:cs="Times New Roman"/>
                <w:bCs/>
                <w:sz w:val="26"/>
                <w:szCs w:val="26"/>
              </w:rPr>
            </w:pPr>
          </w:p>
          <w:p w14:paraId="277A9DC7"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2603A4B9" w14:textId="77777777" w:rsidR="0067242F" w:rsidRPr="008B71C5" w:rsidRDefault="0067242F" w:rsidP="003B72F0">
            <w:pPr>
              <w:spacing w:line="276" w:lineRule="auto"/>
              <w:jc w:val="center"/>
              <w:rPr>
                <w:rFonts w:ascii="Times New Roman" w:hAnsi="Times New Roman" w:cs="Times New Roman"/>
                <w:bCs/>
                <w:sz w:val="26"/>
                <w:szCs w:val="26"/>
              </w:rPr>
            </w:pPr>
          </w:p>
        </w:tc>
        <w:tc>
          <w:tcPr>
            <w:tcW w:w="1510" w:type="dxa"/>
            <w:tcBorders>
              <w:top w:val="single" w:sz="4" w:space="0" w:color="auto"/>
              <w:left w:val="single" w:sz="4" w:space="0" w:color="auto"/>
              <w:bottom w:val="single" w:sz="4" w:space="0" w:color="auto"/>
              <w:right w:val="single" w:sz="4" w:space="0" w:color="auto"/>
            </w:tcBorders>
            <w:hideMark/>
          </w:tcPr>
          <w:p w14:paraId="74D32758"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4</w:t>
            </w:r>
          </w:p>
          <w:p w14:paraId="63994883" w14:textId="77777777" w:rsidR="0067242F" w:rsidRPr="008B71C5" w:rsidRDefault="0067242F" w:rsidP="003B72F0">
            <w:pPr>
              <w:spacing w:line="276" w:lineRule="auto"/>
              <w:jc w:val="center"/>
              <w:rPr>
                <w:rFonts w:ascii="Times New Roman" w:hAnsi="Times New Roman" w:cs="Times New Roman"/>
                <w:bCs/>
                <w:sz w:val="26"/>
                <w:szCs w:val="26"/>
              </w:rPr>
            </w:pPr>
          </w:p>
          <w:p w14:paraId="0A7FB903" w14:textId="77777777" w:rsidR="0067242F" w:rsidRPr="008B71C5" w:rsidRDefault="0067242F" w:rsidP="003B72F0">
            <w:pPr>
              <w:spacing w:line="276" w:lineRule="auto"/>
              <w:jc w:val="center"/>
              <w:rPr>
                <w:rFonts w:ascii="Times New Roman" w:hAnsi="Times New Roman" w:cs="Times New Roman"/>
                <w:bCs/>
                <w:sz w:val="26"/>
                <w:szCs w:val="26"/>
              </w:rPr>
            </w:pPr>
          </w:p>
          <w:p w14:paraId="60E95F63" w14:textId="77777777" w:rsidR="0067242F" w:rsidRPr="008B71C5" w:rsidRDefault="0067242F" w:rsidP="003B72F0">
            <w:pPr>
              <w:spacing w:line="276" w:lineRule="auto"/>
              <w:jc w:val="center"/>
              <w:rPr>
                <w:rFonts w:ascii="Times New Roman" w:hAnsi="Times New Roman" w:cs="Times New Roman"/>
                <w:bCs/>
                <w:sz w:val="26"/>
                <w:szCs w:val="26"/>
              </w:rPr>
            </w:pPr>
          </w:p>
          <w:p w14:paraId="73FD34C0" w14:textId="77777777" w:rsidR="0067242F" w:rsidRPr="008B71C5" w:rsidRDefault="0067242F" w:rsidP="003B72F0">
            <w:pPr>
              <w:spacing w:line="276" w:lineRule="auto"/>
              <w:jc w:val="center"/>
              <w:rPr>
                <w:rFonts w:ascii="Times New Roman" w:hAnsi="Times New Roman" w:cs="Times New Roman"/>
                <w:bCs/>
                <w:sz w:val="26"/>
                <w:szCs w:val="26"/>
              </w:rPr>
            </w:pPr>
          </w:p>
          <w:p w14:paraId="53DD9725" w14:textId="77777777" w:rsidR="0067242F" w:rsidRPr="008B71C5" w:rsidRDefault="0067242F" w:rsidP="003B72F0">
            <w:pPr>
              <w:spacing w:line="276" w:lineRule="auto"/>
              <w:jc w:val="center"/>
              <w:rPr>
                <w:rFonts w:ascii="Times New Roman" w:hAnsi="Times New Roman" w:cs="Times New Roman"/>
                <w:bCs/>
                <w:sz w:val="26"/>
                <w:szCs w:val="26"/>
              </w:rPr>
            </w:pPr>
          </w:p>
          <w:p w14:paraId="76FC47C5" w14:textId="77777777" w:rsidR="0067242F" w:rsidRPr="008B71C5" w:rsidRDefault="0067242F" w:rsidP="003B72F0">
            <w:pPr>
              <w:spacing w:line="276" w:lineRule="auto"/>
              <w:jc w:val="center"/>
              <w:rPr>
                <w:rFonts w:ascii="Times New Roman" w:hAnsi="Times New Roman" w:cs="Times New Roman"/>
                <w:bCs/>
                <w:sz w:val="26"/>
                <w:szCs w:val="26"/>
              </w:rPr>
            </w:pPr>
          </w:p>
          <w:p w14:paraId="475A4EE5" w14:textId="77777777" w:rsidR="0067242F" w:rsidRPr="008B71C5" w:rsidRDefault="0067242F" w:rsidP="003B72F0">
            <w:pPr>
              <w:spacing w:line="276" w:lineRule="auto"/>
              <w:jc w:val="center"/>
              <w:rPr>
                <w:rFonts w:ascii="Times New Roman" w:hAnsi="Times New Roman" w:cs="Times New Roman"/>
                <w:bCs/>
                <w:sz w:val="26"/>
                <w:szCs w:val="26"/>
              </w:rPr>
            </w:pPr>
          </w:p>
          <w:p w14:paraId="6E918A9E"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607FD106" w14:textId="77777777" w:rsidR="0067242F" w:rsidRPr="008B71C5" w:rsidRDefault="0067242F" w:rsidP="003B72F0">
            <w:pPr>
              <w:spacing w:line="276" w:lineRule="auto"/>
              <w:jc w:val="center"/>
              <w:rPr>
                <w:rFonts w:ascii="Times New Roman" w:hAnsi="Times New Roman" w:cs="Times New Roman"/>
                <w:bCs/>
                <w:sz w:val="26"/>
                <w:szCs w:val="26"/>
              </w:rPr>
            </w:pPr>
          </w:p>
          <w:p w14:paraId="2282B650"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0B98DA75" w14:textId="77777777" w:rsidR="0067242F" w:rsidRPr="008B71C5" w:rsidRDefault="0067242F" w:rsidP="003B72F0">
            <w:pPr>
              <w:spacing w:line="276" w:lineRule="auto"/>
              <w:jc w:val="center"/>
              <w:rPr>
                <w:rFonts w:ascii="Times New Roman" w:hAnsi="Times New Roman" w:cs="Times New Roman"/>
                <w:bCs/>
                <w:sz w:val="26"/>
                <w:szCs w:val="26"/>
              </w:rPr>
            </w:pPr>
          </w:p>
        </w:tc>
        <w:tc>
          <w:tcPr>
            <w:tcW w:w="1047" w:type="dxa"/>
            <w:tcBorders>
              <w:top w:val="single" w:sz="4" w:space="0" w:color="auto"/>
              <w:left w:val="single" w:sz="4" w:space="0" w:color="auto"/>
              <w:bottom w:val="single" w:sz="4" w:space="0" w:color="auto"/>
              <w:right w:val="single" w:sz="4" w:space="0" w:color="auto"/>
            </w:tcBorders>
            <w:hideMark/>
          </w:tcPr>
          <w:p w14:paraId="0201613F"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1</w:t>
            </w:r>
          </w:p>
          <w:p w14:paraId="09FC5DD8" w14:textId="77777777" w:rsidR="0067242F" w:rsidRPr="008B71C5" w:rsidRDefault="0067242F" w:rsidP="003B72F0">
            <w:pPr>
              <w:spacing w:line="276" w:lineRule="auto"/>
              <w:jc w:val="center"/>
              <w:rPr>
                <w:rFonts w:ascii="Times New Roman" w:hAnsi="Times New Roman" w:cs="Times New Roman"/>
                <w:b/>
                <w:sz w:val="26"/>
                <w:szCs w:val="26"/>
              </w:rPr>
            </w:pPr>
          </w:p>
          <w:p w14:paraId="31A8E48A" w14:textId="77777777" w:rsidR="0067242F" w:rsidRPr="008B71C5" w:rsidRDefault="0067242F" w:rsidP="003B72F0">
            <w:pPr>
              <w:spacing w:line="276" w:lineRule="auto"/>
              <w:jc w:val="center"/>
              <w:rPr>
                <w:rFonts w:ascii="Times New Roman" w:hAnsi="Times New Roman" w:cs="Times New Roman"/>
                <w:b/>
                <w:sz w:val="26"/>
                <w:szCs w:val="26"/>
              </w:rPr>
            </w:pPr>
          </w:p>
          <w:p w14:paraId="37544E07" w14:textId="77777777" w:rsidR="0067242F" w:rsidRPr="008B71C5" w:rsidRDefault="0067242F" w:rsidP="003B72F0">
            <w:pPr>
              <w:spacing w:line="276" w:lineRule="auto"/>
              <w:rPr>
                <w:rFonts w:ascii="Times New Roman" w:hAnsi="Times New Roman" w:cs="Times New Roman"/>
                <w:sz w:val="26"/>
                <w:szCs w:val="26"/>
              </w:rPr>
            </w:pPr>
          </w:p>
        </w:tc>
      </w:tr>
      <w:tr w:rsidR="0067242F" w:rsidRPr="008B71C5" w14:paraId="2C765805"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tcPr>
          <w:p w14:paraId="5DCD377F" w14:textId="77777777" w:rsidR="0067242F" w:rsidRPr="008B71C5" w:rsidRDefault="0067242F" w:rsidP="003B72F0">
            <w:pPr>
              <w:spacing w:after="120" w:line="276" w:lineRule="auto"/>
              <w:jc w:val="center"/>
              <w:rPr>
                <w:rFonts w:ascii="Times New Roman" w:hAnsi="Times New Roman" w:cs="Times New Roman"/>
                <w:sz w:val="26"/>
                <w:szCs w:val="26"/>
              </w:rPr>
            </w:pPr>
            <w:r w:rsidRPr="008B71C5">
              <w:rPr>
                <w:rFonts w:ascii="Times New Roman" w:hAnsi="Times New Roman" w:cs="Times New Roman"/>
                <w:sz w:val="26"/>
                <w:szCs w:val="26"/>
              </w:rPr>
              <w:t>5</w:t>
            </w:r>
          </w:p>
        </w:tc>
        <w:tc>
          <w:tcPr>
            <w:tcW w:w="3956"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tblGrid>
            <w:tr w:rsidR="0067242F" w:rsidRPr="00522FE9" w14:paraId="66B0BD66" w14:textId="77777777" w:rsidTr="00B355C0">
              <w:trPr>
                <w:tblCellSpacing w:w="15" w:type="dxa"/>
              </w:trPr>
              <w:tc>
                <w:tcPr>
                  <w:tcW w:w="0" w:type="auto"/>
                  <w:vAlign w:val="center"/>
                </w:tcPr>
                <w:p w14:paraId="24D6FCE6" w14:textId="77777777" w:rsidR="0067242F" w:rsidRPr="00522FE9" w:rsidRDefault="0067242F" w:rsidP="003B72F0">
                  <w:pPr>
                    <w:shd w:val="clear" w:color="auto" w:fill="FFFFFF"/>
                    <w:spacing w:line="276" w:lineRule="auto"/>
                    <w:rPr>
                      <w:rFonts w:ascii="Times New Roman" w:hAnsi="Times New Roman" w:cs="Times New Roman"/>
                      <w:b/>
                      <w:bCs/>
                      <w:sz w:val="26"/>
                      <w:szCs w:val="26"/>
                    </w:rPr>
                  </w:pPr>
                  <w:r w:rsidRPr="008B71C5">
                    <w:rPr>
                      <w:rFonts w:ascii="Times New Roman" w:hAnsi="Times New Roman" w:cs="Times New Roman"/>
                      <w:b/>
                      <w:bCs/>
                      <w:sz w:val="26"/>
                      <w:szCs w:val="26"/>
                    </w:rPr>
                    <w:t>Bài 5: Ứng dụng Big Data trong thực tiễn</w:t>
                  </w:r>
                </w:p>
              </w:tc>
            </w:tr>
          </w:tbl>
          <w:p w14:paraId="255ED496" w14:textId="77777777" w:rsidR="0067242F" w:rsidRPr="00522FE9" w:rsidRDefault="0067242F" w:rsidP="003B72F0">
            <w:pPr>
              <w:shd w:val="clear" w:color="auto" w:fill="FFFFFF"/>
              <w:spacing w:line="276" w:lineRule="auto"/>
              <w:rPr>
                <w:rFonts w:ascii="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tblGrid>
            <w:tr w:rsidR="0067242F" w:rsidRPr="00522FE9" w14:paraId="68A57697" w14:textId="77777777" w:rsidTr="00B355C0">
              <w:trPr>
                <w:tblCellSpacing w:w="15" w:type="dxa"/>
              </w:trPr>
              <w:tc>
                <w:tcPr>
                  <w:tcW w:w="0" w:type="auto"/>
                  <w:vAlign w:val="center"/>
                  <w:hideMark/>
                </w:tcPr>
                <w:p w14:paraId="420E52DD" w14:textId="77777777" w:rsidR="0067242F" w:rsidRPr="008B71C5" w:rsidRDefault="0067242F" w:rsidP="003B72F0">
                  <w:pPr>
                    <w:shd w:val="clear" w:color="auto" w:fill="FFFFFF"/>
                    <w:spacing w:line="276" w:lineRule="auto"/>
                    <w:rPr>
                      <w:rFonts w:ascii="Times New Roman" w:hAnsi="Times New Roman" w:cs="Times New Roman"/>
                      <w:sz w:val="26"/>
                      <w:szCs w:val="26"/>
                    </w:rPr>
                  </w:pPr>
                  <w:r w:rsidRPr="008B71C5">
                    <w:rPr>
                      <w:rFonts w:ascii="Times New Roman" w:hAnsi="Times New Roman" w:cs="Times New Roman"/>
                      <w:sz w:val="26"/>
                      <w:szCs w:val="26"/>
                    </w:rPr>
                    <w:t>1.</w:t>
                  </w:r>
                  <w:r w:rsidRPr="00522FE9">
                    <w:rPr>
                      <w:rFonts w:ascii="Times New Roman" w:hAnsi="Times New Roman" w:cs="Times New Roman"/>
                      <w:sz w:val="26"/>
                      <w:szCs w:val="26"/>
                    </w:rPr>
                    <w:t xml:space="preserve">Ứng dụng trong tài chính, y tế, </w:t>
                  </w:r>
                  <w:r w:rsidRPr="00522FE9">
                    <w:rPr>
                      <w:rFonts w:ascii="Times New Roman" w:hAnsi="Times New Roman" w:cs="Times New Roman"/>
                      <w:sz w:val="26"/>
                      <w:szCs w:val="26"/>
                    </w:rPr>
                    <w:lastRenderedPageBreak/>
                    <w:t>thương mại điện tử</w:t>
                  </w:r>
                  <w:r w:rsidRPr="00522FE9">
                    <w:rPr>
                      <w:rFonts w:ascii="Times New Roman" w:hAnsi="Times New Roman" w:cs="Times New Roman"/>
                      <w:sz w:val="26"/>
                      <w:szCs w:val="26"/>
                    </w:rPr>
                    <w:br/>
                  </w:r>
                  <w:r w:rsidRPr="008B71C5">
                    <w:rPr>
                      <w:rFonts w:ascii="Times New Roman" w:hAnsi="Times New Roman" w:cs="Times New Roman"/>
                      <w:sz w:val="26"/>
                      <w:szCs w:val="26"/>
                    </w:rPr>
                    <w:t>2.</w:t>
                  </w:r>
                  <w:r w:rsidRPr="00522FE9">
                    <w:rPr>
                      <w:rFonts w:ascii="Times New Roman" w:hAnsi="Times New Roman" w:cs="Times New Roman"/>
                      <w:sz w:val="26"/>
                      <w:szCs w:val="26"/>
                    </w:rPr>
                    <w:t>Mô hình phân tích dữ liệu đơn giản</w:t>
                  </w:r>
                  <w:r w:rsidRPr="00522FE9">
                    <w:rPr>
                      <w:rFonts w:ascii="Times New Roman" w:hAnsi="Times New Roman" w:cs="Times New Roman"/>
                      <w:sz w:val="26"/>
                      <w:szCs w:val="26"/>
                    </w:rPr>
                    <w:br/>
                  </w:r>
                  <w:r w:rsidRPr="008B71C5">
                    <w:rPr>
                      <w:rFonts w:ascii="Times New Roman" w:hAnsi="Times New Roman" w:cs="Times New Roman"/>
                      <w:sz w:val="26"/>
                      <w:szCs w:val="26"/>
                    </w:rPr>
                    <w:t>3.</w:t>
                  </w:r>
                  <w:r w:rsidRPr="00522FE9">
                    <w:rPr>
                      <w:rFonts w:ascii="Times New Roman" w:hAnsi="Times New Roman" w:cs="Times New Roman"/>
                      <w:sz w:val="26"/>
                      <w:szCs w:val="26"/>
                    </w:rPr>
                    <w:t>Tích hợp dữ liệu nhiều nguồn (Variety)</w:t>
                  </w:r>
                  <w:r w:rsidRPr="00522FE9">
                    <w:rPr>
                      <w:rFonts w:ascii="Times New Roman" w:hAnsi="Times New Roman" w:cs="Times New Roman"/>
                      <w:sz w:val="26"/>
                      <w:szCs w:val="26"/>
                    </w:rPr>
                    <w:br/>
                  </w:r>
                  <w:r w:rsidRPr="008B71C5">
                    <w:rPr>
                      <w:rFonts w:ascii="Times New Roman" w:hAnsi="Times New Roman" w:cs="Times New Roman"/>
                      <w:sz w:val="26"/>
                      <w:szCs w:val="26"/>
                    </w:rPr>
                    <w:t>4.</w:t>
                  </w:r>
                  <w:r w:rsidRPr="00522FE9">
                    <w:rPr>
                      <w:rFonts w:ascii="Times New Roman" w:hAnsi="Times New Roman" w:cs="Times New Roman"/>
                      <w:sz w:val="26"/>
                      <w:szCs w:val="26"/>
                    </w:rPr>
                    <w:t>Giới thiệu luồng xử lý dữ liệu (ETL)</w:t>
                  </w:r>
                </w:p>
                <w:p w14:paraId="3A8DAFFE" w14:textId="77777777" w:rsidR="0067242F" w:rsidRPr="00522FE9" w:rsidRDefault="0067242F" w:rsidP="003B72F0">
                  <w:pPr>
                    <w:shd w:val="clear" w:color="auto" w:fill="FFFFFF"/>
                    <w:spacing w:line="276" w:lineRule="auto"/>
                    <w:rPr>
                      <w:rFonts w:ascii="Times New Roman" w:hAnsi="Times New Roman" w:cs="Times New Roman"/>
                      <w:sz w:val="26"/>
                      <w:szCs w:val="26"/>
                    </w:rPr>
                  </w:pPr>
                  <w:r w:rsidRPr="008B71C5">
                    <w:rPr>
                      <w:rFonts w:ascii="Times New Roman" w:hAnsi="Times New Roman" w:cs="Times New Roman"/>
                      <w:sz w:val="26"/>
                      <w:szCs w:val="26"/>
                    </w:rPr>
                    <w:t>5.Hướng dẫn làm dự án</w:t>
                  </w:r>
                </w:p>
              </w:tc>
            </w:tr>
          </w:tbl>
          <w:p w14:paraId="2EC37E76" w14:textId="77777777" w:rsidR="0067242F" w:rsidRPr="008B71C5" w:rsidRDefault="0067242F" w:rsidP="003B72F0">
            <w:pPr>
              <w:shd w:val="clear" w:color="auto" w:fill="FFFFFF"/>
              <w:spacing w:line="276" w:lineRule="auto"/>
              <w:rPr>
                <w:rFonts w:ascii="Times New Roman" w:hAnsi="Times New Roman" w:cs="Times New Roman"/>
                <w:sz w:val="26"/>
                <w:szCs w:val="26"/>
              </w:rPr>
            </w:pPr>
          </w:p>
        </w:tc>
        <w:tc>
          <w:tcPr>
            <w:tcW w:w="846" w:type="dxa"/>
            <w:tcBorders>
              <w:top w:val="single" w:sz="4" w:space="0" w:color="auto"/>
              <w:left w:val="single" w:sz="4" w:space="0" w:color="auto"/>
              <w:bottom w:val="single" w:sz="4" w:space="0" w:color="auto"/>
              <w:right w:val="single" w:sz="4" w:space="0" w:color="auto"/>
            </w:tcBorders>
          </w:tcPr>
          <w:p w14:paraId="1CD73528"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27</w:t>
            </w:r>
          </w:p>
          <w:p w14:paraId="071F1388" w14:textId="77777777" w:rsidR="0067242F" w:rsidRPr="008B71C5" w:rsidRDefault="0067242F" w:rsidP="003B72F0">
            <w:pPr>
              <w:spacing w:line="276" w:lineRule="auto"/>
              <w:jc w:val="center"/>
              <w:rPr>
                <w:rFonts w:ascii="Times New Roman" w:hAnsi="Times New Roman" w:cs="Times New Roman"/>
                <w:bCs/>
                <w:sz w:val="26"/>
                <w:szCs w:val="26"/>
              </w:rPr>
            </w:pPr>
          </w:p>
          <w:p w14:paraId="4E3CED45"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126757FF" w14:textId="77777777" w:rsidR="0067242F" w:rsidRPr="008B71C5" w:rsidRDefault="0067242F" w:rsidP="003B72F0">
            <w:pPr>
              <w:spacing w:line="276" w:lineRule="auto"/>
              <w:jc w:val="center"/>
              <w:rPr>
                <w:rFonts w:ascii="Times New Roman" w:hAnsi="Times New Roman" w:cs="Times New Roman"/>
                <w:bCs/>
                <w:sz w:val="26"/>
                <w:szCs w:val="26"/>
              </w:rPr>
            </w:pPr>
          </w:p>
          <w:p w14:paraId="21A782A4"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324B9F7A" w14:textId="77777777" w:rsidR="0067242F" w:rsidRPr="008B71C5" w:rsidRDefault="0067242F" w:rsidP="003B72F0">
            <w:pPr>
              <w:spacing w:line="276" w:lineRule="auto"/>
              <w:jc w:val="center"/>
              <w:rPr>
                <w:rFonts w:ascii="Times New Roman" w:hAnsi="Times New Roman" w:cs="Times New Roman"/>
                <w:bCs/>
                <w:sz w:val="26"/>
                <w:szCs w:val="26"/>
              </w:rPr>
            </w:pPr>
          </w:p>
          <w:p w14:paraId="1A31D341" w14:textId="77777777" w:rsidR="0067242F" w:rsidRPr="008B71C5" w:rsidRDefault="0067242F" w:rsidP="003B72F0">
            <w:pPr>
              <w:spacing w:line="276" w:lineRule="auto"/>
              <w:jc w:val="center"/>
              <w:rPr>
                <w:rFonts w:ascii="Times New Roman" w:hAnsi="Times New Roman" w:cs="Times New Roman"/>
                <w:bCs/>
                <w:sz w:val="26"/>
                <w:szCs w:val="26"/>
              </w:rPr>
            </w:pPr>
          </w:p>
          <w:p w14:paraId="0482267B"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100AE333" w14:textId="77777777" w:rsidR="0067242F" w:rsidRPr="008B71C5" w:rsidRDefault="0067242F" w:rsidP="003B72F0">
            <w:pPr>
              <w:spacing w:line="276" w:lineRule="auto"/>
              <w:jc w:val="center"/>
              <w:rPr>
                <w:rFonts w:ascii="Times New Roman" w:hAnsi="Times New Roman" w:cs="Times New Roman"/>
                <w:bCs/>
                <w:sz w:val="26"/>
                <w:szCs w:val="26"/>
              </w:rPr>
            </w:pPr>
          </w:p>
          <w:p w14:paraId="0CBADCF1"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3</w:t>
            </w:r>
          </w:p>
          <w:p w14:paraId="77BAD2FA" w14:textId="77777777" w:rsidR="0067242F" w:rsidRPr="008B71C5" w:rsidRDefault="0067242F" w:rsidP="003B72F0">
            <w:pPr>
              <w:spacing w:line="276" w:lineRule="auto"/>
              <w:jc w:val="center"/>
              <w:rPr>
                <w:rFonts w:ascii="Times New Roman" w:hAnsi="Times New Roman" w:cs="Times New Roman"/>
                <w:bCs/>
                <w:sz w:val="26"/>
                <w:szCs w:val="26"/>
              </w:rPr>
            </w:pPr>
          </w:p>
          <w:p w14:paraId="553CC152"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17</w:t>
            </w:r>
          </w:p>
        </w:tc>
        <w:tc>
          <w:tcPr>
            <w:tcW w:w="1118" w:type="dxa"/>
            <w:tcBorders>
              <w:top w:val="single" w:sz="4" w:space="0" w:color="auto"/>
              <w:left w:val="single" w:sz="4" w:space="0" w:color="auto"/>
              <w:bottom w:val="single" w:sz="4" w:space="0" w:color="auto"/>
              <w:right w:val="single" w:sz="4" w:space="0" w:color="auto"/>
            </w:tcBorders>
          </w:tcPr>
          <w:p w14:paraId="16D15469"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15</w:t>
            </w:r>
          </w:p>
          <w:p w14:paraId="77A01004" w14:textId="77777777" w:rsidR="0067242F" w:rsidRPr="008B71C5" w:rsidRDefault="0067242F" w:rsidP="003B72F0">
            <w:pPr>
              <w:spacing w:line="276" w:lineRule="auto"/>
              <w:jc w:val="center"/>
              <w:rPr>
                <w:rFonts w:ascii="Times New Roman" w:hAnsi="Times New Roman" w:cs="Times New Roman"/>
                <w:bCs/>
                <w:sz w:val="26"/>
                <w:szCs w:val="26"/>
              </w:rPr>
            </w:pPr>
          </w:p>
          <w:p w14:paraId="52935B6B"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7A26FC59" w14:textId="77777777" w:rsidR="0067242F" w:rsidRPr="008B71C5" w:rsidRDefault="0067242F" w:rsidP="003B72F0">
            <w:pPr>
              <w:spacing w:line="276" w:lineRule="auto"/>
              <w:jc w:val="center"/>
              <w:rPr>
                <w:rFonts w:ascii="Times New Roman" w:hAnsi="Times New Roman" w:cs="Times New Roman"/>
                <w:bCs/>
                <w:sz w:val="26"/>
                <w:szCs w:val="26"/>
              </w:rPr>
            </w:pPr>
          </w:p>
          <w:p w14:paraId="44ABD26D"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EB46F40" w14:textId="77777777" w:rsidR="0067242F" w:rsidRPr="008B71C5" w:rsidRDefault="0067242F" w:rsidP="003B72F0">
            <w:pPr>
              <w:spacing w:line="276" w:lineRule="auto"/>
              <w:jc w:val="center"/>
              <w:rPr>
                <w:rFonts w:ascii="Times New Roman" w:hAnsi="Times New Roman" w:cs="Times New Roman"/>
                <w:b/>
                <w:sz w:val="26"/>
                <w:szCs w:val="26"/>
              </w:rPr>
            </w:pPr>
          </w:p>
          <w:p w14:paraId="3B1CA0F3" w14:textId="77777777" w:rsidR="0067242F" w:rsidRPr="008B71C5" w:rsidRDefault="0067242F" w:rsidP="003B72F0">
            <w:pPr>
              <w:spacing w:line="276" w:lineRule="auto"/>
              <w:jc w:val="center"/>
              <w:rPr>
                <w:rFonts w:ascii="Times New Roman" w:hAnsi="Times New Roman" w:cs="Times New Roman"/>
                <w:b/>
                <w:sz w:val="26"/>
                <w:szCs w:val="26"/>
              </w:rPr>
            </w:pPr>
          </w:p>
          <w:p w14:paraId="545754AE"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35587F36" w14:textId="77777777" w:rsidR="0067242F" w:rsidRPr="008B71C5" w:rsidRDefault="0067242F" w:rsidP="003B72F0">
            <w:pPr>
              <w:spacing w:line="276" w:lineRule="auto"/>
              <w:jc w:val="center"/>
              <w:rPr>
                <w:rFonts w:ascii="Times New Roman" w:hAnsi="Times New Roman" w:cs="Times New Roman"/>
                <w:bCs/>
                <w:sz w:val="26"/>
                <w:szCs w:val="26"/>
              </w:rPr>
            </w:pPr>
          </w:p>
          <w:p w14:paraId="1F1518F4"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2</w:t>
            </w:r>
          </w:p>
          <w:p w14:paraId="076B166C" w14:textId="77777777" w:rsidR="0067242F" w:rsidRPr="008B71C5" w:rsidRDefault="0067242F" w:rsidP="003B72F0">
            <w:pPr>
              <w:spacing w:line="276" w:lineRule="auto"/>
              <w:jc w:val="center"/>
              <w:rPr>
                <w:rFonts w:ascii="Times New Roman" w:hAnsi="Times New Roman" w:cs="Times New Roman"/>
                <w:bCs/>
                <w:sz w:val="26"/>
                <w:szCs w:val="26"/>
              </w:rPr>
            </w:pPr>
          </w:p>
          <w:p w14:paraId="3247CF2E"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Cs/>
                <w:sz w:val="26"/>
                <w:szCs w:val="26"/>
              </w:rPr>
              <w:t>9</w:t>
            </w:r>
          </w:p>
        </w:tc>
        <w:tc>
          <w:tcPr>
            <w:tcW w:w="1510" w:type="dxa"/>
            <w:tcBorders>
              <w:top w:val="single" w:sz="4" w:space="0" w:color="auto"/>
              <w:left w:val="single" w:sz="4" w:space="0" w:color="auto"/>
              <w:bottom w:val="single" w:sz="4" w:space="0" w:color="auto"/>
              <w:right w:val="single" w:sz="4" w:space="0" w:color="auto"/>
            </w:tcBorders>
          </w:tcPr>
          <w:p w14:paraId="07E3D60E"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10</w:t>
            </w:r>
          </w:p>
          <w:p w14:paraId="4A978F5B" w14:textId="77777777" w:rsidR="0067242F" w:rsidRPr="008B71C5" w:rsidRDefault="0067242F" w:rsidP="003B72F0">
            <w:pPr>
              <w:spacing w:line="276" w:lineRule="auto"/>
              <w:jc w:val="center"/>
              <w:rPr>
                <w:rFonts w:ascii="Times New Roman" w:hAnsi="Times New Roman" w:cs="Times New Roman"/>
                <w:bCs/>
                <w:sz w:val="26"/>
                <w:szCs w:val="26"/>
              </w:rPr>
            </w:pPr>
          </w:p>
          <w:p w14:paraId="33637FB5" w14:textId="77777777" w:rsidR="0067242F" w:rsidRPr="008B71C5" w:rsidRDefault="0067242F" w:rsidP="003B72F0">
            <w:pPr>
              <w:spacing w:line="276" w:lineRule="auto"/>
              <w:jc w:val="center"/>
              <w:rPr>
                <w:rFonts w:ascii="Times New Roman" w:hAnsi="Times New Roman" w:cs="Times New Roman"/>
                <w:bCs/>
                <w:sz w:val="26"/>
                <w:szCs w:val="26"/>
              </w:rPr>
            </w:pPr>
          </w:p>
          <w:p w14:paraId="0B2720F1" w14:textId="77777777" w:rsidR="0067242F" w:rsidRPr="008B71C5" w:rsidRDefault="0067242F" w:rsidP="003B72F0">
            <w:pPr>
              <w:spacing w:line="276" w:lineRule="auto"/>
              <w:jc w:val="center"/>
              <w:rPr>
                <w:rFonts w:ascii="Times New Roman" w:hAnsi="Times New Roman" w:cs="Times New Roman"/>
                <w:bCs/>
                <w:sz w:val="26"/>
                <w:szCs w:val="26"/>
              </w:rPr>
            </w:pPr>
          </w:p>
          <w:p w14:paraId="77277D63" w14:textId="77777777" w:rsidR="0067242F" w:rsidRPr="008B71C5" w:rsidRDefault="0067242F" w:rsidP="003B72F0">
            <w:pPr>
              <w:spacing w:line="276" w:lineRule="auto"/>
              <w:jc w:val="center"/>
              <w:rPr>
                <w:rFonts w:ascii="Times New Roman" w:hAnsi="Times New Roman" w:cs="Times New Roman"/>
                <w:bCs/>
                <w:sz w:val="26"/>
                <w:szCs w:val="26"/>
              </w:rPr>
            </w:pPr>
          </w:p>
          <w:p w14:paraId="410235E0" w14:textId="77777777" w:rsidR="0067242F" w:rsidRPr="008B71C5" w:rsidRDefault="0067242F" w:rsidP="003B72F0">
            <w:pPr>
              <w:spacing w:line="276" w:lineRule="auto"/>
              <w:jc w:val="center"/>
              <w:rPr>
                <w:rFonts w:ascii="Times New Roman" w:hAnsi="Times New Roman" w:cs="Times New Roman"/>
                <w:bCs/>
                <w:sz w:val="26"/>
                <w:szCs w:val="26"/>
              </w:rPr>
            </w:pPr>
          </w:p>
          <w:p w14:paraId="0CD9B668" w14:textId="77777777" w:rsidR="0067242F" w:rsidRPr="008B71C5" w:rsidRDefault="0067242F" w:rsidP="003B72F0">
            <w:pPr>
              <w:spacing w:line="276" w:lineRule="auto"/>
              <w:jc w:val="center"/>
              <w:rPr>
                <w:rFonts w:ascii="Times New Roman" w:hAnsi="Times New Roman" w:cs="Times New Roman"/>
                <w:bCs/>
                <w:sz w:val="26"/>
                <w:szCs w:val="26"/>
              </w:rPr>
            </w:pPr>
          </w:p>
          <w:p w14:paraId="17377A11"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4652A030" w14:textId="77777777" w:rsidR="0067242F" w:rsidRPr="008B71C5" w:rsidRDefault="0067242F" w:rsidP="003B72F0">
            <w:pPr>
              <w:spacing w:line="276" w:lineRule="auto"/>
              <w:jc w:val="center"/>
              <w:rPr>
                <w:rFonts w:ascii="Times New Roman" w:hAnsi="Times New Roman" w:cs="Times New Roman"/>
                <w:bCs/>
                <w:sz w:val="26"/>
                <w:szCs w:val="26"/>
              </w:rPr>
            </w:pPr>
          </w:p>
          <w:p w14:paraId="6AD82C40"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1</w:t>
            </w:r>
          </w:p>
          <w:p w14:paraId="022672CA" w14:textId="77777777" w:rsidR="0067242F" w:rsidRPr="008B71C5" w:rsidRDefault="0067242F" w:rsidP="003B72F0">
            <w:pPr>
              <w:spacing w:line="276" w:lineRule="auto"/>
              <w:jc w:val="center"/>
              <w:rPr>
                <w:rFonts w:ascii="Times New Roman" w:hAnsi="Times New Roman" w:cs="Times New Roman"/>
                <w:bCs/>
                <w:sz w:val="26"/>
                <w:szCs w:val="26"/>
              </w:rPr>
            </w:pPr>
          </w:p>
          <w:p w14:paraId="180E5347" w14:textId="77777777" w:rsidR="0067242F" w:rsidRPr="008B71C5" w:rsidRDefault="0067242F" w:rsidP="003B72F0">
            <w:pPr>
              <w:spacing w:line="276" w:lineRule="auto"/>
              <w:jc w:val="center"/>
              <w:rPr>
                <w:rFonts w:ascii="Times New Roman" w:hAnsi="Times New Roman" w:cs="Times New Roman"/>
                <w:bCs/>
                <w:sz w:val="26"/>
                <w:szCs w:val="26"/>
              </w:rPr>
            </w:pPr>
            <w:r w:rsidRPr="008B71C5">
              <w:rPr>
                <w:rFonts w:ascii="Times New Roman" w:hAnsi="Times New Roman" w:cs="Times New Roman"/>
                <w:bCs/>
                <w:sz w:val="26"/>
                <w:szCs w:val="26"/>
              </w:rPr>
              <w:t>8</w:t>
            </w:r>
          </w:p>
          <w:p w14:paraId="789D7E7E" w14:textId="77777777" w:rsidR="0067242F" w:rsidRPr="008B71C5" w:rsidRDefault="0067242F" w:rsidP="003B72F0">
            <w:pPr>
              <w:spacing w:line="276" w:lineRule="auto"/>
              <w:jc w:val="center"/>
              <w:rPr>
                <w:rFonts w:ascii="Times New Roman" w:hAnsi="Times New Roman" w:cs="Times New Roman"/>
                <w:b/>
                <w:sz w:val="26"/>
                <w:szCs w:val="26"/>
              </w:rPr>
            </w:pPr>
          </w:p>
        </w:tc>
        <w:tc>
          <w:tcPr>
            <w:tcW w:w="1047" w:type="dxa"/>
            <w:tcBorders>
              <w:top w:val="single" w:sz="4" w:space="0" w:color="auto"/>
              <w:left w:val="single" w:sz="4" w:space="0" w:color="auto"/>
              <w:bottom w:val="single" w:sz="4" w:space="0" w:color="auto"/>
              <w:right w:val="single" w:sz="4" w:space="0" w:color="auto"/>
            </w:tcBorders>
          </w:tcPr>
          <w:p w14:paraId="4D0AA55A" w14:textId="77777777" w:rsidR="0067242F" w:rsidRPr="008B71C5" w:rsidRDefault="0067242F" w:rsidP="003B72F0">
            <w:pPr>
              <w:spacing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lastRenderedPageBreak/>
              <w:t>2</w:t>
            </w:r>
          </w:p>
        </w:tc>
      </w:tr>
      <w:tr w:rsidR="0067242F" w:rsidRPr="008B71C5" w14:paraId="36AFEDBA" w14:textId="77777777" w:rsidTr="00B355C0">
        <w:trPr>
          <w:trHeight w:val="420"/>
        </w:trPr>
        <w:tc>
          <w:tcPr>
            <w:tcW w:w="793" w:type="dxa"/>
            <w:tcBorders>
              <w:top w:val="single" w:sz="4" w:space="0" w:color="auto"/>
              <w:left w:val="single" w:sz="4" w:space="0" w:color="auto"/>
              <w:bottom w:val="single" w:sz="4" w:space="0" w:color="auto"/>
              <w:right w:val="single" w:sz="4" w:space="0" w:color="auto"/>
            </w:tcBorders>
          </w:tcPr>
          <w:p w14:paraId="531B87FD" w14:textId="77777777" w:rsidR="0067242F" w:rsidRPr="008B71C5" w:rsidRDefault="0067242F" w:rsidP="003B72F0">
            <w:pPr>
              <w:spacing w:after="120" w:line="276" w:lineRule="auto"/>
              <w:jc w:val="center"/>
              <w:rPr>
                <w:rFonts w:ascii="Times New Roman" w:hAnsi="Times New Roman" w:cs="Times New Roman"/>
                <w:sz w:val="26"/>
                <w:szCs w:val="26"/>
              </w:rPr>
            </w:pPr>
          </w:p>
        </w:tc>
        <w:tc>
          <w:tcPr>
            <w:tcW w:w="3956" w:type="dxa"/>
            <w:tcBorders>
              <w:top w:val="single" w:sz="4" w:space="0" w:color="auto"/>
              <w:left w:val="single" w:sz="4" w:space="0" w:color="auto"/>
              <w:bottom w:val="single" w:sz="4" w:space="0" w:color="auto"/>
              <w:right w:val="single" w:sz="4" w:space="0" w:color="auto"/>
            </w:tcBorders>
            <w:hideMark/>
          </w:tcPr>
          <w:p w14:paraId="623CDC62"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Cộng</w:t>
            </w:r>
          </w:p>
        </w:tc>
        <w:tc>
          <w:tcPr>
            <w:tcW w:w="846" w:type="dxa"/>
            <w:tcBorders>
              <w:top w:val="single" w:sz="4" w:space="0" w:color="auto"/>
              <w:left w:val="single" w:sz="4" w:space="0" w:color="auto"/>
              <w:bottom w:val="single" w:sz="4" w:space="0" w:color="auto"/>
              <w:right w:val="single" w:sz="4" w:space="0" w:color="auto"/>
            </w:tcBorders>
            <w:hideMark/>
          </w:tcPr>
          <w:p w14:paraId="53DF95E2"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75</w:t>
            </w:r>
          </w:p>
        </w:tc>
        <w:tc>
          <w:tcPr>
            <w:tcW w:w="1118" w:type="dxa"/>
            <w:tcBorders>
              <w:top w:val="single" w:sz="4" w:space="0" w:color="auto"/>
              <w:left w:val="single" w:sz="4" w:space="0" w:color="auto"/>
              <w:bottom w:val="single" w:sz="4" w:space="0" w:color="auto"/>
              <w:right w:val="single" w:sz="4" w:space="0" w:color="auto"/>
            </w:tcBorders>
            <w:hideMark/>
          </w:tcPr>
          <w:p w14:paraId="4385E9BA"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45</w:t>
            </w:r>
          </w:p>
        </w:tc>
        <w:tc>
          <w:tcPr>
            <w:tcW w:w="1510" w:type="dxa"/>
            <w:tcBorders>
              <w:top w:val="single" w:sz="4" w:space="0" w:color="auto"/>
              <w:left w:val="single" w:sz="4" w:space="0" w:color="auto"/>
              <w:bottom w:val="single" w:sz="4" w:space="0" w:color="auto"/>
              <w:right w:val="single" w:sz="4" w:space="0" w:color="auto"/>
            </w:tcBorders>
            <w:hideMark/>
          </w:tcPr>
          <w:p w14:paraId="03644A42"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26</w:t>
            </w:r>
          </w:p>
        </w:tc>
        <w:tc>
          <w:tcPr>
            <w:tcW w:w="1047" w:type="dxa"/>
            <w:tcBorders>
              <w:top w:val="single" w:sz="4" w:space="0" w:color="auto"/>
              <w:left w:val="single" w:sz="4" w:space="0" w:color="auto"/>
              <w:bottom w:val="single" w:sz="4" w:space="0" w:color="auto"/>
              <w:right w:val="single" w:sz="4" w:space="0" w:color="auto"/>
            </w:tcBorders>
            <w:hideMark/>
          </w:tcPr>
          <w:p w14:paraId="3981769B" w14:textId="77777777" w:rsidR="0067242F" w:rsidRPr="008B71C5" w:rsidRDefault="0067242F" w:rsidP="003B72F0">
            <w:pPr>
              <w:spacing w:after="120" w:line="276" w:lineRule="auto"/>
              <w:jc w:val="center"/>
              <w:rPr>
                <w:rFonts w:ascii="Times New Roman" w:hAnsi="Times New Roman" w:cs="Times New Roman"/>
                <w:b/>
                <w:sz w:val="26"/>
                <w:szCs w:val="26"/>
              </w:rPr>
            </w:pPr>
            <w:r w:rsidRPr="008B71C5">
              <w:rPr>
                <w:rFonts w:ascii="Times New Roman" w:hAnsi="Times New Roman" w:cs="Times New Roman"/>
                <w:b/>
                <w:sz w:val="26"/>
                <w:szCs w:val="26"/>
              </w:rPr>
              <w:t>4</w:t>
            </w:r>
          </w:p>
        </w:tc>
      </w:tr>
    </w:tbl>
    <w:p w14:paraId="163FD51C"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2. Nội dung chi tiết :</w:t>
      </w:r>
    </w:p>
    <w:p w14:paraId="29DF532A"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Bài mở đầu:</w:t>
      </w:r>
    </w:p>
    <w:p w14:paraId="77862A60" w14:textId="77777777" w:rsidR="0067242F" w:rsidRPr="008B71C5" w:rsidRDefault="0067242F" w:rsidP="003B72F0">
      <w:pPr>
        <w:shd w:val="clear" w:color="auto" w:fill="FFFFFF"/>
        <w:spacing w:line="276" w:lineRule="auto"/>
        <w:rPr>
          <w:rFonts w:ascii="Times New Roman" w:hAnsi="Times New Roman" w:cs="Times New Roman"/>
          <w:sz w:val="26"/>
          <w:szCs w:val="26"/>
        </w:rPr>
      </w:pPr>
      <w:r w:rsidRPr="008B71C5">
        <w:rPr>
          <w:rFonts w:ascii="Times New Roman" w:hAnsi="Times New Roman" w:cs="Times New Roman"/>
          <w:b/>
          <w:sz w:val="26"/>
          <w:szCs w:val="26"/>
        </w:rPr>
        <w:t xml:space="preserve">Bài 1: </w:t>
      </w:r>
      <w:r w:rsidRPr="008B71C5">
        <w:rPr>
          <w:rFonts w:ascii="Times New Roman" w:hAnsi="Times New Roman" w:cs="Times New Roman"/>
          <w:b/>
          <w:bCs/>
          <w:color w:val="000000"/>
          <w:sz w:val="26"/>
          <w:szCs w:val="26"/>
        </w:rPr>
        <w:t>Tổng quan về dữ liệu lớn</w:t>
      </w:r>
      <w:r w:rsidRPr="008B71C5">
        <w:rPr>
          <w:rFonts w:ascii="Times New Roman" w:hAnsi="Times New Roman" w:cs="Times New Roman"/>
          <w:b/>
          <w:sz w:val="26"/>
          <w:szCs w:val="26"/>
        </w:rPr>
        <w:tab/>
      </w:r>
      <w:r w:rsidRPr="008B71C5">
        <w:rPr>
          <w:rFonts w:ascii="Times New Roman" w:hAnsi="Times New Roman" w:cs="Times New Roman"/>
          <w:b/>
          <w:sz w:val="26"/>
          <w:szCs w:val="26"/>
        </w:rPr>
        <w:tab/>
      </w:r>
      <w:r w:rsidRPr="008B71C5">
        <w:rPr>
          <w:rFonts w:ascii="Times New Roman" w:hAnsi="Times New Roman" w:cs="Times New Roman"/>
          <w:sz w:val="26"/>
          <w:szCs w:val="26"/>
        </w:rPr>
        <w:t>Thời gian: 5 giờ</w:t>
      </w:r>
    </w:p>
    <w:p w14:paraId="7114A6F3"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40559EB4"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khái niệm về dữ liệu lớn, các đặc trưng của dữ liệu lớn</w:t>
      </w:r>
    </w:p>
    <w:p w14:paraId="2FB644EB"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 xml:space="preserve">So sánh </w:t>
      </w:r>
      <w:r w:rsidRPr="002830C7">
        <w:rPr>
          <w:rFonts w:ascii="Times New Roman" w:hAnsi="Times New Roman" w:cs="Times New Roman"/>
          <w:color w:val="000000"/>
          <w:sz w:val="26"/>
          <w:szCs w:val="26"/>
        </w:rPr>
        <w:t>với dữ liệu truyền thống</w:t>
      </w:r>
    </w:p>
    <w:p w14:paraId="7E7EC9ED"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color w:val="000000"/>
          <w:sz w:val="26"/>
          <w:szCs w:val="26"/>
        </w:rPr>
        <w:t>Trình bày được c</w:t>
      </w:r>
      <w:r w:rsidRPr="002830C7">
        <w:rPr>
          <w:rFonts w:ascii="Times New Roman" w:hAnsi="Times New Roman" w:cs="Times New Roman"/>
          <w:color w:val="000000"/>
          <w:sz w:val="26"/>
          <w:szCs w:val="26"/>
        </w:rPr>
        <w:t>ác ứng dụng thực tiễn của Big Data</w:t>
      </w:r>
    </w:p>
    <w:p w14:paraId="61159224"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2. Nội dung bài:</w:t>
      </w:r>
    </w:p>
    <w:p w14:paraId="13945176" w14:textId="77777777" w:rsidR="0067242F" w:rsidRPr="002830C7"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2.1.</w:t>
      </w:r>
      <w:r w:rsidRPr="002830C7">
        <w:rPr>
          <w:rFonts w:ascii="Times New Roman" w:hAnsi="Times New Roman" w:cs="Times New Roman"/>
          <w:sz w:val="26"/>
          <w:szCs w:val="26"/>
        </w:rPr>
        <w:t>Khái niệm Big Data</w:t>
      </w:r>
    </w:p>
    <w:p w14:paraId="3C05E24D"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2.2.Đặc trưng</w:t>
      </w:r>
      <w:r w:rsidRPr="002830C7">
        <w:rPr>
          <w:rFonts w:ascii="Times New Roman" w:hAnsi="Times New Roman" w:cs="Times New Roman"/>
          <w:sz w:val="26"/>
          <w:szCs w:val="26"/>
        </w:rPr>
        <w:t xml:space="preserve"> Volume, Velocity, Variety</w:t>
      </w:r>
    </w:p>
    <w:p w14:paraId="48C773EC"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2.2.1.Volume</w:t>
      </w:r>
    </w:p>
    <w:p w14:paraId="26B6F74F"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2.2.2.Velocity</w:t>
      </w:r>
    </w:p>
    <w:p w14:paraId="543A4B9E" w14:textId="77777777" w:rsidR="0067242F" w:rsidRPr="002830C7"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2.2.3.Variety</w:t>
      </w:r>
    </w:p>
    <w:p w14:paraId="5B73D5E5" w14:textId="77777777" w:rsidR="0067242F" w:rsidRPr="002830C7"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2.3.</w:t>
      </w:r>
      <w:r w:rsidRPr="002830C7">
        <w:rPr>
          <w:rFonts w:ascii="Times New Roman" w:hAnsi="Times New Roman" w:cs="Times New Roman"/>
          <w:sz w:val="26"/>
          <w:szCs w:val="26"/>
        </w:rPr>
        <w:t>So sánh với dữ liệu truyền thống</w:t>
      </w:r>
    </w:p>
    <w:p w14:paraId="05E1A8CF" w14:textId="77777777" w:rsidR="0067242F" w:rsidRPr="002830C7"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2.4.</w:t>
      </w:r>
      <w:r w:rsidRPr="002830C7">
        <w:rPr>
          <w:rFonts w:ascii="Times New Roman" w:hAnsi="Times New Roman" w:cs="Times New Roman"/>
          <w:sz w:val="26"/>
          <w:szCs w:val="26"/>
        </w:rPr>
        <w:t>Các thách thức và cơ hội</w:t>
      </w:r>
    </w:p>
    <w:p w14:paraId="3D15AEEB"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2.5.</w:t>
      </w:r>
      <w:r w:rsidRPr="002830C7">
        <w:rPr>
          <w:rFonts w:ascii="Times New Roman" w:hAnsi="Times New Roman" w:cs="Times New Roman"/>
          <w:sz w:val="26"/>
          <w:szCs w:val="26"/>
        </w:rPr>
        <w:t>Các ứng dụng thực tiễn của Big Data</w:t>
      </w:r>
      <w:r w:rsidRPr="008B71C5">
        <w:rPr>
          <w:rFonts w:ascii="Times New Roman" w:hAnsi="Times New Roman" w:cs="Times New Roman"/>
          <w:sz w:val="26"/>
          <w:szCs w:val="26"/>
        </w:rPr>
        <w:t xml:space="preserve"> </w:t>
      </w:r>
    </w:p>
    <w:p w14:paraId="03E43D2C" w14:textId="77777777" w:rsidR="0067242F" w:rsidRPr="008B71C5" w:rsidRDefault="0067242F" w:rsidP="003B72F0">
      <w:pPr>
        <w:shd w:val="clear" w:color="auto" w:fill="FFFFFF"/>
        <w:spacing w:line="276" w:lineRule="auto"/>
        <w:rPr>
          <w:rFonts w:ascii="Times New Roman" w:hAnsi="Times New Roman" w:cs="Times New Roman"/>
          <w:b/>
          <w:sz w:val="26"/>
          <w:szCs w:val="26"/>
        </w:rPr>
      </w:pPr>
    </w:p>
    <w:p w14:paraId="660B859E" w14:textId="77777777" w:rsidR="0067242F" w:rsidRPr="008B71C5" w:rsidRDefault="0067242F" w:rsidP="003B72F0">
      <w:pPr>
        <w:shd w:val="clear" w:color="auto" w:fill="FFFFFF"/>
        <w:spacing w:line="276" w:lineRule="auto"/>
        <w:rPr>
          <w:rFonts w:ascii="Times New Roman" w:hAnsi="Times New Roman" w:cs="Times New Roman"/>
          <w:b/>
          <w:sz w:val="26"/>
          <w:szCs w:val="26"/>
        </w:rPr>
      </w:pPr>
      <w:r w:rsidRPr="008B71C5">
        <w:rPr>
          <w:rFonts w:ascii="Times New Roman" w:hAnsi="Times New Roman" w:cs="Times New Roman"/>
          <w:b/>
          <w:sz w:val="26"/>
          <w:szCs w:val="26"/>
        </w:rPr>
        <w:t xml:space="preserve">Bài 2: </w:t>
      </w:r>
      <w:r w:rsidRPr="008B71C5">
        <w:rPr>
          <w:rFonts w:ascii="Times New Roman" w:hAnsi="Times New Roman" w:cs="Times New Roman"/>
          <w:b/>
          <w:bCs/>
          <w:sz w:val="26"/>
          <w:szCs w:val="26"/>
        </w:rPr>
        <w:t>Kiến trúc và công nghệ Hadoop</w:t>
      </w:r>
      <w:r w:rsidRPr="008B71C5">
        <w:rPr>
          <w:rFonts w:ascii="Times New Roman" w:hAnsi="Times New Roman" w:cs="Times New Roman"/>
          <w:sz w:val="26"/>
          <w:szCs w:val="26"/>
        </w:rPr>
        <w:tab/>
        <w:t xml:space="preserve">        </w:t>
      </w:r>
      <w:r w:rsidRPr="008B71C5">
        <w:rPr>
          <w:rFonts w:ascii="Times New Roman" w:hAnsi="Times New Roman" w:cs="Times New Roman"/>
          <w:sz w:val="26"/>
          <w:szCs w:val="26"/>
        </w:rPr>
        <w:tab/>
      </w:r>
      <w:r w:rsidRPr="008B71C5">
        <w:rPr>
          <w:rFonts w:ascii="Times New Roman" w:hAnsi="Times New Roman" w:cs="Times New Roman"/>
          <w:sz w:val="26"/>
          <w:szCs w:val="26"/>
        </w:rPr>
        <w:tab/>
        <w:t xml:space="preserve"> Thời gian: 9 giờ</w:t>
      </w:r>
    </w:p>
    <w:p w14:paraId="6311E6EC"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40D4D47C"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HDFS là gì</w:t>
      </w:r>
    </w:p>
    <w:p w14:paraId="3FE87057"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kiến trúc, cách lưu trữ dữ liệu của HDFS</w:t>
      </w:r>
    </w:p>
    <w:p w14:paraId="532A8488"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mô hình MapReduce</w:t>
      </w:r>
    </w:p>
    <w:p w14:paraId="212B47D3"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Cài đặt được Hadoop</w:t>
      </w:r>
    </w:p>
    <w:p w14:paraId="146F2B25" w14:textId="77777777" w:rsidR="0067242F" w:rsidRPr="008B71C5" w:rsidRDefault="0067242F" w:rsidP="003B72F0">
      <w:pPr>
        <w:spacing w:before="120" w:line="276" w:lineRule="auto"/>
        <w:rPr>
          <w:rFonts w:ascii="Times New Roman" w:hAnsi="Times New Roman" w:cs="Times New Roman"/>
          <w:sz w:val="26"/>
          <w:szCs w:val="26"/>
          <w:lang w:val="en-US"/>
        </w:rPr>
      </w:pPr>
      <w:r w:rsidRPr="008B71C5">
        <w:rPr>
          <w:rFonts w:ascii="Times New Roman" w:hAnsi="Times New Roman" w:cs="Times New Roman"/>
          <w:sz w:val="26"/>
          <w:szCs w:val="26"/>
          <w:lang w:val="en-US"/>
        </w:rPr>
        <w:t>2. Nội dung bài:</w:t>
      </w:r>
    </w:p>
    <w:p w14:paraId="07D6D47B" w14:textId="77777777" w:rsidR="0067242F" w:rsidRPr="008B71C5" w:rsidRDefault="0067242F" w:rsidP="003B72F0">
      <w:pPr>
        <w:spacing w:before="120" w:line="276" w:lineRule="auto"/>
        <w:ind w:left="720"/>
        <w:rPr>
          <w:rFonts w:ascii="Times New Roman" w:hAnsi="Times New Roman" w:cs="Times New Roman"/>
          <w:sz w:val="26"/>
          <w:szCs w:val="26"/>
          <w:lang w:val="en-US"/>
        </w:rPr>
      </w:pPr>
      <w:r w:rsidRPr="008B71C5">
        <w:rPr>
          <w:rFonts w:ascii="Times New Roman" w:hAnsi="Times New Roman" w:cs="Times New Roman"/>
          <w:sz w:val="26"/>
          <w:szCs w:val="26"/>
          <w:lang w:val="en-US"/>
        </w:rPr>
        <w:lastRenderedPageBreak/>
        <w:t>2.1.HDFS</w:t>
      </w:r>
      <w:r w:rsidRPr="008B71C5">
        <w:rPr>
          <w:rFonts w:ascii="Times New Roman" w:hAnsi="Times New Roman" w:cs="Times New Roman"/>
          <w:sz w:val="26"/>
          <w:szCs w:val="26"/>
          <w:lang w:val="en-US"/>
        </w:rPr>
        <w:br/>
        <w:t>2.2.Cơ chế lưu trữ phân tán</w:t>
      </w:r>
      <w:r w:rsidRPr="008B71C5">
        <w:rPr>
          <w:rFonts w:ascii="Times New Roman" w:hAnsi="Times New Roman" w:cs="Times New Roman"/>
          <w:sz w:val="26"/>
          <w:szCs w:val="26"/>
          <w:lang w:val="en-US"/>
        </w:rPr>
        <w:br/>
        <w:t xml:space="preserve">2.3.MapReduce </w:t>
      </w:r>
      <w:r w:rsidRPr="008B71C5">
        <w:rPr>
          <w:rFonts w:ascii="Times New Roman" w:hAnsi="Times New Roman" w:cs="Times New Roman"/>
          <w:sz w:val="26"/>
          <w:szCs w:val="26"/>
          <w:lang w:val="en-US"/>
        </w:rPr>
        <w:br/>
        <w:t xml:space="preserve">2.4.Cài đặt Hadoop trên môi trường ảo hóa hoặc online </w:t>
      </w:r>
    </w:p>
    <w:p w14:paraId="57A22256" w14:textId="77777777" w:rsidR="0067242F" w:rsidRPr="008B71C5" w:rsidRDefault="0067242F" w:rsidP="003B72F0">
      <w:pPr>
        <w:shd w:val="clear" w:color="auto" w:fill="FFFFFF"/>
        <w:spacing w:line="276" w:lineRule="auto"/>
        <w:rPr>
          <w:rFonts w:ascii="Times New Roman" w:hAnsi="Times New Roman" w:cs="Times New Roman"/>
          <w:sz w:val="26"/>
          <w:szCs w:val="26"/>
        </w:rPr>
      </w:pPr>
    </w:p>
    <w:p w14:paraId="020C2B2B" w14:textId="77777777" w:rsidR="0067242F" w:rsidRPr="008B71C5" w:rsidRDefault="0067242F" w:rsidP="003B72F0">
      <w:pPr>
        <w:shd w:val="clear" w:color="auto" w:fill="FFFFFF"/>
        <w:spacing w:line="276" w:lineRule="auto"/>
        <w:rPr>
          <w:rFonts w:ascii="Times New Roman" w:hAnsi="Times New Roman" w:cs="Times New Roman"/>
          <w:sz w:val="26"/>
          <w:szCs w:val="26"/>
        </w:rPr>
      </w:pPr>
      <w:r w:rsidRPr="008B71C5">
        <w:rPr>
          <w:rFonts w:ascii="Times New Roman" w:hAnsi="Times New Roman" w:cs="Times New Roman"/>
          <w:b/>
          <w:sz w:val="26"/>
          <w:szCs w:val="26"/>
        </w:rPr>
        <w:t xml:space="preserve">Bài 3:  </w:t>
      </w:r>
      <w:r w:rsidRPr="008B71C5">
        <w:rPr>
          <w:rFonts w:ascii="Times New Roman" w:hAnsi="Times New Roman" w:cs="Times New Roman"/>
          <w:b/>
          <w:bCs/>
          <w:color w:val="000000"/>
          <w:sz w:val="26"/>
          <w:szCs w:val="26"/>
        </w:rPr>
        <w:t>Cơ sở dữ liệu NoSQL</w:t>
      </w:r>
      <w:r w:rsidRPr="008B71C5">
        <w:rPr>
          <w:rFonts w:ascii="Times New Roman" w:hAnsi="Times New Roman" w:cs="Times New Roman"/>
          <w:b/>
          <w:bCs/>
          <w:color w:val="000000"/>
          <w:sz w:val="26"/>
          <w:szCs w:val="26"/>
        </w:rPr>
        <w:tab/>
      </w:r>
      <w:r w:rsidRPr="008B71C5">
        <w:rPr>
          <w:rFonts w:ascii="Times New Roman" w:hAnsi="Times New Roman" w:cs="Times New Roman"/>
          <w:b/>
          <w:bCs/>
          <w:color w:val="000000"/>
          <w:sz w:val="26"/>
          <w:szCs w:val="26"/>
        </w:rPr>
        <w:tab/>
      </w:r>
      <w:r w:rsidRPr="008B71C5">
        <w:rPr>
          <w:rFonts w:ascii="Times New Roman" w:hAnsi="Times New Roman" w:cs="Times New Roman"/>
          <w:sz w:val="26"/>
          <w:szCs w:val="26"/>
        </w:rPr>
        <w:tab/>
        <w:t>Thời gian: 19 giờ</w:t>
      </w:r>
    </w:p>
    <w:p w14:paraId="27E0AFA5" w14:textId="77777777" w:rsidR="0067242F" w:rsidRPr="008B71C5" w:rsidRDefault="0067242F" w:rsidP="003B72F0">
      <w:pPr>
        <w:shd w:val="clear" w:color="auto" w:fill="FFFFFF"/>
        <w:spacing w:line="276" w:lineRule="auto"/>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71BF080F"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Trình bày được cơ sở dữ liệu MongoDB</w:t>
      </w:r>
    </w:p>
    <w:p w14:paraId="48A5245B"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So sánh MongoDB với RDBMS</w:t>
      </w:r>
    </w:p>
    <w:p w14:paraId="0270891C"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Thực hiện truy vấn dữ liệu</w:t>
      </w:r>
    </w:p>
    <w:p w14:paraId="3248A6AD"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Thực hành cơ sở dữ liệu MongoDB</w:t>
      </w:r>
    </w:p>
    <w:p w14:paraId="282F1AD6"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Tích cực, cẩn thận trong quá trình xử lý thông tin, khai phá dữ liệu</w:t>
      </w:r>
    </w:p>
    <w:p w14:paraId="32254202" w14:textId="77777777" w:rsidR="0067242F" w:rsidRPr="008B71C5" w:rsidRDefault="0067242F" w:rsidP="003B72F0">
      <w:pPr>
        <w:spacing w:before="120" w:line="276" w:lineRule="auto"/>
        <w:rPr>
          <w:rFonts w:ascii="Times New Roman" w:hAnsi="Times New Roman" w:cs="Times New Roman"/>
          <w:sz w:val="26"/>
          <w:szCs w:val="26"/>
        </w:rPr>
      </w:pPr>
      <w:r w:rsidRPr="008B71C5">
        <w:rPr>
          <w:rFonts w:ascii="Times New Roman" w:hAnsi="Times New Roman" w:cs="Times New Roman"/>
          <w:sz w:val="26"/>
          <w:szCs w:val="26"/>
        </w:rPr>
        <w:t>2. Nội dung bài:</w:t>
      </w:r>
    </w:p>
    <w:p w14:paraId="5A621E64"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2.1.</w:t>
      </w:r>
      <w:r w:rsidRPr="008B71C5">
        <w:rPr>
          <w:rFonts w:ascii="Times New Roman" w:hAnsi="Times New Roman" w:cs="Times New Roman"/>
          <w:sz w:val="26"/>
          <w:szCs w:val="26"/>
          <w:lang w:val="en-US"/>
        </w:rPr>
        <w:t>Giới thiệu MongoDB</w:t>
      </w:r>
    </w:p>
    <w:p w14:paraId="0134D01A"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2.2.</w:t>
      </w:r>
      <w:r w:rsidRPr="0067242F">
        <w:rPr>
          <w:rFonts w:ascii="Times New Roman" w:hAnsi="Times New Roman" w:cs="Times New Roman"/>
          <w:sz w:val="26"/>
          <w:szCs w:val="26"/>
        </w:rPr>
        <w:t>So sánh với RDBMS</w:t>
      </w:r>
    </w:p>
    <w:p w14:paraId="62202CE4"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2.3.</w:t>
      </w:r>
      <w:r w:rsidRPr="0067242F">
        <w:rPr>
          <w:rFonts w:ascii="Times New Roman" w:hAnsi="Times New Roman" w:cs="Times New Roman"/>
          <w:sz w:val="26"/>
          <w:szCs w:val="26"/>
        </w:rPr>
        <w:t>Kiểu dữ liệu document</w:t>
      </w:r>
    </w:p>
    <w:p w14:paraId="0767108F"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2.4.</w:t>
      </w:r>
      <w:r w:rsidRPr="008B71C5">
        <w:rPr>
          <w:rFonts w:ascii="Times New Roman" w:hAnsi="Times New Roman" w:cs="Times New Roman"/>
          <w:sz w:val="26"/>
          <w:szCs w:val="26"/>
          <w:lang w:val="en-US"/>
        </w:rPr>
        <w:t>Truy vấn dữ liệu</w:t>
      </w:r>
    </w:p>
    <w:p w14:paraId="17F2E1D8"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2.4.1.I</w:t>
      </w:r>
      <w:r w:rsidRPr="008B71C5">
        <w:rPr>
          <w:rFonts w:ascii="Times New Roman" w:hAnsi="Times New Roman" w:cs="Times New Roman"/>
          <w:sz w:val="26"/>
          <w:szCs w:val="26"/>
          <w:lang w:val="en-US"/>
        </w:rPr>
        <w:t>nsert</w:t>
      </w:r>
    </w:p>
    <w:p w14:paraId="5BCECF2B"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2.4.2.F</w:t>
      </w:r>
      <w:r w:rsidRPr="008B71C5">
        <w:rPr>
          <w:rFonts w:ascii="Times New Roman" w:hAnsi="Times New Roman" w:cs="Times New Roman"/>
          <w:sz w:val="26"/>
          <w:szCs w:val="26"/>
          <w:lang w:val="en-US"/>
        </w:rPr>
        <w:t>ind</w:t>
      </w:r>
    </w:p>
    <w:p w14:paraId="27EE8B33"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2.4.3.U</w:t>
      </w:r>
      <w:r w:rsidRPr="008B71C5">
        <w:rPr>
          <w:rFonts w:ascii="Times New Roman" w:hAnsi="Times New Roman" w:cs="Times New Roman"/>
          <w:sz w:val="26"/>
          <w:szCs w:val="26"/>
          <w:lang w:val="en-US"/>
        </w:rPr>
        <w:t>pdate</w:t>
      </w:r>
    </w:p>
    <w:p w14:paraId="055EF08F" w14:textId="77777777" w:rsidR="0067242F" w:rsidRPr="008B71C5" w:rsidRDefault="0067242F" w:rsidP="003B72F0">
      <w:pPr>
        <w:spacing w:before="120" w:line="276" w:lineRule="auto"/>
        <w:ind w:left="720"/>
        <w:rPr>
          <w:rFonts w:ascii="Times New Roman" w:hAnsi="Times New Roman" w:cs="Times New Roman"/>
          <w:sz w:val="26"/>
          <w:szCs w:val="26"/>
        </w:rPr>
      </w:pPr>
      <w:r w:rsidRPr="008B71C5">
        <w:rPr>
          <w:rFonts w:ascii="Times New Roman" w:hAnsi="Times New Roman" w:cs="Times New Roman"/>
          <w:sz w:val="26"/>
          <w:szCs w:val="26"/>
        </w:rPr>
        <w:t>2.4.4.D</w:t>
      </w:r>
      <w:r w:rsidRPr="008B71C5">
        <w:rPr>
          <w:rFonts w:ascii="Times New Roman" w:hAnsi="Times New Roman" w:cs="Times New Roman"/>
          <w:sz w:val="26"/>
          <w:szCs w:val="26"/>
          <w:lang w:val="en-US"/>
        </w:rPr>
        <w:t>elete</w:t>
      </w:r>
    </w:p>
    <w:p w14:paraId="263F46F0" w14:textId="77777777" w:rsidR="0067242F" w:rsidRPr="008B71C5" w:rsidRDefault="0067242F" w:rsidP="003B72F0">
      <w:pPr>
        <w:spacing w:before="120" w:line="276" w:lineRule="auto"/>
        <w:ind w:left="720"/>
        <w:rPr>
          <w:rFonts w:ascii="Times New Roman" w:hAnsi="Times New Roman" w:cs="Times New Roman"/>
          <w:sz w:val="26"/>
          <w:szCs w:val="26"/>
          <w:lang w:val="en-US"/>
        </w:rPr>
      </w:pPr>
      <w:r w:rsidRPr="008B71C5">
        <w:rPr>
          <w:rFonts w:ascii="Times New Roman" w:hAnsi="Times New Roman" w:cs="Times New Roman"/>
          <w:sz w:val="26"/>
          <w:szCs w:val="26"/>
        </w:rPr>
        <w:t>2.5.</w:t>
      </w:r>
      <w:r w:rsidRPr="008B71C5">
        <w:rPr>
          <w:rFonts w:ascii="Times New Roman" w:hAnsi="Times New Roman" w:cs="Times New Roman"/>
          <w:sz w:val="26"/>
          <w:szCs w:val="26"/>
          <w:lang w:val="en-US"/>
        </w:rPr>
        <w:t xml:space="preserve">Thực hành với MongoDB </w:t>
      </w:r>
    </w:p>
    <w:p w14:paraId="64912660" w14:textId="77777777" w:rsidR="0067242F" w:rsidRPr="008B71C5" w:rsidRDefault="0067242F" w:rsidP="003B72F0">
      <w:pPr>
        <w:spacing w:before="120" w:line="276" w:lineRule="auto"/>
        <w:rPr>
          <w:rFonts w:ascii="Times New Roman" w:hAnsi="Times New Roman" w:cs="Times New Roman"/>
          <w:color w:val="000000" w:themeColor="text1"/>
          <w:sz w:val="26"/>
          <w:szCs w:val="26"/>
          <w:lang w:val="de-DE"/>
        </w:rPr>
      </w:pPr>
      <w:r w:rsidRPr="008B71C5">
        <w:rPr>
          <w:rFonts w:ascii="Times New Roman" w:hAnsi="Times New Roman" w:cs="Times New Roman"/>
          <w:b/>
          <w:sz w:val="26"/>
          <w:szCs w:val="26"/>
          <w:lang w:val="de-DE"/>
        </w:rPr>
        <w:t xml:space="preserve">Bài 4:  </w:t>
      </w:r>
      <w:r w:rsidRPr="008B71C5">
        <w:rPr>
          <w:rFonts w:ascii="Times New Roman" w:hAnsi="Times New Roman" w:cs="Times New Roman"/>
          <w:b/>
          <w:bCs/>
          <w:color w:val="000000" w:themeColor="text1"/>
          <w:sz w:val="26"/>
          <w:szCs w:val="26"/>
        </w:rPr>
        <w:t>Apache Spark căn bản</w:t>
      </w:r>
      <w:r w:rsidRPr="008B71C5">
        <w:rPr>
          <w:rFonts w:ascii="Times New Roman" w:hAnsi="Times New Roman" w:cs="Times New Roman"/>
          <w:b/>
          <w:bCs/>
          <w:color w:val="000000" w:themeColor="text1"/>
          <w:sz w:val="26"/>
          <w:szCs w:val="26"/>
        </w:rPr>
        <w:tab/>
      </w:r>
      <w:r w:rsidRPr="008B71C5">
        <w:rPr>
          <w:rFonts w:ascii="Times New Roman" w:hAnsi="Times New Roman" w:cs="Times New Roman"/>
          <w:b/>
          <w:bCs/>
          <w:color w:val="000000" w:themeColor="text1"/>
          <w:sz w:val="26"/>
          <w:szCs w:val="26"/>
          <w:lang w:val="de-DE"/>
        </w:rPr>
        <w:tab/>
      </w:r>
      <w:r w:rsidRPr="008B71C5">
        <w:rPr>
          <w:rFonts w:ascii="Times New Roman" w:hAnsi="Times New Roman" w:cs="Times New Roman"/>
          <w:b/>
          <w:bCs/>
          <w:color w:val="000000" w:themeColor="text1"/>
          <w:sz w:val="26"/>
          <w:szCs w:val="26"/>
          <w:lang w:val="de-DE"/>
        </w:rPr>
        <w:tab/>
      </w:r>
      <w:r w:rsidRPr="008B71C5">
        <w:rPr>
          <w:rFonts w:ascii="Times New Roman" w:hAnsi="Times New Roman" w:cs="Times New Roman"/>
          <w:sz w:val="26"/>
          <w:szCs w:val="26"/>
          <w:lang w:val="de-DE"/>
        </w:rPr>
        <w:t>Thời gian: 15 giờ</w:t>
      </w:r>
    </w:p>
    <w:p w14:paraId="2F7A0BC4" w14:textId="77777777" w:rsidR="0067242F" w:rsidRPr="008B71C5" w:rsidRDefault="0067242F" w:rsidP="003B72F0">
      <w:pPr>
        <w:spacing w:before="120" w:line="276" w:lineRule="auto"/>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1. Mục tiêu của bài:</w:t>
      </w:r>
    </w:p>
    <w:p w14:paraId="78221E57" w14:textId="77777777" w:rsidR="0067242F" w:rsidRPr="008B71C5" w:rsidRDefault="0067242F" w:rsidP="003B72F0">
      <w:pPr>
        <w:pStyle w:val="ListParagraph"/>
        <w:widowControl/>
        <w:numPr>
          <w:ilvl w:val="0"/>
          <w:numId w:val="140"/>
        </w:numPr>
        <w:spacing w:before="120" w:line="276" w:lineRule="auto"/>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Trình bày được khái niệm Spark, RDD, DataFrame</w:t>
      </w:r>
    </w:p>
    <w:p w14:paraId="4FF2DC07" w14:textId="77777777" w:rsidR="0067242F" w:rsidRPr="008B71C5" w:rsidRDefault="0067242F" w:rsidP="003B72F0">
      <w:pPr>
        <w:pStyle w:val="ListParagraph"/>
        <w:widowControl/>
        <w:numPr>
          <w:ilvl w:val="0"/>
          <w:numId w:val="140"/>
        </w:numPr>
        <w:spacing w:before="120" w:line="276" w:lineRule="auto"/>
        <w:jc w:val="both"/>
        <w:rPr>
          <w:rFonts w:ascii="Times New Roman" w:hAnsi="Times New Roman" w:cs="Times New Roman"/>
          <w:sz w:val="26"/>
          <w:szCs w:val="26"/>
          <w:lang w:val="de-DE"/>
        </w:rPr>
      </w:pPr>
      <w:r w:rsidRPr="008B71C5">
        <w:rPr>
          <w:rFonts w:ascii="Times New Roman" w:hAnsi="Times New Roman" w:cs="Times New Roman"/>
          <w:color w:val="auto"/>
          <w:sz w:val="26"/>
          <w:szCs w:val="26"/>
          <w:lang w:val="de-DE"/>
        </w:rPr>
        <w:t>Thực hành</w:t>
      </w:r>
      <w:r w:rsidRPr="008B71C5">
        <w:rPr>
          <w:rFonts w:ascii="Times New Roman" w:hAnsi="Times New Roman" w:cs="Times New Roman"/>
          <w:sz w:val="26"/>
          <w:szCs w:val="26"/>
          <w:lang w:val="de-DE"/>
        </w:rPr>
        <w:t xml:space="preserve"> </w:t>
      </w:r>
      <w:r w:rsidRPr="008B71C5">
        <w:rPr>
          <w:rFonts w:ascii="Times New Roman" w:hAnsi="Times New Roman" w:cs="Times New Roman"/>
          <w:color w:val="auto"/>
          <w:sz w:val="26"/>
          <w:szCs w:val="26"/>
          <w:lang w:val="de-DE"/>
        </w:rPr>
        <w:t>đọc, xử lý và phân tích dữ liệu CSV với Spark</w:t>
      </w:r>
      <w:r w:rsidRPr="008B71C5">
        <w:rPr>
          <w:rFonts w:ascii="Times New Roman" w:hAnsi="Times New Roman" w:cs="Times New Roman"/>
          <w:sz w:val="26"/>
          <w:szCs w:val="26"/>
          <w:lang w:val="de-DE"/>
        </w:rPr>
        <w:t xml:space="preserve"> theo yêu cầu</w:t>
      </w:r>
    </w:p>
    <w:p w14:paraId="32EFCC17" w14:textId="77777777" w:rsidR="0067242F" w:rsidRPr="008B71C5" w:rsidRDefault="0067242F" w:rsidP="003B72F0">
      <w:pPr>
        <w:pStyle w:val="ListParagraph"/>
        <w:widowControl/>
        <w:numPr>
          <w:ilvl w:val="0"/>
          <w:numId w:val="140"/>
        </w:numPr>
        <w:spacing w:before="120" w:line="276" w:lineRule="auto"/>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Tích cực, cẩn thận trong quá trình xử lý thông tin, khai phá dữ liệu</w:t>
      </w:r>
    </w:p>
    <w:p w14:paraId="34755623" w14:textId="77777777" w:rsidR="0067242F" w:rsidRPr="008B71C5" w:rsidRDefault="0067242F" w:rsidP="003B72F0">
      <w:pPr>
        <w:spacing w:before="120" w:line="276" w:lineRule="auto"/>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 Nội dung bài:</w:t>
      </w:r>
    </w:p>
    <w:p w14:paraId="14765702" w14:textId="77777777" w:rsidR="0067242F" w:rsidRPr="008B71C5" w:rsidRDefault="0067242F" w:rsidP="003B72F0">
      <w:pPr>
        <w:spacing w:before="120" w:line="276" w:lineRule="auto"/>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2.1.Khái niệm Spark và sự khác biệt với Hadoop</w:t>
      </w:r>
    </w:p>
    <w:p w14:paraId="1AF4967C" w14:textId="77777777" w:rsidR="0067242F" w:rsidRPr="008B71C5" w:rsidRDefault="0067242F" w:rsidP="003B72F0">
      <w:pPr>
        <w:spacing w:before="120" w:line="276" w:lineRule="auto"/>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2.1.1.Khái niệm</w:t>
      </w:r>
    </w:p>
    <w:p w14:paraId="343DD3B6" w14:textId="77777777" w:rsidR="0067242F" w:rsidRPr="008B71C5" w:rsidRDefault="0067242F" w:rsidP="003B72F0">
      <w:pPr>
        <w:spacing w:before="120" w:line="276" w:lineRule="auto"/>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2.1.2.Sự khác biệt với Hadoop</w:t>
      </w:r>
    </w:p>
    <w:p w14:paraId="42EFBD97" w14:textId="77777777" w:rsidR="0067242F" w:rsidRPr="008B71C5" w:rsidRDefault="0067242F" w:rsidP="003B72F0">
      <w:pPr>
        <w:spacing w:before="120" w:line="276" w:lineRule="auto"/>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2.2.RDD và DataFrame</w:t>
      </w:r>
    </w:p>
    <w:p w14:paraId="024926D8" w14:textId="77777777" w:rsidR="0067242F" w:rsidRPr="008B71C5" w:rsidRDefault="0067242F" w:rsidP="003B72F0">
      <w:pPr>
        <w:spacing w:before="120" w:line="276" w:lineRule="auto"/>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t>2.3.Spark SQL</w:t>
      </w:r>
    </w:p>
    <w:p w14:paraId="4B63EFE7" w14:textId="77777777" w:rsidR="0067242F" w:rsidRPr="008B71C5" w:rsidRDefault="0067242F" w:rsidP="003B72F0">
      <w:pPr>
        <w:spacing w:before="120" w:line="276" w:lineRule="auto"/>
        <w:ind w:left="720"/>
        <w:jc w:val="both"/>
        <w:rPr>
          <w:rFonts w:ascii="Times New Roman" w:hAnsi="Times New Roman" w:cs="Times New Roman"/>
          <w:sz w:val="26"/>
          <w:szCs w:val="26"/>
          <w:lang w:val="de-DE"/>
        </w:rPr>
      </w:pPr>
      <w:r w:rsidRPr="008B71C5">
        <w:rPr>
          <w:rFonts w:ascii="Times New Roman" w:hAnsi="Times New Roman" w:cs="Times New Roman"/>
          <w:sz w:val="26"/>
          <w:szCs w:val="26"/>
          <w:lang w:val="de-DE"/>
        </w:rPr>
        <w:lastRenderedPageBreak/>
        <w:t>2.4.Thực hành: đọc, xử lý và phân tích dữ liệu CSV với Spark</w:t>
      </w:r>
    </w:p>
    <w:p w14:paraId="53F75D0A" w14:textId="77777777" w:rsidR="0067242F" w:rsidRPr="008B71C5" w:rsidRDefault="0067242F" w:rsidP="003B72F0">
      <w:pPr>
        <w:spacing w:before="120" w:line="276" w:lineRule="auto"/>
        <w:ind w:firstLine="720"/>
        <w:rPr>
          <w:rFonts w:ascii="Times New Roman" w:hAnsi="Times New Roman" w:cs="Times New Roman"/>
          <w:color w:val="000000" w:themeColor="text1"/>
          <w:sz w:val="26"/>
          <w:szCs w:val="26"/>
        </w:rPr>
      </w:pPr>
    </w:p>
    <w:p w14:paraId="53B93D98" w14:textId="77777777" w:rsidR="0067242F" w:rsidRPr="008B71C5" w:rsidRDefault="0067242F" w:rsidP="003B72F0">
      <w:pPr>
        <w:shd w:val="clear" w:color="auto" w:fill="FFFFFF"/>
        <w:spacing w:line="276" w:lineRule="auto"/>
        <w:rPr>
          <w:rFonts w:ascii="Times New Roman" w:hAnsi="Times New Roman" w:cs="Times New Roman"/>
          <w:b/>
          <w:sz w:val="26"/>
          <w:szCs w:val="26"/>
        </w:rPr>
      </w:pPr>
      <w:r w:rsidRPr="008B71C5">
        <w:rPr>
          <w:rFonts w:ascii="Times New Roman" w:hAnsi="Times New Roman" w:cs="Times New Roman"/>
          <w:b/>
          <w:sz w:val="26"/>
          <w:szCs w:val="26"/>
        </w:rPr>
        <w:t xml:space="preserve">Bài 5:  </w:t>
      </w:r>
      <w:r w:rsidRPr="008B71C5">
        <w:rPr>
          <w:rFonts w:ascii="Times New Roman" w:hAnsi="Times New Roman" w:cs="Times New Roman"/>
          <w:b/>
          <w:bCs/>
          <w:sz w:val="26"/>
          <w:szCs w:val="26"/>
        </w:rPr>
        <w:t>Ứng dụng Big Data trong thực tiễn</w:t>
      </w:r>
      <w:r w:rsidRPr="008B71C5">
        <w:rPr>
          <w:rFonts w:ascii="Times New Roman" w:hAnsi="Times New Roman" w:cs="Times New Roman"/>
          <w:sz w:val="26"/>
          <w:szCs w:val="26"/>
        </w:rPr>
        <w:t xml:space="preserve"> </w:t>
      </w:r>
      <w:r w:rsidRPr="008B71C5">
        <w:rPr>
          <w:rFonts w:ascii="Times New Roman" w:hAnsi="Times New Roman" w:cs="Times New Roman"/>
          <w:sz w:val="26"/>
          <w:szCs w:val="26"/>
        </w:rPr>
        <w:tab/>
      </w:r>
      <w:r w:rsidRPr="008B71C5">
        <w:rPr>
          <w:rFonts w:ascii="Times New Roman" w:hAnsi="Times New Roman" w:cs="Times New Roman"/>
          <w:sz w:val="26"/>
          <w:szCs w:val="26"/>
        </w:rPr>
        <w:tab/>
        <w:t>Thời gian: 27 giờ</w:t>
      </w:r>
    </w:p>
    <w:p w14:paraId="047CDED1" w14:textId="77777777" w:rsidR="0067242F" w:rsidRPr="008B71C5" w:rsidRDefault="0067242F" w:rsidP="003B72F0">
      <w:pPr>
        <w:spacing w:before="120" w:line="276" w:lineRule="auto"/>
        <w:jc w:val="both"/>
        <w:rPr>
          <w:rFonts w:ascii="Times New Roman" w:hAnsi="Times New Roman" w:cs="Times New Roman"/>
          <w:sz w:val="26"/>
          <w:szCs w:val="26"/>
        </w:rPr>
      </w:pPr>
      <w:r w:rsidRPr="008B71C5">
        <w:rPr>
          <w:rFonts w:ascii="Times New Roman" w:hAnsi="Times New Roman" w:cs="Times New Roman"/>
          <w:sz w:val="26"/>
          <w:szCs w:val="26"/>
        </w:rPr>
        <w:t>1. Mục tiêu của bài:</w:t>
      </w:r>
    </w:p>
    <w:p w14:paraId="457CAF4C" w14:textId="77777777" w:rsidR="0067242F" w:rsidRPr="008B71C5" w:rsidRDefault="0067242F" w:rsidP="003B72F0">
      <w:pPr>
        <w:spacing w:before="120" w:line="276" w:lineRule="auto"/>
        <w:ind w:left="567"/>
        <w:jc w:val="both"/>
        <w:rPr>
          <w:rFonts w:ascii="Times New Roman" w:hAnsi="Times New Roman" w:cs="Times New Roman"/>
          <w:sz w:val="26"/>
          <w:szCs w:val="26"/>
        </w:rPr>
      </w:pPr>
      <w:r w:rsidRPr="008B71C5">
        <w:rPr>
          <w:rFonts w:ascii="Times New Roman" w:hAnsi="Times New Roman" w:cs="Times New Roman"/>
          <w:sz w:val="26"/>
          <w:szCs w:val="26"/>
        </w:rPr>
        <w:t>Trình bày được ứng dụng của big data trong thực tiễn</w:t>
      </w:r>
    </w:p>
    <w:p w14:paraId="5B5DD95D" w14:textId="77777777" w:rsidR="0067242F" w:rsidRPr="008B71C5" w:rsidRDefault="0067242F" w:rsidP="003B72F0">
      <w:pPr>
        <w:spacing w:before="120" w:line="276" w:lineRule="auto"/>
        <w:ind w:left="567"/>
        <w:jc w:val="both"/>
        <w:rPr>
          <w:rFonts w:ascii="Times New Roman" w:hAnsi="Times New Roman" w:cs="Times New Roman"/>
          <w:sz w:val="26"/>
          <w:szCs w:val="26"/>
        </w:rPr>
      </w:pPr>
      <w:r w:rsidRPr="008B71C5">
        <w:rPr>
          <w:rFonts w:ascii="Times New Roman" w:hAnsi="Times New Roman" w:cs="Times New Roman"/>
          <w:sz w:val="26"/>
          <w:szCs w:val="26"/>
        </w:rPr>
        <w:t>Thực hiện dự án theo yêu cầu</w:t>
      </w:r>
    </w:p>
    <w:p w14:paraId="3A68AE0F" w14:textId="77777777" w:rsidR="0067242F" w:rsidRPr="008B71C5" w:rsidRDefault="0067242F" w:rsidP="003B72F0">
      <w:pPr>
        <w:spacing w:before="120" w:line="276" w:lineRule="auto"/>
        <w:ind w:left="567"/>
        <w:jc w:val="both"/>
        <w:rPr>
          <w:rFonts w:ascii="Times New Roman" w:hAnsi="Times New Roman" w:cs="Times New Roman"/>
          <w:sz w:val="26"/>
          <w:szCs w:val="26"/>
        </w:rPr>
      </w:pPr>
      <w:r w:rsidRPr="008B71C5">
        <w:rPr>
          <w:rFonts w:ascii="Times New Roman" w:hAnsi="Times New Roman" w:cs="Times New Roman"/>
          <w:sz w:val="26"/>
          <w:szCs w:val="26"/>
        </w:rPr>
        <w:t>Tích cực, cẩn thận trong quá trình xử lý dữ liệu</w:t>
      </w:r>
    </w:p>
    <w:p w14:paraId="5CEA5727" w14:textId="77777777" w:rsidR="0067242F" w:rsidRPr="008B71C5" w:rsidRDefault="0067242F" w:rsidP="003B72F0">
      <w:pPr>
        <w:spacing w:before="120" w:line="276" w:lineRule="auto"/>
        <w:jc w:val="both"/>
        <w:rPr>
          <w:rFonts w:ascii="Times New Roman" w:hAnsi="Times New Roman" w:cs="Times New Roman"/>
          <w:sz w:val="26"/>
          <w:szCs w:val="26"/>
        </w:rPr>
      </w:pPr>
      <w:r w:rsidRPr="008B71C5">
        <w:rPr>
          <w:rFonts w:ascii="Times New Roman" w:hAnsi="Times New Roman" w:cs="Times New Roman"/>
          <w:sz w:val="26"/>
          <w:szCs w:val="26"/>
        </w:rPr>
        <w:t>2. Nội dung bài:</w:t>
      </w:r>
    </w:p>
    <w:p w14:paraId="251E6DFA" w14:textId="77777777" w:rsidR="0067242F" w:rsidRPr="008B71C5" w:rsidRDefault="0067242F" w:rsidP="003B72F0">
      <w:pPr>
        <w:spacing w:before="120" w:line="276" w:lineRule="auto"/>
        <w:ind w:left="567"/>
        <w:rPr>
          <w:rFonts w:ascii="Times New Roman" w:hAnsi="Times New Roman" w:cs="Times New Roman"/>
          <w:sz w:val="26"/>
          <w:szCs w:val="26"/>
        </w:rPr>
      </w:pPr>
      <w:r w:rsidRPr="008B71C5">
        <w:rPr>
          <w:rFonts w:ascii="Times New Roman" w:hAnsi="Times New Roman" w:cs="Times New Roman"/>
          <w:sz w:val="26"/>
          <w:szCs w:val="26"/>
        </w:rPr>
        <w:t>2.1.</w:t>
      </w:r>
      <w:r w:rsidRPr="00522FE9">
        <w:rPr>
          <w:rFonts w:ascii="Times New Roman" w:hAnsi="Times New Roman" w:cs="Times New Roman"/>
          <w:sz w:val="26"/>
          <w:szCs w:val="26"/>
        </w:rPr>
        <w:t>Ứng dụng trong tài chính, y tế, thương mại điện tử</w:t>
      </w:r>
    </w:p>
    <w:p w14:paraId="1B6DDE7F" w14:textId="77777777" w:rsidR="0067242F" w:rsidRPr="008B71C5" w:rsidRDefault="0067242F" w:rsidP="003B72F0">
      <w:pPr>
        <w:spacing w:before="120" w:line="276" w:lineRule="auto"/>
        <w:ind w:left="567"/>
        <w:rPr>
          <w:rFonts w:ascii="Times New Roman" w:hAnsi="Times New Roman" w:cs="Times New Roman"/>
          <w:sz w:val="26"/>
          <w:szCs w:val="26"/>
        </w:rPr>
      </w:pPr>
      <w:r w:rsidRPr="008B71C5">
        <w:rPr>
          <w:rFonts w:ascii="Times New Roman" w:hAnsi="Times New Roman" w:cs="Times New Roman"/>
          <w:sz w:val="26"/>
          <w:szCs w:val="26"/>
        </w:rPr>
        <w:t>2.2.</w:t>
      </w:r>
      <w:r w:rsidRPr="00522FE9">
        <w:rPr>
          <w:rFonts w:ascii="Times New Roman" w:hAnsi="Times New Roman" w:cs="Times New Roman"/>
          <w:sz w:val="26"/>
          <w:szCs w:val="26"/>
        </w:rPr>
        <w:t>Mô hình phân tích dữ liệu đơn giản</w:t>
      </w:r>
    </w:p>
    <w:p w14:paraId="60FD7D56" w14:textId="77777777" w:rsidR="0067242F" w:rsidRPr="008B71C5" w:rsidRDefault="0067242F" w:rsidP="003B72F0">
      <w:pPr>
        <w:spacing w:before="120" w:line="276" w:lineRule="auto"/>
        <w:ind w:left="567"/>
        <w:rPr>
          <w:rFonts w:ascii="Times New Roman" w:hAnsi="Times New Roman" w:cs="Times New Roman"/>
          <w:sz w:val="26"/>
          <w:szCs w:val="26"/>
        </w:rPr>
      </w:pPr>
      <w:r w:rsidRPr="008B71C5">
        <w:rPr>
          <w:rFonts w:ascii="Times New Roman" w:hAnsi="Times New Roman" w:cs="Times New Roman"/>
          <w:sz w:val="26"/>
          <w:szCs w:val="26"/>
        </w:rPr>
        <w:t>2.3.</w:t>
      </w:r>
      <w:r w:rsidRPr="00522FE9">
        <w:rPr>
          <w:rFonts w:ascii="Times New Roman" w:hAnsi="Times New Roman" w:cs="Times New Roman"/>
          <w:sz w:val="26"/>
          <w:szCs w:val="26"/>
        </w:rPr>
        <w:t>Tích hợp dữ liệu nhiều nguồn (Variety)</w:t>
      </w:r>
    </w:p>
    <w:p w14:paraId="77BE25DA" w14:textId="77777777" w:rsidR="0067242F" w:rsidRPr="008B71C5" w:rsidRDefault="0067242F" w:rsidP="003B72F0">
      <w:pPr>
        <w:spacing w:before="120" w:line="276" w:lineRule="auto"/>
        <w:ind w:left="567"/>
        <w:rPr>
          <w:rFonts w:ascii="Times New Roman" w:hAnsi="Times New Roman" w:cs="Times New Roman"/>
          <w:sz w:val="26"/>
          <w:szCs w:val="26"/>
        </w:rPr>
      </w:pPr>
      <w:r w:rsidRPr="008B71C5">
        <w:rPr>
          <w:rFonts w:ascii="Times New Roman" w:hAnsi="Times New Roman" w:cs="Times New Roman"/>
          <w:sz w:val="26"/>
          <w:szCs w:val="26"/>
        </w:rPr>
        <w:t>2.4.</w:t>
      </w:r>
      <w:r w:rsidRPr="00522FE9">
        <w:rPr>
          <w:rFonts w:ascii="Times New Roman" w:hAnsi="Times New Roman" w:cs="Times New Roman"/>
          <w:sz w:val="26"/>
          <w:szCs w:val="26"/>
        </w:rPr>
        <w:t>Giới thiệu luồng xử lý dữ liệu (ETL)</w:t>
      </w:r>
    </w:p>
    <w:p w14:paraId="54BF25B0" w14:textId="77777777" w:rsidR="0067242F" w:rsidRPr="008B71C5" w:rsidRDefault="0067242F" w:rsidP="003B72F0">
      <w:pPr>
        <w:spacing w:before="120" w:line="276" w:lineRule="auto"/>
        <w:ind w:left="567"/>
        <w:rPr>
          <w:rFonts w:ascii="Times New Roman" w:hAnsi="Times New Roman" w:cs="Times New Roman"/>
          <w:sz w:val="26"/>
          <w:szCs w:val="26"/>
        </w:rPr>
      </w:pPr>
      <w:r w:rsidRPr="008B71C5">
        <w:rPr>
          <w:rFonts w:ascii="Times New Roman" w:hAnsi="Times New Roman" w:cs="Times New Roman"/>
          <w:sz w:val="26"/>
          <w:szCs w:val="26"/>
        </w:rPr>
        <w:t>2.5.Hướng dẫn làm dự án</w:t>
      </w:r>
    </w:p>
    <w:p w14:paraId="4415B6C4" w14:textId="77777777" w:rsidR="0067242F" w:rsidRPr="008B71C5" w:rsidRDefault="0067242F" w:rsidP="003B72F0">
      <w:pPr>
        <w:spacing w:before="120" w:line="276" w:lineRule="auto"/>
        <w:rPr>
          <w:rFonts w:ascii="Times New Roman" w:hAnsi="Times New Roman" w:cs="Times New Roman"/>
          <w:b/>
          <w:sz w:val="26"/>
          <w:szCs w:val="26"/>
        </w:rPr>
      </w:pPr>
      <w:r w:rsidRPr="008B71C5">
        <w:rPr>
          <w:rFonts w:ascii="Times New Roman" w:hAnsi="Times New Roman" w:cs="Times New Roman"/>
          <w:b/>
          <w:sz w:val="26"/>
          <w:szCs w:val="26"/>
        </w:rPr>
        <w:t>IV. Điều kiện thực hiện mô đun:</w:t>
      </w:r>
    </w:p>
    <w:p w14:paraId="10115147" w14:textId="77777777" w:rsidR="0067242F" w:rsidRPr="008B71C5" w:rsidRDefault="0067242F" w:rsidP="003B72F0">
      <w:pPr>
        <w:widowControl/>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1. Phòng học chuyên môn hóa/ nhà xưởng: Phòng máy vi tính .</w:t>
      </w:r>
    </w:p>
    <w:p w14:paraId="0367BCA1" w14:textId="77777777" w:rsidR="0067242F" w:rsidRPr="008B71C5" w:rsidRDefault="0067242F" w:rsidP="003B72F0">
      <w:pPr>
        <w:widowControl/>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 xml:space="preserve">2. </w:t>
      </w:r>
      <w:r w:rsidRPr="008B71C5">
        <w:rPr>
          <w:rFonts w:ascii="Times New Roman" w:hAnsi="Times New Roman" w:cs="Times New Roman"/>
          <w:color w:val="000000"/>
          <w:sz w:val="26"/>
          <w:szCs w:val="26"/>
        </w:rPr>
        <w:t>T</w:t>
      </w:r>
      <w:r w:rsidRPr="008B71C5">
        <w:rPr>
          <w:rFonts w:ascii="Times New Roman" w:eastAsia="Times New Roman" w:hAnsi="Times New Roman" w:cs="Times New Roman"/>
          <w:color w:val="000000"/>
          <w:sz w:val="26"/>
          <w:szCs w:val="26"/>
        </w:rPr>
        <w:t>hiết bị máy móc:</w:t>
      </w:r>
    </w:p>
    <w:p w14:paraId="3DBC29EE" w14:textId="77777777" w:rsidR="0067242F" w:rsidRPr="008B71C5" w:rsidRDefault="0067242F" w:rsidP="003B72F0">
      <w:pPr>
        <w:widowControl/>
        <w:numPr>
          <w:ilvl w:val="0"/>
          <w:numId w:val="138"/>
        </w:numPr>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Máy tính, máy chiếu</w:t>
      </w:r>
    </w:p>
    <w:p w14:paraId="76A16733" w14:textId="77777777" w:rsidR="0067242F" w:rsidRPr="008B71C5" w:rsidRDefault="0067242F" w:rsidP="003B72F0">
      <w:pPr>
        <w:widowControl/>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3. Học liệu, dụng cụ, nguyên vật liệu:</w:t>
      </w:r>
    </w:p>
    <w:p w14:paraId="29010444" w14:textId="77777777" w:rsidR="0067242F" w:rsidRPr="008B71C5" w:rsidRDefault="0067242F" w:rsidP="003B72F0">
      <w:pPr>
        <w:widowControl/>
        <w:numPr>
          <w:ilvl w:val="0"/>
          <w:numId w:val="138"/>
        </w:numPr>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Các slide bài giảng.</w:t>
      </w:r>
    </w:p>
    <w:p w14:paraId="270D7E8B" w14:textId="77777777" w:rsidR="0067242F" w:rsidRPr="008B71C5" w:rsidRDefault="0067242F" w:rsidP="003B72F0">
      <w:pPr>
        <w:widowControl/>
        <w:numPr>
          <w:ilvl w:val="0"/>
          <w:numId w:val="138"/>
        </w:numPr>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 xml:space="preserve">Giáo trình </w:t>
      </w:r>
      <w:r w:rsidRPr="008B71C5">
        <w:rPr>
          <w:rFonts w:ascii="Times New Roman" w:hAnsi="Times New Roman" w:cs="Times New Roman"/>
          <w:color w:val="000000"/>
          <w:sz w:val="26"/>
          <w:szCs w:val="26"/>
        </w:rPr>
        <w:t>Big data</w:t>
      </w:r>
    </w:p>
    <w:p w14:paraId="4BBC6C2B" w14:textId="77777777" w:rsidR="0067242F" w:rsidRPr="008B71C5" w:rsidRDefault="0067242F" w:rsidP="003B72F0">
      <w:pPr>
        <w:widowControl/>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4. Các điều kiện khác:</w:t>
      </w:r>
    </w:p>
    <w:p w14:paraId="168E8703" w14:textId="77777777" w:rsidR="0067242F" w:rsidRPr="008B71C5" w:rsidRDefault="0067242F" w:rsidP="003B72F0">
      <w:pPr>
        <w:widowControl/>
        <w:numPr>
          <w:ilvl w:val="0"/>
          <w:numId w:val="138"/>
        </w:numPr>
        <w:spacing w:after="120" w:line="276" w:lineRule="auto"/>
        <w:jc w:val="both"/>
        <w:rPr>
          <w:rFonts w:ascii="Times New Roman" w:eastAsia="Times New Roman" w:hAnsi="Times New Roman" w:cs="Times New Roman"/>
          <w:color w:val="000000"/>
          <w:sz w:val="26"/>
          <w:szCs w:val="26"/>
        </w:rPr>
      </w:pPr>
      <w:r w:rsidRPr="008B71C5">
        <w:rPr>
          <w:rFonts w:ascii="Times New Roman" w:eastAsia="Times New Roman" w:hAnsi="Times New Roman" w:cs="Times New Roman"/>
          <w:color w:val="000000"/>
          <w:sz w:val="26"/>
          <w:szCs w:val="26"/>
        </w:rPr>
        <w:t>Phòng học lý thuyết và phòng thực hành đủ điều kiện để thực hiện môn học.</w:t>
      </w:r>
    </w:p>
    <w:p w14:paraId="74DE4C50" w14:textId="77777777" w:rsidR="0067242F" w:rsidRPr="008B71C5" w:rsidRDefault="0067242F" w:rsidP="003B72F0">
      <w:pPr>
        <w:spacing w:after="120" w:line="276" w:lineRule="auto"/>
        <w:jc w:val="both"/>
        <w:rPr>
          <w:rFonts w:ascii="Times New Roman" w:hAnsi="Times New Roman" w:cs="Times New Roman"/>
          <w:b/>
          <w:sz w:val="26"/>
          <w:szCs w:val="26"/>
        </w:rPr>
      </w:pPr>
      <w:r w:rsidRPr="008B71C5">
        <w:rPr>
          <w:rFonts w:ascii="Times New Roman" w:hAnsi="Times New Roman" w:cs="Times New Roman"/>
          <w:b/>
          <w:sz w:val="26"/>
          <w:szCs w:val="26"/>
        </w:rPr>
        <w:t>V. Nội dung và phương pháp đánh giá:</w:t>
      </w:r>
    </w:p>
    <w:p w14:paraId="0F228B2E" w14:textId="77777777" w:rsidR="0067242F" w:rsidRPr="008B71C5" w:rsidRDefault="0067242F" w:rsidP="003B72F0">
      <w:pPr>
        <w:spacing w:after="120" w:line="276" w:lineRule="auto"/>
        <w:jc w:val="both"/>
        <w:rPr>
          <w:rFonts w:ascii="Times New Roman" w:hAnsi="Times New Roman" w:cs="Times New Roman"/>
          <w:b/>
          <w:sz w:val="26"/>
          <w:szCs w:val="26"/>
        </w:rPr>
      </w:pPr>
      <w:r w:rsidRPr="008B71C5">
        <w:rPr>
          <w:rFonts w:ascii="Times New Roman" w:hAnsi="Times New Roman" w:cs="Times New Roman"/>
          <w:sz w:val="26"/>
          <w:szCs w:val="26"/>
        </w:rPr>
        <w:t>1. Nội dung:</w:t>
      </w:r>
    </w:p>
    <w:p w14:paraId="3B422FC4"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 xml:space="preserve">Về kiến thức: </w:t>
      </w:r>
    </w:p>
    <w:p w14:paraId="752F33B0" w14:textId="77777777" w:rsidR="0067242F" w:rsidRPr="008B71C5" w:rsidRDefault="0067242F" w:rsidP="003B72F0">
      <w:pPr>
        <w:spacing w:before="120" w:line="276" w:lineRule="auto"/>
        <w:ind w:left="567"/>
        <w:jc w:val="both"/>
        <w:rPr>
          <w:rFonts w:ascii="Times New Roman" w:hAnsi="Times New Roman" w:cs="Times New Roman"/>
          <w:sz w:val="26"/>
          <w:szCs w:val="26"/>
        </w:rPr>
      </w:pPr>
      <w:r w:rsidRPr="008B71C5">
        <w:rPr>
          <w:rFonts w:ascii="Times New Roman" w:hAnsi="Times New Roman" w:cs="Times New Roman"/>
          <w:sz w:val="26"/>
          <w:szCs w:val="26"/>
        </w:rPr>
        <w:t>Trang bị kiến thức nền tảng và tổng quan về Big Data.</w:t>
      </w:r>
    </w:p>
    <w:p w14:paraId="2EDEDDB3" w14:textId="77777777" w:rsidR="0067242F" w:rsidRPr="008B71C5" w:rsidRDefault="0067242F" w:rsidP="003B72F0">
      <w:pPr>
        <w:spacing w:before="120" w:line="276" w:lineRule="auto"/>
        <w:ind w:left="567"/>
        <w:jc w:val="both"/>
        <w:rPr>
          <w:rFonts w:ascii="Times New Roman" w:hAnsi="Times New Roman" w:cs="Times New Roman"/>
          <w:sz w:val="26"/>
          <w:szCs w:val="26"/>
        </w:rPr>
      </w:pPr>
      <w:r w:rsidRPr="008B71C5">
        <w:rPr>
          <w:rFonts w:ascii="Times New Roman" w:hAnsi="Times New Roman" w:cs="Times New Roman"/>
          <w:sz w:val="26"/>
          <w:szCs w:val="26"/>
        </w:rPr>
        <w:t>Làm quen với các mô hình lưu trữ và kiến trúc hệ thống Big Data thực tế.</w:t>
      </w:r>
    </w:p>
    <w:p w14:paraId="36EBF21F" w14:textId="77777777" w:rsidR="0067242F" w:rsidRPr="008B71C5" w:rsidRDefault="0067242F" w:rsidP="003B72F0">
      <w:pPr>
        <w:pStyle w:val="ListParagraph"/>
        <w:widowControl/>
        <w:numPr>
          <w:ilvl w:val="0"/>
          <w:numId w:val="101"/>
        </w:numPr>
        <w:spacing w:before="120" w:line="276" w:lineRule="auto"/>
        <w:jc w:val="both"/>
        <w:rPr>
          <w:rFonts w:ascii="Times New Roman" w:hAnsi="Times New Roman" w:cs="Times New Roman"/>
          <w:sz w:val="26"/>
          <w:szCs w:val="26"/>
        </w:rPr>
      </w:pPr>
      <w:r w:rsidRPr="008B71C5">
        <w:rPr>
          <w:rFonts w:ascii="Times New Roman" w:hAnsi="Times New Roman" w:cs="Times New Roman"/>
          <w:sz w:val="26"/>
          <w:szCs w:val="26"/>
        </w:rPr>
        <w:t xml:space="preserve">Về kỹ năng: </w:t>
      </w:r>
    </w:p>
    <w:p w14:paraId="14B45DCA" w14:textId="77777777" w:rsidR="0067242F" w:rsidRPr="008B71C5" w:rsidRDefault="0067242F" w:rsidP="003B72F0">
      <w:pPr>
        <w:shd w:val="clear" w:color="auto" w:fill="FFFFFF"/>
        <w:spacing w:after="120" w:line="276" w:lineRule="auto"/>
        <w:ind w:firstLine="283"/>
        <w:jc w:val="both"/>
        <w:rPr>
          <w:rFonts w:ascii="Times New Roman" w:hAnsi="Times New Roman" w:cs="Times New Roman"/>
          <w:sz w:val="26"/>
          <w:szCs w:val="26"/>
        </w:rPr>
      </w:pPr>
      <w:r w:rsidRPr="008B71C5">
        <w:rPr>
          <w:rFonts w:ascii="Times New Roman" w:hAnsi="Times New Roman" w:cs="Times New Roman"/>
          <w:sz w:val="26"/>
          <w:szCs w:val="26"/>
        </w:rPr>
        <w:t>Ứng dụng được các công nghệ xử lý dữ liệu lớn như Hadoop, Spark.</w:t>
      </w:r>
    </w:p>
    <w:p w14:paraId="667ECFA5" w14:textId="77777777" w:rsidR="0067242F" w:rsidRPr="008B71C5" w:rsidRDefault="0067242F" w:rsidP="003B72F0">
      <w:pPr>
        <w:shd w:val="clear" w:color="auto" w:fill="FFFFFF"/>
        <w:spacing w:after="120" w:line="276" w:lineRule="auto"/>
        <w:ind w:firstLine="283"/>
        <w:jc w:val="both"/>
        <w:rPr>
          <w:rFonts w:ascii="Times New Roman" w:hAnsi="Times New Roman" w:cs="Times New Roman"/>
          <w:sz w:val="26"/>
          <w:szCs w:val="26"/>
        </w:rPr>
      </w:pPr>
      <w:r w:rsidRPr="008B71C5">
        <w:rPr>
          <w:rFonts w:ascii="Times New Roman" w:hAnsi="Times New Roman" w:cs="Times New Roman"/>
          <w:sz w:val="26"/>
          <w:szCs w:val="26"/>
        </w:rPr>
        <w:t>Phân tích, khai phá và trực quan hóa dữ liệu lớn.</w:t>
      </w:r>
    </w:p>
    <w:p w14:paraId="29F0CECD"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sz w:val="26"/>
          <w:szCs w:val="26"/>
        </w:rPr>
        <w:t>Về năng lực tự chủ và trách nhiệm:</w:t>
      </w:r>
    </w:p>
    <w:p w14:paraId="163A4A7E" w14:textId="77777777" w:rsidR="0067242F" w:rsidRPr="008B71C5" w:rsidRDefault="0067242F" w:rsidP="003B72F0">
      <w:pPr>
        <w:spacing w:after="120" w:line="276" w:lineRule="auto"/>
        <w:ind w:firstLine="349"/>
        <w:jc w:val="both"/>
        <w:rPr>
          <w:rFonts w:ascii="Times New Roman" w:hAnsi="Times New Roman" w:cs="Times New Roman"/>
          <w:sz w:val="26"/>
          <w:szCs w:val="26"/>
        </w:rPr>
      </w:pPr>
      <w:r w:rsidRPr="008B71C5">
        <w:rPr>
          <w:rFonts w:ascii="Times New Roman" w:hAnsi="Times New Roman" w:cs="Times New Roman"/>
          <w:sz w:val="26"/>
          <w:szCs w:val="26"/>
        </w:rPr>
        <w:t>Tuân thủ các qui định về an toàn lao động và nội qui phòng máy</w:t>
      </w:r>
    </w:p>
    <w:p w14:paraId="55488A34" w14:textId="77777777" w:rsidR="0067242F" w:rsidRPr="008B71C5" w:rsidRDefault="0067242F" w:rsidP="003B72F0">
      <w:pPr>
        <w:spacing w:after="120" w:line="276" w:lineRule="auto"/>
        <w:ind w:firstLine="349"/>
        <w:jc w:val="both"/>
        <w:rPr>
          <w:rFonts w:ascii="Times New Roman" w:hAnsi="Times New Roman" w:cs="Times New Roman"/>
          <w:sz w:val="26"/>
          <w:szCs w:val="26"/>
        </w:rPr>
      </w:pPr>
      <w:r w:rsidRPr="008B71C5">
        <w:rPr>
          <w:rFonts w:ascii="Times New Roman" w:hAnsi="Times New Roman" w:cs="Times New Roman"/>
          <w:sz w:val="26"/>
          <w:szCs w:val="26"/>
        </w:rPr>
        <w:lastRenderedPageBreak/>
        <w:t>Làm việc nhóm, trình bày, báo cáo và đánh giá các dự án nhỏ về Big Data.</w:t>
      </w:r>
    </w:p>
    <w:p w14:paraId="5AEAE333"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2. Phương pháp:</w:t>
      </w:r>
    </w:p>
    <w:p w14:paraId="001B1477"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29ECD327" w14:textId="77777777" w:rsidR="0067242F" w:rsidRPr="008B71C5" w:rsidRDefault="0067242F" w:rsidP="003B72F0">
      <w:pPr>
        <w:spacing w:after="120" w:line="276" w:lineRule="auto"/>
        <w:jc w:val="both"/>
        <w:rPr>
          <w:rFonts w:ascii="Times New Roman" w:hAnsi="Times New Roman" w:cs="Times New Roman"/>
          <w:b/>
          <w:sz w:val="26"/>
          <w:szCs w:val="26"/>
        </w:rPr>
      </w:pPr>
      <w:r w:rsidRPr="008B71C5">
        <w:rPr>
          <w:rFonts w:ascii="Times New Roman" w:hAnsi="Times New Roman" w:cs="Times New Roman"/>
          <w:b/>
          <w:sz w:val="26"/>
          <w:szCs w:val="26"/>
        </w:rPr>
        <w:t>VI. Hướng dẫn thực hiện mô đun:</w:t>
      </w:r>
    </w:p>
    <w:p w14:paraId="7D6D424D"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1. Phạm vi áp dụng mô đun:</w:t>
      </w:r>
    </w:p>
    <w:p w14:paraId="639588F8"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bCs/>
          <w:sz w:val="26"/>
          <w:szCs w:val="26"/>
        </w:rPr>
      </w:pPr>
      <w:r w:rsidRPr="008B71C5">
        <w:rPr>
          <w:rFonts w:ascii="Times New Roman" w:hAnsi="Times New Roman" w:cs="Times New Roman"/>
          <w:sz w:val="26"/>
          <w:szCs w:val="26"/>
        </w:rPr>
        <w:t>Chương</w:t>
      </w:r>
      <w:r w:rsidRPr="008B71C5">
        <w:rPr>
          <w:rFonts w:ascii="Times New Roman" w:hAnsi="Times New Roman" w:cs="Times New Roman"/>
          <w:bCs/>
          <w:sz w:val="26"/>
          <w:szCs w:val="26"/>
        </w:rPr>
        <w:t xml:space="preserve"> trình mô-đun được sử dụng để giảng dạy cho trình độ cao đẳng nghề.</w:t>
      </w:r>
    </w:p>
    <w:p w14:paraId="7AB47BD0" w14:textId="77777777" w:rsidR="0067242F" w:rsidRPr="008B71C5" w:rsidRDefault="0067242F" w:rsidP="003B72F0">
      <w:pPr>
        <w:spacing w:after="120" w:line="276" w:lineRule="auto"/>
        <w:jc w:val="both"/>
        <w:rPr>
          <w:rFonts w:ascii="Times New Roman" w:hAnsi="Times New Roman" w:cs="Times New Roman"/>
          <w:bCs/>
          <w:sz w:val="26"/>
          <w:szCs w:val="26"/>
        </w:rPr>
      </w:pPr>
      <w:r w:rsidRPr="008B71C5">
        <w:rPr>
          <w:rFonts w:ascii="Times New Roman" w:hAnsi="Times New Roman" w:cs="Times New Roman"/>
          <w:bCs/>
          <w:sz w:val="26"/>
          <w:szCs w:val="26"/>
        </w:rPr>
        <w:t>2. Hướng dẫn về phương pháp giảng dạy, học tập mô đun:</w:t>
      </w:r>
    </w:p>
    <w:p w14:paraId="78FEE613"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bCs/>
          <w:sz w:val="26"/>
          <w:szCs w:val="26"/>
        </w:rPr>
      </w:pPr>
      <w:r w:rsidRPr="008B71C5">
        <w:rPr>
          <w:rFonts w:ascii="Times New Roman" w:hAnsi="Times New Roman" w:cs="Times New Roman"/>
          <w:bCs/>
          <w:sz w:val="26"/>
          <w:szCs w:val="26"/>
        </w:rPr>
        <w:t>Đối với giáo viên giảng viên:</w:t>
      </w:r>
    </w:p>
    <w:p w14:paraId="65CD6F7F"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hAnsi="Times New Roman" w:cs="Times New Roman"/>
          <w:bCs/>
          <w:sz w:val="26"/>
          <w:szCs w:val="26"/>
        </w:rPr>
        <w:t xml:space="preserve">Giáo </w:t>
      </w:r>
      <w:r w:rsidRPr="008B71C5">
        <w:rPr>
          <w:rFonts w:ascii="Times New Roman" w:eastAsia="Calibri" w:hAnsi="Times New Roman" w:cs="Times New Roman"/>
          <w:sz w:val="26"/>
          <w:szCs w:val="26"/>
        </w:rPr>
        <w:t xml:space="preserve">viên trước khi giảng dạy cần phải căn cứ vào nội dung của từng bài học chuẩn bị đầy đủ các điều kiện thực hiện bài học để đảm bảo chất lượng giảng dạy.  </w:t>
      </w:r>
    </w:p>
    <w:p w14:paraId="153B3A13"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 xml:space="preserve">Khi giảng dạy, cần giúp người học thực hiện các thao tác, tư thế của từng kỹ năng chính xác,  nhận thức đầy đủ vai trò, vị trí từng bài học. </w:t>
      </w:r>
    </w:p>
    <w:p w14:paraId="1C2FA3B3"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Các nội dung lý thuyết liên quan đến thao tác bằng tay trên máy nên phân tích, giải thích thao động tác dứt khoát, rõ ràng và chuẩn xác.</w:t>
      </w:r>
    </w:p>
    <w:p w14:paraId="6AA7D7BA"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eastAsia="Calibri" w:hAnsi="Times New Roman" w:cs="Times New Roman"/>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440BE245" w14:textId="77777777" w:rsidR="0067242F" w:rsidRPr="008B71C5" w:rsidRDefault="0067242F" w:rsidP="003B72F0">
      <w:pPr>
        <w:widowControl/>
        <w:numPr>
          <w:ilvl w:val="0"/>
          <w:numId w:val="139"/>
        </w:numPr>
        <w:spacing w:before="120" w:line="276" w:lineRule="auto"/>
        <w:ind w:left="1003" w:hanging="357"/>
        <w:jc w:val="both"/>
        <w:rPr>
          <w:rFonts w:ascii="Times New Roman" w:hAnsi="Times New Roman" w:cs="Times New Roman"/>
          <w:bCs/>
          <w:sz w:val="26"/>
          <w:szCs w:val="26"/>
        </w:rPr>
      </w:pPr>
      <w:r w:rsidRPr="008B71C5">
        <w:rPr>
          <w:rFonts w:ascii="Times New Roman" w:eastAsia="Calibri" w:hAnsi="Times New Roman" w:cs="Times New Roman"/>
          <w:sz w:val="26"/>
          <w:szCs w:val="26"/>
        </w:rPr>
        <w:t>Tăng cường sử dụng thiết bị, đồ dùng dạy học, trình diễn mẫu để tăng hiệu quả dạy học</w:t>
      </w:r>
      <w:r w:rsidRPr="008B71C5">
        <w:rPr>
          <w:rFonts w:ascii="Times New Roman" w:hAnsi="Times New Roman" w:cs="Times New Roman"/>
          <w:sz w:val="26"/>
          <w:szCs w:val="26"/>
        </w:rPr>
        <w:t>.</w:t>
      </w:r>
      <w:r w:rsidRPr="008B71C5">
        <w:rPr>
          <w:rFonts w:ascii="Times New Roman" w:hAnsi="Times New Roman" w:cs="Times New Roman"/>
          <w:bCs/>
          <w:sz w:val="26"/>
          <w:szCs w:val="26"/>
        </w:rPr>
        <w:t xml:space="preserve"> </w:t>
      </w:r>
    </w:p>
    <w:p w14:paraId="16F459E5"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bCs/>
          <w:sz w:val="26"/>
          <w:szCs w:val="26"/>
        </w:rPr>
      </w:pPr>
      <w:r w:rsidRPr="008B71C5">
        <w:rPr>
          <w:rFonts w:ascii="Times New Roman" w:hAnsi="Times New Roman" w:cs="Times New Roman"/>
          <w:bCs/>
          <w:sz w:val="26"/>
          <w:szCs w:val="26"/>
        </w:rPr>
        <w:t>Đối với người học</w:t>
      </w:r>
    </w:p>
    <w:p w14:paraId="37295E17" w14:textId="77777777" w:rsidR="0067242F" w:rsidRPr="008B71C5" w:rsidRDefault="0067242F" w:rsidP="003B72F0">
      <w:pPr>
        <w:widowControl/>
        <w:numPr>
          <w:ilvl w:val="0"/>
          <w:numId w:val="139"/>
        </w:numPr>
        <w:spacing w:before="120" w:line="276" w:lineRule="auto"/>
        <w:ind w:left="1003" w:hanging="357"/>
        <w:jc w:val="both"/>
        <w:rPr>
          <w:rFonts w:ascii="Times New Roman" w:eastAsia="Calibri" w:hAnsi="Times New Roman" w:cs="Times New Roman"/>
          <w:sz w:val="26"/>
          <w:szCs w:val="26"/>
        </w:rPr>
      </w:pPr>
      <w:r w:rsidRPr="008B71C5">
        <w:rPr>
          <w:rFonts w:ascii="Times New Roman" w:hAnsi="Times New Roman" w:cs="Times New Roman"/>
          <w:sz w:val="26"/>
          <w:szCs w:val="26"/>
        </w:rPr>
        <w:t xml:space="preserve">Tuân thủ </w:t>
      </w:r>
      <w:r w:rsidRPr="008B71C5">
        <w:rPr>
          <w:rFonts w:ascii="Times New Roman" w:eastAsia="Calibri" w:hAnsi="Times New Roman" w:cs="Times New Roman"/>
          <w:sz w:val="26"/>
          <w:szCs w:val="26"/>
        </w:rPr>
        <w:t>các qui định của lớp học, xưởng thực hành và yêu cầu của giáo viên.</w:t>
      </w:r>
    </w:p>
    <w:p w14:paraId="490B5F2A" w14:textId="77777777" w:rsidR="0067242F" w:rsidRPr="008B71C5" w:rsidRDefault="0067242F" w:rsidP="003B72F0">
      <w:pPr>
        <w:widowControl/>
        <w:numPr>
          <w:ilvl w:val="0"/>
          <w:numId w:val="139"/>
        </w:numPr>
        <w:spacing w:before="120" w:line="276" w:lineRule="auto"/>
        <w:ind w:left="1003" w:hanging="357"/>
        <w:jc w:val="both"/>
        <w:rPr>
          <w:rFonts w:ascii="Times New Roman" w:hAnsi="Times New Roman" w:cs="Times New Roman"/>
          <w:sz w:val="26"/>
          <w:szCs w:val="26"/>
        </w:rPr>
      </w:pPr>
      <w:r w:rsidRPr="008B71C5">
        <w:rPr>
          <w:rFonts w:ascii="Times New Roman" w:eastAsia="Calibri" w:hAnsi="Times New Roman" w:cs="Times New Roman"/>
          <w:sz w:val="26"/>
          <w:szCs w:val="26"/>
        </w:rPr>
        <w:t>Tham gia kiểm</w:t>
      </w:r>
      <w:r w:rsidRPr="008B71C5">
        <w:rPr>
          <w:rFonts w:ascii="Times New Roman" w:hAnsi="Times New Roman" w:cs="Times New Roman"/>
          <w:sz w:val="26"/>
          <w:szCs w:val="26"/>
        </w:rPr>
        <w:t xml:space="preserve"> tra định kỳ, kết thúc mô đun theo qui định</w:t>
      </w:r>
    </w:p>
    <w:p w14:paraId="544E9AAF"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3. Những trọng tâm chương trình cần chú ý:</w:t>
      </w:r>
    </w:p>
    <w:p w14:paraId="66910FE7" w14:textId="77777777" w:rsidR="0067242F" w:rsidRPr="008B71C5" w:rsidRDefault="0067242F" w:rsidP="003B72F0">
      <w:pPr>
        <w:widowControl/>
        <w:numPr>
          <w:ilvl w:val="0"/>
          <w:numId w:val="101"/>
        </w:numPr>
        <w:spacing w:before="120" w:line="276" w:lineRule="auto"/>
        <w:ind w:left="567" w:hanging="218"/>
        <w:jc w:val="both"/>
        <w:rPr>
          <w:rFonts w:ascii="Times New Roman" w:hAnsi="Times New Roman" w:cs="Times New Roman"/>
          <w:sz w:val="26"/>
          <w:szCs w:val="26"/>
        </w:rPr>
      </w:pPr>
      <w:r w:rsidRPr="008B71C5">
        <w:rPr>
          <w:rFonts w:ascii="Times New Roman" w:hAnsi="Times New Roman" w:cs="Times New Roman"/>
          <w:bCs/>
          <w:sz w:val="26"/>
          <w:szCs w:val="26"/>
        </w:rPr>
        <w:t>Trọng</w:t>
      </w:r>
      <w:r w:rsidRPr="008B71C5">
        <w:rPr>
          <w:rFonts w:ascii="Times New Roman" w:hAnsi="Times New Roman" w:cs="Times New Roman"/>
          <w:sz w:val="26"/>
          <w:szCs w:val="26"/>
        </w:rPr>
        <w:t xml:space="preserve"> tâm của mô đun là bài 2, 3, 4, 5</w:t>
      </w:r>
    </w:p>
    <w:p w14:paraId="661BF312" w14:textId="77777777" w:rsidR="0067242F" w:rsidRPr="008B71C5" w:rsidRDefault="0067242F" w:rsidP="003B72F0">
      <w:p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4. Tài liệu tham khảo:</w:t>
      </w:r>
    </w:p>
    <w:p w14:paraId="5948F7CB" w14:textId="77777777" w:rsidR="0067242F" w:rsidRPr="008B71C5" w:rsidRDefault="0067242F" w:rsidP="003B72F0">
      <w:pPr>
        <w:pStyle w:val="ListParagraph"/>
        <w:numPr>
          <w:ilvl w:val="0"/>
          <w:numId w:val="103"/>
        </w:num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 xml:space="preserve">Thomas Erl. (2015). </w:t>
      </w:r>
      <w:r w:rsidRPr="008B71C5">
        <w:rPr>
          <w:rFonts w:ascii="Times New Roman" w:hAnsi="Times New Roman" w:cs="Times New Roman"/>
          <w:i/>
          <w:iCs/>
          <w:sz w:val="26"/>
          <w:szCs w:val="26"/>
        </w:rPr>
        <w:t>Big Data Fundamentals</w:t>
      </w:r>
      <w:r w:rsidRPr="008B71C5">
        <w:rPr>
          <w:rFonts w:ascii="Times New Roman" w:hAnsi="Times New Roman" w:cs="Times New Roman"/>
          <w:sz w:val="26"/>
          <w:szCs w:val="26"/>
        </w:rPr>
        <w:t>. ICDST</w:t>
      </w:r>
    </w:p>
    <w:p w14:paraId="5F57030E" w14:textId="77777777" w:rsidR="0067242F" w:rsidRPr="008B71C5" w:rsidRDefault="0067242F" w:rsidP="003B72F0">
      <w:pPr>
        <w:pStyle w:val="ListParagraph"/>
        <w:numPr>
          <w:ilvl w:val="0"/>
          <w:numId w:val="103"/>
        </w:num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 xml:space="preserve">Tom White.  (2015). </w:t>
      </w:r>
      <w:r w:rsidRPr="008B71C5">
        <w:rPr>
          <w:rFonts w:ascii="Times New Roman" w:hAnsi="Times New Roman" w:cs="Times New Roman"/>
          <w:i/>
          <w:iCs/>
          <w:sz w:val="26"/>
          <w:szCs w:val="26"/>
        </w:rPr>
        <w:t>Hadoop: The Definitive Guide</w:t>
      </w:r>
      <w:r w:rsidRPr="008B71C5">
        <w:rPr>
          <w:rFonts w:ascii="Times New Roman" w:hAnsi="Times New Roman" w:cs="Times New Roman"/>
          <w:sz w:val="26"/>
          <w:szCs w:val="26"/>
        </w:rPr>
        <w:t>. ISBN</w:t>
      </w:r>
    </w:p>
    <w:p w14:paraId="281D27E6" w14:textId="77777777" w:rsidR="0067242F" w:rsidRPr="008B71C5" w:rsidRDefault="0067242F" w:rsidP="003B72F0">
      <w:pPr>
        <w:pStyle w:val="ListParagraph"/>
        <w:numPr>
          <w:ilvl w:val="0"/>
          <w:numId w:val="103"/>
        </w:numPr>
        <w:spacing w:after="120" w:line="276" w:lineRule="auto"/>
        <w:jc w:val="both"/>
        <w:rPr>
          <w:rFonts w:ascii="Times New Roman" w:hAnsi="Times New Roman" w:cs="Times New Roman"/>
          <w:sz w:val="26"/>
          <w:szCs w:val="26"/>
        </w:rPr>
      </w:pPr>
      <w:r w:rsidRPr="008B71C5">
        <w:rPr>
          <w:rFonts w:ascii="Times New Roman" w:hAnsi="Times New Roman" w:cs="Times New Roman"/>
          <w:sz w:val="26"/>
          <w:szCs w:val="26"/>
        </w:rPr>
        <w:t xml:space="preserve">Holden Karau . (2020). </w:t>
      </w:r>
      <w:r w:rsidRPr="008B71C5">
        <w:rPr>
          <w:rFonts w:ascii="Times New Roman" w:hAnsi="Times New Roman" w:cs="Times New Roman"/>
          <w:i/>
          <w:iCs/>
          <w:sz w:val="26"/>
          <w:szCs w:val="26"/>
        </w:rPr>
        <w:t>Learning Spark</w:t>
      </w:r>
      <w:r w:rsidRPr="008B71C5">
        <w:rPr>
          <w:rFonts w:ascii="Times New Roman" w:hAnsi="Times New Roman" w:cs="Times New Roman"/>
          <w:sz w:val="26"/>
          <w:szCs w:val="26"/>
        </w:rPr>
        <w:t>. Universidad Nacional de Cordoba</w:t>
      </w:r>
    </w:p>
    <w:p w14:paraId="0190670B" w14:textId="77777777" w:rsidR="0067242F" w:rsidRPr="008B71C5" w:rsidRDefault="0067242F" w:rsidP="003B72F0">
      <w:pPr>
        <w:spacing w:after="120" w:line="276" w:lineRule="auto"/>
        <w:jc w:val="both"/>
        <w:rPr>
          <w:rFonts w:ascii="Times New Roman" w:hAnsi="Times New Roman" w:cs="Times New Roman"/>
          <w:sz w:val="26"/>
          <w:szCs w:val="26"/>
        </w:rPr>
      </w:pPr>
    </w:p>
    <w:p w14:paraId="2E657A74"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4E5BA2A0"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7ABB3F87"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7E58A0BD"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1D8554DC"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0FCD13EC"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19F0E33B"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3AAA919D"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09AC7B67"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584711FD"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7CE59BE9"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4DBCD18C"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5976ED35"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6940FA0C"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433E790C"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4D810FCE"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49956AF8" w14:textId="77777777" w:rsidR="0067242F" w:rsidRDefault="0067242F" w:rsidP="003B72F0">
      <w:pPr>
        <w:tabs>
          <w:tab w:val="left" w:pos="5954"/>
        </w:tabs>
        <w:spacing w:before="80" w:after="120" w:line="276" w:lineRule="auto"/>
        <w:jc w:val="center"/>
        <w:rPr>
          <w:rFonts w:ascii="Times New Roman" w:hAnsi="Times New Roman" w:cs="Times New Roman"/>
          <w:sz w:val="26"/>
          <w:szCs w:val="26"/>
          <w:lang w:val="en-US"/>
        </w:rPr>
      </w:pPr>
    </w:p>
    <w:p w14:paraId="2C062D19"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193E8364"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4A896A43"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65071F8A"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29095FEB"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220B733D"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313AE754" w14:textId="77777777" w:rsidR="009418D6" w:rsidRDefault="009418D6" w:rsidP="003B72F0">
      <w:pPr>
        <w:tabs>
          <w:tab w:val="left" w:pos="5954"/>
        </w:tabs>
        <w:spacing w:before="80" w:after="120" w:line="276" w:lineRule="auto"/>
        <w:jc w:val="center"/>
        <w:rPr>
          <w:rFonts w:ascii="Times New Roman" w:hAnsi="Times New Roman" w:cs="Times New Roman"/>
          <w:sz w:val="26"/>
          <w:szCs w:val="26"/>
          <w:lang w:val="en-US"/>
        </w:rPr>
      </w:pPr>
    </w:p>
    <w:p w14:paraId="7A7212D8" w14:textId="6B4823E1" w:rsidR="00C8100B" w:rsidRPr="00416914" w:rsidRDefault="00D3639F" w:rsidP="003B72F0">
      <w:pPr>
        <w:tabs>
          <w:tab w:val="left" w:pos="5954"/>
        </w:tabs>
        <w:spacing w:before="80"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CHƯƠNG TRÌNH MÔ ĐUN</w:t>
      </w:r>
    </w:p>
    <w:p w14:paraId="0549DBA3" w14:textId="77777777" w:rsidR="00C8100B" w:rsidRPr="00416914" w:rsidRDefault="00D3639F" w:rsidP="003B72F0">
      <w:pPr>
        <w:pStyle w:val="Heading1"/>
        <w:spacing w:before="0" w:after="120" w:line="276" w:lineRule="auto"/>
        <w:ind w:firstLine="0"/>
        <w:rPr>
          <w:sz w:val="26"/>
          <w:szCs w:val="26"/>
        </w:rPr>
      </w:pPr>
      <w:r w:rsidRPr="00416914">
        <w:rPr>
          <w:sz w:val="26"/>
          <w:szCs w:val="26"/>
        </w:rPr>
        <w:t>Tên mô đun: LẬP TRÌNH TRỰC QUAN C#</w:t>
      </w:r>
    </w:p>
    <w:p w14:paraId="7D7BC245" w14:textId="239F888F"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Mã mô đun:</w:t>
      </w:r>
      <w:r w:rsidR="00453424" w:rsidRPr="00416914">
        <w:rPr>
          <w:rFonts w:ascii="Times New Roman" w:eastAsia="Times New Roman" w:hAnsi="Times New Roman" w:cs="Times New Roman"/>
          <w:color w:val="000000"/>
          <w:sz w:val="26"/>
          <w:szCs w:val="26"/>
        </w:rPr>
        <w:t xml:space="preserve">  MĐ 12</w:t>
      </w:r>
    </w:p>
    <w:p w14:paraId="032A83B7" w14:textId="77777777" w:rsidR="00416914" w:rsidRPr="00416914" w:rsidRDefault="00416914" w:rsidP="003B72F0">
      <w:pPr>
        <w:widowControl/>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b/>
          <w:color w:val="000000"/>
          <w:sz w:val="26"/>
          <w:szCs w:val="26"/>
        </w:rPr>
        <w:t>Thời gian thực hiện mô đun:</w:t>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i/>
          <w:color w:val="000000"/>
          <w:sz w:val="26"/>
          <w:szCs w:val="26"/>
        </w:rPr>
        <w:t>60 giờ; (Lý thuyết:30 giờ; Thực hành, thí nghiệm, thảo luận, bài tập: 27 giờ; Kiểm tra: 3 giờ)</w:t>
      </w:r>
    </w:p>
    <w:p w14:paraId="0A70BB6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I. Vị trí, tính chất của mô đun</w:t>
      </w:r>
      <w:r w:rsidRPr="00416914">
        <w:rPr>
          <w:rFonts w:ascii="Times New Roman" w:eastAsia="Times New Roman" w:hAnsi="Times New Roman" w:cs="Times New Roman"/>
          <w:color w:val="000000"/>
          <w:sz w:val="26"/>
          <w:szCs w:val="26"/>
        </w:rPr>
        <w:t>:</w:t>
      </w:r>
    </w:p>
    <w:p w14:paraId="21D327BB"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Vị trí: Mô đun được bố trí sau khi sinh viên học xong các môn học chung, các môn cơ sở chuyên ngành đào tạo chuyên môn nghề bắt buộc.</w:t>
      </w:r>
    </w:p>
    <w:p w14:paraId="3CA7F053"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Tính chất: Mô đun chuyên môn nghề tự chọn.</w:t>
      </w:r>
    </w:p>
    <w:p w14:paraId="11BB6D4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 Mục tiêu mô đun:</w:t>
      </w:r>
    </w:p>
    <w:p w14:paraId="5E5B2CE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 Kiến thức: </w:t>
      </w:r>
    </w:p>
    <w:p w14:paraId="6AD789E3"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được vai trò của công nghệ lập trình trực quan;</w:t>
      </w:r>
    </w:p>
    <w:p w14:paraId="69D1CB1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xác định nhiệm vụ chương trình (phải làm gì), xác định đối tượng điều khiển dữ liệu, dữ liệu và cấu trúc dữ liệu của hệ thống phù hợp với ngôn ngữ đã chọn để xây dựng các ứng dụng.</w:t>
      </w:r>
    </w:p>
    <w:p w14:paraId="3069147D"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Thiết kế tìm giải pháp kỹ thuật (làm thế nào) đối với những công việc đã xác định trong giai đoạn phân tích;</w:t>
      </w:r>
    </w:p>
    <w:p w14:paraId="4A43BECD"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hằng và biến dùng trong chương trình, Trình bày được cấu trúc, cú pháp, quy trình và yêu cầu khi sử dụng các câu lệnh;</w:t>
      </w:r>
    </w:p>
    <w:p w14:paraId="23FB8B93"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Kỹ năng: </w:t>
      </w:r>
    </w:p>
    <w:p w14:paraId="04265CB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điều kiện, trợ giúp môi trường của ngôn ngữ lập trình, chẳng hạn: trình biên tập mã lệnh;</w:t>
      </w:r>
    </w:p>
    <w:p w14:paraId="4EBFE24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tốt các đối tượng cơ sở, cơ sở dữ liệu của ngôn ngữ lập trình : thuộc tính (properties), phương thức (Method), sự kiện (Event).</w:t>
      </w:r>
    </w:p>
    <w:p w14:paraId="325872B2"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Năng lực tự chủ và trách nhiệm: </w:t>
      </w:r>
    </w:p>
    <w:p w14:paraId="0634D34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Bố trí làm việc khoa học đảm bảo an toàn cho người và phương tiện học tập</w:t>
      </w:r>
    </w:p>
    <w:p w14:paraId="339A48F9"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III. Nội dung mô đun:</w:t>
      </w:r>
    </w:p>
    <w:p w14:paraId="40EE4DC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Nội dung tổng quát và phân bổ thời gian:</w:t>
      </w: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416914" w:rsidRPr="00416914" w14:paraId="07CF989C" w14:textId="77777777" w:rsidTr="0002238F">
        <w:trPr>
          <w:trHeight w:val="420"/>
        </w:trPr>
        <w:tc>
          <w:tcPr>
            <w:tcW w:w="824" w:type="dxa"/>
            <w:vMerge w:val="restart"/>
            <w:vAlign w:val="center"/>
          </w:tcPr>
          <w:p w14:paraId="112B870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SỐ TT</w:t>
            </w:r>
          </w:p>
        </w:tc>
        <w:tc>
          <w:tcPr>
            <w:tcW w:w="3940" w:type="dxa"/>
            <w:vMerge w:val="restart"/>
            <w:vAlign w:val="center"/>
          </w:tcPr>
          <w:p w14:paraId="4DE8751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69E16AE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Thời gian (giờ)</w:t>
            </w:r>
          </w:p>
        </w:tc>
      </w:tr>
      <w:tr w:rsidR="00416914" w:rsidRPr="00416914" w14:paraId="7F4544EB" w14:textId="77777777" w:rsidTr="0002238F">
        <w:trPr>
          <w:trHeight w:val="420"/>
        </w:trPr>
        <w:tc>
          <w:tcPr>
            <w:tcW w:w="824" w:type="dxa"/>
            <w:vMerge/>
            <w:vAlign w:val="center"/>
          </w:tcPr>
          <w:p w14:paraId="421E46FA" w14:textId="77777777" w:rsidR="00416914" w:rsidRPr="00416914" w:rsidRDefault="00416914"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1E95C867" w14:textId="77777777" w:rsidR="00416914" w:rsidRPr="00416914" w:rsidRDefault="00416914"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7335DA40"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Tổng số</w:t>
            </w:r>
          </w:p>
        </w:tc>
        <w:tc>
          <w:tcPr>
            <w:tcW w:w="1116" w:type="dxa"/>
            <w:vAlign w:val="center"/>
          </w:tcPr>
          <w:p w14:paraId="7402CA59"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Lý thuyết</w:t>
            </w:r>
          </w:p>
        </w:tc>
        <w:tc>
          <w:tcPr>
            <w:tcW w:w="1507" w:type="dxa"/>
            <w:vAlign w:val="center"/>
          </w:tcPr>
          <w:p w14:paraId="2A19B756"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Thực hành, thí nghiệm, thảo luận, bài tập</w:t>
            </w:r>
          </w:p>
          <w:p w14:paraId="379B3396"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p>
        </w:tc>
        <w:tc>
          <w:tcPr>
            <w:tcW w:w="971" w:type="dxa"/>
            <w:vAlign w:val="center"/>
          </w:tcPr>
          <w:p w14:paraId="5816D70F"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Kiểm tra</w:t>
            </w:r>
          </w:p>
        </w:tc>
      </w:tr>
      <w:tr w:rsidR="00416914" w:rsidRPr="00416914" w14:paraId="5BE3BC11" w14:textId="77777777" w:rsidTr="0002238F">
        <w:trPr>
          <w:trHeight w:val="420"/>
        </w:trPr>
        <w:tc>
          <w:tcPr>
            <w:tcW w:w="824" w:type="dxa"/>
            <w:vAlign w:val="center"/>
          </w:tcPr>
          <w:p w14:paraId="1F71EFD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3940" w:type="dxa"/>
            <w:vAlign w:val="center"/>
          </w:tcPr>
          <w:p w14:paraId="710B10B3"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1:Tổng quan về  C #</w:t>
            </w:r>
          </w:p>
          <w:p w14:paraId="508C9E0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1.Tổng quan về .NET Framework.</w:t>
            </w:r>
          </w:p>
          <w:p w14:paraId="3D98892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2.Giới thiệu về Visual Studio .NET 2008.</w:t>
            </w:r>
          </w:p>
          <w:p w14:paraId="1FD37A7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3.Các loại ứng dụng dùng C#.</w:t>
            </w:r>
          </w:p>
          <w:p w14:paraId="0F0EB98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4.Cấu trúc chương trình C# 2008.</w:t>
            </w:r>
          </w:p>
          <w:p w14:paraId="42F0E2D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5.Cấu trúc thư mục của chương trình C# 2005.</w:t>
            </w:r>
          </w:p>
        </w:tc>
        <w:tc>
          <w:tcPr>
            <w:tcW w:w="837" w:type="dxa"/>
          </w:tcPr>
          <w:p w14:paraId="2E3A0CD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040AA42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748AAD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9CF9E5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1116" w:type="dxa"/>
          </w:tcPr>
          <w:p w14:paraId="1CF9BF4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p w14:paraId="342BDA9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1507" w:type="dxa"/>
          </w:tcPr>
          <w:p w14:paraId="116CA30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p w14:paraId="0FB604E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971" w:type="dxa"/>
          </w:tcPr>
          <w:p w14:paraId="54E7CE5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6B6EA69F" w14:textId="77777777" w:rsidTr="0002238F">
        <w:trPr>
          <w:trHeight w:val="420"/>
        </w:trPr>
        <w:tc>
          <w:tcPr>
            <w:tcW w:w="824" w:type="dxa"/>
            <w:vAlign w:val="center"/>
          </w:tcPr>
          <w:p w14:paraId="4AB2B78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3940" w:type="dxa"/>
            <w:vAlign w:val="center"/>
          </w:tcPr>
          <w:p w14:paraId="4538CB8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lang w:val="nl-NL"/>
              </w:rPr>
            </w:pPr>
            <w:r w:rsidRPr="00416914">
              <w:rPr>
                <w:rFonts w:ascii="Times New Roman" w:eastAsia="Times New Roman" w:hAnsi="Times New Roman" w:cs="Times New Roman"/>
                <w:b/>
                <w:color w:val="000000"/>
                <w:sz w:val="26"/>
                <w:szCs w:val="26"/>
                <w:lang w:val="nl-NL"/>
              </w:rPr>
              <w:t xml:space="preserve">Bài 2:Làm việc với Visual C#.Net </w:t>
            </w:r>
          </w:p>
          <w:p w14:paraId="2EE5E1E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1.Cửa sổ Solution</w:t>
            </w:r>
          </w:p>
          <w:p w14:paraId="441904A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2.Cửa sổ thuộc tính của Project</w:t>
            </w:r>
          </w:p>
          <w:p w14:paraId="0ED5814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3.Cửa sổ Properties</w:t>
            </w:r>
          </w:p>
          <w:p w14:paraId="2FCD09C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4.Của sổ Options</w:t>
            </w:r>
          </w:p>
          <w:p w14:paraId="67FD361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5.Hộp công cụ</w:t>
            </w:r>
          </w:p>
          <w:p w14:paraId="7810000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6.Của sổ danh sách đối tượng</w:t>
            </w:r>
          </w:p>
          <w:p w14:paraId="18DE85F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7.Thực đơn Refactor</w:t>
            </w:r>
          </w:p>
        </w:tc>
        <w:tc>
          <w:tcPr>
            <w:tcW w:w="837" w:type="dxa"/>
          </w:tcPr>
          <w:p w14:paraId="2BC6BBE3"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3</w:t>
            </w:r>
          </w:p>
          <w:p w14:paraId="0222B4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87F054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1116" w:type="dxa"/>
          </w:tcPr>
          <w:p w14:paraId="0BFB12E0"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1</w:t>
            </w:r>
          </w:p>
          <w:p w14:paraId="3A0FD2D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C17500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1507" w:type="dxa"/>
          </w:tcPr>
          <w:p w14:paraId="75660703"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6628029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7F72D8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971" w:type="dxa"/>
          </w:tcPr>
          <w:p w14:paraId="509B288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3E99CC39" w14:textId="77777777" w:rsidTr="0002238F">
        <w:trPr>
          <w:trHeight w:val="420"/>
        </w:trPr>
        <w:tc>
          <w:tcPr>
            <w:tcW w:w="824" w:type="dxa"/>
            <w:vAlign w:val="center"/>
          </w:tcPr>
          <w:p w14:paraId="0EFB0AF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3940" w:type="dxa"/>
            <w:vAlign w:val="center"/>
          </w:tcPr>
          <w:p w14:paraId="4FE05A1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3:Nền tảng của C#</w:t>
            </w:r>
          </w:p>
          <w:p w14:paraId="6CED965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1.Các kiểu dữ liệu</w:t>
            </w:r>
          </w:p>
          <w:p w14:paraId="71AEAF2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2.Kiểu dữ liệu mảng</w:t>
            </w:r>
          </w:p>
          <w:p w14:paraId="5583242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3.Phát biểu If</w:t>
            </w:r>
          </w:p>
          <w:p w14:paraId="230E6E5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4.Phát biểu Switch…</w:t>
            </w:r>
          </w:p>
          <w:p w14:paraId="7BABE3B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5.Phát biểu vòng lặp</w:t>
            </w:r>
          </w:p>
          <w:p w14:paraId="0C4B8A5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6.Try… catch</w:t>
            </w:r>
          </w:p>
          <w:p w14:paraId="49081C7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7.Sử dụng debugger</w:t>
            </w:r>
          </w:p>
        </w:tc>
        <w:tc>
          <w:tcPr>
            <w:tcW w:w="837" w:type="dxa"/>
          </w:tcPr>
          <w:p w14:paraId="5739567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9</w:t>
            </w:r>
          </w:p>
          <w:p w14:paraId="4DB75E3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EA619E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53D90E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5ECFF2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0046F9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5394B7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211181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1116" w:type="dxa"/>
          </w:tcPr>
          <w:p w14:paraId="44D691A9"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769ECFA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4591B3B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01A7DF7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2035120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2F02688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0A71907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41BF55D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644D1B4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7D1CE9E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5946451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77D48AA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2FD7C43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0390525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52B4C3C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7BC87FA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55D58D3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7C96901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23269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A8C2D1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EABD5E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13AD2D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8B86C7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625AE3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39C8253C" w14:textId="77777777" w:rsidTr="0002238F">
        <w:trPr>
          <w:trHeight w:val="420"/>
        </w:trPr>
        <w:tc>
          <w:tcPr>
            <w:tcW w:w="824" w:type="dxa"/>
            <w:vAlign w:val="center"/>
          </w:tcPr>
          <w:p w14:paraId="2D3C88C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3940" w:type="dxa"/>
            <w:vAlign w:val="center"/>
          </w:tcPr>
          <w:p w14:paraId="06587E4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4:Các đối tượng điều khiển của C#</w:t>
            </w:r>
          </w:p>
          <w:p w14:paraId="0BF256C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1.Giới thiệu Windows Forms. </w:t>
            </w:r>
          </w:p>
          <w:p w14:paraId="6AF794A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2.Forms và các định dạng Forms. </w:t>
            </w:r>
          </w:p>
          <w:p w14:paraId="370E1F9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3.Điều khiển thông thường. </w:t>
            </w:r>
          </w:p>
          <w:p w14:paraId="33DE866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4.Điều khiển đặc biệt. </w:t>
            </w:r>
          </w:p>
          <w:p w14:paraId="7AD6C6C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5.Điều khiển dùng để xây dựng Menu. </w:t>
            </w:r>
          </w:p>
          <w:p w14:paraId="1C94A45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6.Điều khiển chứa đựng điều khiển khác. </w:t>
            </w:r>
          </w:p>
          <w:p w14:paraId="0D70CA8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7.Điều khiển Dialog và phương thức Messagebox. </w:t>
            </w:r>
          </w:p>
          <w:p w14:paraId="3B15CC9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8.Làm việc với điều khiển in ấn. </w:t>
            </w:r>
          </w:p>
          <w:p w14:paraId="4E55D3B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9.Điều khiển do người dùng tạo ra.</w:t>
            </w:r>
          </w:p>
        </w:tc>
        <w:tc>
          <w:tcPr>
            <w:tcW w:w="837" w:type="dxa"/>
          </w:tcPr>
          <w:p w14:paraId="4DA88CD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tc>
        <w:tc>
          <w:tcPr>
            <w:tcW w:w="1116" w:type="dxa"/>
          </w:tcPr>
          <w:p w14:paraId="56300120"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tc>
        <w:tc>
          <w:tcPr>
            <w:tcW w:w="1507" w:type="dxa"/>
          </w:tcPr>
          <w:p w14:paraId="0AA80D7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tc>
        <w:tc>
          <w:tcPr>
            <w:tcW w:w="971" w:type="dxa"/>
          </w:tcPr>
          <w:p w14:paraId="6C19EDE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1E434C54" w14:textId="77777777" w:rsidTr="0002238F">
        <w:trPr>
          <w:trHeight w:val="420"/>
        </w:trPr>
        <w:tc>
          <w:tcPr>
            <w:tcW w:w="824" w:type="dxa"/>
            <w:vAlign w:val="center"/>
          </w:tcPr>
          <w:p w14:paraId="4E494DB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3940" w:type="dxa"/>
            <w:vAlign w:val="center"/>
          </w:tcPr>
          <w:p w14:paraId="6D37DE17" w14:textId="77777777" w:rsidR="00416914" w:rsidRPr="00416914" w:rsidRDefault="00416914" w:rsidP="003B72F0">
            <w:pPr>
              <w:widowControl/>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5: File và registry Operation</w:t>
            </w:r>
          </w:p>
          <w:p w14:paraId="13500C6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1.Không gian tên System.IO</w:t>
            </w:r>
          </w:p>
          <w:p w14:paraId="00F94CA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2.Đối tượng Directory</w:t>
            </w:r>
          </w:p>
          <w:p w14:paraId="76FE45B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3.Đối tượng File</w:t>
            </w:r>
          </w:p>
          <w:p w14:paraId="13C6177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4.Quản lý File</w:t>
            </w:r>
          </w:p>
        </w:tc>
        <w:tc>
          <w:tcPr>
            <w:tcW w:w="837" w:type="dxa"/>
          </w:tcPr>
          <w:p w14:paraId="317DF67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8</w:t>
            </w:r>
          </w:p>
          <w:p w14:paraId="4865C1D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2CB652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4FF4342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w:t>
            </w:r>
          </w:p>
          <w:p w14:paraId="6682863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386454C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116" w:type="dxa"/>
          </w:tcPr>
          <w:p w14:paraId="7C15643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4</w:t>
            </w:r>
          </w:p>
          <w:p w14:paraId="5BB2202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B87EBA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868591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p w14:paraId="262D63C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365A70A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46A0DE4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4</w:t>
            </w:r>
          </w:p>
          <w:p w14:paraId="247C56A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115577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3AC8D09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p w14:paraId="44F7D7D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3207E3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4097E54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22084BDF" w14:textId="77777777" w:rsidTr="0002238F">
        <w:trPr>
          <w:trHeight w:val="420"/>
        </w:trPr>
        <w:tc>
          <w:tcPr>
            <w:tcW w:w="824" w:type="dxa"/>
            <w:vAlign w:val="center"/>
          </w:tcPr>
          <w:p w14:paraId="16D3F83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w:t>
            </w:r>
          </w:p>
        </w:tc>
        <w:tc>
          <w:tcPr>
            <w:tcW w:w="3940" w:type="dxa"/>
            <w:vAlign w:val="center"/>
          </w:tcPr>
          <w:p w14:paraId="5CE5938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6:Truy xuất dữ liệu với ADO.NET</w:t>
            </w:r>
          </w:p>
          <w:p w14:paraId="6E592ABB" w14:textId="77777777" w:rsidR="00416914" w:rsidRPr="00416914" w:rsidRDefault="00416914" w:rsidP="003B72F0">
            <w:pPr>
              <w:widowControl/>
              <w:numPr>
                <w:ilvl w:val="0"/>
                <w:numId w:val="57"/>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Giới thiệu lập trình cơ sở dữ liệu.</w:t>
            </w:r>
          </w:p>
          <w:p w14:paraId="6DC94AD5" w14:textId="77777777" w:rsidR="00416914" w:rsidRPr="00416914" w:rsidRDefault="00416914" w:rsidP="003B72F0">
            <w:pPr>
              <w:widowControl/>
              <w:numPr>
                <w:ilvl w:val="0"/>
                <w:numId w:val="57"/>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Đối tượng SQLConnection. </w:t>
            </w:r>
          </w:p>
          <w:p w14:paraId="5E48B3CE" w14:textId="77777777" w:rsidR="00416914" w:rsidRPr="00416914" w:rsidRDefault="00416914" w:rsidP="003B72F0">
            <w:pPr>
              <w:widowControl/>
              <w:numPr>
                <w:ilvl w:val="0"/>
                <w:numId w:val="57"/>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Đối tượng Oledbconnection. </w:t>
            </w:r>
          </w:p>
          <w:p w14:paraId="2626CB5E" w14:textId="77777777" w:rsidR="00416914" w:rsidRPr="00416914" w:rsidRDefault="00416914" w:rsidP="003B72F0">
            <w:pPr>
              <w:widowControl/>
              <w:numPr>
                <w:ilvl w:val="0"/>
                <w:numId w:val="57"/>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tượng SQLCommand và Oledbcommand.</w:t>
            </w:r>
          </w:p>
        </w:tc>
        <w:tc>
          <w:tcPr>
            <w:tcW w:w="837" w:type="dxa"/>
          </w:tcPr>
          <w:p w14:paraId="39548D5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10</w:t>
            </w:r>
          </w:p>
          <w:p w14:paraId="7BBF4BA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4C6019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6B38A37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6E539A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52E1482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79AF37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1116" w:type="dxa"/>
          </w:tcPr>
          <w:p w14:paraId="7E79EAA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p w14:paraId="262BCFC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9CEC74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CC0D62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CE44F5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3DC486C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3773A01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507" w:type="dxa"/>
          </w:tcPr>
          <w:p w14:paraId="69D2633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4735C17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44B2BA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2D6551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38B792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8B465B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BAE775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F25335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971" w:type="dxa"/>
          </w:tcPr>
          <w:p w14:paraId="512FC90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313F05F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59D42C4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BB3299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635017A4"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12A7E3D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DDC933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6F8D511D" w14:textId="77777777" w:rsidTr="0002238F">
        <w:trPr>
          <w:trHeight w:val="420"/>
        </w:trPr>
        <w:tc>
          <w:tcPr>
            <w:tcW w:w="824" w:type="dxa"/>
            <w:vAlign w:val="center"/>
          </w:tcPr>
          <w:p w14:paraId="335367E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3940" w:type="dxa"/>
            <w:vAlign w:val="center"/>
          </w:tcPr>
          <w:p w14:paraId="21C5E41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7: Đồ hoạ và một số xử lý nâng cao</w:t>
            </w:r>
          </w:p>
          <w:p w14:paraId="3FCCBBD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1.Không gian tên System.Drawing, System.Drawing3D</w:t>
            </w:r>
          </w:p>
          <w:p w14:paraId="2C4E433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2.Các định nghĩa về toạ độ, đơn vị trong C#</w:t>
            </w:r>
          </w:p>
          <w:p w14:paraId="5175DD0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3.Vẽ các đối tượng cơ bản : Line, Arc, Rectange, Circle...</w:t>
            </w:r>
          </w:p>
          <w:p w14:paraId="31ADA1B9"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4.Các đối tượng đồ hoạ nâng cao</w:t>
            </w:r>
          </w:p>
        </w:tc>
        <w:tc>
          <w:tcPr>
            <w:tcW w:w="837" w:type="dxa"/>
          </w:tcPr>
          <w:p w14:paraId="6D220EE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7</w:t>
            </w:r>
          </w:p>
          <w:p w14:paraId="4EA34FF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A3FCE0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p w14:paraId="2CCF18A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FF207D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p w14:paraId="232404B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D5EE7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52A537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116" w:type="dxa"/>
          </w:tcPr>
          <w:p w14:paraId="63D0452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p w14:paraId="47F9FC5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C51F27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4ECF91C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C1945C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4095E69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1BCE54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56B4E99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757288BE"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45F4CC0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B43C45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51D0265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95C485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4506FA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CD7192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2EDBB3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153363E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45E714C1" w14:textId="77777777" w:rsidTr="0002238F">
        <w:trPr>
          <w:trHeight w:val="420"/>
        </w:trPr>
        <w:tc>
          <w:tcPr>
            <w:tcW w:w="824" w:type="dxa"/>
            <w:vAlign w:val="center"/>
          </w:tcPr>
          <w:p w14:paraId="1B6DB37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7</w:t>
            </w:r>
          </w:p>
        </w:tc>
        <w:tc>
          <w:tcPr>
            <w:tcW w:w="3940" w:type="dxa"/>
            <w:vAlign w:val="center"/>
          </w:tcPr>
          <w:p w14:paraId="5A8A54F6"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8 :Xây dựng ứng dụng tổng hợp</w:t>
            </w:r>
          </w:p>
          <w:p w14:paraId="07EA49D2" w14:textId="77777777" w:rsidR="00416914" w:rsidRPr="00416914" w:rsidRDefault="00416914" w:rsidP="003B72F0">
            <w:pPr>
              <w:widowControl/>
              <w:numPr>
                <w:ilvl w:val="0"/>
                <w:numId w:val="58"/>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Giới thiệu bài toán.</w:t>
            </w:r>
          </w:p>
          <w:p w14:paraId="421EB8B5" w14:textId="77777777" w:rsidR="00416914" w:rsidRPr="00416914" w:rsidRDefault="00416914" w:rsidP="003B72F0">
            <w:pPr>
              <w:widowControl/>
              <w:numPr>
                <w:ilvl w:val="0"/>
                <w:numId w:val="58"/>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Phân tích và thiết kế theo yêu cầu. </w:t>
            </w:r>
          </w:p>
          <w:p w14:paraId="2FA0D32B" w14:textId="77777777" w:rsidR="00416914" w:rsidRPr="00416914" w:rsidRDefault="00416914" w:rsidP="003B72F0">
            <w:pPr>
              <w:widowControl/>
              <w:numPr>
                <w:ilvl w:val="0"/>
                <w:numId w:val="58"/>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Thiết kế các giao diện. </w:t>
            </w:r>
          </w:p>
          <w:p w14:paraId="47D1E32D" w14:textId="77777777" w:rsidR="00416914" w:rsidRPr="00416914" w:rsidRDefault="00416914" w:rsidP="003B72F0">
            <w:pPr>
              <w:widowControl/>
              <w:numPr>
                <w:ilvl w:val="0"/>
                <w:numId w:val="58"/>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Cài đặt các mã lệnh. </w:t>
            </w:r>
          </w:p>
          <w:p w14:paraId="5A0504EC" w14:textId="77777777" w:rsidR="00416914" w:rsidRPr="00416914" w:rsidRDefault="00416914" w:rsidP="003B72F0">
            <w:pPr>
              <w:widowControl/>
              <w:numPr>
                <w:ilvl w:val="0"/>
                <w:numId w:val="58"/>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Kiểm thử chương trình. </w:t>
            </w:r>
          </w:p>
          <w:p w14:paraId="0D9AA7D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6.Triển khai – Cài đặt chương trình.</w:t>
            </w:r>
          </w:p>
        </w:tc>
        <w:tc>
          <w:tcPr>
            <w:tcW w:w="837" w:type="dxa"/>
          </w:tcPr>
          <w:p w14:paraId="01253E8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14</w:t>
            </w:r>
          </w:p>
          <w:p w14:paraId="0CDD1BC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97EC35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F1881C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5A36EAE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p w14:paraId="07DF301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p w14:paraId="1844EE7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w:t>
            </w:r>
          </w:p>
          <w:p w14:paraId="277D650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3,5</w:t>
            </w:r>
          </w:p>
        </w:tc>
        <w:tc>
          <w:tcPr>
            <w:tcW w:w="1116" w:type="dxa"/>
          </w:tcPr>
          <w:p w14:paraId="109AC6C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9</w:t>
            </w:r>
          </w:p>
          <w:p w14:paraId="1CC830A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6FE921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F38458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CCFB0C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6BD4AE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06EFA23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322EDC1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507" w:type="dxa"/>
          </w:tcPr>
          <w:p w14:paraId="4ABE3C7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7F22807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9A729E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CFF404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752014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20086CB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7E408E6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0DA446B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tc>
        <w:tc>
          <w:tcPr>
            <w:tcW w:w="971" w:type="dxa"/>
          </w:tcPr>
          <w:p w14:paraId="723A660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4569CCB3"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06DED010"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2CE0B1E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4315DEA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90CAB67"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3618615D"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p>
          <w:p w14:paraId="605C098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7F8F5B0D" w14:textId="77777777" w:rsidTr="0002238F">
        <w:trPr>
          <w:trHeight w:val="420"/>
        </w:trPr>
        <w:tc>
          <w:tcPr>
            <w:tcW w:w="824" w:type="dxa"/>
            <w:vAlign w:val="center"/>
          </w:tcPr>
          <w:p w14:paraId="4D14023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3940" w:type="dxa"/>
            <w:vAlign w:val="center"/>
          </w:tcPr>
          <w:p w14:paraId="13A694A3"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CỘNG</w:t>
            </w:r>
          </w:p>
        </w:tc>
        <w:tc>
          <w:tcPr>
            <w:tcW w:w="837" w:type="dxa"/>
          </w:tcPr>
          <w:p w14:paraId="78A0E6B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60</w:t>
            </w:r>
          </w:p>
        </w:tc>
        <w:tc>
          <w:tcPr>
            <w:tcW w:w="1116" w:type="dxa"/>
          </w:tcPr>
          <w:p w14:paraId="4FBFC87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30</w:t>
            </w:r>
          </w:p>
        </w:tc>
        <w:tc>
          <w:tcPr>
            <w:tcW w:w="1507" w:type="dxa"/>
          </w:tcPr>
          <w:p w14:paraId="0B7AF3F9"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27</w:t>
            </w:r>
          </w:p>
        </w:tc>
        <w:tc>
          <w:tcPr>
            <w:tcW w:w="971" w:type="dxa"/>
          </w:tcPr>
          <w:p w14:paraId="06EE506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tc>
      </w:tr>
    </w:tbl>
    <w:p w14:paraId="39A5078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Nội dung chi tiết :</w:t>
      </w:r>
    </w:p>
    <w:p w14:paraId="0B1F493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mở đầu:</w:t>
      </w:r>
    </w:p>
    <w:p w14:paraId="4A48CE7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lastRenderedPageBreak/>
        <w:t>Bài 1:</w:t>
      </w:r>
      <w:r w:rsidRPr="00416914">
        <w:rPr>
          <w:rFonts w:ascii="Times New Roman" w:eastAsia="Times New Roman" w:hAnsi="Times New Roman" w:cs="Times New Roman"/>
          <w:b/>
          <w:color w:val="000000"/>
          <w:sz w:val="26"/>
          <w:szCs w:val="26"/>
        </w:rPr>
        <w:tab/>
        <w:t>Tổng quan về  C#</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4 giờ</w:t>
      </w:r>
    </w:p>
    <w:p w14:paraId="6626C037"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7A8F543"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Liệt kê được các thành phần chính của .NET Framework;</w:t>
      </w:r>
    </w:p>
    <w:p w14:paraId="27D61223"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môi trường làm việc của .NET Framework;</w:t>
      </w:r>
    </w:p>
    <w:p w14:paraId="5A8299D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Liệt kê các phiên bản Visual Studio 2008;</w:t>
      </w:r>
    </w:p>
    <w:p w14:paraId="5F558242"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Kể tên các loại ứng dụng dùng C#;</w:t>
      </w:r>
    </w:p>
    <w:p w14:paraId="6E73090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cấu trúc chương trình C#;</w:t>
      </w:r>
    </w:p>
    <w:p w14:paraId="4E2F00D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cấu trúc thư mục của ứng dụng dùng ngôn ngữ C# để xây dựng;</w:t>
      </w:r>
    </w:p>
    <w:p w14:paraId="7C408FD2"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cài đặt, an toàn với máy tính.</w:t>
      </w:r>
    </w:p>
    <w:p w14:paraId="53DA695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7D073658"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8940" w:type="dxa"/>
        <w:tblInd w:w="-6" w:type="dxa"/>
        <w:tblLayout w:type="fixed"/>
        <w:tblLook w:val="0400" w:firstRow="0" w:lastRow="0" w:firstColumn="0" w:lastColumn="0" w:noHBand="0" w:noVBand="1"/>
      </w:tblPr>
      <w:tblGrid>
        <w:gridCol w:w="8940"/>
      </w:tblGrid>
      <w:tr w:rsidR="00416914" w:rsidRPr="00416914" w14:paraId="1B2D831D" w14:textId="77777777" w:rsidTr="0002238F">
        <w:trPr>
          <w:cantSplit/>
        </w:trPr>
        <w:tc>
          <w:tcPr>
            <w:tcW w:w="8940" w:type="dxa"/>
          </w:tcPr>
          <w:p w14:paraId="18BCB9B8" w14:textId="77777777" w:rsidR="00416914" w:rsidRPr="00416914" w:rsidRDefault="00416914" w:rsidP="003B72F0">
            <w:pPr>
              <w:widowControl/>
              <w:spacing w:after="120" w:line="276" w:lineRule="auto"/>
              <w:ind w:left="29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2.1.Tổng quan về .NET Framework.</w:t>
            </w:r>
          </w:p>
        </w:tc>
      </w:tr>
      <w:tr w:rsidR="00416914" w:rsidRPr="00416914" w14:paraId="295EEEE3" w14:textId="77777777" w:rsidTr="0002238F">
        <w:trPr>
          <w:cantSplit/>
        </w:trPr>
        <w:tc>
          <w:tcPr>
            <w:tcW w:w="8940" w:type="dxa"/>
          </w:tcPr>
          <w:p w14:paraId="3C0BBD03" w14:textId="77777777" w:rsidR="00416914" w:rsidRPr="00416914" w:rsidRDefault="00416914" w:rsidP="003B72F0">
            <w:pPr>
              <w:widowControl/>
              <w:spacing w:after="120" w:line="276" w:lineRule="auto"/>
              <w:ind w:left="29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2.2.Giới thiệu về Visual Studio .NET 2008.</w:t>
            </w:r>
          </w:p>
        </w:tc>
      </w:tr>
      <w:tr w:rsidR="00416914" w:rsidRPr="00416914" w14:paraId="11AB7906" w14:textId="77777777" w:rsidTr="0002238F">
        <w:trPr>
          <w:cantSplit/>
        </w:trPr>
        <w:tc>
          <w:tcPr>
            <w:tcW w:w="8940" w:type="dxa"/>
          </w:tcPr>
          <w:p w14:paraId="39FF494A" w14:textId="77777777" w:rsidR="00416914" w:rsidRPr="00416914" w:rsidRDefault="00416914" w:rsidP="003B72F0">
            <w:pPr>
              <w:widowControl/>
              <w:spacing w:after="120" w:line="276" w:lineRule="auto"/>
              <w:ind w:left="29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2.3.Các loại ứng dụng dùng C#.</w:t>
            </w:r>
          </w:p>
        </w:tc>
      </w:tr>
      <w:tr w:rsidR="00416914" w:rsidRPr="00416914" w14:paraId="317EC351" w14:textId="77777777" w:rsidTr="0002238F">
        <w:trPr>
          <w:cantSplit/>
        </w:trPr>
        <w:tc>
          <w:tcPr>
            <w:tcW w:w="8940" w:type="dxa"/>
          </w:tcPr>
          <w:p w14:paraId="7A4E862F" w14:textId="77777777" w:rsidR="00416914" w:rsidRPr="00416914" w:rsidRDefault="00416914" w:rsidP="003B72F0">
            <w:pPr>
              <w:widowControl/>
              <w:spacing w:after="120" w:line="276" w:lineRule="auto"/>
              <w:ind w:left="29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2.4.Cấu trúc chương trình C# 2008.</w:t>
            </w:r>
          </w:p>
        </w:tc>
      </w:tr>
      <w:tr w:rsidR="00416914" w:rsidRPr="00416914" w14:paraId="18F4BDD8" w14:textId="77777777" w:rsidTr="0002238F">
        <w:trPr>
          <w:cantSplit/>
        </w:trPr>
        <w:tc>
          <w:tcPr>
            <w:tcW w:w="8940" w:type="dxa"/>
          </w:tcPr>
          <w:p w14:paraId="6717D93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2.5.Cấu trúc thư mục của chương trình C# 2005.</w:t>
            </w:r>
          </w:p>
        </w:tc>
      </w:tr>
    </w:tbl>
    <w:p w14:paraId="0023B70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75322E4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Bài 2:</w:t>
      </w:r>
      <w:r w:rsidRPr="00416914">
        <w:rPr>
          <w:rFonts w:ascii="Times New Roman" w:eastAsia="Times New Roman" w:hAnsi="Times New Roman" w:cs="Times New Roman"/>
          <w:b/>
          <w:color w:val="000000"/>
          <w:sz w:val="26"/>
          <w:szCs w:val="26"/>
        </w:rPr>
        <w:tab/>
        <w:t xml:space="preserve"> Làm việc với Visual C#.Net</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3 giờ</w:t>
      </w:r>
    </w:p>
    <w:p w14:paraId="21277C9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02E2B640"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Mô tả được các thành phần chính của giao diện Visual C#.net;</w:t>
      </w:r>
    </w:p>
    <w:p w14:paraId="4E76541F"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Quản lý được các Solution, Các Project và File;</w:t>
      </w:r>
    </w:p>
    <w:p w14:paraId="2C85FCD0"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cách thức lập trình hệ thống.</w:t>
      </w:r>
    </w:p>
    <w:p w14:paraId="2B406FF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6214E7C4"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015" w:type="dxa"/>
        <w:tblInd w:w="-6" w:type="dxa"/>
        <w:tblLayout w:type="fixed"/>
        <w:tblLook w:val="0400" w:firstRow="0" w:lastRow="0" w:firstColumn="0" w:lastColumn="0" w:noHBand="0" w:noVBand="1"/>
      </w:tblPr>
      <w:tblGrid>
        <w:gridCol w:w="9015"/>
      </w:tblGrid>
      <w:tr w:rsidR="00416914" w:rsidRPr="00416914" w14:paraId="0CF9D02E" w14:textId="77777777" w:rsidTr="0002238F">
        <w:trPr>
          <w:cantSplit/>
        </w:trPr>
        <w:tc>
          <w:tcPr>
            <w:tcW w:w="9015" w:type="dxa"/>
          </w:tcPr>
          <w:p w14:paraId="570C4682" w14:textId="77777777" w:rsidR="00416914" w:rsidRPr="00416914" w:rsidRDefault="00416914" w:rsidP="003B72F0">
            <w:pPr>
              <w:widowControl/>
              <w:spacing w:after="120" w:line="276" w:lineRule="auto"/>
              <w:ind w:left="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2.1.Cửa sổ Solution</w:t>
            </w:r>
          </w:p>
        </w:tc>
      </w:tr>
      <w:tr w:rsidR="00416914" w:rsidRPr="00416914" w14:paraId="2BC3A517" w14:textId="77777777" w:rsidTr="0002238F">
        <w:trPr>
          <w:cantSplit/>
        </w:trPr>
        <w:tc>
          <w:tcPr>
            <w:tcW w:w="9015" w:type="dxa"/>
          </w:tcPr>
          <w:p w14:paraId="66B43E37" w14:textId="77777777" w:rsidR="00416914" w:rsidRPr="00416914" w:rsidRDefault="00416914" w:rsidP="003B72F0">
            <w:pPr>
              <w:widowControl/>
              <w:spacing w:after="120" w:line="276" w:lineRule="auto"/>
              <w:ind w:left="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2.2.Cửa sổ thuộc tính của Project</w:t>
            </w:r>
          </w:p>
        </w:tc>
      </w:tr>
      <w:tr w:rsidR="00416914" w:rsidRPr="00416914" w14:paraId="404BA027" w14:textId="77777777" w:rsidTr="0002238F">
        <w:trPr>
          <w:cantSplit/>
        </w:trPr>
        <w:tc>
          <w:tcPr>
            <w:tcW w:w="9015" w:type="dxa"/>
          </w:tcPr>
          <w:p w14:paraId="0BA1266B" w14:textId="77777777" w:rsidR="00416914" w:rsidRPr="00416914" w:rsidRDefault="00416914" w:rsidP="003B72F0">
            <w:pPr>
              <w:widowControl/>
              <w:spacing w:after="120" w:line="276" w:lineRule="auto"/>
              <w:ind w:left="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2.3.Cửa sổ Properties</w:t>
            </w:r>
          </w:p>
        </w:tc>
      </w:tr>
      <w:tr w:rsidR="00416914" w:rsidRPr="00416914" w14:paraId="65B93FEF" w14:textId="77777777" w:rsidTr="0002238F">
        <w:trPr>
          <w:cantSplit/>
        </w:trPr>
        <w:tc>
          <w:tcPr>
            <w:tcW w:w="9015" w:type="dxa"/>
          </w:tcPr>
          <w:p w14:paraId="304BC45F" w14:textId="77777777" w:rsidR="00416914" w:rsidRPr="00416914" w:rsidRDefault="00416914" w:rsidP="003B72F0">
            <w:pPr>
              <w:widowControl/>
              <w:spacing w:after="120" w:line="276" w:lineRule="auto"/>
              <w:ind w:left="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2.4.Của sổ Options</w:t>
            </w:r>
          </w:p>
        </w:tc>
      </w:tr>
      <w:tr w:rsidR="00416914" w:rsidRPr="00416914" w14:paraId="5B1EE0BC" w14:textId="77777777" w:rsidTr="0002238F">
        <w:trPr>
          <w:cantSplit/>
        </w:trPr>
        <w:tc>
          <w:tcPr>
            <w:tcW w:w="9015" w:type="dxa"/>
          </w:tcPr>
          <w:p w14:paraId="0ED6A259" w14:textId="77777777" w:rsidR="00416914" w:rsidRPr="00416914" w:rsidRDefault="00416914" w:rsidP="003B72F0">
            <w:pPr>
              <w:widowControl/>
              <w:spacing w:after="120" w:line="276" w:lineRule="auto"/>
              <w:ind w:left="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2.5.Hộp công cụ</w:t>
            </w:r>
          </w:p>
        </w:tc>
      </w:tr>
      <w:tr w:rsidR="00416914" w:rsidRPr="00416914" w14:paraId="086F47E3" w14:textId="77777777" w:rsidTr="0002238F">
        <w:trPr>
          <w:cantSplit/>
        </w:trPr>
        <w:tc>
          <w:tcPr>
            <w:tcW w:w="9015" w:type="dxa"/>
          </w:tcPr>
          <w:p w14:paraId="4AA0732C" w14:textId="77777777" w:rsidR="00416914" w:rsidRPr="00416914" w:rsidRDefault="00416914" w:rsidP="003B72F0">
            <w:pPr>
              <w:widowControl/>
              <w:spacing w:after="120" w:line="276" w:lineRule="auto"/>
              <w:ind w:left="327"/>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2.6.Của sổ danh sách đối tượng</w:t>
            </w:r>
          </w:p>
        </w:tc>
      </w:tr>
      <w:tr w:rsidR="00416914" w:rsidRPr="00416914" w14:paraId="2BD21591" w14:textId="77777777" w:rsidTr="0002238F">
        <w:trPr>
          <w:cantSplit/>
        </w:trPr>
        <w:tc>
          <w:tcPr>
            <w:tcW w:w="9015" w:type="dxa"/>
          </w:tcPr>
          <w:p w14:paraId="30258E5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2.7.Thực đơn Refactor </w:t>
            </w:r>
          </w:p>
        </w:tc>
      </w:tr>
    </w:tbl>
    <w:p w14:paraId="3592287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4327B12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Bài 3:</w:t>
      </w:r>
      <w:r w:rsidRPr="00416914">
        <w:rPr>
          <w:rFonts w:ascii="Times New Roman" w:eastAsia="Times New Roman" w:hAnsi="Times New Roman" w:cs="Times New Roman"/>
          <w:b/>
          <w:color w:val="000000"/>
          <w:sz w:val="26"/>
          <w:szCs w:val="26"/>
        </w:rPr>
        <w:tab/>
        <w:t xml:space="preserve"> Nền tảng của C#</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9 giờ</w:t>
      </w:r>
    </w:p>
    <w:p w14:paraId="64C30C8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29C4E3E6"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Phân biệt được các kiểu dữ liệu, trình bày phạm vi, các phép toán trên các kiểu dữ liệu;</w:t>
      </w:r>
    </w:p>
    <w:p w14:paraId="0167B943"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Phân biệt Kiểu dữ liệu mạng và Arraylist.</w:t>
      </w:r>
    </w:p>
    <w:p w14:paraId="033AF67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Khai báo được biến và đối tượng có kiểu dữ liệu trước khi sử dụng;</w:t>
      </w:r>
    </w:p>
    <w:p w14:paraId="080EE744"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công dụng, cú pháp của các phát biểu : Phát biểu rẽ nhánh, phát biểu vòng lặp, phát biểu kiểm tra Using, Phát biểu nhảy.</w:t>
      </w:r>
    </w:p>
    <w:p w14:paraId="3ECAD01D"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đúng cú pháp các câu lệnh điều kiện, vòng lặp, xử lý lỗi;</w:t>
      </w:r>
    </w:p>
    <w:p w14:paraId="059EC0C7"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Kiểm soát được các lỗi trong chương trình</w:t>
      </w:r>
    </w:p>
    <w:p w14:paraId="36563D4D"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Kiểm soát được các lỗi phát sinh trong chương trình;</w:t>
      </w:r>
    </w:p>
    <w:p w14:paraId="257A96DB"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thành thạo debugger.</w:t>
      </w:r>
    </w:p>
    <w:p w14:paraId="6AFA07E7"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Thực hiện các thao tác an toàn với máy tính.</w:t>
      </w:r>
    </w:p>
    <w:p w14:paraId="150E198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58F676E8"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2.1.Các kiểu dữ liệu</w:t>
      </w:r>
    </w:p>
    <w:p w14:paraId="023C8FD5"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2.2.Kiểu dữ liệu mảng</w:t>
      </w:r>
    </w:p>
    <w:p w14:paraId="686680EB"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2.3.Phát biểu If</w:t>
      </w:r>
    </w:p>
    <w:p w14:paraId="3F6CAD76"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2.4.Phát biểu Switch…</w:t>
      </w:r>
    </w:p>
    <w:p w14:paraId="47475C89"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2.5.Phát biểu vòng lặp</w:t>
      </w:r>
    </w:p>
    <w:p w14:paraId="17B5D75A"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2.6.Try… catch</w:t>
      </w:r>
    </w:p>
    <w:p w14:paraId="36135A88"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2.7.Sử dụng debugger</w:t>
      </w:r>
    </w:p>
    <w:p w14:paraId="1F84EE26"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49B0DA0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Bài 4:</w:t>
      </w:r>
      <w:r w:rsidRPr="00416914">
        <w:rPr>
          <w:rFonts w:ascii="Times New Roman" w:eastAsia="Times New Roman" w:hAnsi="Times New Roman" w:cs="Times New Roman"/>
          <w:b/>
          <w:color w:val="000000"/>
          <w:sz w:val="26"/>
          <w:szCs w:val="26"/>
        </w:rPr>
        <w:tab/>
        <w:t xml:space="preserve"> Các đối tượng điều khiển của C#</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5 giờ</w:t>
      </w:r>
    </w:p>
    <w:p w14:paraId="20A84D07"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39FD843"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Mô tả được các thành phần chính của giao diện Visual C#.net</w:t>
      </w:r>
    </w:p>
    <w:p w14:paraId="5638708F"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Có khả năng quản lý được các đối tượng và lập trình trên các đối tượng.</w:t>
      </w:r>
    </w:p>
    <w:p w14:paraId="4E42FF48"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7B48451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1E90998B"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2.1.Giới thiệu Windows Forms. </w:t>
      </w:r>
    </w:p>
    <w:p w14:paraId="2C5F36E6"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2.2.Forms và các định dạng Forms. </w:t>
      </w:r>
    </w:p>
    <w:p w14:paraId="5BC9E161"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2.3.Điều khiển thông thường. </w:t>
      </w:r>
    </w:p>
    <w:p w14:paraId="6AD83F8B"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2.4.Điều khiển đặc biệt. </w:t>
      </w:r>
    </w:p>
    <w:p w14:paraId="050ABAA0"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2.5.Điều khiển dùng để xây dựng Menu. </w:t>
      </w:r>
    </w:p>
    <w:p w14:paraId="07A63ACF"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2.6.Điều khiển chứa đựng điều khiển khác. </w:t>
      </w:r>
    </w:p>
    <w:p w14:paraId="0F2AD0E6"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2.7.Điều khiển Dialog và phương thức Messagebox. </w:t>
      </w:r>
    </w:p>
    <w:p w14:paraId="789CB5C8"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2.8.Làm việc với điều khiển in ấn. </w:t>
      </w:r>
    </w:p>
    <w:p w14:paraId="2EF6BCA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 xml:space="preserve">     2.9.Điều khiển do người dùng tạo ra.</w:t>
      </w:r>
    </w:p>
    <w:p w14:paraId="4AAF59C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4415349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Bài 5:</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b/>
          <w:color w:val="000000"/>
          <w:sz w:val="26"/>
          <w:szCs w:val="26"/>
        </w:rPr>
        <w:t>File và registry Operation</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8 giờ</w:t>
      </w:r>
    </w:p>
    <w:p w14:paraId="7C8E546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B48AFF5"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được các thành phần chính của giao diện Visual C#.net;</w:t>
      </w:r>
    </w:p>
    <w:p w14:paraId="2E934137"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Có khả năng quản lý được các Solution, Các Project và File;</w:t>
      </w:r>
    </w:p>
    <w:p w14:paraId="6239B485"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Trình bày đựơc cách thức lập trình hệ thống.</w:t>
      </w:r>
    </w:p>
    <w:p w14:paraId="5ACF2E7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sz w:val="26"/>
          <w:szCs w:val="26"/>
        </w:rPr>
        <w:t>Thực hiện các thao tác an toàn với máy tính</w:t>
      </w:r>
      <w:r w:rsidRPr="00416914">
        <w:rPr>
          <w:rFonts w:ascii="Times New Roman" w:eastAsia="Times New Roman" w:hAnsi="Times New Roman" w:cs="Times New Roman"/>
          <w:color w:val="000000"/>
          <w:sz w:val="26"/>
          <w:szCs w:val="26"/>
        </w:rPr>
        <w:t>.</w:t>
      </w:r>
    </w:p>
    <w:p w14:paraId="5936E83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2A7692E4" w14:textId="77777777" w:rsidR="00416914" w:rsidRPr="00416914" w:rsidRDefault="00416914" w:rsidP="003B72F0">
      <w:pPr>
        <w:widowControl/>
        <w:spacing w:after="120" w:line="276" w:lineRule="auto"/>
        <w:ind w:left="29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2.1.Không gian tên System.IO</w:t>
      </w:r>
    </w:p>
    <w:p w14:paraId="21EE0EAB" w14:textId="77777777" w:rsidR="00416914" w:rsidRPr="00416914" w:rsidRDefault="00416914" w:rsidP="003B72F0">
      <w:pPr>
        <w:widowControl/>
        <w:spacing w:after="120" w:line="276" w:lineRule="auto"/>
        <w:ind w:left="29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2.2.Đối tượng Directory</w:t>
      </w:r>
    </w:p>
    <w:p w14:paraId="44B587CB" w14:textId="77777777" w:rsidR="00416914" w:rsidRPr="00416914" w:rsidRDefault="00416914" w:rsidP="003B72F0">
      <w:pPr>
        <w:widowControl/>
        <w:spacing w:after="120" w:line="276" w:lineRule="auto"/>
        <w:ind w:left="29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2.3.Đối tượng File</w:t>
      </w:r>
    </w:p>
    <w:p w14:paraId="03275024"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 xml:space="preserve">    2.4.Quản lý File</w:t>
      </w:r>
    </w:p>
    <w:p w14:paraId="163A1CF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4E75154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Bài 6:</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b/>
          <w:color w:val="000000"/>
          <w:sz w:val="26"/>
          <w:szCs w:val="26"/>
        </w:rPr>
        <w:t>Truy xuất dữ liệu với ADO.NET</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10 giờ</w:t>
      </w:r>
    </w:p>
    <w:p w14:paraId="7CBF3450"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4E46DF3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Mô tả được cách thức lập trình với Database</w:t>
      </w:r>
    </w:p>
    <w:p w14:paraId="0FEF22DF"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Sử dụng công cụ DataConnection để nối kết dữ liệu.</w:t>
      </w:r>
    </w:p>
    <w:p w14:paraId="64197437"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Xây dựng được các phần mềm ứng dụng dựa trên hệ quản trị cơ sở dữ liệu có sẵn.</w:t>
      </w:r>
    </w:p>
    <w:p w14:paraId="3F8C4C74"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sz w:val="26"/>
          <w:szCs w:val="26"/>
        </w:rPr>
        <w:t>Thực hiện các thao tác an toàn với máy tính.</w:t>
      </w:r>
    </w:p>
    <w:p w14:paraId="045DDC4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1FD7627C" w14:textId="77777777" w:rsidR="00416914" w:rsidRPr="00416914" w:rsidRDefault="00416914" w:rsidP="003B72F0">
      <w:pPr>
        <w:widowControl/>
        <w:spacing w:after="120" w:line="276" w:lineRule="auto"/>
        <w:ind w:left="32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2.1.Giới thiệu lập trình cơ sở dữ liệu.</w:t>
      </w:r>
    </w:p>
    <w:p w14:paraId="24EA03B8" w14:textId="77777777" w:rsidR="00416914" w:rsidRPr="00416914" w:rsidRDefault="00416914" w:rsidP="003B72F0">
      <w:pPr>
        <w:widowControl/>
        <w:spacing w:after="120" w:line="276" w:lineRule="auto"/>
        <w:ind w:left="32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2.2.Đối tượng SQLConnection. </w:t>
      </w:r>
    </w:p>
    <w:p w14:paraId="409D670F" w14:textId="77777777" w:rsidR="00416914" w:rsidRPr="00416914" w:rsidRDefault="00416914" w:rsidP="003B72F0">
      <w:pPr>
        <w:widowControl/>
        <w:spacing w:after="120" w:line="276" w:lineRule="auto"/>
        <w:ind w:left="32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2.3.Đối tượng Oledbconnection. </w:t>
      </w:r>
    </w:p>
    <w:p w14:paraId="718793A5" w14:textId="77777777" w:rsidR="00416914" w:rsidRPr="00416914" w:rsidRDefault="00416914" w:rsidP="003B72F0">
      <w:pPr>
        <w:widowControl/>
        <w:spacing w:after="120" w:line="276" w:lineRule="auto"/>
        <w:ind w:left="32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2.4.Đối tượng SQLCommand và Oledbcommand. </w:t>
      </w:r>
    </w:p>
    <w:p w14:paraId="7938220A" w14:textId="77777777" w:rsidR="00416914" w:rsidRPr="00416914" w:rsidRDefault="00416914" w:rsidP="003B72F0">
      <w:pPr>
        <w:widowControl/>
        <w:spacing w:after="120" w:line="276" w:lineRule="auto"/>
        <w:ind w:left="328"/>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2.5.Đối tượng SQLParameter và Parameters Collection. </w:t>
      </w:r>
    </w:p>
    <w:p w14:paraId="797ED8A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2.6.Đối tượng SQLDatareader</w:t>
      </w:r>
    </w:p>
    <w:p w14:paraId="1249BA90"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3186D598"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Bài 7: Đồ hoạ và một số xử lý nâng cao  </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Thời gian: 7 giờ</w:t>
      </w:r>
    </w:p>
    <w:p w14:paraId="1CBCF34D"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17CE849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Thiết lặp được toạ độ, các thuộc tính của các đối tượng đồ hoạ;</w:t>
      </w:r>
    </w:p>
    <w:p w14:paraId="68C1C130"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Vẽ được các đối tượng đồ hoạ.</w:t>
      </w:r>
    </w:p>
    <w:p w14:paraId="6C1D45F2"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3A114A4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445A6479" w14:textId="77777777" w:rsidR="00416914" w:rsidRPr="00416914" w:rsidRDefault="00416914" w:rsidP="003B72F0">
      <w:pPr>
        <w:widowControl/>
        <w:spacing w:after="120" w:line="276" w:lineRule="auto"/>
        <w:ind w:left="426"/>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Không gian tên System.Drawing, System.Drawing3D</w:t>
      </w:r>
    </w:p>
    <w:p w14:paraId="5ACD4D06" w14:textId="77777777" w:rsidR="00416914" w:rsidRPr="00416914" w:rsidRDefault="00416914" w:rsidP="003B72F0">
      <w:pPr>
        <w:widowControl/>
        <w:spacing w:after="120" w:line="276" w:lineRule="auto"/>
        <w:ind w:left="426"/>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định nghĩa về toạ độ, đơn vị trong C#</w:t>
      </w:r>
    </w:p>
    <w:p w14:paraId="1110BB92" w14:textId="77777777" w:rsidR="00416914" w:rsidRPr="00416914" w:rsidRDefault="00416914" w:rsidP="003B72F0">
      <w:pPr>
        <w:widowControl/>
        <w:spacing w:after="120" w:line="276" w:lineRule="auto"/>
        <w:ind w:left="426"/>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Vẽ các đối tượng cơ bản : Line, Arc, Rectange, Circle...</w:t>
      </w:r>
    </w:p>
    <w:p w14:paraId="49F88217" w14:textId="77777777" w:rsidR="00416914" w:rsidRPr="00416914" w:rsidRDefault="00416914" w:rsidP="003B72F0">
      <w:pPr>
        <w:widowControl/>
        <w:spacing w:after="120" w:line="276" w:lineRule="auto"/>
        <w:ind w:left="426"/>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Các đối tượng đồ hoạ nâng cao</w:t>
      </w:r>
    </w:p>
    <w:p w14:paraId="5DA3931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674E679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Bài 7:</w:t>
      </w:r>
      <w:r w:rsidRPr="00416914">
        <w:rPr>
          <w:rFonts w:ascii="Times New Roman" w:eastAsia="Times New Roman" w:hAnsi="Times New Roman" w:cs="Times New Roman"/>
          <w:b/>
          <w:color w:val="000000"/>
          <w:sz w:val="26"/>
          <w:szCs w:val="26"/>
        </w:rPr>
        <w:tab/>
        <w:t xml:space="preserve"> Xây dựng ứng dụng tổng hợp</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14 giờ</w:t>
      </w:r>
    </w:p>
    <w:p w14:paraId="45E8F953"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15B1CD75"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Vận dụng các kiến thức đã học để xây dựng bài toán theo yêu cầu;</w:t>
      </w:r>
    </w:p>
    <w:p w14:paraId="6123AEF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Cài đặt các mã lệnh;</w:t>
      </w:r>
    </w:p>
    <w:p w14:paraId="30FCDD34"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Phân tích và kiểm thử lỗi phát sinh;</w:t>
      </w:r>
    </w:p>
    <w:p w14:paraId="6FBEDDB1"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Xây dựng được các phần mềm ứng dụng dựa trên hệ quản trị cơ sở dữ liệu có sẵn.</w:t>
      </w:r>
    </w:p>
    <w:p w14:paraId="084BCC49"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Thực hiện các thao tác an toàn với máy tính.</w:t>
      </w:r>
    </w:p>
    <w:p w14:paraId="5EE8BF18"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21F7ECDD"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2.1.Giới thiệu bài toán.</w:t>
      </w:r>
    </w:p>
    <w:p w14:paraId="3F469867"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2.2.Phân tích và thiết kế theo yêu cầu. </w:t>
      </w:r>
    </w:p>
    <w:p w14:paraId="12517127"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2.3.Thiết kế các giao diện. </w:t>
      </w:r>
    </w:p>
    <w:p w14:paraId="596E8E74"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2.4.Cài đặt các mã lệnh. </w:t>
      </w:r>
    </w:p>
    <w:p w14:paraId="015BD535" w14:textId="77777777" w:rsidR="00416914" w:rsidRPr="00416914" w:rsidRDefault="00416914" w:rsidP="003B72F0">
      <w:pPr>
        <w:widowControl/>
        <w:spacing w:after="120" w:line="276" w:lineRule="auto"/>
        <w:ind w:left="324"/>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2.5.Kiểm thử chương trình. </w:t>
      </w:r>
    </w:p>
    <w:p w14:paraId="3B0EF64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 xml:space="preserve">    2.6.Triển khai – Cài đặt chương trình.</w:t>
      </w:r>
    </w:p>
    <w:p w14:paraId="480B833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7CB6F1A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IV. Điều kiện thực hiện mô đun</w:t>
      </w:r>
    </w:p>
    <w:p w14:paraId="1162B2B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Phòng học chuyên môn hóa/ nhà xưởng: Phòng máy vi tính .</w:t>
      </w:r>
    </w:p>
    <w:p w14:paraId="126E34B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Trang thiết bị máy móc:</w:t>
      </w:r>
    </w:p>
    <w:p w14:paraId="28E88F4B"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sz w:val="26"/>
          <w:szCs w:val="26"/>
        </w:rPr>
        <w:t>Máy</w:t>
      </w:r>
      <w:r w:rsidRPr="00416914">
        <w:rPr>
          <w:rFonts w:ascii="Times New Roman" w:eastAsia="Times New Roman" w:hAnsi="Times New Roman" w:cs="Times New Roman"/>
          <w:color w:val="000000"/>
          <w:sz w:val="26"/>
          <w:szCs w:val="26"/>
        </w:rPr>
        <w:t xml:space="preserve"> tính, máy chiếu</w:t>
      </w:r>
    </w:p>
    <w:p w14:paraId="7CCE090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Học liệu, dụng cụ, nguyên vật liệu:</w:t>
      </w:r>
    </w:p>
    <w:p w14:paraId="073D817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Các slide bài giảng.</w:t>
      </w:r>
    </w:p>
    <w:p w14:paraId="5D9CEBAD"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Giáo trình lập trình C#</w:t>
      </w:r>
    </w:p>
    <w:p w14:paraId="680A3B3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Các điều kiện khác:</w:t>
      </w:r>
    </w:p>
    <w:p w14:paraId="6B8D9D7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Phòng học lý thuyết và phòng thực hành đủ điều kiện để thực hiện môn học.</w:t>
      </w:r>
    </w:p>
    <w:p w14:paraId="32DFCAA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 Nội dung và phương pháp, đánh giá</w:t>
      </w:r>
    </w:p>
    <w:p w14:paraId="4E6F623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Nội dung:</w:t>
      </w:r>
    </w:p>
    <w:p w14:paraId="2218564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Kiến thức:</w:t>
      </w:r>
    </w:p>
    <w:p w14:paraId="1AB31B18"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biệt được các kiểu dữ liệu trong C#</w:t>
      </w:r>
    </w:p>
    <w:p w14:paraId="642322C3"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được các đối tượng</w:t>
      </w:r>
    </w:p>
    <w:p w14:paraId="32F971C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các thuộc tính và mã lệnh để điều khiển đối tượng</w:t>
      </w:r>
    </w:p>
    <w:p w14:paraId="268E981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Thiết kế, cài đặt được một chương trình theo yêu cầu</w:t>
      </w:r>
    </w:p>
    <w:p w14:paraId="476D780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Kỹ năng:</w:t>
      </w:r>
    </w:p>
    <w:p w14:paraId="4DA398C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các thuộc tính và mã lệnh để điều khiển đối tượng</w:t>
      </w:r>
    </w:p>
    <w:p w14:paraId="18293FD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Thiết kế, cài đặt được một chương trình theo yêu cầu</w:t>
      </w:r>
    </w:p>
    <w:p w14:paraId="01831FB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Năng lực tự chủ và trách nhiệm:</w:t>
      </w:r>
    </w:p>
    <w:p w14:paraId="1E650FB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Có thái độ nghiêm túc trong thực hành</w:t>
      </w:r>
    </w:p>
    <w:p w14:paraId="2619B874"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Cẩn thận, thao tác nhanh chuẩn xác, tự giác trong học tập.</w:t>
      </w:r>
    </w:p>
    <w:p w14:paraId="43C6039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Phương pháp:</w:t>
      </w:r>
    </w:p>
    <w:p w14:paraId="1E85421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Được đánh giá qua bài viết, kiểm tra vấn đáp hoặc trắc nghiệm, tự luận.</w:t>
      </w:r>
    </w:p>
    <w:p w14:paraId="79462AC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kỹ năng thực hành : đánh giá kỹ năng thực hành của sinh viên.</w:t>
      </w:r>
    </w:p>
    <w:p w14:paraId="13E4D344"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Hình thức kiểm tra hết môn: Tích hợp.</w:t>
      </w:r>
    </w:p>
    <w:p w14:paraId="4C89949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55176516"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VI. Hướng dẫn thực hiện môn học:</w:t>
      </w:r>
    </w:p>
    <w:p w14:paraId="7D8DE83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1.Phạm vi áp dụng mô đun:</w:t>
      </w:r>
    </w:p>
    <w:p w14:paraId="48125D0C"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Chương trình mô đun được sử dụng để giảng dạy cho trình độ cao đẳng nghề Quản trị mạng máy tính.</w:t>
      </w:r>
    </w:p>
    <w:p w14:paraId="038871E6"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Giáo viên trước khi giảng dạy cần phải căn cứ vào nội dung của từng bài học chuẩn bị đầy đủ các điều kiện thực hiện bài học để đảm bảo chất lượng giảng dạy.  </w:t>
      </w:r>
    </w:p>
    <w:p w14:paraId="2486448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Hướng dẫn về phương pháp giảng dạy, học tập mô đun:</w:t>
      </w:r>
    </w:p>
    <w:p w14:paraId="4E0066FB"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với giáo viên, giảng viên:</w:t>
      </w:r>
    </w:p>
    <w:p w14:paraId="007B86E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thích các câu lệnh.</w:t>
      </w:r>
    </w:p>
    <w:p w14:paraId="1DF2E59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đầy đủ các lệnh trong nội dung bài học.</w:t>
      </w:r>
    </w:p>
    <w:p w14:paraId="0A5FC3DB"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phương pháp phát vấn.</w:t>
      </w:r>
    </w:p>
    <w:p w14:paraId="16E9654A"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12DF96F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nhóm cho các sinh viên thực hiện tính toán trên máy tính.</w:t>
      </w:r>
    </w:p>
    <w:p w14:paraId="26AF8A70"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với người học:</w:t>
      </w:r>
    </w:p>
    <w:p w14:paraId="375EC0D2"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Sinh viên trao đổi với nhau, thực hiện các bài thực hành và trình bày theo nhóm.</w:t>
      </w:r>
    </w:p>
    <w:p w14:paraId="4917F71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bài tập thực hành được giao.</w:t>
      </w:r>
    </w:p>
    <w:p w14:paraId="37700C5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Những trọng tâm cần chú ý:</w:t>
      </w:r>
    </w:p>
    <w:p w14:paraId="60957822"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12EA21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Tài liêu tham khảo:</w:t>
      </w:r>
    </w:p>
    <w:p w14:paraId="550D4237" w14:textId="77777777" w:rsidR="00416914" w:rsidRPr="00416914" w:rsidRDefault="00416914" w:rsidP="003B72F0">
      <w:pPr>
        <w:pStyle w:val="ListParagraph"/>
        <w:widowControl/>
        <w:numPr>
          <w:ilvl w:val="0"/>
          <w:numId w:val="98"/>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Phạm Hữu Khang</w:t>
      </w:r>
      <w:r w:rsidRPr="001B3494">
        <w:rPr>
          <w:rFonts w:ascii="Times New Roman" w:eastAsia="Times New Roman" w:hAnsi="Times New Roman" w:cs="Times New Roman"/>
          <w:sz w:val="26"/>
          <w:szCs w:val="26"/>
        </w:rPr>
        <w:t xml:space="preserve"> (2022)</w:t>
      </w:r>
      <w:r w:rsidRPr="00416914">
        <w:rPr>
          <w:rFonts w:ascii="Times New Roman" w:eastAsia="Times New Roman" w:hAnsi="Times New Roman" w:cs="Times New Roman"/>
          <w:sz w:val="26"/>
          <w:szCs w:val="26"/>
        </w:rPr>
        <w:t xml:space="preserve">, </w:t>
      </w:r>
      <w:r w:rsidRPr="00416914">
        <w:rPr>
          <w:rFonts w:ascii="Times New Roman" w:eastAsia="Times New Roman" w:hAnsi="Times New Roman" w:cs="Times New Roman"/>
          <w:i/>
          <w:sz w:val="26"/>
          <w:szCs w:val="26"/>
        </w:rPr>
        <w:t>Lập trình ứng dụng chuyên nghiệp SQL Server 2022</w:t>
      </w:r>
      <w:r w:rsidRPr="00416914">
        <w:rPr>
          <w:rFonts w:ascii="Times New Roman" w:eastAsia="Times New Roman" w:hAnsi="Times New Roman" w:cs="Times New Roman"/>
          <w:sz w:val="26"/>
          <w:szCs w:val="26"/>
        </w:rPr>
        <w:t>, Nhà xuất bản Giáo dục.</w:t>
      </w:r>
    </w:p>
    <w:p w14:paraId="78B22D77" w14:textId="77777777" w:rsidR="00416914" w:rsidRPr="00416914" w:rsidRDefault="00416914" w:rsidP="003B72F0">
      <w:pPr>
        <w:pStyle w:val="ListParagraph"/>
        <w:widowControl/>
        <w:numPr>
          <w:ilvl w:val="0"/>
          <w:numId w:val="98"/>
        </w:numPr>
        <w:spacing w:after="120" w:line="276" w:lineRule="auto"/>
        <w:jc w:val="both"/>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Nguyễn Văn Lân (2009), </w:t>
      </w:r>
      <w:r w:rsidRPr="00416914">
        <w:rPr>
          <w:rFonts w:ascii="Times New Roman" w:eastAsia="Times New Roman" w:hAnsi="Times New Roman" w:cs="Times New Roman"/>
          <w:i/>
          <w:sz w:val="26"/>
          <w:szCs w:val="26"/>
        </w:rPr>
        <w:t>Lập Trình Cơ Sở Dữ Liệu Với C# - Mô Hình Nhiều Tầng</w:t>
      </w:r>
      <w:r w:rsidRPr="00416914">
        <w:rPr>
          <w:rFonts w:ascii="Times New Roman" w:eastAsia="Times New Roman" w:hAnsi="Times New Roman" w:cs="Times New Roman"/>
          <w:sz w:val="26"/>
          <w:szCs w:val="26"/>
        </w:rPr>
        <w:t xml:space="preserve"> , Nhà xuất bản Lao động Xã hội, 2009.</w:t>
      </w:r>
    </w:p>
    <w:p w14:paraId="1BA1868D" w14:textId="77777777" w:rsidR="00C8100B" w:rsidRPr="00416914" w:rsidRDefault="00C8100B" w:rsidP="003B72F0">
      <w:pPr>
        <w:widowControl/>
        <w:spacing w:after="120" w:line="276" w:lineRule="auto"/>
        <w:jc w:val="both"/>
        <w:rPr>
          <w:rFonts w:ascii="Times New Roman" w:eastAsia="Times New Roman" w:hAnsi="Times New Roman" w:cs="Times New Roman"/>
          <w:b/>
          <w:color w:val="000000"/>
          <w:sz w:val="26"/>
          <w:szCs w:val="26"/>
        </w:rPr>
      </w:pPr>
    </w:p>
    <w:p w14:paraId="1EB39BE1" w14:textId="77777777" w:rsidR="00C8100B" w:rsidRPr="00416914" w:rsidRDefault="00D3639F" w:rsidP="003B72F0">
      <w:pPr>
        <w:tabs>
          <w:tab w:val="left" w:pos="5954"/>
        </w:tabs>
        <w:spacing w:before="80" w:after="120" w:line="276" w:lineRule="auto"/>
        <w:jc w:val="center"/>
        <w:rPr>
          <w:rFonts w:ascii="Times New Roman" w:eastAsia="Times New Roman" w:hAnsi="Times New Roman" w:cs="Times New Roman"/>
          <w:b/>
          <w:color w:val="000000"/>
          <w:sz w:val="26"/>
          <w:szCs w:val="26"/>
        </w:rPr>
      </w:pPr>
      <w:r w:rsidRPr="00416914">
        <w:rPr>
          <w:rFonts w:ascii="Times New Roman" w:hAnsi="Times New Roman" w:cs="Times New Roman"/>
          <w:sz w:val="26"/>
          <w:szCs w:val="26"/>
        </w:rPr>
        <w:br w:type="page"/>
      </w:r>
      <w:r w:rsidRPr="00416914">
        <w:rPr>
          <w:rFonts w:ascii="Times New Roman" w:eastAsia="Times New Roman" w:hAnsi="Times New Roman" w:cs="Times New Roman"/>
          <w:b/>
          <w:color w:val="000000"/>
          <w:sz w:val="26"/>
          <w:szCs w:val="26"/>
        </w:rPr>
        <w:lastRenderedPageBreak/>
        <w:t>CHƯƠNG TRÌNH MÔ ĐUN</w:t>
      </w:r>
    </w:p>
    <w:p w14:paraId="38F589D4" w14:textId="77777777" w:rsidR="00C8100B" w:rsidRPr="00416914" w:rsidRDefault="00D3639F" w:rsidP="003B72F0">
      <w:pPr>
        <w:pStyle w:val="Heading1"/>
        <w:spacing w:before="0" w:after="120" w:line="276" w:lineRule="auto"/>
        <w:ind w:firstLine="0"/>
        <w:rPr>
          <w:sz w:val="26"/>
          <w:szCs w:val="26"/>
        </w:rPr>
      </w:pPr>
      <w:r w:rsidRPr="00416914">
        <w:rPr>
          <w:sz w:val="26"/>
          <w:szCs w:val="26"/>
        </w:rPr>
        <w:t>Tên mô đun: HỆ ĐIỀU HÀNH MÃ NGUỒN MỞ</w:t>
      </w:r>
    </w:p>
    <w:p w14:paraId="3EB5638E" w14:textId="5CA54CB4"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Mã mô đun:</w:t>
      </w:r>
      <w:r w:rsidR="00453424" w:rsidRPr="00416914">
        <w:rPr>
          <w:rFonts w:ascii="Times New Roman" w:eastAsia="Times New Roman" w:hAnsi="Times New Roman" w:cs="Times New Roman"/>
          <w:color w:val="000000"/>
          <w:sz w:val="26"/>
          <w:szCs w:val="26"/>
        </w:rPr>
        <w:t xml:space="preserve">  MĐ 13</w:t>
      </w:r>
    </w:p>
    <w:p w14:paraId="1D28DBBE" w14:textId="77777777" w:rsidR="00416914" w:rsidRPr="00416914" w:rsidRDefault="00416914" w:rsidP="003B72F0">
      <w:pPr>
        <w:widowControl/>
        <w:spacing w:after="120" w:line="276" w:lineRule="auto"/>
        <w:jc w:val="both"/>
        <w:rPr>
          <w:rFonts w:ascii="Times New Roman" w:eastAsia="Times New Roman" w:hAnsi="Times New Roman" w:cs="Times New Roman"/>
          <w:i/>
          <w:color w:val="000000"/>
          <w:sz w:val="26"/>
          <w:szCs w:val="26"/>
        </w:rPr>
      </w:pPr>
      <w:bookmarkStart w:id="53" w:name="_whai51gxqffy" w:colFirst="0" w:colLast="0"/>
      <w:bookmarkEnd w:id="53"/>
      <w:r w:rsidRPr="00416914">
        <w:rPr>
          <w:rFonts w:ascii="Times New Roman" w:eastAsia="Times New Roman" w:hAnsi="Times New Roman" w:cs="Times New Roman"/>
          <w:b/>
          <w:color w:val="000000"/>
          <w:sz w:val="26"/>
          <w:szCs w:val="26"/>
        </w:rPr>
        <w:t>Thời gian thực hiện mô đun</w:t>
      </w:r>
      <w:r w:rsidRPr="00416914">
        <w:rPr>
          <w:rFonts w:ascii="Times New Roman" w:eastAsia="Times New Roman" w:hAnsi="Times New Roman" w:cs="Times New Roman"/>
          <w:b/>
          <w:i/>
          <w:color w:val="000000"/>
          <w:sz w:val="26"/>
          <w:szCs w:val="26"/>
        </w:rPr>
        <w:t>:</w:t>
      </w:r>
      <w:r w:rsidRPr="00416914">
        <w:rPr>
          <w:rFonts w:ascii="Times New Roman" w:eastAsia="Times New Roman" w:hAnsi="Times New Roman" w:cs="Times New Roman"/>
          <w:i/>
          <w:color w:val="000000"/>
          <w:sz w:val="26"/>
          <w:szCs w:val="26"/>
        </w:rPr>
        <w:t xml:space="preserve">  60 giờ; (Lý thuyết:30 giờ; Thực hành, thí nghiệm, thảo luận, bài tập: 27 giờ; Kiểm tra: 3 giờ)</w:t>
      </w:r>
    </w:p>
    <w:p w14:paraId="4382C45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I. Vị trí, tính chất của mô đun</w:t>
      </w:r>
      <w:r w:rsidRPr="00416914">
        <w:rPr>
          <w:rFonts w:ascii="Times New Roman" w:eastAsia="Times New Roman" w:hAnsi="Times New Roman" w:cs="Times New Roman"/>
          <w:color w:val="000000"/>
          <w:sz w:val="26"/>
          <w:szCs w:val="26"/>
        </w:rPr>
        <w:t>:</w:t>
      </w:r>
    </w:p>
    <w:p w14:paraId="0AB31FE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Vị trí: Mô đun được bố trí sau khi sinh viên học xong các môn học chung, các môn cơ sở chuyên ngành đào tạo chuyên môn nghề bắt buộc.</w:t>
      </w:r>
    </w:p>
    <w:p w14:paraId="14DC137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Tính chất: Là mô đun đào tạo nghề tự chọn.</w:t>
      </w:r>
    </w:p>
    <w:p w14:paraId="59E3DD06"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 Mục tiêu mô đun:</w:t>
      </w:r>
    </w:p>
    <w:p w14:paraId="15A327B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Kiến thức: </w:t>
      </w:r>
    </w:p>
    <w:p w14:paraId="2F38617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 khái niệm cơ bản cấu trúc, chức năng các thành phần trong hệ điều hành Linux.</w:t>
      </w:r>
    </w:p>
    <w:p w14:paraId="20FFE9F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thích được các khái niệm cơ bản của hệ điều hành Linux</w:t>
      </w:r>
    </w:p>
    <w:p w14:paraId="14BFC3D6"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Mô tả được cấu trúc, chức năng của các thành phần trong hệ điều hành Linux</w:t>
      </w:r>
    </w:p>
    <w:p w14:paraId="1BC89C12"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Kỹ năng: </w:t>
      </w:r>
    </w:p>
    <w:p w14:paraId="7A182245"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được các chức năng và dịch vụ của hệ điều hành Linux phục vụ công tác quản trị mạng.</w:t>
      </w:r>
    </w:p>
    <w:p w14:paraId="0AE7B911"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Năng lực tự chủ và trách nhiệm: </w:t>
      </w:r>
    </w:p>
    <w:p w14:paraId="76B3685C"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Bố trí làm việc khoa học đảm bảo an toàn cho người và phương tiện học tập</w:t>
      </w:r>
    </w:p>
    <w:p w14:paraId="5BB7918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III. Nội dung mô đun:</w:t>
      </w:r>
    </w:p>
    <w:p w14:paraId="2C579914" w14:textId="77777777" w:rsidR="00416914" w:rsidRPr="00416914" w:rsidRDefault="00416914" w:rsidP="003B72F0">
      <w:pPr>
        <w:widowControl/>
        <w:numPr>
          <w:ilvl w:val="0"/>
          <w:numId w:val="5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Nội dung tổng quát và phân bổ thời gian:</w:t>
      </w:r>
    </w:p>
    <w:p w14:paraId="3798595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tbl>
      <w:tblPr>
        <w:tblW w:w="91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416914" w:rsidRPr="00416914" w14:paraId="04EA0688" w14:textId="77777777" w:rsidTr="0002238F">
        <w:trPr>
          <w:trHeight w:val="420"/>
        </w:trPr>
        <w:tc>
          <w:tcPr>
            <w:tcW w:w="824" w:type="dxa"/>
            <w:vMerge w:val="restart"/>
            <w:vAlign w:val="center"/>
          </w:tcPr>
          <w:p w14:paraId="6AA8974D"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SỐ TT</w:t>
            </w:r>
          </w:p>
        </w:tc>
        <w:tc>
          <w:tcPr>
            <w:tcW w:w="3940" w:type="dxa"/>
            <w:vMerge w:val="restart"/>
            <w:vAlign w:val="center"/>
          </w:tcPr>
          <w:p w14:paraId="60C15B5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Tên các bài trong mô đun</w:t>
            </w:r>
          </w:p>
        </w:tc>
        <w:tc>
          <w:tcPr>
            <w:tcW w:w="4431" w:type="dxa"/>
            <w:gridSpan w:val="4"/>
            <w:vAlign w:val="center"/>
          </w:tcPr>
          <w:p w14:paraId="74DAB1F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Thời gian (giờ)</w:t>
            </w:r>
          </w:p>
        </w:tc>
      </w:tr>
      <w:tr w:rsidR="00416914" w:rsidRPr="00416914" w14:paraId="6D7D76E8" w14:textId="77777777" w:rsidTr="0002238F">
        <w:trPr>
          <w:trHeight w:val="420"/>
        </w:trPr>
        <w:tc>
          <w:tcPr>
            <w:tcW w:w="824" w:type="dxa"/>
            <w:vMerge/>
            <w:vAlign w:val="center"/>
          </w:tcPr>
          <w:p w14:paraId="21095312" w14:textId="77777777" w:rsidR="00416914" w:rsidRPr="00416914" w:rsidRDefault="00416914"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940" w:type="dxa"/>
            <w:vMerge/>
            <w:vAlign w:val="center"/>
          </w:tcPr>
          <w:p w14:paraId="7DC48DD6" w14:textId="77777777" w:rsidR="00416914" w:rsidRPr="00416914" w:rsidRDefault="00416914"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837" w:type="dxa"/>
            <w:vAlign w:val="center"/>
          </w:tcPr>
          <w:p w14:paraId="788242B3" w14:textId="77777777" w:rsidR="00416914" w:rsidRPr="00416914" w:rsidRDefault="00416914" w:rsidP="003B72F0">
            <w:pPr>
              <w:widowControl/>
              <w:spacing w:after="120" w:line="276" w:lineRule="auto"/>
              <w:ind w:left="-43" w:right="-44"/>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Tổng số</w:t>
            </w:r>
          </w:p>
        </w:tc>
        <w:tc>
          <w:tcPr>
            <w:tcW w:w="1116" w:type="dxa"/>
            <w:vAlign w:val="center"/>
          </w:tcPr>
          <w:p w14:paraId="3845C5E3" w14:textId="77777777" w:rsidR="00416914" w:rsidRPr="00416914" w:rsidRDefault="00416914" w:rsidP="003B72F0">
            <w:pPr>
              <w:widowControl/>
              <w:spacing w:after="120" w:line="276" w:lineRule="auto"/>
              <w:ind w:left="-43" w:right="-44"/>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Lý thuyết</w:t>
            </w:r>
          </w:p>
        </w:tc>
        <w:tc>
          <w:tcPr>
            <w:tcW w:w="1507" w:type="dxa"/>
            <w:vAlign w:val="center"/>
          </w:tcPr>
          <w:p w14:paraId="67C56EDA"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Thực hành/ thực tập/ thí nghiệm/ thảo luận</w:t>
            </w:r>
          </w:p>
          <w:p w14:paraId="1C3A95C9"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p>
        </w:tc>
        <w:tc>
          <w:tcPr>
            <w:tcW w:w="971" w:type="dxa"/>
            <w:vAlign w:val="center"/>
          </w:tcPr>
          <w:p w14:paraId="0E910BC6" w14:textId="77777777" w:rsidR="00416914" w:rsidRPr="00416914" w:rsidRDefault="00416914" w:rsidP="003B72F0">
            <w:pPr>
              <w:widowControl/>
              <w:spacing w:after="120" w:line="276" w:lineRule="auto"/>
              <w:ind w:left="-43" w:right="-44"/>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Kiểm tra</w:t>
            </w:r>
          </w:p>
        </w:tc>
      </w:tr>
      <w:tr w:rsidR="00416914" w:rsidRPr="00416914" w14:paraId="1E64CB74" w14:textId="77777777" w:rsidTr="0002238F">
        <w:trPr>
          <w:trHeight w:val="420"/>
        </w:trPr>
        <w:tc>
          <w:tcPr>
            <w:tcW w:w="824" w:type="dxa"/>
            <w:vAlign w:val="center"/>
          </w:tcPr>
          <w:p w14:paraId="0147832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3940" w:type="dxa"/>
          </w:tcPr>
          <w:p w14:paraId="2F7FB6D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1:Tổng quan về hệ điều hành Linux</w:t>
            </w:r>
          </w:p>
          <w:p w14:paraId="5196A5C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1.Lịch sử phát triển Unix và Linux.</w:t>
            </w:r>
          </w:p>
          <w:p w14:paraId="1B63C8A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Lịch sử phát triển Unix</w:t>
            </w:r>
          </w:p>
          <w:p w14:paraId="5E15BE1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1.2 Lịch sử phát triển Linux</w:t>
            </w:r>
          </w:p>
          <w:p w14:paraId="0329F86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2.Các dòng sản phẩm.</w:t>
            </w:r>
          </w:p>
          <w:p w14:paraId="7C2C74C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3.Ưu khuyết điểm.</w:t>
            </w:r>
          </w:p>
          <w:p w14:paraId="5088771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Ưu điểm</w:t>
            </w:r>
          </w:p>
          <w:p w14:paraId="1E4EAAA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Khuyết điểm</w:t>
            </w:r>
          </w:p>
          <w:p w14:paraId="4AF623C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4.Kiến trúc của Linux</w:t>
            </w:r>
          </w:p>
        </w:tc>
        <w:tc>
          <w:tcPr>
            <w:tcW w:w="837" w:type="dxa"/>
          </w:tcPr>
          <w:p w14:paraId="5FC6A7C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6320A45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64D65E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0,25</w:t>
            </w:r>
          </w:p>
          <w:p w14:paraId="124B805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587B4F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236516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0,25</w:t>
            </w:r>
          </w:p>
          <w:p w14:paraId="28DCD49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0,25</w:t>
            </w:r>
          </w:p>
          <w:p w14:paraId="3AD3D94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C4261E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9B2220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1,25</w:t>
            </w:r>
          </w:p>
        </w:tc>
        <w:tc>
          <w:tcPr>
            <w:tcW w:w="1116" w:type="dxa"/>
          </w:tcPr>
          <w:p w14:paraId="51D1057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5ACAAD2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C61504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0,25</w:t>
            </w:r>
          </w:p>
          <w:p w14:paraId="2C5102C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AE4E12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99EE3A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0,25</w:t>
            </w:r>
          </w:p>
          <w:p w14:paraId="5F91080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0,25</w:t>
            </w:r>
          </w:p>
          <w:p w14:paraId="59EE374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2CBA23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91B08B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1,25</w:t>
            </w:r>
          </w:p>
        </w:tc>
        <w:tc>
          <w:tcPr>
            <w:tcW w:w="1507" w:type="dxa"/>
          </w:tcPr>
          <w:p w14:paraId="1D2B6F6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0</w:t>
            </w:r>
          </w:p>
          <w:p w14:paraId="265D074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9EDE2B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620A80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DDC05C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CD6F50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D82842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c>
          <w:tcPr>
            <w:tcW w:w="971" w:type="dxa"/>
          </w:tcPr>
          <w:p w14:paraId="7315979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395338E7" w14:textId="77777777" w:rsidTr="0002238F">
        <w:trPr>
          <w:trHeight w:val="420"/>
        </w:trPr>
        <w:tc>
          <w:tcPr>
            <w:tcW w:w="824" w:type="dxa"/>
            <w:vAlign w:val="center"/>
          </w:tcPr>
          <w:p w14:paraId="1BDDEE1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3940" w:type="dxa"/>
          </w:tcPr>
          <w:p w14:paraId="2C03D71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2:Cài đặt hệ điều hành Linux</w:t>
            </w:r>
          </w:p>
          <w:p w14:paraId="2A5FC5C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1.Yêu cầu đối với hệ thống.</w:t>
            </w:r>
          </w:p>
          <w:p w14:paraId="373257A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2.Quá trình cài đặt</w:t>
            </w:r>
          </w:p>
          <w:p w14:paraId="21587F2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Chuẩn bị</w:t>
            </w:r>
          </w:p>
          <w:p w14:paraId="5B12AF7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Cài đặt</w:t>
            </w:r>
          </w:p>
          <w:p w14:paraId="76E2603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Cấu hình sau cài đặt</w:t>
            </w:r>
          </w:p>
          <w:p w14:paraId="65910A3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3.Cấu hình thiết bị</w:t>
            </w:r>
          </w:p>
          <w:p w14:paraId="0841FF0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Cấu hình thiết bị là gì?</w:t>
            </w:r>
          </w:p>
          <w:p w14:paraId="66E2877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Cách Linux quản lý thiết bị</w:t>
            </w:r>
          </w:p>
          <w:p w14:paraId="1B73AFB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Cấu hình thiết bị phổ biến</w:t>
            </w:r>
          </w:p>
          <w:p w14:paraId="4029680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4.Sử dụng hệ thống</w:t>
            </w:r>
          </w:p>
          <w:p w14:paraId="0F89DA1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Quản lý người dùng (User management)</w:t>
            </w:r>
          </w:p>
          <w:p w14:paraId="3680B1F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Quản lý tiến trình (Process management)</w:t>
            </w:r>
          </w:p>
          <w:p w14:paraId="02385C7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4.3 Quản lý ổ đĩa và file</w:t>
            </w:r>
          </w:p>
          <w:p w14:paraId="47405E9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4.4 Quản lý phần mềm</w:t>
            </w:r>
          </w:p>
          <w:p w14:paraId="0B793EB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4.5 Quản lý dịch vụ (Service management - systemd)</w:t>
            </w:r>
          </w:p>
          <w:p w14:paraId="4566DE7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4.6 Quản lý quyền và phân quyền file</w:t>
            </w:r>
          </w:p>
        </w:tc>
        <w:tc>
          <w:tcPr>
            <w:tcW w:w="837" w:type="dxa"/>
          </w:tcPr>
          <w:p w14:paraId="167291F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8</w:t>
            </w:r>
          </w:p>
          <w:p w14:paraId="4455A24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43FE5A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4258DE7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65ACBE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44C320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A27443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p w14:paraId="0F7051B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2FA9BC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33664F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8CC9C3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116" w:type="dxa"/>
          </w:tcPr>
          <w:p w14:paraId="7C90E7AD"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5E14DCE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16C13F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A47AAF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A76F90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3C9B4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D1E81F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66C7B8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ACCD17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E8CF57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0B175E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4305D89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525219DA"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p>
          <w:p w14:paraId="32B69E9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2EF750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76A5E4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6AF622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155008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5031CA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36E2C8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4AFCB7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71CFDC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971" w:type="dxa"/>
          </w:tcPr>
          <w:p w14:paraId="0E3F9C1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5353169D" w14:textId="77777777" w:rsidTr="0002238F">
        <w:trPr>
          <w:trHeight w:val="420"/>
        </w:trPr>
        <w:tc>
          <w:tcPr>
            <w:tcW w:w="824" w:type="dxa"/>
            <w:vAlign w:val="center"/>
          </w:tcPr>
          <w:p w14:paraId="48BAD20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3940" w:type="dxa"/>
          </w:tcPr>
          <w:p w14:paraId="4217534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3:Thao tác với tập tin và thư mục</w:t>
            </w:r>
          </w:p>
          <w:p w14:paraId="13E24EE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1.Cấu trúc hệ thống tập tin&amp; thư mục.</w:t>
            </w:r>
          </w:p>
          <w:p w14:paraId="6BFA407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1.1 Hệ thống tập tin trong Linux là gì?</w:t>
            </w:r>
          </w:p>
          <w:p w14:paraId="7A88372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1.2 Cây thư mục trong Linux </w:t>
            </w:r>
          </w:p>
          <w:p w14:paraId="56B89AE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2.Thao tác với tập tin, thư mục.</w:t>
            </w:r>
          </w:p>
          <w:p w14:paraId="031A56C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Các lệnh cơ bản thao tác với tập tin</w:t>
            </w:r>
          </w:p>
          <w:p w14:paraId="247FA3C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2.2 Các lệnh thao tác với thư mục </w:t>
            </w:r>
          </w:p>
          <w:p w14:paraId="4FBAC57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3.Quyền truy cập, sở hữu đối với tập tin và thư mục.</w:t>
            </w:r>
          </w:p>
          <w:p w14:paraId="4B362B3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Quyền truy cập trong Linux là gì?</w:t>
            </w:r>
          </w:p>
          <w:p w14:paraId="7825A82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Cấu trúc quyền truy cập</w:t>
            </w:r>
          </w:p>
          <w:p w14:paraId="57B1276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Kiểu quyền và ký hiệu</w:t>
            </w:r>
          </w:p>
          <w:p w14:paraId="424173A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3.4 Cách xem quyền truy cập</w:t>
            </w:r>
          </w:p>
          <w:p w14:paraId="63FEDAA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3.5 Thay đổi quyền truy cập với chmod</w:t>
            </w:r>
          </w:p>
          <w:p w14:paraId="43183F9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3.6 Thay đổi chủ sở hữu với chown</w:t>
            </w:r>
          </w:p>
          <w:p w14:paraId="144B8F4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4.Liên kết tập tin.</w:t>
            </w:r>
          </w:p>
          <w:p w14:paraId="31C40BA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Liên kết tập tin là gì?</w:t>
            </w:r>
          </w:p>
          <w:p w14:paraId="48FEF6D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Hard Link (Liên kết cứng)</w:t>
            </w:r>
          </w:p>
          <w:p w14:paraId="7851017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4.3 Symbolic Link (Liên kết mềm / Symlink)</w:t>
            </w:r>
          </w:p>
          <w:p w14:paraId="56B1AD6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5.Lưu trữ tập tin</w:t>
            </w:r>
          </w:p>
        </w:tc>
        <w:tc>
          <w:tcPr>
            <w:tcW w:w="837" w:type="dxa"/>
          </w:tcPr>
          <w:p w14:paraId="7957638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7</w:t>
            </w:r>
          </w:p>
        </w:tc>
        <w:tc>
          <w:tcPr>
            <w:tcW w:w="1116" w:type="dxa"/>
          </w:tcPr>
          <w:p w14:paraId="2892E51A"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tc>
        <w:tc>
          <w:tcPr>
            <w:tcW w:w="1507" w:type="dxa"/>
          </w:tcPr>
          <w:p w14:paraId="266BD802"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tc>
        <w:tc>
          <w:tcPr>
            <w:tcW w:w="971" w:type="dxa"/>
          </w:tcPr>
          <w:p w14:paraId="124A9C19"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tc>
      </w:tr>
      <w:tr w:rsidR="00416914" w:rsidRPr="00416914" w14:paraId="70FE4E4C" w14:textId="77777777" w:rsidTr="0002238F">
        <w:trPr>
          <w:trHeight w:val="420"/>
        </w:trPr>
        <w:tc>
          <w:tcPr>
            <w:tcW w:w="824" w:type="dxa"/>
            <w:vAlign w:val="center"/>
          </w:tcPr>
          <w:p w14:paraId="3597735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3940" w:type="dxa"/>
          </w:tcPr>
          <w:p w14:paraId="0E3045B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4:Giao diện đồ họa X</w:t>
            </w:r>
          </w:p>
          <w:p w14:paraId="6CF056E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1.Giới thiệu X Windows.</w:t>
            </w:r>
          </w:p>
          <w:p w14:paraId="5B429D5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2.Môi trường làm việc KDE.</w:t>
            </w:r>
          </w:p>
          <w:p w14:paraId="259A8F6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Môi trường làm việc là gì?</w:t>
            </w:r>
          </w:p>
          <w:p w14:paraId="357B83B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KDE là gì?</w:t>
            </w:r>
          </w:p>
          <w:p w14:paraId="5E78A02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Thành phần chính của KDE Plasma</w:t>
            </w:r>
          </w:p>
          <w:p w14:paraId="54A5CDF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Ưu điểm của KDE</w:t>
            </w:r>
          </w:p>
          <w:p w14:paraId="77DC557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 Cách cài KDE Plasma</w:t>
            </w:r>
          </w:p>
          <w:p w14:paraId="5AC7F8B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3.Trung tâm điều khiển.</w:t>
            </w:r>
          </w:p>
        </w:tc>
        <w:tc>
          <w:tcPr>
            <w:tcW w:w="837" w:type="dxa"/>
          </w:tcPr>
          <w:p w14:paraId="449E7F8B"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4</w:t>
            </w:r>
          </w:p>
          <w:p w14:paraId="0F8FCE4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1AE8C73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w:t>
            </w:r>
          </w:p>
          <w:p w14:paraId="6F2F71E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A30A9F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7F551D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952125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C95FD3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11F81D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C4052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w:t>
            </w:r>
          </w:p>
        </w:tc>
        <w:tc>
          <w:tcPr>
            <w:tcW w:w="1116" w:type="dxa"/>
          </w:tcPr>
          <w:p w14:paraId="5B071F2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3B4327E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1A5DE79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0,5</w:t>
            </w:r>
          </w:p>
          <w:p w14:paraId="1F8A413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5F44E5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86D5EE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6DDB55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2823E5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99D8B5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BF80B6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tc>
        <w:tc>
          <w:tcPr>
            <w:tcW w:w="1507" w:type="dxa"/>
          </w:tcPr>
          <w:p w14:paraId="35DA7D7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2</w:t>
            </w:r>
          </w:p>
          <w:p w14:paraId="1A0BC1D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017B11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37F0A4D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5F12A9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FFAE1A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6B0A45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19E103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7E13A6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689E67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tc>
        <w:tc>
          <w:tcPr>
            <w:tcW w:w="971" w:type="dxa"/>
          </w:tcPr>
          <w:p w14:paraId="735A79C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0DA67A51" w14:textId="77777777" w:rsidTr="0002238F">
        <w:trPr>
          <w:trHeight w:val="420"/>
        </w:trPr>
        <w:tc>
          <w:tcPr>
            <w:tcW w:w="824" w:type="dxa"/>
            <w:vAlign w:val="center"/>
          </w:tcPr>
          <w:p w14:paraId="670EA60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3940" w:type="dxa"/>
          </w:tcPr>
          <w:p w14:paraId="38045474"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5:Quản trị người dùng và nhóm</w:t>
            </w:r>
          </w:p>
          <w:p w14:paraId="1928ADE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1.Thông tin của người dùng;</w:t>
            </w:r>
          </w:p>
          <w:p w14:paraId="48A5110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Người dùng trong Linux là gì?</w:t>
            </w:r>
          </w:p>
          <w:p w14:paraId="7F8AE84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Tập tin lưu thông tin người dùng</w:t>
            </w:r>
          </w:p>
          <w:p w14:paraId="0EFE92A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1.3 Cấu trúc dòng trong /etc/passwd</w:t>
            </w:r>
          </w:p>
          <w:p w14:paraId="574C47C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1.4 Một số lệnh thao tác và xem thông tin user</w:t>
            </w:r>
          </w:p>
          <w:p w14:paraId="2469E7C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1.5 Thông tin người dùng gồm những gì?</w:t>
            </w:r>
          </w:p>
          <w:p w14:paraId="0DEE3C6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1.6 Phân loại user trong Linux</w:t>
            </w:r>
          </w:p>
          <w:p w14:paraId="0790E7B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2.Quản lý người dùng;</w:t>
            </w:r>
          </w:p>
          <w:p w14:paraId="5D16CB5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Tạo người dùng mới</w:t>
            </w:r>
          </w:p>
          <w:p w14:paraId="4E84DE9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Chỉnh sửa thông tin người dùng</w:t>
            </w:r>
          </w:p>
          <w:p w14:paraId="5A5B3F7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Thiết lập mật khẩu và khóa tài khoản</w:t>
            </w:r>
          </w:p>
          <w:p w14:paraId="799E631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  Xóa người dùng</w:t>
            </w:r>
          </w:p>
          <w:p w14:paraId="4C4C3F4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3.Nhóm người dùng</w:t>
            </w:r>
          </w:p>
          <w:p w14:paraId="24252DA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Nhóm người dùng là gì?</w:t>
            </w:r>
          </w:p>
          <w:p w14:paraId="415496B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File lưu thông tin nhóm</w:t>
            </w:r>
          </w:p>
          <w:p w14:paraId="6525BAE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Các lệnh quản lý nhóm</w:t>
            </w:r>
          </w:p>
        </w:tc>
        <w:tc>
          <w:tcPr>
            <w:tcW w:w="837" w:type="dxa"/>
          </w:tcPr>
          <w:p w14:paraId="7380D988"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12</w:t>
            </w:r>
          </w:p>
          <w:p w14:paraId="3126228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F07731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p w14:paraId="7BD69E8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38CA03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4EA817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374BFD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0EF80D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F2E1EE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765691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87DDFB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p w14:paraId="1FFC3E1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AE673D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5F79CA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741BBC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FCDF74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B94D9F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1116" w:type="dxa"/>
          </w:tcPr>
          <w:p w14:paraId="187A3A1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6</w:t>
            </w:r>
          </w:p>
          <w:p w14:paraId="24132CB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EA84B3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69596C4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69C5C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79F13F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CCE630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4BA752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2E844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394BF4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C7BD95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64CEB7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FF120E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088D38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C27BB2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B42E01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F9AC86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1507" w:type="dxa"/>
          </w:tcPr>
          <w:p w14:paraId="500754F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p w14:paraId="4454368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DBC402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69F67FC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09093C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582837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AF9AF2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7C1B6A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D89CB3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A45B19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EBA683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503DAE1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94CC8E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C50FC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FFA28E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B0095F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86E3D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971" w:type="dxa"/>
          </w:tcPr>
          <w:p w14:paraId="31DFED0D"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7695D0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C785A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40874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6934F3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C51E9C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D83905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B44B02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52750B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0514AE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9B2B35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796F86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5C3910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A9FBA0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CB1259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2FCEE4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C4DBF0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2027545F" w14:textId="77777777" w:rsidTr="0002238F">
        <w:trPr>
          <w:trHeight w:val="420"/>
        </w:trPr>
        <w:tc>
          <w:tcPr>
            <w:tcW w:w="824" w:type="dxa"/>
            <w:vAlign w:val="center"/>
          </w:tcPr>
          <w:p w14:paraId="46AF28D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6</w:t>
            </w:r>
          </w:p>
        </w:tc>
        <w:tc>
          <w:tcPr>
            <w:tcW w:w="3940" w:type="dxa"/>
          </w:tcPr>
          <w:p w14:paraId="48BE17B8"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6:Cấu hình mạng</w:t>
            </w:r>
          </w:p>
          <w:p w14:paraId="3FA0CB5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1.Cấu hình địa chỉ IP cho card mạng;</w:t>
            </w:r>
          </w:p>
          <w:p w14:paraId="16A62FE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Cấu hình tạm thời bằng lệnh ip</w:t>
            </w:r>
          </w:p>
          <w:p w14:paraId="0088CCE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Cấu hình cố định trên Debian/Ubuntu</w:t>
            </w:r>
          </w:p>
          <w:p w14:paraId="1B2A33F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1.3 Cấu hình cố định trên CentOS / RHEL</w:t>
            </w:r>
          </w:p>
          <w:p w14:paraId="3D17F6A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1.4 Dùng NetworkManager (nmcli)</w:t>
            </w:r>
          </w:p>
          <w:p w14:paraId="5B5E2FE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2.Truy cập từ xa;</w:t>
            </w:r>
          </w:p>
          <w:p w14:paraId="4761BC1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3.Dịch vụ Telnet;</w:t>
            </w:r>
          </w:p>
          <w:p w14:paraId="0B79972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4.SSH</w:t>
            </w:r>
          </w:p>
        </w:tc>
        <w:tc>
          <w:tcPr>
            <w:tcW w:w="837" w:type="dxa"/>
          </w:tcPr>
          <w:p w14:paraId="52A849A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9</w:t>
            </w:r>
          </w:p>
          <w:p w14:paraId="1D1E2BA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p w14:paraId="297DE1B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D49E65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716EA9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53302F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105A2A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3DFA9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4C2905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77279F7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461D4D8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w:t>
            </w:r>
          </w:p>
        </w:tc>
        <w:tc>
          <w:tcPr>
            <w:tcW w:w="1116" w:type="dxa"/>
          </w:tcPr>
          <w:p w14:paraId="6D332D6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5</w:t>
            </w:r>
          </w:p>
          <w:p w14:paraId="5F616C3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37820D0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33B314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DDE87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C2C63F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E02E34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FD6D72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008559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AC7A58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4826A7B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tc>
        <w:tc>
          <w:tcPr>
            <w:tcW w:w="1507" w:type="dxa"/>
          </w:tcPr>
          <w:p w14:paraId="0DFD696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4</w:t>
            </w:r>
          </w:p>
          <w:p w14:paraId="4DC2792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38AE9EF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E16373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551E52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1D088F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82270D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C5012D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6F0A6F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594317A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DEFDA3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1</w:t>
            </w:r>
          </w:p>
        </w:tc>
        <w:tc>
          <w:tcPr>
            <w:tcW w:w="971" w:type="dxa"/>
          </w:tcPr>
          <w:p w14:paraId="7592E9F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4D2609D5" w14:textId="77777777" w:rsidTr="0002238F">
        <w:trPr>
          <w:trHeight w:val="420"/>
        </w:trPr>
        <w:tc>
          <w:tcPr>
            <w:tcW w:w="824" w:type="dxa"/>
            <w:vAlign w:val="center"/>
          </w:tcPr>
          <w:p w14:paraId="1FDC82A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7</w:t>
            </w:r>
          </w:p>
        </w:tc>
        <w:tc>
          <w:tcPr>
            <w:tcW w:w="3940" w:type="dxa"/>
          </w:tcPr>
          <w:p w14:paraId="698DE93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7:Cài đặt dịch vụ trên máy chủ Linux</w:t>
            </w:r>
          </w:p>
          <w:p w14:paraId="04397A1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1.Dịch vụ Samba.</w:t>
            </w:r>
          </w:p>
          <w:p w14:paraId="2C0D8F4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Samba là gì?</w:t>
            </w:r>
          </w:p>
          <w:p w14:paraId="1F3EAF9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Cài đặt Samba</w:t>
            </w:r>
          </w:p>
          <w:p w14:paraId="42E25BE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2.Dịch vụ DNS.</w:t>
            </w:r>
          </w:p>
          <w:p w14:paraId="00EC0A3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 DNS là gì?</w:t>
            </w:r>
          </w:p>
          <w:p w14:paraId="7A51291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 Các thành phần chính của DNS</w:t>
            </w:r>
          </w:p>
          <w:p w14:paraId="16A21EE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 Cấu hình DNS client trên Linux</w:t>
            </w:r>
          </w:p>
          <w:p w14:paraId="6488C80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3.Dịch vụ DHCP.</w:t>
            </w:r>
          </w:p>
          <w:p w14:paraId="6E6DB5C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3.1 DHCP là gì?</w:t>
            </w:r>
          </w:p>
          <w:p w14:paraId="01E2ED2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3.2 DHCP Client trên Linux</w:t>
            </w:r>
          </w:p>
          <w:p w14:paraId="79B0DFF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4.Dịch vụ Web</w:t>
            </w:r>
          </w:p>
          <w:p w14:paraId="118DB93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4.1 Chọn Web Server</w:t>
            </w:r>
          </w:p>
          <w:p w14:paraId="050653E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4.2 Cài đặt</w:t>
            </w:r>
          </w:p>
          <w:p w14:paraId="5ECDD39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4.3 Thư mục mặc định và quyền</w:t>
            </w:r>
          </w:p>
          <w:p w14:paraId="193ACEF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4.4 Quản lý dịch vụ</w:t>
            </w:r>
          </w:p>
        </w:tc>
        <w:tc>
          <w:tcPr>
            <w:tcW w:w="837" w:type="dxa"/>
          </w:tcPr>
          <w:p w14:paraId="00230A1E"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10</w:t>
            </w:r>
          </w:p>
          <w:p w14:paraId="5B47C45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B44143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2DC8B60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7FC3D5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2C992F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3A18B4B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0D9FBB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599910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F5D068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7ECFDB6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720FC6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77EAF6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1116" w:type="dxa"/>
          </w:tcPr>
          <w:p w14:paraId="721B51DD"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p w14:paraId="1D20708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0893AB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B9E524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3C63DEF"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742F99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7F6EE0F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BB930E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A9611B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A3286B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1F6760F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BFFC3F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E0CB0B7"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w:t>
            </w:r>
          </w:p>
        </w:tc>
        <w:tc>
          <w:tcPr>
            <w:tcW w:w="1507" w:type="dxa"/>
          </w:tcPr>
          <w:p w14:paraId="47E4573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4</w:t>
            </w:r>
          </w:p>
          <w:p w14:paraId="1DF2A0D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011130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2A12B80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B29990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5E0EF3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5146285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B8641C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8968DF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2D2182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50F6341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039239D"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B17EC90" w14:textId="77777777" w:rsidR="00416914" w:rsidRPr="00416914" w:rsidRDefault="00416914" w:rsidP="003B72F0">
            <w:pPr>
              <w:widowControl/>
              <w:spacing w:after="12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1</w:t>
            </w:r>
          </w:p>
        </w:tc>
        <w:tc>
          <w:tcPr>
            <w:tcW w:w="971" w:type="dxa"/>
          </w:tcPr>
          <w:p w14:paraId="5FDB48CC"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w:t>
            </w:r>
          </w:p>
          <w:p w14:paraId="7A8496F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B9F9DC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4574A97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7953F3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3A657A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F7C75A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4B99FE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037D81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969407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5DB2731"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37B64B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FD4434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r>
      <w:tr w:rsidR="00416914" w:rsidRPr="00416914" w14:paraId="5B7E8D4C" w14:textId="77777777" w:rsidTr="0002238F">
        <w:trPr>
          <w:trHeight w:val="420"/>
        </w:trPr>
        <w:tc>
          <w:tcPr>
            <w:tcW w:w="824" w:type="dxa"/>
            <w:vAlign w:val="center"/>
          </w:tcPr>
          <w:p w14:paraId="475400B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8</w:t>
            </w:r>
          </w:p>
        </w:tc>
        <w:tc>
          <w:tcPr>
            <w:tcW w:w="3940" w:type="dxa"/>
          </w:tcPr>
          <w:p w14:paraId="7CABC870"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Bài 8:Quản lý máy chủ Linux bằng Webmin</w:t>
            </w:r>
          </w:p>
          <w:p w14:paraId="653562B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1.Cài đặt và cấu hình Webmin.</w:t>
            </w:r>
          </w:p>
          <w:p w14:paraId="4C19651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1.1 Cài đặt Webmin</w:t>
            </w:r>
          </w:p>
          <w:p w14:paraId="0548164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1.2  Cấu hình Webmin</w:t>
            </w:r>
          </w:p>
          <w:p w14:paraId="398C2D8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2.Cấu hình hệ thống bằng Webmin</w:t>
            </w:r>
          </w:p>
        </w:tc>
        <w:tc>
          <w:tcPr>
            <w:tcW w:w="837" w:type="dxa"/>
          </w:tcPr>
          <w:p w14:paraId="51BAD481"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8</w:t>
            </w:r>
          </w:p>
          <w:p w14:paraId="07773182"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02B2F723"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p w14:paraId="26BFA1F4"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20B4D5E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547DC0C0"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5</w:t>
            </w:r>
          </w:p>
        </w:tc>
        <w:tc>
          <w:tcPr>
            <w:tcW w:w="1116" w:type="dxa"/>
          </w:tcPr>
          <w:p w14:paraId="77585F70"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w:t>
            </w:r>
          </w:p>
          <w:p w14:paraId="145235C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0E641A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p w14:paraId="0C717126"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70E6B3C"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7F34D1FB"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1507" w:type="dxa"/>
          </w:tcPr>
          <w:p w14:paraId="28688DA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6</w:t>
            </w:r>
          </w:p>
          <w:p w14:paraId="4E104405"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610E5EAA"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p w14:paraId="7F527A58"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1A2C72F7"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p w14:paraId="36431DE9"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971" w:type="dxa"/>
          </w:tcPr>
          <w:p w14:paraId="47DF459E" w14:textId="77777777" w:rsidR="00416914" w:rsidRPr="00416914" w:rsidRDefault="00416914" w:rsidP="003B72F0">
            <w:pPr>
              <w:widowControl/>
              <w:spacing w:after="120" w:line="276" w:lineRule="auto"/>
              <w:jc w:val="center"/>
              <w:rPr>
                <w:rFonts w:ascii="Times New Roman" w:eastAsia="Times New Roman" w:hAnsi="Times New Roman" w:cs="Times New Roman"/>
                <w:color w:val="000000"/>
                <w:sz w:val="26"/>
                <w:szCs w:val="26"/>
              </w:rPr>
            </w:pPr>
          </w:p>
        </w:tc>
      </w:tr>
      <w:tr w:rsidR="00416914" w:rsidRPr="00416914" w14:paraId="6F234886" w14:textId="77777777" w:rsidTr="0002238F">
        <w:trPr>
          <w:trHeight w:val="420"/>
        </w:trPr>
        <w:tc>
          <w:tcPr>
            <w:tcW w:w="824" w:type="dxa"/>
          </w:tcPr>
          <w:p w14:paraId="20FF80B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tc>
        <w:tc>
          <w:tcPr>
            <w:tcW w:w="3940" w:type="dxa"/>
          </w:tcPr>
          <w:p w14:paraId="04F9B9BC"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Cộng</w:t>
            </w:r>
          </w:p>
        </w:tc>
        <w:tc>
          <w:tcPr>
            <w:tcW w:w="837" w:type="dxa"/>
          </w:tcPr>
          <w:p w14:paraId="7B571F2F"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60</w:t>
            </w:r>
          </w:p>
        </w:tc>
        <w:tc>
          <w:tcPr>
            <w:tcW w:w="1116" w:type="dxa"/>
          </w:tcPr>
          <w:p w14:paraId="58544FA0"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30</w:t>
            </w:r>
          </w:p>
        </w:tc>
        <w:tc>
          <w:tcPr>
            <w:tcW w:w="1507" w:type="dxa"/>
          </w:tcPr>
          <w:p w14:paraId="357F8936"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27</w:t>
            </w:r>
          </w:p>
        </w:tc>
        <w:tc>
          <w:tcPr>
            <w:tcW w:w="971" w:type="dxa"/>
          </w:tcPr>
          <w:p w14:paraId="78BFBF85" w14:textId="77777777" w:rsidR="00416914" w:rsidRPr="00416914" w:rsidRDefault="00416914"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w:t>
            </w:r>
          </w:p>
        </w:tc>
      </w:tr>
    </w:tbl>
    <w:p w14:paraId="37A23C9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Nội dung chi tiết :</w:t>
      </w:r>
    </w:p>
    <w:p w14:paraId="65FAFC5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mở đầu:</w:t>
      </w:r>
    </w:p>
    <w:p w14:paraId="68B06CA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1:</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b/>
          <w:color w:val="000000"/>
          <w:sz w:val="26"/>
          <w:szCs w:val="26"/>
        </w:rPr>
        <w:t>Tổng quan về hệ điều hành Linux</w:t>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ab/>
        <w:t>Thời gian: 2 giờ</w:t>
      </w:r>
    </w:p>
    <w:p w14:paraId="5344251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1.Mục tiêu của bài:</w:t>
      </w:r>
    </w:p>
    <w:p w14:paraId="784FE3EE"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lịch sử phát triển của Linux;</w:t>
      </w:r>
    </w:p>
    <w:p w14:paraId="2BE815FA"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Trình bày được các đặc tính cơ bản của hệ điều hành.</w:t>
      </w:r>
    </w:p>
    <w:p w14:paraId="019FDCAF" w14:textId="77777777" w:rsidR="00416914" w:rsidRPr="00416914" w:rsidRDefault="00416914" w:rsidP="003B72F0">
      <w:pPr>
        <w:widowControl/>
        <w:numPr>
          <w:ilvl w:val="0"/>
          <w:numId w:val="63"/>
        </w:numPr>
        <w:spacing w:after="120" w:line="276" w:lineRule="auto"/>
        <w:ind w:left="7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6CE1D64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Nội dung bài:</w:t>
      </w:r>
    </w:p>
    <w:tbl>
      <w:tblPr>
        <w:tblW w:w="8565" w:type="dxa"/>
        <w:tblInd w:w="-6" w:type="dxa"/>
        <w:tblLayout w:type="fixed"/>
        <w:tblLook w:val="0400" w:firstRow="0" w:lastRow="0" w:firstColumn="0" w:lastColumn="0" w:noHBand="0" w:noVBand="1"/>
      </w:tblPr>
      <w:tblGrid>
        <w:gridCol w:w="8565"/>
      </w:tblGrid>
      <w:tr w:rsidR="00416914" w:rsidRPr="00416914" w14:paraId="128DB9B7" w14:textId="77777777" w:rsidTr="0002238F">
        <w:trPr>
          <w:cantSplit/>
          <w:trHeight w:val="275"/>
        </w:trPr>
        <w:tc>
          <w:tcPr>
            <w:tcW w:w="8565" w:type="dxa"/>
          </w:tcPr>
          <w:p w14:paraId="2EE63E2F"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2.1.Lịch sử phát triển Unix và Linux.</w:t>
            </w:r>
          </w:p>
          <w:p w14:paraId="51EC4EB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2.1.1 Lịch sử phát triển Unix</w:t>
            </w:r>
          </w:p>
          <w:p w14:paraId="7195954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2.1.2 Lịch sử phát triển Linux</w:t>
            </w:r>
          </w:p>
        </w:tc>
      </w:tr>
      <w:tr w:rsidR="00416914" w:rsidRPr="00416914" w14:paraId="27624ADE" w14:textId="77777777" w:rsidTr="0002238F">
        <w:trPr>
          <w:cantSplit/>
          <w:trHeight w:val="275"/>
        </w:trPr>
        <w:tc>
          <w:tcPr>
            <w:tcW w:w="8565" w:type="dxa"/>
          </w:tcPr>
          <w:p w14:paraId="621A5601"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2.2.Các dòng sản phẩm.</w:t>
            </w:r>
          </w:p>
        </w:tc>
      </w:tr>
      <w:tr w:rsidR="00416914" w:rsidRPr="00416914" w14:paraId="6F3E3C02" w14:textId="77777777" w:rsidTr="0002238F">
        <w:trPr>
          <w:cantSplit/>
          <w:trHeight w:val="261"/>
        </w:trPr>
        <w:tc>
          <w:tcPr>
            <w:tcW w:w="8565" w:type="dxa"/>
          </w:tcPr>
          <w:p w14:paraId="00DEECB6"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2.3.Ưu khuyết điểm.</w:t>
            </w:r>
          </w:p>
          <w:p w14:paraId="032BAF3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2.3.1 Ưu điểm</w:t>
            </w:r>
          </w:p>
          <w:p w14:paraId="3DEE04E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2.3.2 Khuyết điểm</w:t>
            </w:r>
          </w:p>
        </w:tc>
      </w:tr>
      <w:tr w:rsidR="00416914" w:rsidRPr="00416914" w14:paraId="7473AB47" w14:textId="77777777" w:rsidTr="0002238F">
        <w:trPr>
          <w:cantSplit/>
          <w:trHeight w:val="275"/>
        </w:trPr>
        <w:tc>
          <w:tcPr>
            <w:tcW w:w="8565" w:type="dxa"/>
          </w:tcPr>
          <w:p w14:paraId="41910B84"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2.4.Kiến trúc của Linux</w:t>
            </w:r>
          </w:p>
        </w:tc>
      </w:tr>
    </w:tbl>
    <w:p w14:paraId="147ECB5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ab/>
      </w:r>
    </w:p>
    <w:p w14:paraId="5F4A941A"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4B2093B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2:</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Cài đặt hệ điều hành Linux</w:t>
      </w:r>
      <w:r w:rsidRPr="00416914">
        <w:rPr>
          <w:rFonts w:ascii="Times New Roman" w:eastAsia="Times New Roman" w:hAnsi="Times New Roman" w:cs="Times New Roman"/>
          <w:color w:val="000000"/>
          <w:sz w:val="26"/>
          <w:szCs w:val="26"/>
        </w:rPr>
        <w:tab/>
        <w:t>Thời gian: 8 giờ</w:t>
      </w:r>
    </w:p>
    <w:p w14:paraId="3BCEDCD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09FC1C40"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yêu cầu đối với hệ thống cài đặt hệ điều hành Linux;</w:t>
      </w:r>
    </w:p>
    <w:p w14:paraId="27D4706F"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việc cài đặt hệ điều hành lên máy tính;</w:t>
      </w:r>
    </w:p>
    <w:p w14:paraId="1BEA1A1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cấu hình thiêt bị;</w:t>
      </w:r>
    </w:p>
    <w:p w14:paraId="7EF85818"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Cài đặt các gói phần mềm.</w:t>
      </w:r>
    </w:p>
    <w:p w14:paraId="18588C34"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1807678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10440"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416914" w:rsidRPr="00416914" w14:paraId="33DCB370" w14:textId="77777777" w:rsidTr="0002238F">
        <w:trPr>
          <w:trHeight w:val="20"/>
        </w:trPr>
        <w:tc>
          <w:tcPr>
            <w:tcW w:w="10440" w:type="dxa"/>
            <w:tcBorders>
              <w:top w:val="nil"/>
              <w:left w:val="nil"/>
              <w:bottom w:val="nil"/>
              <w:right w:val="nil"/>
            </w:tcBorders>
          </w:tcPr>
          <w:p w14:paraId="6F1C830E"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2.1.Yêu cầu đối với hệ thống.</w:t>
            </w:r>
          </w:p>
        </w:tc>
      </w:tr>
      <w:tr w:rsidR="00416914" w:rsidRPr="00416914" w14:paraId="75D552F3" w14:textId="77777777" w:rsidTr="0002238F">
        <w:trPr>
          <w:trHeight w:val="20"/>
        </w:trPr>
        <w:tc>
          <w:tcPr>
            <w:tcW w:w="10440" w:type="dxa"/>
            <w:tcBorders>
              <w:top w:val="nil"/>
              <w:left w:val="nil"/>
              <w:bottom w:val="nil"/>
              <w:right w:val="nil"/>
            </w:tcBorders>
          </w:tcPr>
          <w:p w14:paraId="34DC9333"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2.2.Quá trình cài đặt</w:t>
            </w:r>
          </w:p>
          <w:p w14:paraId="0D07D84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2.2.1 Chuẩn bị</w:t>
            </w:r>
          </w:p>
          <w:p w14:paraId="01000F7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2.2.2 Cài đặt</w:t>
            </w:r>
          </w:p>
          <w:p w14:paraId="7A5DA6CF"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2.2.3 Cấu hình sau cài đặt</w:t>
            </w:r>
          </w:p>
        </w:tc>
      </w:tr>
      <w:tr w:rsidR="00416914" w:rsidRPr="00416914" w14:paraId="48650B52" w14:textId="77777777" w:rsidTr="0002238F">
        <w:trPr>
          <w:trHeight w:val="20"/>
        </w:trPr>
        <w:tc>
          <w:tcPr>
            <w:tcW w:w="10440" w:type="dxa"/>
            <w:tcBorders>
              <w:top w:val="nil"/>
              <w:left w:val="nil"/>
              <w:bottom w:val="nil"/>
              <w:right w:val="nil"/>
            </w:tcBorders>
          </w:tcPr>
          <w:p w14:paraId="13DC347C"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2.3.Cấu hình thiết bị</w:t>
            </w:r>
          </w:p>
          <w:p w14:paraId="01D6246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2.3.1 Cấu hình thiết bị là gì?</w:t>
            </w:r>
          </w:p>
          <w:p w14:paraId="0F40705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 3.2 Cách Linux quản lý thiết bị</w:t>
            </w:r>
          </w:p>
          <w:p w14:paraId="3621C3E5"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3.3 Cấu hình thiết bị phổ biến</w:t>
            </w:r>
          </w:p>
        </w:tc>
      </w:tr>
      <w:tr w:rsidR="00416914" w:rsidRPr="00416914" w14:paraId="55B65799" w14:textId="77777777" w:rsidTr="0002238F">
        <w:trPr>
          <w:trHeight w:val="20"/>
        </w:trPr>
        <w:tc>
          <w:tcPr>
            <w:tcW w:w="10440" w:type="dxa"/>
            <w:tcBorders>
              <w:top w:val="nil"/>
              <w:left w:val="nil"/>
              <w:bottom w:val="nil"/>
              <w:right w:val="nil"/>
            </w:tcBorders>
          </w:tcPr>
          <w:p w14:paraId="67702E8A"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2.4.Sử dụng hệ thống</w:t>
            </w:r>
          </w:p>
        </w:tc>
      </w:tr>
    </w:tbl>
    <w:p w14:paraId="4F4B5EE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  2.4.1 Quản lý người dùng (User management)</w:t>
      </w:r>
    </w:p>
    <w:p w14:paraId="198480F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2.4.2 Quản lý tiến trình (Process management)</w:t>
      </w:r>
    </w:p>
    <w:p w14:paraId="0B551ED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2.4.3 Quản lý ổ đĩa và file</w:t>
      </w:r>
    </w:p>
    <w:p w14:paraId="5B8BCE2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2.4.4 Quản lý phần mềm</w:t>
      </w:r>
    </w:p>
    <w:p w14:paraId="1D71928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2.4.5 Quản lý dịch vụ (Service management - systemd)</w:t>
      </w:r>
    </w:p>
    <w:p w14:paraId="290F1A6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2.4.6 Quản lý quyền và phân quyền file</w:t>
      </w:r>
    </w:p>
    <w:p w14:paraId="43741D8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3:</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Thao tác với tập tin và thư mục</w:t>
      </w:r>
      <w:r w:rsidRPr="00416914">
        <w:rPr>
          <w:rFonts w:ascii="Times New Roman" w:eastAsia="Times New Roman" w:hAnsi="Times New Roman" w:cs="Times New Roman"/>
          <w:b/>
          <w:color w:val="000000"/>
          <w:sz w:val="26"/>
          <w:szCs w:val="26"/>
        </w:rPr>
        <w:tab/>
      </w:r>
      <w:r w:rsidRPr="00416914">
        <w:rPr>
          <w:rFonts w:ascii="Times New Roman" w:eastAsia="Times New Roman" w:hAnsi="Times New Roman" w:cs="Times New Roman"/>
          <w:color w:val="000000"/>
          <w:sz w:val="26"/>
          <w:szCs w:val="26"/>
        </w:rPr>
        <w:t>Thời gian: 7 giờ</w:t>
      </w:r>
    </w:p>
    <w:p w14:paraId="589DD4E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39FC99D9"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các khái niệm cơ bản vệ hệ thống tập tin và thư mục của Linux;</w:t>
      </w:r>
    </w:p>
    <w:p w14:paraId="2AA6F911"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Tạo và quản lý tập tin &amp; thư mục;</w:t>
      </w:r>
    </w:p>
    <w:p w14:paraId="62ADD5D8"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các lệnh liên quan đến tập tin và thư mục.</w:t>
      </w:r>
    </w:p>
    <w:p w14:paraId="41F1A30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6E08EC8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225"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5"/>
      </w:tblGrid>
      <w:tr w:rsidR="00416914" w:rsidRPr="00416914" w14:paraId="4B834ADE" w14:textId="77777777" w:rsidTr="0002238F">
        <w:trPr>
          <w:trHeight w:val="20"/>
        </w:trPr>
        <w:tc>
          <w:tcPr>
            <w:tcW w:w="9225" w:type="dxa"/>
            <w:tcBorders>
              <w:top w:val="nil"/>
              <w:left w:val="nil"/>
              <w:bottom w:val="nil"/>
              <w:right w:val="nil"/>
            </w:tcBorders>
          </w:tcPr>
          <w:p w14:paraId="676804AF"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2.1.Cấu trúc hệ thống tập tin&amp; thư mục.</w:t>
            </w:r>
          </w:p>
          <w:p w14:paraId="1C88AC9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2.1.1 Hệ thống tập tin trong Linux là gì?</w:t>
            </w:r>
          </w:p>
          <w:p w14:paraId="42517F09"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Cây thư mục trong Linux</w:t>
            </w:r>
          </w:p>
        </w:tc>
      </w:tr>
      <w:tr w:rsidR="00416914" w:rsidRPr="00416914" w14:paraId="2D74AE36" w14:textId="77777777" w:rsidTr="0002238F">
        <w:trPr>
          <w:trHeight w:val="20"/>
        </w:trPr>
        <w:tc>
          <w:tcPr>
            <w:tcW w:w="9225" w:type="dxa"/>
            <w:tcBorders>
              <w:top w:val="nil"/>
              <w:left w:val="nil"/>
              <w:bottom w:val="nil"/>
              <w:right w:val="nil"/>
            </w:tcBorders>
          </w:tcPr>
          <w:p w14:paraId="06DC153F"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2.2.Thao tác với tập tin, thư mục.</w:t>
            </w:r>
          </w:p>
          <w:p w14:paraId="4427C94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2.2.1 Các lệnh cơ bản thao tác với tập tin</w:t>
            </w:r>
          </w:p>
          <w:p w14:paraId="4560CBBB"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2.2.2 Các lệnh thao tác với thư mục</w:t>
            </w:r>
          </w:p>
        </w:tc>
      </w:tr>
      <w:tr w:rsidR="00416914" w:rsidRPr="00416914" w14:paraId="7A56DC34" w14:textId="77777777" w:rsidTr="0002238F">
        <w:trPr>
          <w:trHeight w:val="20"/>
        </w:trPr>
        <w:tc>
          <w:tcPr>
            <w:tcW w:w="9225" w:type="dxa"/>
            <w:tcBorders>
              <w:top w:val="nil"/>
              <w:left w:val="nil"/>
              <w:bottom w:val="nil"/>
              <w:right w:val="nil"/>
            </w:tcBorders>
          </w:tcPr>
          <w:p w14:paraId="704C08F5"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2.3.Quyền truy cập, sở hữu đối với tập tin và thư mục.</w:t>
            </w:r>
          </w:p>
          <w:p w14:paraId="300099D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2.3.1 Quyền truy cập trong Linux là gì?</w:t>
            </w:r>
          </w:p>
          <w:p w14:paraId="22198F5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2.3.2 Cấu trúc quyền truy cập</w:t>
            </w:r>
          </w:p>
          <w:p w14:paraId="499BC63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2.3.3 Kiểu quyền và ký hiệu</w:t>
            </w:r>
          </w:p>
          <w:p w14:paraId="78109AE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2.3.4 Cách xem quyền truy cập</w:t>
            </w:r>
          </w:p>
          <w:p w14:paraId="3014599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2.3.5 Thay đổi quyền truy cập với chmod</w:t>
            </w:r>
          </w:p>
          <w:p w14:paraId="17BE4B2E"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2.3.6 Thay đổi chủ sở hữu với chown</w:t>
            </w:r>
          </w:p>
        </w:tc>
      </w:tr>
      <w:tr w:rsidR="00416914" w:rsidRPr="00416914" w14:paraId="5A1FA84F" w14:textId="77777777" w:rsidTr="0002238F">
        <w:trPr>
          <w:trHeight w:val="20"/>
        </w:trPr>
        <w:tc>
          <w:tcPr>
            <w:tcW w:w="9225" w:type="dxa"/>
            <w:tcBorders>
              <w:top w:val="nil"/>
              <w:left w:val="nil"/>
              <w:bottom w:val="nil"/>
              <w:right w:val="nil"/>
            </w:tcBorders>
          </w:tcPr>
          <w:p w14:paraId="714AB571"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2.4.Liên kết tập tin.</w:t>
            </w:r>
          </w:p>
        </w:tc>
      </w:tr>
      <w:tr w:rsidR="00416914" w:rsidRPr="00416914" w14:paraId="1A2FF45F" w14:textId="77777777" w:rsidTr="0002238F">
        <w:trPr>
          <w:trHeight w:val="20"/>
        </w:trPr>
        <w:tc>
          <w:tcPr>
            <w:tcW w:w="9225" w:type="dxa"/>
            <w:tcBorders>
              <w:top w:val="nil"/>
              <w:left w:val="nil"/>
              <w:bottom w:val="nil"/>
              <w:right w:val="nil"/>
            </w:tcBorders>
          </w:tcPr>
          <w:p w14:paraId="0B88CD12" w14:textId="77777777" w:rsidR="00416914" w:rsidRPr="00416914" w:rsidRDefault="00416914" w:rsidP="003B72F0">
            <w:pPr>
              <w:widowControl/>
              <w:spacing w:after="120" w:line="276" w:lineRule="auto"/>
              <w:ind w:left="72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2.5.Lưu trữ tập tin</w:t>
            </w:r>
          </w:p>
        </w:tc>
      </w:tr>
    </w:tbl>
    <w:p w14:paraId="3CBEA945" w14:textId="77777777" w:rsidR="00416914" w:rsidRPr="00416914" w:rsidRDefault="00416914" w:rsidP="003B72F0">
      <w:pPr>
        <w:widowControl/>
        <w:spacing w:after="120" w:line="276" w:lineRule="auto"/>
        <w:ind w:left="795"/>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r>
    </w:p>
    <w:p w14:paraId="79707DDA"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p>
    <w:p w14:paraId="6B99007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4:</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Giao diện đồ họa</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4 giờ</w:t>
      </w:r>
    </w:p>
    <w:p w14:paraId="67B3C133"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1.Mục tiêu của bài:</w:t>
      </w:r>
    </w:p>
    <w:p w14:paraId="7607B7F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biệt và chuyển đổi giữa các giao diện KDE, GNOME;</w:t>
      </w:r>
    </w:p>
    <w:p w14:paraId="212A456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Thao tác trong giao diện đồ họa KDE;</w:t>
      </w:r>
    </w:p>
    <w:p w14:paraId="6DB5F1E9"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Cấu hình môi trường làm việc;</w:t>
      </w:r>
    </w:p>
    <w:p w14:paraId="780E61E4"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các Bài trình tiện ích.</w:t>
      </w:r>
    </w:p>
    <w:p w14:paraId="5ACE578B"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3901691B"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tbl>
      <w:tblPr>
        <w:tblW w:w="950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9"/>
      </w:tblGrid>
      <w:tr w:rsidR="00416914" w:rsidRPr="00416914" w14:paraId="14C5010B" w14:textId="77777777" w:rsidTr="0002238F">
        <w:trPr>
          <w:trHeight w:val="20"/>
        </w:trPr>
        <w:tc>
          <w:tcPr>
            <w:tcW w:w="9509" w:type="dxa"/>
            <w:tcBorders>
              <w:top w:val="nil"/>
              <w:left w:val="nil"/>
              <w:bottom w:val="nil"/>
              <w:right w:val="nil"/>
            </w:tcBorders>
          </w:tcPr>
          <w:p w14:paraId="062A0315"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2.1.Giới thiệu X Windows.</w:t>
            </w:r>
          </w:p>
        </w:tc>
      </w:tr>
      <w:tr w:rsidR="00416914" w:rsidRPr="00416914" w14:paraId="7886DD3D" w14:textId="77777777" w:rsidTr="0002238F">
        <w:trPr>
          <w:trHeight w:val="20"/>
        </w:trPr>
        <w:tc>
          <w:tcPr>
            <w:tcW w:w="9509" w:type="dxa"/>
            <w:tcBorders>
              <w:top w:val="nil"/>
              <w:left w:val="nil"/>
              <w:bottom w:val="nil"/>
              <w:right w:val="nil"/>
            </w:tcBorders>
          </w:tcPr>
          <w:p w14:paraId="64C5B040"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2.2.Môi trường làm việc KDE.</w:t>
            </w:r>
          </w:p>
          <w:p w14:paraId="0F077C5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2.2.1 Môi trường làm việc là gì?</w:t>
            </w:r>
          </w:p>
          <w:p w14:paraId="2D3AD1F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2.2.2 KDE là gì?</w:t>
            </w:r>
          </w:p>
          <w:p w14:paraId="4495532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2.2.3 Thành phần chính của KDE Plasma</w:t>
            </w:r>
          </w:p>
          <w:p w14:paraId="2FA322D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2.2.4 Ưu điểm của KDE</w:t>
            </w:r>
          </w:p>
          <w:p w14:paraId="207D0DCB"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2.2.5 Cách cài KDE Plasma</w:t>
            </w:r>
          </w:p>
        </w:tc>
      </w:tr>
      <w:tr w:rsidR="00416914" w:rsidRPr="00416914" w14:paraId="514B1D60" w14:textId="77777777" w:rsidTr="0002238F">
        <w:trPr>
          <w:trHeight w:val="20"/>
        </w:trPr>
        <w:tc>
          <w:tcPr>
            <w:tcW w:w="9509" w:type="dxa"/>
            <w:tcBorders>
              <w:top w:val="nil"/>
              <w:left w:val="nil"/>
              <w:bottom w:val="nil"/>
              <w:right w:val="nil"/>
            </w:tcBorders>
          </w:tcPr>
          <w:p w14:paraId="68E26BB6"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2.3.Trung tâm điều khiển.</w:t>
            </w:r>
          </w:p>
        </w:tc>
      </w:tr>
    </w:tbl>
    <w:p w14:paraId="49B2DA2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6D688BD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5:</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Quản trị người dùng và nhóm</w:t>
      </w:r>
      <w:r w:rsidRPr="00416914">
        <w:rPr>
          <w:rFonts w:ascii="Times New Roman" w:eastAsia="Times New Roman" w:hAnsi="Times New Roman" w:cs="Times New Roman"/>
          <w:color w:val="000000"/>
          <w:sz w:val="26"/>
          <w:szCs w:val="26"/>
        </w:rPr>
        <w:tab/>
        <w:t>Thời gian: 12 giờ</w:t>
      </w:r>
    </w:p>
    <w:p w14:paraId="5EC9D0B5"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7F5897AD"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tích cơ chế quản lý người dùng trong hệ điều hành Linux;</w:t>
      </w:r>
    </w:p>
    <w:p w14:paraId="04BFC595"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việc tạo lập, quản lý người dùng.</w:t>
      </w:r>
    </w:p>
    <w:p w14:paraId="4C0B90D0"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72BF516D"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30A3C8F2"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2.1.Thông tin của người dùng;</w:t>
      </w:r>
    </w:p>
    <w:p w14:paraId="1660B99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2.1.1 Người dùng trong Linux là gì?</w:t>
      </w:r>
    </w:p>
    <w:p w14:paraId="17BDA3B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2.1.2 Tập tin lưu thông tin người dùng</w:t>
      </w:r>
    </w:p>
    <w:p w14:paraId="613F4C1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2.1.3 Cấu trúc dòng trong /etc/passwd</w:t>
      </w:r>
    </w:p>
    <w:p w14:paraId="54581F85"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2.1.4 Một số lệnh thao tác và xem thông tin user</w:t>
      </w:r>
    </w:p>
    <w:p w14:paraId="53BE1E7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2.1.5 Thông tin người dùng gồm những gì?</w:t>
      </w:r>
    </w:p>
    <w:p w14:paraId="3FA46DD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2.1.6 Phân loại user trong Linux</w:t>
      </w:r>
    </w:p>
    <w:p w14:paraId="22168F13"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2.2.Quản lý người dùng;</w:t>
      </w:r>
    </w:p>
    <w:p w14:paraId="567B87B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2.2.1 Tạo người dùng mới</w:t>
      </w:r>
    </w:p>
    <w:p w14:paraId="5C118F8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 xml:space="preserve">      2.2.2 Chỉnh sửa thông tin người dùng</w:t>
      </w:r>
    </w:p>
    <w:p w14:paraId="28BD16E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2.2.3 Thiết lập mật khẩu và khóa tài khoản</w:t>
      </w:r>
    </w:p>
    <w:p w14:paraId="79244700" w14:textId="77777777" w:rsidR="00416914" w:rsidRPr="00416914" w:rsidRDefault="00416914" w:rsidP="003B72F0">
      <w:pPr>
        <w:widowControl/>
        <w:spacing w:after="120" w:line="276" w:lineRule="auto"/>
        <w:ind w:left="38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2.2.4  Xóa người dùng</w:t>
      </w:r>
    </w:p>
    <w:p w14:paraId="7FC4B5D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2.3.Nhóm người dùng</w:t>
      </w:r>
    </w:p>
    <w:p w14:paraId="3881209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2.3.1 Nhóm người dùng là gì?</w:t>
      </w:r>
    </w:p>
    <w:p w14:paraId="4CCB59A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2.3.2 File lưu thông tin nhóm</w:t>
      </w:r>
    </w:p>
    <w:p w14:paraId="303C3D7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2.3.3 Các lệnh quản lý nhóm</w:t>
      </w:r>
    </w:p>
    <w:p w14:paraId="120F664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73D3C6B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1E7C917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6:</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Cấu hình mạng</w:t>
      </w:r>
      <w:r w:rsidRPr="00416914">
        <w:rPr>
          <w:rFonts w:ascii="Times New Roman" w:eastAsia="Times New Roman" w:hAnsi="Times New Roman" w:cs="Times New Roman"/>
          <w:color w:val="000000"/>
          <w:sz w:val="26"/>
          <w:szCs w:val="26"/>
        </w:rPr>
        <w:tab/>
        <w:t>Thời gian: 9 giờ</w:t>
      </w:r>
    </w:p>
    <w:p w14:paraId="2BE624E1"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3721959E"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cách khai báo và thay đổi cấu hình mạng cho máy tính;</w:t>
      </w:r>
    </w:p>
    <w:p w14:paraId="1E75ABF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Truy cập và điều khiển máy tính từ xa.</w:t>
      </w:r>
    </w:p>
    <w:p w14:paraId="2353B75E"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5DAE5C4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0517D6E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7E9D43F2" w14:textId="77777777" w:rsidR="00416914" w:rsidRPr="00416914" w:rsidRDefault="00416914" w:rsidP="003B72F0">
      <w:pPr>
        <w:widowControl/>
        <w:tabs>
          <w:tab w:val="left" w:pos="327"/>
          <w:tab w:val="left" w:pos="720"/>
        </w:tabs>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2.1.Cấu hình địa chỉ IP cho card mạng;</w:t>
      </w:r>
    </w:p>
    <w:p w14:paraId="724492C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2.1.1 Cấu hình tạm thời bằng lệnh ip</w:t>
      </w:r>
    </w:p>
    <w:p w14:paraId="4BC08DE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2.1.2 Cấu hình cố định trên Debian/Ubuntu</w:t>
      </w:r>
    </w:p>
    <w:p w14:paraId="351193A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2.1.3 Cấu hình cố định trên CentOS / RHEL</w:t>
      </w:r>
    </w:p>
    <w:p w14:paraId="7E59CC8C"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2.1.4 Dùng NetworkManager (nmcli)</w:t>
      </w:r>
    </w:p>
    <w:p w14:paraId="56090C1F" w14:textId="77777777" w:rsidR="00416914" w:rsidRPr="00416914" w:rsidRDefault="00416914" w:rsidP="003B72F0">
      <w:pPr>
        <w:widowControl/>
        <w:tabs>
          <w:tab w:val="left" w:pos="327"/>
          <w:tab w:val="left" w:pos="720"/>
        </w:tabs>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2.2.Truy cập từ xa;</w:t>
      </w:r>
    </w:p>
    <w:p w14:paraId="3422E571" w14:textId="77777777" w:rsidR="00416914" w:rsidRPr="00416914" w:rsidRDefault="00416914" w:rsidP="003B72F0">
      <w:pPr>
        <w:widowControl/>
        <w:tabs>
          <w:tab w:val="left" w:pos="327"/>
          <w:tab w:val="left" w:pos="720"/>
        </w:tabs>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2.3.Dịch vụ Telnet;</w:t>
      </w:r>
    </w:p>
    <w:p w14:paraId="39C8F445" w14:textId="77777777" w:rsidR="00416914" w:rsidRPr="00416914" w:rsidRDefault="00416914" w:rsidP="003B72F0">
      <w:pPr>
        <w:widowControl/>
        <w:tabs>
          <w:tab w:val="left" w:pos="327"/>
          <w:tab w:val="left" w:pos="720"/>
        </w:tabs>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2.4.SSH</w:t>
      </w:r>
    </w:p>
    <w:p w14:paraId="6D4FDB32"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2B990F1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7:</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Cài đặt dịch vụ trên máy chủ Linux</w:t>
      </w:r>
      <w:r w:rsidRPr="00416914">
        <w:rPr>
          <w:rFonts w:ascii="Times New Roman" w:eastAsia="Times New Roman" w:hAnsi="Times New Roman" w:cs="Times New Roman"/>
          <w:color w:val="000000"/>
          <w:sz w:val="26"/>
          <w:szCs w:val="26"/>
        </w:rPr>
        <w:tab/>
        <w:t>Thời gian: 10 giờ</w:t>
      </w:r>
    </w:p>
    <w:p w14:paraId="29E4BDF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4759B4E8"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Trình bày được cách thức hoạt động của các dịch vụ Samba, DNS, DHCP, Web;</w:t>
      </w:r>
    </w:p>
    <w:p w14:paraId="577DF6E1"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Nắm được cách cấu hình các dịch vụ Samba, DNS, DHCP, Web trên máy chủ Linux.</w:t>
      </w:r>
    </w:p>
    <w:p w14:paraId="16750456"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22340E9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42217FCA"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2.1.Dịch vụ Samba.</w:t>
      </w:r>
    </w:p>
    <w:p w14:paraId="1A3051A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2.1.1 Samba là gì?</w:t>
      </w:r>
    </w:p>
    <w:p w14:paraId="4AB97BBD"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2.1.2 Cài đặt Samba</w:t>
      </w:r>
    </w:p>
    <w:p w14:paraId="48CCD61B"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2.2.Dịch vụ DNS.</w:t>
      </w:r>
    </w:p>
    <w:p w14:paraId="753E987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2.2.1 DNS là gì?</w:t>
      </w:r>
    </w:p>
    <w:p w14:paraId="7D6C9C3E"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2.2.2 Các thành phần chính của DNS</w:t>
      </w:r>
    </w:p>
    <w:p w14:paraId="4AB2F69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2.2.3 Cấu hình DNS client trên Linux</w:t>
      </w:r>
    </w:p>
    <w:p w14:paraId="4EAA4F93"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2.3.Dịch vụ DHCP.</w:t>
      </w:r>
    </w:p>
    <w:p w14:paraId="76BBA30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2.3.1 DHCP là gì?</w:t>
      </w:r>
    </w:p>
    <w:p w14:paraId="176926B9"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2.3.2 DHCP Client trên Linux</w:t>
      </w:r>
    </w:p>
    <w:p w14:paraId="37FF3417"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2.4.Dịch vụ Web</w:t>
      </w:r>
    </w:p>
    <w:p w14:paraId="547E28A0"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2.4.1 Chọn Web Server</w:t>
      </w:r>
    </w:p>
    <w:p w14:paraId="06E96CE7"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 4.2 Cài đặt</w:t>
      </w:r>
    </w:p>
    <w:p w14:paraId="4403872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2.4.3 Thư mục mặc định và quyền</w:t>
      </w:r>
    </w:p>
    <w:p w14:paraId="5665981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2.4.4 Quản lý dịch vụ</w:t>
      </w:r>
    </w:p>
    <w:p w14:paraId="1288CD4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Bài 8:</w:t>
      </w:r>
      <w:r w:rsidRPr="00416914">
        <w:rPr>
          <w:rFonts w:ascii="Times New Roman" w:eastAsia="Times New Roman" w:hAnsi="Times New Roman" w:cs="Times New Roman"/>
          <w:color w:val="000000"/>
          <w:sz w:val="26"/>
          <w:szCs w:val="26"/>
        </w:rPr>
        <w:tab/>
        <w:t xml:space="preserve"> </w:t>
      </w:r>
      <w:r w:rsidRPr="00416914">
        <w:rPr>
          <w:rFonts w:ascii="Times New Roman" w:eastAsia="Times New Roman" w:hAnsi="Times New Roman" w:cs="Times New Roman"/>
          <w:b/>
          <w:color w:val="000000"/>
          <w:sz w:val="26"/>
          <w:szCs w:val="26"/>
        </w:rPr>
        <w:t>Quản lý máy chủ Linux bằng Webmin</w:t>
      </w:r>
      <w:r w:rsidRPr="00416914">
        <w:rPr>
          <w:rFonts w:ascii="Times New Roman" w:eastAsia="Times New Roman" w:hAnsi="Times New Roman" w:cs="Times New Roman"/>
          <w:color w:val="000000"/>
          <w:sz w:val="26"/>
          <w:szCs w:val="26"/>
        </w:rPr>
        <w:tab/>
      </w:r>
      <w:r w:rsidRPr="00416914">
        <w:rPr>
          <w:rFonts w:ascii="Times New Roman" w:eastAsia="Times New Roman" w:hAnsi="Times New Roman" w:cs="Times New Roman"/>
          <w:color w:val="000000"/>
          <w:sz w:val="26"/>
          <w:szCs w:val="26"/>
        </w:rPr>
        <w:tab/>
        <w:t>Thời gian: 8 giờ</w:t>
      </w:r>
    </w:p>
    <w:p w14:paraId="2536E5BF"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1.Mục tiêu của bài:</w:t>
      </w:r>
    </w:p>
    <w:p w14:paraId="46188D87"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Biết cài đặt và sử dụng Webmin;</w:t>
      </w:r>
    </w:p>
    <w:p w14:paraId="36FA5646"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webmin để quản lý cấu hình hệ thống.</w:t>
      </w:r>
    </w:p>
    <w:p w14:paraId="3CCC9A4A"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thao tác an toàn với máy tính.</w:t>
      </w:r>
    </w:p>
    <w:p w14:paraId="1047E114"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2. Nội dung bài:</w:t>
      </w:r>
    </w:p>
    <w:p w14:paraId="309267BA" w14:textId="77777777" w:rsidR="00416914" w:rsidRPr="00416914" w:rsidRDefault="00416914" w:rsidP="003B72F0">
      <w:pPr>
        <w:widowControl/>
        <w:spacing w:after="120" w:line="276" w:lineRule="auto"/>
        <w:ind w:left="360"/>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2.1.Cài đặt và cấu hình Webmin.</w:t>
      </w:r>
    </w:p>
    <w:p w14:paraId="7BA20B8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2.1.1 Cài đặt Webmin</w:t>
      </w:r>
    </w:p>
    <w:p w14:paraId="12A14CC1"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2.1.2  Cấu hình Webmin</w:t>
      </w:r>
    </w:p>
    <w:p w14:paraId="510A54C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2.2.Cấu hình hệ thống bằng Webmin</w:t>
      </w:r>
    </w:p>
    <w:p w14:paraId="1462B614"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p>
    <w:p w14:paraId="29EFCCB2"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IV. Điều kiện thực hiện mô đun</w:t>
      </w:r>
    </w:p>
    <w:p w14:paraId="6F8CA1AD"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Phòng học chuyên môn hóa/ nhà xưởng: Phòng máy vi tính .</w:t>
      </w:r>
    </w:p>
    <w:p w14:paraId="012361F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Trang thiết bị máy móc:</w:t>
      </w:r>
    </w:p>
    <w:p w14:paraId="4571D470"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Máy tính, máy chiếu</w:t>
      </w:r>
    </w:p>
    <w:p w14:paraId="3AEF9DC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Học liệu, dụng cụ, nguyên vật liệu:</w:t>
      </w:r>
    </w:p>
    <w:p w14:paraId="15841550"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Các slide bài giảng.</w:t>
      </w:r>
    </w:p>
    <w:p w14:paraId="07325EE1"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Giáo trình Linux</w:t>
      </w:r>
    </w:p>
    <w:p w14:paraId="326E95C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Các điều kiện khác:</w:t>
      </w:r>
    </w:p>
    <w:p w14:paraId="577514C3"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Phòng học lý thuyết và phòng thực hành đủ điều kiện để thực hiện môn học.</w:t>
      </w:r>
    </w:p>
    <w:p w14:paraId="41AA6763"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 Nội dung và phương pháp, đánh giá</w:t>
      </w:r>
    </w:p>
    <w:p w14:paraId="414D260B"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 Nội dung:</w:t>
      </w:r>
    </w:p>
    <w:p w14:paraId="47B94F1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Kiến thức:</w:t>
      </w:r>
    </w:p>
    <w:p w14:paraId="2B1CBA38"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Hiểu được các khái niệm cơ bản, cấu trúc, chức năng các thành phần trong hệ điều hành Linux</w:t>
      </w:r>
    </w:p>
    <w:p w14:paraId="0820B00B"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thích được các khái niệm cơ bản của hệ điều hành Linux</w:t>
      </w:r>
      <w:r w:rsidRPr="00416914">
        <w:rPr>
          <w:rFonts w:ascii="Times New Roman" w:eastAsia="Times New Roman" w:hAnsi="Times New Roman" w:cs="Times New Roman"/>
          <w:color w:val="000000"/>
          <w:sz w:val="26"/>
          <w:szCs w:val="26"/>
        </w:rPr>
        <w:tab/>
        <w:t xml:space="preserve">+ Mô tả được cấu trúc, chức năng của các thành phần trong hệ điều hành Linux </w:t>
      </w:r>
    </w:p>
    <w:p w14:paraId="690E443A"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Kỹ năng:</w:t>
      </w:r>
    </w:p>
    <w:p w14:paraId="635C41A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Cài đặt và sử dụng hệ điều hành Linux</w:t>
      </w:r>
    </w:p>
    <w:p w14:paraId="65509D88"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thi được các thao tác tập tin, thư mục, quản lý người dùng</w:t>
      </w:r>
      <w:r w:rsidRPr="00416914">
        <w:rPr>
          <w:rFonts w:ascii="Times New Roman" w:eastAsia="Times New Roman" w:hAnsi="Times New Roman" w:cs="Times New Roman"/>
          <w:color w:val="000000"/>
          <w:sz w:val="26"/>
          <w:szCs w:val="26"/>
        </w:rPr>
        <w:tab/>
      </w:r>
    </w:p>
    <w:p w14:paraId="60B844C5"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Cài đặt và cấu hình các dịch vụ mạng</w:t>
      </w:r>
    </w:p>
    <w:p w14:paraId="183315A8"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Tổ chức hệ thống cho phép người sử dụng làm việc từ xa</w:t>
      </w:r>
    </w:p>
    <w:p w14:paraId="7AD28A92"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Năng lực tự chủ và trách nhiệm:</w:t>
      </w:r>
    </w:p>
    <w:p w14:paraId="7A1AFA3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Có thái độ nghiêm túc trong thực hành</w:t>
      </w:r>
    </w:p>
    <w:p w14:paraId="77FF42C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Cẩn thận, thao tác nhanh chuẩn xác, tự giác trong học tập.</w:t>
      </w:r>
    </w:p>
    <w:p w14:paraId="16B21B9F"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Phương pháp:</w:t>
      </w:r>
    </w:p>
    <w:p w14:paraId="49DA6D51"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Được đánh giá qua bài viết, kiểm tra vấn đáp hoặc trắc nghiệm, tự luận.</w:t>
      </w:r>
    </w:p>
    <w:p w14:paraId="5BA08C00"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Đánh giá kỹ năng thực hành : đánh giá kỹ năng thực hành của sinh viên.</w:t>
      </w:r>
    </w:p>
    <w:p w14:paraId="3927B218"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Hình thức kiểm tra hết môn: Tích hợp.</w:t>
      </w:r>
    </w:p>
    <w:p w14:paraId="42E8113E" w14:textId="77777777" w:rsidR="00416914" w:rsidRPr="00416914" w:rsidRDefault="00416914"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VI. Hướng dẫn thực hiện môn học:</w:t>
      </w:r>
    </w:p>
    <w:p w14:paraId="5BEA5F26"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1.Phạm vi áp dụng mô đun:</w:t>
      </w:r>
    </w:p>
    <w:p w14:paraId="495116A9"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Chương trình mô đun được sử dụng để giảng dạy cho trình độ cao đẳng nghề Quản trị mạng máy tính.</w:t>
      </w:r>
    </w:p>
    <w:p w14:paraId="46DF33C6"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BD21FB9"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 Hướng dẫn về phương pháp giảng dạy, học tập mô đun:</w:t>
      </w:r>
    </w:p>
    <w:p w14:paraId="4717F285"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với giáo viên, giảng viên:</w:t>
      </w:r>
    </w:p>
    <w:p w14:paraId="7CBFAAF5"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Giải thích các câu lệnh.</w:t>
      </w:r>
    </w:p>
    <w:p w14:paraId="600E869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lastRenderedPageBreak/>
        <w:t>Trình bày đầy đủ các lệnh trong nội dung bài học.</w:t>
      </w:r>
    </w:p>
    <w:p w14:paraId="284F40EE"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phương pháp phát vấn.</w:t>
      </w:r>
    </w:p>
    <w:p w14:paraId="037AA2A9"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Cho sinh viên thực hiện các câu lệnh trên máy tính và đặt các câu hỏi để  sinh viên trả lời.</w:t>
      </w:r>
    </w:p>
    <w:p w14:paraId="12BEE9B7"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Phân nhóm cho các sinh viên thực hiện tính toán trên máy tính.</w:t>
      </w:r>
    </w:p>
    <w:p w14:paraId="4118CD6C"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Đối với người học:</w:t>
      </w:r>
    </w:p>
    <w:p w14:paraId="6F8D8E0F"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Sinh viên trao đổi với nhau, thực hiện các bài thực hành và trình bày theo nhóm.</w:t>
      </w:r>
    </w:p>
    <w:p w14:paraId="248FCFE2" w14:textId="77777777" w:rsidR="00416914" w:rsidRPr="00416914" w:rsidRDefault="00416914" w:rsidP="003B72F0">
      <w:pPr>
        <w:widowControl/>
        <w:numPr>
          <w:ilvl w:val="0"/>
          <w:numId w:val="60"/>
        </w:numPr>
        <w:spacing w:before="120"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các bài tập thực hành được giao.</w:t>
      </w:r>
    </w:p>
    <w:p w14:paraId="3C26E373"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 Những trọng tâm cần chú ý:</w:t>
      </w:r>
    </w:p>
    <w:p w14:paraId="3AF07E28" w14:textId="77777777" w:rsidR="00416914" w:rsidRPr="00416914" w:rsidRDefault="00416914" w:rsidP="003B72F0">
      <w:pPr>
        <w:widowControl/>
        <w:numPr>
          <w:ilvl w:val="0"/>
          <w:numId w:val="63"/>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7249408" w14:textId="77777777" w:rsidR="00416914" w:rsidRPr="00416914" w:rsidRDefault="00416914"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 Tài liệu tham khảo:</w:t>
      </w:r>
    </w:p>
    <w:p w14:paraId="114FC609" w14:textId="77777777" w:rsidR="00416914" w:rsidRPr="00416914" w:rsidRDefault="00416914" w:rsidP="003B72F0">
      <w:pPr>
        <w:pStyle w:val="ListParagraph"/>
        <w:widowControl/>
        <w:numPr>
          <w:ilvl w:val="0"/>
          <w:numId w:val="99"/>
        </w:numPr>
        <w:spacing w:before="100" w:beforeAutospacing="1" w:after="100" w:afterAutospacing="1"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Nguyễn Minh Sơn (2022). </w:t>
      </w:r>
      <w:r w:rsidRPr="00416914">
        <w:rPr>
          <w:rFonts w:ascii="Times New Roman" w:eastAsia="Times New Roman" w:hAnsi="Times New Roman" w:cs="Times New Roman"/>
          <w:i/>
          <w:iCs/>
          <w:sz w:val="26"/>
          <w:szCs w:val="26"/>
        </w:rPr>
        <w:t>Quản trị hệ điều hành Linux</w:t>
      </w:r>
      <w:r w:rsidRPr="00416914">
        <w:rPr>
          <w:rFonts w:ascii="Times New Roman" w:eastAsia="Times New Roman" w:hAnsi="Times New Roman" w:cs="Times New Roman"/>
          <w:sz w:val="26"/>
          <w:szCs w:val="26"/>
        </w:rPr>
        <w:t>. Nhà xuất bản Thông tin và Truyền thông.</w:t>
      </w:r>
    </w:p>
    <w:p w14:paraId="3C6CF38D" w14:textId="77777777" w:rsidR="00416914" w:rsidRPr="00416914" w:rsidRDefault="00416914" w:rsidP="003B72F0">
      <w:pPr>
        <w:pStyle w:val="ListParagraph"/>
        <w:widowControl/>
        <w:numPr>
          <w:ilvl w:val="0"/>
          <w:numId w:val="99"/>
        </w:numPr>
        <w:spacing w:before="100" w:beforeAutospacing="1" w:after="100" w:afterAutospacing="1"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The Linux Foundation (n.d.). </w:t>
      </w:r>
      <w:r w:rsidRPr="00416914">
        <w:rPr>
          <w:rFonts w:ascii="Times New Roman" w:eastAsia="Times New Roman" w:hAnsi="Times New Roman" w:cs="Times New Roman"/>
          <w:i/>
          <w:iCs/>
          <w:sz w:val="26"/>
          <w:szCs w:val="26"/>
        </w:rPr>
        <w:t>Introduction to Linux</w:t>
      </w:r>
      <w:r w:rsidRPr="00416914">
        <w:rPr>
          <w:rFonts w:ascii="Times New Roman" w:eastAsia="Times New Roman" w:hAnsi="Times New Roman" w:cs="Times New Roman"/>
          <w:sz w:val="26"/>
          <w:szCs w:val="26"/>
        </w:rPr>
        <w:t>. Truy cập tại: https://training.linuxfoundation.org.</w:t>
      </w:r>
    </w:p>
    <w:p w14:paraId="3AC84F79" w14:textId="77777777" w:rsidR="00416914" w:rsidRPr="00416914" w:rsidRDefault="00416914" w:rsidP="003B72F0">
      <w:pPr>
        <w:pStyle w:val="ListParagraph"/>
        <w:widowControl/>
        <w:numPr>
          <w:ilvl w:val="0"/>
          <w:numId w:val="99"/>
        </w:numPr>
        <w:spacing w:before="100" w:beforeAutospacing="1" w:after="100" w:afterAutospacing="1"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Richard Stallman (2002). </w:t>
      </w:r>
      <w:r w:rsidRPr="00416914">
        <w:rPr>
          <w:rFonts w:ascii="Times New Roman" w:eastAsia="Times New Roman" w:hAnsi="Times New Roman" w:cs="Times New Roman"/>
          <w:i/>
          <w:iCs/>
          <w:sz w:val="26"/>
          <w:szCs w:val="26"/>
        </w:rPr>
        <w:t>Free Software, Free Society: Selected Essays</w:t>
      </w:r>
      <w:r w:rsidRPr="00416914">
        <w:rPr>
          <w:rFonts w:ascii="Times New Roman" w:eastAsia="Times New Roman" w:hAnsi="Times New Roman" w:cs="Times New Roman"/>
          <w:sz w:val="26"/>
          <w:szCs w:val="26"/>
        </w:rPr>
        <w:t>. GNU Press.</w:t>
      </w:r>
    </w:p>
    <w:p w14:paraId="2A3C03E3" w14:textId="77777777" w:rsidR="00C8100B" w:rsidRPr="00416914" w:rsidRDefault="006E7BBA" w:rsidP="003B72F0">
      <w:pPr>
        <w:widowControl/>
        <w:spacing w:after="120" w:line="276" w:lineRule="auto"/>
        <w:jc w:val="center"/>
        <w:rPr>
          <w:rFonts w:ascii="Times New Roman" w:eastAsia="Times New Roman" w:hAnsi="Times New Roman" w:cs="Times New Roman"/>
          <w:b/>
          <w:color w:val="000000"/>
          <w:sz w:val="26"/>
          <w:szCs w:val="26"/>
        </w:rPr>
      </w:pPr>
      <w:r w:rsidRPr="00416914">
        <w:rPr>
          <w:rFonts w:ascii="Times New Roman" w:hAnsi="Times New Roman" w:cs="Times New Roman"/>
          <w:sz w:val="26"/>
          <w:szCs w:val="26"/>
        </w:rPr>
        <w:br w:type="page"/>
      </w:r>
      <w:r w:rsidR="00D3639F" w:rsidRPr="00416914">
        <w:rPr>
          <w:rFonts w:ascii="Times New Roman" w:eastAsia="Times New Roman" w:hAnsi="Times New Roman" w:cs="Times New Roman"/>
          <w:b/>
          <w:color w:val="000000"/>
          <w:sz w:val="26"/>
          <w:szCs w:val="26"/>
        </w:rPr>
        <w:lastRenderedPageBreak/>
        <w:t>CHƯƠNG TRÌNH MÔ ĐUN</w:t>
      </w:r>
    </w:p>
    <w:p w14:paraId="5B6DD622" w14:textId="77777777" w:rsidR="00C8100B" w:rsidRPr="00416914" w:rsidRDefault="00D3639F" w:rsidP="003B72F0">
      <w:pPr>
        <w:pStyle w:val="Heading3"/>
        <w:spacing w:before="0" w:after="120" w:line="276" w:lineRule="auto"/>
        <w:rPr>
          <w:rFonts w:ascii="Times New Roman" w:eastAsia="Times New Roman" w:hAnsi="Times New Roman" w:cs="Times New Roman"/>
        </w:rPr>
      </w:pPr>
      <w:r w:rsidRPr="00416914">
        <w:rPr>
          <w:rFonts w:ascii="Times New Roman" w:eastAsia="Times New Roman" w:hAnsi="Times New Roman" w:cs="Times New Roman"/>
        </w:rPr>
        <w:t xml:space="preserve">Tên mô đun: THỰC HÀNH TẠI DOANH NGHIỆP/ ĐỒ ÁN MÔN HỌC </w:t>
      </w:r>
    </w:p>
    <w:p w14:paraId="1FBCB8CF" w14:textId="08E06335" w:rsidR="00C8100B" w:rsidRPr="00416914" w:rsidRDefault="00D3639F" w:rsidP="003B72F0">
      <w:pPr>
        <w:widowControl/>
        <w:spacing w:after="12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Mã mô đun:</w:t>
      </w:r>
      <w:r w:rsidRPr="00416914">
        <w:rPr>
          <w:rFonts w:ascii="Times New Roman" w:eastAsia="Times New Roman" w:hAnsi="Times New Roman" w:cs="Times New Roman"/>
          <w:color w:val="000000"/>
          <w:sz w:val="26"/>
          <w:szCs w:val="26"/>
        </w:rPr>
        <w:t xml:space="preserve">  M</w:t>
      </w:r>
      <w:r w:rsidR="00453424" w:rsidRPr="00416914">
        <w:rPr>
          <w:rFonts w:ascii="Times New Roman" w:eastAsia="Times New Roman" w:hAnsi="Times New Roman" w:cs="Times New Roman"/>
          <w:color w:val="000000"/>
          <w:sz w:val="26"/>
          <w:szCs w:val="26"/>
        </w:rPr>
        <w:t>Đ 14</w:t>
      </w:r>
    </w:p>
    <w:p w14:paraId="260AAA9A" w14:textId="77777777" w:rsidR="00C8100B" w:rsidRPr="00416914" w:rsidRDefault="00D3639F" w:rsidP="003B72F0">
      <w:pPr>
        <w:spacing w:after="120" w:line="276" w:lineRule="auto"/>
        <w:rPr>
          <w:rFonts w:ascii="Times New Roman" w:eastAsia="Times New Roman" w:hAnsi="Times New Roman" w:cs="Times New Roman"/>
          <w:i/>
          <w:color w:val="000000"/>
          <w:sz w:val="26"/>
          <w:szCs w:val="26"/>
        </w:rPr>
      </w:pPr>
      <w:r w:rsidRPr="00416914">
        <w:rPr>
          <w:rFonts w:ascii="Times New Roman" w:eastAsia="Times New Roman" w:hAnsi="Times New Roman" w:cs="Times New Roman"/>
          <w:b/>
          <w:color w:val="000000"/>
          <w:sz w:val="26"/>
          <w:szCs w:val="26"/>
        </w:rPr>
        <w:t>Thời gian thực hiện mô đun:</w:t>
      </w:r>
      <w:r w:rsidRPr="00416914">
        <w:rPr>
          <w:rFonts w:ascii="Times New Roman" w:eastAsia="Times New Roman" w:hAnsi="Times New Roman" w:cs="Times New Roman"/>
          <w:color w:val="000000"/>
          <w:sz w:val="26"/>
          <w:szCs w:val="26"/>
        </w:rPr>
        <w:t xml:space="preserve">  </w:t>
      </w:r>
      <w:r w:rsidRPr="00416914">
        <w:rPr>
          <w:rFonts w:ascii="Times New Roman" w:eastAsia="Times New Roman" w:hAnsi="Times New Roman" w:cs="Times New Roman"/>
          <w:i/>
          <w:color w:val="000000"/>
          <w:sz w:val="26"/>
          <w:szCs w:val="26"/>
        </w:rPr>
        <w:t>180 giờ; (Lý thuyết: 0 giờ; Thực hành, thí nghiệm, thảo luận, bài tập: 180 giờ; Kiểm tra: 0 giờ)</w:t>
      </w:r>
    </w:p>
    <w:p w14:paraId="023FA1C7"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I. VỊ TRÍ, TÍNH CHẤT CỦA MÔ ĐUN:</w:t>
      </w:r>
    </w:p>
    <w:p w14:paraId="5E2DFBE0"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Vị trí: Được bố trí sau khi đã học mô đun cơ sở và các môn học chuyên môn nghề</w:t>
      </w:r>
    </w:p>
    <w:p w14:paraId="25249D24"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Là mô đun tạo điều kiện cho sinh viên va chạm với thực tế sản xuất. Năm bắt quy trình sản xuất, nội quy quy định của công ty và tham gia vào một số công đoạn của quá trình sản xuất.</w:t>
      </w:r>
    </w:p>
    <w:p w14:paraId="08AD339E"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Tính chất: Là mô đun bắt buộc trong chương trình đào tạo nghề.</w:t>
      </w:r>
    </w:p>
    <w:p w14:paraId="77A1D716" w14:textId="77777777" w:rsidR="00C8100B" w:rsidRPr="00416914" w:rsidRDefault="00D3639F" w:rsidP="003B72F0">
      <w:pPr>
        <w:spacing w:after="12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II. MỤC TIÊU MÔ ĐUN</w:t>
      </w:r>
      <w:r w:rsidRPr="00416914">
        <w:rPr>
          <w:rFonts w:ascii="Times New Roman" w:eastAsia="Times New Roman" w:hAnsi="Times New Roman" w:cs="Times New Roman"/>
          <w:color w:val="000000"/>
          <w:sz w:val="26"/>
          <w:szCs w:val="26"/>
        </w:rPr>
        <w:t>:</w:t>
      </w:r>
      <w:r w:rsidRPr="00416914">
        <w:rPr>
          <w:rFonts w:ascii="Times New Roman" w:eastAsia="Times New Roman" w:hAnsi="Times New Roman" w:cs="Times New Roman"/>
          <w:i/>
          <w:color w:val="000000"/>
          <w:sz w:val="26"/>
          <w:szCs w:val="26"/>
        </w:rPr>
        <w:t xml:space="preserve"> </w:t>
      </w:r>
    </w:p>
    <w:p w14:paraId="16C56B05" w14:textId="3456AF4E" w:rsidR="00C8100B" w:rsidRPr="00416914" w:rsidRDefault="00D3639F" w:rsidP="003B72F0">
      <w:pPr>
        <w:widowControl/>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 xml:space="preserve">- </w:t>
      </w:r>
      <w:r w:rsidR="00416914">
        <w:rPr>
          <w:rFonts w:ascii="Times New Roman" w:eastAsia="Times New Roman" w:hAnsi="Times New Roman" w:cs="Times New Roman"/>
          <w:b/>
          <w:color w:val="000000"/>
          <w:sz w:val="26"/>
          <w:szCs w:val="26"/>
        </w:rPr>
        <w:t>K</w:t>
      </w:r>
      <w:r w:rsidRPr="00416914">
        <w:rPr>
          <w:rFonts w:ascii="Times New Roman" w:eastAsia="Times New Roman" w:hAnsi="Times New Roman" w:cs="Times New Roman"/>
          <w:b/>
          <w:color w:val="000000"/>
          <w:sz w:val="26"/>
          <w:szCs w:val="26"/>
        </w:rPr>
        <w:t xml:space="preserve">iến thức: </w:t>
      </w:r>
    </w:p>
    <w:p w14:paraId="2EA75464" w14:textId="77777777" w:rsidR="00C8100B" w:rsidRPr="00416914" w:rsidRDefault="00D3639F" w:rsidP="003B72F0">
      <w:pPr>
        <w:widowControl/>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Xác định yêu cầu nội dung thực tập, các điều kiện về kỹ thuật, tài chính.</w:t>
      </w:r>
    </w:p>
    <w:p w14:paraId="645D554B" w14:textId="77777777" w:rsidR="00C8100B" w:rsidRPr="00416914" w:rsidRDefault="00D3639F" w:rsidP="003B72F0">
      <w:pPr>
        <w:widowControl/>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Xây dựng được kế hoach thực tập;</w:t>
      </w:r>
    </w:p>
    <w:p w14:paraId="6B9E1DB2"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Nắm bắt được quy trình an toàn trong sản xuất;</w:t>
      </w:r>
    </w:p>
    <w:p w14:paraId="2BE634BE" w14:textId="439882EF"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w:t>
      </w:r>
      <w:r w:rsidR="00416914">
        <w:rPr>
          <w:rFonts w:ascii="Times New Roman" w:eastAsia="Times New Roman" w:hAnsi="Times New Roman" w:cs="Times New Roman"/>
          <w:b/>
          <w:color w:val="000000"/>
          <w:sz w:val="26"/>
          <w:szCs w:val="26"/>
        </w:rPr>
        <w:t>K</w:t>
      </w:r>
      <w:r w:rsidRPr="00416914">
        <w:rPr>
          <w:rFonts w:ascii="Times New Roman" w:eastAsia="Times New Roman" w:hAnsi="Times New Roman" w:cs="Times New Roman"/>
          <w:b/>
          <w:color w:val="000000"/>
          <w:sz w:val="26"/>
          <w:szCs w:val="26"/>
        </w:rPr>
        <w:t>ỹ năng:</w:t>
      </w:r>
      <w:r w:rsidRPr="00416914">
        <w:rPr>
          <w:rFonts w:ascii="Times New Roman" w:eastAsia="Times New Roman" w:hAnsi="Times New Roman" w:cs="Times New Roman"/>
          <w:color w:val="000000"/>
          <w:sz w:val="26"/>
          <w:szCs w:val="26"/>
        </w:rPr>
        <w:t xml:space="preserve"> </w:t>
      </w:r>
    </w:p>
    <w:p w14:paraId="39823943"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được các yêu cầu công việc được giao tại doanh nghiệp thực tập.</w:t>
      </w:r>
    </w:p>
    <w:p w14:paraId="53DB89D1"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vận thành thạo các vật tư thiết bị liên quan</w:t>
      </w:r>
    </w:p>
    <w:p w14:paraId="284305E5"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đúng quy trình, quy phạm vận hành, bảo trì, bảo dưỡng và vệ sinh công nghiệp.</w:t>
      </w:r>
    </w:p>
    <w:p w14:paraId="2E45FC68"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Viết báo cáo đề tài.</w:t>
      </w:r>
    </w:p>
    <w:p w14:paraId="4DF0EFEE" w14:textId="6DB2D8D1" w:rsidR="00C8100B" w:rsidRPr="00416914" w:rsidRDefault="00D3639F" w:rsidP="003B72F0">
      <w:pPr>
        <w:widowControl/>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w:t>
      </w:r>
      <w:r w:rsidR="00416914">
        <w:rPr>
          <w:rFonts w:ascii="Times New Roman" w:eastAsia="Times New Roman" w:hAnsi="Times New Roman" w:cs="Times New Roman"/>
          <w:b/>
          <w:color w:val="000000"/>
          <w:sz w:val="26"/>
          <w:szCs w:val="26"/>
        </w:rPr>
        <w:t>N</w:t>
      </w:r>
      <w:r w:rsidRPr="00416914">
        <w:rPr>
          <w:rFonts w:ascii="Times New Roman" w:eastAsia="Times New Roman" w:hAnsi="Times New Roman" w:cs="Times New Roman"/>
          <w:b/>
          <w:color w:val="000000"/>
          <w:sz w:val="26"/>
          <w:szCs w:val="26"/>
        </w:rPr>
        <w:t>ăng lực tự chủ và trách nhiệm</w:t>
      </w:r>
      <w:r w:rsidRPr="00416914">
        <w:rPr>
          <w:rFonts w:ascii="Times New Roman" w:eastAsia="Times New Roman" w:hAnsi="Times New Roman" w:cs="Times New Roman"/>
          <w:color w:val="000000"/>
          <w:sz w:val="26"/>
          <w:szCs w:val="26"/>
        </w:rPr>
        <w:t xml:space="preserve">: </w:t>
      </w:r>
    </w:p>
    <w:p w14:paraId="2F31689C"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Bố trí làm việc khoa học đảm bảo an toàn cho người và phương tiện học tập</w:t>
      </w:r>
    </w:p>
    <w:p w14:paraId="1586F8C6"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Sử dụng hiệu quả tối ưu các thiết bị, vật tư. Tiết kiệm nhiên liệu và bảo vệ môi trường.</w:t>
      </w:r>
    </w:p>
    <w:p w14:paraId="76027E12" w14:textId="77777777" w:rsidR="00C8100B" w:rsidRPr="00416914" w:rsidRDefault="00D3639F" w:rsidP="003B72F0">
      <w:pPr>
        <w:numPr>
          <w:ilvl w:val="0"/>
          <w:numId w:val="26"/>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Nghiêm túc, trách nhiệm, chủ động, tích cực, chăm chỉ, cẩn thận.</w:t>
      </w:r>
    </w:p>
    <w:p w14:paraId="58AB76F1"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III. NỘI DUNG MÔ ĐUN</w:t>
      </w:r>
      <w:r w:rsidRPr="00416914">
        <w:rPr>
          <w:rFonts w:ascii="Times New Roman" w:eastAsia="Times New Roman" w:hAnsi="Times New Roman" w:cs="Times New Roman"/>
          <w:color w:val="000000"/>
          <w:sz w:val="26"/>
          <w:szCs w:val="26"/>
        </w:rPr>
        <w:t xml:space="preserve">: </w:t>
      </w:r>
    </w:p>
    <w:p w14:paraId="44FEE5E0" w14:textId="77777777" w:rsidR="00C8100B" w:rsidRPr="00416914" w:rsidRDefault="00D3639F" w:rsidP="003B72F0">
      <w:pPr>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i/>
          <w:color w:val="000000"/>
          <w:sz w:val="26"/>
          <w:szCs w:val="26"/>
        </w:rPr>
        <w:t>1. Nội dung tổng quát và phân phối thời gian:</w:t>
      </w:r>
    </w:p>
    <w:tbl>
      <w:tblPr>
        <w:tblStyle w:val="afa"/>
        <w:tblW w:w="95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4497"/>
        <w:gridCol w:w="1170"/>
        <w:gridCol w:w="1040"/>
        <w:gridCol w:w="1040"/>
        <w:gridCol w:w="910"/>
      </w:tblGrid>
      <w:tr w:rsidR="00C8100B" w:rsidRPr="00416914" w14:paraId="0B48EA4D" w14:textId="77777777">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01C5928D"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Số</w:t>
            </w:r>
          </w:p>
          <w:p w14:paraId="1393EC57"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TT</w:t>
            </w:r>
          </w:p>
        </w:tc>
        <w:tc>
          <w:tcPr>
            <w:tcW w:w="4497" w:type="dxa"/>
            <w:vMerge w:val="restart"/>
            <w:tcBorders>
              <w:top w:val="single" w:sz="4" w:space="0" w:color="000000"/>
              <w:left w:val="single" w:sz="4" w:space="0" w:color="000000"/>
              <w:bottom w:val="single" w:sz="4" w:space="0" w:color="000000"/>
              <w:right w:val="single" w:sz="4" w:space="0" w:color="000000"/>
            </w:tcBorders>
            <w:vAlign w:val="center"/>
          </w:tcPr>
          <w:p w14:paraId="2CDE732A"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Tên các bài trong mô đun</w:t>
            </w:r>
          </w:p>
        </w:tc>
        <w:tc>
          <w:tcPr>
            <w:tcW w:w="4160" w:type="dxa"/>
            <w:gridSpan w:val="4"/>
            <w:tcBorders>
              <w:top w:val="single" w:sz="4" w:space="0" w:color="000000"/>
              <w:left w:val="single" w:sz="4" w:space="0" w:color="000000"/>
              <w:bottom w:val="single" w:sz="4" w:space="0" w:color="000000"/>
              <w:right w:val="single" w:sz="4" w:space="0" w:color="000000"/>
            </w:tcBorders>
            <w:vAlign w:val="center"/>
          </w:tcPr>
          <w:p w14:paraId="6CF4ED8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Thời gian (giờ)</w:t>
            </w:r>
          </w:p>
        </w:tc>
      </w:tr>
      <w:tr w:rsidR="00C8100B" w:rsidRPr="00416914" w14:paraId="5D7FFA3D" w14:textId="77777777">
        <w:tc>
          <w:tcPr>
            <w:tcW w:w="941" w:type="dxa"/>
            <w:vMerge/>
            <w:tcBorders>
              <w:top w:val="single" w:sz="4" w:space="0" w:color="000000"/>
              <w:left w:val="single" w:sz="4" w:space="0" w:color="000000"/>
              <w:bottom w:val="single" w:sz="4" w:space="0" w:color="000000"/>
              <w:right w:val="single" w:sz="4" w:space="0" w:color="000000"/>
            </w:tcBorders>
            <w:vAlign w:val="center"/>
          </w:tcPr>
          <w:p w14:paraId="07513D81" w14:textId="77777777" w:rsidR="00C8100B" w:rsidRPr="00416914" w:rsidRDefault="00C8100B"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4497" w:type="dxa"/>
            <w:vMerge/>
            <w:tcBorders>
              <w:top w:val="single" w:sz="4" w:space="0" w:color="000000"/>
              <w:left w:val="single" w:sz="4" w:space="0" w:color="000000"/>
              <w:bottom w:val="single" w:sz="4" w:space="0" w:color="000000"/>
              <w:right w:val="single" w:sz="4" w:space="0" w:color="000000"/>
            </w:tcBorders>
            <w:vAlign w:val="center"/>
          </w:tcPr>
          <w:p w14:paraId="52B133D0" w14:textId="77777777" w:rsidR="00C8100B" w:rsidRPr="00416914" w:rsidRDefault="00C8100B" w:rsidP="003B72F0">
            <w:pPr>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31D8402"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Tổng số</w:t>
            </w:r>
          </w:p>
        </w:tc>
        <w:tc>
          <w:tcPr>
            <w:tcW w:w="1040" w:type="dxa"/>
            <w:tcBorders>
              <w:top w:val="single" w:sz="4" w:space="0" w:color="000000"/>
              <w:left w:val="single" w:sz="4" w:space="0" w:color="000000"/>
              <w:bottom w:val="single" w:sz="4" w:space="0" w:color="000000"/>
              <w:right w:val="single" w:sz="4" w:space="0" w:color="000000"/>
            </w:tcBorders>
            <w:vAlign w:val="center"/>
          </w:tcPr>
          <w:p w14:paraId="4E5E2B93"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Lý thuyết</w:t>
            </w:r>
          </w:p>
        </w:tc>
        <w:tc>
          <w:tcPr>
            <w:tcW w:w="1040" w:type="dxa"/>
            <w:tcBorders>
              <w:top w:val="single" w:sz="4" w:space="0" w:color="000000"/>
              <w:left w:val="single" w:sz="4" w:space="0" w:color="000000"/>
              <w:bottom w:val="single" w:sz="4" w:space="0" w:color="000000"/>
              <w:right w:val="single" w:sz="4" w:space="0" w:color="000000"/>
            </w:tcBorders>
            <w:vAlign w:val="center"/>
          </w:tcPr>
          <w:p w14:paraId="0DBA812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Thực hành</w:t>
            </w:r>
          </w:p>
        </w:tc>
        <w:tc>
          <w:tcPr>
            <w:tcW w:w="910" w:type="dxa"/>
            <w:tcBorders>
              <w:top w:val="single" w:sz="4" w:space="0" w:color="000000"/>
              <w:left w:val="single" w:sz="4" w:space="0" w:color="000000"/>
              <w:bottom w:val="single" w:sz="4" w:space="0" w:color="000000"/>
              <w:right w:val="single" w:sz="4" w:space="0" w:color="000000"/>
            </w:tcBorders>
            <w:vAlign w:val="center"/>
          </w:tcPr>
          <w:p w14:paraId="46F91AA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Kiểm tra*</w:t>
            </w:r>
          </w:p>
        </w:tc>
      </w:tr>
      <w:tr w:rsidR="00C8100B" w:rsidRPr="00416914" w14:paraId="4BCB58A7"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1AFEF3F"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lastRenderedPageBreak/>
              <w:t>I</w:t>
            </w:r>
          </w:p>
        </w:tc>
        <w:tc>
          <w:tcPr>
            <w:tcW w:w="4497" w:type="dxa"/>
            <w:tcBorders>
              <w:top w:val="single" w:sz="4" w:space="0" w:color="000000"/>
              <w:left w:val="single" w:sz="4" w:space="0" w:color="000000"/>
              <w:bottom w:val="single" w:sz="4" w:space="0" w:color="000000"/>
              <w:right w:val="single" w:sz="4" w:space="0" w:color="000000"/>
            </w:tcBorders>
          </w:tcPr>
          <w:p w14:paraId="257A0BBF"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AN TOÀN LAO ĐỘNG VỆ SINH CÔNG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56215948"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586AF027"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198BEF92"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287280FE"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399A71B4"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314EA57" w14:textId="77777777" w:rsidR="00C8100B" w:rsidRPr="00416914" w:rsidRDefault="00D3639F" w:rsidP="003B72F0">
            <w:pPr>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646EE61E"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Các qui định về an toàn lao động và vệ sinh công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0D7EF6ED"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AD3966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23D98A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016111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2511BFD2"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7508E8C5" w14:textId="77777777" w:rsidR="00C8100B" w:rsidRPr="00416914" w:rsidRDefault="00D3639F" w:rsidP="003B72F0">
            <w:pPr>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71D6BA5C"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Nội qui, qui định của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vAlign w:val="bottom"/>
          </w:tcPr>
          <w:p w14:paraId="55B851BC"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B246BF2"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F4DE3CD"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A2914DA"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46675C9A"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34F89FD9" w14:textId="77777777" w:rsidR="00C8100B" w:rsidRPr="00416914" w:rsidRDefault="00D3639F" w:rsidP="003B72F0">
            <w:pPr>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41192964"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 xml:space="preserve">Qui định an toàn khi lắp ráp, vận hành một số máy móc thiết bị trong sản xuất. </w:t>
            </w:r>
          </w:p>
        </w:tc>
        <w:tc>
          <w:tcPr>
            <w:tcW w:w="1170" w:type="dxa"/>
            <w:tcBorders>
              <w:top w:val="single" w:sz="4" w:space="0" w:color="000000"/>
              <w:left w:val="single" w:sz="4" w:space="0" w:color="000000"/>
              <w:bottom w:val="single" w:sz="4" w:space="0" w:color="000000"/>
              <w:right w:val="single" w:sz="4" w:space="0" w:color="000000"/>
            </w:tcBorders>
            <w:vAlign w:val="bottom"/>
          </w:tcPr>
          <w:p w14:paraId="7D55A7D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A1493A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27188D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89BA721"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4CA9EDB6" w14:textId="77777777">
        <w:tc>
          <w:tcPr>
            <w:tcW w:w="941" w:type="dxa"/>
            <w:tcBorders>
              <w:top w:val="single" w:sz="4" w:space="0" w:color="000000"/>
              <w:left w:val="single" w:sz="4" w:space="0" w:color="000000"/>
              <w:bottom w:val="single" w:sz="4" w:space="0" w:color="000000"/>
              <w:right w:val="single" w:sz="4" w:space="0" w:color="000000"/>
            </w:tcBorders>
          </w:tcPr>
          <w:p w14:paraId="065861F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w:t>
            </w:r>
          </w:p>
        </w:tc>
        <w:tc>
          <w:tcPr>
            <w:tcW w:w="4497" w:type="dxa"/>
            <w:tcBorders>
              <w:top w:val="single" w:sz="4" w:space="0" w:color="000000"/>
              <w:left w:val="single" w:sz="4" w:space="0" w:color="000000"/>
              <w:bottom w:val="single" w:sz="4" w:space="0" w:color="000000"/>
              <w:right w:val="single" w:sz="4" w:space="0" w:color="000000"/>
            </w:tcBorders>
          </w:tcPr>
          <w:p w14:paraId="07B29799"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THỰC TẬP SẢN XUẤT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696E86C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145</w:t>
            </w:r>
          </w:p>
        </w:tc>
        <w:tc>
          <w:tcPr>
            <w:tcW w:w="1040" w:type="dxa"/>
            <w:tcBorders>
              <w:top w:val="single" w:sz="4" w:space="0" w:color="000000"/>
              <w:left w:val="single" w:sz="4" w:space="0" w:color="000000"/>
              <w:bottom w:val="single" w:sz="4" w:space="0" w:color="000000"/>
              <w:right w:val="single" w:sz="4" w:space="0" w:color="000000"/>
            </w:tcBorders>
            <w:vAlign w:val="bottom"/>
          </w:tcPr>
          <w:p w14:paraId="50352AA0"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0</w:t>
            </w:r>
          </w:p>
        </w:tc>
        <w:tc>
          <w:tcPr>
            <w:tcW w:w="1040" w:type="dxa"/>
            <w:tcBorders>
              <w:top w:val="single" w:sz="4" w:space="0" w:color="000000"/>
              <w:left w:val="single" w:sz="4" w:space="0" w:color="000000"/>
              <w:bottom w:val="single" w:sz="4" w:space="0" w:color="000000"/>
              <w:right w:val="single" w:sz="4" w:space="0" w:color="000000"/>
            </w:tcBorders>
            <w:vAlign w:val="bottom"/>
          </w:tcPr>
          <w:p w14:paraId="22B12E0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145</w:t>
            </w:r>
          </w:p>
        </w:tc>
        <w:tc>
          <w:tcPr>
            <w:tcW w:w="910" w:type="dxa"/>
            <w:tcBorders>
              <w:top w:val="single" w:sz="4" w:space="0" w:color="000000"/>
              <w:left w:val="single" w:sz="4" w:space="0" w:color="000000"/>
              <w:bottom w:val="single" w:sz="4" w:space="0" w:color="000000"/>
              <w:right w:val="single" w:sz="4" w:space="0" w:color="000000"/>
            </w:tcBorders>
            <w:vAlign w:val="center"/>
          </w:tcPr>
          <w:p w14:paraId="023F2CE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0</w:t>
            </w:r>
          </w:p>
        </w:tc>
      </w:tr>
      <w:tr w:rsidR="00C8100B" w:rsidRPr="00416914" w14:paraId="6501C10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E113284"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64CBC2CD"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Tổng quan về qui trình sản suất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77FD0BEF"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1BFCB62"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5EA364E"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3532480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115A80C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F581CBE"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425352A8"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Qui trình lắp ráp dụng cụ, thiết bị sản phẩm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1196C243"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FA745E7"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F318649"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19F9706B"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2701EFB7"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80C20B2" w14:textId="77777777" w:rsidR="00C8100B" w:rsidRPr="00416914" w:rsidRDefault="00D3639F" w:rsidP="003B72F0">
            <w:pPr>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644F3FE7" w14:textId="77777777" w:rsidR="00C8100B" w:rsidRPr="00416914" w:rsidRDefault="00D3639F" w:rsidP="003B72F0">
            <w:pPr>
              <w:spacing w:after="12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Qui trình vận hành máy móc, thiết bị, dụng cụ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4F5368B1"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DE43E1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82EF8DB"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4D0DD71A"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5076CC67"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0560F35" w14:textId="77777777" w:rsidR="00C8100B" w:rsidRPr="00416914" w:rsidRDefault="00D3639F" w:rsidP="003B72F0">
            <w:pPr>
              <w:spacing w:after="120" w:line="276" w:lineRule="auto"/>
              <w:jc w:val="center"/>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4</w:t>
            </w:r>
          </w:p>
        </w:tc>
        <w:tc>
          <w:tcPr>
            <w:tcW w:w="4497" w:type="dxa"/>
            <w:tcBorders>
              <w:top w:val="single" w:sz="4" w:space="0" w:color="000000"/>
              <w:left w:val="single" w:sz="4" w:space="0" w:color="000000"/>
              <w:bottom w:val="single" w:sz="4" w:space="0" w:color="000000"/>
              <w:right w:val="single" w:sz="4" w:space="0" w:color="000000"/>
            </w:tcBorders>
          </w:tcPr>
          <w:p w14:paraId="509221EB" w14:textId="77777777" w:rsidR="00C8100B" w:rsidRPr="00416914" w:rsidRDefault="00D3639F" w:rsidP="003B72F0">
            <w:pPr>
              <w:spacing w:after="120" w:line="276" w:lineRule="auto"/>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Qui trình sản xuất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112C210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4FB7ED4"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F3D65D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1178558D"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71CCFDC9"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788C5E83"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5</w:t>
            </w:r>
          </w:p>
        </w:tc>
        <w:tc>
          <w:tcPr>
            <w:tcW w:w="4497" w:type="dxa"/>
            <w:tcBorders>
              <w:top w:val="single" w:sz="4" w:space="0" w:color="000000"/>
              <w:left w:val="single" w:sz="4" w:space="0" w:color="000000"/>
              <w:bottom w:val="single" w:sz="4" w:space="0" w:color="000000"/>
              <w:right w:val="single" w:sz="4" w:space="0" w:color="000000"/>
            </w:tcBorders>
          </w:tcPr>
          <w:p w14:paraId="3C12B24A"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Qui trình kiểm tra chất lượng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344E8D89"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49893A4"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C64D05F"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329AA587"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7DC1F90F"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60310EBD"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6</w:t>
            </w:r>
          </w:p>
        </w:tc>
        <w:tc>
          <w:tcPr>
            <w:tcW w:w="4497" w:type="dxa"/>
            <w:tcBorders>
              <w:top w:val="single" w:sz="4" w:space="0" w:color="000000"/>
              <w:left w:val="single" w:sz="4" w:space="0" w:color="000000"/>
              <w:bottom w:val="single" w:sz="4" w:space="0" w:color="000000"/>
              <w:right w:val="single" w:sz="4" w:space="0" w:color="000000"/>
            </w:tcBorders>
          </w:tcPr>
          <w:p w14:paraId="550F5947"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Thực hiện công việc theo vị trí việc làm của người lao động hay một kỹ thuật viên theo sự phân công của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vAlign w:val="bottom"/>
          </w:tcPr>
          <w:p w14:paraId="48E0D2DB"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4060222"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58CC5BE"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248AD960"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0A1421A0" w14:textId="77777777">
        <w:tc>
          <w:tcPr>
            <w:tcW w:w="941" w:type="dxa"/>
            <w:tcBorders>
              <w:top w:val="single" w:sz="4" w:space="0" w:color="000000"/>
              <w:left w:val="single" w:sz="4" w:space="0" w:color="000000"/>
              <w:bottom w:val="single" w:sz="4" w:space="0" w:color="000000"/>
              <w:right w:val="single" w:sz="4" w:space="0" w:color="000000"/>
            </w:tcBorders>
          </w:tcPr>
          <w:p w14:paraId="157CB5B4"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III</w:t>
            </w:r>
          </w:p>
        </w:tc>
        <w:tc>
          <w:tcPr>
            <w:tcW w:w="4497" w:type="dxa"/>
            <w:tcBorders>
              <w:top w:val="single" w:sz="4" w:space="0" w:color="000000"/>
              <w:left w:val="single" w:sz="4" w:space="0" w:color="000000"/>
              <w:bottom w:val="single" w:sz="4" w:space="0" w:color="000000"/>
              <w:right w:val="single" w:sz="4" w:space="0" w:color="000000"/>
            </w:tcBorders>
          </w:tcPr>
          <w:p w14:paraId="6C537A9A"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 xml:space="preserve">VIẾT BÁO CÁO TỔNG KẾT </w:t>
            </w:r>
          </w:p>
        </w:tc>
        <w:tc>
          <w:tcPr>
            <w:tcW w:w="1170" w:type="dxa"/>
            <w:tcBorders>
              <w:top w:val="single" w:sz="4" w:space="0" w:color="000000"/>
              <w:left w:val="single" w:sz="4" w:space="0" w:color="000000"/>
              <w:bottom w:val="single" w:sz="4" w:space="0" w:color="000000"/>
              <w:right w:val="single" w:sz="4" w:space="0" w:color="000000"/>
            </w:tcBorders>
          </w:tcPr>
          <w:p w14:paraId="59935955"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30</w:t>
            </w:r>
          </w:p>
        </w:tc>
        <w:tc>
          <w:tcPr>
            <w:tcW w:w="1040" w:type="dxa"/>
            <w:tcBorders>
              <w:top w:val="single" w:sz="4" w:space="0" w:color="000000"/>
              <w:left w:val="single" w:sz="4" w:space="0" w:color="000000"/>
              <w:bottom w:val="single" w:sz="4" w:space="0" w:color="000000"/>
              <w:right w:val="single" w:sz="4" w:space="0" w:color="000000"/>
            </w:tcBorders>
            <w:vAlign w:val="bottom"/>
          </w:tcPr>
          <w:p w14:paraId="04D7079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84B136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033457AC"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30</w:t>
            </w:r>
          </w:p>
        </w:tc>
      </w:tr>
      <w:tr w:rsidR="00C8100B" w:rsidRPr="00416914" w14:paraId="55801AD1"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415ABD2F"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51189E8A"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Việc thực hiện nội, quy định khi học tập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3886E2F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9BDAE24"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CCE6C73"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46235BA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64BC5E9F"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E919526"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2213A8C0"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Các nội dung học tập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673D8E56"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3F8A691C"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3BEF3848"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634EE537"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r w:rsidR="00C8100B" w:rsidRPr="00416914" w14:paraId="15AC8543"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986EC54" w14:textId="77777777" w:rsidR="00C8100B" w:rsidRPr="00416914" w:rsidRDefault="00D3639F" w:rsidP="003B72F0">
            <w:pPr>
              <w:spacing w:after="120" w:line="276" w:lineRule="auto"/>
              <w:jc w:val="center"/>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382521F1" w14:textId="77777777" w:rsidR="00C8100B" w:rsidRPr="00416914" w:rsidRDefault="00D3639F" w:rsidP="003B72F0">
            <w:pPr>
              <w:spacing w:after="120" w:line="276" w:lineRule="auto"/>
              <w:rPr>
                <w:rFonts w:ascii="Times New Roman" w:eastAsia="Times New Roman" w:hAnsi="Times New Roman" w:cs="Times New Roman"/>
                <w:b/>
                <w:color w:val="000000"/>
                <w:sz w:val="26"/>
                <w:szCs w:val="26"/>
              </w:rPr>
            </w:pPr>
            <w:r w:rsidRPr="00416914">
              <w:rPr>
                <w:rFonts w:ascii="Times New Roman" w:eastAsia="Times New Roman" w:hAnsi="Times New Roman" w:cs="Times New Roman"/>
                <w:color w:val="000000"/>
                <w:sz w:val="26"/>
                <w:szCs w:val="26"/>
              </w:rPr>
              <w:t>Kiến nghị về việc tổ chức thực hiện việc thực tập sản xuất tại công ty, doanh nghiệp, đơn vị thực tập.</w:t>
            </w:r>
          </w:p>
        </w:tc>
        <w:tc>
          <w:tcPr>
            <w:tcW w:w="1170" w:type="dxa"/>
            <w:tcBorders>
              <w:top w:val="single" w:sz="4" w:space="0" w:color="000000"/>
              <w:left w:val="single" w:sz="4" w:space="0" w:color="000000"/>
              <w:bottom w:val="single" w:sz="4" w:space="0" w:color="000000"/>
              <w:right w:val="single" w:sz="4" w:space="0" w:color="000000"/>
            </w:tcBorders>
          </w:tcPr>
          <w:p w14:paraId="0393E2B6"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B6D1085"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21FA532"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bottom"/>
          </w:tcPr>
          <w:p w14:paraId="131131B4" w14:textId="77777777" w:rsidR="00C8100B" w:rsidRPr="00416914" w:rsidRDefault="00C8100B" w:rsidP="003B72F0">
            <w:pPr>
              <w:spacing w:after="120" w:line="276" w:lineRule="auto"/>
              <w:jc w:val="center"/>
              <w:rPr>
                <w:rFonts w:ascii="Times New Roman" w:eastAsia="Times New Roman" w:hAnsi="Times New Roman" w:cs="Times New Roman"/>
                <w:b/>
                <w:color w:val="000000"/>
                <w:sz w:val="26"/>
                <w:szCs w:val="26"/>
              </w:rPr>
            </w:pPr>
          </w:p>
        </w:tc>
      </w:tr>
    </w:tbl>
    <w:p w14:paraId="16810EAB" w14:textId="77777777" w:rsidR="00C8100B" w:rsidRPr="00416914" w:rsidRDefault="00C8100B" w:rsidP="003B72F0">
      <w:pPr>
        <w:spacing w:after="120" w:line="276" w:lineRule="auto"/>
        <w:jc w:val="both"/>
        <w:rPr>
          <w:rFonts w:ascii="Times New Roman" w:eastAsia="Times New Roman" w:hAnsi="Times New Roman" w:cs="Times New Roman"/>
          <w:color w:val="000000"/>
          <w:sz w:val="26"/>
          <w:szCs w:val="26"/>
        </w:rPr>
      </w:pPr>
    </w:p>
    <w:p w14:paraId="701C79DB" w14:textId="77777777" w:rsidR="00C8100B" w:rsidRPr="00416914" w:rsidRDefault="00D3639F" w:rsidP="003B72F0">
      <w:pPr>
        <w:spacing w:after="120" w:line="276" w:lineRule="auto"/>
        <w:jc w:val="both"/>
        <w:rPr>
          <w:rFonts w:ascii="Times New Roman" w:eastAsia="Times New Roman" w:hAnsi="Times New Roman" w:cs="Times New Roman"/>
          <w:b/>
          <w:color w:val="000000"/>
          <w:sz w:val="26"/>
          <w:szCs w:val="26"/>
        </w:rPr>
      </w:pPr>
      <w:r w:rsidRPr="00416914">
        <w:rPr>
          <w:rFonts w:ascii="Times New Roman" w:eastAsia="Times New Roman" w:hAnsi="Times New Roman" w:cs="Times New Roman"/>
          <w:b/>
          <w:color w:val="000000"/>
          <w:sz w:val="26"/>
          <w:szCs w:val="26"/>
        </w:rPr>
        <w:t>IV. ĐIỀU KIỆN THỰC HIỆN MÔ ĐUN:</w:t>
      </w:r>
    </w:p>
    <w:p w14:paraId="0F7BA832" w14:textId="77777777" w:rsidR="00C8100B" w:rsidRPr="00416914" w:rsidRDefault="00D3639F" w:rsidP="003B72F0">
      <w:pPr>
        <w:widowControl/>
        <w:numPr>
          <w:ilvl w:val="0"/>
          <w:numId w:val="32"/>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Sinh viên thực tập tại các cơ quan, đơn vị sản xuất, kinh doanh, nhà máy, khu công nghiệp liên quan tới ngành nghề đào tạo;</w:t>
      </w:r>
    </w:p>
    <w:p w14:paraId="15F02D5B" w14:textId="77777777" w:rsidR="00C8100B" w:rsidRPr="00416914" w:rsidRDefault="00D3639F" w:rsidP="003B72F0">
      <w:pPr>
        <w:widowControl/>
        <w:numPr>
          <w:ilvl w:val="0"/>
          <w:numId w:val="32"/>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Có các dụng cụ hỗ trợ, bảo hộ lao động kèm theo;</w:t>
      </w:r>
    </w:p>
    <w:p w14:paraId="3A08AF76" w14:textId="77777777" w:rsidR="00C8100B" w:rsidRPr="00416914" w:rsidRDefault="00D3639F" w:rsidP="003B72F0">
      <w:pPr>
        <w:widowControl/>
        <w:numPr>
          <w:ilvl w:val="0"/>
          <w:numId w:val="32"/>
        </w:num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Có đầy đủ hổ sơ theo dõi quá trình thực hiện công việc theo qui đinh.</w:t>
      </w:r>
    </w:p>
    <w:p w14:paraId="7A400C91"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lastRenderedPageBreak/>
        <w:t>V. PHUƠNG PHÁP VÀ NỘI DUNG ĐÁNH GIÁ:</w:t>
      </w:r>
    </w:p>
    <w:p w14:paraId="062F1A8E"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Đánh giá kiến thức: </w:t>
      </w:r>
    </w:p>
    <w:p w14:paraId="581A6112" w14:textId="77777777" w:rsidR="00C8100B" w:rsidRPr="00416914" w:rsidRDefault="00D3639F" w:rsidP="003B72F0">
      <w:pPr>
        <w:widowControl/>
        <w:numPr>
          <w:ilvl w:val="0"/>
          <w:numId w:val="33"/>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được các kiến thức đã học trong nhà trường vào việc thực hiện các công việc tại doanh nghiệp;</w:t>
      </w:r>
    </w:p>
    <w:p w14:paraId="070AE52E" w14:textId="77777777" w:rsidR="00C8100B" w:rsidRPr="00416914" w:rsidRDefault="00D3639F" w:rsidP="003B72F0">
      <w:pPr>
        <w:widowControl/>
        <w:numPr>
          <w:ilvl w:val="0"/>
          <w:numId w:val="33"/>
        </w:numPr>
        <w:pBdr>
          <w:top w:val="nil"/>
          <w:left w:val="nil"/>
          <w:bottom w:val="nil"/>
          <w:right w:val="nil"/>
          <w:between w:val="nil"/>
        </w:pBd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các kiến thức về an toàn vệ sinh công nghiệp</w:t>
      </w:r>
    </w:p>
    <w:p w14:paraId="4806CFEE"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Đánh giá kỹ năng:</w:t>
      </w:r>
    </w:p>
    <w:p w14:paraId="4863BC78" w14:textId="77777777" w:rsidR="00C8100B" w:rsidRPr="00416914" w:rsidRDefault="00D3639F" w:rsidP="003B72F0">
      <w:pPr>
        <w:widowControl/>
        <w:numPr>
          <w:ilvl w:val="0"/>
          <w:numId w:val="34"/>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Vận dụng các kỹ năng đã được học tại nhà trường.</w:t>
      </w:r>
    </w:p>
    <w:p w14:paraId="35422DB9" w14:textId="77777777" w:rsidR="00C8100B" w:rsidRPr="00416914" w:rsidRDefault="00D3639F" w:rsidP="003B72F0">
      <w:pPr>
        <w:widowControl/>
        <w:numPr>
          <w:ilvl w:val="0"/>
          <w:numId w:val="34"/>
        </w:numPr>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Ứng dụng các kỹ năng vào quy trình sản xuất tại các đơn vị</w:t>
      </w:r>
    </w:p>
    <w:p w14:paraId="46E0DBC9" w14:textId="77777777" w:rsidR="00C8100B" w:rsidRPr="00416914" w:rsidRDefault="00D3639F" w:rsidP="003B72F0">
      <w:pPr>
        <w:widowControl/>
        <w:numPr>
          <w:ilvl w:val="0"/>
          <w:numId w:val="34"/>
        </w:numPr>
        <w:pBdr>
          <w:top w:val="nil"/>
          <w:left w:val="nil"/>
          <w:bottom w:val="nil"/>
          <w:right w:val="nil"/>
          <w:between w:val="nil"/>
        </w:pBd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Thực hiện được các kỹ năng làm việc nhóm và làm việc tập thể trong quá trình tham gia vào sản xuất</w:t>
      </w:r>
    </w:p>
    <w:p w14:paraId="3B5C9618"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Đánh giá thái độ: Tính chuyên cần, nghiêm túc, tự giác, chủ động, tích cực cẩn thận trong quá trình học tập.</w:t>
      </w:r>
    </w:p>
    <w:p w14:paraId="69F6FC05"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b/>
          <w:color w:val="000000"/>
          <w:sz w:val="26"/>
          <w:szCs w:val="26"/>
        </w:rPr>
        <w:t>VI. HƯỚNG DẪN THỰC HIỆN MÔ ĐUN</w:t>
      </w:r>
      <w:r w:rsidRPr="00416914">
        <w:rPr>
          <w:rFonts w:ascii="Times New Roman" w:eastAsia="Times New Roman" w:hAnsi="Times New Roman" w:cs="Times New Roman"/>
          <w:color w:val="000000"/>
          <w:sz w:val="26"/>
          <w:szCs w:val="26"/>
        </w:rPr>
        <w:t>:</w:t>
      </w:r>
    </w:p>
    <w:p w14:paraId="432F3BD6" w14:textId="77777777" w:rsidR="00C8100B" w:rsidRPr="00416914" w:rsidRDefault="00D3639F" w:rsidP="003B72F0">
      <w:pPr>
        <w:keepNext/>
        <w:keepLines/>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i/>
          <w:color w:val="000000"/>
          <w:sz w:val="26"/>
          <w:szCs w:val="26"/>
        </w:rPr>
        <w:t>1. Phạm vi áp dụng chương trình:</w:t>
      </w:r>
    </w:p>
    <w:p w14:paraId="0617496D"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Chương trình được sử dụng để đào tạo trình độ Liên thông.</w:t>
      </w:r>
    </w:p>
    <w:p w14:paraId="4668956B" w14:textId="77777777" w:rsidR="00C8100B" w:rsidRPr="00416914" w:rsidRDefault="00D3639F" w:rsidP="003B72F0">
      <w:pPr>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i/>
          <w:color w:val="000000"/>
          <w:sz w:val="26"/>
          <w:szCs w:val="26"/>
        </w:rPr>
        <w:t>2. Hướng dẫn một số điểm chính về phương pháp giảng dạy:</w:t>
      </w:r>
    </w:p>
    <w:p w14:paraId="3538F3E7"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Giáo viên chủ nhiệm kết hợp với công ty hướng dẫn nội quy, quy định</w:t>
      </w:r>
    </w:p>
    <w:p w14:paraId="64F1AA13"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Phân nhóm làm việc tại các công ty theo danh sách được phân công;</w:t>
      </w:r>
    </w:p>
    <w:p w14:paraId="26168DD8"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Giáo viên theo dõi học sinh thường xuyên bằng các kênh thông tin như trưởng nhóm, bộ phận sản xuất của các đơn vị và liên hệ với nhà trường;</w:t>
      </w:r>
    </w:p>
    <w:p w14:paraId="4A4C635F"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Sinh viên thực hiện đúng các nội quy, quy định của công ty, thực hiện đúng các biện pháp an toàn và vệ sinh công nghiệp, tham gia sản xuất và quá trình theo hướng dẫn của phía công ty;</w:t>
      </w:r>
    </w:p>
    <w:p w14:paraId="6F8D0D6C"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Cách sắp xếp dụng cụ, tài liệu theo đúng quy định của đơn vị thực tập.</w:t>
      </w:r>
    </w:p>
    <w:p w14:paraId="1148E73E"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Báo cáo về hoạt động sản xuất;</w:t>
      </w:r>
    </w:p>
    <w:p w14:paraId="34DBE481" w14:textId="77777777" w:rsidR="00C8100B" w:rsidRPr="00416914" w:rsidRDefault="00D3639F" w:rsidP="003B72F0">
      <w:pPr>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i/>
          <w:color w:val="000000"/>
          <w:sz w:val="26"/>
          <w:szCs w:val="26"/>
        </w:rPr>
        <w:t>3. Những trọng tâm chương trình cần chú ý:</w:t>
      </w:r>
    </w:p>
    <w:p w14:paraId="72D9FE6E" w14:textId="77777777" w:rsidR="00C8100B" w:rsidRPr="00416914" w:rsidRDefault="00D3639F" w:rsidP="003B72F0">
      <w:pPr>
        <w:tabs>
          <w:tab w:val="left" w:pos="600"/>
        </w:tabs>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Tìm hiểu công việc sản xuất của các nhà máy</w:t>
      </w:r>
    </w:p>
    <w:p w14:paraId="3002AC6F" w14:textId="77777777" w:rsidR="00C8100B" w:rsidRPr="00416914" w:rsidRDefault="00D3639F" w:rsidP="003B72F0">
      <w:pPr>
        <w:tabs>
          <w:tab w:val="left" w:pos="600"/>
        </w:tabs>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Thực hành các kỹ năng nghề </w:t>
      </w:r>
    </w:p>
    <w:p w14:paraId="719DFC82"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xml:space="preserve">- Tham gia vào một số công đoạn sản xuất của đơn vị </w:t>
      </w:r>
    </w:p>
    <w:p w14:paraId="54ECED6E" w14:textId="77777777" w:rsidR="00C8100B" w:rsidRPr="00416914" w:rsidRDefault="00D3639F" w:rsidP="003B72F0">
      <w:pPr>
        <w:spacing w:after="120" w:line="276" w:lineRule="auto"/>
        <w:jc w:val="both"/>
        <w:rPr>
          <w:rFonts w:ascii="Times New Roman" w:eastAsia="Times New Roman" w:hAnsi="Times New Roman" w:cs="Times New Roman"/>
          <w:color w:val="000000"/>
          <w:sz w:val="26"/>
          <w:szCs w:val="26"/>
        </w:rPr>
      </w:pPr>
      <w:r w:rsidRPr="00416914">
        <w:rPr>
          <w:rFonts w:ascii="Times New Roman" w:eastAsia="Times New Roman" w:hAnsi="Times New Roman" w:cs="Times New Roman"/>
          <w:color w:val="000000"/>
          <w:sz w:val="26"/>
          <w:szCs w:val="26"/>
        </w:rPr>
        <w:t>- Báo cáo thực tập theo quy định của nhà trường và đơn vị sản xuất</w:t>
      </w:r>
    </w:p>
    <w:p w14:paraId="205D6583" w14:textId="77777777" w:rsidR="00C8100B" w:rsidRPr="00416914" w:rsidRDefault="00D3639F" w:rsidP="003B72F0">
      <w:pPr>
        <w:spacing w:after="120" w:line="276" w:lineRule="auto"/>
        <w:jc w:val="both"/>
        <w:rPr>
          <w:rFonts w:ascii="Times New Roman" w:eastAsia="Times New Roman" w:hAnsi="Times New Roman" w:cs="Times New Roman"/>
          <w:i/>
          <w:color w:val="000000"/>
          <w:sz w:val="26"/>
          <w:szCs w:val="26"/>
        </w:rPr>
      </w:pPr>
      <w:r w:rsidRPr="00416914">
        <w:rPr>
          <w:rFonts w:ascii="Times New Roman" w:eastAsia="Times New Roman" w:hAnsi="Times New Roman" w:cs="Times New Roman"/>
          <w:i/>
          <w:color w:val="000000"/>
          <w:sz w:val="26"/>
          <w:szCs w:val="26"/>
        </w:rPr>
        <w:t>4. Tài liệu cần tham khảo:</w:t>
      </w:r>
    </w:p>
    <w:p w14:paraId="3A0C102E" w14:textId="77777777" w:rsidR="006E7BBA" w:rsidRPr="00416914" w:rsidRDefault="006E7BBA" w:rsidP="003B72F0">
      <w:pPr>
        <w:widowControl/>
        <w:numPr>
          <w:ilvl w:val="0"/>
          <w:numId w:val="100"/>
        </w:numPr>
        <w:spacing w:before="100" w:beforeAutospacing="1" w:after="100" w:afterAutospacing="1"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Nguyễn Minh Sơn (2021). </w:t>
      </w:r>
      <w:r w:rsidRPr="00416914">
        <w:rPr>
          <w:rFonts w:ascii="Times New Roman" w:eastAsia="Times New Roman" w:hAnsi="Times New Roman" w:cs="Times New Roman"/>
          <w:i/>
          <w:iCs/>
          <w:sz w:val="26"/>
          <w:szCs w:val="26"/>
        </w:rPr>
        <w:t>Giáo trình Quản trị mạng máy tính</w:t>
      </w:r>
      <w:r w:rsidRPr="00416914">
        <w:rPr>
          <w:rFonts w:ascii="Times New Roman" w:eastAsia="Times New Roman" w:hAnsi="Times New Roman" w:cs="Times New Roman"/>
          <w:sz w:val="26"/>
          <w:szCs w:val="26"/>
        </w:rPr>
        <w:t>. Nhà xuất bản Đại học Quốc gia TP.HCM.</w:t>
      </w:r>
    </w:p>
    <w:p w14:paraId="7BD59A63" w14:textId="77777777" w:rsidR="006E7BBA" w:rsidRPr="00416914" w:rsidRDefault="006E7BBA" w:rsidP="003B72F0">
      <w:pPr>
        <w:widowControl/>
        <w:numPr>
          <w:ilvl w:val="0"/>
          <w:numId w:val="100"/>
        </w:numPr>
        <w:spacing w:before="100" w:beforeAutospacing="1" w:after="100" w:afterAutospacing="1"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lastRenderedPageBreak/>
        <w:t xml:space="preserve">Trung tâm Tin học, Đại học Bách Khoa TP.HCM (2020). </w:t>
      </w:r>
      <w:r w:rsidRPr="00416914">
        <w:rPr>
          <w:rFonts w:ascii="Times New Roman" w:eastAsia="Times New Roman" w:hAnsi="Times New Roman" w:cs="Times New Roman"/>
          <w:i/>
          <w:iCs/>
          <w:sz w:val="26"/>
          <w:szCs w:val="26"/>
        </w:rPr>
        <w:t>Tài liệu thực hành quản trị mạng</w:t>
      </w:r>
      <w:r w:rsidRPr="00416914">
        <w:rPr>
          <w:rFonts w:ascii="Times New Roman" w:eastAsia="Times New Roman" w:hAnsi="Times New Roman" w:cs="Times New Roman"/>
          <w:sz w:val="26"/>
          <w:szCs w:val="26"/>
        </w:rPr>
        <w:t>.</w:t>
      </w:r>
    </w:p>
    <w:p w14:paraId="4C90B476" w14:textId="77777777" w:rsidR="006E7BBA" w:rsidRPr="00416914" w:rsidRDefault="006E7BBA" w:rsidP="003B72F0">
      <w:pPr>
        <w:widowControl/>
        <w:numPr>
          <w:ilvl w:val="0"/>
          <w:numId w:val="100"/>
        </w:numPr>
        <w:spacing w:before="100" w:beforeAutospacing="1" w:after="100" w:afterAutospacing="1" w:line="276" w:lineRule="auto"/>
        <w:rPr>
          <w:rFonts w:ascii="Times New Roman" w:eastAsia="Times New Roman" w:hAnsi="Times New Roman" w:cs="Times New Roman"/>
          <w:sz w:val="26"/>
          <w:szCs w:val="26"/>
        </w:rPr>
      </w:pPr>
      <w:r w:rsidRPr="00416914">
        <w:rPr>
          <w:rFonts w:ascii="Times New Roman" w:eastAsia="Times New Roman" w:hAnsi="Times New Roman" w:cs="Times New Roman"/>
          <w:sz w:val="26"/>
          <w:szCs w:val="26"/>
        </w:rPr>
        <w:t xml:space="preserve">Microsoft Corp. (2019). </w:t>
      </w:r>
      <w:r w:rsidRPr="00416914">
        <w:rPr>
          <w:rFonts w:ascii="Times New Roman" w:eastAsia="Times New Roman" w:hAnsi="Times New Roman" w:cs="Times New Roman"/>
          <w:i/>
          <w:iCs/>
          <w:sz w:val="26"/>
          <w:szCs w:val="26"/>
        </w:rPr>
        <w:t>Windows Server 2019 Administrator’s Guide</w:t>
      </w:r>
      <w:r w:rsidRPr="00416914">
        <w:rPr>
          <w:rFonts w:ascii="Times New Roman" w:eastAsia="Times New Roman" w:hAnsi="Times New Roman" w:cs="Times New Roman"/>
          <w:sz w:val="26"/>
          <w:szCs w:val="26"/>
        </w:rPr>
        <w:t>.</w:t>
      </w:r>
    </w:p>
    <w:p w14:paraId="6667ED4E" w14:textId="77777777" w:rsidR="00C8100B" w:rsidRPr="00416914" w:rsidRDefault="00C8100B" w:rsidP="003B72F0">
      <w:pPr>
        <w:widowControl/>
        <w:spacing w:after="120" w:line="276" w:lineRule="auto"/>
        <w:ind w:left="360"/>
        <w:jc w:val="both"/>
        <w:rPr>
          <w:rFonts w:ascii="Times New Roman" w:eastAsia="Times New Roman" w:hAnsi="Times New Roman" w:cs="Times New Roman"/>
          <w:color w:val="000000"/>
          <w:sz w:val="26"/>
          <w:szCs w:val="26"/>
        </w:rPr>
      </w:pPr>
    </w:p>
    <w:sectPr w:rsidR="00C8100B" w:rsidRPr="00416914">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59F3" w14:textId="77777777" w:rsidR="00ED0B1D" w:rsidRDefault="00ED0B1D">
      <w:r>
        <w:separator/>
      </w:r>
    </w:p>
  </w:endnote>
  <w:endnote w:type="continuationSeparator" w:id="0">
    <w:p w14:paraId="3573DFBD" w14:textId="77777777" w:rsidR="00ED0B1D" w:rsidRDefault="00ED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charset w:val="00"/>
    <w:family w:val="auto"/>
    <w:pitch w:val="variable"/>
    <w:sig w:usb0="20002A87" w:usb1="00000000" w:usb2="00000000"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4BED" w14:textId="696DA0F8" w:rsidR="00733B02" w:rsidRDefault="00733B0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77A74">
      <w:rPr>
        <w:noProof/>
        <w:color w:val="000000"/>
      </w:rPr>
      <w:t>7</w:t>
    </w:r>
    <w:r>
      <w:rPr>
        <w:color w:val="000000"/>
      </w:rPr>
      <w:fldChar w:fldCharType="end"/>
    </w:r>
  </w:p>
  <w:p w14:paraId="215B7C32" w14:textId="77777777" w:rsidR="00733B02" w:rsidRDefault="00733B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B657" w14:textId="77777777" w:rsidR="00ED0B1D" w:rsidRDefault="00ED0B1D">
      <w:r>
        <w:separator/>
      </w:r>
    </w:p>
  </w:footnote>
  <w:footnote w:type="continuationSeparator" w:id="0">
    <w:p w14:paraId="7D3F5D1A" w14:textId="77777777" w:rsidR="00ED0B1D" w:rsidRDefault="00ED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6A2D4"/>
    <w:multiLevelType w:val="singleLevel"/>
    <w:tmpl w:val="CFC6A2D4"/>
    <w:lvl w:ilvl="0">
      <w:start w:val="1"/>
      <w:numFmt w:val="decimal"/>
      <w:suff w:val="space"/>
      <w:lvlText w:val="%1."/>
      <w:lvlJc w:val="left"/>
    </w:lvl>
  </w:abstractNum>
  <w:abstractNum w:abstractNumId="1" w15:restartNumberingAfterBreak="0">
    <w:nsid w:val="FFFFFF82"/>
    <w:multiLevelType w:val="singleLevel"/>
    <w:tmpl w:val="FFFFFF82"/>
    <w:styleLink w:val="StyleBulletedSymbolsymbolNotBoldLeft038cmHanging"/>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3"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7"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 w15:restartNumberingAfterBreak="0">
    <w:nsid w:val="085F0D10"/>
    <w:multiLevelType w:val="singleLevel"/>
    <w:tmpl w:val="085F0D10"/>
    <w:lvl w:ilvl="0">
      <w:start w:val="1"/>
      <w:numFmt w:val="decimal"/>
      <w:suff w:val="space"/>
      <w:lvlText w:val="%1."/>
      <w:lvlJc w:val="left"/>
    </w:lvl>
  </w:abstractNum>
  <w:abstractNum w:abstractNumId="10" w15:restartNumberingAfterBreak="0">
    <w:nsid w:val="08E73CE3"/>
    <w:multiLevelType w:val="hybridMultilevel"/>
    <w:tmpl w:val="2D94CE4E"/>
    <w:styleLink w:val="StyleBulletedVnArialNotBoldItalicLeft076cmHanging1"/>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1"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0D17AA"/>
    <w:multiLevelType w:val="multilevel"/>
    <w:tmpl w:val="0B0D1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4F13D9"/>
    <w:multiLevelType w:val="multilevel"/>
    <w:tmpl w:val="0B4F13D9"/>
    <w:lvl w:ilvl="0">
      <w:start w:val="1"/>
      <w:numFmt w:val="decimal"/>
      <w:lvlText w:val="%1."/>
      <w:lvlJc w:val="left"/>
      <w:pPr>
        <w:tabs>
          <w:tab w:val="left" w:pos="482"/>
        </w:tabs>
        <w:ind w:left="0" w:firstLine="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A40222"/>
    <w:multiLevelType w:val="multilevel"/>
    <w:tmpl w:val="11A40222"/>
    <w:lvl w:ilvl="0">
      <w:start w:val="1"/>
      <w:numFmt w:val="decimal"/>
      <w:lvlText w:val="%1."/>
      <w:lvlJc w:val="left"/>
      <w:pPr>
        <w:ind w:left="0" w:hanging="36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9" w15:restartNumberingAfterBreak="0">
    <w:nsid w:val="11D66D0A"/>
    <w:multiLevelType w:val="hybridMultilevel"/>
    <w:tmpl w:val="9092CEA0"/>
    <w:lvl w:ilvl="0" w:tplc="505E7ED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C67AAF"/>
    <w:multiLevelType w:val="multilevel"/>
    <w:tmpl w:val="A97A5B42"/>
    <w:lvl w:ilvl="0">
      <w:start w:val="1"/>
      <w:numFmt w:val="decimal"/>
      <w:pStyle w:val="ListBullet4"/>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2"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133380"/>
    <w:multiLevelType w:val="multilevel"/>
    <w:tmpl w:val="1513338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157845B2"/>
    <w:multiLevelType w:val="multilevel"/>
    <w:tmpl w:val="F58453FE"/>
    <w:lvl w:ilvl="0">
      <w:start w:val="1"/>
      <w:numFmt w:val="decimal"/>
      <w:pStyle w:val="Keyterms"/>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6EC1882"/>
    <w:multiLevelType w:val="hybridMultilevel"/>
    <w:tmpl w:val="BAD63CBC"/>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37333C"/>
    <w:multiLevelType w:val="multilevel"/>
    <w:tmpl w:val="89D889E2"/>
    <w:lvl w:ilvl="0">
      <w:start w:val="3"/>
      <w:numFmt w:val="bullet"/>
      <w:pStyle w:val="vritri-tinhchatmuctieu"/>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93A08FF"/>
    <w:multiLevelType w:val="multilevel"/>
    <w:tmpl w:val="193A08FF"/>
    <w:lvl w:ilvl="0">
      <w:start w:val="1"/>
      <w:numFmt w:val="bullet"/>
      <w:lvlText w:val=""/>
      <w:lvlJc w:val="left"/>
      <w:pPr>
        <w:tabs>
          <w:tab w:val="num" w:pos="720"/>
        </w:tabs>
        <w:ind w:left="720" w:hanging="380"/>
      </w:pPr>
      <w:rPr>
        <w:rFonts w:ascii="Symbol" w:hAnsi="Symbol" w:hint="default"/>
        <w:i w:val="0"/>
      </w:rPr>
    </w:lvl>
    <w:lvl w:ilvl="1">
      <w:start w:val="3"/>
      <w:numFmt w:val="bullet"/>
      <w:lvlText w:val="-"/>
      <w:lvlJc w:val="left"/>
      <w:pPr>
        <w:tabs>
          <w:tab w:val="num" w:pos="1440"/>
        </w:tabs>
        <w:ind w:left="1440" w:hanging="360"/>
      </w:pPr>
      <w:rPr>
        <w:rFonts w:ascii="Times New Roman" w:eastAsia="Times New Roman" w:hAnsi="Times New Roman" w:cs="Times New Roman" w:hint="default"/>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9E02C3"/>
    <w:multiLevelType w:val="multilevel"/>
    <w:tmpl w:val="364C928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A6B3532"/>
    <w:multiLevelType w:val="multilevel"/>
    <w:tmpl w:val="1A6B3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9140FC"/>
    <w:multiLevelType w:val="multilevel"/>
    <w:tmpl w:val="6C7A033C"/>
    <w:lvl w:ilvl="0">
      <w:start w:val="2"/>
      <w:numFmt w:val="decimal"/>
      <w:pStyle w:val="ListBullet2"/>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1BBD4D06"/>
    <w:multiLevelType w:val="multilevel"/>
    <w:tmpl w:val="1BBD4D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1BC22A06"/>
    <w:multiLevelType w:val="multilevel"/>
    <w:tmpl w:val="E476456A"/>
    <w:lvl w:ilvl="0">
      <w:numFmt w:val="bullet"/>
      <w:lvlText w:val="-"/>
      <w:lvlJc w:val="left"/>
      <w:pPr>
        <w:ind w:left="360" w:hanging="360"/>
      </w:pPr>
      <w:rPr>
        <w:rFonts w:ascii="Times New Roman" w:eastAsia="Times New Roman" w:hAnsi="Times New Roman" w:cs="Times New Roman"/>
      </w:rPr>
    </w:lvl>
    <w:lvl w:ilvl="1">
      <w:start w:val="1"/>
      <w:numFmt w:val="bullet"/>
      <w:pStyle w:val="noidungvatlieuyeucau"/>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C2D2914"/>
    <w:multiLevelType w:val="multilevel"/>
    <w:tmpl w:val="32020084"/>
    <w:lvl w:ilvl="0">
      <w:start w:val="2"/>
      <w:numFmt w:val="bullet"/>
      <w:pStyle w:val="StyleboxtextarialArialNarrow8ptCenteredBefore2pt1"/>
      <w:lvlText w:val="+"/>
      <w:lvlJc w:val="left"/>
      <w:pPr>
        <w:ind w:left="72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5D4D79"/>
    <w:multiLevelType w:val="multilevel"/>
    <w:tmpl w:val="A6A8096A"/>
    <w:lvl w:ilvl="0">
      <w:start w:val="2"/>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C7D2284"/>
    <w:multiLevelType w:val="hybridMultilevel"/>
    <w:tmpl w:val="DFD6932A"/>
    <w:styleLink w:val="StyleBulletedSymbolsymbolNotBoldLeft038cmHanging1"/>
    <w:lvl w:ilvl="0" w:tplc="A7F607C6">
      <w:start w:val="3"/>
      <w:numFmt w:val="bullet"/>
      <w:lvlText w:val="-"/>
      <w:lvlJc w:val="left"/>
      <w:pPr>
        <w:tabs>
          <w:tab w:val="num" w:pos="1350"/>
        </w:tabs>
        <w:ind w:left="1350" w:hanging="360"/>
      </w:pPr>
      <w:rPr>
        <w:rFonts w:ascii="Times New Roman" w:eastAsia="Times New Roman" w:hAnsi="Times New Roman" w:cs="Times New Roman" w:hint="default"/>
        <w:i/>
        <w:sz w:val="24"/>
        <w:szCs w:val="24"/>
      </w:rPr>
    </w:lvl>
    <w:lvl w:ilvl="1" w:tplc="A7F607C6">
      <w:start w:val="3"/>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F04E6E"/>
    <w:multiLevelType w:val="multilevel"/>
    <w:tmpl w:val="5D6EB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F34FA1"/>
    <w:multiLevelType w:val="multilevel"/>
    <w:tmpl w:val="4AA8868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15:restartNumberingAfterBreak="0">
    <w:nsid w:val="1FD43F48"/>
    <w:multiLevelType w:val="multilevel"/>
    <w:tmpl w:val="C5863D1E"/>
    <w:lvl w:ilvl="0">
      <w:start w:val="1"/>
      <w:numFmt w:val="bullet"/>
      <w:lvlText w:val="+"/>
      <w:lvlJc w:val="left"/>
      <w:pPr>
        <w:ind w:left="1135" w:hanging="360"/>
      </w:pPr>
      <w:rPr>
        <w:rFonts w:ascii="Noto Sans Symbols" w:eastAsia="Noto Sans Symbols" w:hAnsi="Noto Sans Symbols" w:cs="Noto Sans Symbols"/>
        <w:i w:val="0"/>
      </w:rPr>
    </w:lvl>
    <w:lvl w:ilvl="1">
      <w:start w:val="1"/>
      <w:numFmt w:val="bullet"/>
      <w:lvlText w:val="o"/>
      <w:lvlJc w:val="left"/>
      <w:pPr>
        <w:ind w:left="1855" w:hanging="360"/>
      </w:pPr>
      <w:rPr>
        <w:rFonts w:ascii="Courier New" w:eastAsia="Courier New" w:hAnsi="Courier New" w:cs="Courier New"/>
      </w:rPr>
    </w:lvl>
    <w:lvl w:ilvl="2">
      <w:start w:val="1"/>
      <w:numFmt w:val="bullet"/>
      <w:lvlText w:val="▪"/>
      <w:lvlJc w:val="left"/>
      <w:pPr>
        <w:ind w:left="2575" w:hanging="360"/>
      </w:pPr>
      <w:rPr>
        <w:rFonts w:ascii="Noto Sans Symbols" w:eastAsia="Noto Sans Symbols" w:hAnsi="Noto Sans Symbols" w:cs="Noto Sans Symbols"/>
      </w:rPr>
    </w:lvl>
    <w:lvl w:ilvl="3">
      <w:start w:val="1"/>
      <w:numFmt w:val="bullet"/>
      <w:lvlText w:val="●"/>
      <w:lvlJc w:val="left"/>
      <w:pPr>
        <w:ind w:left="3295" w:hanging="360"/>
      </w:pPr>
      <w:rPr>
        <w:rFonts w:ascii="Noto Sans Symbols" w:eastAsia="Noto Sans Symbols" w:hAnsi="Noto Sans Symbols" w:cs="Noto Sans Symbols"/>
      </w:rPr>
    </w:lvl>
    <w:lvl w:ilvl="4">
      <w:start w:val="1"/>
      <w:numFmt w:val="bullet"/>
      <w:lvlText w:val="o"/>
      <w:lvlJc w:val="left"/>
      <w:pPr>
        <w:ind w:left="4015" w:hanging="360"/>
      </w:pPr>
      <w:rPr>
        <w:rFonts w:ascii="Courier New" w:eastAsia="Courier New" w:hAnsi="Courier New" w:cs="Courier New"/>
      </w:rPr>
    </w:lvl>
    <w:lvl w:ilvl="5">
      <w:start w:val="1"/>
      <w:numFmt w:val="bullet"/>
      <w:lvlText w:val="▪"/>
      <w:lvlJc w:val="left"/>
      <w:pPr>
        <w:ind w:left="4735" w:hanging="360"/>
      </w:pPr>
      <w:rPr>
        <w:rFonts w:ascii="Noto Sans Symbols" w:eastAsia="Noto Sans Symbols" w:hAnsi="Noto Sans Symbols" w:cs="Noto Sans Symbols"/>
      </w:rPr>
    </w:lvl>
    <w:lvl w:ilvl="6">
      <w:start w:val="1"/>
      <w:numFmt w:val="bullet"/>
      <w:lvlText w:val="●"/>
      <w:lvlJc w:val="left"/>
      <w:pPr>
        <w:ind w:left="5455" w:hanging="360"/>
      </w:pPr>
      <w:rPr>
        <w:rFonts w:ascii="Noto Sans Symbols" w:eastAsia="Noto Sans Symbols" w:hAnsi="Noto Sans Symbols" w:cs="Noto Sans Symbols"/>
      </w:rPr>
    </w:lvl>
    <w:lvl w:ilvl="7">
      <w:start w:val="1"/>
      <w:numFmt w:val="bullet"/>
      <w:lvlText w:val="o"/>
      <w:lvlJc w:val="left"/>
      <w:pPr>
        <w:ind w:left="6175" w:hanging="360"/>
      </w:pPr>
      <w:rPr>
        <w:rFonts w:ascii="Courier New" w:eastAsia="Courier New" w:hAnsi="Courier New" w:cs="Courier New"/>
      </w:rPr>
    </w:lvl>
    <w:lvl w:ilvl="8">
      <w:start w:val="1"/>
      <w:numFmt w:val="bullet"/>
      <w:lvlText w:val="▪"/>
      <w:lvlJc w:val="left"/>
      <w:pPr>
        <w:ind w:left="6895" w:hanging="360"/>
      </w:pPr>
      <w:rPr>
        <w:rFonts w:ascii="Noto Sans Symbols" w:eastAsia="Noto Sans Symbols" w:hAnsi="Noto Sans Symbols" w:cs="Noto Sans Symbols"/>
      </w:rPr>
    </w:lvl>
  </w:abstractNum>
  <w:abstractNum w:abstractNumId="41"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3719EF"/>
    <w:multiLevelType w:val="hybridMultilevel"/>
    <w:tmpl w:val="460E0B44"/>
    <w:styleLink w:val="Style1311"/>
    <w:lvl w:ilvl="0" w:tplc="BC7C78E4">
      <w:start w:val="2"/>
      <w:numFmt w:val="bullet"/>
      <w:lvlText w:val="+"/>
      <w:lvlJc w:val="left"/>
      <w:pPr>
        <w:tabs>
          <w:tab w:val="num" w:pos="720"/>
        </w:tabs>
        <w:ind w:left="720" w:hanging="360"/>
      </w:pPr>
      <w:rPr>
        <w:rFonts w:ascii="Times New Roman" w:hAnsi="Times New Roman" w:cs="Times New Roman" w:hint="default"/>
        <w:i/>
        <w:sz w:val="24"/>
        <w:szCs w:val="24"/>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221E0075"/>
    <w:multiLevelType w:val="multilevel"/>
    <w:tmpl w:val="4E9C3DDE"/>
    <w:lvl w:ilvl="0">
      <w:numFmt w:val="bullet"/>
      <w:pStyle w:val="OverviewlistChopening"/>
      <w:lvlText w:val="-"/>
      <w:lvlJc w:val="left"/>
      <w:pPr>
        <w:ind w:left="380" w:hanging="380"/>
      </w:pPr>
      <w:rPr>
        <w:rFonts w:ascii="Times New Roman" w:eastAsia="Times New Roman" w:hAnsi="Times New Roman" w:cs="Times New Roman"/>
      </w:rPr>
    </w:lvl>
    <w:lvl w:ilvl="1">
      <w:numFmt w:val="bullet"/>
      <w:lvlText w:val="-"/>
      <w:lvlJc w:val="left"/>
      <w:pPr>
        <w:ind w:left="1100" w:hanging="360"/>
      </w:pPr>
      <w:rPr>
        <w:rFonts w:ascii="Times New Roman" w:eastAsia="Times New Roman" w:hAnsi="Times New Roman" w:cs="Times New Roman"/>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44" w15:restartNumberingAfterBreak="0">
    <w:nsid w:val="235D5B1A"/>
    <w:multiLevelType w:val="multilevel"/>
    <w:tmpl w:val="9084B36A"/>
    <w:lvl w:ilvl="0">
      <w:start w:val="3"/>
      <w:numFmt w:val="bullet"/>
      <w:pStyle w:val="ListNumber2"/>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3E82291"/>
    <w:multiLevelType w:val="multilevel"/>
    <w:tmpl w:val="95BCB90C"/>
    <w:lvl w:ilvl="0">
      <w:start w:val="6"/>
      <w:numFmt w:val="bullet"/>
      <w:lvlText w:val="-"/>
      <w:lvlJc w:val="left"/>
      <w:pPr>
        <w:ind w:left="380" w:hanging="380"/>
      </w:pPr>
      <w:rPr>
        <w:rFonts w:ascii="Arial" w:eastAsia="Arial" w:hAnsi="Arial" w:cs="Arial"/>
      </w:rPr>
    </w:lvl>
    <w:lvl w:ilvl="1">
      <w:start w:val="6"/>
      <w:numFmt w:val="bullet"/>
      <w:lvlText w:val="-"/>
      <w:lvlJc w:val="left"/>
      <w:pPr>
        <w:ind w:left="1100" w:hanging="360"/>
      </w:pPr>
      <w:rPr>
        <w:rFonts w:ascii="Arial" w:eastAsia="Arial" w:hAnsi="Arial" w:cs="Arial"/>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46" w15:restartNumberingAfterBreak="0">
    <w:nsid w:val="24BF7B85"/>
    <w:multiLevelType w:val="multilevel"/>
    <w:tmpl w:val="F8EC4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FA23DB"/>
    <w:multiLevelType w:val="multilevel"/>
    <w:tmpl w:val="25FA2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4A1ED8"/>
    <w:multiLevelType w:val="multilevel"/>
    <w:tmpl w:val="FC54EFC6"/>
    <w:lvl w:ilvl="0">
      <w:start w:val="1"/>
      <w:numFmt w:val="decimal"/>
      <w:pStyle w:val="ListBullet3"/>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2B692E54"/>
    <w:multiLevelType w:val="singleLevel"/>
    <w:tmpl w:val="2B692E54"/>
    <w:lvl w:ilvl="0">
      <w:start w:val="2"/>
      <w:numFmt w:val="decimal"/>
      <w:suff w:val="space"/>
      <w:lvlText w:val="%1."/>
      <w:lvlJc w:val="left"/>
    </w:lvl>
  </w:abstractNum>
  <w:abstractNum w:abstractNumId="52" w15:restartNumberingAfterBreak="0">
    <w:nsid w:val="2C091AA2"/>
    <w:multiLevelType w:val="multilevel"/>
    <w:tmpl w:val="E8325706"/>
    <w:lvl w:ilvl="0">
      <w:start w:val="2"/>
      <w:numFmt w:val="bullet"/>
      <w:pStyle w:val="dinhdang"/>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4" w15:restartNumberingAfterBreak="0">
    <w:nsid w:val="2E716C17"/>
    <w:multiLevelType w:val="multilevel"/>
    <w:tmpl w:val="F52A0616"/>
    <w:lvl w:ilvl="0">
      <w:start w:val="3"/>
      <w:numFmt w:val="bullet"/>
      <w:pStyle w:val="StyleboxtextarialArialNarrow8p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2F0C1450"/>
    <w:multiLevelType w:val="hybridMultilevel"/>
    <w:tmpl w:val="6DE67184"/>
    <w:lvl w:ilvl="0" w:tplc="9C7CACFC">
      <w:start w:val="1"/>
      <w:numFmt w:val="bullet"/>
      <w:lvlText w:val=""/>
      <w:lvlJc w:val="left"/>
      <w:pPr>
        <w:ind w:left="1366" w:hanging="360"/>
      </w:pPr>
      <w:rPr>
        <w:rFonts w:ascii="Symbol" w:hAnsi="Symbol" w:hint="default"/>
      </w:rPr>
    </w:lvl>
    <w:lvl w:ilvl="1" w:tplc="FD9C0A48"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56"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 w15:restartNumberingAfterBreak="0">
    <w:nsid w:val="2F9531C6"/>
    <w:multiLevelType w:val="hybridMultilevel"/>
    <w:tmpl w:val="610466E0"/>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A858A4"/>
    <w:multiLevelType w:val="multilevel"/>
    <w:tmpl w:val="56543470"/>
    <w:styleLink w:val="StyleBulletedVnArialNotBoldItalicLeft076cmHanging"/>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3E3F5E"/>
    <w:multiLevelType w:val="multilevel"/>
    <w:tmpl w:val="8258C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2813D26"/>
    <w:multiLevelType w:val="multilevel"/>
    <w:tmpl w:val="20E66928"/>
    <w:lvl w:ilvl="0">
      <w:start w:val="3"/>
      <w:numFmt w:val="bullet"/>
      <w:pStyle w:val="curriucguidesubtitle"/>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C20596"/>
    <w:multiLevelType w:val="multilevel"/>
    <w:tmpl w:val="EDFA15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76F4EE7"/>
    <w:multiLevelType w:val="multilevel"/>
    <w:tmpl w:val="630A0288"/>
    <w:lvl w:ilvl="0">
      <w:start w:val="3"/>
      <w:numFmt w:val="bullet"/>
      <w:pStyle w:val="IncorrectAnswer"/>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7BA0853"/>
    <w:multiLevelType w:val="multilevel"/>
    <w:tmpl w:val="F06AC136"/>
    <w:lvl w:ilvl="0">
      <w:start w:val="3"/>
      <w:numFmt w:val="bullet"/>
      <w:pStyle w:val="ListBullet5"/>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A6B68D6"/>
    <w:multiLevelType w:val="multilevel"/>
    <w:tmpl w:val="746CE896"/>
    <w:lvl w:ilvl="0">
      <w:start w:val="3"/>
      <w:numFmt w:val="bullet"/>
      <w:pStyle w:val="StyleboxtextarialItalic"/>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68"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69" w15:restartNumberingAfterBreak="0">
    <w:nsid w:val="3C262FBB"/>
    <w:multiLevelType w:val="multilevel"/>
    <w:tmpl w:val="B0F2C396"/>
    <w:lvl w:ilvl="0">
      <w:start w:val="1"/>
      <w:numFmt w:val="bullet"/>
      <w:lvlText w:val="+"/>
      <w:lvlJc w:val="left"/>
      <w:pPr>
        <w:ind w:left="360" w:hanging="360"/>
      </w:pPr>
      <w:rPr>
        <w:rFonts w:ascii="Noto Sans Symbols" w:eastAsia="Noto Sans Symbols" w:hAnsi="Noto Sans Symbols" w:cs="Noto Sans Symbols"/>
        <w:i w:val="0"/>
        <w:sz w:val="24"/>
        <w:szCs w:val="24"/>
      </w:rPr>
    </w:lvl>
    <w:lvl w:ilvl="1">
      <w:start w:val="1"/>
      <w:numFmt w:val="bullet"/>
      <w:lvlText w:val="+"/>
      <w:lvlJc w:val="left"/>
      <w:pPr>
        <w:ind w:left="450" w:hanging="360"/>
      </w:pPr>
      <w:rPr>
        <w:rFonts w:ascii="Noto Sans Symbols" w:eastAsia="Noto Sans Symbols" w:hAnsi="Noto Sans Symbols" w:cs="Noto Sans Symbols"/>
        <w:i/>
      </w:r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70" w15:restartNumberingAfterBreak="0">
    <w:nsid w:val="3CCA442C"/>
    <w:multiLevelType w:val="multilevel"/>
    <w:tmpl w:val="1F148EC4"/>
    <w:lvl w:ilvl="0">
      <w:start w:val="3"/>
      <w:numFmt w:val="bullet"/>
      <w:lvlText w:val="-"/>
      <w:lvlJc w:val="left"/>
      <w:pPr>
        <w:ind w:left="1174" w:hanging="360"/>
      </w:pPr>
      <w:rPr>
        <w:rFonts w:ascii="Times New Roman" w:eastAsia="Times New Roman" w:hAnsi="Times New Roman" w:cs="Times New Roman"/>
        <w:i/>
        <w:sz w:val="24"/>
        <w:szCs w:val="24"/>
        <w:vertAlign w:val="baseline"/>
      </w:rPr>
    </w:lvl>
    <w:lvl w:ilvl="1">
      <w:start w:val="1"/>
      <w:numFmt w:val="bullet"/>
      <w:lvlText w:val="o"/>
      <w:lvlJc w:val="left"/>
      <w:pPr>
        <w:ind w:left="1894" w:hanging="360"/>
      </w:pPr>
      <w:rPr>
        <w:rFonts w:ascii="Courier New" w:eastAsia="Courier New" w:hAnsi="Courier New" w:cs="Courier New"/>
        <w:vertAlign w:val="baseline"/>
      </w:rPr>
    </w:lvl>
    <w:lvl w:ilvl="2">
      <w:start w:val="1"/>
      <w:numFmt w:val="bullet"/>
      <w:lvlText w:val="▪"/>
      <w:lvlJc w:val="left"/>
      <w:pPr>
        <w:ind w:left="2614" w:hanging="360"/>
      </w:pPr>
      <w:rPr>
        <w:rFonts w:ascii="Noto Sans Symbols" w:eastAsia="Noto Sans Symbols" w:hAnsi="Noto Sans Symbols" w:cs="Noto Sans Symbols"/>
        <w:vertAlign w:val="baseline"/>
      </w:rPr>
    </w:lvl>
    <w:lvl w:ilvl="3">
      <w:start w:val="1"/>
      <w:numFmt w:val="bullet"/>
      <w:lvlText w:val="●"/>
      <w:lvlJc w:val="left"/>
      <w:pPr>
        <w:ind w:left="3334" w:hanging="360"/>
      </w:pPr>
      <w:rPr>
        <w:rFonts w:ascii="Noto Sans Symbols" w:eastAsia="Noto Sans Symbols" w:hAnsi="Noto Sans Symbols" w:cs="Noto Sans Symbols"/>
        <w:vertAlign w:val="baseline"/>
      </w:rPr>
    </w:lvl>
    <w:lvl w:ilvl="4">
      <w:start w:val="1"/>
      <w:numFmt w:val="bullet"/>
      <w:lvlText w:val="o"/>
      <w:lvlJc w:val="left"/>
      <w:pPr>
        <w:ind w:left="4054" w:hanging="360"/>
      </w:pPr>
      <w:rPr>
        <w:rFonts w:ascii="Courier New" w:eastAsia="Courier New" w:hAnsi="Courier New" w:cs="Courier New"/>
        <w:vertAlign w:val="baseline"/>
      </w:rPr>
    </w:lvl>
    <w:lvl w:ilvl="5">
      <w:start w:val="1"/>
      <w:numFmt w:val="bullet"/>
      <w:lvlText w:val="▪"/>
      <w:lvlJc w:val="left"/>
      <w:pPr>
        <w:ind w:left="4774" w:hanging="360"/>
      </w:pPr>
      <w:rPr>
        <w:rFonts w:ascii="Noto Sans Symbols" w:eastAsia="Noto Sans Symbols" w:hAnsi="Noto Sans Symbols" w:cs="Noto Sans Symbols"/>
        <w:vertAlign w:val="baseline"/>
      </w:rPr>
    </w:lvl>
    <w:lvl w:ilvl="6">
      <w:start w:val="1"/>
      <w:numFmt w:val="bullet"/>
      <w:lvlText w:val="●"/>
      <w:lvlJc w:val="left"/>
      <w:pPr>
        <w:ind w:left="5494" w:hanging="360"/>
      </w:pPr>
      <w:rPr>
        <w:rFonts w:ascii="Noto Sans Symbols" w:eastAsia="Noto Sans Symbols" w:hAnsi="Noto Sans Symbols" w:cs="Noto Sans Symbols"/>
        <w:vertAlign w:val="baseline"/>
      </w:rPr>
    </w:lvl>
    <w:lvl w:ilvl="7">
      <w:start w:val="1"/>
      <w:numFmt w:val="bullet"/>
      <w:lvlText w:val="o"/>
      <w:lvlJc w:val="left"/>
      <w:pPr>
        <w:ind w:left="6214" w:hanging="360"/>
      </w:pPr>
      <w:rPr>
        <w:rFonts w:ascii="Courier New" w:eastAsia="Courier New" w:hAnsi="Courier New" w:cs="Courier New"/>
        <w:vertAlign w:val="baseline"/>
      </w:rPr>
    </w:lvl>
    <w:lvl w:ilvl="8">
      <w:start w:val="1"/>
      <w:numFmt w:val="bullet"/>
      <w:lvlText w:val="▪"/>
      <w:lvlJc w:val="left"/>
      <w:pPr>
        <w:ind w:left="6934" w:hanging="360"/>
      </w:pPr>
      <w:rPr>
        <w:rFonts w:ascii="Noto Sans Symbols" w:eastAsia="Noto Sans Symbols" w:hAnsi="Noto Sans Symbols" w:cs="Noto Sans Symbols"/>
        <w:vertAlign w:val="baseline"/>
      </w:rPr>
    </w:lvl>
  </w:abstractNum>
  <w:abstractNum w:abstractNumId="71"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2" w15:restartNumberingAfterBreak="0">
    <w:nsid w:val="412C0495"/>
    <w:multiLevelType w:val="multilevel"/>
    <w:tmpl w:val="065A1736"/>
    <w:lvl w:ilvl="0">
      <w:start w:val="3"/>
      <w:numFmt w:val="bullet"/>
      <w:pStyle w:val="Numberlis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15406B5"/>
    <w:multiLevelType w:val="multilevel"/>
    <w:tmpl w:val="F9CE0CA8"/>
    <w:lvl w:ilvl="0">
      <w:start w:val="3"/>
      <w:numFmt w:val="bullet"/>
      <w:pStyle w:val="ListNumber4"/>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7583657"/>
    <w:multiLevelType w:val="multilevel"/>
    <w:tmpl w:val="D326E368"/>
    <w:lvl w:ilvl="0">
      <w:start w:val="1"/>
      <w:numFmt w:val="decimal"/>
      <w:pStyle w:val="a1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478D3F2B"/>
    <w:multiLevelType w:val="multilevel"/>
    <w:tmpl w:val="478D3F2B"/>
    <w:lvl w:ilvl="0">
      <w:start w:val="3"/>
      <w:numFmt w:val="bullet"/>
      <w:lvlText w:val="-"/>
      <w:lvlJc w:val="left"/>
      <w:pPr>
        <w:tabs>
          <w:tab w:val="num" w:pos="720"/>
        </w:tabs>
        <w:ind w:left="720" w:hanging="380"/>
      </w:pPr>
      <w:rPr>
        <w:rFonts w:ascii="Times New Roman" w:eastAsia="Times New Roman" w:hAnsi="Times New Roman" w:cs="Times New Roman" w:hint="default"/>
        <w:i/>
      </w:rPr>
    </w:lvl>
    <w:lvl w:ilvl="1">
      <w:start w:val="3"/>
      <w:numFmt w:val="bullet"/>
      <w:lvlText w:val="-"/>
      <w:lvlJc w:val="left"/>
      <w:pPr>
        <w:tabs>
          <w:tab w:val="num" w:pos="1440"/>
        </w:tabs>
        <w:ind w:left="1440" w:hanging="360"/>
      </w:pPr>
      <w:rPr>
        <w:rFonts w:ascii="Times New Roman" w:eastAsia="Times New Roman" w:hAnsi="Times New Roman" w:cs="Times New Roman" w:hint="default"/>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A195619"/>
    <w:multiLevelType w:val="multilevel"/>
    <w:tmpl w:val="6CFC86A8"/>
    <w:lvl w:ilvl="0">
      <w:start w:val="3"/>
      <w:numFmt w:val="bullet"/>
      <w:pStyle w:val="ListNumber3"/>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A381A48"/>
    <w:multiLevelType w:val="multilevel"/>
    <w:tmpl w:val="E812AD54"/>
    <w:lvl w:ilvl="0">
      <w:start w:val="3"/>
      <w:numFmt w:val="bullet"/>
      <w:lvlText w:val="-"/>
      <w:lvlJc w:val="left"/>
      <w:pPr>
        <w:ind w:left="1350" w:hanging="360"/>
      </w:pPr>
      <w:rPr>
        <w:rFonts w:ascii="Times New Roman" w:eastAsia="Times New Roman" w:hAnsi="Times New Roman" w:cs="Times New Roman" w:hint="default"/>
        <w:i/>
        <w:sz w:val="24"/>
        <w:szCs w:val="24"/>
      </w:rPr>
    </w:lvl>
    <w:lvl w:ilvl="1">
      <w:start w:val="9"/>
      <w:numFmt w:val="bullet"/>
      <w:lvlText w:val="-"/>
      <w:lvlJc w:val="left"/>
      <w:pPr>
        <w:ind w:left="1440" w:hanging="360"/>
      </w:pPr>
      <w:rPr>
        <w:rFonts w:ascii="Times New Roman" w:eastAsia="Times New Roman" w:hAnsi="Times New Roman" w:cs="Times New Roman" w:hint="default"/>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4AD1667F"/>
    <w:multiLevelType w:val="multilevel"/>
    <w:tmpl w:val="BE1A7E1C"/>
    <w:styleLink w:val="StyleBulletedVnArialNotBoldItalicLeft076cmHanging10"/>
    <w:lvl w:ilvl="0">
      <w:start w:val="5888"/>
      <w:numFmt w:val="decimal"/>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79" w15:restartNumberingAfterBreak="0">
    <w:nsid w:val="4B7C1D42"/>
    <w:multiLevelType w:val="hybridMultilevel"/>
    <w:tmpl w:val="4D345BD8"/>
    <w:lvl w:ilvl="0" w:tplc="FFFFFFFF">
      <w:start w:val="1"/>
      <w:numFmt w:val="bullet"/>
      <w:lvlText w:val="-"/>
      <w:lvlJc w:val="left"/>
      <w:pPr>
        <w:ind w:left="786" w:hanging="360"/>
      </w:pPr>
      <w:rPr>
        <w:rFonts w:ascii=".VnArial" w:eastAsia="Times New Roman" w:hAnsi=".Vn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0" w15:restartNumberingAfterBreak="0">
    <w:nsid w:val="4B83149B"/>
    <w:multiLevelType w:val="multilevel"/>
    <w:tmpl w:val="63B8E37C"/>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2" w15:restartNumberingAfterBreak="0">
    <w:nsid w:val="5015051F"/>
    <w:multiLevelType w:val="multilevel"/>
    <w:tmpl w:val="5015051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52CA445A"/>
    <w:multiLevelType w:val="multilevel"/>
    <w:tmpl w:val="F3E08F68"/>
    <w:lvl w:ilvl="0">
      <w:start w:val="2"/>
      <w:numFmt w:val="bullet"/>
      <w:lvlText w:val="+"/>
      <w:lvlJc w:val="left"/>
      <w:pPr>
        <w:ind w:left="1080" w:hanging="360"/>
      </w:pPr>
      <w:rPr>
        <w:rFonts w:ascii="Times New Roman" w:eastAsia="Times New Roman" w:hAnsi="Times New Roman" w:cs="Times New Roman"/>
        <w:i/>
        <w:sz w:val="24"/>
        <w:szCs w:val="24"/>
      </w:rPr>
    </w:lvl>
    <w:lvl w:ilvl="1">
      <w:start w:val="1"/>
      <w:numFmt w:val="decimal"/>
      <w:lvlText w:val="%2."/>
      <w:lvlJc w:val="left"/>
      <w:pPr>
        <w:ind w:left="2227" w:hanging="607"/>
      </w:pPr>
      <w:rPr>
        <w:b w:val="0"/>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84" w15:restartNumberingAfterBreak="0">
    <w:nsid w:val="53146AFC"/>
    <w:multiLevelType w:val="multilevel"/>
    <w:tmpl w:val="039EFE74"/>
    <w:lvl w:ilvl="0">
      <w:start w:val="3"/>
      <w:numFmt w:val="bullet"/>
      <w:pStyle w:val="ListNumber"/>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3714D3B"/>
    <w:multiLevelType w:val="multilevel"/>
    <w:tmpl w:val="216C70FE"/>
    <w:lvl w:ilvl="0">
      <w:start w:val="1"/>
      <w:numFmt w:val="decimal"/>
      <w:lvlText w:val="%1."/>
      <w:lvlJc w:val="left"/>
      <w:pPr>
        <w:ind w:left="785" w:hanging="360"/>
      </w:pPr>
      <w:rPr>
        <w:b w:val="0"/>
        <w:color w:val="000000"/>
        <w:sz w:val="26"/>
        <w:szCs w:val="26"/>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86" w15:restartNumberingAfterBreak="0">
    <w:nsid w:val="569F4AB6"/>
    <w:multiLevelType w:val="multilevel"/>
    <w:tmpl w:val="569F4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89" w15:restartNumberingAfterBreak="0">
    <w:nsid w:val="59457A84"/>
    <w:multiLevelType w:val="hybridMultilevel"/>
    <w:tmpl w:val="C328854C"/>
    <w:lvl w:ilvl="0" w:tplc="C8723DEA">
      <w:start w:val="3"/>
      <w:numFmt w:val="bullet"/>
      <w:lvlText w:val="+"/>
      <w:lvlJc w:val="left"/>
      <w:pPr>
        <w:ind w:left="720" w:hanging="360"/>
      </w:pPr>
      <w:rPr>
        <w:rFonts w:ascii="Times New Roman" w:eastAsia="Times New Roman" w:hAnsi="Times New Roman" w:cs="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752A6B"/>
    <w:multiLevelType w:val="multilevel"/>
    <w:tmpl w:val="28D03B76"/>
    <w:lvl w:ilvl="0">
      <w:start w:val="3"/>
      <w:numFmt w:val="bullet"/>
      <w:pStyle w:val="Style12ptRight-025cm"/>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97D521B"/>
    <w:multiLevelType w:val="multilevel"/>
    <w:tmpl w:val="481A932C"/>
    <w:styleLink w:val="StyleBulletedVnArialNotBoldItalicLeft076cmHanging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B64936"/>
    <w:multiLevelType w:val="hybridMultilevel"/>
    <w:tmpl w:val="D9F2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0504A5"/>
    <w:multiLevelType w:val="multilevel"/>
    <w:tmpl w:val="C44E798E"/>
    <w:lvl w:ilvl="0">
      <w:start w:val="3"/>
      <w:numFmt w:val="bullet"/>
      <w:pStyle w:val="boxsmallheadingitalic"/>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D3042AE"/>
    <w:multiLevelType w:val="multilevel"/>
    <w:tmpl w:val="7A849D06"/>
    <w:lvl w:ilvl="0">
      <w:start w:val="6"/>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5EC16B09"/>
    <w:multiLevelType w:val="multilevel"/>
    <w:tmpl w:val="30B8665A"/>
    <w:lvl w:ilvl="0">
      <w:start w:val="1"/>
      <w:numFmt w:val="bullet"/>
      <w:pStyle w:val="Date"/>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5F493C58"/>
    <w:multiLevelType w:val="hybridMultilevel"/>
    <w:tmpl w:val="6E86A660"/>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99" w15:restartNumberingAfterBreak="0">
    <w:nsid w:val="60567D7D"/>
    <w:multiLevelType w:val="multilevel"/>
    <w:tmpl w:val="F94809D4"/>
    <w:lvl w:ilvl="0">
      <w:start w:val="1"/>
      <w:numFmt w:val="bullet"/>
      <w:lvlText w:val="+"/>
      <w:lvlJc w:val="left"/>
      <w:pPr>
        <w:ind w:left="1350" w:hanging="360"/>
      </w:pPr>
      <w:rPr>
        <w:rFonts w:ascii="Noto Sans Symbols" w:eastAsia="Noto Sans Symbols" w:hAnsi="Noto Sans Symbols" w:cs="Noto Sans Symbols"/>
        <w:i w:val="0"/>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0B375EC"/>
    <w:multiLevelType w:val="multilevel"/>
    <w:tmpl w:val="6D3C345C"/>
    <w:lvl w:ilvl="0">
      <w:start w:val="2"/>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0B97223"/>
    <w:multiLevelType w:val="hybridMultilevel"/>
    <w:tmpl w:val="03A8C34C"/>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890325"/>
    <w:multiLevelType w:val="multilevel"/>
    <w:tmpl w:val="97840C7C"/>
    <w:lvl w:ilvl="0">
      <w:start w:val="3"/>
      <w:numFmt w:val="bullet"/>
      <w:pStyle w:val="Style2"/>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63770EAA"/>
    <w:multiLevelType w:val="multilevel"/>
    <w:tmpl w:val="8B1404F4"/>
    <w:lvl w:ilvl="0">
      <w:start w:val="1"/>
      <w:numFmt w:val="bullet"/>
      <w:lvlText w:val="+"/>
      <w:lvlJc w:val="left"/>
      <w:pPr>
        <w:ind w:left="360" w:hanging="360"/>
      </w:pPr>
      <w:rPr>
        <w:rFonts w:ascii="Noto Sans Symbols" w:eastAsia="Noto Sans Symbols" w:hAnsi="Noto Sans Symbols" w:cs="Noto Sans Symbols"/>
        <w:i w:val="0"/>
        <w:sz w:val="24"/>
        <w:szCs w:val="24"/>
      </w:rPr>
    </w:lvl>
    <w:lvl w:ilvl="1">
      <w:start w:val="1"/>
      <w:numFmt w:val="bullet"/>
      <w:lvlText w:val="+"/>
      <w:lvlJc w:val="left"/>
      <w:pPr>
        <w:ind w:left="450" w:hanging="360"/>
      </w:pPr>
      <w:rPr>
        <w:rFonts w:ascii="Noto Sans Symbols" w:eastAsia="Noto Sans Symbols" w:hAnsi="Noto Sans Symbols" w:cs="Noto Sans Symbols"/>
        <w:i/>
      </w:r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04" w15:restartNumberingAfterBreak="0">
    <w:nsid w:val="640A3020"/>
    <w:multiLevelType w:val="multilevel"/>
    <w:tmpl w:val="CC2E75B4"/>
    <w:lvl w:ilvl="0">
      <w:start w:val="1"/>
      <w:numFmt w:val="bullet"/>
      <w:lvlText w:val="-"/>
      <w:lvlJc w:val="left"/>
      <w:pPr>
        <w:ind w:left="643"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05" w15:restartNumberingAfterBreak="0">
    <w:nsid w:val="641B2099"/>
    <w:multiLevelType w:val="multilevel"/>
    <w:tmpl w:val="6310F92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07" w15:restartNumberingAfterBreak="0">
    <w:nsid w:val="6543147C"/>
    <w:multiLevelType w:val="hybridMultilevel"/>
    <w:tmpl w:val="283AA8C6"/>
    <w:lvl w:ilvl="0" w:tplc="0409000F">
      <w:start w:val="1"/>
      <w:numFmt w:val="decimal"/>
      <w:lvlText w:val="%1."/>
      <w:lvlJc w:val="left"/>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8" w15:restartNumberingAfterBreak="0">
    <w:nsid w:val="658C0B8C"/>
    <w:multiLevelType w:val="multilevel"/>
    <w:tmpl w:val="50BC90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6337C4A"/>
    <w:multiLevelType w:val="hybridMultilevel"/>
    <w:tmpl w:val="F6385AE8"/>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71A21E9"/>
    <w:multiLevelType w:val="multilevel"/>
    <w:tmpl w:val="1C6CC954"/>
    <w:lvl w:ilvl="0">
      <w:start w:val="3"/>
      <w:numFmt w:val="bullet"/>
      <w:pStyle w:val="boxcol1"/>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2" w15:restartNumberingAfterBreak="0">
    <w:nsid w:val="67F61ED1"/>
    <w:multiLevelType w:val="multilevel"/>
    <w:tmpl w:val="CB368DA0"/>
    <w:lvl w:ilvl="0">
      <w:start w:val="3"/>
      <w:numFmt w:val="bullet"/>
      <w:pStyle w:val="reviewactivities"/>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69313A28"/>
    <w:multiLevelType w:val="multilevel"/>
    <w:tmpl w:val="A2F03E52"/>
    <w:lvl w:ilvl="0">
      <w:start w:val="1"/>
      <w:numFmt w:val="bullet"/>
      <w:pStyle w:val="CongDauDong"/>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4" w15:restartNumberingAfterBreak="0">
    <w:nsid w:val="699E1ECB"/>
    <w:multiLevelType w:val="multilevel"/>
    <w:tmpl w:val="699E1E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A0E67D7"/>
    <w:multiLevelType w:val="multilevel"/>
    <w:tmpl w:val="F250723A"/>
    <w:lvl w:ilvl="0">
      <w:start w:val="3"/>
      <w:numFmt w:val="bullet"/>
      <w:pStyle w:val="boxnumberpara"/>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7" w15:restartNumberingAfterBreak="0">
    <w:nsid w:val="6CF53FC7"/>
    <w:multiLevelType w:val="hybridMultilevel"/>
    <w:tmpl w:val="D57227C4"/>
    <w:lvl w:ilvl="0" w:tplc="A7F607C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D082481"/>
    <w:multiLevelType w:val="multilevel"/>
    <w:tmpl w:val="3A9A8282"/>
    <w:lvl w:ilvl="0">
      <w:start w:val="1"/>
      <w:numFmt w:val="bullet"/>
      <w:pStyle w:val="bulletpara"/>
      <w:lvlText w:val="+"/>
      <w:lvlJc w:val="left"/>
      <w:pPr>
        <w:ind w:left="720" w:firstLine="360"/>
      </w:pPr>
      <w:rPr>
        <w:rFonts w:ascii="Noto Sans Symbols" w:eastAsia="Noto Sans Symbols" w:hAnsi="Noto Sans Symbols" w:cs="Noto Sans Symbols"/>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9"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F920985"/>
    <w:multiLevelType w:val="multilevel"/>
    <w:tmpl w:val="BE3E06D8"/>
    <w:lvl w:ilvl="0">
      <w:start w:val="4"/>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70390611"/>
    <w:multiLevelType w:val="multilevel"/>
    <w:tmpl w:val="70390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06F3138"/>
    <w:multiLevelType w:val="multilevel"/>
    <w:tmpl w:val="E97CE03C"/>
    <w:lvl w:ilvl="0">
      <w:start w:val="3"/>
      <w:numFmt w:val="bullet"/>
      <w:lvlText w:val="-"/>
      <w:lvlJc w:val="left"/>
      <w:pPr>
        <w:ind w:left="720" w:hanging="380"/>
      </w:pPr>
      <w:rPr>
        <w:rFonts w:ascii="Times New Roman" w:eastAsia="Times New Roman" w:hAnsi="Times New Roman" w:cs="Times New Roman"/>
        <w:i/>
      </w:rPr>
    </w:lvl>
    <w:lvl w:ilvl="1">
      <w:start w:val="3"/>
      <w:numFmt w:val="bullet"/>
      <w:lvlText w:val="-"/>
      <w:lvlJc w:val="left"/>
      <w:pPr>
        <w:ind w:left="1440" w:hanging="360"/>
      </w:pPr>
      <w:rPr>
        <w:rFonts w:ascii="Times New Roman" w:eastAsia="Times New Roman" w:hAnsi="Times New Roman" w:cs="Times New Roman"/>
        <w: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0750E96"/>
    <w:multiLevelType w:val="multilevel"/>
    <w:tmpl w:val="741486F6"/>
    <w:lvl w:ilvl="0">
      <w:start w:val="2"/>
      <w:numFmt w:val="bullet"/>
      <w:pStyle w:val="boxticklist"/>
      <w:lvlText w:val="+"/>
      <w:lvlJc w:val="left"/>
      <w:pPr>
        <w:ind w:left="1350" w:hanging="360"/>
      </w:pPr>
      <w:rPr>
        <w:rFonts w:ascii="Times New Roman" w:eastAsia="Times New Roman" w:hAnsi="Times New Roman" w:cs="Times New Roman"/>
        <w:i/>
        <w:sz w:val="24"/>
        <w:szCs w:val="24"/>
      </w:rPr>
    </w:lvl>
    <w:lvl w:ilvl="1">
      <w:start w:val="3"/>
      <w:numFmt w:val="bullet"/>
      <w:lvlText w:val="-"/>
      <w:lvlJc w:val="left"/>
      <w:pPr>
        <w:ind w:left="1440" w:hanging="360"/>
      </w:pPr>
      <w:rPr>
        <w:rFonts w:ascii="Times New Roman" w:eastAsia="Times New Roman" w:hAnsi="Times New Roman" w:cs="Times New Roman"/>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5"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3526B3F"/>
    <w:multiLevelType w:val="multilevel"/>
    <w:tmpl w:val="3AECDE24"/>
    <w:lvl w:ilvl="0">
      <w:start w:val="3"/>
      <w:numFmt w:val="bullet"/>
      <w:lvlText w:val="-"/>
      <w:lvlJc w:val="left"/>
      <w:pPr>
        <w:ind w:left="540" w:hanging="360"/>
      </w:pPr>
      <w:rPr>
        <w:rFonts w:ascii="Times New Roman" w:eastAsia="Times New Roman" w:hAnsi="Times New Roman" w:cs="Times New Roman"/>
        <w:i/>
      </w:rPr>
    </w:lvl>
    <w:lvl w:ilvl="1">
      <w:start w:val="1"/>
      <w:numFmt w:val="decimal"/>
      <w:lvlText w:val="%2."/>
      <w:lvlJc w:val="left"/>
      <w:pPr>
        <w:ind w:left="1687" w:hanging="607"/>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62D00EF"/>
    <w:multiLevelType w:val="multilevel"/>
    <w:tmpl w:val="762D00EF"/>
    <w:lvl w:ilvl="0">
      <w:start w:val="1"/>
      <w:numFmt w:val="decimal"/>
      <w:lvlText w:val="%1."/>
      <w:lvlJc w:val="left"/>
      <w:pPr>
        <w:tabs>
          <w:tab w:val="left" w:pos="480"/>
        </w:tabs>
        <w:ind w:left="480" w:hanging="480"/>
      </w:pPr>
      <w:rPr>
        <w:b w:val="0"/>
      </w:rPr>
    </w:lvl>
    <w:lvl w:ilvl="1">
      <w:start w:val="1"/>
      <w:numFmt w:val="bullet"/>
      <w:lvlText w:val="-"/>
      <w:lvlJc w:val="left"/>
      <w:pPr>
        <w:tabs>
          <w:tab w:val="left" w:pos="900"/>
        </w:tabs>
        <w:ind w:left="900" w:hanging="360"/>
      </w:pPr>
      <w:rPr>
        <w:rFonts w:ascii="Times New Roman" w:eastAsia="Courier New" w:hAnsi="Times New Roman" w:cs="Times New Roman"/>
        <w:b w:val="0"/>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129" w15:restartNumberingAfterBreak="0">
    <w:nsid w:val="76E629C3"/>
    <w:multiLevelType w:val="multilevel"/>
    <w:tmpl w:val="76E629C3"/>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0" w15:restartNumberingAfterBreak="0">
    <w:nsid w:val="775432A2"/>
    <w:multiLevelType w:val="multilevel"/>
    <w:tmpl w:val="77543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76D724D"/>
    <w:multiLevelType w:val="multilevel"/>
    <w:tmpl w:val="6FE07628"/>
    <w:lvl w:ilvl="0">
      <w:numFmt w:val="bullet"/>
      <w:pStyle w:val="ListBullet"/>
      <w:lvlText w:val="-"/>
      <w:lvlJc w:val="left"/>
      <w:pPr>
        <w:ind w:left="777" w:hanging="360"/>
      </w:pPr>
      <w:rPr>
        <w:rFonts w:ascii="Times New Roman" w:eastAsia="Times New Roman" w:hAnsi="Times New Roman" w:cs="Times New Roman"/>
      </w:rPr>
    </w:lvl>
    <w:lvl w:ilvl="1">
      <w:numFmt w:val="bullet"/>
      <w:lvlText w:val="-"/>
      <w:lvlJc w:val="left"/>
      <w:pPr>
        <w:ind w:left="1497" w:hanging="360"/>
      </w:pPr>
      <w:rPr>
        <w:rFonts w:ascii="Times New Roman" w:eastAsia="Times New Roman" w:hAnsi="Times New Roman" w:cs="Times New Roman"/>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32" w15:restartNumberingAfterBreak="0">
    <w:nsid w:val="79201280"/>
    <w:multiLevelType w:val="multilevel"/>
    <w:tmpl w:val="79201280"/>
    <w:styleLink w:val="StyleBulletedVnArialNotBoldItalicLeft076cmHanging0"/>
    <w:lvl w:ilvl="0">
      <w:start w:val="3"/>
      <w:numFmt w:val="bullet"/>
      <w:lvlText w:val="-"/>
      <w:lvlJc w:val="left"/>
      <w:pPr>
        <w:tabs>
          <w:tab w:val="num" w:pos="144"/>
        </w:tabs>
        <w:ind w:left="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98667E9"/>
    <w:multiLevelType w:val="multilevel"/>
    <w:tmpl w:val="2BDAA83C"/>
    <w:styleLink w:val="StyleBulletedVnArialNotBoldItalicLeft076cmHanging1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4" w15:restartNumberingAfterBreak="0">
    <w:nsid w:val="79910095"/>
    <w:multiLevelType w:val="multilevel"/>
    <w:tmpl w:val="1AD84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37"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7F732F48"/>
    <w:multiLevelType w:val="hybridMultilevel"/>
    <w:tmpl w:val="AB1A8AB2"/>
    <w:lvl w:ilvl="0" w:tplc="AF3AB40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631295">
    <w:abstractNumId w:val="96"/>
  </w:num>
  <w:num w:numId="2" w16cid:durableId="1280071465">
    <w:abstractNumId w:val="131"/>
  </w:num>
  <w:num w:numId="3" w16cid:durableId="2012221540">
    <w:abstractNumId w:val="30"/>
  </w:num>
  <w:num w:numId="4" w16cid:durableId="1484466729">
    <w:abstractNumId w:val="50"/>
  </w:num>
  <w:num w:numId="5" w16cid:durableId="1788621444">
    <w:abstractNumId w:val="20"/>
  </w:num>
  <w:num w:numId="6" w16cid:durableId="1132135109">
    <w:abstractNumId w:val="65"/>
  </w:num>
  <w:num w:numId="7" w16cid:durableId="2083866153">
    <w:abstractNumId w:val="84"/>
  </w:num>
  <w:num w:numId="8" w16cid:durableId="516188829">
    <w:abstractNumId w:val="44"/>
  </w:num>
  <w:num w:numId="9" w16cid:durableId="304705988">
    <w:abstractNumId w:val="76"/>
  </w:num>
  <w:num w:numId="10" w16cid:durableId="1920285514">
    <w:abstractNumId w:val="73"/>
  </w:num>
  <w:num w:numId="11" w16cid:durableId="1313631369">
    <w:abstractNumId w:val="102"/>
  </w:num>
  <w:num w:numId="12" w16cid:durableId="35594439">
    <w:abstractNumId w:val="26"/>
  </w:num>
  <w:num w:numId="13" w16cid:durableId="876115078">
    <w:abstractNumId w:val="32"/>
  </w:num>
  <w:num w:numId="14" w16cid:durableId="1463689099">
    <w:abstractNumId w:val="64"/>
  </w:num>
  <w:num w:numId="15" w16cid:durableId="735780797">
    <w:abstractNumId w:val="60"/>
  </w:num>
  <w:num w:numId="16" w16cid:durableId="1827819220">
    <w:abstractNumId w:val="94"/>
  </w:num>
  <w:num w:numId="17" w16cid:durableId="1828667642">
    <w:abstractNumId w:val="90"/>
  </w:num>
  <w:num w:numId="18" w16cid:durableId="790974550">
    <w:abstractNumId w:val="66"/>
  </w:num>
  <w:num w:numId="19" w16cid:durableId="1774476907">
    <w:abstractNumId w:val="54"/>
  </w:num>
  <w:num w:numId="20" w16cid:durableId="1600017122">
    <w:abstractNumId w:val="115"/>
  </w:num>
  <w:num w:numId="21" w16cid:durableId="14695514">
    <w:abstractNumId w:val="72"/>
  </w:num>
  <w:num w:numId="22" w16cid:durableId="32004519">
    <w:abstractNumId w:val="112"/>
  </w:num>
  <w:num w:numId="23" w16cid:durableId="1151672504">
    <w:abstractNumId w:val="110"/>
  </w:num>
  <w:num w:numId="24" w16cid:durableId="1855806661">
    <w:abstractNumId w:val="43"/>
  </w:num>
  <w:num w:numId="25" w16cid:durableId="1346056907">
    <w:abstractNumId w:val="118"/>
  </w:num>
  <w:num w:numId="26" w16cid:durableId="212009969">
    <w:abstractNumId w:val="33"/>
  </w:num>
  <w:num w:numId="27" w16cid:durableId="392849576">
    <w:abstractNumId w:val="24"/>
  </w:num>
  <w:num w:numId="28" w16cid:durableId="2033266779">
    <w:abstractNumId w:val="74"/>
  </w:num>
  <w:num w:numId="29" w16cid:durableId="2023051453">
    <w:abstractNumId w:val="113"/>
  </w:num>
  <w:num w:numId="30" w16cid:durableId="1987272011">
    <w:abstractNumId w:val="52"/>
  </w:num>
  <w:num w:numId="31" w16cid:durableId="131488243">
    <w:abstractNumId w:val="123"/>
  </w:num>
  <w:num w:numId="32" w16cid:durableId="2094889122">
    <w:abstractNumId w:val="28"/>
  </w:num>
  <w:num w:numId="33" w16cid:durableId="614869050">
    <w:abstractNumId w:val="59"/>
  </w:num>
  <w:num w:numId="34" w16cid:durableId="2034768129">
    <w:abstractNumId w:val="134"/>
  </w:num>
  <w:num w:numId="35" w16cid:durableId="683047737">
    <w:abstractNumId w:val="95"/>
  </w:num>
  <w:num w:numId="36" w16cid:durableId="1559784351">
    <w:abstractNumId w:val="133"/>
  </w:num>
  <w:num w:numId="37" w16cid:durableId="1145849677">
    <w:abstractNumId w:val="91"/>
  </w:num>
  <w:num w:numId="38" w16cid:durableId="887032959">
    <w:abstractNumId w:val="78"/>
  </w:num>
  <w:num w:numId="39" w16cid:durableId="100340557">
    <w:abstractNumId w:val="132"/>
  </w:num>
  <w:num w:numId="40" w16cid:durableId="189953201">
    <w:abstractNumId w:val="1"/>
  </w:num>
  <w:num w:numId="41" w16cid:durableId="8728146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1948268">
    <w:abstractNumId w:val="18"/>
  </w:num>
  <w:num w:numId="43" w16cid:durableId="1317488287">
    <w:abstractNumId w:val="47"/>
  </w:num>
  <w:num w:numId="44" w16cid:durableId="1168137337">
    <w:abstractNumId w:val="13"/>
  </w:num>
  <w:num w:numId="45" w16cid:durableId="1391272194">
    <w:abstractNumId w:val="86"/>
  </w:num>
  <w:num w:numId="46" w16cid:durableId="576481946">
    <w:abstractNumId w:val="121"/>
  </w:num>
  <w:num w:numId="47" w16cid:durableId="1903519784">
    <w:abstractNumId w:val="29"/>
  </w:num>
  <w:num w:numId="48" w16cid:durableId="1591230407">
    <w:abstractNumId w:val="130"/>
  </w:num>
  <w:num w:numId="49" w16cid:durableId="2076194355">
    <w:abstractNumId w:val="114"/>
  </w:num>
  <w:num w:numId="50" w16cid:durableId="1445927761">
    <w:abstractNumId w:val="23"/>
  </w:num>
  <w:num w:numId="51" w16cid:durableId="1020474316">
    <w:abstractNumId w:val="137"/>
  </w:num>
  <w:num w:numId="52" w16cid:durableId="852379916">
    <w:abstractNumId w:val="27"/>
  </w:num>
  <w:num w:numId="53" w16cid:durableId="678703136">
    <w:abstractNumId w:val="75"/>
  </w:num>
  <w:num w:numId="54" w16cid:durableId="1542741299">
    <w:abstractNumId w:val="31"/>
  </w:num>
  <w:num w:numId="55" w16cid:durableId="381251590">
    <w:abstractNumId w:val="129"/>
  </w:num>
  <w:num w:numId="56" w16cid:durableId="79763783">
    <w:abstractNumId w:val="46"/>
  </w:num>
  <w:num w:numId="57" w16cid:durableId="1431659651">
    <w:abstractNumId w:val="108"/>
  </w:num>
  <w:num w:numId="58" w16cid:durableId="544564485">
    <w:abstractNumId w:val="63"/>
  </w:num>
  <w:num w:numId="59" w16cid:durableId="1359551228">
    <w:abstractNumId w:val="127"/>
  </w:num>
  <w:num w:numId="60" w16cid:durableId="537157940">
    <w:abstractNumId w:val="83"/>
  </w:num>
  <w:num w:numId="61" w16cid:durableId="238249180">
    <w:abstractNumId w:val="122"/>
  </w:num>
  <w:num w:numId="62" w16cid:durableId="1034619773">
    <w:abstractNumId w:val="38"/>
  </w:num>
  <w:num w:numId="63" w16cid:durableId="430786717">
    <w:abstractNumId w:val="45"/>
  </w:num>
  <w:num w:numId="64" w16cid:durableId="995958221">
    <w:abstractNumId w:val="99"/>
  </w:num>
  <w:num w:numId="65" w16cid:durableId="211355268">
    <w:abstractNumId w:val="98"/>
  </w:num>
  <w:num w:numId="66" w16cid:durableId="28728573">
    <w:abstractNumId w:val="10"/>
  </w:num>
  <w:num w:numId="67" w16cid:durableId="565645418">
    <w:abstractNumId w:val="135"/>
  </w:num>
  <w:num w:numId="68" w16cid:durableId="1130171721">
    <w:abstractNumId w:val="58"/>
  </w:num>
  <w:num w:numId="69" w16cid:durableId="636494141">
    <w:abstractNumId w:val="16"/>
  </w:num>
  <w:num w:numId="70" w16cid:durableId="119690617">
    <w:abstractNumId w:val="35"/>
  </w:num>
  <w:num w:numId="71" w16cid:durableId="1358702755">
    <w:abstractNumId w:val="61"/>
  </w:num>
  <w:num w:numId="72" w16cid:durableId="164825100">
    <w:abstractNumId w:val="6"/>
  </w:num>
  <w:num w:numId="73" w16cid:durableId="109249697">
    <w:abstractNumId w:val="119"/>
  </w:num>
  <w:num w:numId="74" w16cid:durableId="69350432">
    <w:abstractNumId w:val="49"/>
  </w:num>
  <w:num w:numId="75" w16cid:durableId="1869637510">
    <w:abstractNumId w:val="81"/>
  </w:num>
  <w:num w:numId="76" w16cid:durableId="934947279">
    <w:abstractNumId w:val="125"/>
  </w:num>
  <w:num w:numId="77" w16cid:durableId="1716614975">
    <w:abstractNumId w:val="17"/>
  </w:num>
  <w:num w:numId="78" w16cid:durableId="169491824">
    <w:abstractNumId w:val="15"/>
  </w:num>
  <w:num w:numId="79" w16cid:durableId="726074227">
    <w:abstractNumId w:val="126"/>
  </w:num>
  <w:num w:numId="80" w16cid:durableId="1203401081">
    <w:abstractNumId w:val="7"/>
  </w:num>
  <w:num w:numId="81" w16cid:durableId="531115825">
    <w:abstractNumId w:val="56"/>
  </w:num>
  <w:num w:numId="82" w16cid:durableId="2100059895">
    <w:abstractNumId w:val="4"/>
  </w:num>
  <w:num w:numId="83" w16cid:durableId="1728648662">
    <w:abstractNumId w:val="5"/>
  </w:num>
  <w:num w:numId="84" w16cid:durableId="349573349">
    <w:abstractNumId w:val="62"/>
  </w:num>
  <w:num w:numId="85" w16cid:durableId="1390104630">
    <w:abstractNumId w:val="128"/>
  </w:num>
  <w:num w:numId="86" w16cid:durableId="2090617758">
    <w:abstractNumId w:val="3"/>
  </w:num>
  <w:num w:numId="87" w16cid:durableId="749232356">
    <w:abstractNumId w:val="11"/>
  </w:num>
  <w:num w:numId="88" w16cid:durableId="151534481">
    <w:abstractNumId w:val="9"/>
  </w:num>
  <w:num w:numId="89" w16cid:durableId="501311258">
    <w:abstractNumId w:val="51"/>
  </w:num>
  <w:num w:numId="90" w16cid:durableId="1029798511">
    <w:abstractNumId w:val="0"/>
  </w:num>
  <w:num w:numId="91" w16cid:durableId="929460378">
    <w:abstractNumId w:val="14"/>
  </w:num>
  <w:num w:numId="92" w16cid:durableId="791097429">
    <w:abstractNumId w:val="42"/>
  </w:num>
  <w:num w:numId="93" w16cid:durableId="1200804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184905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43500522">
    <w:abstractNumId w:val="2"/>
    <w:lvlOverride w:ilvl="0">
      <w:startOverride w:val="5888"/>
    </w:lvlOverride>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96" w16cid:durableId="677002311">
    <w:abstractNumId w:val="53"/>
    <w:lvlOverride w:ilvl="0">
      <w:startOverride w:val="5888"/>
    </w:lvlOverride>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97" w16cid:durableId="90862594">
    <w:abstractNumId w:val="93"/>
  </w:num>
  <w:num w:numId="98" w16cid:durableId="491675699">
    <w:abstractNumId w:val="107"/>
  </w:num>
  <w:num w:numId="99" w16cid:durableId="34280949">
    <w:abstractNumId w:val="85"/>
  </w:num>
  <w:num w:numId="100" w16cid:durableId="632517876">
    <w:abstractNumId w:val="37"/>
  </w:num>
  <w:num w:numId="101" w16cid:durableId="2043162813">
    <w:abstractNumId w:val="104"/>
  </w:num>
  <w:num w:numId="102" w16cid:durableId="999700815">
    <w:abstractNumId w:val="138"/>
  </w:num>
  <w:num w:numId="103" w16cid:durableId="2135249759">
    <w:abstractNumId w:val="19"/>
  </w:num>
  <w:num w:numId="104" w16cid:durableId="265967446">
    <w:abstractNumId w:val="80"/>
  </w:num>
  <w:num w:numId="105" w16cid:durableId="1728382699">
    <w:abstractNumId w:val="36"/>
  </w:num>
  <w:num w:numId="106" w16cid:durableId="164365723">
    <w:abstractNumId w:val="71"/>
  </w:num>
  <w:num w:numId="107" w16cid:durableId="1199585435">
    <w:abstractNumId w:val="87"/>
  </w:num>
  <w:num w:numId="108" w16cid:durableId="1591742830">
    <w:abstractNumId w:val="88"/>
  </w:num>
  <w:num w:numId="109" w16cid:durableId="1456633914">
    <w:abstractNumId w:val="92"/>
  </w:num>
  <w:num w:numId="110" w16cid:durableId="242952829">
    <w:abstractNumId w:val="70"/>
  </w:num>
  <w:num w:numId="111" w16cid:durableId="1999840749">
    <w:abstractNumId w:val="100"/>
  </w:num>
  <w:num w:numId="112" w16cid:durableId="1992640110">
    <w:abstractNumId w:val="34"/>
  </w:num>
  <w:num w:numId="113" w16cid:durableId="1845632306">
    <w:abstractNumId w:val="69"/>
  </w:num>
  <w:num w:numId="114" w16cid:durableId="1725837828">
    <w:abstractNumId w:val="103"/>
  </w:num>
  <w:num w:numId="115" w16cid:durableId="609777259">
    <w:abstractNumId w:val="40"/>
  </w:num>
  <w:num w:numId="116" w16cid:durableId="39788153">
    <w:abstractNumId w:val="89"/>
  </w:num>
  <w:num w:numId="117" w16cid:durableId="660088222">
    <w:abstractNumId w:val="105"/>
  </w:num>
  <w:num w:numId="118" w16cid:durableId="359358256">
    <w:abstractNumId w:val="109"/>
  </w:num>
  <w:num w:numId="119" w16cid:durableId="361630276">
    <w:abstractNumId w:val="117"/>
  </w:num>
  <w:num w:numId="120" w16cid:durableId="1931624657">
    <w:abstractNumId w:val="57"/>
  </w:num>
  <w:num w:numId="121" w16cid:durableId="1318336159">
    <w:abstractNumId w:val="97"/>
  </w:num>
  <w:num w:numId="122" w16cid:durableId="488450808">
    <w:abstractNumId w:val="25"/>
  </w:num>
  <w:num w:numId="123" w16cid:durableId="1675109013">
    <w:abstractNumId w:val="48"/>
  </w:num>
  <w:num w:numId="124" w16cid:durableId="2052462419">
    <w:abstractNumId w:val="12"/>
  </w:num>
  <w:num w:numId="125" w16cid:durableId="1931961233">
    <w:abstractNumId w:val="124"/>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26" w16cid:durableId="1044059830">
    <w:abstractNumId w:val="106"/>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27" w16cid:durableId="457377241">
    <w:abstractNumId w:val="21"/>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28" w16cid:durableId="590070">
    <w:abstractNumId w:val="111"/>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29" w16cid:durableId="154079037">
    <w:abstractNumId w:val="136"/>
    <w:lvlOverride w:ilvl="0">
      <w:startOverride w:val="5888"/>
    </w:lvlOverride>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30" w16cid:durableId="1949654569">
    <w:abstractNumId w:val="67"/>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31" w16cid:durableId="2106227437">
    <w:abstractNumId w:val="1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9729176">
    <w:abstractNumId w:val="8"/>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33" w16cid:durableId="799960309">
    <w:abstractNumId w:val="68"/>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34" w16cid:durableId="739599410">
    <w:abstractNumId w:val="116"/>
    <w:lvlOverride w:ilvl="0"/>
    <w:lvlOverride w:ilvl="1">
      <w:startOverride w:val="5888"/>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35" w16cid:durableId="2045205584">
    <w:abstractNumId w:val="22"/>
  </w:num>
  <w:num w:numId="136" w16cid:durableId="1605647059">
    <w:abstractNumId w:val="77"/>
  </w:num>
  <w:num w:numId="137" w16cid:durableId="1197737688">
    <w:abstractNumId w:val="79"/>
  </w:num>
  <w:num w:numId="138" w16cid:durableId="730808799">
    <w:abstractNumId w:val="120"/>
  </w:num>
  <w:num w:numId="139" w16cid:durableId="2087022566">
    <w:abstractNumId w:val="55"/>
  </w:num>
  <w:num w:numId="140" w16cid:durableId="941575879">
    <w:abstractNumId w:val="10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0B"/>
    <w:rsid w:val="00007C1B"/>
    <w:rsid w:val="00016C13"/>
    <w:rsid w:val="000209AC"/>
    <w:rsid w:val="000B7F04"/>
    <w:rsid w:val="000C2772"/>
    <w:rsid w:val="000E5A2C"/>
    <w:rsid w:val="001166F8"/>
    <w:rsid w:val="001744B0"/>
    <w:rsid w:val="00177CA2"/>
    <w:rsid w:val="001B3494"/>
    <w:rsid w:val="001F65B7"/>
    <w:rsid w:val="00205139"/>
    <w:rsid w:val="002A1987"/>
    <w:rsid w:val="002E5D93"/>
    <w:rsid w:val="0030002E"/>
    <w:rsid w:val="00377A74"/>
    <w:rsid w:val="003B72F0"/>
    <w:rsid w:val="003E5274"/>
    <w:rsid w:val="003E6643"/>
    <w:rsid w:val="00414FF4"/>
    <w:rsid w:val="004151A4"/>
    <w:rsid w:val="00416914"/>
    <w:rsid w:val="00453424"/>
    <w:rsid w:val="004933B4"/>
    <w:rsid w:val="004E671F"/>
    <w:rsid w:val="004E738D"/>
    <w:rsid w:val="005608AA"/>
    <w:rsid w:val="00580B92"/>
    <w:rsid w:val="00594023"/>
    <w:rsid w:val="005B3B97"/>
    <w:rsid w:val="005C75F1"/>
    <w:rsid w:val="005F0720"/>
    <w:rsid w:val="005F7A39"/>
    <w:rsid w:val="00653C46"/>
    <w:rsid w:val="0067242F"/>
    <w:rsid w:val="006D2BCA"/>
    <w:rsid w:val="006E7BBA"/>
    <w:rsid w:val="007326B7"/>
    <w:rsid w:val="00733B02"/>
    <w:rsid w:val="007747BB"/>
    <w:rsid w:val="007E60E0"/>
    <w:rsid w:val="00881B4D"/>
    <w:rsid w:val="008D28F9"/>
    <w:rsid w:val="008F7424"/>
    <w:rsid w:val="00901C7C"/>
    <w:rsid w:val="009418D6"/>
    <w:rsid w:val="00962AA1"/>
    <w:rsid w:val="009845FC"/>
    <w:rsid w:val="009955EA"/>
    <w:rsid w:val="00B54A62"/>
    <w:rsid w:val="00B802B0"/>
    <w:rsid w:val="00C8100B"/>
    <w:rsid w:val="00C8300A"/>
    <w:rsid w:val="00C905ED"/>
    <w:rsid w:val="00CA2F20"/>
    <w:rsid w:val="00CB392F"/>
    <w:rsid w:val="00CF3A6B"/>
    <w:rsid w:val="00CF4767"/>
    <w:rsid w:val="00D31531"/>
    <w:rsid w:val="00D3639F"/>
    <w:rsid w:val="00D373F1"/>
    <w:rsid w:val="00D52E43"/>
    <w:rsid w:val="00DB3BCF"/>
    <w:rsid w:val="00E322E0"/>
    <w:rsid w:val="00E4700F"/>
    <w:rsid w:val="00EA0D01"/>
    <w:rsid w:val="00ED0B1D"/>
    <w:rsid w:val="00EE54B2"/>
    <w:rsid w:val="00EE7053"/>
    <w:rsid w:val="00F1232A"/>
    <w:rsid w:val="00F53DA6"/>
    <w:rsid w:val="00F661A0"/>
    <w:rsid w:val="00F872A1"/>
    <w:rsid w:val="00F945CE"/>
    <w:rsid w:val="00FD0012"/>
    <w:rsid w:val="00FF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5A61"/>
  <w15:docId w15:val="{C8915F49-1F5E-4C3D-8FA3-FF76096F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widowControl/>
      <w:spacing w:before="60" w:after="60"/>
      <w:ind w:firstLine="72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link w:val="Heading3Char2"/>
    <w:uiPriority w:val="9"/>
    <w:qFormat/>
    <w:pPr>
      <w:keepNext/>
      <w:widowControl/>
      <w:spacing w:before="240" w:after="60"/>
      <w:outlineLvl w:val="2"/>
    </w:pPr>
    <w:rPr>
      <w:rFonts w:ascii="Arial" w:eastAsia="Arial" w:hAnsi="Arial" w:cs="Arial"/>
      <w:b/>
      <w:color w:val="000000"/>
      <w:sz w:val="26"/>
      <w:szCs w:val="26"/>
    </w:rPr>
  </w:style>
  <w:style w:type="paragraph" w:styleId="Heading4">
    <w:name w:val="heading 4"/>
    <w:basedOn w:val="Normal"/>
    <w:next w:val="Normal"/>
    <w:link w:val="Heading4Char"/>
    <w:uiPriority w:val="9"/>
    <w:qFormat/>
    <w:pPr>
      <w:keepNext/>
      <w:keepLines/>
      <w:spacing w:before="200"/>
      <w:outlineLvl w:val="3"/>
    </w:pPr>
    <w:rPr>
      <w:rFonts w:ascii="Times New Roman" w:eastAsia="Times New Roman" w:hAnsi="Times New Roman" w:cs="Times New Roman"/>
      <w:b/>
      <w:i/>
      <w:color w:val="4F81BD"/>
    </w:rPr>
  </w:style>
  <w:style w:type="paragraph" w:styleId="Heading5">
    <w:name w:val="heading 5"/>
    <w:basedOn w:val="Normal"/>
    <w:next w:val="Normal"/>
    <w:link w:val="Heading5Char"/>
    <w:uiPriority w:val="9"/>
    <w:qFormat/>
    <w:pPr>
      <w:keepNext/>
      <w:keepLines/>
      <w:widowControl/>
      <w:spacing w:before="200"/>
      <w:outlineLvl w:val="4"/>
    </w:pPr>
    <w:rPr>
      <w:rFonts w:ascii="Cambria" w:eastAsia="Cambria" w:hAnsi="Cambria" w:cs="Cambria"/>
      <w:color w:val="243F60"/>
    </w:rPr>
  </w:style>
  <w:style w:type="paragraph" w:styleId="Heading6">
    <w:name w:val="heading 6"/>
    <w:basedOn w:val="Normal"/>
    <w:next w:val="Normal"/>
    <w:link w:val="Heading6Char"/>
    <w:uiPriority w:val="9"/>
    <w:qFormat/>
    <w:pPr>
      <w:keepNext/>
      <w:keepLines/>
      <w:widowControl/>
      <w:spacing w:before="200"/>
      <w:outlineLvl w:val="5"/>
    </w:pPr>
    <w:rPr>
      <w:rFonts w:ascii="Cambria" w:eastAsia="Cambria" w:hAnsi="Cambria" w:cs="Cambria"/>
      <w:i/>
      <w:color w:val="243F60"/>
    </w:rPr>
  </w:style>
  <w:style w:type="paragraph" w:styleId="Heading7">
    <w:name w:val="heading 7"/>
    <w:basedOn w:val="Normal"/>
    <w:next w:val="Normal"/>
    <w:link w:val="Heading7Char"/>
    <w:uiPriority w:val="9"/>
    <w:qFormat/>
    <w:rsid w:val="00D3639F"/>
    <w:pPr>
      <w:keepNext/>
      <w:keepLines/>
      <w:widowControl/>
      <w:spacing w:before="200"/>
      <w:outlineLvl w:val="6"/>
    </w:pPr>
    <w:rPr>
      <w:rFonts w:ascii="Cambria" w:eastAsia="Times New Roman" w:hAnsi="Cambria" w:cs="Times New Roman"/>
      <w:i/>
      <w:color w:val="404040"/>
      <w:szCs w:val="20"/>
      <w:lang w:eastAsia="vi-VN"/>
    </w:rPr>
  </w:style>
  <w:style w:type="paragraph" w:styleId="Heading8">
    <w:name w:val="heading 8"/>
    <w:basedOn w:val="Normal"/>
    <w:next w:val="Normal"/>
    <w:link w:val="Heading8Char"/>
    <w:uiPriority w:val="9"/>
    <w:qFormat/>
    <w:rsid w:val="00D3639F"/>
    <w:pPr>
      <w:keepNext/>
      <w:keepLines/>
      <w:widowControl/>
      <w:spacing w:before="200"/>
      <w:outlineLvl w:val="7"/>
    </w:pPr>
    <w:rPr>
      <w:rFonts w:ascii="Cambria" w:eastAsia="Times New Roman" w:hAnsi="Cambria" w:cs="Times New Roman"/>
      <w:color w:val="404040"/>
      <w:sz w:val="20"/>
      <w:szCs w:val="20"/>
      <w:lang w:eastAsia="vi-VN"/>
    </w:rPr>
  </w:style>
  <w:style w:type="paragraph" w:styleId="Heading9">
    <w:name w:val="heading 9"/>
    <w:basedOn w:val="Normal"/>
    <w:next w:val="Normal"/>
    <w:link w:val="Heading9Char"/>
    <w:uiPriority w:val="9"/>
    <w:qFormat/>
    <w:rsid w:val="00D3639F"/>
    <w:pPr>
      <w:spacing w:before="240" w:after="60"/>
      <w:outlineLvl w:val="8"/>
    </w:pPr>
    <w:rPr>
      <w:rFonts w:ascii="Arial" w:eastAsia="Calibri" w:hAnsi="Arial" w:cs="Times New Roman"/>
      <w:sz w:val="22"/>
      <w:szCs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D3639F"/>
    <w:rPr>
      <w:rFonts w:ascii="Times New Roman" w:eastAsia="Times New Roman" w:hAnsi="Times New Roman" w:cs="Times New Roman"/>
      <w:b/>
      <w:color w:val="000000"/>
    </w:rPr>
  </w:style>
  <w:style w:type="character" w:customStyle="1" w:styleId="Heading2Char">
    <w:name w:val="Heading 2 Char"/>
    <w:link w:val="Heading2"/>
    <w:uiPriority w:val="9"/>
    <w:qFormat/>
    <w:rsid w:val="00D3639F"/>
    <w:rPr>
      <w:rFonts w:ascii="Cambria" w:eastAsia="Cambria" w:hAnsi="Cambria" w:cs="Cambria"/>
      <w:b/>
      <w:i/>
      <w:sz w:val="28"/>
      <w:szCs w:val="28"/>
    </w:rPr>
  </w:style>
  <w:style w:type="character" w:customStyle="1" w:styleId="Heading3Char2">
    <w:name w:val="Heading 3 Char2"/>
    <w:link w:val="Heading3"/>
    <w:uiPriority w:val="9"/>
    <w:rsid w:val="00D3639F"/>
    <w:rPr>
      <w:rFonts w:ascii="Arial" w:eastAsia="Arial" w:hAnsi="Arial" w:cs="Arial"/>
      <w:b/>
      <w:color w:val="000000"/>
      <w:sz w:val="26"/>
      <w:szCs w:val="26"/>
    </w:rPr>
  </w:style>
  <w:style w:type="character" w:customStyle="1" w:styleId="Heading4Char">
    <w:name w:val="Heading 4 Char"/>
    <w:link w:val="Heading4"/>
    <w:uiPriority w:val="9"/>
    <w:qFormat/>
    <w:rsid w:val="00D3639F"/>
    <w:rPr>
      <w:rFonts w:ascii="Times New Roman" w:eastAsia="Times New Roman" w:hAnsi="Times New Roman" w:cs="Times New Roman"/>
      <w:b/>
      <w:i/>
      <w:color w:val="4F81BD"/>
    </w:rPr>
  </w:style>
  <w:style w:type="character" w:customStyle="1" w:styleId="Heading5Char">
    <w:name w:val="Heading 5 Char"/>
    <w:link w:val="Heading5"/>
    <w:uiPriority w:val="9"/>
    <w:qFormat/>
    <w:rsid w:val="00D3639F"/>
    <w:rPr>
      <w:rFonts w:ascii="Cambria" w:eastAsia="Cambria" w:hAnsi="Cambria" w:cs="Cambria"/>
      <w:color w:val="243F60"/>
    </w:rPr>
  </w:style>
  <w:style w:type="character" w:customStyle="1" w:styleId="Heading6Char">
    <w:name w:val="Heading 6 Char"/>
    <w:link w:val="Heading6"/>
    <w:uiPriority w:val="9"/>
    <w:qFormat/>
    <w:rsid w:val="00D3639F"/>
    <w:rPr>
      <w:rFonts w:ascii="Cambria" w:eastAsia="Cambria" w:hAnsi="Cambria" w:cs="Cambria"/>
      <w:i/>
      <w:color w:val="243F60"/>
    </w:rPr>
  </w:style>
  <w:style w:type="character" w:customStyle="1" w:styleId="Heading7Char">
    <w:name w:val="Heading 7 Char"/>
    <w:basedOn w:val="DefaultParagraphFont"/>
    <w:link w:val="Heading7"/>
    <w:uiPriority w:val="9"/>
    <w:qFormat/>
    <w:rsid w:val="00D3639F"/>
    <w:rPr>
      <w:rFonts w:ascii="Cambria" w:eastAsia="Times New Roman" w:hAnsi="Cambria" w:cs="Times New Roman"/>
      <w:i/>
      <w:color w:val="404040"/>
      <w:szCs w:val="20"/>
      <w:lang w:eastAsia="vi-VN"/>
    </w:rPr>
  </w:style>
  <w:style w:type="character" w:customStyle="1" w:styleId="Heading8Char">
    <w:name w:val="Heading 8 Char"/>
    <w:basedOn w:val="DefaultParagraphFont"/>
    <w:link w:val="Heading8"/>
    <w:uiPriority w:val="9"/>
    <w:qFormat/>
    <w:rsid w:val="00D3639F"/>
    <w:rPr>
      <w:rFonts w:ascii="Cambria" w:eastAsia="Times New Roman" w:hAnsi="Cambria" w:cs="Times New Roman"/>
      <w:color w:val="404040"/>
      <w:sz w:val="20"/>
      <w:szCs w:val="20"/>
      <w:lang w:eastAsia="vi-VN"/>
    </w:rPr>
  </w:style>
  <w:style w:type="character" w:customStyle="1" w:styleId="Heading9Char">
    <w:name w:val="Heading 9 Char"/>
    <w:basedOn w:val="DefaultParagraphFont"/>
    <w:link w:val="Heading9"/>
    <w:uiPriority w:val="9"/>
    <w:qFormat/>
    <w:rsid w:val="00D3639F"/>
    <w:rPr>
      <w:rFonts w:ascii="Arial" w:eastAsia="Calibri" w:hAnsi="Arial" w:cs="Times New Roman"/>
      <w:sz w:val="22"/>
      <w:szCs w:val="22"/>
      <w:lang w:eastAsia="vi-VN"/>
    </w:rPr>
  </w:style>
  <w:style w:type="paragraph" w:styleId="Title">
    <w:name w:val="Title"/>
    <w:basedOn w:val="Normal"/>
    <w:next w:val="Normal"/>
    <w:link w:val="TitleChar"/>
    <w:uiPriority w:val="10"/>
    <w:qFormat/>
    <w:pPr>
      <w:widowControl/>
      <w:pBdr>
        <w:bottom w:val="single" w:sz="8" w:space="0" w:color="4F81BD"/>
      </w:pBdr>
      <w:spacing w:after="300"/>
    </w:pPr>
    <w:rPr>
      <w:rFonts w:ascii="Cambria" w:eastAsia="Cambria" w:hAnsi="Cambria" w:cs="Cambria"/>
      <w:color w:val="17365D"/>
      <w:sz w:val="52"/>
      <w:szCs w:val="52"/>
    </w:rPr>
  </w:style>
  <w:style w:type="character" w:customStyle="1" w:styleId="TitleChar">
    <w:name w:val="Title Char"/>
    <w:link w:val="Title"/>
    <w:uiPriority w:val="10"/>
    <w:qFormat/>
    <w:rsid w:val="00D3639F"/>
    <w:rPr>
      <w:rFonts w:ascii="Cambria" w:eastAsia="Cambria" w:hAnsi="Cambria" w:cs="Cambria"/>
      <w:color w:val="17365D"/>
      <w:sz w:val="52"/>
      <w:szCs w:val="52"/>
    </w:rPr>
  </w:style>
  <w:style w:type="paragraph" w:styleId="Subtitle">
    <w:name w:val="Subtitle"/>
    <w:basedOn w:val="Normal"/>
    <w:next w:val="Normal"/>
    <w:link w:val="SubtitleChar"/>
    <w:uiPriority w:val="11"/>
    <w:qFormat/>
    <w:pPr>
      <w:widowControl/>
    </w:pPr>
    <w:rPr>
      <w:rFonts w:ascii="Cambria" w:eastAsia="Cambria" w:hAnsi="Cambria" w:cs="Cambria"/>
      <w:i/>
      <w:color w:val="4F81BD"/>
    </w:rPr>
  </w:style>
  <w:style w:type="character" w:customStyle="1" w:styleId="SubtitleChar">
    <w:name w:val="Subtitle Char"/>
    <w:link w:val="Subtitle"/>
    <w:uiPriority w:val="11"/>
    <w:qFormat/>
    <w:rsid w:val="00D3639F"/>
    <w:rPr>
      <w:rFonts w:ascii="Cambria" w:eastAsia="Cambria" w:hAnsi="Cambria" w:cs="Cambria"/>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unhideWhenUsed/>
    <w:qFormat/>
    <w:rsid w:val="00FF3C77"/>
    <w:rPr>
      <w:rFonts w:ascii="Segoe UI" w:hAnsi="Segoe UI" w:cs="Segoe UI"/>
      <w:sz w:val="18"/>
      <w:szCs w:val="18"/>
    </w:rPr>
  </w:style>
  <w:style w:type="character" w:customStyle="1" w:styleId="BalloonTextChar">
    <w:name w:val="Balloon Text Char"/>
    <w:basedOn w:val="DefaultParagraphFont"/>
    <w:link w:val="BalloonText"/>
    <w:uiPriority w:val="99"/>
    <w:qFormat/>
    <w:rsid w:val="00FF3C77"/>
    <w:rPr>
      <w:rFonts w:ascii="Segoe UI" w:hAnsi="Segoe UI" w:cs="Segoe UI"/>
      <w:sz w:val="18"/>
      <w:szCs w:val="18"/>
    </w:rPr>
  </w:style>
  <w:style w:type="paragraph" w:styleId="BlockText">
    <w:name w:val="Block Text"/>
    <w:basedOn w:val="Normal"/>
    <w:unhideWhenUsed/>
    <w:qFormat/>
    <w:rsid w:val="00D3639F"/>
    <w:pPr>
      <w:widowControl/>
      <w:ind w:left="33" w:right="539" w:firstLine="567"/>
      <w:jc w:val="both"/>
    </w:pPr>
    <w:rPr>
      <w:rFonts w:ascii=".VnArial" w:eastAsia="Times New Roman" w:hAnsi=".VnArial" w:cs="Times New Roman"/>
      <w:color w:val="000000"/>
      <w:sz w:val="20"/>
      <w:szCs w:val="26"/>
      <w:lang w:val="en-US"/>
    </w:rPr>
  </w:style>
  <w:style w:type="paragraph" w:styleId="BodyText">
    <w:name w:val="Body Text"/>
    <w:basedOn w:val="Normal"/>
    <w:link w:val="BodyTextChar"/>
    <w:unhideWhenUsed/>
    <w:qFormat/>
    <w:rsid w:val="00D3639F"/>
    <w:pPr>
      <w:spacing w:after="120"/>
    </w:pPr>
    <w:rPr>
      <w:rFonts w:cs="Times New Roman"/>
      <w:color w:val="000000"/>
      <w:lang w:eastAsia="vi-VN"/>
    </w:rPr>
  </w:style>
  <w:style w:type="character" w:customStyle="1" w:styleId="BodyTextChar">
    <w:name w:val="Body Text Char"/>
    <w:basedOn w:val="DefaultParagraphFont"/>
    <w:link w:val="BodyText"/>
    <w:qFormat/>
    <w:rsid w:val="00D3639F"/>
    <w:rPr>
      <w:rFonts w:cs="Times New Roman"/>
      <w:color w:val="000000"/>
      <w:lang w:eastAsia="vi-VN"/>
    </w:rPr>
  </w:style>
  <w:style w:type="paragraph" w:styleId="BodyText2">
    <w:name w:val="Body Text 2"/>
    <w:basedOn w:val="Normal"/>
    <w:link w:val="BodyText2Char"/>
    <w:unhideWhenUsed/>
    <w:qFormat/>
    <w:rsid w:val="00D3639F"/>
    <w:pPr>
      <w:widowControl/>
      <w:spacing w:after="120" w:line="480" w:lineRule="auto"/>
    </w:pPr>
    <w:rPr>
      <w:rFonts w:ascii=".VnTime" w:eastAsia="Times New Roman" w:hAnsi=".VnTime" w:cs="Times New Roman"/>
      <w:sz w:val="28"/>
      <w:szCs w:val="28"/>
      <w:lang w:eastAsia="vi-VN"/>
    </w:rPr>
  </w:style>
  <w:style w:type="character" w:customStyle="1" w:styleId="BodyText2Char">
    <w:name w:val="Body Text 2 Char"/>
    <w:basedOn w:val="DefaultParagraphFont"/>
    <w:link w:val="BodyText2"/>
    <w:qFormat/>
    <w:rsid w:val="00D3639F"/>
    <w:rPr>
      <w:rFonts w:ascii=".VnTime" w:eastAsia="Times New Roman" w:hAnsi=".VnTime" w:cs="Times New Roman"/>
      <w:sz w:val="28"/>
      <w:szCs w:val="28"/>
      <w:lang w:eastAsia="vi-VN"/>
    </w:rPr>
  </w:style>
  <w:style w:type="paragraph" w:styleId="BodyText3">
    <w:name w:val="Body Text 3"/>
    <w:basedOn w:val="Normal"/>
    <w:link w:val="BodyText3Char"/>
    <w:unhideWhenUsed/>
    <w:qFormat/>
    <w:rsid w:val="00D3639F"/>
    <w:pPr>
      <w:widowControl/>
      <w:tabs>
        <w:tab w:val="left" w:pos="1565"/>
      </w:tabs>
      <w:jc w:val="both"/>
    </w:pPr>
    <w:rPr>
      <w:rFonts w:ascii="Times New Roman" w:eastAsia="Times New Roman" w:hAnsi="Times New Roman" w:cs="Times New Roman"/>
      <w:i/>
      <w:lang w:val="en-US"/>
    </w:rPr>
  </w:style>
  <w:style w:type="character" w:customStyle="1" w:styleId="BodyText3Char">
    <w:name w:val="Body Text 3 Char"/>
    <w:basedOn w:val="DefaultParagraphFont"/>
    <w:link w:val="BodyText3"/>
    <w:qFormat/>
    <w:rsid w:val="00D3639F"/>
    <w:rPr>
      <w:rFonts w:ascii="Times New Roman" w:eastAsia="Times New Roman" w:hAnsi="Times New Roman" w:cs="Times New Roman"/>
      <w:i/>
      <w:lang w:val="en-US"/>
    </w:rPr>
  </w:style>
  <w:style w:type="paragraph" w:styleId="BodyTextIndent">
    <w:name w:val="Body Text Indent"/>
    <w:basedOn w:val="Normal"/>
    <w:link w:val="BodyTextIndentChar"/>
    <w:qFormat/>
    <w:rsid w:val="00D3639F"/>
    <w:pPr>
      <w:widowControl/>
      <w:spacing w:before="60" w:after="60"/>
      <w:ind w:firstLine="284"/>
    </w:pPr>
    <w:rPr>
      <w:rFonts w:ascii="VNI-Times" w:eastAsia="Times New Roman" w:hAnsi="VNI-Times" w:cs="Times New Roman"/>
      <w:szCs w:val="20"/>
      <w:lang w:eastAsia="vi-VN"/>
    </w:rPr>
  </w:style>
  <w:style w:type="character" w:customStyle="1" w:styleId="BodyTextIndentChar">
    <w:name w:val="Body Text Indent Char"/>
    <w:basedOn w:val="DefaultParagraphFont"/>
    <w:link w:val="BodyTextIndent"/>
    <w:qFormat/>
    <w:rsid w:val="00D3639F"/>
    <w:rPr>
      <w:rFonts w:ascii="VNI-Times" w:eastAsia="Times New Roman" w:hAnsi="VNI-Times" w:cs="Times New Roman"/>
      <w:szCs w:val="20"/>
      <w:lang w:eastAsia="vi-VN"/>
    </w:rPr>
  </w:style>
  <w:style w:type="paragraph" w:styleId="BodyTextIndent2">
    <w:name w:val="Body Text Indent 2"/>
    <w:basedOn w:val="Normal"/>
    <w:link w:val="BodyTextIndent2Char"/>
    <w:qFormat/>
    <w:rsid w:val="00D3639F"/>
    <w:pPr>
      <w:widowControl/>
      <w:spacing w:after="120" w:line="480" w:lineRule="auto"/>
      <w:ind w:left="360"/>
    </w:pPr>
    <w:rPr>
      <w:rFonts w:ascii="Times New Roman" w:eastAsia="Times New Roman" w:hAnsi="Times New Roman" w:cs="Times New Roman"/>
      <w:sz w:val="28"/>
      <w:szCs w:val="28"/>
      <w:lang w:eastAsia="vi-VN"/>
    </w:rPr>
  </w:style>
  <w:style w:type="character" w:customStyle="1" w:styleId="BodyTextIndent2Char">
    <w:name w:val="Body Text Indent 2 Char"/>
    <w:basedOn w:val="DefaultParagraphFont"/>
    <w:link w:val="BodyTextIndent2"/>
    <w:qFormat/>
    <w:rsid w:val="00D3639F"/>
    <w:rPr>
      <w:rFonts w:ascii="Times New Roman" w:eastAsia="Times New Roman" w:hAnsi="Times New Roman" w:cs="Times New Roman"/>
      <w:sz w:val="28"/>
      <w:szCs w:val="28"/>
      <w:lang w:eastAsia="vi-VN"/>
    </w:rPr>
  </w:style>
  <w:style w:type="paragraph" w:styleId="BodyTextIndent3">
    <w:name w:val="Body Text Indent 3"/>
    <w:basedOn w:val="Normal"/>
    <w:link w:val="BodyTextIndent3Char"/>
    <w:unhideWhenUsed/>
    <w:qFormat/>
    <w:rsid w:val="00D3639F"/>
    <w:pPr>
      <w:widowControl/>
      <w:ind w:firstLine="567"/>
      <w:jc w:val="both"/>
    </w:pPr>
    <w:rPr>
      <w:rFonts w:ascii="Times New Roman" w:eastAsia="Times New Roman" w:hAnsi="Times New Roman" w:cs="Times New Roman"/>
      <w:i/>
      <w:color w:val="000000"/>
      <w:lang w:val="en-US"/>
    </w:rPr>
  </w:style>
  <w:style w:type="character" w:customStyle="1" w:styleId="BodyTextIndent3Char">
    <w:name w:val="Body Text Indent 3 Char"/>
    <w:basedOn w:val="DefaultParagraphFont"/>
    <w:link w:val="BodyTextIndent3"/>
    <w:qFormat/>
    <w:rsid w:val="00D3639F"/>
    <w:rPr>
      <w:rFonts w:ascii="Times New Roman" w:eastAsia="Times New Roman" w:hAnsi="Times New Roman" w:cs="Times New Roman"/>
      <w:i/>
      <w:color w:val="000000"/>
      <w:lang w:val="en-US"/>
    </w:rPr>
  </w:style>
  <w:style w:type="paragraph" w:styleId="Caption">
    <w:name w:val="caption"/>
    <w:basedOn w:val="Normal"/>
    <w:next w:val="Normal"/>
    <w:qFormat/>
    <w:rsid w:val="00D3639F"/>
    <w:pPr>
      <w:widowControl/>
      <w:jc w:val="center"/>
    </w:pPr>
    <w:rPr>
      <w:rFonts w:ascii=".VnArialH" w:eastAsia="Times New Roman" w:hAnsi=".VnArialH" w:cs="Times New Roman"/>
      <w:b/>
      <w:sz w:val="32"/>
      <w:szCs w:val="32"/>
      <w:lang w:val="pt-BR"/>
    </w:rPr>
  </w:style>
  <w:style w:type="paragraph" w:styleId="CommentSubject">
    <w:name w:val="annotation subject"/>
    <w:basedOn w:val="CommentText"/>
    <w:next w:val="CommentText"/>
    <w:link w:val="CommentSubjectChar"/>
    <w:uiPriority w:val="99"/>
    <w:unhideWhenUsed/>
    <w:qFormat/>
    <w:rsid w:val="00D3639F"/>
    <w:rPr>
      <w:rFonts w:cs="Times New Roman"/>
      <w:b/>
      <w:bCs/>
      <w:color w:val="000000"/>
      <w:lang w:eastAsia="vi-VN"/>
    </w:rPr>
  </w:style>
  <w:style w:type="character" w:customStyle="1" w:styleId="CommentSubjectChar">
    <w:name w:val="Comment Subject Char"/>
    <w:basedOn w:val="CommentTextChar"/>
    <w:link w:val="CommentSubject"/>
    <w:uiPriority w:val="99"/>
    <w:qFormat/>
    <w:rsid w:val="00D3639F"/>
    <w:rPr>
      <w:rFonts w:cs="Times New Roman"/>
      <w:b/>
      <w:bCs/>
      <w:color w:val="000000"/>
      <w:sz w:val="20"/>
      <w:szCs w:val="20"/>
      <w:lang w:eastAsia="vi-VN"/>
    </w:rPr>
  </w:style>
  <w:style w:type="paragraph" w:styleId="Date">
    <w:name w:val="Date"/>
    <w:basedOn w:val="Normal"/>
    <w:next w:val="Normal"/>
    <w:link w:val="DateChar"/>
    <w:unhideWhenUsed/>
    <w:qFormat/>
    <w:rsid w:val="00D3639F"/>
    <w:pPr>
      <w:widowControl/>
      <w:numPr>
        <w:numId w:val="1"/>
      </w:numPr>
      <w:tabs>
        <w:tab w:val="left" w:pos="144"/>
      </w:tabs>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qFormat/>
    <w:rsid w:val="00D3639F"/>
    <w:rPr>
      <w:rFonts w:ascii=".VnTime" w:eastAsia="Times New Roman" w:hAnsi=".VnTime" w:cs="Times New Roman"/>
      <w:color w:val="000000"/>
      <w:sz w:val="26"/>
      <w:szCs w:val="26"/>
      <w:lang w:val="en-AU"/>
    </w:rPr>
  </w:style>
  <w:style w:type="paragraph" w:styleId="DocumentMap">
    <w:name w:val="Document Map"/>
    <w:basedOn w:val="Normal"/>
    <w:link w:val="DocumentMapChar"/>
    <w:unhideWhenUsed/>
    <w:qFormat/>
    <w:rsid w:val="00D3639F"/>
    <w:pPr>
      <w:widowControl/>
      <w:shd w:val="clear" w:color="auto" w:fill="000080"/>
    </w:pPr>
    <w:rPr>
      <w:rFonts w:ascii="Tahoma" w:eastAsia="Times New Roman" w:hAnsi="Tahoma" w:cs="Times New Roman"/>
      <w:color w:val="000000"/>
      <w:sz w:val="20"/>
      <w:szCs w:val="26"/>
      <w:lang w:val="en-US"/>
    </w:rPr>
  </w:style>
  <w:style w:type="character" w:customStyle="1" w:styleId="DocumentMapChar">
    <w:name w:val="Document Map Char"/>
    <w:basedOn w:val="DefaultParagraphFont"/>
    <w:link w:val="DocumentMap"/>
    <w:qFormat/>
    <w:rsid w:val="00D3639F"/>
    <w:rPr>
      <w:rFonts w:ascii="Tahoma" w:eastAsia="Times New Roman" w:hAnsi="Tahoma" w:cs="Times New Roman"/>
      <w:color w:val="000000"/>
      <w:sz w:val="20"/>
      <w:szCs w:val="26"/>
      <w:shd w:val="clear" w:color="auto" w:fill="000080"/>
      <w:lang w:val="en-US"/>
    </w:rPr>
  </w:style>
  <w:style w:type="character" w:styleId="Emphasis">
    <w:name w:val="Emphasis"/>
    <w:qFormat/>
    <w:rsid w:val="00D3639F"/>
    <w:rPr>
      <w:i/>
    </w:rPr>
  </w:style>
  <w:style w:type="character" w:styleId="FollowedHyperlink">
    <w:name w:val="FollowedHyperlink"/>
    <w:uiPriority w:val="99"/>
    <w:unhideWhenUsed/>
    <w:qFormat/>
    <w:rsid w:val="00D3639F"/>
    <w:rPr>
      <w:color w:val="800080"/>
      <w:u w:val="single"/>
    </w:rPr>
  </w:style>
  <w:style w:type="paragraph" w:styleId="Footer">
    <w:name w:val="footer"/>
    <w:aliases w:val="Char, Char"/>
    <w:basedOn w:val="Normal"/>
    <w:link w:val="FooterChar"/>
    <w:qFormat/>
    <w:rsid w:val="00D3639F"/>
    <w:pPr>
      <w:tabs>
        <w:tab w:val="center" w:pos="4680"/>
        <w:tab w:val="right" w:pos="9360"/>
      </w:tabs>
    </w:pPr>
    <w:rPr>
      <w:rFonts w:cs="Times New Roman"/>
      <w:color w:val="000000"/>
      <w:lang w:eastAsia="vi-VN"/>
    </w:rPr>
  </w:style>
  <w:style w:type="character" w:customStyle="1" w:styleId="FooterChar">
    <w:name w:val="Footer Char"/>
    <w:aliases w:val="Char Char, Char Char"/>
    <w:basedOn w:val="DefaultParagraphFont"/>
    <w:link w:val="Footer"/>
    <w:qFormat/>
    <w:rsid w:val="00D3639F"/>
    <w:rPr>
      <w:rFonts w:cs="Times New Roman"/>
      <w:color w:val="000000"/>
      <w:lang w:eastAsia="vi-VN"/>
    </w:rPr>
  </w:style>
  <w:style w:type="character" w:styleId="FootnoteReference">
    <w:name w:val="footnote reference"/>
    <w:uiPriority w:val="99"/>
    <w:unhideWhenUsed/>
    <w:qFormat/>
    <w:rsid w:val="00D3639F"/>
    <w:rPr>
      <w:vertAlign w:val="superscript"/>
    </w:rPr>
  </w:style>
  <w:style w:type="paragraph" w:styleId="FootnoteText">
    <w:name w:val="footnote text"/>
    <w:basedOn w:val="Normal"/>
    <w:link w:val="FootnoteTextChar"/>
    <w:uiPriority w:val="99"/>
    <w:unhideWhenUsed/>
    <w:qFormat/>
    <w:rsid w:val="00D3639F"/>
    <w:rPr>
      <w:rFonts w:cs="Times New Roman"/>
      <w:color w:val="000000"/>
      <w:sz w:val="20"/>
      <w:szCs w:val="20"/>
      <w:lang w:eastAsia="vi-VN"/>
    </w:rPr>
  </w:style>
  <w:style w:type="character" w:customStyle="1" w:styleId="FootnoteTextChar">
    <w:name w:val="Footnote Text Char"/>
    <w:basedOn w:val="DefaultParagraphFont"/>
    <w:link w:val="FootnoteText"/>
    <w:uiPriority w:val="99"/>
    <w:qFormat/>
    <w:rsid w:val="00D3639F"/>
    <w:rPr>
      <w:rFonts w:cs="Times New Roman"/>
      <w:color w:val="000000"/>
      <w:sz w:val="20"/>
      <w:szCs w:val="20"/>
      <w:lang w:eastAsia="vi-VN"/>
    </w:rPr>
  </w:style>
  <w:style w:type="paragraph" w:styleId="Header">
    <w:name w:val="header"/>
    <w:basedOn w:val="Normal"/>
    <w:link w:val="HeaderChar"/>
    <w:uiPriority w:val="99"/>
    <w:qFormat/>
    <w:rsid w:val="00D3639F"/>
    <w:pPr>
      <w:tabs>
        <w:tab w:val="center" w:pos="4680"/>
        <w:tab w:val="right" w:pos="9360"/>
      </w:tabs>
    </w:pPr>
    <w:rPr>
      <w:rFonts w:cs="Times New Roman"/>
      <w:color w:val="000000"/>
      <w:lang w:eastAsia="vi-VN"/>
    </w:rPr>
  </w:style>
  <w:style w:type="character" w:customStyle="1" w:styleId="HeaderChar">
    <w:name w:val="Header Char"/>
    <w:basedOn w:val="DefaultParagraphFont"/>
    <w:link w:val="Header"/>
    <w:uiPriority w:val="99"/>
    <w:qFormat/>
    <w:rsid w:val="00D3639F"/>
    <w:rPr>
      <w:rFonts w:cs="Times New Roman"/>
      <w:color w:val="000000"/>
      <w:lang w:eastAsia="vi-VN"/>
    </w:rPr>
  </w:style>
  <w:style w:type="character" w:styleId="Hyperlink">
    <w:name w:val="Hyperlink"/>
    <w:uiPriority w:val="99"/>
    <w:rsid w:val="00D3639F"/>
    <w:rPr>
      <w:color w:val="0000FF"/>
      <w:u w:val="single"/>
    </w:rPr>
  </w:style>
  <w:style w:type="paragraph" w:styleId="Index1">
    <w:name w:val="index 1"/>
    <w:basedOn w:val="Normal"/>
    <w:next w:val="Normal"/>
    <w:unhideWhenUsed/>
    <w:qFormat/>
    <w:rsid w:val="00D3639F"/>
    <w:pPr>
      <w:widowControl/>
      <w:ind w:left="280" w:hanging="280"/>
    </w:pPr>
    <w:rPr>
      <w:rFonts w:ascii=".VnArial" w:eastAsia="Times New Roman" w:hAnsi=".VnArial" w:cs="Times New Roman"/>
      <w:color w:val="000000"/>
      <w:sz w:val="20"/>
      <w:szCs w:val="26"/>
      <w:lang w:val="en-US"/>
    </w:rPr>
  </w:style>
  <w:style w:type="paragraph" w:styleId="IndexHeading">
    <w:name w:val="index heading"/>
    <w:basedOn w:val="Normal"/>
    <w:next w:val="Index1"/>
    <w:unhideWhenUsed/>
    <w:qFormat/>
    <w:rsid w:val="00D3639F"/>
    <w:pPr>
      <w:widowControl/>
    </w:pPr>
    <w:rPr>
      <w:rFonts w:ascii="Times New Roman" w:eastAsia="Times New Roman" w:hAnsi="Times New Roman" w:cs="Times New Roman"/>
      <w:color w:val="000000"/>
      <w:sz w:val="26"/>
      <w:szCs w:val="26"/>
      <w:lang w:val="en-US" w:eastAsia="ko-KR"/>
    </w:rPr>
  </w:style>
  <w:style w:type="paragraph" w:styleId="List">
    <w:name w:val="List"/>
    <w:basedOn w:val="Normal"/>
    <w:unhideWhenUsed/>
    <w:qFormat/>
    <w:rsid w:val="00D3639F"/>
    <w:pPr>
      <w:widowControl/>
      <w:ind w:left="360" w:hanging="360"/>
    </w:pPr>
    <w:rPr>
      <w:rFonts w:ascii=".VnTime" w:eastAsia="Times New Roman" w:hAnsi=".VnTime" w:cs="Times New Roman"/>
      <w:sz w:val="26"/>
      <w:szCs w:val="26"/>
      <w:lang w:val="en-US"/>
    </w:rPr>
  </w:style>
  <w:style w:type="paragraph" w:styleId="ListBullet">
    <w:name w:val="List Bullet"/>
    <w:basedOn w:val="Normal"/>
    <w:unhideWhenUsed/>
    <w:qFormat/>
    <w:rsid w:val="00D3639F"/>
    <w:pPr>
      <w:widowControl/>
      <w:numPr>
        <w:numId w:val="2"/>
      </w:numPr>
      <w:tabs>
        <w:tab w:val="left" w:pos="360"/>
      </w:tabs>
    </w:pPr>
    <w:rPr>
      <w:rFonts w:ascii=".VnTime" w:eastAsia="Times New Roman" w:hAnsi=".VnTime" w:cs="Times New Roman"/>
      <w:sz w:val="28"/>
      <w:lang w:val="en-US"/>
    </w:rPr>
  </w:style>
  <w:style w:type="paragraph" w:styleId="ListBullet2">
    <w:name w:val="List Bullet 2"/>
    <w:basedOn w:val="Normal"/>
    <w:qFormat/>
    <w:rsid w:val="00D3639F"/>
    <w:pPr>
      <w:widowControl/>
      <w:numPr>
        <w:numId w:val="3"/>
      </w:numPr>
      <w:tabs>
        <w:tab w:val="left" w:pos="720"/>
      </w:tabs>
    </w:pPr>
    <w:rPr>
      <w:rFonts w:ascii="VNI-Times" w:eastAsia="Times New Roman" w:hAnsi="VNI-Times" w:cs="Times New Roman"/>
      <w:b/>
      <w:bCs/>
      <w:sz w:val="28"/>
      <w:szCs w:val="28"/>
      <w:lang w:val="en-US"/>
    </w:rPr>
  </w:style>
  <w:style w:type="paragraph" w:styleId="ListBullet3">
    <w:name w:val="List Bullet 3"/>
    <w:basedOn w:val="Normal"/>
    <w:qFormat/>
    <w:rsid w:val="00D3639F"/>
    <w:pPr>
      <w:widowControl/>
      <w:numPr>
        <w:numId w:val="4"/>
      </w:numPr>
      <w:tabs>
        <w:tab w:val="left" w:pos="1080"/>
      </w:tabs>
    </w:pPr>
    <w:rPr>
      <w:rFonts w:ascii="VNI-Times" w:eastAsia="Times New Roman" w:hAnsi="VNI-Times" w:cs="Times New Roman"/>
      <w:b/>
      <w:bCs/>
      <w:sz w:val="28"/>
      <w:szCs w:val="28"/>
      <w:lang w:val="en-US"/>
    </w:rPr>
  </w:style>
  <w:style w:type="paragraph" w:styleId="ListBullet4">
    <w:name w:val="List Bullet 4"/>
    <w:basedOn w:val="Normal"/>
    <w:unhideWhenUsed/>
    <w:qFormat/>
    <w:rsid w:val="00D3639F"/>
    <w:pPr>
      <w:widowControl/>
      <w:numPr>
        <w:numId w:val="5"/>
      </w:numPr>
      <w:tabs>
        <w:tab w:val="left" w:pos="1440"/>
      </w:tabs>
      <w:snapToGrid w:val="0"/>
      <w:ind w:left="1440"/>
    </w:pPr>
    <w:rPr>
      <w:rFonts w:ascii=".VnArial" w:eastAsia="Times New Roman" w:hAnsi=".VnArial" w:cs="Times New Roman"/>
      <w:color w:val="000000"/>
      <w:sz w:val="20"/>
      <w:szCs w:val="26"/>
      <w:lang w:val="en-US"/>
    </w:rPr>
  </w:style>
  <w:style w:type="paragraph" w:styleId="ListBullet5">
    <w:name w:val="List Bullet 5"/>
    <w:basedOn w:val="Normal"/>
    <w:unhideWhenUsed/>
    <w:qFormat/>
    <w:rsid w:val="00D3639F"/>
    <w:pPr>
      <w:widowControl/>
      <w:numPr>
        <w:numId w:val="6"/>
      </w:numPr>
      <w:tabs>
        <w:tab w:val="left" w:pos="1440"/>
        <w:tab w:val="left" w:pos="1800"/>
      </w:tabs>
      <w:snapToGrid w:val="0"/>
      <w:ind w:left="1800"/>
    </w:pPr>
    <w:rPr>
      <w:rFonts w:ascii=".VnArial" w:eastAsia="Times New Roman" w:hAnsi=".VnArial" w:cs="Times New Roman"/>
      <w:color w:val="000000"/>
      <w:sz w:val="20"/>
      <w:szCs w:val="26"/>
      <w:lang w:val="en-US"/>
    </w:rPr>
  </w:style>
  <w:style w:type="paragraph" w:styleId="ListNumber">
    <w:name w:val="List Number"/>
    <w:basedOn w:val="Normal"/>
    <w:unhideWhenUsed/>
    <w:qFormat/>
    <w:rsid w:val="00D3639F"/>
    <w:pPr>
      <w:widowControl/>
      <w:numPr>
        <w:numId w:val="7"/>
      </w:numPr>
      <w:tabs>
        <w:tab w:val="left" w:pos="2160"/>
      </w:tabs>
      <w:snapToGrid w:val="0"/>
    </w:pPr>
    <w:rPr>
      <w:rFonts w:ascii=".VnArial" w:eastAsia="Times New Roman" w:hAnsi=".VnArial" w:cs="Times New Roman"/>
      <w:color w:val="000000"/>
      <w:sz w:val="20"/>
      <w:szCs w:val="26"/>
      <w:lang w:val="en-US"/>
    </w:rPr>
  </w:style>
  <w:style w:type="paragraph" w:styleId="ListNumber2">
    <w:name w:val="List Number 2"/>
    <w:basedOn w:val="Normal"/>
    <w:unhideWhenUsed/>
    <w:qFormat/>
    <w:rsid w:val="00D3639F"/>
    <w:pPr>
      <w:widowControl/>
      <w:numPr>
        <w:numId w:val="8"/>
      </w:numPr>
      <w:tabs>
        <w:tab w:val="left" w:pos="2160"/>
      </w:tabs>
      <w:snapToGrid w:val="0"/>
    </w:pPr>
    <w:rPr>
      <w:rFonts w:ascii=".VnArial" w:eastAsia="Times New Roman" w:hAnsi=".VnArial" w:cs="Times New Roman"/>
      <w:color w:val="000000"/>
      <w:sz w:val="20"/>
      <w:szCs w:val="26"/>
      <w:lang w:val="en-US"/>
    </w:rPr>
  </w:style>
  <w:style w:type="paragraph" w:styleId="ListNumber3">
    <w:name w:val="List Number 3"/>
    <w:basedOn w:val="Normal"/>
    <w:unhideWhenUsed/>
    <w:qFormat/>
    <w:rsid w:val="00D3639F"/>
    <w:pPr>
      <w:widowControl/>
      <w:numPr>
        <w:numId w:val="9"/>
      </w:numPr>
      <w:tabs>
        <w:tab w:val="left" w:pos="2160"/>
      </w:tabs>
      <w:snapToGrid w:val="0"/>
    </w:pPr>
    <w:rPr>
      <w:rFonts w:ascii=".VnArial" w:eastAsia="Times New Roman" w:hAnsi=".VnArial" w:cs="Times New Roman"/>
      <w:color w:val="000000"/>
      <w:sz w:val="20"/>
      <w:szCs w:val="26"/>
      <w:lang w:val="en-US"/>
    </w:rPr>
  </w:style>
  <w:style w:type="paragraph" w:styleId="ListNumber4">
    <w:name w:val="List Number 4"/>
    <w:basedOn w:val="Normal"/>
    <w:unhideWhenUsed/>
    <w:qFormat/>
    <w:rsid w:val="00D3639F"/>
    <w:pPr>
      <w:widowControl/>
      <w:numPr>
        <w:numId w:val="10"/>
      </w:numPr>
      <w:tabs>
        <w:tab w:val="left" w:pos="1080"/>
      </w:tabs>
      <w:snapToGrid w:val="0"/>
    </w:pPr>
    <w:rPr>
      <w:rFonts w:ascii=".VnArial" w:eastAsia="Times New Roman" w:hAnsi=".VnArial" w:cs="Times New Roman"/>
      <w:color w:val="000000"/>
      <w:sz w:val="20"/>
      <w:szCs w:val="26"/>
      <w:lang w:val="en-US"/>
    </w:rPr>
  </w:style>
  <w:style w:type="paragraph" w:styleId="ListNumber5">
    <w:name w:val="List Number 5"/>
    <w:basedOn w:val="Normal"/>
    <w:unhideWhenUsed/>
    <w:qFormat/>
    <w:rsid w:val="00D3639F"/>
    <w:pPr>
      <w:widowControl/>
      <w:snapToGrid w:val="0"/>
    </w:pPr>
    <w:rPr>
      <w:rFonts w:ascii=".VnArial" w:eastAsia="Times New Roman" w:hAnsi=".VnArial" w:cs="Times New Roman"/>
      <w:color w:val="000000"/>
      <w:sz w:val="20"/>
      <w:szCs w:val="26"/>
      <w:lang w:val="en-US"/>
    </w:rPr>
  </w:style>
  <w:style w:type="paragraph" w:styleId="NormalWeb">
    <w:name w:val="Normal (Web)"/>
    <w:basedOn w:val="Normal"/>
    <w:link w:val="NormalWebChar"/>
    <w:uiPriority w:val="99"/>
    <w:unhideWhenUsed/>
    <w:qFormat/>
    <w:rsid w:val="00D3639F"/>
    <w:pPr>
      <w:widowControl/>
      <w:spacing w:before="100" w:beforeAutospacing="1" w:after="100" w:afterAutospacing="1"/>
    </w:pPr>
    <w:rPr>
      <w:rFonts w:ascii="Times New Roman" w:eastAsia="Times New Roman" w:hAnsi="Times New Roman" w:cs="Times New Roman"/>
      <w:lang w:val="en-US"/>
    </w:rPr>
  </w:style>
  <w:style w:type="character" w:customStyle="1" w:styleId="NormalWebChar">
    <w:name w:val="Normal (Web) Char"/>
    <w:link w:val="NormalWeb"/>
    <w:uiPriority w:val="99"/>
    <w:qFormat/>
    <w:locked/>
    <w:rsid w:val="00D3639F"/>
    <w:rPr>
      <w:rFonts w:ascii="Times New Roman" w:eastAsia="Times New Roman" w:hAnsi="Times New Roman" w:cs="Times New Roman"/>
      <w:lang w:val="en-US"/>
    </w:rPr>
  </w:style>
  <w:style w:type="character" w:styleId="PageNumber">
    <w:name w:val="page number"/>
    <w:qFormat/>
    <w:rsid w:val="00D3639F"/>
  </w:style>
  <w:style w:type="paragraph" w:styleId="PlainText">
    <w:name w:val="Plain Text"/>
    <w:basedOn w:val="Normal"/>
    <w:link w:val="PlainTextChar"/>
    <w:uiPriority w:val="99"/>
    <w:unhideWhenUsed/>
    <w:qFormat/>
    <w:rsid w:val="00D3639F"/>
    <w:pPr>
      <w:widowControl/>
    </w:pPr>
    <w:rPr>
      <w:rFonts w:eastAsia="Calibri"/>
      <w:sz w:val="21"/>
      <w:szCs w:val="22"/>
      <w:lang w:val="en-US"/>
    </w:rPr>
  </w:style>
  <w:style w:type="character" w:customStyle="1" w:styleId="PlainTextChar">
    <w:name w:val="Plain Text Char"/>
    <w:basedOn w:val="DefaultParagraphFont"/>
    <w:link w:val="PlainText"/>
    <w:uiPriority w:val="99"/>
    <w:qFormat/>
    <w:rsid w:val="00D3639F"/>
    <w:rPr>
      <w:rFonts w:eastAsia="Calibri"/>
      <w:sz w:val="21"/>
      <w:szCs w:val="22"/>
      <w:lang w:val="en-US"/>
    </w:rPr>
  </w:style>
  <w:style w:type="character" w:styleId="Strong">
    <w:name w:val="Strong"/>
    <w:uiPriority w:val="22"/>
    <w:qFormat/>
    <w:rsid w:val="00D3639F"/>
    <w:rPr>
      <w:b/>
      <w:bCs/>
    </w:rPr>
  </w:style>
  <w:style w:type="paragraph" w:styleId="TOC1">
    <w:name w:val="toc 1"/>
    <w:basedOn w:val="Normal"/>
    <w:next w:val="Normal"/>
    <w:uiPriority w:val="39"/>
    <w:unhideWhenUsed/>
    <w:qFormat/>
    <w:rsid w:val="00D3639F"/>
    <w:pPr>
      <w:widowControl/>
      <w:tabs>
        <w:tab w:val="right" w:leader="dot" w:pos="9062"/>
      </w:tabs>
      <w:spacing w:before="240"/>
    </w:pPr>
    <w:rPr>
      <w:rFonts w:ascii="Times New Roman" w:eastAsia="Times New Roman" w:hAnsi="Times New Roman" w:cs="Times New Roman"/>
      <w:bCs/>
      <w:sz w:val="26"/>
      <w:szCs w:val="28"/>
      <w:lang w:val="en-US"/>
    </w:rPr>
  </w:style>
  <w:style w:type="paragraph" w:styleId="TOC2">
    <w:name w:val="toc 2"/>
    <w:basedOn w:val="Normal"/>
    <w:next w:val="Normal"/>
    <w:unhideWhenUsed/>
    <w:qFormat/>
    <w:rsid w:val="00D3639F"/>
    <w:pPr>
      <w:widowControl/>
      <w:ind w:left="280"/>
    </w:pPr>
    <w:rPr>
      <w:rFonts w:ascii="Times New Roman" w:eastAsia="Times New Roman" w:hAnsi="Times New Roman" w:cs="Times New Roman"/>
      <w:bCs/>
      <w:sz w:val="28"/>
      <w:szCs w:val="28"/>
      <w:lang w:val="en-US"/>
    </w:rPr>
  </w:style>
  <w:style w:type="paragraph" w:styleId="TOC3">
    <w:name w:val="toc 3"/>
    <w:basedOn w:val="Normal"/>
    <w:next w:val="Normal"/>
    <w:unhideWhenUsed/>
    <w:qFormat/>
    <w:rsid w:val="00D3639F"/>
    <w:pPr>
      <w:widowControl/>
      <w:ind w:left="560"/>
    </w:pPr>
    <w:rPr>
      <w:rFonts w:ascii="Times New Roman" w:eastAsia="Times New Roman" w:hAnsi="Times New Roman" w:cs="Times New Roman"/>
      <w:bCs/>
      <w:sz w:val="28"/>
      <w:szCs w:val="28"/>
      <w:lang w:val="en-US"/>
    </w:rPr>
  </w:style>
  <w:style w:type="character" w:customStyle="1" w:styleId="Heading3Char">
    <w:name w:val="Heading 3 Char"/>
    <w:uiPriority w:val="9"/>
    <w:qFormat/>
    <w:rsid w:val="00D3639F"/>
    <w:rPr>
      <w:rFonts w:ascii="Calibri Light" w:eastAsia="DengXian Light" w:hAnsi="Calibri Light" w:cs="Times New Roman"/>
      <w:color w:val="1F4E79"/>
      <w:sz w:val="24"/>
      <w:szCs w:val="24"/>
    </w:rPr>
  </w:style>
  <w:style w:type="character" w:customStyle="1" w:styleId="dautruChar">
    <w:name w:val="dau tru Char"/>
    <w:link w:val="dautru"/>
    <w:qFormat/>
    <w:locked/>
    <w:rsid w:val="00D3639F"/>
    <w:rPr>
      <w:rFonts w:eastAsia="Times New Roman"/>
      <w:bCs/>
      <w:sz w:val="28"/>
      <w:szCs w:val="28"/>
    </w:rPr>
  </w:style>
  <w:style w:type="paragraph" w:customStyle="1" w:styleId="dautru">
    <w:name w:val="dau tru"/>
    <w:basedOn w:val="Normal"/>
    <w:link w:val="dautruChar"/>
    <w:qFormat/>
    <w:rsid w:val="00D3639F"/>
    <w:pPr>
      <w:widowControl/>
      <w:jc w:val="both"/>
    </w:pPr>
    <w:rPr>
      <w:rFonts w:eastAsia="Times New Roman"/>
      <w:bCs/>
      <w:sz w:val="28"/>
      <w:szCs w:val="28"/>
    </w:rPr>
  </w:style>
  <w:style w:type="paragraph" w:customStyle="1" w:styleId="DefaultParagraphFontParaCharCharCharCharChar">
    <w:name w:val="Default Paragraph Font Para Char Char Char Char Char"/>
    <w:qFormat/>
    <w:rsid w:val="00D3639F"/>
    <w:pPr>
      <w:widowControl/>
      <w:tabs>
        <w:tab w:val="left" w:pos="1152"/>
      </w:tabs>
      <w:spacing w:before="120" w:after="120" w:line="312" w:lineRule="auto"/>
    </w:pPr>
    <w:rPr>
      <w:rFonts w:ascii="Arial" w:eastAsia="Times New Roman" w:hAnsi="Arial" w:cs="Arial"/>
      <w:sz w:val="26"/>
      <w:szCs w:val="26"/>
      <w:lang w:val="en-US"/>
    </w:rPr>
  </w:style>
  <w:style w:type="character" w:customStyle="1" w:styleId="Bodytext20">
    <w:name w:val="Body text (2)_"/>
    <w:link w:val="Bodytext21"/>
    <w:qFormat/>
    <w:rsid w:val="00D3639F"/>
    <w:rPr>
      <w:rFonts w:ascii="Arial" w:hAnsi="Arial"/>
      <w:sz w:val="35"/>
      <w:szCs w:val="35"/>
      <w:shd w:val="clear" w:color="auto" w:fill="FFFFFF"/>
    </w:rPr>
  </w:style>
  <w:style w:type="paragraph" w:customStyle="1" w:styleId="Bodytext21">
    <w:name w:val="Body text (2)"/>
    <w:basedOn w:val="Normal"/>
    <w:link w:val="Bodytext20"/>
    <w:qFormat/>
    <w:rsid w:val="00D3639F"/>
    <w:pPr>
      <w:shd w:val="clear" w:color="auto" w:fill="FFFFFF"/>
      <w:spacing w:after="660" w:line="240" w:lineRule="atLeast"/>
      <w:jc w:val="center"/>
    </w:pPr>
    <w:rPr>
      <w:rFonts w:ascii="Arial" w:hAnsi="Arial"/>
      <w:sz w:val="35"/>
      <w:szCs w:val="35"/>
    </w:rPr>
  </w:style>
  <w:style w:type="character" w:customStyle="1" w:styleId="Bodytext30">
    <w:name w:val="Body text (3)_"/>
    <w:link w:val="Bodytext31"/>
    <w:qFormat/>
    <w:rsid w:val="00D3639F"/>
    <w:rPr>
      <w:b/>
      <w:bCs/>
      <w:spacing w:val="2"/>
      <w:sz w:val="25"/>
      <w:szCs w:val="25"/>
      <w:shd w:val="clear" w:color="auto" w:fill="FFFFFF"/>
    </w:rPr>
  </w:style>
  <w:style w:type="paragraph" w:customStyle="1" w:styleId="Bodytext31">
    <w:name w:val="Body text (3)"/>
    <w:basedOn w:val="Normal"/>
    <w:link w:val="Bodytext30"/>
    <w:qFormat/>
    <w:rsid w:val="00D3639F"/>
    <w:pPr>
      <w:shd w:val="clear" w:color="auto" w:fill="FFFFFF"/>
      <w:spacing w:before="660" w:line="293" w:lineRule="exact"/>
      <w:jc w:val="both"/>
    </w:pPr>
    <w:rPr>
      <w:b/>
      <w:bCs/>
      <w:spacing w:val="2"/>
      <w:sz w:val="25"/>
      <w:szCs w:val="25"/>
    </w:rPr>
  </w:style>
  <w:style w:type="character" w:customStyle="1" w:styleId="Bodytext4">
    <w:name w:val="Body text (4)_"/>
    <w:link w:val="Bodytext41"/>
    <w:qFormat/>
    <w:rsid w:val="00D3639F"/>
    <w:rPr>
      <w:i/>
      <w:iCs/>
      <w:spacing w:val="-2"/>
      <w:sz w:val="25"/>
      <w:szCs w:val="25"/>
      <w:shd w:val="clear" w:color="auto" w:fill="FFFFFF"/>
    </w:rPr>
  </w:style>
  <w:style w:type="paragraph" w:customStyle="1" w:styleId="Bodytext41">
    <w:name w:val="Body text (4)1"/>
    <w:basedOn w:val="Normal"/>
    <w:link w:val="Bodytext4"/>
    <w:qFormat/>
    <w:rsid w:val="00D3639F"/>
    <w:pPr>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rsid w:val="00D3639F"/>
    <w:rPr>
      <w:spacing w:val="1"/>
      <w:sz w:val="25"/>
      <w:szCs w:val="25"/>
      <w:shd w:val="clear" w:color="auto" w:fill="FFFFFF"/>
    </w:rPr>
  </w:style>
  <w:style w:type="paragraph" w:customStyle="1" w:styleId="Bodytext1">
    <w:name w:val="Body text1"/>
    <w:basedOn w:val="Normal"/>
    <w:link w:val="Bodytext0"/>
    <w:qFormat/>
    <w:rsid w:val="00D3639F"/>
    <w:pPr>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rsid w:val="00D3639F"/>
    <w:rPr>
      <w:spacing w:val="7"/>
      <w:sz w:val="25"/>
      <w:szCs w:val="25"/>
      <w:shd w:val="clear" w:color="auto" w:fill="FFFFFF"/>
    </w:rPr>
  </w:style>
  <w:style w:type="paragraph" w:customStyle="1" w:styleId="Headerorfooter0">
    <w:name w:val="Header or footer"/>
    <w:basedOn w:val="Normal"/>
    <w:link w:val="Headerorfooter"/>
    <w:qFormat/>
    <w:rsid w:val="00D3639F"/>
    <w:pPr>
      <w:shd w:val="clear" w:color="auto" w:fill="FFFFFF"/>
      <w:spacing w:line="240" w:lineRule="atLeast"/>
    </w:pPr>
    <w:rPr>
      <w:spacing w:val="7"/>
      <w:sz w:val="25"/>
      <w:szCs w:val="25"/>
    </w:rPr>
  </w:style>
  <w:style w:type="character" w:customStyle="1" w:styleId="Bodytext5">
    <w:name w:val="Body text (5)_"/>
    <w:link w:val="Bodytext50"/>
    <w:qFormat/>
    <w:rsid w:val="00D3639F"/>
    <w:rPr>
      <w:b/>
      <w:bCs/>
      <w:spacing w:val="3"/>
      <w:shd w:val="clear" w:color="auto" w:fill="FFFFFF"/>
    </w:rPr>
  </w:style>
  <w:style w:type="paragraph" w:customStyle="1" w:styleId="Bodytext50">
    <w:name w:val="Body text (5)"/>
    <w:basedOn w:val="Normal"/>
    <w:link w:val="Bodytext5"/>
    <w:rsid w:val="00D3639F"/>
    <w:pPr>
      <w:shd w:val="clear" w:color="auto" w:fill="FFFFFF"/>
      <w:spacing w:before="480" w:after="120" w:line="418" w:lineRule="exact"/>
      <w:jc w:val="center"/>
    </w:pPr>
    <w:rPr>
      <w:b/>
      <w:bCs/>
      <w:spacing w:val="3"/>
    </w:rPr>
  </w:style>
  <w:style w:type="character" w:customStyle="1" w:styleId="Bodytext6">
    <w:name w:val="Body text (6)_"/>
    <w:link w:val="Bodytext60"/>
    <w:qFormat/>
    <w:rsid w:val="00D3639F"/>
    <w:rPr>
      <w:b/>
      <w:bCs/>
      <w:i/>
      <w:iCs/>
      <w:spacing w:val="1"/>
      <w:shd w:val="clear" w:color="auto" w:fill="FFFFFF"/>
    </w:rPr>
  </w:style>
  <w:style w:type="paragraph" w:customStyle="1" w:styleId="Bodytext60">
    <w:name w:val="Body text (6)"/>
    <w:basedOn w:val="Normal"/>
    <w:link w:val="Bodytext6"/>
    <w:qFormat/>
    <w:rsid w:val="00D3639F"/>
    <w:pPr>
      <w:shd w:val="clear" w:color="auto" w:fill="FFFFFF"/>
      <w:spacing w:before="120" w:after="120" w:line="240" w:lineRule="atLeast"/>
      <w:jc w:val="both"/>
    </w:pPr>
    <w:rPr>
      <w:b/>
      <w:bCs/>
      <w:i/>
      <w:iCs/>
      <w:spacing w:val="1"/>
    </w:rPr>
  </w:style>
  <w:style w:type="character" w:customStyle="1" w:styleId="Bodytext7">
    <w:name w:val="Body text (7)_"/>
    <w:link w:val="Bodytext70"/>
    <w:qFormat/>
    <w:rsid w:val="00D3639F"/>
    <w:rPr>
      <w:b/>
      <w:bCs/>
      <w:sz w:val="17"/>
      <w:szCs w:val="17"/>
      <w:shd w:val="clear" w:color="auto" w:fill="FFFFFF"/>
    </w:rPr>
  </w:style>
  <w:style w:type="paragraph" w:customStyle="1" w:styleId="Bodytext70">
    <w:name w:val="Body text (7)"/>
    <w:basedOn w:val="Normal"/>
    <w:link w:val="Bodytext7"/>
    <w:qFormat/>
    <w:rsid w:val="00D3639F"/>
    <w:pPr>
      <w:shd w:val="clear" w:color="auto" w:fill="FFFFFF"/>
      <w:spacing w:before="120" w:line="250" w:lineRule="exact"/>
      <w:jc w:val="both"/>
    </w:pPr>
    <w:rPr>
      <w:b/>
      <w:bCs/>
      <w:sz w:val="17"/>
      <w:szCs w:val="17"/>
    </w:rPr>
  </w:style>
  <w:style w:type="character" w:customStyle="1" w:styleId="Bodytext8">
    <w:name w:val="Body text (8)_"/>
    <w:link w:val="Bodytext80"/>
    <w:qFormat/>
    <w:rsid w:val="00D3639F"/>
    <w:rPr>
      <w:b/>
      <w:bCs/>
      <w:shd w:val="clear" w:color="auto" w:fill="FFFFFF"/>
    </w:rPr>
  </w:style>
  <w:style w:type="paragraph" w:customStyle="1" w:styleId="Bodytext80">
    <w:name w:val="Body text (8)"/>
    <w:basedOn w:val="Normal"/>
    <w:link w:val="Bodytext8"/>
    <w:qFormat/>
    <w:rsid w:val="00D3639F"/>
    <w:pPr>
      <w:shd w:val="clear" w:color="auto" w:fill="FFFFFF"/>
      <w:spacing w:line="240" w:lineRule="atLeast"/>
      <w:jc w:val="both"/>
    </w:pPr>
    <w:rPr>
      <w:b/>
      <w:bCs/>
    </w:rPr>
  </w:style>
  <w:style w:type="character" w:customStyle="1" w:styleId="Picturecaption2">
    <w:name w:val="Picture caption (2)_"/>
    <w:link w:val="Picturecaption20"/>
    <w:qFormat/>
    <w:rsid w:val="00D3639F"/>
    <w:rPr>
      <w:b/>
      <w:bCs/>
      <w:spacing w:val="3"/>
      <w:shd w:val="clear" w:color="auto" w:fill="FFFFFF"/>
    </w:rPr>
  </w:style>
  <w:style w:type="paragraph" w:customStyle="1" w:styleId="Picturecaption20">
    <w:name w:val="Picture caption (2)"/>
    <w:basedOn w:val="Normal"/>
    <w:link w:val="Picturecaption2"/>
    <w:qFormat/>
    <w:rsid w:val="00D3639F"/>
    <w:pPr>
      <w:shd w:val="clear" w:color="auto" w:fill="FFFFFF"/>
      <w:spacing w:line="240" w:lineRule="atLeast"/>
    </w:pPr>
    <w:rPr>
      <w:b/>
      <w:bCs/>
      <w:spacing w:val="3"/>
    </w:rPr>
  </w:style>
  <w:style w:type="character" w:customStyle="1" w:styleId="Tablecaption2">
    <w:name w:val="Table caption (2)_"/>
    <w:link w:val="Tablecaption21"/>
    <w:qFormat/>
    <w:rsid w:val="00D3639F"/>
    <w:rPr>
      <w:spacing w:val="1"/>
      <w:sz w:val="25"/>
      <w:szCs w:val="25"/>
      <w:shd w:val="clear" w:color="auto" w:fill="FFFFFF"/>
    </w:rPr>
  </w:style>
  <w:style w:type="paragraph" w:customStyle="1" w:styleId="Tablecaption21">
    <w:name w:val="Table caption (2)1"/>
    <w:basedOn w:val="Normal"/>
    <w:link w:val="Tablecaption2"/>
    <w:qFormat/>
    <w:rsid w:val="00D3639F"/>
    <w:pPr>
      <w:shd w:val="clear" w:color="auto" w:fill="FFFFFF"/>
      <w:spacing w:line="240" w:lineRule="atLeast"/>
    </w:pPr>
    <w:rPr>
      <w:spacing w:val="1"/>
      <w:sz w:val="25"/>
      <w:szCs w:val="25"/>
    </w:rPr>
  </w:style>
  <w:style w:type="character" w:customStyle="1" w:styleId="Bodytext9">
    <w:name w:val="Body text (9)_"/>
    <w:link w:val="Bodytext90"/>
    <w:rsid w:val="00D3639F"/>
    <w:rPr>
      <w:rFonts w:ascii="Arial" w:hAnsi="Arial"/>
      <w:spacing w:val="24"/>
      <w:sz w:val="8"/>
      <w:szCs w:val="8"/>
      <w:shd w:val="clear" w:color="auto" w:fill="FFFFFF"/>
    </w:rPr>
  </w:style>
  <w:style w:type="paragraph" w:customStyle="1" w:styleId="Bodytext90">
    <w:name w:val="Body text (9)"/>
    <w:basedOn w:val="Normal"/>
    <w:link w:val="Bodytext9"/>
    <w:qFormat/>
    <w:rsid w:val="00D3639F"/>
    <w:pPr>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qFormat/>
    <w:rsid w:val="00D3639F"/>
    <w:rPr>
      <w:b/>
      <w:bCs/>
      <w:i/>
      <w:iCs/>
      <w:spacing w:val="-2"/>
      <w:sz w:val="19"/>
      <w:szCs w:val="19"/>
      <w:shd w:val="clear" w:color="auto" w:fill="FFFFFF"/>
    </w:rPr>
  </w:style>
  <w:style w:type="paragraph" w:customStyle="1" w:styleId="Tablecaption30">
    <w:name w:val="Table caption (3)"/>
    <w:basedOn w:val="Normal"/>
    <w:link w:val="Tablecaption3"/>
    <w:rsid w:val="00D3639F"/>
    <w:pPr>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D3639F"/>
    <w:rPr>
      <w:b/>
      <w:bCs/>
      <w:spacing w:val="2"/>
      <w:sz w:val="25"/>
      <w:szCs w:val="25"/>
      <w:shd w:val="clear" w:color="auto" w:fill="FFFFFF"/>
    </w:rPr>
  </w:style>
  <w:style w:type="paragraph" w:customStyle="1" w:styleId="Tablecaption40">
    <w:name w:val="Table caption (4)"/>
    <w:basedOn w:val="Normal"/>
    <w:link w:val="Tablecaption4"/>
    <w:qFormat/>
    <w:rsid w:val="00D3639F"/>
    <w:pPr>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rsid w:val="00D3639F"/>
    <w:rPr>
      <w:spacing w:val="25"/>
      <w:sz w:val="8"/>
      <w:szCs w:val="8"/>
      <w:shd w:val="clear" w:color="auto" w:fill="FFFFFF"/>
    </w:rPr>
  </w:style>
  <w:style w:type="paragraph" w:customStyle="1" w:styleId="Tablecaption50">
    <w:name w:val="Table caption (5)"/>
    <w:basedOn w:val="Normal"/>
    <w:link w:val="Tablecaption5"/>
    <w:qFormat/>
    <w:rsid w:val="00D3639F"/>
    <w:pPr>
      <w:shd w:val="clear" w:color="auto" w:fill="FFFFFF"/>
      <w:spacing w:before="180" w:line="240" w:lineRule="atLeast"/>
    </w:pPr>
    <w:rPr>
      <w:spacing w:val="25"/>
      <w:sz w:val="8"/>
      <w:szCs w:val="8"/>
    </w:rPr>
  </w:style>
  <w:style w:type="character" w:customStyle="1" w:styleId="Bodytext10">
    <w:name w:val="Body text (10)_"/>
    <w:link w:val="Bodytext100"/>
    <w:qFormat/>
    <w:rsid w:val="00D3639F"/>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D3639F"/>
    <w:pPr>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D3639F"/>
    <w:rPr>
      <w:b/>
      <w:bCs/>
      <w:i/>
      <w:iCs/>
      <w:spacing w:val="-2"/>
      <w:sz w:val="19"/>
      <w:szCs w:val="19"/>
      <w:shd w:val="clear" w:color="auto" w:fill="FFFFFF"/>
    </w:rPr>
  </w:style>
  <w:style w:type="paragraph" w:customStyle="1" w:styleId="Bodytext110">
    <w:name w:val="Body text (11)"/>
    <w:basedOn w:val="Normal"/>
    <w:link w:val="Bodytext11"/>
    <w:qFormat/>
    <w:rsid w:val="00D3639F"/>
    <w:pPr>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rsid w:val="00D3639F"/>
    <w:rPr>
      <w:b/>
      <w:bCs/>
      <w:i/>
      <w:iCs/>
      <w:spacing w:val="2"/>
      <w:sz w:val="21"/>
      <w:szCs w:val="21"/>
      <w:shd w:val="clear" w:color="auto" w:fill="FFFFFF"/>
    </w:rPr>
  </w:style>
  <w:style w:type="paragraph" w:customStyle="1" w:styleId="Picturecaption0">
    <w:name w:val="Picture caption"/>
    <w:basedOn w:val="Normal"/>
    <w:link w:val="Picturecaption"/>
    <w:qFormat/>
    <w:rsid w:val="00D3639F"/>
    <w:pPr>
      <w:shd w:val="clear" w:color="auto" w:fill="FFFFFF"/>
      <w:spacing w:line="278" w:lineRule="exact"/>
      <w:ind w:firstLine="800"/>
    </w:pPr>
    <w:rPr>
      <w:b/>
      <w:bCs/>
      <w:i/>
      <w:iCs/>
      <w:spacing w:val="2"/>
      <w:sz w:val="21"/>
      <w:szCs w:val="21"/>
    </w:rPr>
  </w:style>
  <w:style w:type="character" w:customStyle="1" w:styleId="Tablecaption">
    <w:name w:val="Table caption_"/>
    <w:link w:val="Tablecaption1"/>
    <w:qFormat/>
    <w:rsid w:val="00D3639F"/>
    <w:rPr>
      <w:b/>
      <w:bCs/>
      <w:i/>
      <w:iCs/>
      <w:spacing w:val="2"/>
      <w:sz w:val="21"/>
      <w:szCs w:val="21"/>
      <w:shd w:val="clear" w:color="auto" w:fill="FFFFFF"/>
    </w:rPr>
  </w:style>
  <w:style w:type="paragraph" w:customStyle="1" w:styleId="Tablecaption1">
    <w:name w:val="Table caption1"/>
    <w:basedOn w:val="Normal"/>
    <w:link w:val="Tablecaption"/>
    <w:qFormat/>
    <w:rsid w:val="00D3639F"/>
    <w:pPr>
      <w:shd w:val="clear" w:color="auto" w:fill="FFFFFF"/>
      <w:spacing w:line="283" w:lineRule="exact"/>
    </w:pPr>
    <w:rPr>
      <w:b/>
      <w:bCs/>
      <w:i/>
      <w:iCs/>
      <w:spacing w:val="2"/>
      <w:sz w:val="21"/>
      <w:szCs w:val="21"/>
    </w:rPr>
  </w:style>
  <w:style w:type="character" w:customStyle="1" w:styleId="Heading20">
    <w:name w:val="Heading #2_"/>
    <w:link w:val="Heading21"/>
    <w:qFormat/>
    <w:rsid w:val="00D3639F"/>
    <w:rPr>
      <w:b/>
      <w:bCs/>
      <w:spacing w:val="2"/>
      <w:sz w:val="25"/>
      <w:szCs w:val="25"/>
      <w:shd w:val="clear" w:color="auto" w:fill="FFFFFF"/>
    </w:rPr>
  </w:style>
  <w:style w:type="paragraph" w:customStyle="1" w:styleId="Heading21">
    <w:name w:val="Heading #2"/>
    <w:basedOn w:val="Normal"/>
    <w:link w:val="Heading20"/>
    <w:qFormat/>
    <w:rsid w:val="00D3639F"/>
    <w:pPr>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D3639F"/>
    <w:rPr>
      <w:b/>
      <w:bCs/>
      <w:spacing w:val="-2"/>
      <w:sz w:val="34"/>
      <w:szCs w:val="34"/>
      <w:shd w:val="clear" w:color="auto" w:fill="FFFFFF"/>
    </w:rPr>
  </w:style>
  <w:style w:type="paragraph" w:customStyle="1" w:styleId="Bodytext120">
    <w:name w:val="Body text (12)"/>
    <w:basedOn w:val="Normal"/>
    <w:link w:val="Bodytext12"/>
    <w:qFormat/>
    <w:rsid w:val="00D3639F"/>
    <w:pPr>
      <w:shd w:val="clear" w:color="auto" w:fill="FFFFFF"/>
      <w:spacing w:before="2880" w:line="413" w:lineRule="exact"/>
      <w:jc w:val="center"/>
    </w:pPr>
    <w:rPr>
      <w:b/>
      <w:bCs/>
      <w:spacing w:val="-2"/>
      <w:sz w:val="34"/>
      <w:szCs w:val="34"/>
    </w:rPr>
  </w:style>
  <w:style w:type="character" w:customStyle="1" w:styleId="Bodytext13">
    <w:name w:val="Body text (13)_"/>
    <w:link w:val="Bodytext131"/>
    <w:qFormat/>
    <w:rsid w:val="00D3639F"/>
    <w:rPr>
      <w:b/>
      <w:bCs/>
      <w:i/>
      <w:iCs/>
      <w:spacing w:val="2"/>
      <w:sz w:val="21"/>
      <w:szCs w:val="21"/>
      <w:shd w:val="clear" w:color="auto" w:fill="FFFFFF"/>
    </w:rPr>
  </w:style>
  <w:style w:type="paragraph" w:customStyle="1" w:styleId="Bodytext131">
    <w:name w:val="Body text (13)1"/>
    <w:basedOn w:val="Normal"/>
    <w:link w:val="Bodytext13"/>
    <w:qFormat/>
    <w:rsid w:val="00D3639F"/>
    <w:pPr>
      <w:shd w:val="clear" w:color="auto" w:fill="FFFFFF"/>
      <w:spacing w:line="322" w:lineRule="exact"/>
      <w:jc w:val="center"/>
    </w:pPr>
    <w:rPr>
      <w:b/>
      <w:bCs/>
      <w:i/>
      <w:iCs/>
      <w:spacing w:val="2"/>
      <w:sz w:val="21"/>
      <w:szCs w:val="21"/>
    </w:rPr>
  </w:style>
  <w:style w:type="character" w:customStyle="1" w:styleId="Bodytext14">
    <w:name w:val="Body text (14)_"/>
    <w:link w:val="Bodytext140"/>
    <w:rsid w:val="00D3639F"/>
    <w:rPr>
      <w:b/>
      <w:bCs/>
      <w:spacing w:val="4"/>
      <w:sz w:val="23"/>
      <w:szCs w:val="23"/>
      <w:shd w:val="clear" w:color="auto" w:fill="FFFFFF"/>
    </w:rPr>
  </w:style>
  <w:style w:type="paragraph" w:customStyle="1" w:styleId="Bodytext140">
    <w:name w:val="Body text (14)"/>
    <w:basedOn w:val="Normal"/>
    <w:link w:val="Bodytext14"/>
    <w:qFormat/>
    <w:rsid w:val="00D3639F"/>
    <w:pPr>
      <w:shd w:val="clear" w:color="auto" w:fill="FFFFFF"/>
      <w:spacing w:line="288" w:lineRule="exact"/>
      <w:jc w:val="both"/>
    </w:pPr>
    <w:rPr>
      <w:b/>
      <w:bCs/>
      <w:spacing w:val="4"/>
      <w:sz w:val="23"/>
      <w:szCs w:val="23"/>
    </w:rPr>
  </w:style>
  <w:style w:type="character" w:customStyle="1" w:styleId="Bodytext15">
    <w:name w:val="Body text (15)_"/>
    <w:link w:val="Bodytext150"/>
    <w:qFormat/>
    <w:rsid w:val="00D3639F"/>
    <w:rPr>
      <w:b/>
      <w:bCs/>
      <w:i/>
      <w:iCs/>
      <w:spacing w:val="4"/>
      <w:sz w:val="21"/>
      <w:szCs w:val="21"/>
      <w:shd w:val="clear" w:color="auto" w:fill="FFFFFF"/>
    </w:rPr>
  </w:style>
  <w:style w:type="paragraph" w:customStyle="1" w:styleId="Bodytext150">
    <w:name w:val="Body text (15)"/>
    <w:basedOn w:val="Normal"/>
    <w:link w:val="Bodytext15"/>
    <w:qFormat/>
    <w:rsid w:val="00D3639F"/>
    <w:pPr>
      <w:shd w:val="clear" w:color="auto" w:fill="FFFFFF"/>
      <w:spacing w:line="326" w:lineRule="exact"/>
      <w:jc w:val="both"/>
    </w:pPr>
    <w:rPr>
      <w:b/>
      <w:bCs/>
      <w:i/>
      <w:iCs/>
      <w:spacing w:val="4"/>
      <w:sz w:val="21"/>
      <w:szCs w:val="21"/>
    </w:rPr>
  </w:style>
  <w:style w:type="character" w:customStyle="1" w:styleId="Bodytext16">
    <w:name w:val="Body text (16)_"/>
    <w:link w:val="Bodytext160"/>
    <w:qFormat/>
    <w:rsid w:val="00D3639F"/>
    <w:rPr>
      <w:b/>
      <w:bCs/>
      <w:spacing w:val="-5"/>
      <w:sz w:val="25"/>
      <w:szCs w:val="25"/>
      <w:shd w:val="clear" w:color="auto" w:fill="FFFFFF"/>
    </w:rPr>
  </w:style>
  <w:style w:type="paragraph" w:customStyle="1" w:styleId="Bodytext160">
    <w:name w:val="Body text (16)"/>
    <w:basedOn w:val="Normal"/>
    <w:link w:val="Bodytext16"/>
    <w:rsid w:val="00D3639F"/>
    <w:pPr>
      <w:shd w:val="clear" w:color="auto" w:fill="FFFFFF"/>
      <w:spacing w:line="322" w:lineRule="exact"/>
      <w:jc w:val="both"/>
    </w:pPr>
    <w:rPr>
      <w:b/>
      <w:bCs/>
      <w:spacing w:val="-5"/>
      <w:sz w:val="25"/>
      <w:szCs w:val="25"/>
    </w:rPr>
  </w:style>
  <w:style w:type="character" w:customStyle="1" w:styleId="Bodytext17">
    <w:name w:val="Body text (17)_"/>
    <w:link w:val="Bodytext170"/>
    <w:rsid w:val="00D3639F"/>
    <w:rPr>
      <w:b/>
      <w:bCs/>
      <w:spacing w:val="-4"/>
      <w:sz w:val="21"/>
      <w:szCs w:val="21"/>
      <w:shd w:val="clear" w:color="auto" w:fill="FFFFFF"/>
    </w:rPr>
  </w:style>
  <w:style w:type="paragraph" w:customStyle="1" w:styleId="Bodytext170">
    <w:name w:val="Body text (17)"/>
    <w:basedOn w:val="Normal"/>
    <w:link w:val="Bodytext17"/>
    <w:qFormat/>
    <w:rsid w:val="00D3639F"/>
    <w:pPr>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qFormat/>
    <w:rsid w:val="00D3639F"/>
    <w:rPr>
      <w:b/>
      <w:bCs/>
      <w:i/>
      <w:iCs/>
      <w:spacing w:val="3"/>
      <w:shd w:val="clear" w:color="auto" w:fill="FFFFFF"/>
    </w:rPr>
  </w:style>
  <w:style w:type="paragraph" w:customStyle="1" w:styleId="Headerorfooter20">
    <w:name w:val="Header or footer (2)"/>
    <w:basedOn w:val="Normal"/>
    <w:link w:val="Headerorfooter2"/>
    <w:rsid w:val="00D3639F"/>
    <w:pPr>
      <w:shd w:val="clear" w:color="auto" w:fill="FFFFFF"/>
      <w:spacing w:line="240" w:lineRule="atLeast"/>
    </w:pPr>
    <w:rPr>
      <w:b/>
      <w:bCs/>
      <w:i/>
      <w:iCs/>
      <w:spacing w:val="3"/>
    </w:rPr>
  </w:style>
  <w:style w:type="character" w:customStyle="1" w:styleId="Bodytext18">
    <w:name w:val="Body text (18)_"/>
    <w:link w:val="Bodytext180"/>
    <w:rsid w:val="00D3639F"/>
    <w:rPr>
      <w:i/>
      <w:iCs/>
      <w:sz w:val="25"/>
      <w:szCs w:val="25"/>
      <w:shd w:val="clear" w:color="auto" w:fill="FFFFFF"/>
    </w:rPr>
  </w:style>
  <w:style w:type="paragraph" w:customStyle="1" w:styleId="Bodytext180">
    <w:name w:val="Body text (18)"/>
    <w:basedOn w:val="Normal"/>
    <w:link w:val="Bodytext18"/>
    <w:qFormat/>
    <w:rsid w:val="00D3639F"/>
    <w:pPr>
      <w:shd w:val="clear" w:color="auto" w:fill="FFFFFF"/>
      <w:spacing w:line="326" w:lineRule="exact"/>
      <w:jc w:val="both"/>
    </w:pPr>
    <w:rPr>
      <w:i/>
      <w:iCs/>
      <w:sz w:val="25"/>
      <w:szCs w:val="25"/>
    </w:rPr>
  </w:style>
  <w:style w:type="character" w:customStyle="1" w:styleId="Bodytext19">
    <w:name w:val="Body text (19)_"/>
    <w:link w:val="Bodytext190"/>
    <w:rsid w:val="00D3639F"/>
    <w:rPr>
      <w:b/>
      <w:bCs/>
      <w:spacing w:val="3"/>
      <w:sz w:val="29"/>
      <w:szCs w:val="29"/>
      <w:shd w:val="clear" w:color="auto" w:fill="FFFFFF"/>
    </w:rPr>
  </w:style>
  <w:style w:type="paragraph" w:customStyle="1" w:styleId="Bodytext190">
    <w:name w:val="Body text (19)"/>
    <w:basedOn w:val="Normal"/>
    <w:link w:val="Bodytext19"/>
    <w:rsid w:val="00D3639F"/>
    <w:pPr>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D3639F"/>
    <w:rPr>
      <w:b/>
      <w:bCs/>
      <w:spacing w:val="-4"/>
      <w:sz w:val="38"/>
      <w:szCs w:val="38"/>
      <w:shd w:val="clear" w:color="auto" w:fill="FFFFFF"/>
    </w:rPr>
  </w:style>
  <w:style w:type="paragraph" w:customStyle="1" w:styleId="Heading11">
    <w:name w:val="Heading #1"/>
    <w:basedOn w:val="Normal"/>
    <w:link w:val="Heading10"/>
    <w:rsid w:val="00D3639F"/>
    <w:pPr>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rsid w:val="00D3639F"/>
    <w:rPr>
      <w:rFonts w:ascii="Arial" w:hAnsi="Arial"/>
      <w:sz w:val="8"/>
      <w:szCs w:val="8"/>
      <w:shd w:val="clear" w:color="auto" w:fill="FFFFFF"/>
    </w:rPr>
  </w:style>
  <w:style w:type="paragraph" w:customStyle="1" w:styleId="Tablecaption60">
    <w:name w:val="Table caption (6)"/>
    <w:basedOn w:val="Normal"/>
    <w:link w:val="Tablecaption6"/>
    <w:qFormat/>
    <w:rsid w:val="00D3639F"/>
    <w:pPr>
      <w:shd w:val="clear" w:color="auto" w:fill="FFFFFF"/>
      <w:spacing w:line="240" w:lineRule="atLeast"/>
      <w:jc w:val="both"/>
    </w:pPr>
    <w:rPr>
      <w:rFonts w:ascii="Arial" w:hAnsi="Arial"/>
      <w:sz w:val="8"/>
      <w:szCs w:val="8"/>
    </w:rPr>
  </w:style>
  <w:style w:type="character" w:customStyle="1" w:styleId="Tablecaption7">
    <w:name w:val="Table caption (7)_"/>
    <w:link w:val="Tablecaption70"/>
    <w:rsid w:val="00D3639F"/>
    <w:rPr>
      <w:rFonts w:ascii="Arial" w:hAnsi="Arial"/>
      <w:spacing w:val="1000"/>
      <w:shd w:val="clear" w:color="auto" w:fill="FFFFFF"/>
    </w:rPr>
  </w:style>
  <w:style w:type="paragraph" w:customStyle="1" w:styleId="Tablecaption70">
    <w:name w:val="Table caption (7)"/>
    <w:basedOn w:val="Normal"/>
    <w:link w:val="Tablecaption7"/>
    <w:rsid w:val="00D3639F"/>
    <w:pPr>
      <w:shd w:val="clear" w:color="auto" w:fill="FFFFFF"/>
      <w:spacing w:line="240" w:lineRule="atLeast"/>
    </w:pPr>
    <w:rPr>
      <w:rFonts w:ascii="Arial" w:hAnsi="Arial"/>
      <w:spacing w:val="1000"/>
    </w:rPr>
  </w:style>
  <w:style w:type="character" w:customStyle="1" w:styleId="Tablecaption8">
    <w:name w:val="Table caption (8)_"/>
    <w:link w:val="Tablecaption81"/>
    <w:qFormat/>
    <w:rsid w:val="00D3639F"/>
    <w:rPr>
      <w:i/>
      <w:iCs/>
      <w:spacing w:val="-2"/>
      <w:sz w:val="25"/>
      <w:szCs w:val="25"/>
      <w:shd w:val="clear" w:color="auto" w:fill="FFFFFF"/>
    </w:rPr>
  </w:style>
  <w:style w:type="paragraph" w:customStyle="1" w:styleId="Tablecaption81">
    <w:name w:val="Table caption (8)1"/>
    <w:basedOn w:val="Normal"/>
    <w:link w:val="Tablecaption8"/>
    <w:qFormat/>
    <w:rsid w:val="00D3639F"/>
    <w:pPr>
      <w:shd w:val="clear" w:color="auto" w:fill="FFFFFF"/>
      <w:spacing w:line="326" w:lineRule="exact"/>
      <w:jc w:val="center"/>
    </w:pPr>
    <w:rPr>
      <w:i/>
      <w:iCs/>
      <w:spacing w:val="-2"/>
      <w:sz w:val="25"/>
      <w:szCs w:val="25"/>
    </w:rPr>
  </w:style>
  <w:style w:type="character" w:customStyle="1" w:styleId="Bodytext200">
    <w:name w:val="Body text (20)_"/>
    <w:link w:val="Bodytext201"/>
    <w:qFormat/>
    <w:rsid w:val="00D3639F"/>
    <w:rPr>
      <w:rFonts w:ascii="Consolas" w:hAnsi="Consolas"/>
      <w:spacing w:val="6"/>
      <w:sz w:val="8"/>
      <w:szCs w:val="8"/>
      <w:shd w:val="clear" w:color="auto" w:fill="FFFFFF"/>
    </w:rPr>
  </w:style>
  <w:style w:type="paragraph" w:customStyle="1" w:styleId="Bodytext201">
    <w:name w:val="Body text (20)"/>
    <w:basedOn w:val="Normal"/>
    <w:link w:val="Bodytext200"/>
    <w:rsid w:val="00D3639F"/>
    <w:pPr>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qFormat/>
    <w:rsid w:val="00D3639F"/>
    <w:rPr>
      <w:spacing w:val="-6"/>
      <w:sz w:val="8"/>
      <w:szCs w:val="8"/>
      <w:shd w:val="clear" w:color="auto" w:fill="FFFFFF"/>
    </w:rPr>
  </w:style>
  <w:style w:type="paragraph" w:customStyle="1" w:styleId="Tablecaption90">
    <w:name w:val="Table caption (9)"/>
    <w:basedOn w:val="Normal"/>
    <w:link w:val="Tablecaption9"/>
    <w:rsid w:val="00D3639F"/>
    <w:pPr>
      <w:shd w:val="clear" w:color="auto" w:fill="FFFFFF"/>
      <w:spacing w:line="240" w:lineRule="atLeast"/>
      <w:jc w:val="both"/>
    </w:pPr>
    <w:rPr>
      <w:spacing w:val="-6"/>
      <w:sz w:val="8"/>
      <w:szCs w:val="8"/>
    </w:rPr>
  </w:style>
  <w:style w:type="character" w:customStyle="1" w:styleId="Tablecaption10">
    <w:name w:val="Table caption (10)_"/>
    <w:link w:val="Tablecaption100"/>
    <w:rsid w:val="00D3639F"/>
    <w:rPr>
      <w:i/>
      <w:iCs/>
      <w:spacing w:val="-3"/>
      <w:sz w:val="25"/>
      <w:szCs w:val="25"/>
      <w:shd w:val="clear" w:color="auto" w:fill="FFFFFF"/>
    </w:rPr>
  </w:style>
  <w:style w:type="paragraph" w:customStyle="1" w:styleId="Tablecaption100">
    <w:name w:val="Table caption (10)"/>
    <w:basedOn w:val="Normal"/>
    <w:link w:val="Tablecaption10"/>
    <w:qFormat/>
    <w:rsid w:val="00D3639F"/>
    <w:pPr>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rsid w:val="00D3639F"/>
    <w:rPr>
      <w:rFonts w:ascii="Verdana" w:hAnsi="Verdana"/>
      <w:spacing w:val="-2"/>
      <w:sz w:val="8"/>
      <w:szCs w:val="8"/>
      <w:shd w:val="clear" w:color="auto" w:fill="FFFFFF"/>
    </w:rPr>
  </w:style>
  <w:style w:type="paragraph" w:customStyle="1" w:styleId="Tablecaption110">
    <w:name w:val="Table caption (11)"/>
    <w:basedOn w:val="Normal"/>
    <w:link w:val="Tablecaption11"/>
    <w:rsid w:val="00D3639F"/>
    <w:pPr>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D3639F"/>
    <w:rPr>
      <w:b/>
      <w:bCs/>
      <w:i/>
      <w:iCs/>
      <w:spacing w:val="3"/>
      <w:shd w:val="clear" w:color="auto" w:fill="FFFFFF"/>
    </w:rPr>
  </w:style>
  <w:style w:type="paragraph" w:customStyle="1" w:styleId="Headerorfooter30">
    <w:name w:val="Header or footer (3)"/>
    <w:basedOn w:val="Normal"/>
    <w:link w:val="Headerorfooter3"/>
    <w:qFormat/>
    <w:rsid w:val="00D3639F"/>
    <w:pPr>
      <w:shd w:val="clear" w:color="auto" w:fill="FFFFFF"/>
      <w:spacing w:line="240" w:lineRule="atLeast"/>
    </w:pPr>
    <w:rPr>
      <w:b/>
      <w:bCs/>
      <w:i/>
      <w:iCs/>
      <w:spacing w:val="3"/>
    </w:rPr>
  </w:style>
  <w:style w:type="character" w:customStyle="1" w:styleId="Headerorfooter4">
    <w:name w:val="Header or footer (4)_"/>
    <w:link w:val="Headerorfooter40"/>
    <w:rsid w:val="00D3639F"/>
    <w:rPr>
      <w:b/>
      <w:bCs/>
      <w:spacing w:val="4"/>
      <w:sz w:val="25"/>
      <w:szCs w:val="25"/>
      <w:shd w:val="clear" w:color="auto" w:fill="FFFFFF"/>
    </w:rPr>
  </w:style>
  <w:style w:type="paragraph" w:customStyle="1" w:styleId="Headerorfooter40">
    <w:name w:val="Header or footer (4)"/>
    <w:basedOn w:val="Normal"/>
    <w:link w:val="Headerorfooter4"/>
    <w:qFormat/>
    <w:rsid w:val="00D3639F"/>
    <w:pPr>
      <w:shd w:val="clear" w:color="auto" w:fill="FFFFFF"/>
      <w:spacing w:line="240" w:lineRule="atLeast"/>
      <w:jc w:val="center"/>
    </w:pPr>
    <w:rPr>
      <w:b/>
      <w:bCs/>
      <w:spacing w:val="4"/>
      <w:sz w:val="25"/>
      <w:szCs w:val="25"/>
    </w:rPr>
  </w:style>
  <w:style w:type="character" w:customStyle="1" w:styleId="Tablecaption12">
    <w:name w:val="Table caption (12)_"/>
    <w:link w:val="Tablecaption120"/>
    <w:qFormat/>
    <w:rsid w:val="00D3639F"/>
    <w:rPr>
      <w:rFonts w:ascii="Gungsuh" w:eastAsia="Gungsuh"/>
      <w:i/>
      <w:iCs/>
      <w:sz w:val="8"/>
      <w:szCs w:val="8"/>
      <w:shd w:val="clear" w:color="auto" w:fill="FFFFFF"/>
    </w:rPr>
  </w:style>
  <w:style w:type="paragraph" w:customStyle="1" w:styleId="Tablecaption120">
    <w:name w:val="Table caption (12)"/>
    <w:basedOn w:val="Normal"/>
    <w:link w:val="Tablecaption12"/>
    <w:qFormat/>
    <w:rsid w:val="00D3639F"/>
    <w:pPr>
      <w:shd w:val="clear" w:color="auto" w:fill="FFFFFF"/>
      <w:spacing w:line="240" w:lineRule="atLeast"/>
    </w:pPr>
    <w:rPr>
      <w:rFonts w:ascii="Gungsuh" w:eastAsia="Gungsuh"/>
      <w:i/>
      <w:iCs/>
      <w:sz w:val="8"/>
      <w:szCs w:val="8"/>
    </w:rPr>
  </w:style>
  <w:style w:type="character" w:customStyle="1" w:styleId="Bodytext210">
    <w:name w:val="Body text (21)_"/>
    <w:link w:val="Bodytext211"/>
    <w:qFormat/>
    <w:rsid w:val="00D3639F"/>
    <w:rPr>
      <w:spacing w:val="24"/>
      <w:sz w:val="8"/>
      <w:szCs w:val="8"/>
      <w:shd w:val="clear" w:color="auto" w:fill="FFFFFF"/>
    </w:rPr>
  </w:style>
  <w:style w:type="paragraph" w:customStyle="1" w:styleId="Bodytext211">
    <w:name w:val="Body text (21)"/>
    <w:basedOn w:val="Normal"/>
    <w:link w:val="Bodytext210"/>
    <w:qFormat/>
    <w:rsid w:val="00D3639F"/>
    <w:pPr>
      <w:shd w:val="clear" w:color="auto" w:fill="FFFFFF"/>
      <w:spacing w:after="60" w:line="240" w:lineRule="atLeast"/>
      <w:jc w:val="both"/>
    </w:pPr>
    <w:rPr>
      <w:spacing w:val="24"/>
      <w:sz w:val="8"/>
      <w:szCs w:val="8"/>
    </w:rPr>
  </w:style>
  <w:style w:type="character" w:customStyle="1" w:styleId="Tablecaption13">
    <w:name w:val="Table caption (13)_"/>
    <w:link w:val="Tablecaption130"/>
    <w:qFormat/>
    <w:rsid w:val="00D3639F"/>
    <w:rPr>
      <w:spacing w:val="-2"/>
      <w:sz w:val="27"/>
      <w:szCs w:val="27"/>
      <w:shd w:val="clear" w:color="auto" w:fill="FFFFFF"/>
    </w:rPr>
  </w:style>
  <w:style w:type="paragraph" w:customStyle="1" w:styleId="Tablecaption130">
    <w:name w:val="Table caption (13)"/>
    <w:basedOn w:val="Normal"/>
    <w:link w:val="Tablecaption13"/>
    <w:qFormat/>
    <w:rsid w:val="00D3639F"/>
    <w:pPr>
      <w:shd w:val="clear" w:color="auto" w:fill="FFFFFF"/>
      <w:spacing w:line="379" w:lineRule="exact"/>
    </w:pPr>
    <w:rPr>
      <w:spacing w:val="-2"/>
      <w:sz w:val="27"/>
      <w:szCs w:val="27"/>
    </w:rPr>
  </w:style>
  <w:style w:type="character" w:customStyle="1" w:styleId="Heading12">
    <w:name w:val="Heading #1 (2)_"/>
    <w:link w:val="Heading120"/>
    <w:qFormat/>
    <w:rsid w:val="00D3639F"/>
    <w:rPr>
      <w:b/>
      <w:bCs/>
      <w:spacing w:val="-6"/>
      <w:sz w:val="47"/>
      <w:szCs w:val="47"/>
      <w:shd w:val="clear" w:color="auto" w:fill="FFFFFF"/>
    </w:rPr>
  </w:style>
  <w:style w:type="paragraph" w:customStyle="1" w:styleId="Heading120">
    <w:name w:val="Heading #1 (2)"/>
    <w:basedOn w:val="Normal"/>
    <w:link w:val="Heading12"/>
    <w:qFormat/>
    <w:rsid w:val="00D3639F"/>
    <w:pPr>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rsid w:val="00D3639F"/>
    <w:rPr>
      <w:b/>
      <w:bCs/>
      <w:spacing w:val="-6"/>
      <w:sz w:val="47"/>
      <w:szCs w:val="47"/>
      <w:shd w:val="clear" w:color="auto" w:fill="FFFFFF"/>
    </w:rPr>
  </w:style>
  <w:style w:type="paragraph" w:customStyle="1" w:styleId="Bodytext220">
    <w:name w:val="Body text (22)"/>
    <w:basedOn w:val="Normal"/>
    <w:link w:val="Bodytext22"/>
    <w:qFormat/>
    <w:rsid w:val="00D3639F"/>
    <w:pPr>
      <w:shd w:val="clear" w:color="auto" w:fill="FFFFFF"/>
      <w:spacing w:after="120" w:line="240" w:lineRule="atLeast"/>
      <w:jc w:val="both"/>
    </w:pPr>
    <w:rPr>
      <w:b/>
      <w:bCs/>
      <w:spacing w:val="-6"/>
      <w:sz w:val="47"/>
      <w:szCs w:val="47"/>
    </w:rPr>
  </w:style>
  <w:style w:type="character" w:customStyle="1" w:styleId="Bodytext23">
    <w:name w:val="Body text (23)_"/>
    <w:link w:val="Bodytext230"/>
    <w:qFormat/>
    <w:rsid w:val="00D3639F"/>
    <w:rPr>
      <w:szCs w:val="26"/>
      <w:shd w:val="clear" w:color="auto" w:fill="FFFFFF"/>
    </w:rPr>
  </w:style>
  <w:style w:type="paragraph" w:customStyle="1" w:styleId="Bodytext230">
    <w:name w:val="Body text (23)"/>
    <w:basedOn w:val="Normal"/>
    <w:link w:val="Bodytext23"/>
    <w:qFormat/>
    <w:rsid w:val="00D3639F"/>
    <w:pPr>
      <w:shd w:val="clear" w:color="auto" w:fill="FFFFFF"/>
      <w:spacing w:line="461" w:lineRule="exact"/>
      <w:jc w:val="both"/>
    </w:pPr>
    <w:rPr>
      <w:szCs w:val="26"/>
    </w:rPr>
  </w:style>
  <w:style w:type="character" w:customStyle="1" w:styleId="Headerorfooter5">
    <w:name w:val="Header or footer (5)_"/>
    <w:link w:val="Headerorfooter50"/>
    <w:qFormat/>
    <w:rsid w:val="00D3639F"/>
    <w:rPr>
      <w:i/>
      <w:iCs/>
      <w:spacing w:val="-3"/>
      <w:szCs w:val="26"/>
      <w:shd w:val="clear" w:color="auto" w:fill="FFFFFF"/>
    </w:rPr>
  </w:style>
  <w:style w:type="paragraph" w:customStyle="1" w:styleId="Headerorfooter50">
    <w:name w:val="Header or footer (5)"/>
    <w:basedOn w:val="Normal"/>
    <w:link w:val="Headerorfooter5"/>
    <w:qFormat/>
    <w:rsid w:val="00D3639F"/>
    <w:pPr>
      <w:shd w:val="clear" w:color="auto" w:fill="FFFFFF"/>
      <w:spacing w:line="797" w:lineRule="exact"/>
      <w:jc w:val="right"/>
    </w:pPr>
    <w:rPr>
      <w:i/>
      <w:iCs/>
      <w:spacing w:val="-3"/>
      <w:szCs w:val="26"/>
    </w:rPr>
  </w:style>
  <w:style w:type="character" w:customStyle="1" w:styleId="Bodytext24">
    <w:name w:val="Body text (24)_"/>
    <w:link w:val="Bodytext240"/>
    <w:qFormat/>
    <w:rsid w:val="00D3639F"/>
    <w:rPr>
      <w:szCs w:val="26"/>
      <w:shd w:val="clear" w:color="auto" w:fill="FFFFFF"/>
    </w:rPr>
  </w:style>
  <w:style w:type="paragraph" w:customStyle="1" w:styleId="Bodytext240">
    <w:name w:val="Body text (24)"/>
    <w:basedOn w:val="Normal"/>
    <w:link w:val="Bodytext24"/>
    <w:qFormat/>
    <w:rsid w:val="00D3639F"/>
    <w:pPr>
      <w:shd w:val="clear" w:color="auto" w:fill="FFFFFF"/>
      <w:spacing w:after="240" w:line="240" w:lineRule="atLeast"/>
      <w:jc w:val="both"/>
    </w:pPr>
    <w:rPr>
      <w:szCs w:val="26"/>
    </w:rPr>
  </w:style>
  <w:style w:type="character" w:customStyle="1" w:styleId="Heading22">
    <w:name w:val="Heading #2 (2)_"/>
    <w:link w:val="Heading220"/>
    <w:qFormat/>
    <w:rsid w:val="00D3639F"/>
    <w:rPr>
      <w:rFonts w:ascii="Corbel" w:hAnsi="Corbel"/>
      <w:shd w:val="clear" w:color="auto" w:fill="FFFFFF"/>
    </w:rPr>
  </w:style>
  <w:style w:type="paragraph" w:customStyle="1" w:styleId="Heading220">
    <w:name w:val="Heading #2 (2)"/>
    <w:basedOn w:val="Normal"/>
    <w:link w:val="Heading22"/>
    <w:qFormat/>
    <w:rsid w:val="00D3639F"/>
    <w:pPr>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rsid w:val="00D3639F"/>
    <w:rPr>
      <w:rFonts w:ascii="Arial" w:hAnsi="Arial"/>
      <w:spacing w:val="3"/>
      <w:sz w:val="21"/>
      <w:szCs w:val="21"/>
      <w:shd w:val="clear" w:color="auto" w:fill="FFFFFF"/>
    </w:rPr>
  </w:style>
  <w:style w:type="paragraph" w:customStyle="1" w:styleId="Heading230">
    <w:name w:val="Heading #2 (3)"/>
    <w:basedOn w:val="Normal"/>
    <w:link w:val="Heading23"/>
    <w:qFormat/>
    <w:rsid w:val="00D3639F"/>
    <w:pPr>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qFormat/>
    <w:rsid w:val="00D3639F"/>
    <w:rPr>
      <w:rFonts w:ascii="Arial" w:hAnsi="Arial"/>
      <w:spacing w:val="-7"/>
      <w:sz w:val="23"/>
      <w:szCs w:val="23"/>
      <w:shd w:val="clear" w:color="auto" w:fill="FFFFFF"/>
    </w:rPr>
  </w:style>
  <w:style w:type="paragraph" w:customStyle="1" w:styleId="Heading520">
    <w:name w:val="Heading #5 (2)"/>
    <w:basedOn w:val="Normal"/>
    <w:link w:val="Heading52"/>
    <w:qFormat/>
    <w:rsid w:val="00D3639F"/>
    <w:pPr>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qFormat/>
    <w:rsid w:val="00D3639F"/>
    <w:rPr>
      <w:rFonts w:ascii="Arial" w:hAnsi="Arial"/>
      <w:spacing w:val="1"/>
      <w:shd w:val="clear" w:color="auto" w:fill="FFFFFF"/>
    </w:rPr>
  </w:style>
  <w:style w:type="paragraph" w:customStyle="1" w:styleId="Heading240">
    <w:name w:val="Heading #2 (4)"/>
    <w:basedOn w:val="Normal"/>
    <w:link w:val="Heading24"/>
    <w:qFormat/>
    <w:rsid w:val="00D3639F"/>
    <w:pPr>
      <w:shd w:val="clear" w:color="auto" w:fill="FFFFFF"/>
      <w:spacing w:line="322" w:lineRule="exact"/>
      <w:jc w:val="both"/>
      <w:outlineLvl w:val="1"/>
    </w:pPr>
    <w:rPr>
      <w:rFonts w:ascii="Arial" w:hAnsi="Arial"/>
      <w:spacing w:val="1"/>
    </w:rPr>
  </w:style>
  <w:style w:type="character" w:customStyle="1" w:styleId="Heading53">
    <w:name w:val="Heading #5 (3)_"/>
    <w:link w:val="Heading530"/>
    <w:qFormat/>
    <w:rsid w:val="00D3639F"/>
    <w:rPr>
      <w:rFonts w:ascii="Arial" w:hAnsi="Arial"/>
      <w:spacing w:val="-9"/>
      <w:sz w:val="23"/>
      <w:szCs w:val="23"/>
      <w:shd w:val="clear" w:color="auto" w:fill="FFFFFF"/>
    </w:rPr>
  </w:style>
  <w:style w:type="paragraph" w:customStyle="1" w:styleId="Heading530">
    <w:name w:val="Heading #5 (3)"/>
    <w:basedOn w:val="Normal"/>
    <w:link w:val="Heading53"/>
    <w:qFormat/>
    <w:rsid w:val="00D3639F"/>
    <w:pPr>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qFormat/>
    <w:rsid w:val="00D3639F"/>
    <w:rPr>
      <w:spacing w:val="1"/>
      <w:sz w:val="25"/>
      <w:szCs w:val="25"/>
      <w:shd w:val="clear" w:color="auto" w:fill="FFFFFF"/>
    </w:rPr>
  </w:style>
  <w:style w:type="paragraph" w:customStyle="1" w:styleId="Heading41">
    <w:name w:val="Heading #4"/>
    <w:basedOn w:val="Normal"/>
    <w:link w:val="Heading40"/>
    <w:qFormat/>
    <w:rsid w:val="00D3639F"/>
    <w:pPr>
      <w:shd w:val="clear" w:color="auto" w:fill="FFFFFF"/>
      <w:spacing w:line="331" w:lineRule="exact"/>
      <w:jc w:val="both"/>
      <w:outlineLvl w:val="3"/>
    </w:pPr>
    <w:rPr>
      <w:spacing w:val="1"/>
      <w:sz w:val="25"/>
      <w:szCs w:val="25"/>
    </w:rPr>
  </w:style>
  <w:style w:type="character" w:customStyle="1" w:styleId="Heading42">
    <w:name w:val="Heading #4 (2)_"/>
    <w:link w:val="Heading420"/>
    <w:qFormat/>
    <w:rsid w:val="00D3639F"/>
    <w:rPr>
      <w:b/>
      <w:bCs/>
      <w:spacing w:val="10"/>
      <w:sz w:val="25"/>
      <w:szCs w:val="25"/>
      <w:shd w:val="clear" w:color="auto" w:fill="FFFFFF"/>
    </w:rPr>
  </w:style>
  <w:style w:type="paragraph" w:customStyle="1" w:styleId="Heading420">
    <w:name w:val="Heading #4 (2)"/>
    <w:basedOn w:val="Normal"/>
    <w:link w:val="Heading42"/>
    <w:qFormat/>
    <w:rsid w:val="00D3639F"/>
    <w:pPr>
      <w:shd w:val="clear" w:color="auto" w:fill="FFFFFF"/>
      <w:spacing w:line="331" w:lineRule="exact"/>
      <w:jc w:val="both"/>
      <w:outlineLvl w:val="3"/>
    </w:pPr>
    <w:rPr>
      <w:b/>
      <w:bCs/>
      <w:spacing w:val="10"/>
      <w:sz w:val="25"/>
      <w:szCs w:val="25"/>
    </w:rPr>
  </w:style>
  <w:style w:type="character" w:customStyle="1" w:styleId="Bodytext25">
    <w:name w:val="Body text (25)_"/>
    <w:link w:val="Bodytext250"/>
    <w:qFormat/>
    <w:rsid w:val="00D3639F"/>
    <w:rPr>
      <w:rFonts w:ascii="Consolas" w:hAnsi="Consolas"/>
      <w:sz w:val="10"/>
      <w:szCs w:val="10"/>
      <w:shd w:val="clear" w:color="auto" w:fill="FFFFFF"/>
    </w:rPr>
  </w:style>
  <w:style w:type="paragraph" w:customStyle="1" w:styleId="Bodytext250">
    <w:name w:val="Body text (25)"/>
    <w:basedOn w:val="Normal"/>
    <w:link w:val="Bodytext25"/>
    <w:qFormat/>
    <w:rsid w:val="00D3639F"/>
    <w:pPr>
      <w:shd w:val="clear" w:color="auto" w:fill="FFFFFF"/>
      <w:spacing w:line="240" w:lineRule="atLeast"/>
    </w:pPr>
    <w:rPr>
      <w:rFonts w:ascii="Consolas" w:hAnsi="Consolas"/>
      <w:sz w:val="10"/>
      <w:szCs w:val="10"/>
    </w:rPr>
  </w:style>
  <w:style w:type="character" w:customStyle="1" w:styleId="Heading43">
    <w:name w:val="Heading #4 (3)_"/>
    <w:link w:val="Heading430"/>
    <w:qFormat/>
    <w:rsid w:val="00D3639F"/>
    <w:rPr>
      <w:spacing w:val="5"/>
      <w:shd w:val="clear" w:color="auto" w:fill="FFFFFF"/>
    </w:rPr>
  </w:style>
  <w:style w:type="paragraph" w:customStyle="1" w:styleId="Heading430">
    <w:name w:val="Heading #4 (3)"/>
    <w:basedOn w:val="Normal"/>
    <w:link w:val="Heading43"/>
    <w:qFormat/>
    <w:rsid w:val="00D3639F"/>
    <w:pPr>
      <w:shd w:val="clear" w:color="auto" w:fill="FFFFFF"/>
      <w:spacing w:line="322" w:lineRule="exact"/>
      <w:jc w:val="both"/>
      <w:outlineLvl w:val="3"/>
    </w:pPr>
    <w:rPr>
      <w:spacing w:val="5"/>
    </w:rPr>
  </w:style>
  <w:style w:type="character" w:customStyle="1" w:styleId="Heading44">
    <w:name w:val="Heading #4 (4)_"/>
    <w:link w:val="Heading440"/>
    <w:qFormat/>
    <w:rsid w:val="00D3639F"/>
    <w:rPr>
      <w:spacing w:val="1"/>
      <w:sz w:val="25"/>
      <w:szCs w:val="25"/>
      <w:shd w:val="clear" w:color="auto" w:fill="FFFFFF"/>
    </w:rPr>
  </w:style>
  <w:style w:type="paragraph" w:customStyle="1" w:styleId="Heading440">
    <w:name w:val="Heading #4 (4)"/>
    <w:basedOn w:val="Normal"/>
    <w:link w:val="Heading44"/>
    <w:qFormat/>
    <w:rsid w:val="00D3639F"/>
    <w:pPr>
      <w:shd w:val="clear" w:color="auto" w:fill="FFFFFF"/>
      <w:spacing w:line="322" w:lineRule="exact"/>
      <w:jc w:val="both"/>
      <w:outlineLvl w:val="3"/>
    </w:pPr>
    <w:rPr>
      <w:spacing w:val="1"/>
      <w:sz w:val="25"/>
      <w:szCs w:val="25"/>
    </w:rPr>
  </w:style>
  <w:style w:type="character" w:customStyle="1" w:styleId="Heading45">
    <w:name w:val="Heading #4 (5)_"/>
    <w:link w:val="Heading450"/>
    <w:qFormat/>
    <w:rsid w:val="00D3639F"/>
    <w:rPr>
      <w:spacing w:val="10"/>
      <w:shd w:val="clear" w:color="auto" w:fill="FFFFFF"/>
    </w:rPr>
  </w:style>
  <w:style w:type="paragraph" w:customStyle="1" w:styleId="Heading450">
    <w:name w:val="Heading #4 (5)"/>
    <w:basedOn w:val="Normal"/>
    <w:link w:val="Heading45"/>
    <w:qFormat/>
    <w:rsid w:val="00D3639F"/>
    <w:pPr>
      <w:shd w:val="clear" w:color="auto" w:fill="FFFFFF"/>
      <w:spacing w:line="322" w:lineRule="exact"/>
      <w:jc w:val="both"/>
      <w:outlineLvl w:val="3"/>
    </w:pPr>
    <w:rPr>
      <w:spacing w:val="10"/>
    </w:rPr>
  </w:style>
  <w:style w:type="character" w:customStyle="1" w:styleId="Heading46">
    <w:name w:val="Heading #4 (6)_"/>
    <w:link w:val="Heading460"/>
    <w:qFormat/>
    <w:rsid w:val="00D3639F"/>
    <w:rPr>
      <w:spacing w:val="8"/>
      <w:sz w:val="21"/>
      <w:szCs w:val="21"/>
      <w:shd w:val="clear" w:color="auto" w:fill="FFFFFF"/>
    </w:rPr>
  </w:style>
  <w:style w:type="paragraph" w:customStyle="1" w:styleId="Heading460">
    <w:name w:val="Heading #4 (6)"/>
    <w:basedOn w:val="Normal"/>
    <w:link w:val="Heading46"/>
    <w:qFormat/>
    <w:rsid w:val="00D3639F"/>
    <w:pPr>
      <w:shd w:val="clear" w:color="auto" w:fill="FFFFFF"/>
      <w:spacing w:line="322" w:lineRule="exact"/>
      <w:jc w:val="both"/>
      <w:outlineLvl w:val="3"/>
    </w:pPr>
    <w:rPr>
      <w:spacing w:val="8"/>
      <w:sz w:val="21"/>
      <w:szCs w:val="21"/>
    </w:rPr>
  </w:style>
  <w:style w:type="character" w:customStyle="1" w:styleId="Bodytext26">
    <w:name w:val="Body text (26)_"/>
    <w:link w:val="Bodytext260"/>
    <w:qFormat/>
    <w:rsid w:val="00D3639F"/>
    <w:rPr>
      <w:spacing w:val="-26"/>
      <w:sz w:val="23"/>
      <w:szCs w:val="23"/>
      <w:shd w:val="clear" w:color="auto" w:fill="FFFFFF"/>
    </w:rPr>
  </w:style>
  <w:style w:type="paragraph" w:customStyle="1" w:styleId="Bodytext260">
    <w:name w:val="Body text (26)"/>
    <w:basedOn w:val="Normal"/>
    <w:link w:val="Bodytext26"/>
    <w:qFormat/>
    <w:rsid w:val="00D3639F"/>
    <w:pPr>
      <w:shd w:val="clear" w:color="auto" w:fill="FFFFFF"/>
      <w:spacing w:line="322" w:lineRule="exact"/>
      <w:jc w:val="both"/>
    </w:pPr>
    <w:rPr>
      <w:spacing w:val="-26"/>
      <w:sz w:val="23"/>
      <w:szCs w:val="23"/>
    </w:rPr>
  </w:style>
  <w:style w:type="character" w:customStyle="1" w:styleId="Bodytext27">
    <w:name w:val="Body text (27)_"/>
    <w:link w:val="Bodytext270"/>
    <w:qFormat/>
    <w:rsid w:val="00D3639F"/>
    <w:rPr>
      <w:rFonts w:ascii="Corbel" w:hAnsi="Corbel"/>
      <w:shd w:val="clear" w:color="auto" w:fill="FFFFFF"/>
    </w:rPr>
  </w:style>
  <w:style w:type="paragraph" w:customStyle="1" w:styleId="Bodytext270">
    <w:name w:val="Body text (27)"/>
    <w:basedOn w:val="Normal"/>
    <w:link w:val="Bodytext27"/>
    <w:qFormat/>
    <w:rsid w:val="00D3639F"/>
    <w:pPr>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rsid w:val="00D3639F"/>
    <w:rPr>
      <w:rFonts w:ascii="Corbel" w:hAnsi="Corbel"/>
      <w:shd w:val="clear" w:color="auto" w:fill="FFFFFF"/>
    </w:rPr>
  </w:style>
  <w:style w:type="paragraph" w:customStyle="1" w:styleId="Bodytext280">
    <w:name w:val="Body text (28)"/>
    <w:basedOn w:val="Normal"/>
    <w:link w:val="Bodytext28"/>
    <w:qFormat/>
    <w:rsid w:val="00D3639F"/>
    <w:pPr>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rsid w:val="00D3639F"/>
    <w:rPr>
      <w:rFonts w:ascii="Consolas" w:hAnsi="Consolas"/>
      <w:sz w:val="10"/>
      <w:szCs w:val="10"/>
      <w:shd w:val="clear" w:color="auto" w:fill="FFFFFF"/>
    </w:rPr>
  </w:style>
  <w:style w:type="paragraph" w:customStyle="1" w:styleId="Bodytext290">
    <w:name w:val="Body text (29)"/>
    <w:basedOn w:val="Normal"/>
    <w:link w:val="Bodytext29"/>
    <w:qFormat/>
    <w:rsid w:val="00D3639F"/>
    <w:pPr>
      <w:shd w:val="clear" w:color="auto" w:fill="FFFFFF"/>
      <w:spacing w:line="240" w:lineRule="atLeast"/>
    </w:pPr>
    <w:rPr>
      <w:rFonts w:ascii="Consolas" w:hAnsi="Consolas"/>
      <w:sz w:val="10"/>
      <w:szCs w:val="10"/>
    </w:rPr>
  </w:style>
  <w:style w:type="character" w:customStyle="1" w:styleId="Bodytext300">
    <w:name w:val="Body text (30)_"/>
    <w:link w:val="Bodytext301"/>
    <w:qFormat/>
    <w:rsid w:val="00D3639F"/>
    <w:rPr>
      <w:szCs w:val="26"/>
      <w:shd w:val="clear" w:color="auto" w:fill="FFFFFF"/>
    </w:rPr>
  </w:style>
  <w:style w:type="paragraph" w:customStyle="1" w:styleId="Bodytext301">
    <w:name w:val="Body text (30)"/>
    <w:basedOn w:val="Normal"/>
    <w:link w:val="Bodytext300"/>
    <w:qFormat/>
    <w:rsid w:val="00D3639F"/>
    <w:pPr>
      <w:shd w:val="clear" w:color="auto" w:fill="FFFFFF"/>
      <w:spacing w:line="461" w:lineRule="exact"/>
      <w:jc w:val="both"/>
    </w:pPr>
    <w:rPr>
      <w:szCs w:val="26"/>
    </w:rPr>
  </w:style>
  <w:style w:type="character" w:customStyle="1" w:styleId="Heading60">
    <w:name w:val="Heading #6_"/>
    <w:link w:val="Heading61"/>
    <w:qFormat/>
    <w:rsid w:val="00D3639F"/>
    <w:rPr>
      <w:b/>
      <w:bCs/>
      <w:sz w:val="25"/>
      <w:szCs w:val="25"/>
      <w:shd w:val="clear" w:color="auto" w:fill="FFFFFF"/>
    </w:rPr>
  </w:style>
  <w:style w:type="paragraph" w:customStyle="1" w:styleId="Heading61">
    <w:name w:val="Heading #6"/>
    <w:basedOn w:val="Normal"/>
    <w:link w:val="Heading60"/>
    <w:qFormat/>
    <w:rsid w:val="00D3639F"/>
    <w:pPr>
      <w:shd w:val="clear" w:color="auto" w:fill="FFFFFF"/>
      <w:spacing w:after="720" w:line="792" w:lineRule="exact"/>
      <w:outlineLvl w:val="5"/>
    </w:pPr>
    <w:rPr>
      <w:b/>
      <w:bCs/>
      <w:sz w:val="25"/>
      <w:szCs w:val="25"/>
    </w:rPr>
  </w:style>
  <w:style w:type="character" w:customStyle="1" w:styleId="Bodytext310">
    <w:name w:val="Body text (31)_"/>
    <w:link w:val="Bodytext311"/>
    <w:qFormat/>
    <w:rsid w:val="00D3639F"/>
    <w:rPr>
      <w:rFonts w:ascii="Corbel" w:hAnsi="Corbel"/>
      <w:sz w:val="28"/>
      <w:szCs w:val="28"/>
      <w:shd w:val="clear" w:color="auto" w:fill="FFFFFF"/>
    </w:rPr>
  </w:style>
  <w:style w:type="paragraph" w:customStyle="1" w:styleId="Bodytext311">
    <w:name w:val="Body text (31)"/>
    <w:basedOn w:val="Normal"/>
    <w:link w:val="Bodytext310"/>
    <w:qFormat/>
    <w:rsid w:val="00D3639F"/>
    <w:pPr>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rsid w:val="00D3639F"/>
    <w:rPr>
      <w:rFonts w:ascii="Consolas" w:hAnsi="Consolas"/>
      <w:i/>
      <w:iCs/>
      <w:sz w:val="8"/>
      <w:szCs w:val="8"/>
      <w:shd w:val="clear" w:color="auto" w:fill="FFFFFF"/>
    </w:rPr>
  </w:style>
  <w:style w:type="paragraph" w:customStyle="1" w:styleId="Bodytext320">
    <w:name w:val="Body text (32)"/>
    <w:basedOn w:val="Normal"/>
    <w:link w:val="Bodytext32"/>
    <w:qFormat/>
    <w:rsid w:val="00D3639F"/>
    <w:pPr>
      <w:shd w:val="clear" w:color="auto" w:fill="FFFFFF"/>
      <w:spacing w:line="240" w:lineRule="atLeast"/>
      <w:jc w:val="both"/>
    </w:pPr>
    <w:rPr>
      <w:rFonts w:ascii="Consolas" w:hAnsi="Consolas"/>
      <w:i/>
      <w:iCs/>
      <w:sz w:val="8"/>
      <w:szCs w:val="8"/>
    </w:rPr>
  </w:style>
  <w:style w:type="character" w:customStyle="1" w:styleId="Heading47">
    <w:name w:val="Heading #4 (7)_"/>
    <w:link w:val="Heading470"/>
    <w:qFormat/>
    <w:rsid w:val="00D3639F"/>
    <w:rPr>
      <w:spacing w:val="6"/>
      <w:sz w:val="25"/>
      <w:szCs w:val="25"/>
      <w:shd w:val="clear" w:color="auto" w:fill="FFFFFF"/>
    </w:rPr>
  </w:style>
  <w:style w:type="paragraph" w:customStyle="1" w:styleId="Heading470">
    <w:name w:val="Heading #4 (7)"/>
    <w:basedOn w:val="Normal"/>
    <w:link w:val="Heading47"/>
    <w:qFormat/>
    <w:rsid w:val="00D3639F"/>
    <w:pPr>
      <w:shd w:val="clear" w:color="auto" w:fill="FFFFFF"/>
      <w:spacing w:line="322" w:lineRule="exact"/>
      <w:jc w:val="both"/>
      <w:outlineLvl w:val="3"/>
    </w:pPr>
    <w:rPr>
      <w:spacing w:val="6"/>
      <w:sz w:val="25"/>
      <w:szCs w:val="25"/>
    </w:rPr>
  </w:style>
  <w:style w:type="character" w:customStyle="1" w:styleId="Heading48">
    <w:name w:val="Heading #4 (8)_"/>
    <w:link w:val="Heading480"/>
    <w:qFormat/>
    <w:rsid w:val="00D3639F"/>
    <w:rPr>
      <w:rFonts w:ascii="Arial" w:hAnsi="Arial"/>
      <w:spacing w:val="-6"/>
      <w:sz w:val="23"/>
      <w:szCs w:val="23"/>
      <w:shd w:val="clear" w:color="auto" w:fill="FFFFFF"/>
    </w:rPr>
  </w:style>
  <w:style w:type="paragraph" w:customStyle="1" w:styleId="Heading480">
    <w:name w:val="Heading #4 (8)"/>
    <w:basedOn w:val="Normal"/>
    <w:link w:val="Heading48"/>
    <w:qFormat/>
    <w:rsid w:val="00D3639F"/>
    <w:pPr>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qFormat/>
    <w:rsid w:val="00D3639F"/>
    <w:rPr>
      <w:spacing w:val="1"/>
      <w:sz w:val="25"/>
      <w:szCs w:val="25"/>
      <w:shd w:val="clear" w:color="auto" w:fill="FFFFFF"/>
    </w:rPr>
  </w:style>
  <w:style w:type="paragraph" w:customStyle="1" w:styleId="Heading51">
    <w:name w:val="Heading #5"/>
    <w:basedOn w:val="Normal"/>
    <w:link w:val="Heading50"/>
    <w:qFormat/>
    <w:rsid w:val="00D3639F"/>
    <w:pPr>
      <w:shd w:val="clear" w:color="auto" w:fill="FFFFFF"/>
      <w:spacing w:line="322" w:lineRule="exact"/>
      <w:jc w:val="both"/>
      <w:outlineLvl w:val="4"/>
    </w:pPr>
    <w:rPr>
      <w:spacing w:val="1"/>
      <w:sz w:val="25"/>
      <w:szCs w:val="25"/>
    </w:rPr>
  </w:style>
  <w:style w:type="character" w:customStyle="1" w:styleId="Heading54">
    <w:name w:val="Heading #5 (4)_"/>
    <w:link w:val="Heading540"/>
    <w:qFormat/>
    <w:rsid w:val="00D3639F"/>
    <w:rPr>
      <w:rFonts w:ascii="Corbel" w:hAnsi="Corbel"/>
      <w:sz w:val="25"/>
      <w:szCs w:val="25"/>
      <w:shd w:val="clear" w:color="auto" w:fill="FFFFFF"/>
    </w:rPr>
  </w:style>
  <w:style w:type="paragraph" w:customStyle="1" w:styleId="Heading540">
    <w:name w:val="Heading #5 (4)"/>
    <w:basedOn w:val="Normal"/>
    <w:link w:val="Heading54"/>
    <w:qFormat/>
    <w:rsid w:val="00D3639F"/>
    <w:pPr>
      <w:shd w:val="clear" w:color="auto" w:fill="FFFFFF"/>
      <w:spacing w:line="322" w:lineRule="exact"/>
      <w:jc w:val="both"/>
      <w:outlineLvl w:val="4"/>
    </w:pPr>
    <w:rPr>
      <w:rFonts w:ascii="Corbel" w:hAnsi="Corbel"/>
      <w:sz w:val="25"/>
      <w:szCs w:val="25"/>
    </w:rPr>
  </w:style>
  <w:style w:type="character" w:customStyle="1" w:styleId="Heading55">
    <w:name w:val="Heading #5 (5)_"/>
    <w:link w:val="Heading550"/>
    <w:qFormat/>
    <w:rsid w:val="00D3639F"/>
    <w:rPr>
      <w:spacing w:val="6"/>
      <w:sz w:val="25"/>
      <w:szCs w:val="25"/>
      <w:shd w:val="clear" w:color="auto" w:fill="FFFFFF"/>
    </w:rPr>
  </w:style>
  <w:style w:type="paragraph" w:customStyle="1" w:styleId="Heading550">
    <w:name w:val="Heading #5 (5)"/>
    <w:basedOn w:val="Normal"/>
    <w:link w:val="Heading55"/>
    <w:qFormat/>
    <w:rsid w:val="00D3639F"/>
    <w:pPr>
      <w:shd w:val="clear" w:color="auto" w:fill="FFFFFF"/>
      <w:spacing w:line="322" w:lineRule="exact"/>
      <w:jc w:val="both"/>
      <w:outlineLvl w:val="4"/>
    </w:pPr>
    <w:rPr>
      <w:spacing w:val="6"/>
      <w:sz w:val="25"/>
      <w:szCs w:val="25"/>
    </w:rPr>
  </w:style>
  <w:style w:type="character" w:customStyle="1" w:styleId="Heading56">
    <w:name w:val="Heading #5 (6)_"/>
    <w:link w:val="Heading560"/>
    <w:qFormat/>
    <w:rsid w:val="00D3639F"/>
    <w:rPr>
      <w:spacing w:val="2"/>
      <w:shd w:val="clear" w:color="auto" w:fill="FFFFFF"/>
    </w:rPr>
  </w:style>
  <w:style w:type="paragraph" w:customStyle="1" w:styleId="Heading560">
    <w:name w:val="Heading #5 (6)"/>
    <w:basedOn w:val="Normal"/>
    <w:link w:val="Heading56"/>
    <w:qFormat/>
    <w:rsid w:val="00D3639F"/>
    <w:pPr>
      <w:shd w:val="clear" w:color="auto" w:fill="FFFFFF"/>
      <w:spacing w:line="322" w:lineRule="exact"/>
      <w:jc w:val="both"/>
      <w:outlineLvl w:val="4"/>
    </w:pPr>
    <w:rPr>
      <w:spacing w:val="2"/>
    </w:rPr>
  </w:style>
  <w:style w:type="character" w:customStyle="1" w:styleId="Heading57">
    <w:name w:val="Heading #5 (7)_"/>
    <w:link w:val="Heading570"/>
    <w:qFormat/>
    <w:rsid w:val="00D3639F"/>
    <w:rPr>
      <w:rFonts w:ascii="Arial" w:hAnsi="Arial"/>
      <w:b/>
      <w:bCs/>
      <w:spacing w:val="10"/>
      <w:sz w:val="19"/>
      <w:szCs w:val="19"/>
      <w:shd w:val="clear" w:color="auto" w:fill="FFFFFF"/>
    </w:rPr>
  </w:style>
  <w:style w:type="paragraph" w:customStyle="1" w:styleId="Heading570">
    <w:name w:val="Heading #5 (7)"/>
    <w:basedOn w:val="Normal"/>
    <w:link w:val="Heading57"/>
    <w:qFormat/>
    <w:rsid w:val="00D3639F"/>
    <w:pPr>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qFormat/>
    <w:rsid w:val="00D3639F"/>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D3639F"/>
    <w:pPr>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qFormat/>
    <w:rsid w:val="00D3639F"/>
    <w:rPr>
      <w:spacing w:val="-24"/>
      <w:sz w:val="23"/>
      <w:szCs w:val="23"/>
      <w:shd w:val="clear" w:color="auto" w:fill="FFFFFF"/>
    </w:rPr>
  </w:style>
  <w:style w:type="paragraph" w:customStyle="1" w:styleId="Bodytext340">
    <w:name w:val="Body text (34)"/>
    <w:basedOn w:val="Normal"/>
    <w:link w:val="Bodytext34"/>
    <w:qFormat/>
    <w:rsid w:val="00D3639F"/>
    <w:pPr>
      <w:shd w:val="clear" w:color="auto" w:fill="FFFFFF"/>
      <w:spacing w:line="322" w:lineRule="exact"/>
      <w:jc w:val="both"/>
    </w:pPr>
    <w:rPr>
      <w:spacing w:val="-24"/>
      <w:sz w:val="23"/>
      <w:szCs w:val="23"/>
    </w:rPr>
  </w:style>
  <w:style w:type="character" w:customStyle="1" w:styleId="Bodytext35">
    <w:name w:val="Body text (35)_"/>
    <w:link w:val="Bodytext350"/>
    <w:qFormat/>
    <w:rsid w:val="00D3639F"/>
    <w:rPr>
      <w:b/>
      <w:bCs/>
      <w:i/>
      <w:iCs/>
      <w:spacing w:val="9"/>
      <w:sz w:val="18"/>
      <w:szCs w:val="18"/>
      <w:shd w:val="clear" w:color="auto" w:fill="FFFFFF"/>
    </w:rPr>
  </w:style>
  <w:style w:type="paragraph" w:customStyle="1" w:styleId="Bodytext350">
    <w:name w:val="Body text (35)"/>
    <w:basedOn w:val="Normal"/>
    <w:link w:val="Bodytext35"/>
    <w:qFormat/>
    <w:rsid w:val="00D3639F"/>
    <w:pPr>
      <w:shd w:val="clear" w:color="auto" w:fill="FFFFFF"/>
      <w:spacing w:line="322" w:lineRule="exact"/>
      <w:jc w:val="both"/>
    </w:pPr>
    <w:rPr>
      <w:b/>
      <w:bCs/>
      <w:i/>
      <w:iCs/>
      <w:spacing w:val="9"/>
      <w:sz w:val="18"/>
      <w:szCs w:val="18"/>
    </w:rPr>
  </w:style>
  <w:style w:type="character" w:customStyle="1" w:styleId="Bodytext36">
    <w:name w:val="Body text (36)_"/>
    <w:link w:val="Bodytext360"/>
    <w:qFormat/>
    <w:rsid w:val="00D3639F"/>
    <w:rPr>
      <w:rFonts w:ascii="Arial" w:hAnsi="Arial"/>
      <w:spacing w:val="-7"/>
      <w:sz w:val="8"/>
      <w:szCs w:val="8"/>
      <w:shd w:val="clear" w:color="auto" w:fill="FFFFFF"/>
    </w:rPr>
  </w:style>
  <w:style w:type="paragraph" w:customStyle="1" w:styleId="Bodytext360">
    <w:name w:val="Body text (36)"/>
    <w:basedOn w:val="Normal"/>
    <w:link w:val="Bodytext36"/>
    <w:qFormat/>
    <w:rsid w:val="00D3639F"/>
    <w:pPr>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qFormat/>
    <w:rsid w:val="00D3639F"/>
    <w:rPr>
      <w:i/>
      <w:iCs/>
      <w:spacing w:val="31"/>
      <w:sz w:val="8"/>
      <w:szCs w:val="8"/>
      <w:shd w:val="clear" w:color="auto" w:fill="FFFFFF"/>
    </w:rPr>
  </w:style>
  <w:style w:type="paragraph" w:customStyle="1" w:styleId="Bodytext370">
    <w:name w:val="Body text (37)"/>
    <w:basedOn w:val="Normal"/>
    <w:link w:val="Bodytext37"/>
    <w:qFormat/>
    <w:rsid w:val="00D3639F"/>
    <w:pPr>
      <w:shd w:val="clear" w:color="auto" w:fill="FFFFFF"/>
      <w:spacing w:line="240" w:lineRule="atLeast"/>
      <w:jc w:val="both"/>
    </w:pPr>
    <w:rPr>
      <w:i/>
      <w:iCs/>
      <w:spacing w:val="31"/>
      <w:sz w:val="8"/>
      <w:szCs w:val="8"/>
    </w:rPr>
  </w:style>
  <w:style w:type="character" w:customStyle="1" w:styleId="Heading58">
    <w:name w:val="Heading #5 (8)_"/>
    <w:link w:val="Heading580"/>
    <w:qFormat/>
    <w:rsid w:val="00D3639F"/>
    <w:rPr>
      <w:szCs w:val="26"/>
      <w:shd w:val="clear" w:color="auto" w:fill="FFFFFF"/>
    </w:rPr>
  </w:style>
  <w:style w:type="paragraph" w:customStyle="1" w:styleId="Heading580">
    <w:name w:val="Heading #5 (8)"/>
    <w:basedOn w:val="Normal"/>
    <w:link w:val="Heading58"/>
    <w:qFormat/>
    <w:rsid w:val="00D3639F"/>
    <w:pPr>
      <w:shd w:val="clear" w:color="auto" w:fill="FFFFFF"/>
      <w:spacing w:line="322" w:lineRule="exact"/>
      <w:jc w:val="both"/>
      <w:outlineLvl w:val="4"/>
    </w:pPr>
    <w:rPr>
      <w:szCs w:val="26"/>
    </w:rPr>
  </w:style>
  <w:style w:type="character" w:customStyle="1" w:styleId="Bodytext38">
    <w:name w:val="Body text (38)_"/>
    <w:link w:val="Bodytext380"/>
    <w:qFormat/>
    <w:rsid w:val="00D3639F"/>
    <w:rPr>
      <w:b/>
      <w:bCs/>
      <w:spacing w:val="5"/>
      <w:sz w:val="25"/>
      <w:szCs w:val="25"/>
      <w:shd w:val="clear" w:color="auto" w:fill="FFFFFF"/>
    </w:rPr>
  </w:style>
  <w:style w:type="paragraph" w:customStyle="1" w:styleId="Bodytext380">
    <w:name w:val="Body text (38)"/>
    <w:basedOn w:val="Normal"/>
    <w:link w:val="Bodytext38"/>
    <w:qFormat/>
    <w:rsid w:val="00D3639F"/>
    <w:pPr>
      <w:shd w:val="clear" w:color="auto" w:fill="FFFFFF"/>
      <w:spacing w:line="317" w:lineRule="exact"/>
      <w:jc w:val="both"/>
    </w:pPr>
    <w:rPr>
      <w:b/>
      <w:bCs/>
      <w:spacing w:val="5"/>
      <w:sz w:val="25"/>
      <w:szCs w:val="25"/>
    </w:rPr>
  </w:style>
  <w:style w:type="character" w:customStyle="1" w:styleId="Bodytext39">
    <w:name w:val="Body text (39)_"/>
    <w:link w:val="Bodytext390"/>
    <w:qFormat/>
    <w:rsid w:val="00D3639F"/>
    <w:rPr>
      <w:rFonts w:ascii="Corbel" w:hAnsi="Corbel"/>
      <w:shd w:val="clear" w:color="auto" w:fill="FFFFFF"/>
    </w:rPr>
  </w:style>
  <w:style w:type="paragraph" w:customStyle="1" w:styleId="Bodytext390">
    <w:name w:val="Body text (39)"/>
    <w:basedOn w:val="Normal"/>
    <w:link w:val="Bodytext39"/>
    <w:qFormat/>
    <w:rsid w:val="00D3639F"/>
    <w:pPr>
      <w:shd w:val="clear" w:color="auto" w:fill="FFFFFF"/>
      <w:spacing w:before="120" w:after="120" w:line="240" w:lineRule="atLeast"/>
      <w:jc w:val="both"/>
    </w:pPr>
    <w:rPr>
      <w:rFonts w:ascii="Corbel" w:hAnsi="Corbel"/>
    </w:rPr>
  </w:style>
  <w:style w:type="character" w:customStyle="1" w:styleId="Bodytext40">
    <w:name w:val="Body text (40)_"/>
    <w:link w:val="Bodytext400"/>
    <w:qFormat/>
    <w:rsid w:val="00D3639F"/>
    <w:rPr>
      <w:rFonts w:ascii="Corbel" w:hAnsi="Corbel"/>
      <w:shd w:val="clear" w:color="auto" w:fill="FFFFFF"/>
    </w:rPr>
  </w:style>
  <w:style w:type="paragraph" w:customStyle="1" w:styleId="Bodytext400">
    <w:name w:val="Body text (40)"/>
    <w:basedOn w:val="Normal"/>
    <w:link w:val="Bodytext40"/>
    <w:qFormat/>
    <w:rsid w:val="00D3639F"/>
    <w:pPr>
      <w:shd w:val="clear" w:color="auto" w:fill="FFFFFF"/>
      <w:spacing w:before="120" w:after="120" w:line="240" w:lineRule="atLeast"/>
      <w:jc w:val="both"/>
    </w:pPr>
    <w:rPr>
      <w:rFonts w:ascii="Corbel" w:hAnsi="Corbel"/>
    </w:rPr>
  </w:style>
  <w:style w:type="character" w:customStyle="1" w:styleId="Tablecaption8Spacing-2pt1">
    <w:name w:val="Table caption (8) + Spacing -2 pt1"/>
    <w:qFormat/>
    <w:rsid w:val="00D3639F"/>
    <w:rPr>
      <w:rFonts w:ascii="Times New Roman" w:hAnsi="Times New Roman" w:cs="Times New Roman"/>
      <w:spacing w:val="-40"/>
      <w:sz w:val="25"/>
      <w:szCs w:val="25"/>
      <w:u w:val="none"/>
      <w:lang w:bidi="ar-SA"/>
    </w:rPr>
  </w:style>
  <w:style w:type="paragraph" w:styleId="NoSpacing">
    <w:name w:val="No Spacing"/>
    <w:uiPriority w:val="1"/>
    <w:qFormat/>
    <w:rsid w:val="00D3639F"/>
    <w:rPr>
      <w:color w:val="000000"/>
      <w:lang w:eastAsia="vi-VN"/>
    </w:rPr>
  </w:style>
  <w:style w:type="character" w:customStyle="1" w:styleId="apple-converted-space">
    <w:name w:val="apple-converted-space"/>
    <w:qFormat/>
    <w:rsid w:val="00D3639F"/>
  </w:style>
  <w:style w:type="paragraph" w:customStyle="1" w:styleId="headingsample">
    <w:name w:val="heading sample"/>
    <w:basedOn w:val="Normal"/>
    <w:qFormat/>
    <w:rsid w:val="00D3639F"/>
    <w:pPr>
      <w:keepNext/>
      <w:widowControl/>
      <w:spacing w:before="240" w:after="240"/>
    </w:pPr>
    <w:rPr>
      <w:rFonts w:ascii="Times New Roman" w:eastAsia="Times New Roman" w:hAnsi="Times New Roman" w:cs="Times New Roman"/>
      <w:color w:val="000000"/>
      <w:sz w:val="20"/>
      <w:szCs w:val="26"/>
      <w:lang w:val="en-US" w:eastAsia="ko-KR"/>
    </w:rPr>
  </w:style>
  <w:style w:type="paragraph" w:customStyle="1" w:styleId="daucong">
    <w:name w:val="dau cong"/>
    <w:basedOn w:val="Normal"/>
    <w:qFormat/>
    <w:rsid w:val="00D3639F"/>
    <w:pPr>
      <w:widowControl/>
      <w:jc w:val="both"/>
    </w:pPr>
    <w:rPr>
      <w:rFonts w:ascii="Times New Roman" w:eastAsia="Times New Roman" w:hAnsi="Times New Roman" w:cs="Times New Roman"/>
      <w:bCs/>
      <w:sz w:val="28"/>
      <w:szCs w:val="28"/>
      <w:lang w:val="en-US"/>
    </w:rPr>
  </w:style>
  <w:style w:type="paragraph" w:customStyle="1" w:styleId="Heading2TimesNewRoman">
    <w:name w:val="Heading 2 + Times New Roman"/>
    <w:aliases w:val="Not Bold,Not Italic"/>
    <w:basedOn w:val="Heading2"/>
    <w:qFormat/>
    <w:rsid w:val="00D3639F"/>
    <w:pPr>
      <w:widowControl/>
    </w:pPr>
    <w:rPr>
      <w:rFonts w:ascii="Times New Roman" w:eastAsia="Times New Roman" w:hAnsi="Times New Roman" w:cs="Times New Roman"/>
      <w:b w:val="0"/>
      <w:bCs/>
      <w:i w:val="0"/>
      <w:iCs/>
      <w:lang w:val="en-US"/>
    </w:rPr>
  </w:style>
  <w:style w:type="character" w:customStyle="1" w:styleId="style5">
    <w:name w:val="style5"/>
    <w:qFormat/>
    <w:rsid w:val="00D3639F"/>
  </w:style>
  <w:style w:type="paragraph" w:customStyle="1" w:styleId="StyleHeading3TimesNewRoman14pt">
    <w:name w:val="Style Heading 3 + Times New Roman 14 pt"/>
    <w:basedOn w:val="Heading3"/>
    <w:qFormat/>
    <w:rsid w:val="00D3639F"/>
    <w:rPr>
      <w:rFonts w:ascii="Times New Roman" w:eastAsia="Times New Roman" w:hAnsi="Times New Roman" w:cs="Times New Roman"/>
      <w:bCs/>
      <w:color w:val="auto"/>
      <w:sz w:val="28"/>
      <w:lang w:eastAsia="vi-VN"/>
    </w:rPr>
  </w:style>
  <w:style w:type="paragraph" w:styleId="ListParagraph">
    <w:name w:val="List Paragraph"/>
    <w:basedOn w:val="Normal"/>
    <w:link w:val="ListParagraphChar"/>
    <w:uiPriority w:val="34"/>
    <w:qFormat/>
    <w:rsid w:val="00D3639F"/>
    <w:pPr>
      <w:ind w:left="720"/>
      <w:contextualSpacing/>
    </w:pPr>
    <w:rPr>
      <w:color w:val="000000"/>
      <w:lang w:eastAsia="vi-VN"/>
    </w:rPr>
  </w:style>
  <w:style w:type="character" w:customStyle="1" w:styleId="ListParagraphChar">
    <w:name w:val="List Paragraph Char"/>
    <w:link w:val="ListParagraph"/>
    <w:uiPriority w:val="34"/>
    <w:rsid w:val="00D3639F"/>
    <w:rPr>
      <w:color w:val="000000"/>
      <w:lang w:eastAsia="vi-VN"/>
    </w:rPr>
  </w:style>
  <w:style w:type="character" w:customStyle="1" w:styleId="mw-headline">
    <w:name w:val="mw-headline"/>
    <w:qFormat/>
    <w:rsid w:val="00D3639F"/>
  </w:style>
  <w:style w:type="paragraph" w:customStyle="1" w:styleId="1muctieudau">
    <w:name w:val="1 muctieu dau"/>
    <w:basedOn w:val="Normal"/>
    <w:link w:val="1muctieudauChar"/>
    <w:qFormat/>
    <w:rsid w:val="00D3639F"/>
    <w:pPr>
      <w:widowControl/>
      <w:tabs>
        <w:tab w:val="left" w:pos="360"/>
      </w:tabs>
      <w:spacing w:before="120" w:after="80"/>
    </w:pPr>
    <w:rPr>
      <w:rFonts w:ascii="Arial" w:eastAsia="Times New Roman" w:hAnsi="Arial" w:cs="Times New Roman"/>
      <w:sz w:val="22"/>
      <w:szCs w:val="22"/>
      <w:lang w:eastAsia="ko-KR"/>
    </w:rPr>
  </w:style>
  <w:style w:type="character" w:customStyle="1" w:styleId="1muctieudauChar">
    <w:name w:val="1 muctieu dau Char"/>
    <w:link w:val="1muctieudau"/>
    <w:qFormat/>
    <w:rsid w:val="00D3639F"/>
    <w:rPr>
      <w:rFonts w:ascii="Arial" w:eastAsia="Times New Roman" w:hAnsi="Arial" w:cs="Times New Roman"/>
      <w:sz w:val="22"/>
      <w:szCs w:val="22"/>
      <w:lang w:eastAsia="ko-KR"/>
    </w:rPr>
  </w:style>
  <w:style w:type="paragraph" w:customStyle="1" w:styleId="StyleHeading2TimesNewRomanNotBoldNotItalicBoldCente">
    <w:name w:val="Style Heading 2 + Times New RomanNot BoldNot Italic + Bold Cente..."/>
    <w:basedOn w:val="Normal"/>
    <w:qFormat/>
    <w:rsid w:val="00D3639F"/>
    <w:pPr>
      <w:keepNext/>
      <w:widowControl/>
      <w:spacing w:before="240" w:after="60"/>
      <w:jc w:val="center"/>
      <w:outlineLvl w:val="1"/>
    </w:pPr>
    <w:rPr>
      <w:rFonts w:ascii="Times New Roman" w:eastAsia="Times New Roman" w:hAnsi="Times New Roman" w:cs="Times New Roman"/>
      <w:b/>
      <w:bCs/>
      <w:sz w:val="28"/>
      <w:szCs w:val="20"/>
      <w:lang w:eastAsia="vi-VN"/>
    </w:rPr>
  </w:style>
  <w:style w:type="character" w:customStyle="1" w:styleId="Style2Char">
    <w:name w:val="Style2 Char"/>
    <w:link w:val="Style2"/>
    <w:qFormat/>
    <w:locked/>
    <w:rsid w:val="00D3639F"/>
    <w:rPr>
      <w:rFonts w:eastAsia="Times New Roman"/>
      <w:sz w:val="28"/>
      <w:szCs w:val="28"/>
      <w:lang w:eastAsia="vi-VN"/>
    </w:rPr>
  </w:style>
  <w:style w:type="paragraph" w:customStyle="1" w:styleId="Style2">
    <w:name w:val="Style2"/>
    <w:basedOn w:val="Normal"/>
    <w:link w:val="Style2Char"/>
    <w:qFormat/>
    <w:rsid w:val="00D3639F"/>
    <w:pPr>
      <w:widowControl/>
      <w:numPr>
        <w:numId w:val="11"/>
      </w:numPr>
      <w:tabs>
        <w:tab w:val="left" w:pos="423"/>
      </w:tabs>
      <w:ind w:left="470" w:hanging="357"/>
      <w:jc w:val="both"/>
    </w:pPr>
    <w:rPr>
      <w:rFonts w:eastAsia="Times New Roman"/>
      <w:sz w:val="28"/>
      <w:szCs w:val="28"/>
      <w:lang w:eastAsia="vi-VN"/>
    </w:rPr>
  </w:style>
  <w:style w:type="paragraph" w:customStyle="1" w:styleId="boxtextarialChar">
    <w:name w:val="box text arial Char"/>
    <w:basedOn w:val="Normal"/>
    <w:qFormat/>
    <w:rsid w:val="00D3639F"/>
    <w:pPr>
      <w:widowControl/>
      <w:spacing w:before="80" w:after="80" w:line="260" w:lineRule="exact"/>
    </w:pPr>
    <w:rPr>
      <w:rFonts w:ascii="Times New Roman" w:eastAsia="Times New Roman" w:hAnsi="Times New Roman" w:cs="Times New Roman"/>
      <w:sz w:val="20"/>
      <w:szCs w:val="20"/>
      <w:lang w:val="en-US" w:eastAsia="ko-KR"/>
    </w:rPr>
  </w:style>
  <w:style w:type="paragraph" w:customStyle="1" w:styleId="vritri-tinhchatmuctieu">
    <w:name w:val="vritri-tinhchatmuctieu"/>
    <w:basedOn w:val="1muctieudau"/>
    <w:link w:val="vritri-tinhchatmuctieuChar"/>
    <w:qFormat/>
    <w:rsid w:val="00D3639F"/>
    <w:pPr>
      <w:numPr>
        <w:numId w:val="12"/>
      </w:numPr>
      <w:spacing w:before="0" w:after="0"/>
      <w:jc w:val="both"/>
    </w:pPr>
    <w:rPr>
      <w:sz w:val="28"/>
      <w:szCs w:val="28"/>
    </w:rPr>
  </w:style>
  <w:style w:type="character" w:customStyle="1" w:styleId="vritri-tinhchatmuctieuChar">
    <w:name w:val="vritri-tinhchatmuctieu Char"/>
    <w:link w:val="vritri-tinhchatmuctieu"/>
    <w:qFormat/>
    <w:rsid w:val="00D3639F"/>
    <w:rPr>
      <w:rFonts w:ascii="Arial" w:eastAsia="Times New Roman" w:hAnsi="Arial" w:cs="Times New Roman"/>
      <w:sz w:val="28"/>
      <w:szCs w:val="28"/>
      <w:lang w:eastAsia="ko-KR"/>
    </w:rPr>
  </w:style>
  <w:style w:type="paragraph" w:customStyle="1" w:styleId="vitritinhchat">
    <w:name w:val="vitri tinhchat"/>
    <w:basedOn w:val="1muctieudau"/>
    <w:link w:val="vitritinhchatChar"/>
    <w:qFormat/>
    <w:rsid w:val="00D3639F"/>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D3639F"/>
    <w:rPr>
      <w:rFonts w:ascii="Arial" w:eastAsia="Times New Roman" w:hAnsi="Arial" w:cs="Times New Roman"/>
      <w:i/>
      <w:sz w:val="28"/>
      <w:szCs w:val="28"/>
      <w:lang w:val="pl-PL" w:eastAsia="ko-KR"/>
    </w:rPr>
  </w:style>
  <w:style w:type="paragraph" w:customStyle="1" w:styleId="noidungvatlieuyeucau">
    <w:name w:val="noidung_vatlieuyeucau"/>
    <w:basedOn w:val="1muctieudau"/>
    <w:link w:val="noidungvatlieuyeucauChar"/>
    <w:qFormat/>
    <w:rsid w:val="00D3639F"/>
    <w:pPr>
      <w:numPr>
        <w:ilvl w:val="1"/>
        <w:numId w:val="13"/>
      </w:numPr>
      <w:tabs>
        <w:tab w:val="left" w:pos="1350"/>
      </w:tabs>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D3639F"/>
    <w:rPr>
      <w:rFonts w:ascii="Times New Roman" w:eastAsia="Gulim" w:hAnsi="Times New Roman" w:cs="Times New Roman"/>
      <w:color w:val="000000"/>
      <w:sz w:val="28"/>
      <w:szCs w:val="28"/>
      <w:lang w:val="pl-PL" w:eastAsia="ko-KR"/>
    </w:rPr>
  </w:style>
  <w:style w:type="paragraph" w:customStyle="1" w:styleId="HeadingE">
    <w:name w:val="Heading E"/>
    <w:basedOn w:val="Normal"/>
    <w:next w:val="Normal"/>
    <w:qFormat/>
    <w:rsid w:val="00D3639F"/>
    <w:pPr>
      <w:keepNext/>
      <w:widowControl/>
      <w:spacing w:before="120"/>
    </w:pPr>
    <w:rPr>
      <w:rFonts w:ascii="Arial" w:eastAsia="Times New Roman" w:hAnsi="Arial" w:cs="Times New Roman"/>
      <w:bCs/>
      <w:iCs/>
      <w:caps/>
      <w:sz w:val="20"/>
      <w:szCs w:val="20"/>
      <w:lang w:val="en-US" w:eastAsia="ko-KR"/>
    </w:rPr>
  </w:style>
  <w:style w:type="paragraph" w:customStyle="1" w:styleId="Body">
    <w:name w:val="Body"/>
    <w:basedOn w:val="Normal"/>
    <w:uiPriority w:val="1"/>
    <w:qFormat/>
    <w:rsid w:val="00D3639F"/>
    <w:rPr>
      <w:rFonts w:ascii="Times New Roman" w:eastAsia="Times New Roman" w:hAnsi="Times New Roman" w:cs="Times New Roman"/>
      <w:sz w:val="26"/>
      <w:szCs w:val="26"/>
      <w:lang w:val="en-US"/>
    </w:rPr>
  </w:style>
  <w:style w:type="character" w:customStyle="1" w:styleId="Heading3Char1">
    <w:name w:val="Heading 3 Char1"/>
    <w:uiPriority w:val="9"/>
    <w:qFormat/>
    <w:rsid w:val="00D3639F"/>
    <w:rPr>
      <w:rFonts w:ascii="Arial" w:eastAsia="Times New Roman" w:hAnsi="Arial" w:cs="Arial"/>
      <w:b/>
      <w:bCs/>
      <w:sz w:val="26"/>
      <w:szCs w:val="26"/>
    </w:rPr>
  </w:style>
  <w:style w:type="paragraph" w:customStyle="1" w:styleId="BalloonText1">
    <w:name w:val="Balloon Text1"/>
    <w:basedOn w:val="Normal"/>
    <w:qFormat/>
    <w:rsid w:val="00D3639F"/>
    <w:pPr>
      <w:widowControl/>
    </w:pPr>
    <w:rPr>
      <w:rFonts w:ascii="Tahoma" w:hAnsi="Tahoma" w:cs="Times New Roman"/>
      <w:color w:val="000000"/>
      <w:sz w:val="16"/>
      <w:szCs w:val="20"/>
      <w:lang w:eastAsia="vi-VN"/>
    </w:rPr>
  </w:style>
  <w:style w:type="paragraph" w:customStyle="1" w:styleId="NoSpacing1">
    <w:name w:val="No Spacing1"/>
    <w:uiPriority w:val="1"/>
    <w:qFormat/>
    <w:rsid w:val="00D3639F"/>
    <w:pPr>
      <w:widowControl/>
    </w:pPr>
    <w:rPr>
      <w:color w:val="000000"/>
      <w:szCs w:val="20"/>
      <w:lang w:eastAsia="vi-VN"/>
    </w:rPr>
  </w:style>
  <w:style w:type="character" w:customStyle="1" w:styleId="Apple-converted-space0">
    <w:name w:val="Apple-converted-space"/>
    <w:qFormat/>
    <w:rsid w:val="00D3639F"/>
  </w:style>
  <w:style w:type="paragraph" w:customStyle="1" w:styleId="BodyTextIndent21">
    <w:name w:val="Body Text Indent 21"/>
    <w:basedOn w:val="Normal"/>
    <w:qFormat/>
    <w:rsid w:val="00D3639F"/>
    <w:pPr>
      <w:widowControl/>
      <w:spacing w:after="120" w:line="480" w:lineRule="auto"/>
      <w:ind w:left="360"/>
    </w:pPr>
    <w:rPr>
      <w:rFonts w:ascii="Times New Roman" w:eastAsia="Times New Roman" w:hAnsi="Times New Roman" w:cs="Times New Roman"/>
      <w:sz w:val="28"/>
      <w:szCs w:val="20"/>
      <w:lang w:eastAsia="vi-VN"/>
    </w:rPr>
  </w:style>
  <w:style w:type="paragraph" w:customStyle="1" w:styleId="BodyText1a">
    <w:name w:val="Body Text1"/>
    <w:basedOn w:val="Normal"/>
    <w:qFormat/>
    <w:rsid w:val="00D3639F"/>
    <w:pPr>
      <w:widowControl/>
      <w:spacing w:after="120"/>
    </w:pPr>
    <w:rPr>
      <w:color w:val="000000"/>
      <w:szCs w:val="20"/>
      <w:lang w:eastAsia="vi-VN"/>
    </w:rPr>
  </w:style>
  <w:style w:type="paragraph" w:customStyle="1" w:styleId="ListParagraph1">
    <w:name w:val="List Paragraph1"/>
    <w:basedOn w:val="Normal"/>
    <w:qFormat/>
    <w:rsid w:val="00D3639F"/>
    <w:pPr>
      <w:widowControl/>
      <w:ind w:left="720"/>
    </w:pPr>
    <w:rPr>
      <w:rFonts w:ascii="Times New Roman" w:eastAsia="Times New Roman" w:hAnsi="Times New Roman" w:cs="Times New Roman"/>
      <w:szCs w:val="20"/>
    </w:rPr>
  </w:style>
  <w:style w:type="paragraph" w:customStyle="1" w:styleId="BlockText1">
    <w:name w:val="Block Text1"/>
    <w:basedOn w:val="Normal"/>
    <w:qFormat/>
    <w:rsid w:val="00D3639F"/>
    <w:pPr>
      <w:widowControl/>
      <w:ind w:left="540" w:right="-360" w:firstLine="180"/>
    </w:pPr>
    <w:rPr>
      <w:rFonts w:ascii="VNI-Times" w:eastAsia="Times New Roman" w:hAnsi="VNI-Times" w:cs="Times New Roman"/>
      <w:szCs w:val="20"/>
      <w:lang w:val="en-US"/>
    </w:rPr>
  </w:style>
  <w:style w:type="paragraph" w:styleId="Quote">
    <w:name w:val="Quote"/>
    <w:basedOn w:val="Normal"/>
    <w:next w:val="Normal"/>
    <w:link w:val="QuoteChar"/>
    <w:uiPriority w:val="29"/>
    <w:qFormat/>
    <w:rsid w:val="00D3639F"/>
    <w:pPr>
      <w:widowControl/>
    </w:pPr>
    <w:rPr>
      <w:rFonts w:cs="Times New Roman"/>
      <w:i/>
      <w:color w:val="000000"/>
      <w:szCs w:val="20"/>
      <w:lang w:eastAsia="vi-VN"/>
    </w:rPr>
  </w:style>
  <w:style w:type="character" w:customStyle="1" w:styleId="QuoteChar">
    <w:name w:val="Quote Char"/>
    <w:basedOn w:val="DefaultParagraphFont"/>
    <w:link w:val="Quote"/>
    <w:uiPriority w:val="29"/>
    <w:qFormat/>
    <w:rsid w:val="00D3639F"/>
    <w:rPr>
      <w:rFonts w:cs="Times New Roman"/>
      <w:i/>
      <w:color w:val="000000"/>
      <w:szCs w:val="20"/>
      <w:lang w:eastAsia="vi-VN"/>
    </w:rPr>
  </w:style>
  <w:style w:type="character" w:customStyle="1" w:styleId="FootnoteReference1">
    <w:name w:val="Footnote Reference1"/>
    <w:uiPriority w:val="99"/>
    <w:unhideWhenUsed/>
    <w:qFormat/>
    <w:rsid w:val="00D3639F"/>
    <w:rPr>
      <w:vertAlign w:val="superscript"/>
    </w:rPr>
  </w:style>
  <w:style w:type="character" w:customStyle="1" w:styleId="EndnoteTextChar">
    <w:name w:val="Endnote Text Char"/>
    <w:link w:val="EndnoteText1"/>
    <w:uiPriority w:val="99"/>
    <w:qFormat/>
    <w:rsid w:val="00D3639F"/>
  </w:style>
  <w:style w:type="paragraph" w:customStyle="1" w:styleId="EndnoteText1">
    <w:name w:val="Endnote Text1"/>
    <w:basedOn w:val="Normal"/>
    <w:link w:val="EndnoteTextChar"/>
    <w:uiPriority w:val="99"/>
    <w:unhideWhenUsed/>
    <w:qFormat/>
    <w:rsid w:val="00D3639F"/>
    <w:pPr>
      <w:widowControl/>
    </w:pPr>
  </w:style>
  <w:style w:type="character" w:customStyle="1" w:styleId="SubtleReference1">
    <w:name w:val="Subtle Reference1"/>
    <w:uiPriority w:val="31"/>
    <w:qFormat/>
    <w:rsid w:val="00D3639F"/>
    <w:rPr>
      <w:smallCaps/>
      <w:color w:val="C0504D"/>
      <w:u w:val="single"/>
    </w:rPr>
  </w:style>
  <w:style w:type="character" w:customStyle="1" w:styleId="IntenseQuoteChar">
    <w:name w:val="Intense Quote Char"/>
    <w:link w:val="IntenseQuote"/>
    <w:uiPriority w:val="30"/>
    <w:qFormat/>
    <w:rsid w:val="00D3639F"/>
    <w:rPr>
      <w:b/>
      <w:i/>
      <w:color w:val="4F81BD"/>
    </w:rPr>
  </w:style>
  <w:style w:type="paragraph" w:styleId="IntenseQuote">
    <w:name w:val="Intense Quote"/>
    <w:basedOn w:val="Normal"/>
    <w:next w:val="Normal"/>
    <w:link w:val="IntenseQuoteChar"/>
    <w:uiPriority w:val="30"/>
    <w:qFormat/>
    <w:rsid w:val="00D3639F"/>
    <w:pPr>
      <w:widowControl/>
      <w:pBdr>
        <w:bottom w:val="single" w:sz="4" w:space="0" w:color="4F81BD"/>
      </w:pBdr>
      <w:spacing w:before="200" w:after="280"/>
      <w:ind w:left="936" w:right="936"/>
    </w:pPr>
    <w:rPr>
      <w:b/>
      <w:i/>
      <w:color w:val="4F81BD"/>
    </w:rPr>
  </w:style>
  <w:style w:type="character" w:customStyle="1" w:styleId="IntenseQuoteChar1">
    <w:name w:val="Intense Quote Char1"/>
    <w:basedOn w:val="DefaultParagraphFont"/>
    <w:uiPriority w:val="30"/>
    <w:qFormat/>
    <w:rsid w:val="00D3639F"/>
    <w:rPr>
      <w:i/>
      <w:iCs/>
      <w:color w:val="4F81BD" w:themeColor="accent1"/>
    </w:rPr>
  </w:style>
  <w:style w:type="character" w:customStyle="1" w:styleId="IntenseReference1">
    <w:name w:val="Intense Reference1"/>
    <w:uiPriority w:val="32"/>
    <w:qFormat/>
    <w:rsid w:val="00D3639F"/>
    <w:rPr>
      <w:b/>
      <w:smallCaps/>
      <w:color w:val="C0504D"/>
      <w:spacing w:val="5"/>
      <w:u w:val="single"/>
    </w:rPr>
  </w:style>
  <w:style w:type="character" w:customStyle="1" w:styleId="SubtleEmphasis1">
    <w:name w:val="Subtle Emphasis1"/>
    <w:uiPriority w:val="19"/>
    <w:qFormat/>
    <w:rsid w:val="00D3639F"/>
    <w:rPr>
      <w:i/>
      <w:color w:val="808080"/>
    </w:rPr>
  </w:style>
  <w:style w:type="character" w:customStyle="1" w:styleId="PlainTextChar1">
    <w:name w:val="Plain Text Char1"/>
    <w:qFormat/>
    <w:rsid w:val="00D3639F"/>
    <w:rPr>
      <w:rFonts w:ascii="Consolas" w:eastAsia="Times New Roman" w:hAnsi="Consolas" w:cs="Times New Roman"/>
      <w:sz w:val="21"/>
      <w:szCs w:val="21"/>
    </w:rPr>
  </w:style>
  <w:style w:type="paragraph" w:customStyle="1" w:styleId="FootnoteText1">
    <w:name w:val="Footnote Text1"/>
    <w:basedOn w:val="Normal"/>
    <w:uiPriority w:val="99"/>
    <w:unhideWhenUsed/>
    <w:qFormat/>
    <w:rsid w:val="00D3639F"/>
    <w:pPr>
      <w:widowControl/>
    </w:pPr>
    <w:rPr>
      <w:color w:val="000000"/>
      <w:sz w:val="20"/>
      <w:szCs w:val="20"/>
      <w:lang w:eastAsia="vi-VN"/>
    </w:rPr>
  </w:style>
  <w:style w:type="paragraph" w:customStyle="1" w:styleId="EnvelopeAddress1">
    <w:name w:val="Envelope Address1"/>
    <w:basedOn w:val="Normal"/>
    <w:uiPriority w:val="99"/>
    <w:unhideWhenUsed/>
    <w:qFormat/>
    <w:rsid w:val="00D3639F"/>
    <w:pPr>
      <w:widowControl/>
      <w:ind w:left="2880"/>
    </w:pPr>
    <w:rPr>
      <w:rFonts w:ascii="Cambria" w:eastAsia="Times New Roman" w:hAnsi="Cambria" w:cs="Times New Roman"/>
      <w:color w:val="000000"/>
      <w:szCs w:val="20"/>
      <w:lang w:eastAsia="vi-VN"/>
    </w:rPr>
  </w:style>
  <w:style w:type="character" w:customStyle="1" w:styleId="EndnoteReference1">
    <w:name w:val="Endnote Reference1"/>
    <w:uiPriority w:val="99"/>
    <w:unhideWhenUsed/>
    <w:qFormat/>
    <w:rsid w:val="00D3639F"/>
    <w:rPr>
      <w:vertAlign w:val="superscript"/>
    </w:rPr>
  </w:style>
  <w:style w:type="paragraph" w:customStyle="1" w:styleId="EnvelopeReturn1">
    <w:name w:val="Envelope Return1"/>
    <w:basedOn w:val="Normal"/>
    <w:uiPriority w:val="99"/>
    <w:unhideWhenUsed/>
    <w:qFormat/>
    <w:rsid w:val="00D3639F"/>
    <w:pPr>
      <w:widowControl/>
    </w:pPr>
    <w:rPr>
      <w:rFonts w:ascii="Cambria" w:eastAsia="Times New Roman" w:hAnsi="Cambria" w:cs="Times New Roman"/>
      <w:color w:val="000000"/>
      <w:sz w:val="20"/>
      <w:szCs w:val="20"/>
      <w:lang w:eastAsia="vi-VN"/>
    </w:rPr>
  </w:style>
  <w:style w:type="character" w:customStyle="1" w:styleId="IntenseEmphasis1">
    <w:name w:val="Intense Emphasis1"/>
    <w:uiPriority w:val="21"/>
    <w:qFormat/>
    <w:rsid w:val="00D3639F"/>
    <w:rPr>
      <w:b/>
      <w:i/>
      <w:color w:val="4F81BD"/>
    </w:rPr>
  </w:style>
  <w:style w:type="character" w:customStyle="1" w:styleId="BookTitle1">
    <w:name w:val="Book Title1"/>
    <w:uiPriority w:val="33"/>
    <w:qFormat/>
    <w:rsid w:val="00D3639F"/>
    <w:rPr>
      <w:b/>
      <w:smallCaps/>
      <w:spacing w:val="5"/>
    </w:rPr>
  </w:style>
  <w:style w:type="character" w:customStyle="1" w:styleId="TitleChar1">
    <w:name w:val="Title Char1"/>
    <w:uiPriority w:val="10"/>
    <w:qFormat/>
    <w:rsid w:val="00D3639F"/>
    <w:rPr>
      <w:rFonts w:ascii="Calibri Light" w:eastAsia="DengXian Light" w:hAnsi="Calibri Light" w:cs="Times New Roman"/>
      <w:spacing w:val="-10"/>
      <w:kern w:val="28"/>
      <w:sz w:val="56"/>
      <w:szCs w:val="56"/>
    </w:rPr>
  </w:style>
  <w:style w:type="paragraph" w:customStyle="1" w:styleId="msonormal0">
    <w:name w:val="msonormal"/>
    <w:basedOn w:val="Normal"/>
    <w:rsid w:val="00D3639F"/>
    <w:pPr>
      <w:widowControl/>
      <w:spacing w:before="100" w:beforeAutospacing="1" w:after="100" w:afterAutospacing="1"/>
    </w:pPr>
    <w:rPr>
      <w:rFonts w:ascii="Times New Roman" w:eastAsia="Times New Roman" w:hAnsi="Times New Roman" w:cs="Times New Roman"/>
      <w:lang w:val="en-US"/>
    </w:rPr>
  </w:style>
  <w:style w:type="paragraph" w:customStyle="1" w:styleId="boxtextarial">
    <w:name w:val="box text arial"/>
    <w:basedOn w:val="Normal"/>
    <w:qFormat/>
    <w:rsid w:val="00D3639F"/>
    <w:pPr>
      <w:widowControl/>
      <w:spacing w:before="80" w:after="80" w:line="260" w:lineRule="atLeast"/>
    </w:pPr>
    <w:rPr>
      <w:rFonts w:ascii=".VnArial" w:eastAsia="Times New Roman" w:hAnsi=".VnArial" w:cs=".VnArial"/>
      <w:b/>
      <w:bCs/>
      <w:sz w:val="20"/>
      <w:szCs w:val="20"/>
      <w:lang w:val="en-US" w:eastAsia="ko-KR"/>
    </w:rPr>
  </w:style>
  <w:style w:type="paragraph" w:customStyle="1" w:styleId="boxsmallheading">
    <w:name w:val="box small heading"/>
    <w:basedOn w:val="Normal"/>
    <w:qFormat/>
    <w:rsid w:val="00D3639F"/>
    <w:pPr>
      <w:widowControl/>
      <w:spacing w:before="80"/>
    </w:pPr>
    <w:rPr>
      <w:rFonts w:ascii=".VnArialH" w:eastAsia="Times New Roman" w:hAnsi=".VnArialH" w:cs=".VnArialH"/>
      <w:b/>
      <w:bCs/>
      <w:sz w:val="20"/>
      <w:szCs w:val="20"/>
      <w:lang w:val="en-US" w:eastAsia="ko-KR"/>
    </w:rPr>
  </w:style>
  <w:style w:type="paragraph" w:customStyle="1" w:styleId="DACUMheadings">
    <w:name w:val="DACUM headings"/>
    <w:basedOn w:val="Normal"/>
    <w:qFormat/>
    <w:rsid w:val="00D3639F"/>
    <w:pPr>
      <w:widowControl/>
      <w:spacing w:before="40" w:after="40"/>
      <w:jc w:val="center"/>
    </w:pPr>
    <w:rPr>
      <w:rFonts w:ascii="Arial" w:eastAsia="Times New Roman" w:hAnsi="Arial" w:cs="Arial"/>
      <w:sz w:val="20"/>
      <w:szCs w:val="20"/>
      <w:lang w:val="en-US"/>
    </w:rPr>
  </w:style>
  <w:style w:type="paragraph" w:customStyle="1" w:styleId="DACUMcharttext">
    <w:name w:val="DACUM chart text"/>
    <w:basedOn w:val="Normal"/>
    <w:qFormat/>
    <w:rsid w:val="00D3639F"/>
    <w:pPr>
      <w:widowControl/>
      <w:spacing w:before="40" w:after="40"/>
    </w:pPr>
    <w:rPr>
      <w:rFonts w:ascii=".VnArial" w:eastAsia="Times New Roman" w:hAnsi=".VnArial" w:cs=".VnArial"/>
      <w:sz w:val="18"/>
      <w:szCs w:val="18"/>
      <w:lang w:val="en-US" w:eastAsia="ko-KR"/>
    </w:rPr>
  </w:style>
  <w:style w:type="paragraph" w:customStyle="1" w:styleId="IncorrectAnswer">
    <w:name w:val="Incorrect Answer"/>
    <w:basedOn w:val="Normal"/>
    <w:qFormat/>
    <w:rsid w:val="00D3639F"/>
    <w:pPr>
      <w:widowControl/>
      <w:numPr>
        <w:numId w:val="14"/>
      </w:numPr>
      <w:tabs>
        <w:tab w:val="left" w:pos="964"/>
      </w:tabs>
    </w:pPr>
    <w:rPr>
      <w:rFonts w:ascii="Times New Roman" w:eastAsia="Times New Roman" w:hAnsi="Times New Roman" w:cs="Times New Roman"/>
      <w:sz w:val="28"/>
      <w:szCs w:val="28"/>
      <w:lang w:val="en-US"/>
    </w:rPr>
  </w:style>
  <w:style w:type="paragraph" w:customStyle="1" w:styleId="CharCharCharCharCharCharChar">
    <w:name w:val="Char Char Char Char Char Char Char"/>
    <w:basedOn w:val="Normal"/>
    <w:qFormat/>
    <w:rsid w:val="00D3639F"/>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qFormat/>
    <w:rsid w:val="00D3639F"/>
    <w:pPr>
      <w:widowControl/>
      <w:spacing w:line="380" w:lineRule="exact"/>
      <w:jc w:val="both"/>
    </w:pPr>
    <w:rPr>
      <w:rFonts w:ascii=".VnTimeH" w:eastAsia="Times New Roman" w:hAnsi=".VnTimeH" w:cs="Times New Roman"/>
      <w:b/>
      <w:sz w:val="28"/>
      <w:szCs w:val="28"/>
      <w:lang w:val="en-GB"/>
    </w:rPr>
  </w:style>
  <w:style w:type="paragraph" w:customStyle="1" w:styleId="Style1">
    <w:name w:val="Style1"/>
    <w:basedOn w:val="Normal"/>
    <w:qFormat/>
    <w:rsid w:val="00D3639F"/>
    <w:pPr>
      <w:widowControl/>
      <w:spacing w:after="80" w:line="312" w:lineRule="auto"/>
      <w:ind w:firstLine="567"/>
      <w:jc w:val="both"/>
    </w:pPr>
    <w:rPr>
      <w:rFonts w:ascii=".VnTime" w:eastAsia="Times New Roman" w:hAnsi=".VnTime" w:cs="Times New Roman"/>
      <w:sz w:val="28"/>
      <w:szCs w:val="28"/>
      <w:lang w:val="en-US"/>
    </w:rPr>
  </w:style>
  <w:style w:type="paragraph" w:customStyle="1" w:styleId="Contentsmainlisting">
    <w:name w:val="Contents main listing"/>
    <w:basedOn w:val="Normal"/>
    <w:qFormat/>
    <w:rsid w:val="00D3639F"/>
    <w:pPr>
      <w:keepNext/>
      <w:widowControl/>
      <w:tabs>
        <w:tab w:val="left" w:pos="426"/>
        <w:tab w:val="right" w:leader="dot" w:pos="8080"/>
        <w:tab w:val="right" w:pos="8221"/>
      </w:tabs>
      <w:spacing w:before="120" w:line="360" w:lineRule="auto"/>
    </w:pPr>
    <w:rPr>
      <w:rFonts w:ascii=".VnTimeH" w:eastAsia="Times New Roman" w:hAnsi=".VnTimeH" w:cs="Times New Roman"/>
      <w:color w:val="000000"/>
      <w:sz w:val="26"/>
      <w:szCs w:val="26"/>
      <w:lang w:val="en-US" w:eastAsia="ko-KR"/>
    </w:rPr>
  </w:style>
  <w:style w:type="paragraph" w:customStyle="1" w:styleId="indentpara">
    <w:name w:val="indent para"/>
    <w:basedOn w:val="Normal"/>
    <w:qFormat/>
    <w:rsid w:val="00D3639F"/>
    <w:pPr>
      <w:widowControl/>
      <w:spacing w:after="180" w:line="360" w:lineRule="exact"/>
      <w:ind w:firstLine="425"/>
      <w:jc w:val="both"/>
    </w:pPr>
    <w:rPr>
      <w:rFonts w:ascii=".VnArial" w:eastAsia="Times New Roman" w:hAnsi=".VnArial" w:cs="Times New Roman"/>
      <w:color w:val="000000"/>
      <w:sz w:val="26"/>
      <w:szCs w:val="26"/>
      <w:lang w:val="en-US" w:eastAsia="ko-KR"/>
    </w:rPr>
  </w:style>
  <w:style w:type="paragraph" w:customStyle="1" w:styleId="StyleHeadingEArialNarrow8ptBefore2pt">
    <w:name w:val="Style Heading E + Arial Narrow 8 pt Before:  2 pt"/>
    <w:basedOn w:val="Normal"/>
    <w:qFormat/>
    <w:rsid w:val="00D3639F"/>
    <w:pPr>
      <w:keepNext/>
      <w:widowControl/>
      <w:spacing w:before="40"/>
    </w:pPr>
    <w:rPr>
      <w:rFonts w:ascii=".VnArial NarrowH" w:eastAsia="Times New Roman" w:hAnsi=".VnArial NarrowH" w:cs="Times New Roman"/>
      <w:color w:val="000000"/>
      <w:sz w:val="16"/>
      <w:szCs w:val="16"/>
      <w:lang w:val="en-US" w:eastAsia="ko-KR"/>
    </w:rPr>
  </w:style>
  <w:style w:type="paragraph" w:customStyle="1" w:styleId="StyleboxcolumnheaderCentered">
    <w:name w:val="Style box column header + Centered"/>
    <w:basedOn w:val="Normal"/>
    <w:qFormat/>
    <w:rsid w:val="00D3639F"/>
    <w:pPr>
      <w:widowControl/>
      <w:spacing w:before="40" w:after="40" w:line="260" w:lineRule="exact"/>
      <w:jc w:val="center"/>
    </w:pPr>
    <w:rPr>
      <w:rFonts w:ascii=".VnArial NarrowH" w:eastAsia="Times New Roman" w:hAnsi=".VnArial NarrowH" w:cs="Times New Roman"/>
      <w:color w:val="000000"/>
      <w:sz w:val="16"/>
      <w:szCs w:val="16"/>
      <w:lang w:val="en-US" w:eastAsia="ko-KR"/>
    </w:rPr>
  </w:style>
  <w:style w:type="paragraph" w:customStyle="1" w:styleId="textboxquote">
    <w:name w:val="text box quote"/>
    <w:basedOn w:val="Normal"/>
    <w:qFormat/>
    <w:rsid w:val="00D3639F"/>
    <w:pPr>
      <w:keepNext/>
      <w:widowControl/>
      <w:tabs>
        <w:tab w:val="right" w:leader="dot" w:pos="8505"/>
      </w:tabs>
      <w:spacing w:line="360" w:lineRule="exact"/>
      <w:jc w:val="center"/>
    </w:pPr>
    <w:rPr>
      <w:rFonts w:ascii="Arial" w:eastAsia="Times New Roman" w:hAnsi="Arial" w:cs="Times New Roman"/>
      <w:color w:val="000000"/>
      <w:sz w:val="20"/>
      <w:szCs w:val="26"/>
      <w:lang w:val="en-US" w:eastAsia="ko-KR"/>
    </w:rPr>
  </w:style>
  <w:style w:type="paragraph" w:customStyle="1" w:styleId="quotedmatter">
    <w:name w:val="quoted matter"/>
    <w:basedOn w:val="Normal"/>
    <w:qFormat/>
    <w:rsid w:val="00D3639F"/>
    <w:pPr>
      <w:keepNext/>
      <w:widowControl/>
      <w:tabs>
        <w:tab w:val="right" w:leader="dot" w:pos="8505"/>
      </w:tabs>
      <w:spacing w:line="360" w:lineRule="auto"/>
      <w:jc w:val="both"/>
    </w:pPr>
    <w:rPr>
      <w:rFonts w:ascii="Arial" w:eastAsia="Times New Roman" w:hAnsi="Arial" w:cs="Times New Roman"/>
      <w:color w:val="000000"/>
      <w:sz w:val="20"/>
      <w:szCs w:val="26"/>
      <w:lang w:val="en-US" w:eastAsia="ko-KR"/>
    </w:rPr>
  </w:style>
  <w:style w:type="paragraph" w:customStyle="1" w:styleId="xl50">
    <w:name w:val="xl50"/>
    <w:basedOn w:val="Normal"/>
    <w:qFormat/>
    <w:rsid w:val="00D3639F"/>
    <w:pPr>
      <w:widowControl/>
      <w:pBdr>
        <w:left w:val="single" w:sz="8" w:space="0" w:color="auto"/>
        <w:bottom w:val="single" w:sz="4" w:space="0" w:color="auto"/>
        <w:right w:val="single" w:sz="8" w:space="0" w:color="auto"/>
      </w:pBdr>
      <w:spacing w:before="100" w:beforeAutospacing="1" w:after="100" w:afterAutospacing="1"/>
    </w:pPr>
    <w:rPr>
      <w:rFonts w:ascii=".VnTime" w:eastAsia="Times New Roman" w:hAnsi=".VnTime" w:cs="Times New Roman"/>
      <w:color w:val="000000"/>
      <w:sz w:val="26"/>
      <w:szCs w:val="26"/>
      <w:lang w:val="en-US"/>
    </w:rPr>
  </w:style>
  <w:style w:type="paragraph" w:customStyle="1" w:styleId="StyleTitleArial42ptBoldBlackRight-008cmBefore">
    <w:name w:val="Style Title + Arial 42 pt Bold Black Right:  -0.08 cm Before: ..."/>
    <w:basedOn w:val="Title"/>
    <w:qFormat/>
    <w:rsid w:val="00D3639F"/>
    <w:pPr>
      <w:keepNext/>
      <w:keepLines/>
      <w:pBdr>
        <w:bottom w:val="none" w:sz="0" w:space="0" w:color="auto"/>
      </w:pBdr>
      <w:spacing w:after="160"/>
      <w:ind w:right="-45"/>
      <w:jc w:val="center"/>
    </w:pPr>
    <w:rPr>
      <w:rFonts w:ascii=".VnArialH" w:eastAsia="Times New Roman" w:hAnsi=".VnArialH" w:cs="Times New Roman"/>
      <w:b/>
      <w:bCs/>
      <w:color w:val="000000"/>
      <w:spacing w:val="120"/>
      <w:kern w:val="22"/>
      <w:sz w:val="24"/>
      <w:szCs w:val="84"/>
      <w:lang w:val="en-US" w:eastAsia="ko-KR"/>
    </w:rPr>
  </w:style>
  <w:style w:type="paragraph" w:customStyle="1" w:styleId="curriucguidesubtitle">
    <w:name w:val="curriuc guide subtitle"/>
    <w:basedOn w:val="Title"/>
    <w:qFormat/>
    <w:rsid w:val="00D3639F"/>
    <w:pPr>
      <w:keepNext/>
      <w:keepLines/>
      <w:numPr>
        <w:numId w:val="15"/>
      </w:numPr>
      <w:pBdr>
        <w:bottom w:val="none" w:sz="0" w:space="0" w:color="auto"/>
      </w:pBdr>
      <w:tabs>
        <w:tab w:val="left" w:pos="360"/>
      </w:tabs>
      <w:spacing w:before="200" w:after="160"/>
      <w:ind w:left="-142" w:right="-187" w:firstLine="0"/>
      <w:jc w:val="center"/>
    </w:pPr>
    <w:rPr>
      <w:rFonts w:ascii=".VnArialH" w:eastAsia="Times New Roman" w:hAnsi=".VnArialH" w:cs="Times New Roman"/>
      <w:b/>
      <w:color w:val="000000"/>
      <w:spacing w:val="80"/>
      <w:kern w:val="22"/>
      <w:sz w:val="44"/>
      <w:szCs w:val="44"/>
      <w:lang w:val="en-US" w:eastAsia="ko-KR"/>
    </w:rPr>
  </w:style>
  <w:style w:type="paragraph" w:customStyle="1" w:styleId="HeadingA1">
    <w:name w:val="Heading A1"/>
    <w:basedOn w:val="Normal"/>
    <w:next w:val="Normal"/>
    <w:qFormat/>
    <w:rsid w:val="00D3639F"/>
    <w:pPr>
      <w:keepNext/>
      <w:widowControl/>
      <w:pBdr>
        <w:bottom w:val="single" w:sz="48" w:space="1" w:color="808080"/>
      </w:pBdr>
      <w:spacing w:before="600" w:after="600"/>
    </w:pPr>
    <w:rPr>
      <w:rFonts w:ascii=".VnArialH" w:eastAsia="Times New Roman" w:hAnsi=".VnArialH" w:cs="Times New Roman"/>
      <w:b/>
      <w:color w:val="000000"/>
      <w:sz w:val="36"/>
      <w:szCs w:val="36"/>
      <w:lang w:val="en-US" w:eastAsia="ko-KR"/>
    </w:rPr>
  </w:style>
  <w:style w:type="paragraph" w:customStyle="1" w:styleId="Contentssub-listing">
    <w:name w:val="Contents sub-listing"/>
    <w:basedOn w:val="Normal"/>
    <w:qFormat/>
    <w:rsid w:val="00D3639F"/>
    <w:pPr>
      <w:widowControl/>
      <w:tabs>
        <w:tab w:val="left" w:pos="426"/>
        <w:tab w:val="left" w:pos="1134"/>
        <w:tab w:val="right" w:leader="dot" w:pos="8080"/>
        <w:tab w:val="right" w:pos="8221"/>
      </w:tabs>
      <w:spacing w:before="120" w:line="360" w:lineRule="auto"/>
      <w:ind w:left="1134" w:hanging="567"/>
    </w:pPr>
    <w:rPr>
      <w:rFonts w:ascii=".VnArial" w:eastAsia="Times New Roman" w:hAnsi=".VnArial" w:cs="Times New Roman"/>
      <w:color w:val="000000"/>
      <w:sz w:val="26"/>
      <w:szCs w:val="26"/>
      <w:lang w:val="en-US" w:eastAsia="ko-KR"/>
    </w:rPr>
  </w:style>
  <w:style w:type="paragraph" w:customStyle="1" w:styleId="boxsmallheadingitalic">
    <w:name w:val="box small heading italic"/>
    <w:basedOn w:val="boxsmallheading"/>
    <w:qFormat/>
    <w:rsid w:val="00D3639F"/>
    <w:pPr>
      <w:numPr>
        <w:numId w:val="16"/>
      </w:numPr>
      <w:tabs>
        <w:tab w:val="left" w:pos="2160"/>
      </w:tabs>
      <w:ind w:left="178" w:hanging="178"/>
    </w:pPr>
    <w:rPr>
      <w:rFonts w:cs="Times New Roman"/>
      <w:bCs w:val="0"/>
      <w:i/>
      <w:caps/>
      <w:color w:val="000000"/>
      <w:szCs w:val="26"/>
    </w:rPr>
  </w:style>
  <w:style w:type="paragraph" w:customStyle="1" w:styleId="moduleheading">
    <w:name w:val="module heading"/>
    <w:basedOn w:val="Normal"/>
    <w:qFormat/>
    <w:rsid w:val="00D3639F"/>
    <w:pPr>
      <w:widowControl/>
      <w:spacing w:before="120" w:after="60"/>
    </w:pPr>
    <w:rPr>
      <w:rFonts w:ascii=".VnArial" w:eastAsia="Times New Roman" w:hAnsi=".VnArial" w:cs="Times New Roman"/>
      <w:b/>
      <w:color w:val="000000"/>
      <w:sz w:val="26"/>
      <w:szCs w:val="26"/>
      <w:lang w:val="en-US" w:eastAsia="ko-KR"/>
    </w:rPr>
  </w:style>
  <w:style w:type="paragraph" w:customStyle="1" w:styleId="StyleHeadingEArialNarrow8ptCenteredLeft-019cmRi">
    <w:name w:val="Style Heading E + Arial Narrow 8 pt Centered Left:  -0.19 cm Ri..."/>
    <w:basedOn w:val="Normal"/>
    <w:qFormat/>
    <w:rsid w:val="00D3639F"/>
    <w:pPr>
      <w:keepNext/>
      <w:widowControl/>
      <w:spacing w:before="40"/>
      <w:ind w:left="-108" w:right="-108"/>
      <w:jc w:val="center"/>
    </w:pPr>
    <w:rPr>
      <w:rFonts w:ascii=".VnArial NarrowH" w:eastAsia="Times New Roman" w:hAnsi=".VnArial NarrowH" w:cs="Times New Roman"/>
      <w:color w:val="000000"/>
      <w:sz w:val="16"/>
      <w:szCs w:val="16"/>
      <w:lang w:val="en-US" w:eastAsia="ko-KR"/>
    </w:rPr>
  </w:style>
  <w:style w:type="paragraph" w:customStyle="1" w:styleId="StyleboxtextarialAllcapsLinespacingsingle">
    <w:name w:val="Style box text arial + All caps Line spacing:  single"/>
    <w:basedOn w:val="boxtextarial"/>
    <w:qFormat/>
    <w:rsid w:val="00D3639F"/>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D3639F"/>
    <w:pPr>
      <w:widowControl/>
      <w:numPr>
        <w:numId w:val="17"/>
      </w:numPr>
      <w:tabs>
        <w:tab w:val="left" w:pos="360"/>
      </w:tabs>
      <w:ind w:left="0" w:right="-143" w:firstLine="0"/>
    </w:pPr>
    <w:rPr>
      <w:rFonts w:ascii=".VnArial" w:eastAsia="Times New Roman" w:hAnsi=".VnArial" w:cs="Times New Roman"/>
      <w:color w:val="000000"/>
      <w:sz w:val="20"/>
      <w:szCs w:val="26"/>
      <w:lang w:val="en-US" w:eastAsia="ko-KR"/>
    </w:rPr>
  </w:style>
  <w:style w:type="paragraph" w:customStyle="1" w:styleId="StyleboxtextarialItalic">
    <w:name w:val="Style box text arial + Italic"/>
    <w:basedOn w:val="boxtextarial"/>
    <w:qFormat/>
    <w:rsid w:val="00D3639F"/>
    <w:pPr>
      <w:numPr>
        <w:numId w:val="18"/>
      </w:numPr>
      <w:tabs>
        <w:tab w:val="left"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D3639F"/>
    <w:pPr>
      <w:numPr>
        <w:numId w:val="19"/>
      </w:numPr>
      <w:tabs>
        <w:tab w:val="left" w:pos="851"/>
      </w:tabs>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qFormat/>
    <w:rsid w:val="00D3639F"/>
    <w:pPr>
      <w:widowControl/>
      <w:numPr>
        <w:numId w:val="20"/>
      </w:numPr>
      <w:tabs>
        <w:tab w:val="left" w:pos="360"/>
      </w:tabs>
      <w:spacing w:before="80" w:after="80" w:line="260" w:lineRule="exact"/>
    </w:pPr>
    <w:rPr>
      <w:rFonts w:ascii="Arial" w:eastAsia="Times New Roman" w:hAnsi="Arial" w:cs="Times New Roman"/>
      <w:color w:val="000000"/>
      <w:sz w:val="20"/>
      <w:szCs w:val="26"/>
      <w:lang w:val="en-US" w:eastAsia="ko-KR"/>
    </w:rPr>
  </w:style>
  <w:style w:type="paragraph" w:customStyle="1" w:styleId="Numberlist">
    <w:name w:val="Number list"/>
    <w:basedOn w:val="Normal"/>
    <w:qFormat/>
    <w:rsid w:val="00D3639F"/>
    <w:pPr>
      <w:widowControl/>
      <w:numPr>
        <w:numId w:val="21"/>
      </w:numPr>
      <w:tabs>
        <w:tab w:val="left" w:pos="425"/>
      </w:tabs>
      <w:spacing w:after="120" w:line="360" w:lineRule="exact"/>
      <w:ind w:left="425" w:hanging="425"/>
      <w:jc w:val="both"/>
    </w:pPr>
    <w:rPr>
      <w:rFonts w:ascii="Times New Roman" w:eastAsia="Times New Roman" w:hAnsi="Times New Roman" w:cs="Times New Roman"/>
      <w:color w:val="000000"/>
      <w:sz w:val="26"/>
      <w:szCs w:val="26"/>
      <w:lang w:val="en-US" w:eastAsia="ko-KR"/>
    </w:rPr>
  </w:style>
  <w:style w:type="paragraph" w:customStyle="1" w:styleId="reviewactivities">
    <w:name w:val="review activities"/>
    <w:basedOn w:val="Normal"/>
    <w:qFormat/>
    <w:rsid w:val="00D3639F"/>
    <w:pPr>
      <w:widowControl/>
      <w:numPr>
        <w:numId w:val="22"/>
      </w:numPr>
      <w:tabs>
        <w:tab w:val="left" w:pos="1980"/>
      </w:tabs>
      <w:ind w:left="0" w:hanging="283"/>
    </w:pPr>
    <w:rPr>
      <w:rFonts w:ascii="Arial" w:eastAsia="Times New Roman" w:hAnsi="Arial" w:cs="Times New Roman"/>
      <w:b/>
      <w:color w:val="000000"/>
      <w:sz w:val="20"/>
      <w:szCs w:val="26"/>
      <w:lang w:val="en-US" w:eastAsia="ko-KR"/>
    </w:rPr>
  </w:style>
  <w:style w:type="paragraph" w:customStyle="1" w:styleId="boxcol1">
    <w:name w:val="box col 1"/>
    <w:basedOn w:val="Normal"/>
    <w:qFormat/>
    <w:rsid w:val="00D3639F"/>
    <w:pPr>
      <w:widowControl/>
      <w:numPr>
        <w:numId w:val="23"/>
      </w:numPr>
      <w:tabs>
        <w:tab w:val="left" w:pos="1980"/>
      </w:tabs>
      <w:spacing w:before="80" w:after="80" w:line="260" w:lineRule="exact"/>
    </w:pPr>
    <w:rPr>
      <w:rFonts w:ascii="Arial" w:eastAsia="Times New Roman" w:hAnsi="Arial" w:cs="Times New Roman"/>
      <w:color w:val="000000"/>
      <w:sz w:val="20"/>
      <w:szCs w:val="26"/>
      <w:lang w:val="en-US" w:eastAsia="ko-KR"/>
    </w:rPr>
  </w:style>
  <w:style w:type="paragraph" w:customStyle="1" w:styleId="OverviewlistChopening">
    <w:name w:val="Overview list (Ch opening)"/>
    <w:basedOn w:val="Normal"/>
    <w:qFormat/>
    <w:rsid w:val="00D3639F"/>
    <w:pPr>
      <w:widowControl/>
      <w:numPr>
        <w:numId w:val="24"/>
      </w:numPr>
      <w:tabs>
        <w:tab w:val="left" w:pos="360"/>
        <w:tab w:val="left" w:pos="851"/>
        <w:tab w:val="left" w:pos="1800"/>
      </w:tabs>
      <w:spacing w:line="360" w:lineRule="exact"/>
      <w:ind w:left="850"/>
      <w:jc w:val="both"/>
    </w:pPr>
    <w:rPr>
      <w:rFonts w:ascii="Times New Roman" w:eastAsia="Times New Roman" w:hAnsi="Times New Roman" w:cs="Times New Roman"/>
      <w:color w:val="000000"/>
      <w:sz w:val="26"/>
      <w:szCs w:val="26"/>
      <w:lang w:val="en-US" w:eastAsia="ko-KR"/>
    </w:rPr>
  </w:style>
  <w:style w:type="paragraph" w:customStyle="1" w:styleId="bulletpara">
    <w:name w:val="bullet para"/>
    <w:basedOn w:val="Normal"/>
    <w:qFormat/>
    <w:rsid w:val="00D3639F"/>
    <w:pPr>
      <w:widowControl/>
      <w:numPr>
        <w:numId w:val="25"/>
      </w:numPr>
      <w:tabs>
        <w:tab w:val="left" w:pos="360"/>
      </w:tabs>
      <w:spacing w:before="80"/>
      <w:ind w:left="0" w:firstLine="0"/>
    </w:pPr>
    <w:rPr>
      <w:rFonts w:ascii="Arial" w:eastAsia="Times New Roman" w:hAnsi="Arial" w:cs="Arial"/>
      <w:color w:val="000000"/>
      <w:sz w:val="20"/>
      <w:szCs w:val="26"/>
      <w:lang w:val="en-US"/>
    </w:rPr>
  </w:style>
  <w:style w:type="paragraph" w:customStyle="1" w:styleId="StyleHeadingE12ptBoldNotAllcapsAfter3pt">
    <w:name w:val="Style Heading E + 12 pt Bold Not All caps After:  3 pt"/>
    <w:basedOn w:val="Normal"/>
    <w:qFormat/>
    <w:rsid w:val="00D3639F"/>
    <w:pPr>
      <w:keepNext/>
      <w:widowControl/>
      <w:spacing w:before="120" w:after="60"/>
    </w:pPr>
    <w:rPr>
      <w:rFonts w:ascii=".VnArial" w:eastAsia="Times New Roman" w:hAnsi=".VnArial" w:cs="Times New Roman"/>
      <w:b/>
      <w:bCs/>
      <w:color w:val="000000"/>
      <w:sz w:val="26"/>
      <w:szCs w:val="26"/>
      <w:lang w:val="en-US" w:eastAsia="ko-KR"/>
    </w:rPr>
  </w:style>
  <w:style w:type="paragraph" w:customStyle="1" w:styleId="HeadingB1">
    <w:name w:val="Heading B1"/>
    <w:basedOn w:val="Normal"/>
    <w:qFormat/>
    <w:rsid w:val="00D3639F"/>
    <w:pPr>
      <w:keepNext/>
      <w:widowControl/>
      <w:spacing w:before="240" w:after="120"/>
    </w:pPr>
    <w:rPr>
      <w:rFonts w:ascii=".VnArialH" w:eastAsia="Times New Roman" w:hAnsi=".VnArialH" w:cs="Times New Roman"/>
      <w:b/>
      <w:caps/>
      <w:color w:val="000000"/>
      <w:sz w:val="26"/>
      <w:szCs w:val="26"/>
      <w:lang w:val="en-US" w:eastAsia="ko-KR"/>
    </w:rPr>
  </w:style>
  <w:style w:type="paragraph" w:customStyle="1" w:styleId="a30">
    <w:name w:val="a3"/>
    <w:basedOn w:val="Title"/>
    <w:qFormat/>
    <w:rsid w:val="00D3639F"/>
    <w:pPr>
      <w:pBdr>
        <w:bottom w:val="none" w:sz="0" w:space="0" w:color="auto"/>
      </w:pBdr>
      <w:tabs>
        <w:tab w:val="left" w:pos="780"/>
      </w:tabs>
      <w:spacing w:after="0"/>
      <w:jc w:val="center"/>
    </w:pPr>
    <w:rPr>
      <w:rFonts w:ascii=".VnTimeH" w:eastAsia="Times New Roman" w:hAnsi=".VnTimeH" w:cs="Times New Roman"/>
      <w:b/>
      <w:bCs/>
      <w:color w:val="000000"/>
      <w:sz w:val="24"/>
      <w:szCs w:val="26"/>
      <w:lang w:val="en-US" w:eastAsia="ko-KR"/>
    </w:rPr>
  </w:style>
  <w:style w:type="paragraph" w:customStyle="1" w:styleId="a50">
    <w:name w:val="a5"/>
    <w:basedOn w:val="StyleboxcolumnheaderCentered"/>
    <w:qFormat/>
    <w:rsid w:val="00D3639F"/>
    <w:rPr>
      <w:rFonts w:ascii=".VnHelvetInsH" w:hAnsi=".VnHelvetInsH"/>
      <w:sz w:val="24"/>
      <w:szCs w:val="20"/>
    </w:rPr>
  </w:style>
  <w:style w:type="paragraph" w:customStyle="1" w:styleId="insertfigure">
    <w:name w:val="insert figure"/>
    <w:basedOn w:val="Normal"/>
    <w:next w:val="Normal"/>
    <w:qFormat/>
    <w:rsid w:val="00D3639F"/>
    <w:pPr>
      <w:widowControl/>
      <w:spacing w:before="240" w:after="240"/>
    </w:pPr>
    <w:rPr>
      <w:rFonts w:ascii="Times New Roman" w:eastAsia="Times New Roman" w:hAnsi="Times New Roman" w:cs="Times New Roman"/>
      <w:b/>
      <w:color w:val="000000"/>
      <w:sz w:val="20"/>
      <w:szCs w:val="26"/>
      <w:lang w:val="en-US" w:eastAsia="ko-KR"/>
    </w:rPr>
  </w:style>
  <w:style w:type="paragraph" w:customStyle="1" w:styleId="StyleHeadingETimesNewRoman12ptNotAllcapsLeft0cm">
    <w:name w:val="Style Heading E + Times New Roman 12 pt Not All caps Left:  0 cm..."/>
    <w:basedOn w:val="Normal"/>
    <w:qFormat/>
    <w:rsid w:val="00D3639F"/>
    <w:pPr>
      <w:keepNext/>
      <w:widowControl/>
      <w:ind w:right="-143"/>
    </w:pPr>
    <w:rPr>
      <w:rFonts w:ascii=".VnArial" w:eastAsia="Times New Roman" w:hAnsi=".VnArial" w:cs="Times New Roman"/>
      <w:color w:val="000000"/>
      <w:sz w:val="20"/>
      <w:szCs w:val="26"/>
      <w:lang w:val="en-US" w:eastAsia="ko-KR"/>
    </w:rPr>
  </w:style>
  <w:style w:type="paragraph" w:customStyle="1" w:styleId="Style12ptLeft056cmRight-025cm">
    <w:name w:val="Style 12 pt Left:  0.56 cm Right:  -0.25 cm"/>
    <w:basedOn w:val="Normal"/>
    <w:rsid w:val="00D3639F"/>
    <w:pPr>
      <w:widowControl/>
      <w:ind w:left="318" w:right="-143"/>
    </w:pPr>
    <w:rPr>
      <w:rFonts w:ascii=".VnTime" w:eastAsia="Times New Roman" w:hAnsi=".VnTime" w:cs="Times New Roman"/>
      <w:color w:val="000000"/>
      <w:sz w:val="20"/>
      <w:szCs w:val="26"/>
      <w:lang w:val="en-US" w:eastAsia="ko-KR"/>
    </w:rPr>
  </w:style>
  <w:style w:type="paragraph" w:customStyle="1" w:styleId="HeadingB">
    <w:name w:val="Heading B"/>
    <w:basedOn w:val="Normal"/>
    <w:next w:val="Normal"/>
    <w:rsid w:val="00D3639F"/>
    <w:pPr>
      <w:keepNext/>
      <w:widowControl/>
      <w:spacing w:before="240" w:after="120"/>
    </w:pPr>
    <w:rPr>
      <w:rFonts w:ascii="Arial" w:eastAsia="Times New Roman" w:hAnsi="Arial" w:cs="Times New Roman"/>
      <w:b/>
      <w:caps/>
      <w:color w:val="000000"/>
      <w:sz w:val="26"/>
      <w:szCs w:val="26"/>
      <w:lang w:val="en-US"/>
    </w:rPr>
  </w:style>
  <w:style w:type="paragraph" w:customStyle="1" w:styleId="StyleboxtextarialArialNarrow8ptBefore2ptAfter1">
    <w:name w:val="Style box text arial + Arial Narrow 8 pt Before:  2 pt After:  1..."/>
    <w:basedOn w:val="boxtextarial"/>
    <w:qFormat/>
    <w:rsid w:val="00D3639F"/>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D3639F"/>
    <w:pPr>
      <w:numPr>
        <w:numId w:val="26"/>
      </w:numPr>
      <w:tabs>
        <w:tab w:val="left"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D3639F"/>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D3639F"/>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D3639F"/>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D3639F"/>
    <w:pPr>
      <w:widowControl/>
      <w:numPr>
        <w:numId w:val="27"/>
      </w:numPr>
      <w:tabs>
        <w:tab w:val="left" w:pos="1080"/>
        <w:tab w:val="left" w:pos="1980"/>
      </w:tabs>
      <w:spacing w:after="180" w:line="360" w:lineRule="atLeast"/>
      <w:ind w:left="1077" w:hanging="357"/>
      <w:jc w:val="both"/>
    </w:pPr>
    <w:rPr>
      <w:rFonts w:ascii=".VnTime" w:eastAsia="Times New Roman" w:hAnsi=".VnTime" w:cs="Times New Roman"/>
      <w:color w:val="000000"/>
      <w:sz w:val="20"/>
      <w:szCs w:val="26"/>
      <w:lang w:val="en-US" w:eastAsia="ko-KR"/>
    </w:rPr>
  </w:style>
  <w:style w:type="paragraph" w:customStyle="1" w:styleId="HeadingA">
    <w:name w:val="Heading A"/>
    <w:basedOn w:val="headingsample"/>
    <w:next w:val="Normal"/>
    <w:qFormat/>
    <w:rsid w:val="00D3639F"/>
    <w:pPr>
      <w:spacing w:before="120"/>
    </w:pPr>
    <w:rPr>
      <w:rFonts w:ascii="Arial" w:hAnsi="Arial"/>
      <w:sz w:val="36"/>
    </w:rPr>
  </w:style>
  <w:style w:type="paragraph" w:customStyle="1" w:styleId="HeadingC">
    <w:name w:val="Heading C"/>
    <w:basedOn w:val="headingsample"/>
    <w:next w:val="Normal"/>
    <w:qFormat/>
    <w:rsid w:val="00D3639F"/>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D3639F"/>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rsid w:val="00D3639F"/>
    <w:pPr>
      <w:widowControl/>
      <w:tabs>
        <w:tab w:val="right" w:leader="dot" w:pos="8505"/>
      </w:tabs>
      <w:spacing w:before="120" w:after="180" w:line="360" w:lineRule="exact"/>
      <w:ind w:left="567" w:hanging="567"/>
      <w:jc w:val="both"/>
    </w:pPr>
    <w:rPr>
      <w:rFonts w:ascii=".VnTime" w:eastAsia="Times New Roman" w:hAnsi=".VnTime"/>
      <w:sz w:val="20"/>
      <w:lang w:val="en-US" w:eastAsia="ko-KR"/>
    </w:rPr>
  </w:style>
  <w:style w:type="paragraph" w:customStyle="1" w:styleId="Headingcontents">
    <w:name w:val="Heading contents"/>
    <w:basedOn w:val="Normal"/>
    <w:qFormat/>
    <w:rsid w:val="00D3639F"/>
    <w:pPr>
      <w:keepNext/>
      <w:keepLines/>
      <w:widowControl/>
      <w:pBdr>
        <w:top w:val="single" w:sz="4" w:space="6" w:color="auto"/>
        <w:bottom w:val="single" w:sz="4" w:space="6" w:color="auto"/>
      </w:pBdr>
      <w:spacing w:after="240" w:line="160" w:lineRule="atLeast"/>
      <w:ind w:right="261"/>
      <w:jc w:val="center"/>
      <w:outlineLvl w:val="1"/>
    </w:pPr>
    <w:rPr>
      <w:rFonts w:ascii="Times New Roman" w:eastAsia="Times New Roman" w:hAnsi="Times New Roman" w:cs="Times New Roman"/>
      <w:b/>
      <w:caps/>
      <w:color w:val="000000"/>
      <w:spacing w:val="10"/>
      <w:kern w:val="22"/>
      <w:sz w:val="22"/>
      <w:szCs w:val="26"/>
      <w:lang w:val="en-GB" w:eastAsia="ko-KR"/>
    </w:rPr>
  </w:style>
  <w:style w:type="paragraph" w:customStyle="1" w:styleId="Boxbodytext">
    <w:name w:val="Box body text"/>
    <w:basedOn w:val="BodyText"/>
    <w:qFormat/>
    <w:rsid w:val="00D3639F"/>
    <w:pPr>
      <w:widowControl/>
      <w:spacing w:after="180" w:line="360" w:lineRule="exact"/>
      <w:ind w:left="284" w:right="284"/>
      <w:jc w:val="both"/>
    </w:pPr>
    <w:rPr>
      <w:rFonts w:ascii=".VnTime" w:eastAsia="Times New Roman" w:hAnsi=".VnTime"/>
      <w:sz w:val="20"/>
      <w:lang w:val="en-US" w:eastAsia="ko-KR"/>
    </w:rPr>
  </w:style>
  <w:style w:type="paragraph" w:customStyle="1" w:styleId="BoxHeadingB1">
    <w:name w:val="Box Heading B1"/>
    <w:basedOn w:val="HeadingB1"/>
    <w:qFormat/>
    <w:rsid w:val="00D3639F"/>
    <w:pPr>
      <w:spacing w:before="360" w:after="180"/>
      <w:ind w:left="284" w:right="284"/>
    </w:pPr>
  </w:style>
  <w:style w:type="paragraph" w:customStyle="1" w:styleId="BoxHeadingE">
    <w:name w:val="Box Heading E"/>
    <w:basedOn w:val="HeadingE"/>
    <w:rsid w:val="00D3639F"/>
    <w:pPr>
      <w:tabs>
        <w:tab w:val="left" w:pos="425"/>
      </w:tabs>
      <w:spacing w:before="80"/>
    </w:pPr>
    <w:rPr>
      <w:bCs w:val="0"/>
      <w:iCs w:val="0"/>
      <w:color w:val="000000"/>
      <w:szCs w:val="26"/>
    </w:rPr>
  </w:style>
  <w:style w:type="paragraph" w:customStyle="1" w:styleId="BoxHeadingA1">
    <w:name w:val="Box Heading A1"/>
    <w:basedOn w:val="HeadingA1"/>
    <w:qFormat/>
    <w:rsid w:val="00D3639F"/>
    <w:pPr>
      <w:spacing w:before="480" w:after="480"/>
      <w:ind w:left="284" w:right="284"/>
    </w:pPr>
    <w:rPr>
      <w:i/>
    </w:rPr>
  </w:style>
  <w:style w:type="paragraph" w:customStyle="1" w:styleId="Boxindentpara">
    <w:name w:val="Box indent para"/>
    <w:basedOn w:val="indentpara"/>
    <w:qFormat/>
    <w:rsid w:val="00D3639F"/>
  </w:style>
  <w:style w:type="paragraph" w:customStyle="1" w:styleId="boxkeyterms">
    <w:name w:val="box key terms"/>
    <w:basedOn w:val="Keyterms"/>
    <w:qFormat/>
    <w:rsid w:val="00D3639F"/>
    <w:pPr>
      <w:ind w:left="1361" w:right="284"/>
    </w:pPr>
  </w:style>
  <w:style w:type="paragraph" w:customStyle="1" w:styleId="collegename">
    <w:name w:val="college name"/>
    <w:basedOn w:val="Subtitle"/>
    <w:qFormat/>
    <w:rsid w:val="00D3639F"/>
    <w:pPr>
      <w:keepNext/>
      <w:keepLines/>
      <w:spacing w:before="140" w:after="420"/>
      <w:ind w:right="-45"/>
      <w:jc w:val="center"/>
    </w:pPr>
    <w:rPr>
      <w:rFonts w:ascii=".VnArial" w:eastAsia="Times New Roman" w:hAnsi=".VnArial" w:cs="Times New Roman"/>
      <w:b/>
      <w:i w:val="0"/>
      <w:color w:val="000000"/>
      <w:spacing w:val="40"/>
      <w:sz w:val="36"/>
      <w:szCs w:val="36"/>
      <w:lang w:val="en-US" w:eastAsia="ko-KR"/>
    </w:rPr>
  </w:style>
  <w:style w:type="paragraph" w:customStyle="1" w:styleId="BodyText3caps">
    <w:name w:val="Body Text 3 caps"/>
    <w:basedOn w:val="BodyText3"/>
    <w:qFormat/>
    <w:rsid w:val="00D3639F"/>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D3639F"/>
    <w:pPr>
      <w:keepNext/>
      <w:tabs>
        <w:tab w:val="clear" w:pos="851"/>
      </w:tabs>
      <w:ind w:left="845" w:hanging="357"/>
    </w:pPr>
    <w:rPr>
      <w:rFonts w:ascii=".VnTime" w:hAnsi=".VnTime"/>
      <w:sz w:val="20"/>
    </w:rPr>
  </w:style>
  <w:style w:type="paragraph" w:customStyle="1" w:styleId="boxcolumnheader">
    <w:name w:val="box column header"/>
    <w:basedOn w:val="boxtextarial"/>
    <w:qFormat/>
    <w:rsid w:val="00D3639F"/>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D3639F"/>
    <w:rPr>
      <w:rFonts w:cs="Times New Roman"/>
      <w:b/>
      <w:color w:val="000000"/>
    </w:rPr>
  </w:style>
  <w:style w:type="paragraph" w:customStyle="1" w:styleId="StyleSubtitle18ptBlackSmallcapsCenteredRight-008">
    <w:name w:val="Style Subtitle + 18 pt Black Small caps Centered Right:  -0.08 ..."/>
    <w:basedOn w:val="Subtitle"/>
    <w:qFormat/>
    <w:rsid w:val="00D3639F"/>
    <w:pPr>
      <w:spacing w:before="140" w:after="420"/>
      <w:ind w:right="-45"/>
      <w:jc w:val="center"/>
    </w:pPr>
    <w:rPr>
      <w:rFonts w:ascii=".VnTimeH" w:eastAsia="Times New Roman" w:hAnsi=".VnTimeH" w:cs="Times New Roman"/>
      <w:b/>
      <w:bCs/>
      <w:i w:val="0"/>
      <w:color w:val="000000"/>
      <w:spacing w:val="40"/>
      <w:sz w:val="36"/>
      <w:szCs w:val="36"/>
      <w:lang w:val="en-US" w:eastAsia="ko-KR"/>
    </w:rPr>
  </w:style>
  <w:style w:type="paragraph" w:customStyle="1" w:styleId="StyleHeadingEArialNarrow12ptBoldBefore4pt">
    <w:name w:val="Style Heading E + Arial Narrow 12 pt Bold Before:  4 pt"/>
    <w:basedOn w:val="HeadingE"/>
    <w:qFormat/>
    <w:rsid w:val="00D3639F"/>
    <w:pPr>
      <w:tabs>
        <w:tab w:val="left"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qFormat/>
    <w:rsid w:val="00D3639F"/>
    <w:rPr>
      <w:bCs/>
      <w:sz w:val="28"/>
      <w:szCs w:val="28"/>
    </w:rPr>
  </w:style>
  <w:style w:type="paragraph" w:customStyle="1" w:styleId="StyleHeadingEArialNarrow8ptCenteredBefore2ptAfte">
    <w:name w:val="Style Heading E + Arial Narrow 8 pt Centered Before:  2 pt Afte..."/>
    <w:basedOn w:val="HeadingE"/>
    <w:qFormat/>
    <w:rsid w:val="00D3639F"/>
    <w:pPr>
      <w:tabs>
        <w:tab w:val="left"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D3639F"/>
    <w:pPr>
      <w:tabs>
        <w:tab w:val="left"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D3639F"/>
    <w:pPr>
      <w:tabs>
        <w:tab w:val="left"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D3639F"/>
    <w:pPr>
      <w:tabs>
        <w:tab w:val="left"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D3639F"/>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D3639F"/>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D3639F"/>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rsid w:val="00D3639F"/>
    <w:pPr>
      <w:widowControl/>
      <w:tabs>
        <w:tab w:val="left" w:pos="-2400"/>
      </w:tabs>
      <w:spacing w:before="0" w:after="0"/>
      <w:jc w:val="both"/>
    </w:pPr>
    <w:rPr>
      <w:rFonts w:ascii="Times New Roman" w:eastAsia="Times New Roman" w:hAnsi="Times New Roman" w:cs="Times New Roman"/>
      <w:i w:val="0"/>
      <w:sz w:val="26"/>
      <w:szCs w:val="20"/>
      <w:lang w:val="en-US"/>
    </w:rPr>
  </w:style>
  <w:style w:type="paragraph" w:customStyle="1" w:styleId="bulletparaChar">
    <w:name w:val="bullet para Char"/>
    <w:basedOn w:val="Normal"/>
    <w:qFormat/>
    <w:rsid w:val="00D3639F"/>
    <w:pPr>
      <w:widowControl/>
      <w:spacing w:before="80"/>
    </w:pPr>
    <w:rPr>
      <w:rFonts w:ascii="Arial" w:eastAsia="Times New Roman" w:hAnsi="Arial" w:cs="Arial"/>
      <w:color w:val="000000"/>
      <w:sz w:val="20"/>
      <w:szCs w:val="26"/>
      <w:lang w:val="en-US"/>
    </w:rPr>
  </w:style>
  <w:style w:type="paragraph" w:customStyle="1" w:styleId="Tieude">
    <w:name w:val="Tieude"/>
    <w:basedOn w:val="Normal"/>
    <w:qFormat/>
    <w:rsid w:val="00D3639F"/>
    <w:pPr>
      <w:widowControl/>
      <w:jc w:val="center"/>
    </w:pPr>
    <w:rPr>
      <w:rFonts w:ascii="Times New Roman" w:eastAsia="Times New Roman" w:hAnsi="Times New Roman" w:cs="Times New Roman"/>
      <w:b/>
      <w:sz w:val="26"/>
      <w:szCs w:val="26"/>
      <w:lang w:val="pt-BR"/>
    </w:rPr>
  </w:style>
  <w:style w:type="paragraph" w:customStyle="1" w:styleId="Default">
    <w:name w:val="Default"/>
    <w:qFormat/>
    <w:rsid w:val="00D3639F"/>
    <w:pPr>
      <w:widowControl/>
      <w:autoSpaceDE w:val="0"/>
      <w:autoSpaceDN w:val="0"/>
      <w:adjustRightInd w:val="0"/>
    </w:pPr>
    <w:rPr>
      <w:rFonts w:ascii="Tahoma" w:eastAsia="MS Mincho" w:hAnsi="Tahoma" w:cs="Tahoma"/>
      <w:color w:val="000000"/>
      <w:lang w:val="en-US" w:eastAsia="ja-JP"/>
    </w:rPr>
  </w:style>
  <w:style w:type="paragraph" w:customStyle="1" w:styleId="TableofCurriculum">
    <w:name w:val="Table_of_Curriculum"/>
    <w:basedOn w:val="Normal"/>
    <w:qFormat/>
    <w:rsid w:val="00D3639F"/>
    <w:pPr>
      <w:widowControl/>
      <w:spacing w:before="20" w:after="20"/>
    </w:pPr>
    <w:rPr>
      <w:rFonts w:ascii="Times New Roman" w:eastAsia="Times New Roman" w:hAnsi="Times New Roman" w:cs="Times New Roman"/>
      <w:bCs/>
      <w:lang w:val="en-US"/>
    </w:rPr>
  </w:style>
  <w:style w:type="paragraph" w:customStyle="1" w:styleId="a11">
    <w:name w:val="a11"/>
    <w:basedOn w:val="Normal"/>
    <w:qFormat/>
    <w:rsid w:val="00D3639F"/>
    <w:pPr>
      <w:widowControl/>
      <w:numPr>
        <w:numId w:val="28"/>
      </w:numPr>
      <w:tabs>
        <w:tab w:val="left" w:pos="1620"/>
      </w:tabs>
    </w:pPr>
    <w:rPr>
      <w:rFonts w:ascii="Times New Roman" w:eastAsia="Times New Roman" w:hAnsi="Times New Roman" w:cs="Times New Roman"/>
      <w:bCs/>
      <w:sz w:val="26"/>
      <w:szCs w:val="26"/>
      <w:lang w:val="en-US"/>
    </w:rPr>
  </w:style>
  <w:style w:type="paragraph" w:customStyle="1" w:styleId="2">
    <w:name w:val="2"/>
    <w:basedOn w:val="Normal"/>
    <w:qFormat/>
    <w:rsid w:val="00D3639F"/>
    <w:pPr>
      <w:widowControl/>
      <w:spacing w:line="360" w:lineRule="auto"/>
      <w:jc w:val="center"/>
    </w:pPr>
    <w:rPr>
      <w:rFonts w:ascii=".VnTimeH" w:eastAsia="Times New Roman" w:hAnsi=".VnTimeH" w:cs="Times New Roman"/>
      <w:b/>
      <w:sz w:val="28"/>
      <w:szCs w:val="28"/>
      <w:lang w:val="en-US"/>
    </w:rPr>
  </w:style>
  <w:style w:type="paragraph" w:customStyle="1" w:styleId="CM45">
    <w:name w:val="CM45"/>
    <w:basedOn w:val="Normal"/>
    <w:next w:val="Normal"/>
    <w:qFormat/>
    <w:rsid w:val="00D3639F"/>
    <w:pPr>
      <w:autoSpaceDE w:val="0"/>
      <w:autoSpaceDN w:val="0"/>
      <w:adjustRightInd w:val="0"/>
      <w:spacing w:after="120"/>
    </w:pPr>
    <w:rPr>
      <w:rFonts w:ascii="Win Key" w:eastAsia="Times New Roman" w:hAnsi="Win Key" w:cs="Times New Roman"/>
      <w:lang w:val="en-US"/>
    </w:rPr>
  </w:style>
  <w:style w:type="paragraph" w:customStyle="1" w:styleId="StyleTitleArial42ptBoldBlackRight-008cmBefore0">
    <w:name w:val="Style Title + Arial 42 pt Bold Black Right:  -0.08 cm Before:"/>
    <w:basedOn w:val="Title"/>
    <w:qFormat/>
    <w:rsid w:val="00D3639F"/>
    <w:pPr>
      <w:keepNext/>
      <w:keepLines/>
      <w:pBdr>
        <w:bottom w:val="none" w:sz="0" w:space="0" w:color="auto"/>
      </w:pBdr>
      <w:spacing w:after="160"/>
      <w:ind w:right="-45"/>
      <w:jc w:val="center"/>
    </w:pPr>
    <w:rPr>
      <w:rFonts w:ascii=".VnArialH" w:eastAsia="Times New Roman" w:hAnsi=".VnArialH" w:cs="Times New Roman"/>
      <w:b/>
      <w:bCs/>
      <w:color w:val="000000"/>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rsid w:val="00D3639F"/>
    <w:pPr>
      <w:keepNext/>
      <w:widowControl/>
      <w:spacing w:before="40"/>
      <w:ind w:left="-108" w:right="-108"/>
      <w:jc w:val="center"/>
    </w:pPr>
    <w:rPr>
      <w:rFonts w:ascii=".VnArial NarrowH" w:eastAsia="Times New Roman" w:hAnsi=".VnArial NarrowH" w:cs="Times New Roman"/>
      <w:color w:val="000000"/>
      <w:sz w:val="16"/>
      <w:szCs w:val="16"/>
      <w:lang w:val="en-US" w:eastAsia="ko-KR"/>
    </w:rPr>
  </w:style>
  <w:style w:type="paragraph" w:customStyle="1" w:styleId="StyleHeadingETimesNewRoman12ptNotAllcapsLeft0cm0">
    <w:name w:val="Style Heading E + Times New Roman 12 pt Not All caps Left:  0 cm"/>
    <w:basedOn w:val="Normal"/>
    <w:qFormat/>
    <w:rsid w:val="00D3639F"/>
    <w:pPr>
      <w:keepNext/>
      <w:widowControl/>
      <w:ind w:right="-143"/>
    </w:pPr>
    <w:rPr>
      <w:rFonts w:ascii=".VnArial" w:eastAsia="Times New Roman" w:hAnsi=".VnArial" w:cs="Times New Roman"/>
      <w:color w:val="000000"/>
      <w:sz w:val="20"/>
      <w:szCs w:val="26"/>
      <w:lang w:val="en-US" w:eastAsia="ko-KR"/>
    </w:rPr>
  </w:style>
  <w:style w:type="paragraph" w:customStyle="1" w:styleId="StyleboxtextarialArialNarrow8ptBefore2ptAfter10">
    <w:name w:val="Style box text arial + Arial Narrow 8 pt Before:  2 pt After:  1"/>
    <w:basedOn w:val="boxtextarial"/>
    <w:qFormat/>
    <w:rsid w:val="00D3639F"/>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D3639F"/>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D3639F"/>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D3639F"/>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D3639F"/>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rsid w:val="00D3639F"/>
    <w:pPr>
      <w:spacing w:before="140" w:after="420"/>
      <w:ind w:right="-45"/>
      <w:jc w:val="center"/>
    </w:pPr>
    <w:rPr>
      <w:rFonts w:ascii=".VnTimeH" w:eastAsia="Times New Roman" w:hAnsi=".VnTimeH" w:cs="Times New Roman"/>
      <w:b/>
      <w:bCs/>
      <w:i w:val="0"/>
      <w:color w:val="000000"/>
      <w:spacing w:val="40"/>
      <w:sz w:val="36"/>
      <w:szCs w:val="36"/>
      <w:lang w:val="en-US" w:eastAsia="ko-KR"/>
    </w:rPr>
  </w:style>
  <w:style w:type="paragraph" w:customStyle="1" w:styleId="StyleHeadingEArialNarrow8ptCenteredBefore2ptAfte0">
    <w:name w:val="Style Heading E + Arial Narrow 8 pt Centered Before:  2 pt Afte"/>
    <w:basedOn w:val="HeadingE"/>
    <w:qFormat/>
    <w:rsid w:val="00D3639F"/>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D3639F"/>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D3639F"/>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D3639F"/>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D3639F"/>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D3639F"/>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D3639F"/>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qFormat/>
    <w:rsid w:val="00D3639F"/>
    <w:pPr>
      <w:widowControl/>
      <w:tabs>
        <w:tab w:val="left" w:pos="-2400"/>
      </w:tabs>
      <w:spacing w:before="0" w:after="0"/>
      <w:jc w:val="both"/>
    </w:pPr>
    <w:rPr>
      <w:rFonts w:ascii="Times New Roman" w:eastAsia="Times New Roman" w:hAnsi="Times New Roman" w:cs="Times New Roman"/>
      <w:i w:val="0"/>
      <w:sz w:val="26"/>
      <w:szCs w:val="20"/>
      <w:lang w:val="en-US"/>
    </w:rPr>
  </w:style>
  <w:style w:type="character" w:customStyle="1" w:styleId="CongDauDongChar">
    <w:name w:val="CongDauDong Char"/>
    <w:link w:val="CongDauDong"/>
    <w:qFormat/>
    <w:locked/>
    <w:rsid w:val="00D3639F"/>
    <w:rPr>
      <w:rFonts w:eastAsia="SimSun"/>
      <w:sz w:val="28"/>
      <w:szCs w:val="28"/>
    </w:rPr>
  </w:style>
  <w:style w:type="paragraph" w:customStyle="1" w:styleId="CongDauDong">
    <w:name w:val="CongDauDong"/>
    <w:basedOn w:val="Normal"/>
    <w:link w:val="CongDauDongChar"/>
    <w:qFormat/>
    <w:rsid w:val="00D3639F"/>
    <w:pPr>
      <w:widowControl/>
      <w:numPr>
        <w:numId w:val="29"/>
      </w:numPr>
      <w:tabs>
        <w:tab w:val="left" w:pos="794"/>
      </w:tabs>
      <w:spacing w:before="60"/>
      <w:jc w:val="both"/>
    </w:pPr>
    <w:rPr>
      <w:rFonts w:eastAsia="SimSun"/>
      <w:sz w:val="28"/>
      <w:szCs w:val="28"/>
    </w:rPr>
  </w:style>
  <w:style w:type="paragraph" w:customStyle="1" w:styleId="NormalC">
    <w:name w:val="Normal_C"/>
    <w:basedOn w:val="Normal"/>
    <w:qFormat/>
    <w:rsid w:val="00D3639F"/>
    <w:pPr>
      <w:widowControl/>
      <w:jc w:val="center"/>
    </w:pPr>
    <w:rPr>
      <w:rFonts w:ascii="Times New Roman" w:eastAsia="SimSun" w:hAnsi="Times New Roman" w:cs="Times New Roman"/>
      <w:sz w:val="28"/>
      <w:szCs w:val="28"/>
      <w:lang w:val="en-US"/>
    </w:rPr>
  </w:style>
  <w:style w:type="character" w:customStyle="1" w:styleId="dinhdangCharChar">
    <w:name w:val="dinhdang Char Char"/>
    <w:link w:val="dinhdang"/>
    <w:qFormat/>
    <w:locked/>
    <w:rsid w:val="00D3639F"/>
    <w:rPr>
      <w:rFonts w:eastAsia="Times New Roman"/>
      <w:color w:val="000000"/>
      <w:sz w:val="28"/>
      <w:szCs w:val="28"/>
    </w:rPr>
  </w:style>
  <w:style w:type="paragraph" w:customStyle="1" w:styleId="dinhdang">
    <w:name w:val="dinhdang"/>
    <w:basedOn w:val="Normal"/>
    <w:link w:val="dinhdangCharChar"/>
    <w:qFormat/>
    <w:rsid w:val="00D3639F"/>
    <w:pPr>
      <w:widowControl/>
      <w:numPr>
        <w:numId w:val="30"/>
      </w:numPr>
      <w:tabs>
        <w:tab w:val="left" w:pos="890"/>
      </w:tabs>
      <w:jc w:val="both"/>
    </w:pPr>
    <w:rPr>
      <w:rFonts w:eastAsia="Times New Roman"/>
      <w:color w:val="000000"/>
      <w:sz w:val="28"/>
      <w:szCs w:val="28"/>
    </w:rPr>
  </w:style>
  <w:style w:type="paragraph" w:customStyle="1" w:styleId="StyleHeading2TimesNewRomanNotBoldNotItalicBoldCente0">
    <w:name w:val="Style Heading 2 + Times New RomanNot BoldNot Italic + Bold Cente"/>
    <w:basedOn w:val="Normal"/>
    <w:qFormat/>
    <w:rsid w:val="00D3639F"/>
    <w:pPr>
      <w:keepNext/>
      <w:widowControl/>
      <w:spacing w:before="240" w:after="60"/>
      <w:jc w:val="center"/>
      <w:outlineLvl w:val="1"/>
    </w:pPr>
    <w:rPr>
      <w:rFonts w:ascii="Times New Roman" w:eastAsia="Times New Roman" w:hAnsi="Times New Roman" w:cs="Times New Roman"/>
      <w:b/>
      <w:bCs/>
      <w:sz w:val="28"/>
      <w:szCs w:val="20"/>
      <w:lang w:eastAsia="vi-VN"/>
    </w:rPr>
  </w:style>
  <w:style w:type="character" w:customStyle="1" w:styleId="bulletparaCharChar">
    <w:name w:val="bullet para Char Char"/>
    <w:qFormat/>
    <w:rsid w:val="00D3639F"/>
    <w:rPr>
      <w:rFonts w:ascii="Arial" w:hAnsi="Arial" w:cs="Arial" w:hint="default"/>
      <w:color w:val="000000"/>
      <w:szCs w:val="26"/>
      <w:lang w:val="en-US" w:eastAsia="en-US" w:bidi="ar-SA"/>
    </w:rPr>
  </w:style>
  <w:style w:type="character" w:customStyle="1" w:styleId="CharChar5">
    <w:name w:val="Char Char5"/>
    <w:qFormat/>
    <w:rsid w:val="00D3639F"/>
    <w:rPr>
      <w:rFonts w:ascii=".VnTimeH" w:hAnsi=".VnTimeH" w:hint="default"/>
      <w:b/>
      <w:sz w:val="24"/>
      <w:lang w:val="en-US" w:eastAsia="en-US" w:bidi="ar-SA"/>
    </w:rPr>
  </w:style>
  <w:style w:type="character" w:customStyle="1" w:styleId="CharCharChar">
    <w:name w:val="Char Char Char"/>
    <w:qFormat/>
    <w:locked/>
    <w:rsid w:val="00D3639F"/>
    <w:rPr>
      <w:rFonts w:ascii="Times New Roman" w:hAnsi="Times New Roman" w:cs="Times New Roman" w:hint="default"/>
      <w:color w:val="000000"/>
      <w:sz w:val="26"/>
      <w:szCs w:val="26"/>
      <w:lang w:val="en-AU" w:eastAsia="en-US"/>
    </w:rPr>
  </w:style>
  <w:style w:type="paragraph" w:customStyle="1" w:styleId="boxticklist">
    <w:name w:val="box tick list"/>
    <w:basedOn w:val="OverviewlistChopening"/>
    <w:qFormat/>
    <w:rsid w:val="00D3639F"/>
    <w:pPr>
      <w:numPr>
        <w:numId w:val="31"/>
      </w:numPr>
      <w:tabs>
        <w:tab w:val="left" w:pos="1440"/>
      </w:tabs>
      <w:ind w:left="0" w:right="284" w:firstLine="0"/>
    </w:pPr>
  </w:style>
  <w:style w:type="paragraph" w:customStyle="1" w:styleId="boxnumberparaTimes">
    <w:name w:val="box number para Times"/>
    <w:basedOn w:val="boxticklist"/>
    <w:qFormat/>
    <w:rsid w:val="00D3639F"/>
    <w:pPr>
      <w:tabs>
        <w:tab w:val="left" w:pos="444"/>
      </w:tabs>
      <w:ind w:left="444" w:hanging="444"/>
    </w:pPr>
    <w:rPr>
      <w:sz w:val="20"/>
    </w:rPr>
  </w:style>
  <w:style w:type="paragraph" w:customStyle="1" w:styleId="boxbulletlist">
    <w:name w:val="box bullet list"/>
    <w:basedOn w:val="boxticklist"/>
    <w:qFormat/>
    <w:rsid w:val="00D3639F"/>
    <w:pPr>
      <w:numPr>
        <w:numId w:val="0"/>
      </w:numPr>
      <w:tabs>
        <w:tab w:val="left" w:pos="2061"/>
      </w:tabs>
      <w:ind w:left="2061" w:hanging="360"/>
    </w:pPr>
  </w:style>
  <w:style w:type="character" w:customStyle="1" w:styleId="NidungChar">
    <w:name w:val="Nội dung Char"/>
    <w:rsid w:val="00D3639F"/>
    <w:rPr>
      <w:sz w:val="28"/>
      <w:szCs w:val="28"/>
      <w:lang w:val="en-US" w:eastAsia="en-US"/>
    </w:rPr>
  </w:style>
  <w:style w:type="paragraph" w:customStyle="1" w:styleId="Nidung">
    <w:name w:val="Nội dung"/>
    <w:basedOn w:val="Normal"/>
    <w:rsid w:val="00D3639F"/>
    <w:pPr>
      <w:widowControl/>
      <w:spacing w:line="360" w:lineRule="auto"/>
      <w:ind w:firstLine="567"/>
    </w:pPr>
    <w:rPr>
      <w:rFonts w:ascii="Times New Roman" w:eastAsia="Times New Roman" w:hAnsi="Times New Roman" w:cs="Times New Roman"/>
      <w:sz w:val="28"/>
      <w:szCs w:val="28"/>
      <w:lang w:val="en-US"/>
    </w:rPr>
  </w:style>
  <w:style w:type="paragraph" w:customStyle="1" w:styleId="vn3">
    <w:name w:val="vn_3"/>
    <w:basedOn w:val="Normal"/>
    <w:rsid w:val="00D3639F"/>
    <w:pPr>
      <w:widowControl/>
      <w:spacing w:before="100" w:beforeAutospacing="1" w:after="100" w:afterAutospacing="1"/>
    </w:pPr>
    <w:rPr>
      <w:rFonts w:ascii="Times New Roman" w:eastAsia="Times New Roman" w:hAnsi="Times New Roman" w:cs="Times New Roman"/>
      <w:lang w:val="en-US"/>
    </w:rPr>
  </w:style>
  <w:style w:type="character" w:customStyle="1" w:styleId="vn4">
    <w:name w:val="vn_4"/>
    <w:rsid w:val="00D3639F"/>
  </w:style>
  <w:style w:type="character" w:customStyle="1" w:styleId="vn6">
    <w:name w:val="vn_6"/>
    <w:rsid w:val="00D3639F"/>
  </w:style>
  <w:style w:type="character" w:customStyle="1" w:styleId="Khc">
    <w:name w:val="Khác_"/>
    <w:link w:val="Khc0"/>
    <w:rsid w:val="00D3639F"/>
    <w:rPr>
      <w:szCs w:val="26"/>
    </w:rPr>
  </w:style>
  <w:style w:type="paragraph" w:customStyle="1" w:styleId="Khc0">
    <w:name w:val="Khác"/>
    <w:basedOn w:val="Normal"/>
    <w:link w:val="Khc"/>
    <w:rsid w:val="00D3639F"/>
    <w:pPr>
      <w:spacing w:after="120" w:line="288" w:lineRule="auto"/>
      <w:ind w:firstLine="400"/>
    </w:pPr>
    <w:rPr>
      <w:szCs w:val="26"/>
    </w:rPr>
  </w:style>
  <w:style w:type="table" w:styleId="TableGrid">
    <w:name w:val="Table Grid"/>
    <w:basedOn w:val="TableNormal"/>
    <w:rsid w:val="00EE54B2"/>
    <w:pPr>
      <w:widowControl/>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
    <w:name w:val="Style Bulleted .VnArial Not Bold Italic Left:  0.76 cm Hanging..."/>
    <w:basedOn w:val="NoList"/>
    <w:rsid w:val="00EE54B2"/>
    <w:pPr>
      <w:numPr>
        <w:numId w:val="68"/>
      </w:numPr>
    </w:pPr>
  </w:style>
  <w:style w:type="character" w:customStyle="1" w:styleId="Heading9Char1">
    <w:name w:val="Heading 9 Char1"/>
    <w:uiPriority w:val="9"/>
    <w:semiHidden/>
    <w:qFormat/>
    <w:rsid w:val="00EE54B2"/>
    <w:rPr>
      <w:rFonts w:ascii="Cambria" w:eastAsia="Times New Roman" w:hAnsi="Cambria" w:cs="Times New Roman"/>
      <w:color w:val="000000"/>
      <w:sz w:val="22"/>
      <w:szCs w:val="22"/>
      <w:lang w:val="vi-VN" w:eastAsia="vi-VN"/>
    </w:rPr>
  </w:style>
  <w:style w:type="numbering" w:customStyle="1" w:styleId="StyleBulletedSymbolsymbolNotBoldLeft038cmHanging0">
    <w:name w:val="Style Bulleted Symbol (symbol) Not Bold Left:  0.38 cm Hanging:..."/>
    <w:basedOn w:val="NoList"/>
    <w:rsid w:val="00EE54B2"/>
    <w:pPr>
      <w:numPr>
        <w:numId w:val="69"/>
      </w:numPr>
    </w:pPr>
  </w:style>
  <w:style w:type="character" w:customStyle="1" w:styleId="DefaultParagraphFont1">
    <w:name w:val="Default Paragraph Font1"/>
    <w:semiHidden/>
    <w:qFormat/>
    <w:rsid w:val="00EE54B2"/>
  </w:style>
  <w:style w:type="table" w:customStyle="1" w:styleId="TableNormal1">
    <w:name w:val="Table Normal1"/>
    <w:semiHidden/>
    <w:rsid w:val="00EE54B2"/>
    <w:pPr>
      <w:widowControl/>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numbering" w:customStyle="1" w:styleId="NoList1">
    <w:name w:val="No List1"/>
    <w:uiPriority w:val="99"/>
    <w:semiHidden/>
    <w:rsid w:val="00EE54B2"/>
  </w:style>
  <w:style w:type="table" w:customStyle="1" w:styleId="TableGrid1">
    <w:name w:val="Table Grid1"/>
    <w:basedOn w:val="TableNormal1"/>
    <w:qFormat/>
    <w:rsid w:val="00EE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EE54B2"/>
    <w:rPr>
      <w:smallCaps/>
      <w:color w:val="C0504D"/>
      <w:u w:val="single"/>
    </w:rPr>
  </w:style>
  <w:style w:type="character" w:styleId="IntenseReference">
    <w:name w:val="Intense Reference"/>
    <w:uiPriority w:val="32"/>
    <w:qFormat/>
    <w:rsid w:val="00EE54B2"/>
    <w:rPr>
      <w:b/>
      <w:smallCaps/>
      <w:color w:val="C0504D"/>
      <w:spacing w:val="5"/>
      <w:u w:val="single"/>
    </w:rPr>
  </w:style>
  <w:style w:type="character" w:styleId="SubtleEmphasis">
    <w:name w:val="Subtle Emphasis"/>
    <w:uiPriority w:val="19"/>
    <w:qFormat/>
    <w:rsid w:val="00EE54B2"/>
    <w:rPr>
      <w:i/>
      <w:color w:val="808080"/>
    </w:rPr>
  </w:style>
  <w:style w:type="character" w:styleId="IntenseEmphasis">
    <w:name w:val="Intense Emphasis"/>
    <w:uiPriority w:val="21"/>
    <w:qFormat/>
    <w:rsid w:val="00EE54B2"/>
    <w:rPr>
      <w:b/>
      <w:i/>
      <w:color w:val="4F81BD"/>
    </w:rPr>
  </w:style>
  <w:style w:type="character" w:styleId="BookTitle">
    <w:name w:val="Book Title"/>
    <w:uiPriority w:val="33"/>
    <w:qFormat/>
    <w:rsid w:val="00EE54B2"/>
    <w:rPr>
      <w:b/>
      <w:smallCaps/>
      <w:spacing w:val="5"/>
    </w:rPr>
  </w:style>
  <w:style w:type="character" w:customStyle="1" w:styleId="FooterChar1">
    <w:name w:val="Footer Char1"/>
    <w:aliases w:val="Char Char1"/>
    <w:uiPriority w:val="99"/>
    <w:semiHidden/>
    <w:rsid w:val="00EE54B2"/>
    <w:rPr>
      <w:rFonts w:ascii="Verdana" w:eastAsia="Times New Roman" w:hAnsi="Verdana" w:cs="Verdana"/>
      <w:sz w:val="20"/>
      <w:szCs w:val="20"/>
    </w:rPr>
  </w:style>
  <w:style w:type="table" w:styleId="TableSimple1">
    <w:name w:val="Table Simple 1"/>
    <w:basedOn w:val="TableNormal"/>
    <w:unhideWhenUsed/>
    <w:rsid w:val="00EE54B2"/>
    <w:pPr>
      <w:widowControl/>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1">
    <w:name w:val="Table 3D effects 1"/>
    <w:basedOn w:val="TableNormal"/>
    <w:unhideWhenUsed/>
    <w:rsid w:val="00EE54B2"/>
    <w:pPr>
      <w:widowControl/>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rsid w:val="00EE54B2"/>
    <w:pPr>
      <w:widowControl/>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rsid w:val="00EE54B2"/>
    <w:pPr>
      <w:widowControl/>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numbering" w:customStyle="1" w:styleId="StyleBulletedSymbolsymbolNotBoldLeft038cmHanging">
    <w:name w:val="Style Bulleted Symbol (symbol) Not Bold Left:  0.38 cm Hanging:"/>
    <w:rsid w:val="00EE54B2"/>
    <w:pPr>
      <w:numPr>
        <w:numId w:val="40"/>
      </w:numPr>
    </w:pPr>
  </w:style>
  <w:style w:type="numbering" w:customStyle="1" w:styleId="StyleBulletedVnArialNotBoldItalicLeft076cmHanging0">
    <w:name w:val="Style Bulleted.VnArial Not Bold Italic Left:  0.76 cm Hanging"/>
    <w:rsid w:val="00EE54B2"/>
    <w:pPr>
      <w:numPr>
        <w:numId w:val="39"/>
      </w:numPr>
    </w:pPr>
  </w:style>
  <w:style w:type="paragraph" w:styleId="Revision">
    <w:name w:val="Revision"/>
    <w:hidden/>
    <w:uiPriority w:val="99"/>
    <w:semiHidden/>
    <w:rsid w:val="00EE54B2"/>
    <w:pPr>
      <w:widowControl/>
    </w:pPr>
    <w:rPr>
      <w:rFonts w:ascii=".VnTime" w:eastAsia="Times New Roman" w:hAnsi=".VnTime" w:cs="Times New Roman"/>
      <w:sz w:val="28"/>
      <w:szCs w:val="20"/>
      <w:lang w:val="en-US"/>
    </w:rPr>
  </w:style>
  <w:style w:type="paragraph" w:customStyle="1" w:styleId="msonormalcxspmiddle">
    <w:name w:val="msonormalcxspmiddle"/>
    <w:basedOn w:val="Normal"/>
    <w:rsid w:val="00EE54B2"/>
    <w:pPr>
      <w:widowControl/>
      <w:spacing w:before="100" w:beforeAutospacing="1" w:after="100" w:afterAutospacing="1"/>
    </w:pPr>
    <w:rPr>
      <w:rFonts w:ascii="Times New Roman" w:eastAsia="Times New Roman" w:hAnsi="Times New Roman" w:cs="Times New Roman"/>
      <w:sz w:val="28"/>
      <w:lang w:val="en-US"/>
    </w:rPr>
  </w:style>
  <w:style w:type="paragraph" w:customStyle="1" w:styleId="Style4">
    <w:name w:val="Style4"/>
    <w:basedOn w:val="Normal"/>
    <w:qFormat/>
    <w:rsid w:val="00EE54B2"/>
    <w:pPr>
      <w:spacing w:before="120" w:after="120"/>
      <w:ind w:firstLine="720"/>
      <w:jc w:val="both"/>
      <w:outlineLvl w:val="0"/>
    </w:pPr>
    <w:rPr>
      <w:rFonts w:ascii="Times New Roman" w:hAnsi="Times New Roman" w:cs="Times New Roman"/>
      <w:color w:val="000000"/>
      <w:sz w:val="28"/>
      <w:szCs w:val="28"/>
      <w:lang w:val="de-DE" w:eastAsia="vi-VN"/>
    </w:rPr>
  </w:style>
  <w:style w:type="numbering" w:customStyle="1" w:styleId="NoList2">
    <w:name w:val="No List2"/>
    <w:next w:val="NoList"/>
    <w:uiPriority w:val="99"/>
    <w:semiHidden/>
    <w:unhideWhenUsed/>
    <w:rsid w:val="00EE54B2"/>
  </w:style>
  <w:style w:type="table" w:customStyle="1" w:styleId="TableGrid2">
    <w:name w:val="Table Grid2"/>
    <w:basedOn w:val="TableNormal"/>
    <w:next w:val="TableGrid"/>
    <w:qFormat/>
    <w:rsid w:val="00EE54B2"/>
    <w:pPr>
      <w:widowControl/>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
    <w:name w:val="Style Bulleted .VnArial Not Bold Italic Left:  0.76 cm Hanging...1"/>
    <w:basedOn w:val="NoList"/>
    <w:rsid w:val="00EE54B2"/>
    <w:pPr>
      <w:numPr>
        <w:numId w:val="66"/>
      </w:numPr>
    </w:pPr>
  </w:style>
  <w:style w:type="numbering" w:customStyle="1" w:styleId="StyleBulletedSymbolsymbolNotBoldLeft038cmHanging10">
    <w:name w:val="Style Bulleted Symbol (symbol) Not Bold Left:  0.38 cm Hanging:...1"/>
    <w:basedOn w:val="NoList"/>
    <w:rsid w:val="00EE54B2"/>
    <w:pPr>
      <w:numPr>
        <w:numId w:val="67"/>
      </w:numPr>
    </w:pPr>
  </w:style>
  <w:style w:type="table" w:customStyle="1" w:styleId="TableNormal12">
    <w:name w:val="Table Normal12"/>
    <w:semiHidden/>
    <w:qFormat/>
    <w:rsid w:val="00EE54B2"/>
    <w:pPr>
      <w:widowControl/>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numbering" w:customStyle="1" w:styleId="NoList11">
    <w:name w:val="No List11"/>
    <w:uiPriority w:val="99"/>
    <w:semiHidden/>
    <w:rsid w:val="00EE54B2"/>
  </w:style>
  <w:style w:type="table" w:customStyle="1" w:styleId="TableGrid11">
    <w:name w:val="Table Grid11"/>
    <w:basedOn w:val="TableNormal1"/>
    <w:qFormat/>
    <w:rsid w:val="00EE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qFormat/>
    <w:rsid w:val="00EE54B2"/>
    <w:pPr>
      <w:widowControl/>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EE54B2"/>
    <w:pPr>
      <w:widowControl/>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EE54B2"/>
    <w:pPr>
      <w:widowControl/>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EE54B2"/>
    <w:pPr>
      <w:widowControl/>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numbering" w:customStyle="1" w:styleId="StyleBulletedSymbolsymbolNotBoldLeft038cmHanging1">
    <w:name w:val="Style Bulleted Symbol (symbol) Not Bold Left:  0.38 cm Hanging:1"/>
    <w:rsid w:val="00EE54B2"/>
    <w:pPr>
      <w:numPr>
        <w:numId w:val="70"/>
      </w:numPr>
    </w:pPr>
  </w:style>
  <w:style w:type="numbering" w:customStyle="1" w:styleId="StyleBulletedVnArialNotBoldItalicLeft076cmHanging10">
    <w:name w:val="Style Bulleted.VnArial Not Bold Italic Left:  0.76 cm Hanging1"/>
    <w:rsid w:val="00EE54B2"/>
    <w:pPr>
      <w:numPr>
        <w:numId w:val="38"/>
      </w:numPr>
    </w:pPr>
  </w:style>
  <w:style w:type="numbering" w:customStyle="1" w:styleId="NoList21">
    <w:name w:val="No List21"/>
    <w:next w:val="NoList"/>
    <w:uiPriority w:val="99"/>
    <w:semiHidden/>
    <w:unhideWhenUsed/>
    <w:rsid w:val="00EE54B2"/>
  </w:style>
  <w:style w:type="numbering" w:customStyle="1" w:styleId="NoList111">
    <w:name w:val="No List111"/>
    <w:next w:val="NoList"/>
    <w:uiPriority w:val="99"/>
    <w:semiHidden/>
    <w:rsid w:val="00EE54B2"/>
  </w:style>
  <w:style w:type="table" w:customStyle="1" w:styleId="TableNormal121">
    <w:name w:val="Table Normal121"/>
    <w:next w:val="TableNormal"/>
    <w:semiHidden/>
    <w:qFormat/>
    <w:rsid w:val="00EE54B2"/>
    <w:pPr>
      <w:widowControl/>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EE54B2"/>
    <w:pPr>
      <w:widowControl/>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EE54B2"/>
  </w:style>
  <w:style w:type="numbering" w:customStyle="1" w:styleId="StyleBulletedVnArialNotBoldItalicLeft076cmHanging11">
    <w:name w:val="Style Bulleted .VnArial Not Bold Italic Left:  0.76 cm Hanging...11"/>
    <w:basedOn w:val="NoList"/>
    <w:rsid w:val="00EE54B2"/>
    <w:pPr>
      <w:numPr>
        <w:numId w:val="37"/>
      </w:numPr>
    </w:pPr>
  </w:style>
  <w:style w:type="numbering" w:customStyle="1" w:styleId="StyleBulletedSymbolsymbolNotBoldLeft038cmHanging11">
    <w:name w:val="Style Bulleted Symbol (symbol) Not Bold Left:  0.38 cm Hanging:...11"/>
    <w:basedOn w:val="NoList"/>
    <w:rsid w:val="00EE54B2"/>
    <w:pPr>
      <w:numPr>
        <w:numId w:val="71"/>
      </w:numPr>
    </w:pPr>
  </w:style>
  <w:style w:type="numbering" w:customStyle="1" w:styleId="NoList3">
    <w:name w:val="No List3"/>
    <w:next w:val="NoList"/>
    <w:semiHidden/>
    <w:rsid w:val="00EE54B2"/>
  </w:style>
  <w:style w:type="table" w:customStyle="1" w:styleId="TableNormal2">
    <w:name w:val="Table Normal2"/>
    <w:semiHidden/>
    <w:rsid w:val="00EE54B2"/>
    <w:pPr>
      <w:widowControl/>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numbering" w:customStyle="1" w:styleId="NoList4">
    <w:name w:val="No List4"/>
    <w:uiPriority w:val="99"/>
    <w:semiHidden/>
    <w:rsid w:val="00EE54B2"/>
  </w:style>
  <w:style w:type="paragraph" w:customStyle="1" w:styleId="dongnormal">
    <w:name w:val="dong_normal"/>
    <w:basedOn w:val="Normal"/>
    <w:link w:val="dongnormalChar"/>
    <w:qFormat/>
    <w:rsid w:val="00EE54B2"/>
    <w:pPr>
      <w:widowControl/>
      <w:spacing w:before="120" w:after="120"/>
    </w:pPr>
    <w:rPr>
      <w:rFonts w:ascii="Times New Roman" w:eastAsia="Times New Roman" w:hAnsi="Times New Roman" w:cs="Times New Roman"/>
      <w:sz w:val="26"/>
      <w:szCs w:val="26"/>
      <w:lang w:val="en-US" w:eastAsia="en-AU"/>
    </w:rPr>
  </w:style>
  <w:style w:type="character" w:customStyle="1" w:styleId="dongnormalChar">
    <w:name w:val="dong_normal Char"/>
    <w:link w:val="dongnormal"/>
    <w:rsid w:val="00EE54B2"/>
    <w:rPr>
      <w:rFonts w:ascii="Times New Roman" w:eastAsia="Times New Roman" w:hAnsi="Times New Roman" w:cs="Times New Roman"/>
      <w:sz w:val="26"/>
      <w:szCs w:val="26"/>
      <w:lang w:val="en-US" w:eastAsia="en-AU"/>
    </w:rPr>
  </w:style>
  <w:style w:type="character" w:customStyle="1" w:styleId="StyleHeading5NotItalicChar">
    <w:name w:val="Style Heading 5 + Not Italic Char"/>
    <w:link w:val="StyleHeading5NotItalic"/>
    <w:locked/>
    <w:rsid w:val="00EE54B2"/>
    <w:rPr>
      <w:rFonts w:ascii=".VnTime" w:hAnsi=".VnTime"/>
      <w:b/>
      <w:bCs/>
      <w:i/>
      <w:color w:val="000000"/>
    </w:rPr>
  </w:style>
  <w:style w:type="paragraph" w:customStyle="1" w:styleId="StyleHeading5NotItalic">
    <w:name w:val="Style Heading 5 + Not Italic"/>
    <w:basedOn w:val="Heading5"/>
    <w:next w:val="Normal"/>
    <w:link w:val="StyleHeading5NotItalicChar"/>
    <w:rsid w:val="00EE54B2"/>
    <w:pPr>
      <w:keepLines w:val="0"/>
      <w:spacing w:before="120" w:after="120" w:line="300" w:lineRule="atLeast"/>
      <w:ind w:firstLine="425"/>
      <w:jc w:val="both"/>
    </w:pPr>
    <w:rPr>
      <w:rFonts w:ascii=".VnTime" w:eastAsia="Courier New" w:hAnsi=".VnTime" w:cs="Courier New"/>
      <w:b/>
      <w:bCs/>
      <w:i/>
      <w:color w:val="000000"/>
    </w:rPr>
  </w:style>
  <w:style w:type="numbering" w:customStyle="1" w:styleId="NoList1111">
    <w:name w:val="No List1111"/>
    <w:next w:val="NoList"/>
    <w:semiHidden/>
    <w:rsid w:val="00EE54B2"/>
  </w:style>
  <w:style w:type="numbering" w:customStyle="1" w:styleId="NoList11111">
    <w:name w:val="No List11111"/>
    <w:next w:val="NoList"/>
    <w:semiHidden/>
    <w:rsid w:val="00EE54B2"/>
  </w:style>
  <w:style w:type="numbering" w:customStyle="1" w:styleId="StyleBulletedVnArialNotBoldItalicLeft076cmHanging110">
    <w:name w:val="Style Bulleted.VnArial Not Bold Italic Left:  0.76 cm Hanging11"/>
    <w:basedOn w:val="NoList"/>
    <w:rsid w:val="00EE54B2"/>
    <w:pPr>
      <w:numPr>
        <w:numId w:val="36"/>
      </w:numPr>
    </w:pPr>
  </w:style>
  <w:style w:type="numbering" w:customStyle="1" w:styleId="StyleBulletedSymbolsymbolNotBoldLeft038cmHanging110">
    <w:name w:val="Style Bulleted Symbol (symbol) Not Bold Left:  0.38 cm Hanging:11"/>
    <w:basedOn w:val="NoList"/>
    <w:rsid w:val="00EE54B2"/>
    <w:pPr>
      <w:numPr>
        <w:numId w:val="65"/>
      </w:numPr>
    </w:pPr>
  </w:style>
  <w:style w:type="numbering" w:customStyle="1" w:styleId="NoList12">
    <w:name w:val="No List12"/>
    <w:semiHidden/>
    <w:rsid w:val="00EE54B2"/>
  </w:style>
  <w:style w:type="numbering" w:customStyle="1" w:styleId="Style42">
    <w:name w:val="Style42"/>
    <w:uiPriority w:val="99"/>
    <w:rsid w:val="00EE54B2"/>
    <w:pPr>
      <w:numPr>
        <w:numId w:val="78"/>
      </w:numPr>
    </w:pPr>
  </w:style>
  <w:style w:type="numbering" w:customStyle="1" w:styleId="StyleBulletedVnArialNotBoldItalicLeft076cmHanging3">
    <w:name w:val="Style Bulleted .VnArial Not Bold Italic Left:  0.76 cm Hanging...3"/>
    <w:basedOn w:val="NoList"/>
    <w:rsid w:val="00EE54B2"/>
    <w:pPr>
      <w:numPr>
        <w:numId w:val="73"/>
      </w:numPr>
    </w:pPr>
  </w:style>
  <w:style w:type="numbering" w:customStyle="1" w:styleId="StyleBulletedSymbolsymbolNotBoldLeft038cmHanging3">
    <w:name w:val="Style Bulleted Symbol (symbol) Not Bold Left:  0.38 cm Hanging:...3"/>
    <w:basedOn w:val="NoList"/>
    <w:rsid w:val="00EE54B2"/>
    <w:pPr>
      <w:numPr>
        <w:numId w:val="74"/>
      </w:numPr>
    </w:pPr>
  </w:style>
  <w:style w:type="numbering" w:customStyle="1" w:styleId="Style13">
    <w:name w:val="Style13"/>
    <w:uiPriority w:val="99"/>
    <w:rsid w:val="00EE54B2"/>
    <w:pPr>
      <w:numPr>
        <w:numId w:val="75"/>
      </w:numPr>
    </w:pPr>
  </w:style>
  <w:style w:type="numbering" w:customStyle="1" w:styleId="Style33">
    <w:name w:val="Style33"/>
    <w:uiPriority w:val="99"/>
    <w:rsid w:val="00EE54B2"/>
    <w:pPr>
      <w:numPr>
        <w:numId w:val="76"/>
      </w:numPr>
    </w:pPr>
  </w:style>
  <w:style w:type="numbering" w:customStyle="1" w:styleId="Style43">
    <w:name w:val="Style43"/>
    <w:uiPriority w:val="99"/>
    <w:rsid w:val="00EE54B2"/>
    <w:pPr>
      <w:numPr>
        <w:numId w:val="77"/>
      </w:numPr>
    </w:pPr>
  </w:style>
  <w:style w:type="numbering" w:customStyle="1" w:styleId="Style41">
    <w:name w:val="Style41"/>
    <w:uiPriority w:val="99"/>
    <w:rsid w:val="00EE54B2"/>
  </w:style>
  <w:style w:type="character" w:customStyle="1" w:styleId="fontstyle01">
    <w:name w:val="fontstyle01"/>
    <w:rsid w:val="00EE54B2"/>
    <w:rPr>
      <w:rFonts w:ascii="Times New Roman" w:hAnsi="Times New Roman" w:cs="Times New Roman" w:hint="default"/>
      <w:b w:val="0"/>
      <w:bCs w:val="0"/>
      <w:i/>
      <w:iCs/>
      <w:color w:val="000000"/>
      <w:sz w:val="24"/>
      <w:szCs w:val="24"/>
    </w:rPr>
  </w:style>
  <w:style w:type="numbering" w:customStyle="1" w:styleId="Style44">
    <w:name w:val="Style44"/>
    <w:uiPriority w:val="99"/>
    <w:rsid w:val="00EE54B2"/>
    <w:pPr>
      <w:numPr>
        <w:numId w:val="72"/>
      </w:numPr>
    </w:pPr>
  </w:style>
  <w:style w:type="numbering" w:customStyle="1" w:styleId="Style131">
    <w:name w:val="Style131"/>
    <w:uiPriority w:val="99"/>
    <w:rsid w:val="00EE54B2"/>
    <w:pPr>
      <w:numPr>
        <w:numId w:val="79"/>
      </w:numPr>
    </w:pPr>
  </w:style>
  <w:style w:type="numbering" w:customStyle="1" w:styleId="Style331">
    <w:name w:val="Style331"/>
    <w:uiPriority w:val="99"/>
    <w:rsid w:val="00EE54B2"/>
    <w:pPr>
      <w:numPr>
        <w:numId w:val="80"/>
      </w:numPr>
    </w:pPr>
  </w:style>
  <w:style w:type="paragraph" w:customStyle="1" w:styleId="Char5">
    <w:name w:val="Char5"/>
    <w:basedOn w:val="Normal"/>
    <w:qFormat/>
    <w:rsid w:val="00EE54B2"/>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Char">
    <w:name w:val="1 Char"/>
    <w:link w:val="1"/>
    <w:rsid w:val="00EE54B2"/>
    <w:rPr>
      <w:rFonts w:ascii="Times New Roman" w:eastAsia="Times New Roman" w:hAnsi="Times New Roman" w:cs="Times New Roman"/>
      <w:b/>
      <w:sz w:val="26"/>
      <w:szCs w:val="20"/>
      <w:lang w:val="en-US"/>
    </w:rPr>
  </w:style>
  <w:style w:type="numbering" w:styleId="111111">
    <w:name w:val="Outline List 2"/>
    <w:basedOn w:val="NoList"/>
    <w:rsid w:val="00EE54B2"/>
    <w:pPr>
      <w:numPr>
        <w:numId w:val="81"/>
      </w:numPr>
    </w:pPr>
  </w:style>
  <w:style w:type="numbering" w:customStyle="1" w:styleId="Style1311">
    <w:name w:val="Style1311"/>
    <w:uiPriority w:val="99"/>
    <w:rsid w:val="00EE54B2"/>
    <w:pPr>
      <w:numPr>
        <w:numId w:val="92"/>
      </w:numPr>
    </w:pPr>
  </w:style>
  <w:style w:type="paragraph" w:customStyle="1" w:styleId="Char4">
    <w:name w:val="Char4"/>
    <w:basedOn w:val="Normal"/>
    <w:semiHidden/>
    <w:rsid w:val="00733B02"/>
    <w:pPr>
      <w:widowControl/>
      <w:spacing w:after="160" w:line="240" w:lineRule="exact"/>
    </w:pPr>
    <w:rPr>
      <w:rFonts w:ascii="Arial" w:eastAsia="Times New Roman"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9-2017-tt-bldtbxh-dao-tao-trung-cap-cao-dang-tich-luy-mo-dun-tin-chi-kiem-tra-thi-xet-tot-nghiep-325041.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amazon.com/Peter-Weverka/e/B001HCZ9YM/ref=dp_byline_cont_book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Joan-Lambert/e/B002BLUADS/ref=dp_byline_cont_book_1" TargetMode="External"/><Relationship Id="rId5" Type="http://schemas.openxmlformats.org/officeDocument/2006/relationships/footnotes" Target="footnotes.xml"/><Relationship Id="rId10" Type="http://schemas.openxmlformats.org/officeDocument/2006/relationships/hyperlink" Target="https://thuvienphapluat.vn/van-ban/giao-duc/thong-tu-09-2017-tt-bldtbxh-dao-tao-trung-cap-cao-dang-tich-luy-mo-dun-tin-chi-kiem-tra-thi-xet-tot-nghiep-325041.aspx" TargetMode="External"/><Relationship Id="rId4" Type="http://schemas.openxmlformats.org/officeDocument/2006/relationships/webSettings" Target="webSettings.xml"/><Relationship Id="rId9" Type="http://schemas.openxmlformats.org/officeDocument/2006/relationships/hyperlink" Target="https://thuvienphapluat.vn/van-ban/giao-duc/thong-tu-09-2017-tt-bldtbxh-dao-tao-trung-cap-cao-dang-tich-luy-mo-dun-tin-chi-kiem-tra-thi-xet-tot-nghiep-32504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161</Pages>
  <Words>28915</Words>
  <Characters>164818</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Tran</cp:lastModifiedBy>
  <cp:revision>53</cp:revision>
  <cp:lastPrinted>2025-06-12T06:53:00Z</cp:lastPrinted>
  <dcterms:created xsi:type="dcterms:W3CDTF">2025-05-12T01:47:00Z</dcterms:created>
  <dcterms:modified xsi:type="dcterms:W3CDTF">2025-06-12T06:55:00Z</dcterms:modified>
</cp:coreProperties>
</file>